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6ed9" w14:textId="36c6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кредит беру/микрокредит беру қағидаларын және Қалаларда микроқаржы ұйымдары /екінші деңгейдегі банктер беретін микрокредиттер бойынша кепілдік беру қағидаларын бекіту туралы" Қазақстан Республикасы Ұлттық экономика министрінің 2017 жылғы 31 қаңтардағы № 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25 шілдедегі № 286 бұйрығы. Қазақстан Республикасының Әділет министрлігінде 2017 жылғы 31 шілдеде № 15410 болып тіркелді. Күші жойылды - Қазақстан Республикасы Ұлттық экономика министрінің 2018 жылғы 27 қарашадағы № 84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27.11.2018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"Қалаларда кредит беру/микрокредит беру қағидаларын және Қалаларда микроқаржы ұйымдары/екінші деңгейдегі банктер беретін микрокредиттер бойынша кепілдік беру қағидаларын бекіту туралы" Қазақстан Республикасы Ұлттық экономика министрінің 2017 жылғы 31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14856 нөмірімен тіркелген, 2017 жылғы 9 наурызда Қазақстан Республикасының нормативтiк құқықтық актiлерiнiң эталондық бақылау банкінде электрондық түрінде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2-тармақшасы мынадай редакцияда жазылсын:</w:t>
      </w:r>
    </w:p>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Қалаларда микроқаржы ұйымдары/екінші деңгейдегі банктер беретін кредиттер/микрокредиттер бойынша кепілдік беру қағидалары.";</w:t>
      </w:r>
    </w:p>
    <w:bookmarkEnd w:id="4"/>
    <w:bookmarkStart w:name="z7" w:id="5"/>
    <w:p>
      <w:pPr>
        <w:spacing w:after="0"/>
        <w:ind w:left="0"/>
        <w:jc w:val="both"/>
      </w:pPr>
      <w:r>
        <w:rPr>
          <w:rFonts w:ascii="Times New Roman"/>
          <w:b w:val="false"/>
          <w:i w:val="false"/>
          <w:color w:val="000000"/>
          <w:sz w:val="28"/>
        </w:rPr>
        <w:t xml:space="preserve">
      аталған бұйрықпен бекітілген Қалаларда кредит беру/микрокредит беру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аталған бұйрықпен бекітілген Қалаларда микроқаржы ұйымдары/екінші деңгейдегі банктер беретін микрокредиттер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Қағидалардың атауы мынадай редакцияда жазылсын:</w:t>
      </w:r>
    </w:p>
    <w:bookmarkEnd w:id="7"/>
    <w:bookmarkStart w:name="z10" w:id="8"/>
    <w:p>
      <w:pPr>
        <w:spacing w:after="0"/>
        <w:ind w:left="0"/>
        <w:jc w:val="both"/>
      </w:pPr>
      <w:r>
        <w:rPr>
          <w:rFonts w:ascii="Times New Roman"/>
          <w:b w:val="false"/>
          <w:i w:val="false"/>
          <w:color w:val="000000"/>
          <w:sz w:val="28"/>
        </w:rPr>
        <w:t>
      "Қалаларда микроқаржы ұйымдары/екінші деңгейдегі банктер беретін кредиттер/микрокредиттер бойынша кепілдік беру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"1) ЕДБ – Бағдарламаға қатысатын екінші деңгейдегі банк;";</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тармақшаларды</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"3)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2012 жылғы 26 қарашадағы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10"/>
    <w:bookmarkStart w:name="z16" w:id="11"/>
    <w:p>
      <w:pPr>
        <w:spacing w:after="0"/>
        <w:ind w:left="0"/>
        <w:jc w:val="both"/>
      </w:pPr>
      <w:r>
        <w:rPr>
          <w:rFonts w:ascii="Times New Roman"/>
          <w:b w:val="false"/>
          <w:i w:val="false"/>
          <w:color w:val="000000"/>
          <w:sz w:val="28"/>
        </w:rPr>
        <w:t>
      "4) кредит/микрокредит – микроқаржы ұйымдары (МҚҰ)/екінші деңгейдегі банктер (ЕДБ) Қазақстан Республикасының ұлттық валютасында ақылылық, мерзімділік, қайтарымдылық және қамтамасыз етілу және мақсатқа сай пайдалану шарттарында микрокредит беру туралы шарт бойынша қарыз алушыға ұсынатын қарыз қаражаты;";</w:t>
      </w:r>
    </w:p>
    <w:bookmarkEnd w:id="11"/>
    <w:bookmarkStart w:name="z17"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End w:id="12"/>
    <w:bookmarkStart w:name="z18" w:id="13"/>
    <w:p>
      <w:pPr>
        <w:spacing w:after="0"/>
        <w:ind w:left="0"/>
        <w:jc w:val="both"/>
      </w:pPr>
      <w:r>
        <w:rPr>
          <w:rFonts w:ascii="Times New Roman"/>
          <w:b w:val="false"/>
          <w:i w:val="false"/>
          <w:color w:val="000000"/>
          <w:sz w:val="28"/>
        </w:rPr>
        <w:t>
      "9) номиналды сыйақы мөлшерлемесі – микрокредит беру туралы шартты банктік қарыз шартын жасасқан кезде осындай шартпен белгіленген кредит/микрокредит бойынша сыйақы мөлшерлемесі;</w:t>
      </w:r>
    </w:p>
    <w:bookmarkEnd w:id="13"/>
    <w:bookmarkStart w:name="z19" w:id="14"/>
    <w:p>
      <w:pPr>
        <w:spacing w:after="0"/>
        <w:ind w:left="0"/>
        <w:jc w:val="both"/>
      </w:pPr>
      <w:r>
        <w:rPr>
          <w:rFonts w:ascii="Times New Roman"/>
          <w:b w:val="false"/>
          <w:i w:val="false"/>
          <w:color w:val="000000"/>
          <w:sz w:val="28"/>
        </w:rPr>
        <w:t>
      "10) жұмыс істеп тұрған кәсіпкер – дара кәсіпкер немесе заңды тұлға ретіндегі мемлекеттік тіркеу мерзімі ЕДБ-ге/МҚҰ-ға кредит/ микрокредит алу үшін өтініш білдірген кезде үш жылдан асатын шағын кәсіпкерлік субъектісі";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"12) ісін жаңа бастаған кәсіпкер – жеке кәсіпкер немесе заңды тұлға ретіндегі мемлекеттік тіркеу мерзімі ЕДБ-ге /МҚҰ-ға кредит/ микрокредит алу үшін өтініш білдірген кезде үш жылдан аз уақытты құрайтын шағын кәсіпкерлік субъектісі;";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3" w:id="16"/>
    <w:p>
      <w:pPr>
        <w:spacing w:after="0"/>
        <w:ind w:left="0"/>
        <w:jc w:val="both"/>
      </w:pPr>
      <w:r>
        <w:rPr>
          <w:rFonts w:ascii="Times New Roman"/>
          <w:b w:val="false"/>
          <w:i w:val="false"/>
          <w:color w:val="000000"/>
          <w:sz w:val="28"/>
        </w:rPr>
        <w:t>
      "6. Осы бұйрықпен бекітілген Қалаларда кредит беру/микрокредит беру қағидаларының тиісті талаптарына сәйкес келетін кредиттер алатын кәсіпкерлерге кепілдік беруге қатысуға рұқсат етіледі.";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"10. Кепілдіктер қалаларда жаңа микрокәсіпорындарды құруға, бар бизнесті кеңейтуге 2017 жылғы 1 қаңтардан бастап МҚҰ/ЕДБ беретін кредиттер/микрокредиттер бойынша ғана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8" w:id="18"/>
    <w:p>
      <w:pPr>
        <w:spacing w:after="0"/>
        <w:ind w:left="0"/>
        <w:jc w:val="both"/>
      </w:pPr>
      <w:r>
        <w:rPr>
          <w:rFonts w:ascii="Times New Roman"/>
          <w:b w:val="false"/>
          <w:i w:val="false"/>
          <w:color w:val="000000"/>
          <w:sz w:val="28"/>
        </w:rPr>
        <w:t>
      "17. Кепілдіктер кредит/микрокредит мерзімінен аспайтын мерзімге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bookmarkStart w:name="z30" w:id="19"/>
    <w:p>
      <w:pPr>
        <w:spacing w:after="0"/>
        <w:ind w:left="0"/>
        <w:jc w:val="both"/>
      </w:pPr>
      <w:r>
        <w:rPr>
          <w:rFonts w:ascii="Times New Roman"/>
          <w:b w:val="false"/>
          <w:i w:val="false"/>
          <w:color w:val="000000"/>
          <w:sz w:val="28"/>
        </w:rPr>
        <w:t xml:space="preserve">
      "28.Ұсынылған құжаттарға ескертулер болған жағдайда, анықталған ескертулерді кепілгер МҚҰ/ЕДБ 3 (үш) жұмыс күні ішінде жою үшін жібереді. </w:t>
      </w:r>
    </w:p>
    <w:bookmarkEnd w:id="19"/>
    <w:bookmarkStart w:name="z31" w:id="20"/>
    <w:p>
      <w:pPr>
        <w:spacing w:after="0"/>
        <w:ind w:left="0"/>
        <w:jc w:val="both"/>
      </w:pPr>
      <w:r>
        <w:rPr>
          <w:rFonts w:ascii="Times New Roman"/>
          <w:b w:val="false"/>
          <w:i w:val="false"/>
          <w:color w:val="000000"/>
          <w:sz w:val="28"/>
        </w:rPr>
        <w:t>
      Бұл ретте, кепілгер үшін жоғарыда көрсетілген құжаттарды қарау мерзімі жаңартылады.";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33" w:id="21"/>
    <w:p>
      <w:pPr>
        <w:spacing w:after="0"/>
        <w:ind w:left="0"/>
        <w:jc w:val="both"/>
      </w:pPr>
      <w:r>
        <w:rPr>
          <w:rFonts w:ascii="Times New Roman"/>
          <w:b w:val="false"/>
          <w:i w:val="false"/>
          <w:color w:val="000000"/>
          <w:sz w:val="28"/>
        </w:rPr>
        <w:t>
      "32. Микрокредит беру туралы шарттың/банктік қарыз шартының көшірмесін МҚҰ/ЕДБ-дан алғаннан кейін кепілгер 30 жұмыс күні ішінде кепілдік беру шартын ресімдейді және оған қол қояды, оны МҚҰ/ЕДБ жібереді.";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w:t>
      </w:r>
    </w:p>
    <w:bookmarkStart w:name="z35" w:id="22"/>
    <w:p>
      <w:pPr>
        <w:spacing w:after="0"/>
        <w:ind w:left="0"/>
        <w:jc w:val="both"/>
      </w:pPr>
      <w:r>
        <w:rPr>
          <w:rFonts w:ascii="Times New Roman"/>
          <w:b w:val="false"/>
          <w:i w:val="false"/>
          <w:color w:val="000000"/>
          <w:sz w:val="28"/>
        </w:rPr>
        <w:t>
      "39. Кепілгер Бағдарламаның және/немесе кепілдік беру шартының талаптары бұзылған кезде, кепілгердің кепілдік беру туралы шешімімен белгіленген кепілдік беру шарттары орындалмаған кезде кепілдікті жоя 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37" w:id="23"/>
    <w:p>
      <w:pPr>
        <w:spacing w:after="0"/>
        <w:ind w:left="0"/>
        <w:jc w:val="both"/>
      </w:pPr>
      <w:r>
        <w:rPr>
          <w:rFonts w:ascii="Times New Roman"/>
          <w:b w:val="false"/>
          <w:i w:val="false"/>
          <w:color w:val="000000"/>
          <w:sz w:val="28"/>
        </w:rPr>
        <w:t>
      "41. МҚҰ/ЕДБ осы Кепілдік беру қағидаларына 3-қосымшаға сәйкес Бағдарлама шеңберіндегі кәсіпкер жобаларының іске асырылу барысының ағымдағы мониторингі туралы МҚҰ/ЕДБ есебін жазбаша және электрондық түрде есепті айдан кейінгі айдың 5 (бесінші) күнінен кешіктірмей кепілгерге ұсынады.";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bookmarkStart w:name="z39" w:id="24"/>
    <w:p>
      <w:pPr>
        <w:spacing w:after="0"/>
        <w:ind w:left="0"/>
        <w:jc w:val="both"/>
      </w:pPr>
      <w:r>
        <w:rPr>
          <w:rFonts w:ascii="Times New Roman"/>
          <w:b w:val="false"/>
          <w:i w:val="false"/>
          <w:color w:val="000000"/>
          <w:sz w:val="28"/>
        </w:rPr>
        <w:t xml:space="preserve">
      "43. Кепілгер ай сайын есепті айдан кейінгі айдың 6 (алтыншы) күніне дейінгі мерзімде жергілікті атқарушы органға және уәкілетті органға кредиттер/микрокредиттер бойынша берілген кепілдіктер жөніндегі ақпаратты ұсынады. </w:t>
      </w:r>
    </w:p>
    <w:bookmarkEnd w:id="24"/>
    <w:bookmarkStart w:name="z40" w:id="25"/>
    <w:p>
      <w:pPr>
        <w:spacing w:after="0"/>
        <w:ind w:left="0"/>
        <w:jc w:val="both"/>
      </w:pPr>
      <w:r>
        <w:rPr>
          <w:rFonts w:ascii="Times New Roman"/>
          <w:b w:val="false"/>
          <w:i w:val="false"/>
          <w:color w:val="000000"/>
          <w:sz w:val="28"/>
        </w:rPr>
        <w:t>
      Уәкілетті орган кредиттер/микрокредиттер бойынша берілген кепілдіктер жөніндегі ақпаратты ай сайын есепті айдан кейінгі айдың 10 (оныншы) күніне қарай халықты жұмыспен қамтау мәселелері жөніндегі уәкілетті органға береді.".</w:t>
      </w:r>
    </w:p>
    <w:bookmarkEnd w:id="25"/>
    <w:bookmarkStart w:name="z41" w:id="26"/>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6"/>
    <w:bookmarkStart w:name="z42"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
    <w:bookmarkStart w:name="z43" w:id="2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баспа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28"/>
    <w:bookmarkStart w:name="z44" w:id="2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29"/>
    <w:bookmarkStart w:name="z45" w:id="30"/>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w:t>
      </w:r>
    </w:p>
    <w:bookmarkEnd w:id="30"/>
    <w:bookmarkStart w:name="z46" w:id="31"/>
    <w:p>
      <w:pPr>
        <w:spacing w:after="0"/>
        <w:ind w:left="0"/>
        <w:jc w:val="both"/>
      </w:pPr>
      <w:r>
        <w:rPr>
          <w:rFonts w:ascii="Times New Roman"/>
          <w:b w:val="false"/>
          <w:i w:val="false"/>
          <w:color w:val="000000"/>
          <w:sz w:val="28"/>
        </w:rPr>
        <w:t>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End w:id="31"/>
    <w:bookmarkStart w:name="z47"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2"/>
    <w:bookmarkStart w:name="z48"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w:t>
            </w:r>
            <w:r>
              <w:br/>
            </w:r>
            <w:r>
              <w:rPr>
                <w:rFonts w:ascii="Times New Roman"/>
                <w:b w:val="false"/>
                <w:i w:val="false"/>
                <w:color w:val="000000"/>
                <w:sz w:val="20"/>
              </w:rPr>
              <w:t>2017 жылғы 25 шілдедегі</w:t>
            </w:r>
            <w:r>
              <w:br/>
            </w:r>
            <w:r>
              <w:rPr>
                <w:rFonts w:ascii="Times New Roman"/>
                <w:b w:val="false"/>
                <w:i w:val="false"/>
                <w:color w:val="000000"/>
                <w:sz w:val="20"/>
              </w:rPr>
              <w:t>№ 286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 2017 жылғы 31 қаңтардағы</w:t>
            </w:r>
            <w:r>
              <w:br/>
            </w:r>
            <w:r>
              <w:rPr>
                <w:rFonts w:ascii="Times New Roman"/>
                <w:b w:val="false"/>
                <w:i w:val="false"/>
                <w:color w:val="000000"/>
                <w:sz w:val="20"/>
              </w:rPr>
              <w:t>№ 33 бұйрығына</w:t>
            </w:r>
            <w:r>
              <w:br/>
            </w:r>
            <w:r>
              <w:rPr>
                <w:rFonts w:ascii="Times New Roman"/>
                <w:b w:val="false"/>
                <w:i w:val="false"/>
                <w:color w:val="000000"/>
                <w:sz w:val="20"/>
              </w:rPr>
              <w:t>1-қосымша</w:t>
            </w:r>
          </w:p>
        </w:tc>
      </w:tr>
    </w:tbl>
    <w:bookmarkStart w:name="z49" w:id="34"/>
    <w:p>
      <w:pPr>
        <w:spacing w:after="0"/>
        <w:ind w:left="0"/>
        <w:jc w:val="left"/>
      </w:pPr>
      <w:r>
        <w:rPr>
          <w:rFonts w:ascii="Times New Roman"/>
          <w:b/>
          <w:i w:val="false"/>
          <w:color w:val="000000"/>
        </w:rPr>
        <w:t xml:space="preserve"> Қалаларда кредит беру/микрокредит беру қағидалары</w:t>
      </w:r>
      <w:r>
        <w:br/>
      </w:r>
      <w:r>
        <w:rPr>
          <w:rFonts w:ascii="Times New Roman"/>
          <w:b/>
          <w:i w:val="false"/>
          <w:color w:val="000000"/>
        </w:rPr>
        <w:t>1-тарау. Жалпы ережелер</w:t>
      </w:r>
    </w:p>
    <w:bookmarkEnd w:id="34"/>
    <w:bookmarkStart w:name="z50" w:id="35"/>
    <w:p>
      <w:pPr>
        <w:spacing w:after="0"/>
        <w:ind w:left="0"/>
        <w:jc w:val="both"/>
      </w:pPr>
      <w:r>
        <w:rPr>
          <w:rFonts w:ascii="Times New Roman"/>
          <w:b w:val="false"/>
          <w:i w:val="false"/>
          <w:color w:val="000000"/>
          <w:sz w:val="28"/>
        </w:rPr>
        <w:t xml:space="preserve">
      1. Осы Қалаларда кредит беру/микрокредит беру қағидалары (бұдан әрі – Қағидалар)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әзірленді және шағын қалалардан басқа, Қазақстан Республикасының қалаларында кредиттер/микрокредиттер беру шарттары мен тәртібін айқындайды.</w:t>
      </w:r>
    </w:p>
    <w:bookmarkEnd w:id="35"/>
    <w:bookmarkStart w:name="z51" w:id="36"/>
    <w:p>
      <w:pPr>
        <w:spacing w:after="0"/>
        <w:ind w:left="0"/>
        <w:jc w:val="both"/>
      </w:pPr>
      <w:r>
        <w:rPr>
          <w:rFonts w:ascii="Times New Roman"/>
          <w:b w:val="false"/>
          <w:i w:val="false"/>
          <w:color w:val="000000"/>
          <w:sz w:val="28"/>
        </w:rPr>
        <w:t>
      Қағидалар шеңберінде кредит беру/микрокредит беру жұмыссыздарға, кәсіпкерлік әлеуеті бар өзін-өзі жұмыспен қамтығандарға жұмыспен қамтуға жәрдемдесу бойынша шаралар ретінде пайдаланылады.</w:t>
      </w:r>
    </w:p>
    <w:bookmarkEnd w:id="36"/>
    <w:bookmarkStart w:name="z52" w:id="37"/>
    <w:p>
      <w:pPr>
        <w:spacing w:after="0"/>
        <w:ind w:left="0"/>
        <w:jc w:val="left"/>
      </w:pPr>
      <w:r>
        <w:rPr>
          <w:rFonts w:ascii="Times New Roman"/>
          <w:b/>
          <w:i w:val="false"/>
          <w:color w:val="000000"/>
        </w:rPr>
        <w:t xml:space="preserve"> 2-тарау. Терминдер және анықтамалар</w:t>
      </w:r>
    </w:p>
    <w:bookmarkEnd w:id="37"/>
    <w:bookmarkStart w:name="z53" w:id="38"/>
    <w:p>
      <w:pPr>
        <w:spacing w:after="0"/>
        <w:ind w:left="0"/>
        <w:jc w:val="both"/>
      </w:pPr>
      <w:r>
        <w:rPr>
          <w:rFonts w:ascii="Times New Roman"/>
          <w:b w:val="false"/>
          <w:i w:val="false"/>
          <w:color w:val="000000"/>
          <w:sz w:val="28"/>
        </w:rPr>
        <w:t>
      2. Қағидаларда мынандай ұғымдар мен анықтамалар пайдаланылады:</w:t>
      </w:r>
    </w:p>
    <w:bookmarkEnd w:id="38"/>
    <w:bookmarkStart w:name="z54" w:id="39"/>
    <w:p>
      <w:pPr>
        <w:spacing w:after="0"/>
        <w:ind w:left="0"/>
        <w:jc w:val="both"/>
      </w:pPr>
      <w:r>
        <w:rPr>
          <w:rFonts w:ascii="Times New Roman"/>
          <w:b w:val="false"/>
          <w:i w:val="false"/>
          <w:color w:val="000000"/>
          <w:sz w:val="28"/>
        </w:rPr>
        <w:t>
      1) Бағдарламаға қатысушылар – жұмыспен қамту орталықтарында тіркелуіне қарамастан, жұмыссыздар, кредит/микрокредит беру туралы шарт бойынша кредит/микрокредит алушылар болып табылатын кәсіпкерлік әлеуеті бар өзін-өзі жұмыспен қамтығандар және ауыл шаруашылығы кооперативтері мен олардың мүшелері;</w:t>
      </w:r>
    </w:p>
    <w:bookmarkEnd w:id="39"/>
    <w:bookmarkStart w:name="z55" w:id="40"/>
    <w:p>
      <w:pPr>
        <w:spacing w:after="0"/>
        <w:ind w:left="0"/>
        <w:jc w:val="both"/>
      </w:pPr>
      <w:r>
        <w:rPr>
          <w:rFonts w:ascii="Times New Roman"/>
          <w:b w:val="false"/>
          <w:i w:val="false"/>
          <w:color w:val="000000"/>
          <w:sz w:val="28"/>
        </w:rPr>
        <w:t xml:space="preserve">
      2) бюджеттік кредит шарты </w:t>
      </w:r>
      <w:r>
        <w:rPr>
          <w:rFonts w:ascii="Times New Roman"/>
          <w:b/>
          <w:i w:val="false"/>
          <w:color w:val="000000"/>
          <w:sz w:val="28"/>
        </w:rPr>
        <w:t>–</w:t>
      </w:r>
      <w:r>
        <w:rPr>
          <w:rFonts w:ascii="Times New Roman"/>
          <w:b w:val="false"/>
          <w:i w:val="false"/>
          <w:color w:val="000000"/>
          <w:sz w:val="28"/>
        </w:rPr>
        <w:t xml:space="preserve"> жергілікті атқарушы орган мен микрокредит беру ұйымы арасында азаматтық заңнамаға сәйкес жасалатын бюджеттік кредит беру туралы жазбаша келісім;</w:t>
      </w:r>
    </w:p>
    <w:bookmarkEnd w:id="40"/>
    <w:bookmarkStart w:name="z56" w:id="41"/>
    <w:p>
      <w:pPr>
        <w:spacing w:after="0"/>
        <w:ind w:left="0"/>
        <w:jc w:val="both"/>
      </w:pPr>
      <w:r>
        <w:rPr>
          <w:rFonts w:ascii="Times New Roman"/>
          <w:b w:val="false"/>
          <w:i w:val="false"/>
          <w:color w:val="000000"/>
          <w:sz w:val="28"/>
        </w:rPr>
        <w:t>
      3)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41"/>
    <w:bookmarkStart w:name="z57" w:id="42"/>
    <w:p>
      <w:pPr>
        <w:spacing w:after="0"/>
        <w:ind w:left="0"/>
        <w:jc w:val="both"/>
      </w:pPr>
      <w:r>
        <w:rPr>
          <w:rFonts w:ascii="Times New Roman"/>
          <w:b w:val="false"/>
          <w:i w:val="false"/>
          <w:color w:val="000000"/>
          <w:sz w:val="28"/>
        </w:rPr>
        <w:t>
      4) жұмыс істеп тұрған кәсіпкер – дара кәсіпкер немесе заңды тұлға ретінде мемлекеттік тіркеу мерзімі кредит/ микрокредит алу үшін өтініш білдірген кезде үш жылдан асатын кәсіпкер;</w:t>
      </w:r>
    </w:p>
    <w:bookmarkEnd w:id="42"/>
    <w:bookmarkStart w:name="z58" w:id="43"/>
    <w:p>
      <w:pPr>
        <w:spacing w:after="0"/>
        <w:ind w:left="0"/>
        <w:jc w:val="both"/>
      </w:pPr>
      <w:r>
        <w:rPr>
          <w:rFonts w:ascii="Times New Roman"/>
          <w:b w:val="false"/>
          <w:i w:val="false"/>
          <w:color w:val="000000"/>
          <w:sz w:val="28"/>
        </w:rPr>
        <w:t>
      5) инвестициялар – негізгі құралдарды сатып алу/ салу/жаңғырту/реконструкциялау/күрделі жөндеу, биологиялық/материалдық емес активтерді сатып алу;</w:t>
      </w:r>
    </w:p>
    <w:bookmarkEnd w:id="43"/>
    <w:bookmarkStart w:name="z59" w:id="44"/>
    <w:p>
      <w:pPr>
        <w:spacing w:after="0"/>
        <w:ind w:left="0"/>
        <w:jc w:val="both"/>
      </w:pPr>
      <w:r>
        <w:rPr>
          <w:rFonts w:ascii="Times New Roman"/>
          <w:b w:val="false"/>
          <w:i w:val="false"/>
          <w:color w:val="000000"/>
          <w:sz w:val="28"/>
        </w:rPr>
        <w:t>
      6) кәсіпкерлік мәселелері жөніндегі уәкілетті орган (бұдан әрі – уәкілетті орган) – кәсіпкерлік саласында басшылықты және салааралық үйлестіруді жүзеге асыратын Қазақстан Республикасының орталық атқарушы органы;</w:t>
      </w:r>
    </w:p>
    <w:bookmarkEnd w:id="44"/>
    <w:bookmarkStart w:name="z60" w:id="45"/>
    <w:p>
      <w:pPr>
        <w:spacing w:after="0"/>
        <w:ind w:left="0"/>
        <w:jc w:val="both"/>
      </w:pPr>
      <w:r>
        <w:rPr>
          <w:rFonts w:ascii="Times New Roman"/>
          <w:b w:val="false"/>
          <w:i w:val="false"/>
          <w:color w:val="000000"/>
          <w:sz w:val="28"/>
        </w:rPr>
        <w:t xml:space="preserve">
      7) кредитор – микроқаржы ұйымы/ екінші деңгейдегі банктер (бұдан әрі – ЕДБ); </w:t>
      </w:r>
    </w:p>
    <w:bookmarkEnd w:id="45"/>
    <w:bookmarkStart w:name="z61" w:id="46"/>
    <w:p>
      <w:pPr>
        <w:spacing w:after="0"/>
        <w:ind w:left="0"/>
        <w:jc w:val="both"/>
      </w:pPr>
      <w:r>
        <w:rPr>
          <w:rFonts w:ascii="Times New Roman"/>
          <w:b w:val="false"/>
          <w:i w:val="false"/>
          <w:color w:val="000000"/>
          <w:sz w:val="28"/>
        </w:rPr>
        <w:t xml:space="preserve">
      8) кредиттік келісім –микрокредит беру ұйымы мен кредитор арасында азаматтық заңнамаға сәйкес жасалатын қарызға беру туралы жазбаша келісім. Кредиттік келісімнің нысанын микрокредит беру ұйымы бекітеді; </w:t>
      </w:r>
    </w:p>
    <w:bookmarkEnd w:id="46"/>
    <w:bookmarkStart w:name="z62" w:id="47"/>
    <w:p>
      <w:pPr>
        <w:spacing w:after="0"/>
        <w:ind w:left="0"/>
        <w:jc w:val="both"/>
      </w:pPr>
      <w:r>
        <w:rPr>
          <w:rFonts w:ascii="Times New Roman"/>
          <w:b w:val="false"/>
          <w:i w:val="false"/>
          <w:color w:val="000000"/>
          <w:sz w:val="28"/>
        </w:rPr>
        <w:t>
      9) кредит/микрокредит беру туралы шарт – кредитор мен Бағдарламаға қатысушының арасында соңғысына осы Қағидаларда айқындалған мақсаттарға берілетін қарыз қаражаты есебінен кредит/микрокредит беру үшін жасалатын жазбаша келісім;</w:t>
      </w:r>
    </w:p>
    <w:bookmarkEnd w:id="47"/>
    <w:bookmarkStart w:name="z63" w:id="48"/>
    <w:p>
      <w:pPr>
        <w:spacing w:after="0"/>
        <w:ind w:left="0"/>
        <w:jc w:val="both"/>
      </w:pPr>
      <w:r>
        <w:rPr>
          <w:rFonts w:ascii="Times New Roman"/>
          <w:b w:val="false"/>
          <w:i w:val="false"/>
          <w:color w:val="000000"/>
          <w:sz w:val="28"/>
        </w:rPr>
        <w:t>
      10) кредит/микрокредит – ЕДБ/МҚҰ Қазақстан Республикасының ұлттық валютасында ақылылық, мерзімділік, қайтарымдылық, қамтамасыз етілу және мақсатқа сай пайдалану шарттарымен кредит/микрокредит беру туралы шарт бойынша Бағдарламаға қатысушыға беретін қарыз қаражаты;</w:t>
      </w:r>
    </w:p>
    <w:bookmarkEnd w:id="48"/>
    <w:bookmarkStart w:name="z64" w:id="49"/>
    <w:p>
      <w:pPr>
        <w:spacing w:after="0"/>
        <w:ind w:left="0"/>
        <w:jc w:val="both"/>
      </w:pPr>
      <w:r>
        <w:rPr>
          <w:rFonts w:ascii="Times New Roman"/>
          <w:b w:val="false"/>
          <w:i w:val="false"/>
          <w:color w:val="000000"/>
          <w:sz w:val="28"/>
        </w:rPr>
        <w:t>
      11) қарыз – Бағдарламаға қатысушылардың жобаларын одан әрі қаржыландыру үшін кредиттік келісім негізінде кредиторға микрокредит беру ұйымы беретін ақша сомасы;</w:t>
      </w:r>
    </w:p>
    <w:bookmarkEnd w:id="49"/>
    <w:bookmarkStart w:name="z65" w:id="50"/>
    <w:p>
      <w:pPr>
        <w:spacing w:after="0"/>
        <w:ind w:left="0"/>
        <w:jc w:val="both"/>
      </w:pPr>
      <w:r>
        <w:rPr>
          <w:rFonts w:ascii="Times New Roman"/>
          <w:b w:val="false"/>
          <w:i w:val="false"/>
          <w:color w:val="000000"/>
          <w:sz w:val="28"/>
        </w:rPr>
        <w:t xml:space="preserve">
      12) микрокредит беру ұйымы – "Даму" кәсіпкерлікті дамыту қоры" акционерлік қоғамы; </w:t>
      </w:r>
    </w:p>
    <w:bookmarkEnd w:id="50"/>
    <w:bookmarkStart w:name="z66" w:id="51"/>
    <w:p>
      <w:pPr>
        <w:spacing w:after="0"/>
        <w:ind w:left="0"/>
        <w:jc w:val="both"/>
      </w:pPr>
      <w:r>
        <w:rPr>
          <w:rFonts w:ascii="Times New Roman"/>
          <w:b w:val="false"/>
          <w:i w:val="false"/>
          <w:color w:val="000000"/>
          <w:sz w:val="28"/>
        </w:rPr>
        <w:t xml:space="preserve">
      13)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2012 жылғы 26 қарашадағы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51"/>
    <w:bookmarkStart w:name="z67" w:id="52"/>
    <w:p>
      <w:pPr>
        <w:spacing w:after="0"/>
        <w:ind w:left="0"/>
        <w:jc w:val="both"/>
      </w:pPr>
      <w:r>
        <w:rPr>
          <w:rFonts w:ascii="Times New Roman"/>
          <w:b w:val="false"/>
          <w:i w:val="false"/>
          <w:color w:val="000000"/>
          <w:sz w:val="28"/>
        </w:rPr>
        <w:t>
      14) стартап жобалар – заңды тұлға ретінде мемлекеттік тіркелу/дара кәсіпкер мәртебесін ресімдеу мерзімі кредиторға кредит/микрокредит алу үшін жүгінген сәтте кемінде бір жылды құрайтын Бағдарламаға қатысушылардың бизнес-жобалары;</w:t>
      </w:r>
    </w:p>
    <w:bookmarkEnd w:id="52"/>
    <w:bookmarkStart w:name="z68" w:id="53"/>
    <w:p>
      <w:pPr>
        <w:spacing w:after="0"/>
        <w:ind w:left="0"/>
        <w:jc w:val="both"/>
      </w:pPr>
      <w:r>
        <w:rPr>
          <w:rFonts w:ascii="Times New Roman"/>
          <w:b w:val="false"/>
          <w:i w:val="false"/>
          <w:color w:val="000000"/>
          <w:sz w:val="28"/>
        </w:rPr>
        <w:t>
      15) ісін жаңа бастаған кәсіпкер – дара кәсіпкер немесе заңды тұлға ретінде мемлекеттік тіркелген мерзімі кредиторға кредит/микрокредит алу үшін жүгінген сәтте кемінде үш жылды құрайтын кәсіпкер;";</w:t>
      </w:r>
    </w:p>
    <w:bookmarkEnd w:id="53"/>
    <w:bookmarkStart w:name="z69" w:id="54"/>
    <w:p>
      <w:pPr>
        <w:spacing w:after="0"/>
        <w:ind w:left="0"/>
        <w:jc w:val="left"/>
      </w:pPr>
      <w:r>
        <w:rPr>
          <w:rFonts w:ascii="Times New Roman"/>
          <w:b/>
          <w:i w:val="false"/>
          <w:color w:val="000000"/>
        </w:rPr>
        <w:t xml:space="preserve"> 3-тарау. Кредиторларға қаражатты шартты түрде орналастырудың шарттары мен</w:t>
      </w:r>
      <w:r>
        <w:br/>
      </w:r>
      <w:r>
        <w:rPr>
          <w:rFonts w:ascii="Times New Roman"/>
          <w:b/>
          <w:i w:val="false"/>
          <w:color w:val="000000"/>
        </w:rPr>
        <w:t>тетіктері</w:t>
      </w:r>
    </w:p>
    <w:bookmarkEnd w:id="54"/>
    <w:bookmarkStart w:name="z70" w:id="55"/>
    <w:p>
      <w:pPr>
        <w:spacing w:after="0"/>
        <w:ind w:left="0"/>
        <w:jc w:val="both"/>
      </w:pPr>
      <w:r>
        <w:rPr>
          <w:rFonts w:ascii="Times New Roman"/>
          <w:b w:val="false"/>
          <w:i w:val="false"/>
          <w:color w:val="000000"/>
          <w:sz w:val="28"/>
        </w:rPr>
        <w:t xml:space="preserve">
      3. Кредиттерді/микрокредиттерді Бағдарламаға қатысушыларға бюджет қаражаты есебінен кредиторлар береді. </w:t>
      </w:r>
    </w:p>
    <w:bookmarkEnd w:id="55"/>
    <w:bookmarkStart w:name="z71" w:id="56"/>
    <w:p>
      <w:pPr>
        <w:spacing w:after="0"/>
        <w:ind w:left="0"/>
        <w:jc w:val="both"/>
      </w:pPr>
      <w:r>
        <w:rPr>
          <w:rFonts w:ascii="Times New Roman"/>
          <w:b w:val="false"/>
          <w:i w:val="false"/>
          <w:color w:val="000000"/>
          <w:sz w:val="28"/>
        </w:rPr>
        <w:t>
      Уәкілетті орган ЖАО-ларға Бағдарламаға қатысушылардың жобаларына кредит беру/микрокредит беру үшін қаражат бөледі. ЖАО-лар қоса қаржыландыру шарттарында жергілікті бюджеттен қосымша қаражат бөледі. ЖАО мен микрокредит беру ұйымы арасында бюджеттік кредит шарты жасалады, оған сәйкес бюджет қаражатының жалпы сомасы бюджеттік кредит түрінде микрокредит беру ұйымына мынадай шарттармен бөлінеді:</w:t>
      </w:r>
    </w:p>
    <w:bookmarkEnd w:id="56"/>
    <w:bookmarkStart w:name="z72" w:id="57"/>
    <w:p>
      <w:pPr>
        <w:spacing w:after="0"/>
        <w:ind w:left="0"/>
        <w:jc w:val="both"/>
      </w:pPr>
      <w:r>
        <w:rPr>
          <w:rFonts w:ascii="Times New Roman"/>
          <w:b w:val="false"/>
          <w:i w:val="false"/>
          <w:color w:val="000000"/>
          <w:sz w:val="28"/>
        </w:rPr>
        <w:t>
      1) жылдық сыйақы мөлшерлемесі 0,01 %-бен қайтарымдылық, жеделділік, ақылылық, қамтамасыз етілу және мақсатқа сай пайдалану қағидаттарымен 7 (жеті) жылдан аспайтын мерзімге; </w:t>
      </w:r>
    </w:p>
    <w:bookmarkEnd w:id="57"/>
    <w:bookmarkStart w:name="z73" w:id="58"/>
    <w:p>
      <w:pPr>
        <w:spacing w:after="0"/>
        <w:ind w:left="0"/>
        <w:jc w:val="both"/>
      </w:pPr>
      <w:r>
        <w:rPr>
          <w:rFonts w:ascii="Times New Roman"/>
          <w:b w:val="false"/>
          <w:i w:val="false"/>
          <w:color w:val="000000"/>
          <w:sz w:val="28"/>
        </w:rPr>
        <w:t>
      2) бюджеттік кредиттің нысаналы мақсаты – Қазақстан Республикасының қалаларында жобаларды іске асыратын немесе іске асыруды жоспарлайтын Бағдарламаға қатысушыларды одан әрі қаржыландыруға арналған қаражатты кредиторларға орналастыру;</w:t>
      </w:r>
    </w:p>
    <w:bookmarkEnd w:id="58"/>
    <w:bookmarkStart w:name="z74" w:id="59"/>
    <w:p>
      <w:pPr>
        <w:spacing w:after="0"/>
        <w:ind w:left="0"/>
        <w:jc w:val="both"/>
      </w:pPr>
      <w:r>
        <w:rPr>
          <w:rFonts w:ascii="Times New Roman"/>
          <w:b w:val="false"/>
          <w:i w:val="false"/>
          <w:color w:val="000000"/>
          <w:sz w:val="28"/>
        </w:rPr>
        <w:t>
      3) қаражатты игеру мерзімі – 6 ай;</w:t>
      </w:r>
    </w:p>
    <w:bookmarkEnd w:id="59"/>
    <w:bookmarkStart w:name="z75" w:id="60"/>
    <w:p>
      <w:pPr>
        <w:spacing w:after="0"/>
        <w:ind w:left="0"/>
        <w:jc w:val="both"/>
      </w:pPr>
      <w:r>
        <w:rPr>
          <w:rFonts w:ascii="Times New Roman"/>
          <w:b w:val="false"/>
          <w:i w:val="false"/>
          <w:color w:val="000000"/>
          <w:sz w:val="28"/>
        </w:rPr>
        <w:t>
      4) негізгі борышты өтеу бойынша жеңілдік кезеңі – кредит беру мерзімі ұзақтығының үштен бірінен аспайды.</w:t>
      </w:r>
    </w:p>
    <w:bookmarkEnd w:id="60"/>
    <w:bookmarkStart w:name="z76" w:id="61"/>
    <w:p>
      <w:pPr>
        <w:spacing w:after="0"/>
        <w:ind w:left="0"/>
        <w:jc w:val="both"/>
      </w:pPr>
      <w:r>
        <w:rPr>
          <w:rFonts w:ascii="Times New Roman"/>
          <w:b w:val="false"/>
          <w:i w:val="false"/>
          <w:color w:val="000000"/>
          <w:sz w:val="28"/>
        </w:rPr>
        <w:t xml:space="preserve">
      4. Микрокредит беру ұйымы кредиторлардың өтінімдері негізінде осы Қағидалардың талаптарына сәйкес келетін кредиторлар тізбесін және олар бойынша орналастырылу сомасын айқындайды; </w:t>
      </w:r>
    </w:p>
    <w:bookmarkEnd w:id="61"/>
    <w:bookmarkStart w:name="z77" w:id="62"/>
    <w:p>
      <w:pPr>
        <w:spacing w:after="0"/>
        <w:ind w:left="0"/>
        <w:jc w:val="both"/>
      </w:pPr>
      <w:r>
        <w:rPr>
          <w:rFonts w:ascii="Times New Roman"/>
          <w:b w:val="false"/>
          <w:i w:val="false"/>
          <w:color w:val="000000"/>
          <w:sz w:val="28"/>
        </w:rPr>
        <w:t xml:space="preserve">
      Микрокредит беру ұйымы азаматтық заңнамаға сәйкес кредиторлармен мынадай шарттармен кредиттік келісімдер жасасады: </w:t>
      </w:r>
    </w:p>
    <w:bookmarkEnd w:id="62"/>
    <w:bookmarkStart w:name="z78" w:id="63"/>
    <w:p>
      <w:pPr>
        <w:spacing w:after="0"/>
        <w:ind w:left="0"/>
        <w:jc w:val="both"/>
      </w:pPr>
      <w:r>
        <w:rPr>
          <w:rFonts w:ascii="Times New Roman"/>
          <w:b w:val="false"/>
          <w:i w:val="false"/>
          <w:color w:val="000000"/>
          <w:sz w:val="28"/>
        </w:rPr>
        <w:t>
      1) қарыз Бағдарламаға қатысушылардың жобаларын, оның ішінде Қазақстан Республикасының қалаларында іске асыруға жоспарланатын және/немесе іске асырылатын ісін жаңа бастаған кәсіпкерлердің, жұмыс істеп тұрған кәсіпкерлердің жобаларын нысаналы мақсатпен қаржыландыру жылдық 1%-бен 7 (жеті) жылдан астам мерзімге беріледі;</w:t>
      </w:r>
    </w:p>
    <w:bookmarkEnd w:id="63"/>
    <w:bookmarkStart w:name="z79" w:id="64"/>
    <w:p>
      <w:pPr>
        <w:spacing w:after="0"/>
        <w:ind w:left="0"/>
        <w:jc w:val="both"/>
      </w:pPr>
      <w:r>
        <w:rPr>
          <w:rFonts w:ascii="Times New Roman"/>
          <w:b w:val="false"/>
          <w:i w:val="false"/>
          <w:color w:val="000000"/>
          <w:sz w:val="28"/>
        </w:rPr>
        <w:t xml:space="preserve">
      2) кредит валютасы – теңге; </w:t>
      </w:r>
    </w:p>
    <w:bookmarkEnd w:id="64"/>
    <w:bookmarkStart w:name="z80" w:id="65"/>
    <w:p>
      <w:pPr>
        <w:spacing w:after="0"/>
        <w:ind w:left="0"/>
        <w:jc w:val="both"/>
      </w:pPr>
      <w:r>
        <w:rPr>
          <w:rFonts w:ascii="Times New Roman"/>
          <w:b w:val="false"/>
          <w:i w:val="false"/>
          <w:color w:val="000000"/>
          <w:sz w:val="28"/>
        </w:rPr>
        <w:t xml:space="preserve">
      3) кредиторлардың орналастырылған қаражатты игеру мерзімі кредиттік келісім жасалған күннен бастап 12 (он екі) ай; </w:t>
      </w:r>
    </w:p>
    <w:bookmarkEnd w:id="65"/>
    <w:bookmarkStart w:name="z81" w:id="66"/>
    <w:p>
      <w:pPr>
        <w:spacing w:after="0"/>
        <w:ind w:left="0"/>
        <w:jc w:val="both"/>
      </w:pPr>
      <w:r>
        <w:rPr>
          <w:rFonts w:ascii="Times New Roman"/>
          <w:b w:val="false"/>
          <w:i w:val="false"/>
          <w:color w:val="000000"/>
          <w:sz w:val="28"/>
        </w:rPr>
        <w:t>
      4) негізгі борышты өтеу бойынша жеңілдік кезеңі – кредит беру мерзімі ұзақтығының үштен бірінен аспайды.</w:t>
      </w:r>
    </w:p>
    <w:bookmarkEnd w:id="66"/>
    <w:bookmarkStart w:name="z82" w:id="67"/>
    <w:p>
      <w:pPr>
        <w:spacing w:after="0"/>
        <w:ind w:left="0"/>
        <w:jc w:val="both"/>
      </w:pPr>
      <w:r>
        <w:rPr>
          <w:rFonts w:ascii="Times New Roman"/>
          <w:b w:val="false"/>
          <w:i w:val="false"/>
          <w:color w:val="000000"/>
          <w:sz w:val="28"/>
        </w:rPr>
        <w:t xml:space="preserve">
      5) ЕДБ-ге арналған қарыздар қамтамасыз етусіз беріледі. Микрокредит беру ұйымының ішкі құжаттарына сәйкес есептелген "сенімділігі жоғары" және "сенімді" рейтингімен қаржылық тұрақты МҚҰ үшін қарыздар қамтамасыз етусіз беріледі. Рейтинг деңгейі неғұрлым төмен МҚҰ қарыздары микрокредит беру ұйымының кепілзат саясатының талаптарына сай келетін қамтамасыз етумен беріледі (екінші деңгейдегі банктердің кепілдіктері, ақша, банк салымдары, жылжымайтын мүлік объектілері, жер учаскелері); </w:t>
      </w:r>
    </w:p>
    <w:bookmarkEnd w:id="67"/>
    <w:bookmarkStart w:name="z83" w:id="68"/>
    <w:p>
      <w:pPr>
        <w:spacing w:after="0"/>
        <w:ind w:left="0"/>
        <w:jc w:val="both"/>
      </w:pPr>
      <w:r>
        <w:rPr>
          <w:rFonts w:ascii="Times New Roman"/>
          <w:b w:val="false"/>
          <w:i w:val="false"/>
          <w:color w:val="000000"/>
          <w:sz w:val="28"/>
        </w:rPr>
        <w:t xml:space="preserve">
      6) кредиторлар микрокредит беру ұйымының алдында орналастырылған кредит қаражатының игерілуі мен мақсатты пайдаланылуы бойынша есеп береді. Кредиторлардың есеп беру тәртібі, нысаны және кезеңділігі, сондай-ақ қарыз берудің өзге де шарттары кредиттік келісімде белгіленеді; </w:t>
      </w:r>
    </w:p>
    <w:bookmarkEnd w:id="68"/>
    <w:bookmarkStart w:name="z84" w:id="69"/>
    <w:p>
      <w:pPr>
        <w:spacing w:after="0"/>
        <w:ind w:left="0"/>
        <w:jc w:val="both"/>
      </w:pPr>
      <w:r>
        <w:rPr>
          <w:rFonts w:ascii="Times New Roman"/>
          <w:b w:val="false"/>
          <w:i w:val="false"/>
          <w:color w:val="000000"/>
          <w:sz w:val="28"/>
        </w:rPr>
        <w:t>
      7) кредиторлар орналастырылатын қаражатты мақсатты пайдаланбаған, толық немесе жартылай игермеген жағдайларда, және/немесе кредиттік келісімде көзделген өзге де жағдайлар орын алған кезде, микрокредит беру ұйымы кредиттік келісім шарттарына сәйкес кредиторларға қатысты шара қолданады, кредиттік келісімді мерзімінен бұрын бұзу және (немесе) оларды одан әрі басқа кредиторлар арасында қайта бөле отырып, орналастырылған қаражатты қайтарып алу мәселесіне бастамашылық жасауға құқылы. Қайтарылған, сондай-ақ кредиторлар мерзімінен бұрын өтеген қаражатты қайта бөлу уәкілетті органмен келісу бойынша кредиторлар арасында жүзеге асырылады.</w:t>
      </w:r>
    </w:p>
    <w:bookmarkEnd w:id="69"/>
    <w:bookmarkStart w:name="z85" w:id="70"/>
    <w:p>
      <w:pPr>
        <w:spacing w:after="0"/>
        <w:ind w:left="0"/>
        <w:jc w:val="both"/>
      </w:pPr>
      <w:r>
        <w:rPr>
          <w:rFonts w:ascii="Times New Roman"/>
          <w:b w:val="false"/>
          <w:i w:val="false"/>
          <w:color w:val="000000"/>
          <w:sz w:val="28"/>
        </w:rPr>
        <w:t>
      8) кредиторлар бөлінген қаражатты қаржы құралдарына инвестициялауға және/немесе олармен операция жасауға, сондай-ақ, шетелдік валюта сатып алу үшін валюта нарығына жібермейді;</w:t>
      </w:r>
    </w:p>
    <w:bookmarkEnd w:id="70"/>
    <w:bookmarkStart w:name="z86" w:id="71"/>
    <w:p>
      <w:pPr>
        <w:spacing w:after="0"/>
        <w:ind w:left="0"/>
        <w:jc w:val="both"/>
      </w:pPr>
      <w:r>
        <w:rPr>
          <w:rFonts w:ascii="Times New Roman"/>
          <w:b w:val="false"/>
          <w:i w:val="false"/>
          <w:color w:val="000000"/>
          <w:sz w:val="28"/>
        </w:rPr>
        <w:t xml:space="preserve">
      9) Бағдарламаға қатысушылар қайтарған қарыз қаражатын кредиттік келісім бойынша кредиторлар бұрын алынған кредиттерді/микрокредиттерді өтеу арқылы кредиттік келісімде айқындалған шарттармен Бағдарламаға қатысушылардың жобаларын одан әрі қаржыландыруға үш айдың ішінде жолдайды не мерзімінен бұрын микрокредит беру ұйымына қайтарылады. </w:t>
      </w:r>
    </w:p>
    <w:bookmarkEnd w:id="71"/>
    <w:bookmarkStart w:name="z87" w:id="72"/>
    <w:p>
      <w:pPr>
        <w:spacing w:after="0"/>
        <w:ind w:left="0"/>
        <w:jc w:val="left"/>
      </w:pPr>
      <w:r>
        <w:rPr>
          <w:rFonts w:ascii="Times New Roman"/>
          <w:b/>
          <w:i w:val="false"/>
          <w:color w:val="000000"/>
        </w:rPr>
        <w:t xml:space="preserve"> 4-тарау. Бағдарламаға қатысушылардың жобаларын қаржыландыру шарттары</w:t>
      </w:r>
    </w:p>
    <w:bookmarkEnd w:id="72"/>
    <w:bookmarkStart w:name="z88" w:id="73"/>
    <w:p>
      <w:pPr>
        <w:spacing w:after="0"/>
        <w:ind w:left="0"/>
        <w:jc w:val="both"/>
      </w:pPr>
      <w:r>
        <w:rPr>
          <w:rFonts w:ascii="Times New Roman"/>
          <w:b w:val="false"/>
          <w:i w:val="false"/>
          <w:color w:val="000000"/>
          <w:sz w:val="28"/>
        </w:rPr>
        <w:t>
      5. Кредиттер/микрокредиттерді шағын қалалардан басқа, Қазақстан Республикасының қалаларында жобаларын іске асырып жатқан немесе іске асыруды жоспарлап отырған Бағдарламаға қатысушыларға, оның ішінде ісін жаңа бастаған кәсіпкерлерге, жұмыс істеп тұрған кәсіпкерлерге олардың шағын кәсіпкерлік субъектісі ретінде тіркелген жерін есепке алмай, кредиторлар береді.</w:t>
      </w:r>
    </w:p>
    <w:bookmarkEnd w:id="73"/>
    <w:bookmarkStart w:name="z89" w:id="74"/>
    <w:p>
      <w:pPr>
        <w:spacing w:after="0"/>
        <w:ind w:left="0"/>
        <w:jc w:val="both"/>
      </w:pPr>
      <w:r>
        <w:rPr>
          <w:rFonts w:ascii="Times New Roman"/>
          <w:b w:val="false"/>
          <w:i w:val="false"/>
          <w:color w:val="000000"/>
          <w:sz w:val="28"/>
        </w:rPr>
        <w:t>
      6. Кредиттер/микрокредиттер басым тәртіппен кәсіпкерлікті дамытудың өңірлік карталарына сәйкес іске асырылатын жобаларға беріледі.</w:t>
      </w:r>
    </w:p>
    <w:bookmarkEnd w:id="74"/>
    <w:bookmarkStart w:name="z90" w:id="75"/>
    <w:p>
      <w:pPr>
        <w:spacing w:after="0"/>
        <w:ind w:left="0"/>
        <w:jc w:val="both"/>
      </w:pPr>
      <w:r>
        <w:rPr>
          <w:rFonts w:ascii="Times New Roman"/>
          <w:b w:val="false"/>
          <w:i w:val="false"/>
          <w:color w:val="000000"/>
          <w:sz w:val="28"/>
        </w:rPr>
        <w:t xml:space="preserve">
      7. Ісін жаңа бастаған кәсіпкерлерге арналған кредиттер/микрокредиттер "Бастау Бизнес" жобасы шеңберінде кәсіпкерлік негіздеріне оқыту курстарынан немесе Бағдарламаның бірінші бағытының шеңберінде кәсіпкерліктің негіздерінен өткеннен кейін не соңғы екі жылдың ішінде басқа бағдарламалардың шеңберінде кәсіпкерліктің негіздеріне оқыту курстарынан өткендігі туралы сертификат болған кезде беріледі. </w:t>
      </w:r>
    </w:p>
    <w:bookmarkEnd w:id="75"/>
    <w:bookmarkStart w:name="z91" w:id="76"/>
    <w:p>
      <w:pPr>
        <w:spacing w:after="0"/>
        <w:ind w:left="0"/>
        <w:jc w:val="both"/>
      </w:pPr>
      <w:r>
        <w:rPr>
          <w:rFonts w:ascii="Times New Roman"/>
          <w:b w:val="false"/>
          <w:i w:val="false"/>
          <w:color w:val="000000"/>
          <w:sz w:val="28"/>
        </w:rPr>
        <w:t>
      Бағдарламаға қатысушыларға (ісін жаңа бастаған кәсіпкерлерді қоспағанда) арналған кредиттер/микрокредиттер жаңа тұрақты жұмыс орындары құрылған жағдайда беріледі. Кредиторлар кредит/микрокредит беру туралы шартта Бағдарламаға қатысушының жаңа тұрақты жұмыс орындарын құруы жөніндегі шартты міндетті түрде көрсетеді.</w:t>
      </w:r>
    </w:p>
    <w:bookmarkEnd w:id="76"/>
    <w:bookmarkStart w:name="z92" w:id="77"/>
    <w:p>
      <w:pPr>
        <w:spacing w:after="0"/>
        <w:ind w:left="0"/>
        <w:jc w:val="both"/>
      </w:pPr>
      <w:r>
        <w:rPr>
          <w:rFonts w:ascii="Times New Roman"/>
          <w:b w:val="false"/>
          <w:i w:val="false"/>
          <w:color w:val="000000"/>
          <w:sz w:val="28"/>
        </w:rPr>
        <w:t xml:space="preserve">
      8. Кредиттер/микрокредиттер жеделділік, ақылылық, қайтарымдылық, қамтамасыз етілу және мақсатқа сай пайдалану қағидаттары сақтала отырып, Бағдарламаға қатысушыларға мынадай шарттармен ұсынылады: </w:t>
      </w:r>
    </w:p>
    <w:bookmarkEnd w:id="77"/>
    <w:bookmarkStart w:name="z93" w:id="78"/>
    <w:p>
      <w:pPr>
        <w:spacing w:after="0"/>
        <w:ind w:left="0"/>
        <w:jc w:val="both"/>
      </w:pPr>
      <w:r>
        <w:rPr>
          <w:rFonts w:ascii="Times New Roman"/>
          <w:b w:val="false"/>
          <w:i w:val="false"/>
          <w:color w:val="000000"/>
          <w:sz w:val="28"/>
        </w:rPr>
        <w:t xml:space="preserve">
      1) Бағдарламаның бір қатысушысын қаржыландырудың ең жоғары лимиті – тиісті жылға арналған республикалық бюджет туралы заңмен белгіленген 8 000 (сегіз мың) айлық есептік көрсеткіш (бұдан әрі – АЕК). Бұл ретте, Бағдарламаның бір қатысушысын қаржыландырудың ең жоғары лимиті кредиттер және (немесе) микрокредиттер онымен үлестес тұлғалардың/компаниялардың қаржы лизингінің шарттары бойынша берешекті есепке алмай есептеледі; </w:t>
      </w:r>
    </w:p>
    <w:bookmarkEnd w:id="78"/>
    <w:bookmarkStart w:name="z94" w:id="79"/>
    <w:p>
      <w:pPr>
        <w:spacing w:after="0"/>
        <w:ind w:left="0"/>
        <w:jc w:val="both"/>
      </w:pPr>
      <w:r>
        <w:rPr>
          <w:rFonts w:ascii="Times New Roman"/>
          <w:b w:val="false"/>
          <w:i w:val="false"/>
          <w:color w:val="000000"/>
          <w:sz w:val="28"/>
        </w:rPr>
        <w:t xml:space="preserve">
      2) кредит/микрокредит (тер) бойынша кредиторлардың алдында Бағдарламаның бір қатысушысының негізгі борышы бойынша берешек қалдығының жалпы сомасы 8 000 (сегіз мың) АЕК көлемі сомасынан аспауы тиіс. Осы шартты ескере отырып, Бағдарламаның бір қатысушысы үшін кредиттер/микрокредиттер саны шектелмейді. </w:t>
      </w:r>
    </w:p>
    <w:bookmarkEnd w:id="79"/>
    <w:bookmarkStart w:name="z95" w:id="80"/>
    <w:p>
      <w:pPr>
        <w:spacing w:after="0"/>
        <w:ind w:left="0"/>
        <w:jc w:val="both"/>
      </w:pPr>
      <w:r>
        <w:rPr>
          <w:rFonts w:ascii="Times New Roman"/>
          <w:b w:val="false"/>
          <w:i w:val="false"/>
          <w:color w:val="000000"/>
          <w:sz w:val="28"/>
        </w:rPr>
        <w:t xml:space="preserve">
      3) кредиттердің/микрокредиттердің нысаналы мақсаты – айналымдағы қаражатты инвестициялау/толықтыру. Бұл ретте, кредиттерді/микрокредиттерді беру ісін жаңа бастаған кәсіпкерлердің жобаларын қоспағанда, сауда саласында іске асыруға жоспарланған немесе іске асырылатын жобалар бойынша айналымдағы қаражатты толықтыру мақсаттарында жүзеге асырылмайды (Қазақстан Республикасы Индустрия және сауда министрлігінің Техникалық реттеу және метрология комитетінің 2007 жылғы 14 желтоқсандағы № 683-од бұйрығымен бекітілген экономикалық қызмет түрлерінің жалпы жіктеуіші "Көтерме және бөлшектеп саудалау; автокөліктер мен мотоциклдерді жөндеу" G секциясы (бұдан әрі – ЭҚЖЖ), ЭҚЖЖ 45.20 және 45.40 кластарында көзделген автокөлік құралдары мен мотоциклдерге техникалық қызмет көрсету мен жөндеуді қоспағанда); </w:t>
      </w:r>
    </w:p>
    <w:bookmarkEnd w:id="80"/>
    <w:bookmarkStart w:name="z96" w:id="81"/>
    <w:p>
      <w:pPr>
        <w:spacing w:after="0"/>
        <w:ind w:left="0"/>
        <w:jc w:val="both"/>
      </w:pPr>
      <w:r>
        <w:rPr>
          <w:rFonts w:ascii="Times New Roman"/>
          <w:b w:val="false"/>
          <w:i w:val="false"/>
          <w:color w:val="000000"/>
          <w:sz w:val="28"/>
        </w:rPr>
        <w:t>
      4) кредиттердің/микрокредиттердің мерзімі:</w:t>
      </w:r>
    </w:p>
    <w:bookmarkEnd w:id="81"/>
    <w:bookmarkStart w:name="z97" w:id="82"/>
    <w:p>
      <w:pPr>
        <w:spacing w:after="0"/>
        <w:ind w:left="0"/>
        <w:jc w:val="both"/>
      </w:pPr>
      <w:r>
        <w:rPr>
          <w:rFonts w:ascii="Times New Roman"/>
          <w:b w:val="false"/>
          <w:i w:val="false"/>
          <w:color w:val="000000"/>
          <w:sz w:val="28"/>
        </w:rPr>
        <w:t xml:space="preserve">
      инвестицияларға 5 (бес) жылдан көп емес; </w:t>
      </w:r>
    </w:p>
    <w:bookmarkEnd w:id="82"/>
    <w:bookmarkStart w:name="z98" w:id="83"/>
    <w:p>
      <w:pPr>
        <w:spacing w:after="0"/>
        <w:ind w:left="0"/>
        <w:jc w:val="both"/>
      </w:pPr>
      <w:r>
        <w:rPr>
          <w:rFonts w:ascii="Times New Roman"/>
          <w:b w:val="false"/>
          <w:i w:val="false"/>
          <w:color w:val="000000"/>
          <w:sz w:val="28"/>
        </w:rPr>
        <w:t>
      айналымдағы қаражатты толықтыруға 3 (үш) жылдан көп емес;</w:t>
      </w:r>
    </w:p>
    <w:bookmarkEnd w:id="83"/>
    <w:bookmarkStart w:name="z99" w:id="84"/>
    <w:p>
      <w:pPr>
        <w:spacing w:after="0"/>
        <w:ind w:left="0"/>
        <w:jc w:val="both"/>
      </w:pPr>
      <w:r>
        <w:rPr>
          <w:rFonts w:ascii="Times New Roman"/>
          <w:b w:val="false"/>
          <w:i w:val="false"/>
          <w:color w:val="000000"/>
          <w:sz w:val="28"/>
        </w:rPr>
        <w:t>
      5) кредит/микрокредит бойынша сыйақының номиналды мөлшерлемесі – жылына 6% аспайды;</w:t>
      </w:r>
    </w:p>
    <w:bookmarkEnd w:id="84"/>
    <w:bookmarkStart w:name="z100" w:id="85"/>
    <w:p>
      <w:pPr>
        <w:spacing w:after="0"/>
        <w:ind w:left="0"/>
        <w:jc w:val="both"/>
      </w:pPr>
      <w:r>
        <w:rPr>
          <w:rFonts w:ascii="Times New Roman"/>
          <w:b w:val="false"/>
          <w:i w:val="false"/>
          <w:color w:val="000000"/>
          <w:sz w:val="28"/>
        </w:rPr>
        <w:t>
      6) кредиттердің/микрокредиттердің валютасы – теңге;</w:t>
      </w:r>
    </w:p>
    <w:bookmarkEnd w:id="85"/>
    <w:bookmarkStart w:name="z101" w:id="86"/>
    <w:p>
      <w:pPr>
        <w:spacing w:after="0"/>
        <w:ind w:left="0"/>
        <w:jc w:val="both"/>
      </w:pPr>
      <w:r>
        <w:rPr>
          <w:rFonts w:ascii="Times New Roman"/>
          <w:b w:val="false"/>
          <w:i w:val="false"/>
          <w:color w:val="000000"/>
          <w:sz w:val="28"/>
        </w:rPr>
        <w:t>
      7) негізгі борыш және есептелген сыйақы бойынша жеңілдік кезеңі – кредитор шешімі бойынша кредит/микрокредит мерзімі ұзақтығының үштен бірінен аспайды;</w:t>
      </w:r>
    </w:p>
    <w:bookmarkEnd w:id="86"/>
    <w:bookmarkStart w:name="z102" w:id="87"/>
    <w:p>
      <w:pPr>
        <w:spacing w:after="0"/>
        <w:ind w:left="0"/>
        <w:jc w:val="both"/>
      </w:pPr>
      <w:r>
        <w:rPr>
          <w:rFonts w:ascii="Times New Roman"/>
          <w:b w:val="false"/>
          <w:i w:val="false"/>
          <w:color w:val="000000"/>
          <w:sz w:val="28"/>
        </w:rPr>
        <w:t>
      8) кредиторлар Бағдарламаға қатысушының кредит/микрокредит бойынша міндеттемелерді бұзуы себебінен өндіріп алынатын комиссияларды, алымдарды және/немесе өзге де төлемдерді қоспағанда, Бағдарламаға қатысушының кредитіне/микрокредитіне байланысты қандай да бір комиссиялар, алымдар және/немесе өзге де төлемдер өндіріп алмайды, бұл ретте мұндай комиссиялардың, алымдардың және/немесе өзге де төлемдердің мөлшері микрокредит беру ұйымымен алдын ала жазбаша келісіледі;</w:t>
      </w:r>
    </w:p>
    <w:bookmarkEnd w:id="87"/>
    <w:bookmarkStart w:name="z103" w:id="88"/>
    <w:p>
      <w:pPr>
        <w:spacing w:after="0"/>
        <w:ind w:left="0"/>
        <w:jc w:val="both"/>
      </w:pPr>
      <w:r>
        <w:rPr>
          <w:rFonts w:ascii="Times New Roman"/>
          <w:b w:val="false"/>
          <w:i w:val="false"/>
          <w:color w:val="000000"/>
          <w:sz w:val="28"/>
        </w:rPr>
        <w:t xml:space="preserve">
      Бағдарламаға қатысушылар мүлікті бағалау және сақтандыру бойынша шығыстарды төлейді. </w:t>
      </w:r>
    </w:p>
    <w:bookmarkEnd w:id="88"/>
    <w:bookmarkStart w:name="z104" w:id="89"/>
    <w:p>
      <w:pPr>
        <w:spacing w:after="0"/>
        <w:ind w:left="0"/>
        <w:jc w:val="both"/>
      </w:pPr>
      <w:r>
        <w:rPr>
          <w:rFonts w:ascii="Times New Roman"/>
          <w:b w:val="false"/>
          <w:i w:val="false"/>
          <w:color w:val="000000"/>
          <w:sz w:val="28"/>
        </w:rPr>
        <w:t xml:space="preserve">
      9. Кредиторлар кредиттік келісім сомасының кемінде 20%-ын стартап жобаларды қаржыландыруға жібереді. </w:t>
      </w:r>
    </w:p>
    <w:bookmarkEnd w:id="89"/>
    <w:bookmarkStart w:name="z105" w:id="90"/>
    <w:p>
      <w:pPr>
        <w:spacing w:after="0"/>
        <w:ind w:left="0"/>
        <w:jc w:val="both"/>
      </w:pPr>
      <w:r>
        <w:rPr>
          <w:rFonts w:ascii="Times New Roman"/>
          <w:b w:val="false"/>
          <w:i w:val="false"/>
          <w:color w:val="000000"/>
          <w:sz w:val="28"/>
        </w:rPr>
        <w:t xml:space="preserve">
      10. Кепілзаттық қамтамасыз етуі жеткіліксіз болған жағдайда, Бағдарламаға қатысушылар кредит/микрокредит бойынша міндеттемелердің орындалуын қамтамасыз ету ретінде микрокредит беру ұйымының кепілдігін алуға құқылы. Бұл ретте, Бағдарламаға қатысушылардың жобалары осы бұйрықпен бекітілген қалалардағы микроқаржы ұйымдары/екінші деңгейдегі банктер беретін Микрокредиттер жөніндегі кепілдендіру қағидаларының талаптарына сәйкес келуі қажет. </w:t>
      </w:r>
    </w:p>
    <w:bookmarkEnd w:id="90"/>
    <w:bookmarkStart w:name="z106" w:id="91"/>
    <w:p>
      <w:pPr>
        <w:spacing w:after="0"/>
        <w:ind w:left="0"/>
        <w:jc w:val="both"/>
      </w:pPr>
      <w:r>
        <w:rPr>
          <w:rFonts w:ascii="Times New Roman"/>
          <w:b w:val="false"/>
          <w:i w:val="false"/>
          <w:color w:val="000000"/>
          <w:sz w:val="28"/>
        </w:rPr>
        <w:t xml:space="preserve">
      11. Мына кәсіпкерлер Бағдарламаға қатысушылар бола алмайды: </w:t>
      </w:r>
    </w:p>
    <w:bookmarkEnd w:id="91"/>
    <w:bookmarkStart w:name="z107" w:id="92"/>
    <w:p>
      <w:pPr>
        <w:spacing w:after="0"/>
        <w:ind w:left="0"/>
        <w:jc w:val="both"/>
      </w:pPr>
      <w:r>
        <w:rPr>
          <w:rFonts w:ascii="Times New Roman"/>
          <w:b w:val="false"/>
          <w:i w:val="false"/>
          <w:color w:val="000000"/>
          <w:sz w:val="28"/>
        </w:rPr>
        <w:t xml:space="preserve">
      1) құрылтайшылары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сондай-ақ меншік нысаны жекеше мекеме ретінде ресімделген кәсіпкерлер; </w:t>
      </w:r>
    </w:p>
    <w:bookmarkEnd w:id="92"/>
    <w:bookmarkStart w:name="z108" w:id="93"/>
    <w:p>
      <w:pPr>
        <w:spacing w:after="0"/>
        <w:ind w:left="0"/>
        <w:jc w:val="both"/>
      </w:pPr>
      <w:r>
        <w:rPr>
          <w:rFonts w:ascii="Times New Roman"/>
          <w:b w:val="false"/>
          <w:i w:val="false"/>
          <w:color w:val="000000"/>
          <w:sz w:val="28"/>
        </w:rPr>
        <w:t>
      2) төленбеген қарыздары бар:</w:t>
      </w:r>
    </w:p>
    <w:bookmarkEnd w:id="93"/>
    <w:bookmarkStart w:name="z109" w:id="94"/>
    <w:p>
      <w:pPr>
        <w:spacing w:after="0"/>
        <w:ind w:left="0"/>
        <w:jc w:val="both"/>
      </w:pPr>
      <w:r>
        <w:rPr>
          <w:rFonts w:ascii="Times New Roman"/>
          <w:b w:val="false"/>
          <w:i w:val="false"/>
          <w:color w:val="000000"/>
          <w:sz w:val="28"/>
        </w:rPr>
        <w:t>
      тұрақтандырушы немесе дағдарысқа қарсы бағдарламалар мен Қазақстан Республикасы Ұлттық қорының, жергілікті атқарушы органдардың және микрокредит беру ұйымдары қаражатының есебінен іске асырылатын бағдарламалар шеңберінде мемлекеттік даму институттары, ЕДБ берген;</w:t>
      </w:r>
    </w:p>
    <w:bookmarkEnd w:id="94"/>
    <w:bookmarkStart w:name="z110" w:id="95"/>
    <w:p>
      <w:pPr>
        <w:spacing w:after="0"/>
        <w:ind w:left="0"/>
        <w:jc w:val="both"/>
      </w:pPr>
      <w:r>
        <w:rPr>
          <w:rFonts w:ascii="Times New Roman"/>
          <w:b w:val="false"/>
          <w:i w:val="false"/>
          <w:color w:val="000000"/>
          <w:sz w:val="28"/>
        </w:rPr>
        <w:t xml:space="preserve">
      Қазақстан Республикасы Үкіметінің 2015 жылғы 31 наурыздағы № 168 қаулысымен бекітілген "Бизнестің жол картасы 2020" бизнесті қолдау мен дамытудың бірыңғай </w:t>
      </w:r>
      <w:r>
        <w:rPr>
          <w:rFonts w:ascii="Times New Roman"/>
          <w:b w:val="false"/>
          <w:i w:val="false"/>
          <w:color w:val="000000"/>
          <w:sz w:val="28"/>
        </w:rPr>
        <w:t>бағдарламасы</w:t>
      </w:r>
      <w:r>
        <w:rPr>
          <w:rFonts w:ascii="Times New Roman"/>
          <w:b w:val="false"/>
          <w:i w:val="false"/>
          <w:color w:val="000000"/>
          <w:sz w:val="28"/>
        </w:rPr>
        <w:t xml:space="preserve"> шеңберінде мемлекеттік қаржылық қолдау көрсетілетін;</w:t>
      </w:r>
    </w:p>
    <w:bookmarkEnd w:id="95"/>
    <w:bookmarkStart w:name="z111" w:id="96"/>
    <w:p>
      <w:pPr>
        <w:spacing w:after="0"/>
        <w:ind w:left="0"/>
        <w:jc w:val="both"/>
      </w:pPr>
      <w:r>
        <w:rPr>
          <w:rFonts w:ascii="Times New Roman"/>
          <w:b w:val="false"/>
          <w:i w:val="false"/>
          <w:color w:val="000000"/>
          <w:sz w:val="28"/>
        </w:rPr>
        <w:t>
      3) "2. Терминдер және анықтамалар" деген тараудың және "4. Бағдарламаға қатысушылардың жобаларын қаржыландыру шарттары" деген тараудың талаптарына сәйкес келмейтін;</w:t>
      </w:r>
    </w:p>
    <w:bookmarkEnd w:id="96"/>
    <w:bookmarkStart w:name="z112" w:id="97"/>
    <w:p>
      <w:pPr>
        <w:spacing w:after="0"/>
        <w:ind w:left="0"/>
        <w:jc w:val="both"/>
      </w:pPr>
      <w:r>
        <w:rPr>
          <w:rFonts w:ascii="Times New Roman"/>
          <w:b w:val="false"/>
          <w:i w:val="false"/>
          <w:color w:val="000000"/>
          <w:sz w:val="28"/>
        </w:rPr>
        <w:t>
      4) салықтық берешегі, міндетті зейнетақы жарналары, міндетті кәсіптік зейнетақы жарналары және бюджетке әлеуметтік аударымдар бойынша берешегі барлар.</w:t>
      </w:r>
    </w:p>
    <w:bookmarkEnd w:id="97"/>
    <w:bookmarkStart w:name="z113" w:id="98"/>
    <w:p>
      <w:pPr>
        <w:spacing w:after="0"/>
        <w:ind w:left="0"/>
        <w:jc w:val="both"/>
      </w:pPr>
      <w:r>
        <w:rPr>
          <w:rFonts w:ascii="Times New Roman"/>
          <w:b w:val="false"/>
          <w:i w:val="false"/>
          <w:color w:val="000000"/>
          <w:sz w:val="28"/>
        </w:rPr>
        <w:t xml:space="preserve">
      Берешегінің жоқ екендігі Бағдарламаға қатысушы қаржыландыруға өтінім берген күнге дейін күнтізбелік 30 (отыз) күннен кешіктірілмей берілген Қазақстан Республикасы Қаржы министрінің 2008 жылғы 29 желтоқсандағы № 622 бұйрығымен бекітілген (Нормативтік құқықтық актілерді мемлекеттік тіркеу тізілімінде № 5446 болып тіркелген) Дербес шоттарды жүргізу ережелерінің </w:t>
      </w:r>
      <w:r>
        <w:rPr>
          <w:rFonts w:ascii="Times New Roman"/>
          <w:b w:val="false"/>
          <w:i w:val="false"/>
          <w:color w:val="000000"/>
          <w:sz w:val="28"/>
        </w:rPr>
        <w:t>18-қосымшасына</w:t>
      </w:r>
      <w:r>
        <w:rPr>
          <w:rFonts w:ascii="Times New Roman"/>
          <w:b w:val="false"/>
          <w:i w:val="false"/>
          <w:color w:val="000000"/>
          <w:sz w:val="28"/>
        </w:rPr>
        <w:t xml:space="preserve"> сәйкес берешектің жоқ екендігі мемлекеттік кірістер органдары жүргізетін есептегі берешектің жоқ (бар) туралы мәліметтерімен расталады;</w:t>
      </w:r>
    </w:p>
    <w:bookmarkEnd w:id="98"/>
    <w:bookmarkStart w:name="z114" w:id="99"/>
    <w:p>
      <w:pPr>
        <w:spacing w:after="0"/>
        <w:ind w:left="0"/>
        <w:jc w:val="both"/>
      </w:pPr>
      <w:r>
        <w:rPr>
          <w:rFonts w:ascii="Times New Roman"/>
          <w:b w:val="false"/>
          <w:i w:val="false"/>
          <w:color w:val="000000"/>
          <w:sz w:val="28"/>
        </w:rPr>
        <w:t>
      5) қару (оның ішінде қару шығаруға арналған құрамдас бөліктер), құрамында есірткі бар заттарды немесе азаматтық айналымнан алынған басқа да мүлікті шығаруды немесе жеткізуді көздейтін жобаларды іске асыратындар;</w:t>
      </w:r>
    </w:p>
    <w:bookmarkEnd w:id="99"/>
    <w:bookmarkStart w:name="z115" w:id="100"/>
    <w:p>
      <w:pPr>
        <w:spacing w:after="0"/>
        <w:ind w:left="0"/>
        <w:jc w:val="both"/>
      </w:pPr>
      <w:r>
        <w:rPr>
          <w:rFonts w:ascii="Times New Roman"/>
          <w:b w:val="false"/>
          <w:i w:val="false"/>
          <w:color w:val="000000"/>
          <w:sz w:val="28"/>
        </w:rPr>
        <w:t xml:space="preserve">
      6) ойын бизнесін ұйымдастыруды және (немесе) дамытуды көздейтін жобаларды іске асыратындар; </w:t>
      </w:r>
    </w:p>
    <w:bookmarkEnd w:id="100"/>
    <w:bookmarkStart w:name="z116" w:id="101"/>
    <w:p>
      <w:pPr>
        <w:spacing w:after="0"/>
        <w:ind w:left="0"/>
        <w:jc w:val="both"/>
      </w:pPr>
      <w:r>
        <w:rPr>
          <w:rFonts w:ascii="Times New Roman"/>
          <w:b w:val="false"/>
          <w:i w:val="false"/>
          <w:color w:val="000000"/>
          <w:sz w:val="28"/>
        </w:rPr>
        <w:t xml:space="preserve">
      7) террористік және Қазақстан Республикасының заңнамасымен тыйым салынған кез келген өзге де қызметпен байланысты қызметті көздейтін жобаларды іске асыратындар; </w:t>
      </w:r>
    </w:p>
    <w:bookmarkEnd w:id="101"/>
    <w:bookmarkStart w:name="z117" w:id="102"/>
    <w:p>
      <w:pPr>
        <w:spacing w:after="0"/>
        <w:ind w:left="0"/>
        <w:jc w:val="both"/>
      </w:pPr>
      <w:r>
        <w:rPr>
          <w:rFonts w:ascii="Times New Roman"/>
          <w:b w:val="false"/>
          <w:i w:val="false"/>
          <w:color w:val="000000"/>
          <w:sz w:val="28"/>
        </w:rPr>
        <w:t>
      8) моторлы көлік құралдарын және өзі өсірген жүзімнен шарап өндіруді көздейтін жобаларды қоспағанда, акцизделетін тауарлар/өнімдер шығаруды жүзеге асыратын;</w:t>
      </w:r>
    </w:p>
    <w:bookmarkEnd w:id="102"/>
    <w:bookmarkStart w:name="z118" w:id="103"/>
    <w:p>
      <w:pPr>
        <w:spacing w:after="0"/>
        <w:ind w:left="0"/>
        <w:jc w:val="both"/>
      </w:pPr>
      <w:r>
        <w:rPr>
          <w:rFonts w:ascii="Times New Roman"/>
          <w:b w:val="false"/>
          <w:i w:val="false"/>
          <w:color w:val="000000"/>
          <w:sz w:val="28"/>
        </w:rPr>
        <w:t>
      9) қиыршықтас және құм карьерлерін игеру жобаларын қоспағанда, тау-кен өнеркәсібінде қызметін жүзеге асыратындар;</w:t>
      </w:r>
    </w:p>
    <w:bookmarkEnd w:id="103"/>
    <w:bookmarkStart w:name="z119" w:id="104"/>
    <w:p>
      <w:pPr>
        <w:spacing w:after="0"/>
        <w:ind w:left="0"/>
        <w:jc w:val="both"/>
      </w:pPr>
      <w:r>
        <w:rPr>
          <w:rFonts w:ascii="Times New Roman"/>
          <w:b w:val="false"/>
          <w:i w:val="false"/>
          <w:color w:val="000000"/>
          <w:sz w:val="28"/>
        </w:rPr>
        <w:t xml:space="preserve">
      10) Қазақстан Республикасы Үкіметінің 2016 жылғы 29 желтоқсандағы № 918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мониторингтеуге жататын ірі салық төлеушілердің тізбесіне енгізілген металлургия өнеркәсібіндегі жобаларды іске асыратын;</w:t>
      </w:r>
    </w:p>
    <w:bookmarkEnd w:id="104"/>
    <w:bookmarkStart w:name="z120" w:id="105"/>
    <w:p>
      <w:pPr>
        <w:spacing w:after="0"/>
        <w:ind w:left="0"/>
        <w:jc w:val="both"/>
      </w:pPr>
      <w:r>
        <w:rPr>
          <w:rFonts w:ascii="Times New Roman"/>
          <w:b w:val="false"/>
          <w:i w:val="false"/>
          <w:color w:val="000000"/>
          <w:sz w:val="28"/>
        </w:rPr>
        <w:t>
      11) Қазақстан Республикасының заңнамасына сәйкес орта немесе ірі кәсіпкерлік субъектілері болып табылатын кәсіпкерлер;</w:t>
      </w:r>
    </w:p>
    <w:bookmarkEnd w:id="105"/>
    <w:bookmarkStart w:name="z121" w:id="106"/>
    <w:p>
      <w:pPr>
        <w:spacing w:after="0"/>
        <w:ind w:left="0"/>
        <w:jc w:val="both"/>
      </w:pPr>
      <w:r>
        <w:rPr>
          <w:rFonts w:ascii="Times New Roman"/>
          <w:b w:val="false"/>
          <w:i w:val="false"/>
          <w:color w:val="000000"/>
          <w:sz w:val="28"/>
        </w:rPr>
        <w:t>
      12. Кредиторлар Бағдарламаға қатысушыларға мына мақсаттарға кредиттер/микрокредиттер бермейді:</w:t>
      </w:r>
    </w:p>
    <w:bookmarkEnd w:id="106"/>
    <w:bookmarkStart w:name="z122" w:id="107"/>
    <w:p>
      <w:pPr>
        <w:spacing w:after="0"/>
        <w:ind w:left="0"/>
        <w:jc w:val="both"/>
      </w:pPr>
      <w:r>
        <w:rPr>
          <w:rFonts w:ascii="Times New Roman"/>
          <w:b w:val="false"/>
          <w:i w:val="false"/>
          <w:color w:val="000000"/>
          <w:sz w:val="28"/>
        </w:rPr>
        <w:t>
      1) заңды тұлғалардың жарғылық капиталдарына қатысу;</w:t>
      </w:r>
    </w:p>
    <w:bookmarkEnd w:id="107"/>
    <w:bookmarkStart w:name="z123" w:id="108"/>
    <w:p>
      <w:pPr>
        <w:spacing w:after="0"/>
        <w:ind w:left="0"/>
        <w:jc w:val="both"/>
      </w:pPr>
      <w:r>
        <w:rPr>
          <w:rFonts w:ascii="Times New Roman"/>
          <w:b w:val="false"/>
          <w:i w:val="false"/>
          <w:color w:val="000000"/>
          <w:sz w:val="28"/>
        </w:rPr>
        <w:t>
      2) Бағдарламаға қатысушылардың бұрын жұмсалған шығындарын өтеуі, Бағдарламаға қатысушылардың жеке және/немесе заңды тұлғалардан, оның ішінде қатысушылардан, акционерлерден, лауазымды тұлғалардан және Бағдарламаға қатысушылардың жұмыскерлерінен қаржылай көмек алуына байланысты туындаған берешекті өтеуі;</w:t>
      </w:r>
    </w:p>
    <w:bookmarkEnd w:id="108"/>
    <w:bookmarkStart w:name="z124" w:id="109"/>
    <w:p>
      <w:pPr>
        <w:spacing w:after="0"/>
        <w:ind w:left="0"/>
        <w:jc w:val="both"/>
      </w:pPr>
      <w:r>
        <w:rPr>
          <w:rFonts w:ascii="Times New Roman"/>
          <w:b w:val="false"/>
          <w:i w:val="false"/>
          <w:color w:val="000000"/>
          <w:sz w:val="28"/>
        </w:rPr>
        <w:t>
      3) тұтынушылық кредит беру;</w:t>
      </w:r>
    </w:p>
    <w:bookmarkEnd w:id="109"/>
    <w:bookmarkStart w:name="z125" w:id="110"/>
    <w:p>
      <w:pPr>
        <w:spacing w:after="0"/>
        <w:ind w:left="0"/>
        <w:jc w:val="both"/>
      </w:pPr>
      <w:r>
        <w:rPr>
          <w:rFonts w:ascii="Times New Roman"/>
          <w:b w:val="false"/>
          <w:i w:val="false"/>
          <w:color w:val="000000"/>
          <w:sz w:val="28"/>
        </w:rPr>
        <w:t xml:space="preserve">
      4) қолданыстағы міндеттемелерді қайта қаржыландыру; </w:t>
      </w:r>
    </w:p>
    <w:bookmarkEnd w:id="110"/>
    <w:bookmarkStart w:name="z126" w:id="111"/>
    <w:p>
      <w:pPr>
        <w:spacing w:after="0"/>
        <w:ind w:left="0"/>
        <w:jc w:val="both"/>
      </w:pPr>
      <w:r>
        <w:rPr>
          <w:rFonts w:ascii="Times New Roman"/>
          <w:b w:val="false"/>
          <w:i w:val="false"/>
          <w:color w:val="000000"/>
          <w:sz w:val="28"/>
        </w:rPr>
        <w:t xml:space="preserve">
      5) тұрғын үй жылжымайтын мүлкін, жер учаскелерін сатып алу және салу; </w:t>
      </w:r>
    </w:p>
    <w:bookmarkEnd w:id="111"/>
    <w:bookmarkStart w:name="z127" w:id="112"/>
    <w:p>
      <w:pPr>
        <w:spacing w:after="0"/>
        <w:ind w:left="0"/>
        <w:jc w:val="both"/>
      </w:pPr>
      <w:r>
        <w:rPr>
          <w:rFonts w:ascii="Times New Roman"/>
          <w:b w:val="false"/>
          <w:i w:val="false"/>
          <w:color w:val="000000"/>
          <w:sz w:val="28"/>
        </w:rPr>
        <w:t xml:space="preserve">
      6) Бағдарламаға қатысушылардың шаруашылық қызметтерінің шығындарын жабу (бұл ретте, қаржы нәтижесі теріс Бағдарламаға қатысушыларға кредит/микрокредит беруге рұқсат етіледі); </w:t>
      </w:r>
    </w:p>
    <w:bookmarkEnd w:id="112"/>
    <w:bookmarkStart w:name="z128" w:id="113"/>
    <w:p>
      <w:pPr>
        <w:spacing w:after="0"/>
        <w:ind w:left="0"/>
        <w:jc w:val="both"/>
      </w:pPr>
      <w:r>
        <w:rPr>
          <w:rFonts w:ascii="Times New Roman"/>
          <w:b w:val="false"/>
          <w:i w:val="false"/>
          <w:color w:val="000000"/>
          <w:sz w:val="28"/>
        </w:rPr>
        <w:t xml:space="preserve">
      7) сенім білдірілгендердің (агенттердің) қызметтеріне ақы төлеу; </w:t>
      </w:r>
    </w:p>
    <w:bookmarkEnd w:id="113"/>
    <w:bookmarkStart w:name="z129" w:id="114"/>
    <w:p>
      <w:pPr>
        <w:spacing w:after="0"/>
        <w:ind w:left="0"/>
        <w:jc w:val="both"/>
      </w:pPr>
      <w:r>
        <w:rPr>
          <w:rFonts w:ascii="Times New Roman"/>
          <w:b w:val="false"/>
          <w:i w:val="false"/>
          <w:color w:val="000000"/>
          <w:sz w:val="28"/>
        </w:rPr>
        <w:t>
      8) Бағдарламаға қатысушылардың кредитімен/микрокредитімен байланысты комиссияларды, алымдарды және / немесе өзге де төлемдерді төлеу;</w:t>
      </w:r>
    </w:p>
    <w:bookmarkEnd w:id="114"/>
    <w:bookmarkStart w:name="z130" w:id="115"/>
    <w:p>
      <w:pPr>
        <w:spacing w:after="0"/>
        <w:ind w:left="0"/>
        <w:jc w:val="both"/>
      </w:pPr>
      <w:r>
        <w:rPr>
          <w:rFonts w:ascii="Times New Roman"/>
          <w:b w:val="false"/>
          <w:i w:val="false"/>
          <w:color w:val="000000"/>
          <w:sz w:val="28"/>
        </w:rPr>
        <w:t xml:space="preserve">
      9) құнды қағаздарды сатып алу (портфельдік инвестициялар); </w:t>
      </w:r>
    </w:p>
    <w:bookmarkEnd w:id="115"/>
    <w:bookmarkStart w:name="z131" w:id="116"/>
    <w:p>
      <w:pPr>
        <w:spacing w:after="0"/>
        <w:ind w:left="0"/>
        <w:jc w:val="both"/>
      </w:pPr>
      <w:r>
        <w:rPr>
          <w:rFonts w:ascii="Times New Roman"/>
          <w:b w:val="false"/>
          <w:i w:val="false"/>
          <w:color w:val="000000"/>
          <w:sz w:val="28"/>
        </w:rPr>
        <w:t>
      10) үлестес/ байланысты компаниялардан/тұлғалардан негізгі құралдарды, активтерді сатып алу;</w:t>
      </w:r>
    </w:p>
    <w:bookmarkEnd w:id="116"/>
    <w:bookmarkStart w:name="z132" w:id="117"/>
    <w:p>
      <w:pPr>
        <w:spacing w:after="0"/>
        <w:ind w:left="0"/>
        <w:jc w:val="both"/>
      </w:pPr>
      <w:r>
        <w:rPr>
          <w:rFonts w:ascii="Times New Roman"/>
          <w:b w:val="false"/>
          <w:i w:val="false"/>
          <w:color w:val="000000"/>
          <w:sz w:val="28"/>
        </w:rPr>
        <w:t>
      11) жалған немесе жасанды мәмілелерді төлеу;</w:t>
      </w:r>
    </w:p>
    <w:bookmarkEnd w:id="117"/>
    <w:bookmarkStart w:name="z133" w:id="118"/>
    <w:p>
      <w:pPr>
        <w:spacing w:after="0"/>
        <w:ind w:left="0"/>
        <w:jc w:val="both"/>
      </w:pPr>
      <w:r>
        <w:rPr>
          <w:rFonts w:ascii="Times New Roman"/>
          <w:b w:val="false"/>
          <w:i w:val="false"/>
          <w:color w:val="000000"/>
          <w:sz w:val="28"/>
        </w:rPr>
        <w:t xml:space="preserve">
      12)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 үшін Оффшорлық аймақтар тізбесінде және/немесе Қазақстан Республикасы Қаржы нарығын және қаржы ұйымдарын реттеу мен қадағалау агенттігі басқармасының 2008 жылғы 2 қазандағы № 145 қаулысымен (Нормативтік құқықтық актілерді мемлекеттік тіркеу тізілімінде № 5371 болып тіркелген) бекітілген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w:t>
      </w:r>
      <w:r>
        <w:rPr>
          <w:rFonts w:ascii="Times New Roman"/>
          <w:b w:val="false"/>
          <w:i w:val="false"/>
          <w:color w:val="000000"/>
          <w:sz w:val="28"/>
        </w:rPr>
        <w:t>тізбесінде</w:t>
      </w:r>
      <w:r>
        <w:rPr>
          <w:rFonts w:ascii="Times New Roman"/>
          <w:b w:val="false"/>
          <w:i w:val="false"/>
          <w:color w:val="000000"/>
          <w:sz w:val="28"/>
        </w:rPr>
        <w:t xml:space="preserve"> көзделген оффшорлы аумақтарда тіркелген/ашылған контрагенттердің заңды мекенжайлары және/немесе банк шотының деректемелері туралы ақпарат бар кез келген шарттарды/келісімшарттарды/келісімдерді төлеу.</w:t>
      </w:r>
    </w:p>
    <w:bookmarkEnd w:id="118"/>
    <w:bookmarkStart w:name="z134" w:id="119"/>
    <w:p>
      <w:pPr>
        <w:spacing w:after="0"/>
        <w:ind w:left="0"/>
        <w:jc w:val="both"/>
      </w:pPr>
      <w:r>
        <w:rPr>
          <w:rFonts w:ascii="Times New Roman"/>
          <w:b w:val="false"/>
          <w:i w:val="false"/>
          <w:color w:val="000000"/>
          <w:sz w:val="28"/>
        </w:rPr>
        <w:t>
      13. Бағдарламаға қатысушыларды қаржыландыру кезінде кредиторлар мынадай қосымша шарттарды сақтайды:</w:t>
      </w:r>
    </w:p>
    <w:bookmarkEnd w:id="119"/>
    <w:bookmarkStart w:name="z135" w:id="120"/>
    <w:p>
      <w:pPr>
        <w:spacing w:after="0"/>
        <w:ind w:left="0"/>
        <w:jc w:val="both"/>
      </w:pPr>
      <w:r>
        <w:rPr>
          <w:rFonts w:ascii="Times New Roman"/>
          <w:b w:val="false"/>
          <w:i w:val="false"/>
          <w:color w:val="000000"/>
          <w:sz w:val="28"/>
        </w:rPr>
        <w:t xml:space="preserve">
      1) 8 000 (сегіз мың) АЕК-тен асатын жалпы сомаға бір жобаны іске асыру үшін Бағдарламаның бірнеше үлестес қатысушыларын қаржыландыруды жүзеге асырмау. Мына өлшемшарттардың барлығына бір уақытта сәйкес келетін екі немесе одан көп жоба жиынтығы бір жоба болып саналады: </w:t>
      </w:r>
    </w:p>
    <w:bookmarkEnd w:id="120"/>
    <w:bookmarkStart w:name="z136" w:id="121"/>
    <w:p>
      <w:pPr>
        <w:spacing w:after="0"/>
        <w:ind w:left="0"/>
        <w:jc w:val="both"/>
      </w:pPr>
      <w:r>
        <w:rPr>
          <w:rFonts w:ascii="Times New Roman"/>
          <w:b w:val="false"/>
          <w:i w:val="false"/>
          <w:color w:val="000000"/>
          <w:sz w:val="28"/>
        </w:rPr>
        <w:t xml:space="preserve">
      жоба бір объектінің аумағында іске асырылады; </w:t>
      </w:r>
    </w:p>
    <w:bookmarkEnd w:id="121"/>
    <w:bookmarkStart w:name="z137" w:id="122"/>
    <w:p>
      <w:pPr>
        <w:spacing w:after="0"/>
        <w:ind w:left="0"/>
        <w:jc w:val="both"/>
      </w:pPr>
      <w:r>
        <w:rPr>
          <w:rFonts w:ascii="Times New Roman"/>
          <w:b w:val="false"/>
          <w:i w:val="false"/>
          <w:color w:val="000000"/>
          <w:sz w:val="28"/>
        </w:rPr>
        <w:t>
      жоба ЭҚЖС бір кіші сыныбының шеңберінде іске асырылады;</w:t>
      </w:r>
    </w:p>
    <w:bookmarkEnd w:id="122"/>
    <w:bookmarkStart w:name="z138" w:id="123"/>
    <w:p>
      <w:pPr>
        <w:spacing w:after="0"/>
        <w:ind w:left="0"/>
        <w:jc w:val="both"/>
      </w:pPr>
      <w:r>
        <w:rPr>
          <w:rFonts w:ascii="Times New Roman"/>
          <w:b w:val="false"/>
          <w:i w:val="false"/>
          <w:color w:val="000000"/>
          <w:sz w:val="28"/>
        </w:rPr>
        <w:t>
      бір жобаны іске асыратын Бағдарламаға қатысушылар арасында қаржы ағындары бар;</w:t>
      </w:r>
    </w:p>
    <w:bookmarkEnd w:id="123"/>
    <w:bookmarkStart w:name="z139" w:id="124"/>
    <w:p>
      <w:pPr>
        <w:spacing w:after="0"/>
        <w:ind w:left="0"/>
        <w:jc w:val="both"/>
      </w:pPr>
      <w:r>
        <w:rPr>
          <w:rFonts w:ascii="Times New Roman"/>
          <w:b w:val="false"/>
          <w:i w:val="false"/>
          <w:color w:val="000000"/>
          <w:sz w:val="28"/>
        </w:rPr>
        <w:t>
      2) Бағдарламаға қатысушылар кредит/микрокредит қаражаты есебінен сатып алынған мүлікті/активтерді үшінші тұлғаларға ресімдемейді, сондай-ақ мемлекеттік меншіктегі жер учаскесіндегі құрылысты қоспағанда, үшінші тұлғаларға тиесілі жер учаскесінде объект салуды жүзеге асырмайды;</w:t>
      </w:r>
    </w:p>
    <w:bookmarkEnd w:id="124"/>
    <w:bookmarkStart w:name="z140" w:id="125"/>
    <w:p>
      <w:pPr>
        <w:spacing w:after="0"/>
        <w:ind w:left="0"/>
        <w:jc w:val="both"/>
      </w:pPr>
      <w:r>
        <w:rPr>
          <w:rFonts w:ascii="Times New Roman"/>
          <w:b w:val="false"/>
          <w:i w:val="false"/>
          <w:color w:val="000000"/>
          <w:sz w:val="28"/>
        </w:rPr>
        <w:t>
      3) Бағдарламаға қатысушы ұзақ мерзімді активті сатып алу-сату мәмілесін бұзған не кредит/микрокредит қаражатының есебінен сатып алынған ұзақ мерзімді активті иеліктен шығарған жағдайда, Бағдарламаға қатысушы осындай бұзудан/иеліктен шығарудан кейін 3 (үш) жұмыс күні ішінде кредиторға жазбаша түрде хабарлайды. Аталған шарт кредит/микрокредит беру туралы тиісті шартта бекітіледі. Кредитор Бағдарламаға қатысушыдан осындай хабарламаны алған күннен бастап 3 (үш) жұмыс күні ішінде микрокредит беру ұйымының тиісті хабарламасын жолдайды. Микрокредит беру ұйымы жазбаша талабын жіберген жағдайда, кредитор және/немесе Бағдарламаға қатысушы микрокредит беру ұйымының талаптарында көрсетілген тәртіппен және мерзімде микрокредитті мерзімінен бұрын өтейді;</w:t>
      </w:r>
    </w:p>
    <w:bookmarkEnd w:id="125"/>
    <w:bookmarkStart w:name="z141" w:id="126"/>
    <w:p>
      <w:pPr>
        <w:spacing w:after="0"/>
        <w:ind w:left="0"/>
        <w:jc w:val="both"/>
      </w:pPr>
      <w:r>
        <w:rPr>
          <w:rFonts w:ascii="Times New Roman"/>
          <w:b w:val="false"/>
          <w:i w:val="false"/>
          <w:color w:val="000000"/>
          <w:sz w:val="28"/>
        </w:rPr>
        <w:t xml:space="preserve">
      4) Бағдарламаға қатысушының контрагентпен жасасқан тиісті шартында тауарларды және/немесе жұмыстарды және/немесе көрсетілетін қызметтерді сатып алудың өзге мерзімі көзделмесе, Бағдарламаға қатысушылар қаржыландырылған күннен бастап 6 (алты) айдың ішінде мақсатқа сай пайдалану бойынша кредитті/микрокредитті немесе оның бір бөлігін пайдаланады; </w:t>
      </w:r>
    </w:p>
    <w:bookmarkEnd w:id="126"/>
    <w:bookmarkStart w:name="z142" w:id="127"/>
    <w:p>
      <w:pPr>
        <w:spacing w:after="0"/>
        <w:ind w:left="0"/>
        <w:jc w:val="both"/>
      </w:pPr>
      <w:r>
        <w:rPr>
          <w:rFonts w:ascii="Times New Roman"/>
          <w:b w:val="false"/>
          <w:i w:val="false"/>
          <w:color w:val="000000"/>
          <w:sz w:val="28"/>
        </w:rPr>
        <w:t>
      5) кредиттер/микрокредиттер ісін жаңа бастаған кәсіпкерлерге қазіргі үлестес кәсіпкерлердің қызметіне сәйкес келетін ЭҚЖС экономика секторларында жобаларды іске асыруға берілмейді (ЭҚЖС сыныбының деңгейінде);</w:t>
      </w:r>
    </w:p>
    <w:bookmarkEnd w:id="127"/>
    <w:bookmarkStart w:name="z143" w:id="128"/>
    <w:p>
      <w:pPr>
        <w:spacing w:after="0"/>
        <w:ind w:left="0"/>
        <w:jc w:val="both"/>
      </w:pPr>
      <w:r>
        <w:rPr>
          <w:rFonts w:ascii="Times New Roman"/>
          <w:b w:val="false"/>
          <w:i w:val="false"/>
          <w:color w:val="000000"/>
          <w:sz w:val="28"/>
        </w:rPr>
        <w:t xml:space="preserve">
      14. Бағдарламаға қатысушыларды қаржыландырудың өзге де шарттары кредитордың уәкілетті органының шешімімен айқындалады. </w:t>
      </w:r>
    </w:p>
    <w:bookmarkEnd w:id="128"/>
    <w:bookmarkStart w:name="z144" w:id="129"/>
    <w:p>
      <w:pPr>
        <w:spacing w:after="0"/>
        <w:ind w:left="0"/>
        <w:jc w:val="left"/>
      </w:pPr>
      <w:r>
        <w:rPr>
          <w:rFonts w:ascii="Times New Roman"/>
          <w:b/>
          <w:i w:val="false"/>
          <w:color w:val="000000"/>
        </w:rPr>
        <w:t xml:space="preserve"> 5-тарау. Бағдарламаға қатысушыларға микрокредиттер беру тәртібі</w:t>
      </w:r>
    </w:p>
    <w:bookmarkEnd w:id="129"/>
    <w:bookmarkStart w:name="z145" w:id="130"/>
    <w:p>
      <w:pPr>
        <w:spacing w:after="0"/>
        <w:ind w:left="0"/>
        <w:jc w:val="both"/>
      </w:pPr>
      <w:r>
        <w:rPr>
          <w:rFonts w:ascii="Times New Roman"/>
          <w:b w:val="false"/>
          <w:i w:val="false"/>
          <w:color w:val="000000"/>
          <w:sz w:val="28"/>
        </w:rPr>
        <w:t xml:space="preserve">
      15. Үміткерлер тікелей не "Атамекен" өңірлік кәсіпкерлер палатасының аудандық филиалдары/ қалалар мен қалалар құрамындағы аудандардың әкімдері арқылы кәсіпкерлік қызметке жәрдемдесу шаралары бойынша консультациялар алу үшін және Бағдарламаға қатысушыларға сәйкес келуі тұрғысынан тексеруден өту үшін халыққа қызмет көрсету орталықтарына жүгінеді; </w:t>
      </w:r>
    </w:p>
    <w:bookmarkEnd w:id="130"/>
    <w:bookmarkStart w:name="z146" w:id="131"/>
    <w:p>
      <w:pPr>
        <w:spacing w:after="0"/>
        <w:ind w:left="0"/>
        <w:jc w:val="both"/>
      </w:pPr>
      <w:r>
        <w:rPr>
          <w:rFonts w:ascii="Times New Roman"/>
          <w:b w:val="false"/>
          <w:i w:val="false"/>
          <w:color w:val="000000"/>
          <w:sz w:val="28"/>
        </w:rPr>
        <w:t>
      16. Ісін жаңа бастаған кәсіпкерлер кәсіпкерлік негіздеріне оқыту курстарына қатысуға жіберіледі. Жұмыс істеп жүрген кәсіпкерлер кәсіпкерлік негіздеріне оқыту курстарына қатысусыз кредиттер/микрокредиттер алуы мүмкін;</w:t>
      </w:r>
    </w:p>
    <w:bookmarkEnd w:id="131"/>
    <w:bookmarkStart w:name="z147" w:id="132"/>
    <w:p>
      <w:pPr>
        <w:spacing w:after="0"/>
        <w:ind w:left="0"/>
        <w:jc w:val="both"/>
      </w:pPr>
      <w:r>
        <w:rPr>
          <w:rFonts w:ascii="Times New Roman"/>
          <w:b w:val="false"/>
          <w:i w:val="false"/>
          <w:color w:val="000000"/>
          <w:sz w:val="28"/>
        </w:rPr>
        <w:t xml:space="preserve">
      17. Халықты жұмыспен қамту орталықтарының жолдамалары бойынша және оқу курстарынан өткендігі туралы сертификаттары бар (болған жағдайда) </w:t>
      </w:r>
      <w:r>
        <w:rPr>
          <w:rFonts w:ascii="Times New Roman"/>
          <w:b/>
          <w:i w:val="false"/>
          <w:color w:val="000000"/>
          <w:sz w:val="28"/>
        </w:rPr>
        <w:t>"</w:t>
      </w:r>
      <w:r>
        <w:rPr>
          <w:rFonts w:ascii="Times New Roman"/>
          <w:b w:val="false"/>
          <w:i w:val="false"/>
          <w:color w:val="000000"/>
          <w:sz w:val="28"/>
        </w:rPr>
        <w:t>Еңбек нарығы" ААЖ-дағы тексерулердің нәтижелері бойынша Бағдарламаға қатысушылар жобаның бизнес-жоспарын әзірлеп, кредитті</w:t>
      </w:r>
      <w:r>
        <w:rPr>
          <w:rFonts w:ascii="Times New Roman"/>
          <w:b/>
          <w:i w:val="false"/>
          <w:color w:val="000000"/>
          <w:sz w:val="28"/>
        </w:rPr>
        <w:t>/</w:t>
      </w:r>
      <w:r>
        <w:rPr>
          <w:rFonts w:ascii="Times New Roman"/>
          <w:b w:val="false"/>
          <w:i w:val="false"/>
          <w:color w:val="000000"/>
          <w:sz w:val="28"/>
        </w:rPr>
        <w:t xml:space="preserve">микрокредитті алуға арналған өтінішпен кредиторларға жүгінеді; </w:t>
      </w:r>
    </w:p>
    <w:bookmarkEnd w:id="132"/>
    <w:bookmarkStart w:name="z148" w:id="133"/>
    <w:p>
      <w:pPr>
        <w:spacing w:after="0"/>
        <w:ind w:left="0"/>
        <w:jc w:val="both"/>
      </w:pPr>
      <w:r>
        <w:rPr>
          <w:rFonts w:ascii="Times New Roman"/>
          <w:b w:val="false"/>
          <w:i w:val="false"/>
          <w:color w:val="000000"/>
          <w:sz w:val="28"/>
        </w:rPr>
        <w:t>
      18. Кредиторлар әлеуетті бизнес-жобаны бағалайды, қорытындыны береді және кредитті/микрокредитті берудің мүмкіндігі немесе мүмкін еместігі туралы шешім қабылдайды. Бұл ретте өзін-өзі жұмыспен қамтығандар, жұмыссыздар, ауыл шаруашылығы кооперативтері және олардың мүшелері кредитті/микрокредитті алуға өтініш бергенге дейін шағын кәсіпкерлік, оның ішінде микрокәсіпкерлік субъектісінің мәртебесіне ие болады;</w:t>
      </w:r>
    </w:p>
    <w:bookmarkEnd w:id="133"/>
    <w:bookmarkStart w:name="z149" w:id="134"/>
    <w:p>
      <w:pPr>
        <w:spacing w:after="0"/>
        <w:ind w:left="0"/>
        <w:jc w:val="both"/>
      </w:pPr>
      <w:r>
        <w:rPr>
          <w:rFonts w:ascii="Times New Roman"/>
          <w:b w:val="false"/>
          <w:i w:val="false"/>
          <w:color w:val="000000"/>
          <w:sz w:val="28"/>
        </w:rPr>
        <w:t>
      19. Кредиторлар кредит/микрокредит беру туралы оң шешім қабылдағаннан кейін, Қазақстан Республикасының азаматтық заңнамасына сәйкес Бағдарламаға қатысушылармен кредит/микрокредит беру туралы шарт жасасады.</w:t>
      </w:r>
    </w:p>
    <w:bookmarkEnd w:id="134"/>
    <w:bookmarkStart w:name="z150" w:id="135"/>
    <w:p>
      <w:pPr>
        <w:spacing w:after="0"/>
        <w:ind w:left="0"/>
        <w:jc w:val="both"/>
      </w:pPr>
      <w:r>
        <w:rPr>
          <w:rFonts w:ascii="Times New Roman"/>
          <w:b w:val="false"/>
          <w:i w:val="false"/>
          <w:color w:val="000000"/>
          <w:sz w:val="28"/>
        </w:rPr>
        <w:t xml:space="preserve">
      20. Кредиторлар ай сайын есепті айдан кейінгі айдың 3 (үшінші) күніне дейін берілген кредиттер/микрокредиттер бойынша ақпаратты микрокредит беру ұйымына ұсынады; </w:t>
      </w:r>
    </w:p>
    <w:bookmarkEnd w:id="135"/>
    <w:bookmarkStart w:name="z151" w:id="136"/>
    <w:p>
      <w:pPr>
        <w:spacing w:after="0"/>
        <w:ind w:left="0"/>
        <w:jc w:val="both"/>
      </w:pPr>
      <w:r>
        <w:rPr>
          <w:rFonts w:ascii="Times New Roman"/>
          <w:b w:val="false"/>
          <w:i w:val="false"/>
          <w:color w:val="000000"/>
          <w:sz w:val="28"/>
        </w:rPr>
        <w:t>
      21. Микрокредит беру ұйымы ай сайын есепті айдан кейінгі айдың 6 (алтыншы) күніне дейінгі мерзімде жергілікті атқарушы органдарға және уәкілетті органға берілген кредиттер/микрокредиттер бойынша ақпарат береді.</w:t>
      </w:r>
    </w:p>
    <w:bookmarkEnd w:id="136"/>
    <w:bookmarkStart w:name="z152" w:id="137"/>
    <w:p>
      <w:pPr>
        <w:spacing w:after="0"/>
        <w:ind w:left="0"/>
        <w:jc w:val="both"/>
      </w:pPr>
      <w:r>
        <w:rPr>
          <w:rFonts w:ascii="Times New Roman"/>
          <w:b w:val="false"/>
          <w:i w:val="false"/>
          <w:color w:val="000000"/>
          <w:sz w:val="28"/>
        </w:rPr>
        <w:t xml:space="preserve">
      Уәкілетті орган халықты жұмыспен қамту мәселелері жөніндегі уәкілетті органға берілген кредиттер/микрокредиттер бойынша ақпаратты ай сайын есепті айдан кейінгі айдың 10 (оныншы) күніне дейін береді. </w:t>
      </w:r>
    </w:p>
    <w:bookmarkEnd w:id="137"/>
    <w:bookmarkStart w:name="z153" w:id="138"/>
    <w:p>
      <w:pPr>
        <w:spacing w:after="0"/>
        <w:ind w:left="0"/>
        <w:jc w:val="both"/>
      </w:pPr>
      <w:r>
        <w:rPr>
          <w:rFonts w:ascii="Times New Roman"/>
          <w:b w:val="false"/>
          <w:i w:val="false"/>
          <w:color w:val="000000"/>
          <w:sz w:val="28"/>
        </w:rPr>
        <w:t>
      22. Микрокредит беру ұйымы берілген кредиттердің/микрокредиттердің мақсатқа сай пайдаланылуына мониторинг жүргізеді және бюджеттік креди</w:t>
      </w:r>
      <w:r>
        <w:rPr>
          <w:rFonts w:ascii="Times New Roman"/>
          <w:b/>
          <w:i w:val="false"/>
          <w:color w:val="000000"/>
          <w:sz w:val="28"/>
        </w:rPr>
        <w:t>т</w:t>
      </w:r>
      <w:r>
        <w:rPr>
          <w:rFonts w:ascii="Times New Roman"/>
          <w:b w:val="false"/>
          <w:i w:val="false"/>
          <w:color w:val="000000"/>
          <w:sz w:val="28"/>
        </w:rPr>
        <w:t xml:space="preserve"> шартында көзделген тәртіппен және мерзімде ЖАО мен уәкілетті органға тиісті ақпаратты береді.</w:t>
      </w:r>
    </w:p>
    <w:bookmarkEnd w:id="138"/>
    <w:bookmarkStart w:name="z154" w:id="139"/>
    <w:p>
      <w:pPr>
        <w:spacing w:after="0"/>
        <w:ind w:left="0"/>
        <w:jc w:val="left"/>
      </w:pPr>
      <w:r>
        <w:rPr>
          <w:rFonts w:ascii="Times New Roman"/>
          <w:b/>
          <w:i w:val="false"/>
          <w:color w:val="000000"/>
        </w:rPr>
        <w:t xml:space="preserve"> 6-тарау. Кредиторларға қойылатын талаптар</w:t>
      </w:r>
    </w:p>
    <w:bookmarkEnd w:id="139"/>
    <w:bookmarkStart w:name="z155" w:id="140"/>
    <w:p>
      <w:pPr>
        <w:spacing w:after="0"/>
        <w:ind w:left="0"/>
        <w:jc w:val="both"/>
      </w:pPr>
      <w:r>
        <w:rPr>
          <w:rFonts w:ascii="Times New Roman"/>
          <w:b w:val="false"/>
          <w:i w:val="false"/>
          <w:color w:val="000000"/>
          <w:sz w:val="28"/>
        </w:rPr>
        <w:t>
      23. ЕДБ-ге қойылатын талаптар:</w:t>
      </w:r>
    </w:p>
    <w:bookmarkEnd w:id="140"/>
    <w:bookmarkStart w:name="z156" w:id="141"/>
    <w:p>
      <w:pPr>
        <w:spacing w:after="0"/>
        <w:ind w:left="0"/>
        <w:jc w:val="both"/>
      </w:pPr>
      <w:r>
        <w:rPr>
          <w:rFonts w:ascii="Times New Roman"/>
          <w:b w:val="false"/>
          <w:i w:val="false"/>
          <w:color w:val="000000"/>
          <w:sz w:val="28"/>
        </w:rPr>
        <w:t>
      1) Қазақстан Республикасының кемінде 7 өңірінде филиалдар желісінің болуы;</w:t>
      </w:r>
    </w:p>
    <w:bookmarkEnd w:id="141"/>
    <w:bookmarkStart w:name="z157" w:id="142"/>
    <w:p>
      <w:pPr>
        <w:spacing w:after="0"/>
        <w:ind w:left="0"/>
        <w:jc w:val="both"/>
      </w:pPr>
      <w:r>
        <w:rPr>
          <w:rFonts w:ascii="Times New Roman"/>
          <w:b w:val="false"/>
          <w:i w:val="false"/>
          <w:color w:val="000000"/>
          <w:sz w:val="28"/>
        </w:rPr>
        <w:t>
      2) негізгі борыш және/немесе есептелген сыйақы бойынша мерзімі 90 күннен артық кешіктірілген берешегі бар кредиттер деңгейі кредиттік келісім жасалған күні 10%-дан аспайды;</w:t>
      </w:r>
    </w:p>
    <w:bookmarkEnd w:id="142"/>
    <w:bookmarkStart w:name="z158" w:id="143"/>
    <w:p>
      <w:pPr>
        <w:spacing w:after="0"/>
        <w:ind w:left="0"/>
        <w:jc w:val="both"/>
      </w:pPr>
      <w:r>
        <w:rPr>
          <w:rFonts w:ascii="Times New Roman"/>
          <w:b w:val="false"/>
          <w:i w:val="false"/>
          <w:color w:val="000000"/>
          <w:sz w:val="28"/>
        </w:rPr>
        <w:t xml:space="preserve">
      3) Қазақстан Республикасы Ұлттық Банкінің пруденциялық және өзге де нормативтерін орындау; </w:t>
      </w:r>
    </w:p>
    <w:bookmarkEnd w:id="143"/>
    <w:bookmarkStart w:name="z159" w:id="144"/>
    <w:p>
      <w:pPr>
        <w:spacing w:after="0"/>
        <w:ind w:left="0"/>
        <w:jc w:val="both"/>
      </w:pPr>
      <w:r>
        <w:rPr>
          <w:rFonts w:ascii="Times New Roman"/>
          <w:b w:val="false"/>
          <w:i w:val="false"/>
          <w:color w:val="000000"/>
          <w:sz w:val="28"/>
        </w:rPr>
        <w:t>
      4) микрокредит беру ұйымының ішкі құжаттарына сәйкестілігі.</w:t>
      </w:r>
    </w:p>
    <w:bookmarkEnd w:id="144"/>
    <w:bookmarkStart w:name="z160" w:id="145"/>
    <w:p>
      <w:pPr>
        <w:spacing w:after="0"/>
        <w:ind w:left="0"/>
        <w:jc w:val="both"/>
      </w:pPr>
      <w:r>
        <w:rPr>
          <w:rFonts w:ascii="Times New Roman"/>
          <w:b w:val="false"/>
          <w:i w:val="false"/>
          <w:color w:val="000000"/>
          <w:sz w:val="28"/>
        </w:rPr>
        <w:t xml:space="preserve">
      24. МҚҰ-ға қойылатын талаптар: </w:t>
      </w:r>
    </w:p>
    <w:bookmarkEnd w:id="145"/>
    <w:bookmarkStart w:name="z161" w:id="146"/>
    <w:p>
      <w:pPr>
        <w:spacing w:after="0"/>
        <w:ind w:left="0"/>
        <w:jc w:val="both"/>
      </w:pPr>
      <w:r>
        <w:rPr>
          <w:rFonts w:ascii="Times New Roman"/>
          <w:b w:val="false"/>
          <w:i w:val="false"/>
          <w:color w:val="000000"/>
          <w:sz w:val="28"/>
        </w:rPr>
        <w:t>
      1) микроқаржы ұйымының өз капиталы Қазақстан Республикасының Ұлтты Банкі белгілеген ең аз деңгейден төмен емес;</w:t>
      </w:r>
    </w:p>
    <w:bookmarkEnd w:id="146"/>
    <w:bookmarkStart w:name="z162" w:id="147"/>
    <w:p>
      <w:pPr>
        <w:spacing w:after="0"/>
        <w:ind w:left="0"/>
        <w:jc w:val="both"/>
      </w:pPr>
      <w:r>
        <w:rPr>
          <w:rFonts w:ascii="Times New Roman"/>
          <w:b w:val="false"/>
          <w:i w:val="false"/>
          <w:color w:val="000000"/>
          <w:sz w:val="28"/>
        </w:rPr>
        <w:t>
      2) Қазақстан Республикасының Ұлттық Банкінде есептік тіркеудің болуы;</w:t>
      </w:r>
    </w:p>
    <w:bookmarkEnd w:id="147"/>
    <w:bookmarkStart w:name="z163" w:id="148"/>
    <w:p>
      <w:pPr>
        <w:spacing w:after="0"/>
        <w:ind w:left="0"/>
        <w:jc w:val="both"/>
      </w:pPr>
      <w:r>
        <w:rPr>
          <w:rFonts w:ascii="Times New Roman"/>
          <w:b w:val="false"/>
          <w:i w:val="false"/>
          <w:color w:val="000000"/>
          <w:sz w:val="28"/>
        </w:rPr>
        <w:t>
      3) кредитке өтінім берудің алдында кемінде 1 (бір) жыл негізгі қызметпен айналысу;</w:t>
      </w:r>
    </w:p>
    <w:bookmarkEnd w:id="148"/>
    <w:bookmarkStart w:name="z164" w:id="149"/>
    <w:p>
      <w:pPr>
        <w:spacing w:after="0"/>
        <w:ind w:left="0"/>
        <w:jc w:val="both"/>
      </w:pPr>
      <w:r>
        <w:rPr>
          <w:rFonts w:ascii="Times New Roman"/>
          <w:b w:val="false"/>
          <w:i w:val="false"/>
          <w:color w:val="000000"/>
          <w:sz w:val="28"/>
        </w:rPr>
        <w:t xml:space="preserve">
      4) Қазақстан Республикасының Ұлттық Банкінің пруденциялық және өзге де нормативтерін орындау. </w:t>
      </w:r>
    </w:p>
    <w:bookmarkEnd w:id="149"/>
    <w:bookmarkStart w:name="z165" w:id="150"/>
    <w:p>
      <w:pPr>
        <w:spacing w:after="0"/>
        <w:ind w:left="0"/>
        <w:jc w:val="both"/>
      </w:pPr>
      <w:r>
        <w:rPr>
          <w:rFonts w:ascii="Times New Roman"/>
          <w:b w:val="false"/>
          <w:i w:val="false"/>
          <w:color w:val="000000"/>
          <w:sz w:val="28"/>
        </w:rPr>
        <w:t>
      5) микрокредит беру ұйымының ішкі құжаттарына сәйкестілігі.</w:t>
      </w:r>
    </w:p>
    <w:bookmarkEnd w:id="150"/>
    <w:bookmarkStart w:name="z166" w:id="151"/>
    <w:p>
      <w:pPr>
        <w:spacing w:after="0"/>
        <w:ind w:left="0"/>
        <w:jc w:val="left"/>
      </w:pPr>
      <w:r>
        <w:rPr>
          <w:rFonts w:ascii="Times New Roman"/>
          <w:b/>
          <w:i w:val="false"/>
          <w:color w:val="000000"/>
        </w:rPr>
        <w:t xml:space="preserve"> 7-тарау. Мониторинг</w:t>
      </w:r>
    </w:p>
    <w:bookmarkEnd w:id="151"/>
    <w:bookmarkStart w:name="z167" w:id="152"/>
    <w:p>
      <w:pPr>
        <w:spacing w:after="0"/>
        <w:ind w:left="0"/>
        <w:jc w:val="both"/>
      </w:pPr>
      <w:r>
        <w:rPr>
          <w:rFonts w:ascii="Times New Roman"/>
          <w:b w:val="false"/>
          <w:i w:val="false"/>
          <w:color w:val="000000"/>
          <w:sz w:val="28"/>
        </w:rPr>
        <w:t>
      25. Микрокредит беру ұйымы мыналарды жүзеге асырады:</w:t>
      </w:r>
    </w:p>
    <w:bookmarkEnd w:id="152"/>
    <w:bookmarkStart w:name="z168" w:id="153"/>
    <w:p>
      <w:pPr>
        <w:spacing w:after="0"/>
        <w:ind w:left="0"/>
        <w:jc w:val="both"/>
      </w:pPr>
      <w:r>
        <w:rPr>
          <w:rFonts w:ascii="Times New Roman"/>
          <w:b w:val="false"/>
          <w:i w:val="false"/>
          <w:color w:val="000000"/>
          <w:sz w:val="28"/>
        </w:rPr>
        <w:t>
      1) кредиторлардың қаражатты уақтылы игеруіне мониторинг;</w:t>
      </w:r>
    </w:p>
    <w:bookmarkEnd w:id="153"/>
    <w:bookmarkStart w:name="z169" w:id="154"/>
    <w:p>
      <w:pPr>
        <w:spacing w:after="0"/>
        <w:ind w:left="0"/>
        <w:jc w:val="both"/>
      </w:pPr>
      <w:r>
        <w:rPr>
          <w:rFonts w:ascii="Times New Roman"/>
          <w:b w:val="false"/>
          <w:i w:val="false"/>
          <w:color w:val="000000"/>
          <w:sz w:val="28"/>
        </w:rPr>
        <w:t>
      2) кредиторлардың қаражатты мақсатқа сай пайдалануына, сондай-ақ Бағдарламаға қатысушылардың алынған кредиттерді/микрокредиттерді мақсатқа сай пайдалануына ішінара мониторинг жүргізу. Бұл ретте, Бағдарламаға қатысушылардың кредиттерді/микрокредиттерді мақсатқа сай пайдалануын тексеру кредиторлар дайындаған қаражатты мақсатқа сай пайдалануды тексеру актісінің негізінде жүзеге асырылады;</w:t>
      </w:r>
    </w:p>
    <w:bookmarkEnd w:id="154"/>
    <w:bookmarkStart w:name="z170" w:id="155"/>
    <w:p>
      <w:pPr>
        <w:spacing w:after="0"/>
        <w:ind w:left="0"/>
        <w:jc w:val="both"/>
      </w:pPr>
      <w:r>
        <w:rPr>
          <w:rFonts w:ascii="Times New Roman"/>
          <w:b w:val="false"/>
          <w:i w:val="false"/>
          <w:color w:val="000000"/>
          <w:sz w:val="28"/>
        </w:rPr>
        <w:t>
      3) Бағдарламаға қатысушыларды бұрын берілген кредиттерді/микрокредиттерді өтеуден босатылатын қаражат есебінен кредиторлардың уақтылы қаржыландыруына мониторинг жүргізу.</w:t>
      </w:r>
    </w:p>
    <w:bookmarkEnd w:id="155"/>
    <w:bookmarkStart w:name="z171" w:id="156"/>
    <w:p>
      <w:pPr>
        <w:spacing w:after="0"/>
        <w:ind w:left="0"/>
        <w:jc w:val="both"/>
      </w:pPr>
      <w:r>
        <w:rPr>
          <w:rFonts w:ascii="Times New Roman"/>
          <w:b w:val="false"/>
          <w:i w:val="false"/>
          <w:color w:val="000000"/>
          <w:sz w:val="28"/>
        </w:rPr>
        <w:t>
      26. Кредиторлар қаражаттың игерілуі туралы есептерді ай сайын есепті айдан кейінгі айдың 3 (үшінші) күніне дейінгі мерзімде микрокредит беру ұйымдарына жібереді. Есепті берудің нысаны мен мерзімдері тиісті кредиттік келісімде көрсетіледі.</w:t>
      </w:r>
    </w:p>
    <w:bookmarkEnd w:id="156"/>
    <w:bookmarkStart w:name="z172" w:id="157"/>
    <w:p>
      <w:pPr>
        <w:spacing w:after="0"/>
        <w:ind w:left="0"/>
        <w:jc w:val="both"/>
      </w:pPr>
      <w:r>
        <w:rPr>
          <w:rFonts w:ascii="Times New Roman"/>
          <w:b w:val="false"/>
          <w:i w:val="false"/>
          <w:color w:val="000000"/>
          <w:sz w:val="28"/>
        </w:rPr>
        <w:t>
      27. Микрокредит беру ұйымы өзінің жалғыз акционерінің, Қазақстан Республикасының Үкіметі, Қазақстан Республикасының Парламенті және мемлекеттік органдардың талабы бойынша оларға Бағдарламаға қатысушылардың кредит/микрокредит алуына, игеруіне, Бағдарламаға қатысушылардың кредитті/микрокредитті мақсатқа сай пайдалануына байланысты ақпаратты береді;</w:t>
      </w:r>
    </w:p>
    <w:bookmarkEnd w:id="157"/>
    <w:bookmarkStart w:name="z173" w:id="158"/>
    <w:p>
      <w:pPr>
        <w:spacing w:after="0"/>
        <w:ind w:left="0"/>
        <w:jc w:val="both"/>
      </w:pPr>
      <w:r>
        <w:rPr>
          <w:rFonts w:ascii="Times New Roman"/>
          <w:b w:val="false"/>
          <w:i w:val="false"/>
          <w:color w:val="000000"/>
          <w:sz w:val="28"/>
        </w:rPr>
        <w:t>
      28. Кредиторлар Бағдарламаға қатысушылардың қаржыландырылған жобаларына мониторинг жүргізеді. Бұл ретте, Бағдарламаға қатысушының әрбір қаржыландырылған жобасы бойынша жеке кредиттік дерекнама жүргізіліп, онда Бағдарламаға қатысушылардың қаражатты мақсатқа сай пайдаланғанын растайтын құжаттар сақталады;</w:t>
      </w:r>
    </w:p>
    <w:bookmarkEnd w:id="158"/>
    <w:bookmarkStart w:name="z174" w:id="159"/>
    <w:p>
      <w:pPr>
        <w:spacing w:after="0"/>
        <w:ind w:left="0"/>
        <w:jc w:val="both"/>
      </w:pPr>
      <w:r>
        <w:rPr>
          <w:rFonts w:ascii="Times New Roman"/>
          <w:b w:val="false"/>
          <w:i w:val="false"/>
          <w:color w:val="000000"/>
          <w:sz w:val="28"/>
        </w:rPr>
        <w:t>
      29. Микрокредит беру ұйымы тоқсан сайын есепті тоқсаннан кейінгі айдың 10 (оныншы) күніне дейін Бағдарламаға қатысушыларды қаржыландыруға қатысатын кредиторлардың қаржы-экономикалық жағдайын талдауды жүзеге асырады.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