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11f1" w14:textId="6f11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2017-2018 оқу жылына жоғары оқу орнынан кейінгі білімі бар мамандар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28 шілдедегі № 359 бұйрығы. Қазақстан Республикасының Әділет министрлігінде 2017 жылғы 1 тамызда № 15411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2017-2018 оқу жылына арналған мемлекеттік білім беру тапсырысын бекіту туралы" Қазақстан Республикасы Үкіметінің 2017 жылғы 22 маусымдағы № 386 </w:t>
      </w:r>
      <w:r>
        <w:rPr>
          <w:rFonts w:ascii="Times New Roman"/>
          <w:b w:val="false"/>
          <w:i w:val="false"/>
          <w:color w:val="000000"/>
          <w:sz w:val="28"/>
        </w:rPr>
        <w:t>қаулысына</w:t>
      </w:r>
      <w:r>
        <w:rPr>
          <w:rFonts w:ascii="Times New Roman"/>
          <w:b w:val="false"/>
          <w:i w:val="false"/>
          <w:color w:val="000000"/>
          <w:sz w:val="28"/>
        </w:rPr>
        <w:t xml:space="preserve"> сәйкес, сондай-ақ 2017-2018 оқу жылына жоғары оқу орнынан кейінгі білімі бар мамандарды даярлауға арналған мемлекеттік білім беру тапсырысын орналастыру жөніндегі конкурстық комиссияның 2017 жылғы 22 шілдедегі № 29-хаттамасының негізінде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жоғары оқу орындарында мемлекеттік білім беру тапсырысы: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2017-2018 оқу жылына магистрлерді даярлауға;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2017-2018 оқу жылына PhD докторларын даярлауға;</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педагогикалық кадрларды магистратурада ағылшын тілінде оқытуға мынадай мамандықтар: 6М011000 "Физика", 6М011100 "Информатика", 6М011200 "Химия", 6М011300 "Биология" бойынша даярлауға;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конкурс бойынша 2015-2019 жылдарға арналған Қазақстан Республикасының Индустриалық-инновациялық дамытудың мемлекеттік бағдарламасы басым салалары үшін бейіндік магистратурада магистрларды даярлауға орналастырылсын. </w:t>
      </w:r>
    </w:p>
    <w:bookmarkEnd w:id="5"/>
    <w:bookmarkStart w:name="z7" w:id="6"/>
    <w:p>
      <w:pPr>
        <w:spacing w:after="0"/>
        <w:ind w:left="0"/>
        <w:jc w:val="both"/>
      </w:pPr>
      <w:r>
        <w:rPr>
          <w:rFonts w:ascii="Times New Roman"/>
          <w:b w:val="false"/>
          <w:i w:val="false"/>
          <w:color w:val="000000"/>
          <w:sz w:val="28"/>
        </w:rPr>
        <w:t>
      2. Қаржы департаменті (А. Өтешова) мемлекеттік білім беру тапсырысы бойынша қабылданған білім алушылар контингентіне сәйкес Қазақстан Республикасының жоғары оқу орындарын қаржыландыруды жүзеге асырсын.</w:t>
      </w:r>
    </w:p>
    <w:bookmarkEnd w:id="6"/>
    <w:bookmarkStart w:name="z8" w:id="7"/>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Жоғары және жоғары оқу орнынан кейінгі білім департаменті (Г. Көбенова) Қазақстан Республикасының заңнамасында белгіленген тәртіппен: </w:t>
      </w:r>
    </w:p>
    <w:bookmarkEnd w:id="7"/>
    <w:bookmarkStart w:name="z9" w:id="8"/>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басылымдарына ресми жариялау үшін жолдауды;</w:t>
      </w:r>
    </w:p>
    <w:bookmarkEnd w:id="10"/>
    <w:bookmarkStart w:name="z12" w:id="11"/>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 Асыловаға жүктелсін.</w:t>
      </w:r>
    </w:p>
    <w:bookmarkEnd w:id="13"/>
    <w:bookmarkStart w:name="z15" w:id="14"/>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Білім және ғылым министрінің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шілдедегі</w:t>
            </w:r>
            <w:r>
              <w:br/>
            </w:r>
            <w:r>
              <w:rPr>
                <w:rFonts w:ascii="Times New Roman"/>
                <w:b w:val="false"/>
                <w:i w:val="false"/>
                <w:color w:val="000000"/>
                <w:sz w:val="20"/>
              </w:rPr>
              <w:t>№ 359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жоғары оқу орындарында 2017-2018 оқу жылына</w:t>
      </w:r>
      <w:r>
        <w:br/>
      </w:r>
      <w:r>
        <w:rPr>
          <w:rFonts w:ascii="Times New Roman"/>
          <w:b/>
          <w:i w:val="false"/>
          <w:color w:val="000000"/>
        </w:rPr>
        <w:t>магистрлерді даярлауға арналған мемлекеттік білім беру тапсырысы</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20.12.2017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404"/>
        <w:gridCol w:w="641"/>
        <w:gridCol w:w="641"/>
        <w:gridCol w:w="374"/>
        <w:gridCol w:w="319"/>
        <w:gridCol w:w="374"/>
        <w:gridCol w:w="374"/>
        <w:gridCol w:w="821"/>
        <w:gridCol w:w="508"/>
        <w:gridCol w:w="804"/>
        <w:gridCol w:w="894"/>
        <w:gridCol w:w="533"/>
        <w:gridCol w:w="241"/>
        <w:gridCol w:w="241"/>
        <w:gridCol w:w="241"/>
        <w:gridCol w:w="241"/>
        <w:gridCol w:w="241"/>
        <w:gridCol w:w="241"/>
        <w:gridCol w:w="241"/>
        <w:gridCol w:w="241"/>
        <w:gridCol w:w="241"/>
        <w:gridCol w:w="374"/>
        <w:gridCol w:w="374"/>
        <w:gridCol w:w="374"/>
        <w:gridCol w:w="374"/>
      </w:tblGrid>
      <w:tr>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ғылыми-педагогикалық</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 бойынша</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Шанхай ынтымақтастық ұйымының университеттері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Тәуелсіз мемлекеттер достастығы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мақсатты</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интеграция шеңберінде</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Ғылыми-зерттеу институттары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GMAT</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Индустриалдық-инновациялық дамытудың мемлекеттік бағдарламасы бойынша бейінді магистратура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 Дене шынықтыру және спорт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 Орыс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6М012300- Әлеуметтік педагогика және өзін-өзі 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6М020100-Философия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6М020200-Халықаралық қатынастар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6М020400- Мәдениеттану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6М020600-Дінтану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6М020700- Аударма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6М020800-Археология және этнология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6М020900- Шығыстану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6М021000- Шетел филологиясы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6М021200- Түркітану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6М030200-Халықаралық құқық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6М042000- Сәулет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6М042100-Дизайн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6М050100-Әлеуметтану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6М050200- Саясаттану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6М050400-Журналистика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6М050500- Аймақтану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6М051400- Қоғамдық байланыс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6М052100-Мемлекеттік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6М060300-Механика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6М060500- Ядролық 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6М071100-Геодезия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 Жылу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6М071900- Радиотехника, электроника және телекоммуникациялар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6М072300- Техникалық 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6М074000-Наноматериалдар және нанотехнологиялар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6М074600- Ғарыш техникасы және технологиялары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6М075000-Метрология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6М100200- Ақпараттық қауіпсіздік жүйелері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 Дене шынықтыру және спорт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6М011500-Құқық және экономика негіздері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 Орыс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6М012300- Әлеуметтік педагогика және өзін-өзі 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6М020100-Философия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6М020200-Халықаралық қатынастар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6М020400- Мәдениеттану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6М020600-Дінтану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6М020700- Аударма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6М020800-Археология және этнология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6М020900- Шығыстану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6М021000- Шетел филологиясы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6М021200- Түркітану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6М021300-Лингвистика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Тiл бiлiмi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6М011500-Әдебиеттану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6М021500-Исламтану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6М030200-Халықаралық құқық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6М030500-Сот сараптамасы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6М041900-Мұражай ісі және ескерткіштерді қорғау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6М042200-Баспа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6М050100-Әлеуметтану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6М050200- Саясаттану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6М050400-Журналистика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6М050500- Аймақтану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6М051300-Әлемдік 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республикалық мемлекеттік қазыналық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6М051400- Қоғамдық байланыс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6М051500-Мұрағаттану, құжаттар жүргізу және құжаттамалық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6М051600-Халықаралық журналистика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6М051700-Инновациялық 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6М051800-Жобаны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6М052000-Іскерлік әкімшілікжүргізу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республикалық мемлекеттік қазыналық кәсіпорны"шаруашылық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6М060300-Механика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6М060500- Ядролық 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генетика және цитология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6М061000–Гидрология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6М061100-Физика және астрономия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6М061200–Метеорология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6М061300–Геоботаника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эксперименталдық ботаникалық бағы"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6М070800-Мұнай газ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6М071000-Материал тану және жаңа материалдар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6М071100-Геодезия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6М071900- Радиотехника, электроника және телекоммуникациялар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6М072000-Бейорганикалық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6М072300- Техникалық 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6М073400-Жарылғыш заттар мен пиротехникалық құралдардың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6М073900-Мұнайхимия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6М074000-Наноматериалдар және нанотехнологиялар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6М074100-Картография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6М074600- Ғарыш техникасы және технологиялары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6М090300- Жерге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6М090700-Кадастр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6М091100-Геоэкология және табиғатты пайдалануды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6М100200- Ақпараттық қауіпсіздік жүйелері.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6М042000- Сәулет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6М051800-Жобаны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6М070600-Геология және пайдалы қазбалар кен орнын барлау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6М070700-Тау-кен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6М070800-Мұнай газ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6М070900-Металлургия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6М071000-Материал тану және жаңа материалдар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6М071600-Аспап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6М071900- Радиотехника, электроника және телекоммуникациялар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6М072200-Полиграфия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6М072400-Техникалық машиналар және жабдықтар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6М073700-Пайдалы қазбаларды байыту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6М073800-Материалдарды қысыммен өңдеу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6М073900-Мұнайхимия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6М074700-Геофизикалық іздеу әдістері және пайдалы қазбалар кен орындарын барлау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6М074900-Маркшейдер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6М075200-Инженерлік жүйелер және желілер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6М075500-Гидрогеология және инженерлікгеология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6М100200- Ақпараттық қауіпсіздік жүйелері.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6М010500-Дефектология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6М010700-Бейнелеу өнері және сызу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 Дене шынықтыру және спорт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6М011500-Құқық және экономика негіздері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6М011600-География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 Орыс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6М012100-Қазақ тілінде оқытпайтын мектептердегі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6М012200-Орыс тілінде оқытпайтын мектептердегі орыс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6М020200-Халықаралық қатынастар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6М020100-Философия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6М020400- Мәдениеттану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6М020600-Дінтану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6М020700- Аударма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6М020900- Шығыстану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6М021200- Түркітану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6М011500-Әдебиеттану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6М041600-Искусствоведение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6М060300-Механика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6М080300-Аңшылықтану және аң шаруашылығы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6М080400-Балық шаруашылығы және өнеркәсіптік балық аулау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6М080500-Су ресурстары және суды пайдалану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 Аграрлық техника және 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6М080700- Орман ресурстары және орман шаруашылығы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"Иссыкский государственный дендрологический парк"</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6М080800- Топырақтану және агрохимия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6М080900-Жеміс-көкөніс шаруашылығы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6М081000-Жерді мелиорациялау, баптау және қорғау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6М090300- Жерге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6М090700-Кадастр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6М120100-Ветеринарная медицина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6М120200-Ветеринарлық санитария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6М081100- Өсімдік қорғау және карантин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6М073500-Пищевая безопасность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6М010500-Дефектология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6М010600-Музыкалық білім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6М012100-Қазақ тілінде оқытпайтын мектептердегі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6М012200-Орыс тілінде оқытпайтын мектептердегі орыс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6М012400-Педагогикалық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6М050100-Әлеуметтану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6М010500-Дефектология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6М010600-Музыкалық білім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6М011500-Құқық және экономика негіздері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6М011600-География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 Орыс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 Аграрлық техника және 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6М010500-Дефектология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6М012300- Әлеуметтік педагогика және өзін-өзі 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6М020400- Мәдениеттану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6М071000-Материал тану және жаңа материалдар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6М042000- Сәулет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6М070600-Геология және пайдалы қазбалар кен орнын барлау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6М070700-Тау-кен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6М070900-Металлургия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6М071600-Аспап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6М073700-Пайдалы қазбаларды байыту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6М074500-Көлік құрылысы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6М090300- Жерге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6М090700-Кадастр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6М011600-География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6М072800-Қайта өңдеу өндірістерінің технологиясы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6М120100- Ветеринарлық медицина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6М120200-Ветеринарлық санитария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6М072800-Қайта өңдеу өндірістерінің технологиясы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6М074400-Гидротехникалық құрылыс және ғимарат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6М072000-Бейорганикалық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6М072600-Жеңіл өнеркәсіп бұйымдарының технологиясы мен құрастырылуы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6М073300-Тоқыма материалдарының технологиясы және жобалануы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6М075000-Метрология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6М080500-Су ресурстары және суды пайдалану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6М081000-Жерді мелиорациялау, баптау және қорғау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6М090300- Жерге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6М091100-Геоэкология және табиғатты пайдалануды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6М010600-Музыкалық білім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 Дене шынықтыру және спорт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6М011600-География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 Орыс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6М042100-Дизайн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6М070800-Мұнай газ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6М072800-Қайта өңдеу өндірістерінің технологиясы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6М080400-Рыбное хозяйство и промышленное рыболовство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 Аграрлық техника және 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6М090300- Жерге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6М120100-Ветеринарная медицина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6М120200-Ветеринарлық санитария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6М010400-Бастапқы әскери дайындық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6М010400-Бастапқы әскери дайындық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6М010500-Дефектология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 Дене шынықтыру және спорт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6М011500-Құқық және экономика негіздері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 Орыс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медициналық университеті" Денсаулық сақтау министрлігінің шаруашылық жүргізу құқындағы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6М012300- Әлеуметтік педагогика және өзін-өзі 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6М020100-Философия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медициналық университеті" Денсаулық сақтау министрлігінің шаруашылық жүргізу құқындағы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6М020100-Философия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6М020400- Мәдениеттану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6М020800-Археология және этнология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6М021000- Шетел филологиясы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6М050100-Әлеуметтану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медициналық университеті" Денсаулық сақтау министрлігінің шаруашылық жүргізу құқындағы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6М050200-Саясаттану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6М050400-Журналистика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6М051300-Әлемдік 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медициналық университеті" Денсаулық сақтау министрлігінің шаруашылық жүргізу құқындағы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6М060300-Механика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6М072000-Бейорганикалық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Халықаралық ғылыми-өндірістік холдингі" ақционерлік қоғамы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6М073900-Мұнайхимия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6М070600-Геология және пайдалы қазбалар кен орнын барлау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6М070700-Тау-кен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6М070900-Металлургия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6М071000-Материал тану және жаңа материалдар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6М071100-Геодезия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6М072400-Техникалық машиналар және жабдықтар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6М074100-Картография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6М074700-Геофизикалық іздеу әдістері және пайдалы қазбалар кен орындарын барлау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6М074900-Маркшейдер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6М070900-Металлургия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6М071000-Материал тану және жаңа материалдар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6М072400-Техникалық машиналар және жабдықтар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6М021000- Шетел филологиясы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6М072400-Техникалық машиналар және жабдықтар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6М080600-Аграрлық техника және 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6М120100- Ветеринарлық медицина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6М020700- Аударма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6М072400-Техникалық машиналар және жабдықтар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6М080500-Су ресурстары және суды пайдалану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 Аграрлық техника және 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6М081000-Жерді мелиорациялау, баптау және қорғау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6М070600-Геология және пайдалы қазбалар кен орнын барлау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6М070800-Мұнай газ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6М072400-Техникалық машиналар және жабдықтар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6М020100-Философия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6М020400- Мәдениеттану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6М020800-Археология және этнология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6М050100-Әлеуметтану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6М050200-Саясаттану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6М050400-Журналистика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6М070900-Металлургия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6М072000-Бейорганикалық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6М074500-Көлік құрылысы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6М075000-Метрология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6М091000-Кітапхана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 Орыс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6М050400-Журналистика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6М061100-Физика және астрономия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6М071600-Аспап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6М071900- Радиотехника, электроника және телекоммуникациялар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6М010700-Бейнелеу өнері және сызу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6М020100-Философия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6М020400- Мәдениеттану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6М020800-Археология және этнология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6М041300-Кескіндеме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6М041400-Графика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6М050200-Саясаттану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6М052000-Іскерлік әкімшілікжүргізу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6М060900-География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6М070800-Мұнай газ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6М070900-Металлургия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6М072000-Бейорганикалық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6М072600-Жеңіл өнеркәсіп бұйымдарының технологиясы мен құрастырылуы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6М072800-Қайта өңдеу өндірістерінің технологиясы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6М072900- Құрылыс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6М073300-Тоқыма материалдарының технологиясы және жобалануы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6М073900-Мұнайхимия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6М075000-Метрология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6М075300-Балқуы қиын бейметалл және силикатты материалдардың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6М090600-Мәдени-тынығу жұмысы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6М091000-Кітапхана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 Әлеуметтік жұмыс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6М010100-Мектепке дейінгі оқыту және тәрбиелеу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 Дене шынықтыру және спорт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6М020600-Дінтану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6М021000- Шетел филологиясы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6М021200- Түркітану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6М050100-Әлеуметтану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6М050200-Саясаттану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6М060600-Химия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6М030200-Халықаралық құқық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6М071600-Аспап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6М071900-Радиотехника, электроника и телекоммукации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6М071400-Авиациялық техника и технологиялары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6М071900- Радиотехника, электроника және телекоммуникациялар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6М074500-Көлік құрылысы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6М090900-Логистика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спорт және туризм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 Дене шынықтыру және спорт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спорт және туризм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спорт және туризм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6М020200-Халықаралық қатынастар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6М020700- Аударма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6М020900- Шығыстану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6М021000- Шетел филологиясы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6М050400-Журналистика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6М050500- Аймақтану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6М042000- Сәулет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6М042100-Дизайн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6М071100-Геодезия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6М073000- Құрылыс материалдарын, бұйымдарын және құрастырылымдарын өндіру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6М051800-Жобаны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6М071900- Радиотехника, электроника және телекоммуникациялар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6М070800-Мұнай газ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6М072100-Органикалық заттардың химиялық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6М052000-Іскерлік әкімшілікжүргізу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6М090800-Бағалау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6М012000- Кәсіптік оқыту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6М042000- Сәулет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6М080100-Агрономия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 Аграрлық техника және 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6М080700- Орман ресурстары және орман шаруашылығы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6М071900- Радиотехника, электроника және телекоммуникациялар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6М072400-Техникалық машиналар және жабдықтар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6М080800- Топырақтану және агрохимия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6М081100- Өсімдік қорғау және карантин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6М090300- Жерге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6М090700-Кадастр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6М120100- Ветеринарлық медицина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6М120200-Ветеринарлық санитария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6М072600-Жеңіл өнеркәсіп бұйымдарының технологиясы мен құрастырылуы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6М072800-Қайта өңдеу өндірістерінің технологиясы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6М073300-Тоқыма материалдарының технологиясы және жобалануы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6М073600-Азық-түлік емес заттар мен бұйымдар қауіпсіздігі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6М091200-Мейрамхана ісі және мейманхана бизнесі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6М052000-Іскерлік әкімшілікжүргізу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6М020200-Халықаралық қатынастар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6М040600-Режиссура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6М041200-Операторлық өнер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6М050400-Журналистика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6М071200-Машина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Математикалық және компьютерлік модельдеу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6М071800-Электр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6М052000-Іскерлік әкімшілікжүргізу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6М090900-Логистика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"Алматы Менеджмент Университет"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6М090800-Бағалау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6М052000-Іскерлік әкімшілікжүргізу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Шетел тілі: екі шетел тілі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Қазақстан-Неміс университеті" білім беру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6М050500- Аймақтану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Қазақстан-Неміс университеті" білім беру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Қазақстан-Неміс университеті" білім беру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6М090900-Логистика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Қазақстан-Неміс университеті" білім беру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6М020600-Дінтану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6М021500-Исламтану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6М020200-Халықаралық қатынастар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6М020700- Аударма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6М030400-Кеден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6М050700-Менеджмент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6М050800-Есеп және аудит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Мемлекеттік және жергілікті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6М051100–Маркетинг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6М073200- Стандарттау және сертификаттау (салалар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6М090800-Бағалау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6М074800-Фармацевтикалық өндіріс технологиясы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6М011000-Физика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6М070100-Биотехнология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6М071700-Жылу энергетикасы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6М072700-Азық-түлік өнімдерінің технологиясы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6М070200-Автоматтандыру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 Көлік, көліктік техника және технологиялар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6М074500-Көлік құрылысы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6М011100-Информатика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6М073100-Қоршаған ортаны қорғау және өмір тіршілігінің қауіпсіздігі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6М060800-Экология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6М090100- Көлікті пайдалану және жүк қозғалысы мен тасымалдауды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 Қазақ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 Орыс тілі мен әдебиеті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6М020100-Философия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6М020300–Тарих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6М090200-Туризм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6М020600-Дінтану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6М020700- Аударма 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6М020500-Филология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6М050600-Экономика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6М021000- Шетел филологиясы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6М030100-Құқықтану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6М050900-Қаржы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6М070600-Геология және пайдалы қазбалар кен орнын барлау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6М010200-Бастауышта оқыту педагогикасы мен әдістемесі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6М010900-Математика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6М011200-Химия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6М011300-Биология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6М010300-Педагогика және психология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6М042100-Дизайн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6М072600-Жеңіл өнеркәсіп бұйымдарының технологиясы және құрастырылуы (сала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9503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шілдедегі</w:t>
            </w:r>
            <w:r>
              <w:br/>
            </w:r>
            <w:r>
              <w:rPr>
                <w:rFonts w:ascii="Times New Roman"/>
                <w:b w:val="false"/>
                <w:i w:val="false"/>
                <w:color w:val="000000"/>
                <w:sz w:val="20"/>
              </w:rPr>
              <w:t>№ 359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жоғары оқу орындарында 2017-2018 оқу жылына</w:t>
      </w:r>
      <w:r>
        <w:br/>
      </w:r>
      <w:r>
        <w:rPr>
          <w:rFonts w:ascii="Times New Roman"/>
          <w:b/>
          <w:i w:val="false"/>
          <w:color w:val="000000"/>
        </w:rPr>
        <w:t>PhD докторларын даярлауға арналған мемлекеттік білім беру тапсырысы</w:t>
      </w:r>
    </w:p>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20.12.2017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876"/>
        <w:gridCol w:w="925"/>
        <w:gridCol w:w="733"/>
        <w:gridCol w:w="541"/>
        <w:gridCol w:w="539"/>
        <w:gridCol w:w="2113"/>
        <w:gridCol w:w="540"/>
        <w:gridCol w:w="1921"/>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оқу орындары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мақсатты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интеграция шеңберінде</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институттарының атауы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6D012300- Әлеуметтік педагогика және өзін-өзі 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6D020100-Философия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 Халықаралық қатынастар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"Мемлекет тарихы институты" мемлекеттік мекемесі</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"Мемлекет тарихы институты" мемлекеттік мекемесі</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6D020400-Мәдениеттану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6D020700-Аударма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6D020800-Археология және этнология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6D020800-Археология және этнология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6D021000-Шетел филологиясы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6D021200- Түркітану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6D021400-Әдиебиеттану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 институты" мемлекеттік мекемесі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6D030200-Халықаралық құқық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6D050100-Әлеуметтану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Қазақстан стратегиялық зерттеулер институты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6D050100-Әлеуметтану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6D050100-Әлеуметтану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6D050200-Саясаттану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6D050400-Журналистика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6D050500-Аймақтану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Қазақстан стратегиялық зерттеулер институты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6D050900-Қаржы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6D051700-Инновациялық 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6D051700-Инновациялық 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6D051700-Инновациялық 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6D060500-Ядролық 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6D072900-Құрылыс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6D052100-Мемлекеттік аудит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 Математикалық және компьютерлік модельдеу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6D072300-Техникалық 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6D090200-Туризм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 Орыс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6D012300- Әлеуметтік педагогика және өзін-өзі 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6D020100-Философия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 Халықаралық қатынастар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6D020400-Мәдениеттану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6D020400-Мәдениеттану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Тiл бiлiмi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6D020600-Дінтану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6D020600-Дінтану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6D020600-Дінтану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6D020700-Аударма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6D020800-Археология және этнология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Марғұлан атындағы Археология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6D020800-Археология және этнология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6D020900-Шығыстану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Сүлейменов атындағы Шығыстану институты" республикалық мемлекеттік қазыналық кәсіпорны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6D021000-Шетел филологиясы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6D021200- Түркітану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6D021300-Лингвистика,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Тiл бiлiмi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6D021400-Әдиебиеттану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6D021500-Исламтану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6D050100-Әлеуметтану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6D050200-Саясаттану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6D050200-Саясаттану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Қазақстан стратегиялық зерттеулер институты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6D050200-Саясаттану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6D050300-Психология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6D050400-Журналистика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 Мемлекеттік және жергілікті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6D051100-Маркетинг</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6D051300- Әлемдік 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6D051700-Инновациялық 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6D051800-Жобаны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6D060300-Механика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6D060500-Ядролық 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"Жетисуйский государственный университет имени Ильяса Жансугурова"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жануарлар физиологиясы институты" шаруашылық жүргізу құқығындағы республикалық мемлекеттік кәсіпорны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генетика және цитология институты" шаруашылық жүргізу құқығындағы республикалық мемлекеттік кәсіпорны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6D061000-Гидрология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6D061100-Физика және астрономия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6D061300-Геоботаника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ботаникалық бағы" шаруашылық жүргізу құқығындағы республикалық мемлекеттік кәсіпорны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 Математикалық және компьютерлік модельдеу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 Математикалық және компьютерлік модельдеу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6D071000- Материал тану және жаңа материалдар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6D071100-Геодезия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 Радиотехника, электроника және телекоммуникациялар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 Бейорганикалық заттардың химиялық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6D072100-Органикалық хаттардың химиялық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6D072300-Техникалық 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6D073400-Жарылғыш заттар мен пиротехникалық заттардың химиялық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мәселелері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6D073900-Мұнайхимия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6D074000-Наноматериалдар және нанотехнологиялар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мәселелері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6D074600- Ғарыш техникасы және технологиялары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6D075100-Информатика, есептегіш техника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6D090200-Туризм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6D090500- Әлеуметтік жұмыс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6D090900-Логистика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6D100200- Ақпараттық қауіпсіздік жүйелері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6D051800-Жобаны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 Геология және пайдалы қазбалар кен орнын барлау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6D070700- Тау-кен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 Мұнай газ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6D070900-Металлургия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6D071100-Геодезия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6D071600-Аспап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 Радиотехника, электроника және телекоммуникациялар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6D072100-Органикалық хаттардың химиялық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6D072300-Техникалық 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6D075500-Гидрогеология және инженерлік геология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6D010100- Мектепке дейінгі оқыту және тәрбиелеу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6D010100- Мектепке дейінгі оқыту және тәрбиелеу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6D010500-Дефектология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6D010500-Дефектология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6D010500-Дефектология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6D010500-Дефектология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6D010700- Бейнелеу өнері және сызу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6D010900-Математика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6D011200-Химия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6D011600-География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 Орыс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 Орыс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6D020100-Философия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6D021300-Лингвистика,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6D021400-Әдиебиеттану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6D050100-Әлеуметтану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6D050200-Саясаттану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6D073200- Стандарттау және сертификаттау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6D080100-Агрономия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6D080100-Агрономия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және фитоинтродукция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 Мал шаруашылығы өнімдерін өндіру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6D080500- Су ресурстары және суды пайдалану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6D080600-Аграрлық техника және технология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6D080700- Орман ресурстары және орман шаруашылығы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дендрологиялық саябағы"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 Топырақтану және агрохимия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6D080900– Жеміс-көкөніс шаруашылығы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 Өсімдік қорғау және карантин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6D081200- Ауыл шаруашылығын энергиямен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6D081200- Ауыл шаруашылығын энергиямен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6D090300- Жерге орналастыру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6D090700-Кадастр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жануарлар физиологиясы институты" шаруашылық жүргізу құқығындағы республикалық мемлекеттік кәсіпорны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6D120200-Ветеринарлық санитария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6D010900-Математика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6D010900-Математика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6D080100-Агрономия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 Геология және пайдалы қазбалар кен орнын барлау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6D070900-Металлургия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6D072300-Техникалық 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 Технологиялық машиналар және жабдықтар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 Азық-түлік өнімдерінің технологиясы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6D073500-Тағам қауіпсіздігі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6D074400-Гидротехникалық құрылыс және ғимарат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6D081000- Жерді мелиорациялау, баптау және қорғау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 Мал шаруашылығы өнімдерін өндіру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 Топырақтану және агрохимия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6D120200-Ветеринарлық санитария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6D060100-Математика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математика институты" республикалық мемлекеттік қазыналық кәсіпорны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"Фитохимия" Халықаралық ғылыми-өндірістік холдингі" акционерлік қоғамы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6D060600-Химия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 Геология және пайдалы қазбалар кен орнын барлау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6D070700- Тау-кен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6D070900-Металлургия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 Көлік, көліктік техника және технологиялар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6D072900-Құрылыс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 Құрылыс материалдарын, бұйымдарын және құрастырылымдарын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6D050400-Журналистика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 Технологиялық машиналар және жабдықтар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6D080100-Агрономия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 Мал шаруашылығы өнімдерін өндіру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6D080600-Аграрлық техника және технология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6D120200-Ветеринарлық санитария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 Бастауышта оқыту педагогикасы мен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6D072900-Құрылыс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 Құрылыс материалдарын, бұйымдарын және құрастырылымдарын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6D081000- Жерді мелиорациялау, баптау және қорғау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6D060800-Экология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 Геология және пайдалы қазбалар кен орнын барлау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 Мұнай газ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6D060700-Биология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 Көлік, көліктік техника және технологиялар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 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 Радиотехника, электроника және телекоммуникациялар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6D075100-Информатика, есептегіш техника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 Кәсіптік білім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 Кәсіптік білім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 Бейорганикалық заттардың химиялық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6D072100-Органикалық хаттардың химиялық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 Технологиялық машиналар және жабдықтар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6D072900-Құрылыс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 Құрылыс материалдарын, бұйымдарын және құрастырылымдарын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 Қоршаған ортаны қорғау және өмір тіршілігінің қауіпсіздігі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 Қоршаған ортаны қорғау және өмір тіршілігінің қауіпсіздігі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 Қоршаған ортаны қорғау және өмір тіршілігінің қауіпсіздігі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 Қоршаған ортаны қорғау және өмір тіршілігінің қауіпсіздігі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6D073300- Тоқыма материалдарының технологиясы және жобалануы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6D010900-Математика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6D011000-Физика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 Математикалық және компьютерлік модельдеу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6D030200-Халықаралық құқық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6D071700-Жылу энергетикасы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6D071700-Жылу энергетикасы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6D071900- Радиотехника, электроника және телекоммуникациялар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 Көлік, көліктік техника және технологиялар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 Көлік, көліктік техника және технологиялар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6D071800-Электроэнергетика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 Радиотехника, электроника және телекоммуникациялар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6D090100- Көлікті пайдалану және жүк қозғалысы мен тасымалдауды ұйымдастыру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6D090900-Логистика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спорт және туризм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6D010800- Дене шынықтыру және спорт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спорт және туризм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6D090200-Туризм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спорт және туризм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"Таразский инновационно-гуманитарный университет"</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6D020700-Аударма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6D020700-Аударма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6D021000-Шетел филологиясы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 Халықаралық қатынастар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6D042000-Сәулет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6D072900-Құрылыс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 Құрылыс материалдарын, бұйымдарын және құрастырылымдарын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6D071400-Авиациялық техника и технологиялар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ақпараттық технологиялар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 Ақпараттық жүйелер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ақпараттық технологиялар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ақпараттық технологиялар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 Математикалық және компьютерлік модельдеу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6D074000-Наноматериалдар және нанотехнологиялар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республикалық мемлекеттік қазыналық кәсіпорны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6D050900-Қаржы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6D051100-Маркетинг</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6D050800-Есеп және аудит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6D050800-Есеп және аудит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6D050800-Есеп және аудит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6D052000-Іскерлік әкімшілікжүргізу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 Мемлекеттік және жергілікті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 Кәсіптік білім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6D042000-Сәулет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 Технологиялық машиналар және жабдықтар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6D073200- Стандарттау және сертификаттау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6D073200- Стандарттау және сертификаттау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6D073200- Стандарттау және сертификаттау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6D080100-Агрономия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 Мал шаруашылығы өнімдерін өндіру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 Мал шаруашылығы өнімдерін өндіру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6D080600-Аграрлық техника және технология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6D080700- Орман ресурстары және орман шаруашылығы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 Топырақтану және агрохимия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 Өсімдік қорғау және карантин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 Өсімдік қорғау және карантин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6D120100-Ветеринарлық медицина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6D120200-Ветеринарлық санитария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 Технологиялық машиналар және жабдықтар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 Жеңіл өнеркәсіп бұйымдарының технологиясы және құрастырылуы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 Азық-түлік өнімдерінің технологиясы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 Азық-түлік өнімдерінің технологиясы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 Азық-түлік өнімдерінің технологиясы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 Азық-түлік өнімдерінің технологиясы (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 Қайта өңдеу өндірістерінің технологиясы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 Қайта өңдеу өндірістерінің технологиясы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 Қайта өңдеу өндірістерінің технологиясы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 Қайта өңдеу өндірістерінің технологиясы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6D073300- Тоқыма материалдарының технологиясы және жобалануы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6D073500-Тағам қауіпсіздігі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6D011400-Тарих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6D060200-Информатика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6D020500-Филология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6D050300-Психология,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6D050900-Қаржы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ақпараттық технологиялар университеті" акционерлік қоғамы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 Мемлекеттік және жергілікті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6D052000-Іскерлік әкімшілікжүргізу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6D051100-Маркетинг</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6D050900-Қаржы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6D010900-Математика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 Қазақ тілі мен әдебиеті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 Шетел тілі: екі шетел тілі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 Есептеу техникасы және 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6D020600-Дінтану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6D021500-Исламтану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6D070100-Биотехнология (сала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 Автоматтандыру және басқару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 Көлік, көліктік техника және технологиялар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6D074800- Фармацевтикалық өндіріс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6D050900-Қаржы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6D010300-Педагогика және психология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6D050900-Қаржы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6D050700-Менеджмент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6D030100-Құқықтану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6D050600-Экономика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6D074800- Фармацевтикалық өндіріс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университеті" жауапкершілігі шектеулі серіктестігі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 Жеңіл өнеркәсіп бұйымдарының технологиясы және құрастырылуы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шілдедегі</w:t>
            </w:r>
            <w:r>
              <w:br/>
            </w:r>
            <w:r>
              <w:rPr>
                <w:rFonts w:ascii="Times New Roman"/>
                <w:b w:val="false"/>
                <w:i w:val="false"/>
                <w:color w:val="000000"/>
                <w:sz w:val="20"/>
              </w:rPr>
              <w:t>№ 359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Республикасының жоғары оқу орындарында педагогикалық кадрларды</w:t>
      </w:r>
      <w:r>
        <w:br/>
      </w:r>
      <w:r>
        <w:rPr>
          <w:rFonts w:ascii="Times New Roman"/>
          <w:b/>
          <w:i w:val="false"/>
          <w:color w:val="000000"/>
        </w:rPr>
        <w:t>магистратурада ағылшын тілінде оқытуға</w:t>
      </w:r>
      <w:r>
        <w:br/>
      </w:r>
      <w:r>
        <w:rPr>
          <w:rFonts w:ascii="Times New Roman"/>
          <w:b/>
          <w:i w:val="false"/>
          <w:color w:val="000000"/>
        </w:rPr>
        <w:t>6М011000 "Физика", 6М011100 "Информатика", 6М011200 "Химия",</w:t>
      </w:r>
      <w:r>
        <w:br/>
      </w:r>
      <w:r>
        <w:rPr>
          <w:rFonts w:ascii="Times New Roman"/>
          <w:b/>
          <w:i w:val="false"/>
          <w:color w:val="000000"/>
        </w:rPr>
        <w:t>6М011300 "Биология" мамандықтары бойынша даярлауға</w:t>
      </w:r>
      <w:r>
        <w:br/>
      </w:r>
      <w:r>
        <w:rPr>
          <w:rFonts w:ascii="Times New Roman"/>
          <w:b/>
          <w:i w:val="false"/>
          <w:color w:val="000000"/>
        </w:rPr>
        <w:t>мемлекеттік білім беру тапсырысы</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20.12.2017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401"/>
        <w:gridCol w:w="2367"/>
        <w:gridCol w:w="2368"/>
        <w:gridCol w:w="2368"/>
        <w:gridCol w:w="2129"/>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 "Физика"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 "Информатика"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 "Химия"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 "Биология"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шілдедегі</w:t>
            </w:r>
            <w:r>
              <w:br/>
            </w:r>
            <w:r>
              <w:rPr>
                <w:rFonts w:ascii="Times New Roman"/>
                <w:b w:val="false"/>
                <w:i w:val="false"/>
                <w:color w:val="000000"/>
                <w:sz w:val="20"/>
              </w:rPr>
              <w:t>№ 359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жоғары оқу орындарында жалпы конкурс бойынша</w:t>
      </w:r>
      <w:r>
        <w:br/>
      </w:r>
      <w:r>
        <w:rPr>
          <w:rFonts w:ascii="Times New Roman"/>
          <w:b/>
          <w:i w:val="false"/>
          <w:color w:val="000000"/>
        </w:rPr>
        <w:t>2015-2019 жылдарға арналған Қазақстан Республикасының Индустриалық-</w:t>
      </w:r>
      <w:r>
        <w:br/>
      </w:r>
      <w:r>
        <w:rPr>
          <w:rFonts w:ascii="Times New Roman"/>
          <w:b/>
          <w:i w:val="false"/>
          <w:color w:val="000000"/>
        </w:rPr>
        <w:t>инновациялық дамытудың мемлекеттік бағдарламасы басым салалары үшін бейіндік</w:t>
      </w:r>
      <w:r>
        <w:br/>
      </w:r>
      <w:r>
        <w:rPr>
          <w:rFonts w:ascii="Times New Roman"/>
          <w:b/>
          <w:i w:val="false"/>
          <w:color w:val="000000"/>
        </w:rPr>
        <w:t>магистратурада магистрларды даярлауғамемлекеттік білім беру тапсырысы</w:t>
      </w:r>
    </w:p>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20.12.2017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0506"/>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Автоматтандыру және басқару – 100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Ақпараттық жүйелер – 126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6М070800- Мұнай газ ісі – 14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6М070900-Металлургия – 95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6М071300-Көлік, көліктік техника және технологиялар– 29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6М071800- Электр энергетикасы – 53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6М072000- Бейорганикалық заттардың химиялық технологиясы – 26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6М072100- Органикалық заттардың химиялық технологиясы – 30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6М072400- Технологиялық машиналар және жабдықтар (сала бойынша) – 40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 Азық – түлік өнімдерінің технологиясы (қолданылу саласы бойынша) – 69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6М074500- Көлік құрылысы – 16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6М075300- Балқуы қиын бейметалл және силикатты материалдардың химиялық технологиясы – 23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6М080200- Мал шаруашылығы өнімдерін өндіру технологиясы – 40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6М080800- Топырақтану және агрохимия – 39 орын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700 орын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