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b6c4" w14:textId="5c9b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мәні бар аурулардың және айналадағылар үшін қауіп төндіретін аурулардың тізбесін бекіту туралы" Қазақстан Республикасы Денсаулық сақтау және әлеуметтік даму министрінің 2015 жылғы 21 мамырдағы № 367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2017 жылғы 3 шілдедегі № 451 бұйрығы. Қазақстан Республикасының Әділет министрлігінде 2017 жылғы 2 тамызда № 15417 болып тіркелді. Күші жойылды - Қазақстан Республикасы Денсаулық сақтау министрінің 2020 жылғы 23 қыркүйектегі № ҚР ДСМ-108/2020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89)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мәні бар аурулардың және айналадағылар үшін қауіп төндіретін аурулардың тізбесін бекіту туралы" Қазақстан Республикасы Денсаулық сақтау және әлеуметтік даму министрінің 2015 жылғы 21 мамырдағы № 367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11512 болып тіркелген, "Әділет" ақпараттық-құқықтық жүйесінде 2015 жылғы 15 маусымда жарияланған)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мәні бар аурулардың және айналадағылар үшін қауіп төндіретін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заңнамамен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 күннен бастап күнтізбелік он күннің ішінде оны мерзімдік баспасөз басылымдарында, сондай-ақ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жариялау және Қазақстан Республикасының нормативтік құқықтық актілерінің Эталондық бақылау банкіне қосу үшін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қызметі департаментіне осы бұйрықтың 1), 2) және 3) тармақшаларында көзделген іс-шаралардың орындалуы туралы мәліметтерді жіберуді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Л.М. Ақтаеваға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Біртанов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бұйрығымен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мәні бар аурулардың және айналадағылар үшін қауіп төндіретін аурулардың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Әлеуметтік мәні бар аурулар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896"/>
        <w:gridCol w:w="996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10 кодтары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(АИВ) тудыратын ауру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вирустық гепатиттер және бауыр циррозы 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бұзылулар және мінез-құлықтың бұзылуы 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Миокардтың жіті инфаргі (алғашқы 6 ай) 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Ревматизм 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зақымданулары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 жүйесінің дегенерациялық аурулары 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"Орфандық (сирек кездесетін) аурулардың тізбесін бекіту туралы" Қазақстан Республикасы Денсаулық сақтау және әлеуметтік даму министрінің 2015 жылғы 22 мамырдағы № 370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айқындалған орфандық аурулар (Нормативтік құқықтық актілерді мемлекеттік тіркеу тізілімінде № 11511 болып тіркелген, "Әділет" ақпараттық-құқықтық жүйесінде 2015 жылғы 15 шілдеде жарияланған)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 E76.2, E80.2, E83.0, Е84.8, E85.0, Е88.0, G12.2, G35, G40.4, G93.4, J84, J84.0, J84.1, J84.8, J84.9, I27.0, K50, K51, L10, L13.0, M08.2, М30.3, М31.3, M31.4, М31.8, М32.1, М33, М33.2, M35.2, Q78.0, Q80, Q81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Айналадағылар үшін қауіп төндіретін аурулар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"/>
        <w:gridCol w:w="115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АХЖ-10 кодтары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тудыратын ауру (АИВ)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Менингококтік жұқпа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Полиомиелит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В50-54;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Күйдіргі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 А19;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вирустық гепатит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15; 16; 17;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бұзылулар және мінез-құлықтың бұзылуы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F06.0-F06.3, F06.8-F07.9, F10.2-F10.8, F11.2-F11.8, F12.2-F12.8, F13.2-F13.8, F14.2-F14.8, F15.2-F15.8, F16.2-F16.8, F18.2-F18.8, F19.2-F19.8, F20.0-F20.2, F22, F30.2, F31.2, F31.4-F31.5, F32.2-F32.3, F33.2-F33.3, F60.0-F60.3, F70-F79, F91.1-F91.3;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