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42def" w14:textId="3342d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шаруашылық жүргізу құқығындағы мемлекеттік кәсіпорынның байқау кеңесі туралы ережені, Байқау кеңесінің отырыстарын шақыру және өткізу қағидасын бекіту туралы" Қазақстан Республикасы Денсаулық сақтау министрінің міндетін атқарушының 2011 жылғы 10 қыркүйектегі № 601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2017 жылғы 17 шілдедегі № 532 бұйрығы. Қазақстан Республикасының Әділет министрлігінде 2017 жылғы 4 тамызда № 15438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50-бабына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саласындағы шаруашылық жүргізу құқығындағы мемлекеттік кәсіпорынның байқау кеңесі туралы ережені, Байқау кеңесінің отырыстарын шақыру және өткізу қағидасын бекіту туралы" Қазақстан Республикасы Денсаулық сақтау министрінің міндетін атқарушының 2011 жылғы 10 қыркүйектегі № 601 </w:t>
      </w:r>
      <w:r>
        <w:rPr>
          <w:rFonts w:ascii="Times New Roman"/>
          <w:b w:val="false"/>
          <w:i w:val="false"/>
          <w:color w:val="000000"/>
          <w:sz w:val="28"/>
        </w:rPr>
        <w:t>бұйрығының</w:t>
      </w:r>
      <w:r>
        <w:rPr>
          <w:rFonts w:ascii="Times New Roman"/>
          <w:b w:val="false"/>
          <w:i w:val="false"/>
          <w:color w:val="000000"/>
          <w:sz w:val="28"/>
        </w:rPr>
        <w:t xml:space="preserve"> күші жойылcын (Нормативтік құқықтық актілері мемлекеттік тіркеу тізілімінде № 7256 болып тіркелген).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Жобаларды басқару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мерзімді баспа басылымдарына, сондай-ақ ресми жариялау және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w:t>
      </w:r>
      <w:r>
        <w:rPr>
          <w:rFonts w:ascii="Times New Roman"/>
          <w:b/>
          <w:i w:val="false"/>
          <w:color w:val="000000"/>
          <w:sz w:val="28"/>
        </w:rPr>
        <w:t>-</w:t>
      </w:r>
      <w:r>
        <w:rPr>
          <w:rFonts w:ascii="Times New Roman"/>
          <w:b w:val="false"/>
          <w:i w:val="false"/>
          <w:color w:val="000000"/>
          <w:sz w:val="28"/>
        </w:rPr>
        <w:t>министрі Л.М. Ақтаеваға жүктелсін.</w:t>
      </w:r>
    </w:p>
    <w:bookmarkEnd w:id="3"/>
    <w:bookmarkStart w:name="z5" w:id="4"/>
    <w:p>
      <w:pPr>
        <w:spacing w:after="0"/>
        <w:ind w:left="0"/>
        <w:jc w:val="both"/>
      </w:pPr>
      <w:r>
        <w:rPr>
          <w:rFonts w:ascii="Times New Roman"/>
          <w:b w:val="false"/>
          <w:i w:val="false"/>
          <w:color w:val="000000"/>
          <w:sz w:val="28"/>
        </w:rPr>
        <w:t>
      4. Осы бұйрық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