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662f" w14:textId="8a66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кең таралған пайдалы қазбалар бар жер қойнауы учаскелерін қоспағанда, аукционға шығаруға жататын жер қойнауы учаскелерінің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12 шілдедегі № 456 бұйрығы. Қазақстан Республикасының Әділет министрлігінде 2017 жылғы 10 тамызда № 15475 болып тіркелді. Күші жойылды - Қазақстан Республикасы Инвестициялар және даму министрінің 2018 жылғы 2 наурыздағы № 160 бұйрығымен</w:t>
      </w:r>
    </w:p>
    <w:p>
      <w:pPr>
        <w:spacing w:after="0"/>
        <w:ind w:left="0"/>
        <w:jc w:val="both"/>
      </w:pPr>
      <w:bookmarkStart w:name="z13" w:id="0"/>
      <w:r>
        <w:rPr>
          <w:rFonts w:ascii="Times New Roman"/>
          <w:b w:val="false"/>
          <w:i w:val="false"/>
          <w:color w:val="ff0000"/>
          <w:sz w:val="28"/>
        </w:rPr>
        <w:t xml:space="preserve">
      Ескерту. Күші жойылды – ҚР Инвестициялар және даму министрінің 02.03.2018 </w:t>
      </w:r>
      <w:r>
        <w:rPr>
          <w:rFonts w:ascii="Times New Roman"/>
          <w:b w:val="false"/>
          <w:i w:val="false"/>
          <w:color w:val="ff0000"/>
          <w:sz w:val="28"/>
        </w:rPr>
        <w:t>№ 160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кейiн күнтiзбелiк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Заңының 17-бабының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берiлiп отырған құрамында кең таралған пайдалы қазбалар бар жер қойнауы учаскелерін қоспағанда, аукционға шығаруға жататын жер қойнауы учаскелерiнің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вице-миниcтріне жүктелсін.</w:t>
      </w:r>
    </w:p>
    <w:bookmarkEnd w:id="4"/>
    <w:bookmarkStart w:name="z5" w:id="5"/>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2017 жылғы 14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456 бұйрығымен бекітілген</w:t>
            </w:r>
          </w:p>
        </w:tc>
      </w:tr>
    </w:tbl>
    <w:bookmarkStart w:name="z7" w:id="6"/>
    <w:p>
      <w:pPr>
        <w:spacing w:after="0"/>
        <w:ind w:left="0"/>
        <w:jc w:val="left"/>
      </w:pPr>
      <w:r>
        <w:rPr>
          <w:rFonts w:ascii="Times New Roman"/>
          <w:b/>
          <w:i w:val="false"/>
          <w:color w:val="000000"/>
        </w:rPr>
        <w:t xml:space="preserve"> Құрамында кең таралған пайдалы қазбалар бар жер қойнауы учаскелерiн қоспағанда, аукционға шығаруға жататын жер қойнауы учаскелерiнің тiзбесі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657"/>
        <w:gridCol w:w="1940"/>
        <w:gridCol w:w="657"/>
        <w:gridCol w:w="6020"/>
        <w:gridCol w:w="800"/>
      </w:tblGrid>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түрі</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койнауын пайдалану операцияларының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 с.е. ш.б.</w:t>
            </w:r>
          </w:p>
        </w:tc>
        <w:tc>
          <w:tcPr>
            <w:tcW w:w="0" w:type="auto"/>
            <w:vMerge/>
            <w:tcBorders>
              <w:top w:val="nil"/>
              <w:left w:val="single" w:color="cfcfcf" w:sz="5"/>
              <w:bottom w:val="single" w:color="cfcfcf" w:sz="5"/>
              <w:right w:val="single" w:color="cfcfcf" w:sz="5"/>
            </w:tcBorders>
          </w:tcP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52°0030 - 70°3430</w:t>
            </w:r>
            <w:r>
              <w:br/>
            </w:r>
            <w:r>
              <w:rPr>
                <w:rFonts w:ascii="Times New Roman"/>
                <w:b w:val="false"/>
                <w:i w:val="false"/>
                <w:color w:val="000000"/>
                <w:sz w:val="20"/>
              </w:rPr>
              <w:t>
52°0030 - 70°3730</w:t>
            </w:r>
            <w:r>
              <w:br/>
            </w:r>
            <w:r>
              <w:rPr>
                <w:rFonts w:ascii="Times New Roman"/>
                <w:b w:val="false"/>
                <w:i w:val="false"/>
                <w:color w:val="000000"/>
                <w:sz w:val="20"/>
              </w:rPr>
              <w:t>
51°5800 - 70°3730</w:t>
            </w:r>
            <w:r>
              <w:br/>
            </w:r>
            <w:r>
              <w:rPr>
                <w:rFonts w:ascii="Times New Roman"/>
                <w:b w:val="false"/>
                <w:i w:val="false"/>
                <w:color w:val="000000"/>
                <w:sz w:val="20"/>
              </w:rPr>
              <w:t>
51°5800 - 70°3430</w:t>
            </w:r>
            <w:r>
              <w:br/>
            </w:r>
            <w:r>
              <w:rPr>
                <w:rFonts w:ascii="Times New Roman"/>
                <w:b w:val="false"/>
                <w:i w:val="false"/>
                <w:color w:val="000000"/>
                <w:sz w:val="20"/>
              </w:rPr>
              <w:t>
Алаңы 15,9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Алтын,мыс және полиметалдар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және Павлодар</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51º4950 - 73º4906</w:t>
            </w:r>
            <w:r>
              <w:br/>
            </w:r>
            <w:r>
              <w:rPr>
                <w:rFonts w:ascii="Times New Roman"/>
                <w:b w:val="false"/>
                <w:i w:val="false"/>
                <w:color w:val="000000"/>
                <w:sz w:val="20"/>
              </w:rPr>
              <w:t>
51º5039 - 73º5052</w:t>
            </w:r>
            <w:r>
              <w:br/>
            </w:r>
            <w:r>
              <w:rPr>
                <w:rFonts w:ascii="Times New Roman"/>
                <w:b w:val="false"/>
                <w:i w:val="false"/>
                <w:color w:val="000000"/>
                <w:sz w:val="20"/>
              </w:rPr>
              <w:t>
51º5006 - 73º5435</w:t>
            </w:r>
            <w:r>
              <w:br/>
            </w:r>
            <w:r>
              <w:rPr>
                <w:rFonts w:ascii="Times New Roman"/>
                <w:b w:val="false"/>
                <w:i w:val="false"/>
                <w:color w:val="000000"/>
                <w:sz w:val="20"/>
              </w:rPr>
              <w:t>
51º4636 - 73º5042</w:t>
            </w:r>
            <w:r>
              <w:br/>
            </w:r>
            <w:r>
              <w:rPr>
                <w:rFonts w:ascii="Times New Roman"/>
                <w:b w:val="false"/>
                <w:i w:val="false"/>
                <w:color w:val="000000"/>
                <w:sz w:val="20"/>
              </w:rPr>
              <w:t>
Алаңы 23,61км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 кен білінуі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3851,6 - 83</w:t>
            </w:r>
            <w:r>
              <w:rPr>
                <w:rFonts w:ascii="Times New Roman"/>
                <w:b w:val="false"/>
                <w:i w:val="false"/>
                <w:color w:val="000000"/>
                <w:vertAlign w:val="superscript"/>
              </w:rPr>
              <w:t>0</w:t>
            </w:r>
            <w:r>
              <w:rPr>
                <w:rFonts w:ascii="Times New Roman"/>
                <w:b w:val="false"/>
                <w:i w:val="false"/>
                <w:color w:val="000000"/>
                <w:sz w:val="20"/>
              </w:rPr>
              <w:t>5528,3</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390,7 - 84</w:t>
            </w:r>
            <w:r>
              <w:rPr>
                <w:rFonts w:ascii="Times New Roman"/>
                <w:b w:val="false"/>
                <w:i w:val="false"/>
                <w:color w:val="000000"/>
                <w:vertAlign w:val="superscript"/>
              </w:rPr>
              <w:t>0</w:t>
            </w:r>
            <w:r>
              <w:rPr>
                <w:rFonts w:ascii="Times New Roman"/>
                <w:b w:val="false"/>
                <w:i w:val="false"/>
                <w:color w:val="000000"/>
                <w:sz w:val="20"/>
              </w:rPr>
              <w:t>0525,9</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4325,8 - 84</w:t>
            </w:r>
            <w:r>
              <w:rPr>
                <w:rFonts w:ascii="Times New Roman"/>
                <w:b w:val="false"/>
                <w:i w:val="false"/>
                <w:color w:val="000000"/>
                <w:vertAlign w:val="superscript"/>
              </w:rPr>
              <w:t>0</w:t>
            </w:r>
            <w:r>
              <w:rPr>
                <w:rFonts w:ascii="Times New Roman"/>
                <w:b w:val="false"/>
                <w:i w:val="false"/>
                <w:color w:val="000000"/>
                <w:sz w:val="20"/>
              </w:rPr>
              <w:t>0510,4</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4310,3 - 83</w:t>
            </w:r>
            <w:r>
              <w:rPr>
                <w:rFonts w:ascii="Times New Roman"/>
                <w:b w:val="false"/>
                <w:i w:val="false"/>
                <w:color w:val="000000"/>
                <w:vertAlign w:val="superscript"/>
              </w:rPr>
              <w:t>0</w:t>
            </w:r>
            <w:r>
              <w:rPr>
                <w:rFonts w:ascii="Times New Roman"/>
                <w:b w:val="false"/>
                <w:i w:val="false"/>
                <w:color w:val="000000"/>
                <w:sz w:val="20"/>
              </w:rPr>
              <w:t>5511,9</w:t>
            </w:r>
            <w:r>
              <w:br/>
            </w:r>
            <w:r>
              <w:rPr>
                <w:rFonts w:ascii="Times New Roman"/>
                <w:b w:val="false"/>
                <w:i w:val="false"/>
                <w:color w:val="000000"/>
                <w:sz w:val="20"/>
              </w:rPr>
              <w:t>
Алаңы 95,98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1020 - 79</w:t>
            </w:r>
            <w:r>
              <w:rPr>
                <w:rFonts w:ascii="Times New Roman"/>
                <w:b w:val="false"/>
                <w:i w:val="false"/>
                <w:color w:val="000000"/>
                <w:vertAlign w:val="superscript"/>
              </w:rPr>
              <w:t>0</w:t>
            </w:r>
            <w:r>
              <w:rPr>
                <w:rFonts w:ascii="Times New Roman"/>
                <w:b w:val="false"/>
                <w:i w:val="false"/>
                <w:color w:val="000000"/>
                <w:sz w:val="20"/>
              </w:rPr>
              <w:t>0030</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1225 - 79</w:t>
            </w:r>
            <w:r>
              <w:rPr>
                <w:rFonts w:ascii="Times New Roman"/>
                <w:b w:val="false"/>
                <w:i w:val="false"/>
                <w:color w:val="000000"/>
                <w:vertAlign w:val="superscript"/>
              </w:rPr>
              <w:t>0</w:t>
            </w:r>
            <w:r>
              <w:rPr>
                <w:rFonts w:ascii="Times New Roman"/>
                <w:b w:val="false"/>
                <w:i w:val="false"/>
                <w:color w:val="000000"/>
                <w:sz w:val="20"/>
              </w:rPr>
              <w:t>0720</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1000 - 79</w:t>
            </w:r>
            <w:r>
              <w:rPr>
                <w:rFonts w:ascii="Times New Roman"/>
                <w:b w:val="false"/>
                <w:i w:val="false"/>
                <w:color w:val="000000"/>
                <w:vertAlign w:val="superscript"/>
              </w:rPr>
              <w:t>0</w:t>
            </w:r>
            <w:r>
              <w:rPr>
                <w:rFonts w:ascii="Times New Roman"/>
                <w:b w:val="false"/>
                <w:i w:val="false"/>
                <w:color w:val="000000"/>
                <w:sz w:val="20"/>
              </w:rPr>
              <w:t>1406</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0625 - 79</w:t>
            </w:r>
            <w:r>
              <w:rPr>
                <w:rFonts w:ascii="Times New Roman"/>
                <w:b w:val="false"/>
                <w:i w:val="false"/>
                <w:color w:val="000000"/>
                <w:vertAlign w:val="superscript"/>
              </w:rPr>
              <w:t>0</w:t>
            </w:r>
            <w:r>
              <w:rPr>
                <w:rFonts w:ascii="Times New Roman"/>
                <w:b w:val="false"/>
                <w:i w:val="false"/>
                <w:color w:val="000000"/>
                <w:sz w:val="20"/>
              </w:rPr>
              <w:t>0245</w:t>
            </w:r>
            <w:r>
              <w:br/>
            </w:r>
            <w:r>
              <w:rPr>
                <w:rFonts w:ascii="Times New Roman"/>
                <w:b w:val="false"/>
                <w:i w:val="false"/>
                <w:color w:val="000000"/>
                <w:sz w:val="20"/>
              </w:rPr>
              <w:t>
Алаңы 104,34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және құрамында мысы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Көктас-Чушанай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1225 - 79</w:t>
            </w:r>
            <w:r>
              <w:rPr>
                <w:rFonts w:ascii="Times New Roman"/>
                <w:b w:val="false"/>
                <w:i w:val="false"/>
                <w:color w:val="000000"/>
                <w:vertAlign w:val="superscript"/>
              </w:rPr>
              <w:t>0</w:t>
            </w:r>
            <w:r>
              <w:rPr>
                <w:rFonts w:ascii="Times New Roman"/>
                <w:b w:val="false"/>
                <w:i w:val="false"/>
                <w:color w:val="000000"/>
                <w:sz w:val="20"/>
              </w:rPr>
              <w:t>0720</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1830 - 79</w:t>
            </w:r>
            <w:r>
              <w:rPr>
                <w:rFonts w:ascii="Times New Roman"/>
                <w:b w:val="false"/>
                <w:i w:val="false"/>
                <w:color w:val="000000"/>
                <w:vertAlign w:val="superscript"/>
              </w:rPr>
              <w:t>0</w:t>
            </w:r>
            <w:r>
              <w:rPr>
                <w:rFonts w:ascii="Times New Roman"/>
                <w:b w:val="false"/>
                <w:i w:val="false"/>
                <w:color w:val="000000"/>
                <w:sz w:val="20"/>
              </w:rPr>
              <w:t>2600</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1430 - 79</w:t>
            </w:r>
            <w:r>
              <w:rPr>
                <w:rFonts w:ascii="Times New Roman"/>
                <w:b w:val="false"/>
                <w:i w:val="false"/>
                <w:color w:val="000000"/>
                <w:vertAlign w:val="superscript"/>
              </w:rPr>
              <w:t>0</w:t>
            </w:r>
            <w:r>
              <w:rPr>
                <w:rFonts w:ascii="Times New Roman"/>
                <w:b w:val="false"/>
                <w:i w:val="false"/>
                <w:color w:val="000000"/>
                <w:sz w:val="20"/>
              </w:rPr>
              <w:t>2828</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1000 - 79</w:t>
            </w:r>
            <w:r>
              <w:rPr>
                <w:rFonts w:ascii="Times New Roman"/>
                <w:b w:val="false"/>
                <w:i w:val="false"/>
                <w:color w:val="000000"/>
                <w:vertAlign w:val="superscript"/>
              </w:rPr>
              <w:t>0</w:t>
            </w:r>
            <w:r>
              <w:rPr>
                <w:rFonts w:ascii="Times New Roman"/>
                <w:b w:val="false"/>
                <w:i w:val="false"/>
                <w:color w:val="000000"/>
                <w:sz w:val="20"/>
              </w:rPr>
              <w:t>1406</w:t>
            </w:r>
            <w:r>
              <w:br/>
            </w:r>
            <w:r>
              <w:rPr>
                <w:rFonts w:ascii="Times New Roman"/>
                <w:b w:val="false"/>
                <w:i w:val="false"/>
                <w:color w:val="000000"/>
                <w:sz w:val="20"/>
              </w:rPr>
              <w:t>
Алаңы 194,32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алтын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val="false"/>
                <w:color w:val="000000"/>
                <w:vertAlign w:val="superscript"/>
              </w:rPr>
              <w:t>о</w:t>
            </w:r>
            <w:r>
              <w:rPr>
                <w:rFonts w:ascii="Times New Roman"/>
                <w:b w:val="false"/>
                <w:i w:val="false"/>
                <w:color w:val="000000"/>
                <w:sz w:val="20"/>
              </w:rPr>
              <w:t>4415 - 79</w:t>
            </w:r>
            <w:r>
              <w:rPr>
                <w:rFonts w:ascii="Times New Roman"/>
                <w:b w:val="false"/>
                <w:i w:val="false"/>
                <w:color w:val="000000"/>
                <w:vertAlign w:val="superscript"/>
              </w:rPr>
              <w:t>о</w:t>
            </w:r>
            <w:r>
              <w:rPr>
                <w:rFonts w:ascii="Times New Roman"/>
                <w:b w:val="false"/>
                <w:i w:val="false"/>
                <w:color w:val="000000"/>
                <w:sz w:val="20"/>
              </w:rPr>
              <w:t>5952</w:t>
            </w:r>
            <w:r>
              <w:br/>
            </w:r>
            <w:r>
              <w:rPr>
                <w:rFonts w:ascii="Times New Roman"/>
                <w:b w:val="false"/>
                <w:i w:val="false"/>
                <w:color w:val="000000"/>
                <w:sz w:val="20"/>
              </w:rPr>
              <w:t>42</w:t>
            </w:r>
            <w:r>
              <w:rPr>
                <w:rFonts w:ascii="Times New Roman"/>
                <w:b w:val="false"/>
                <w:i w:val="false"/>
                <w:color w:val="000000"/>
                <w:vertAlign w:val="superscript"/>
              </w:rPr>
              <w:t>о</w:t>
            </w:r>
            <w:r>
              <w:rPr>
                <w:rFonts w:ascii="Times New Roman"/>
                <w:b w:val="false"/>
                <w:i w:val="false"/>
                <w:color w:val="000000"/>
                <w:sz w:val="20"/>
              </w:rPr>
              <w:t>4708 - 79</w:t>
            </w:r>
            <w:r>
              <w:rPr>
                <w:rFonts w:ascii="Times New Roman"/>
                <w:b w:val="false"/>
                <w:i w:val="false"/>
                <w:color w:val="000000"/>
                <w:vertAlign w:val="superscript"/>
              </w:rPr>
              <w:t>о</w:t>
            </w:r>
            <w:r>
              <w:rPr>
                <w:rFonts w:ascii="Times New Roman"/>
                <w:b w:val="false"/>
                <w:i w:val="false"/>
                <w:color w:val="000000"/>
                <w:sz w:val="20"/>
              </w:rPr>
              <w:t>5908</w:t>
            </w:r>
            <w:r>
              <w:br/>
            </w:r>
            <w:r>
              <w:rPr>
                <w:rFonts w:ascii="Times New Roman"/>
                <w:b w:val="false"/>
                <w:i w:val="false"/>
                <w:color w:val="000000"/>
                <w:sz w:val="20"/>
              </w:rPr>
              <w:t>42</w:t>
            </w:r>
            <w:r>
              <w:rPr>
                <w:rFonts w:ascii="Times New Roman"/>
                <w:b w:val="false"/>
                <w:i w:val="false"/>
                <w:color w:val="000000"/>
                <w:vertAlign w:val="superscript"/>
              </w:rPr>
              <w:t>о</w:t>
            </w:r>
            <w:r>
              <w:rPr>
                <w:rFonts w:ascii="Times New Roman"/>
                <w:b w:val="false"/>
                <w:i w:val="false"/>
                <w:color w:val="000000"/>
                <w:sz w:val="20"/>
              </w:rPr>
              <w:t>4812 - 80</w:t>
            </w:r>
            <w:r>
              <w:rPr>
                <w:rFonts w:ascii="Times New Roman"/>
                <w:b w:val="false"/>
                <w:i w:val="false"/>
                <w:color w:val="000000"/>
                <w:vertAlign w:val="superscript"/>
              </w:rPr>
              <w:t>о</w:t>
            </w:r>
            <w:r>
              <w:rPr>
                <w:rFonts w:ascii="Times New Roman"/>
                <w:b w:val="false"/>
                <w:i w:val="false"/>
                <w:color w:val="000000"/>
                <w:sz w:val="20"/>
              </w:rPr>
              <w:t>0153</w:t>
            </w:r>
            <w:r>
              <w:br/>
            </w:r>
            <w:r>
              <w:rPr>
                <w:rFonts w:ascii="Times New Roman"/>
                <w:b w:val="false"/>
                <w:i w:val="false"/>
                <w:color w:val="000000"/>
                <w:sz w:val="20"/>
              </w:rPr>
              <w:t>42</w:t>
            </w:r>
            <w:r>
              <w:rPr>
                <w:rFonts w:ascii="Times New Roman"/>
                <w:b w:val="false"/>
                <w:i w:val="false"/>
                <w:color w:val="000000"/>
                <w:vertAlign w:val="superscript"/>
              </w:rPr>
              <w:t>о</w:t>
            </w:r>
            <w:r>
              <w:rPr>
                <w:rFonts w:ascii="Times New Roman"/>
                <w:b w:val="false"/>
                <w:i w:val="false"/>
                <w:color w:val="000000"/>
                <w:sz w:val="20"/>
              </w:rPr>
              <w:t>4658 - 80</w:t>
            </w:r>
            <w:r>
              <w:rPr>
                <w:rFonts w:ascii="Times New Roman"/>
                <w:b w:val="false"/>
                <w:i w:val="false"/>
                <w:color w:val="000000"/>
                <w:vertAlign w:val="superscript"/>
              </w:rPr>
              <w:t>о</w:t>
            </w:r>
            <w:r>
              <w:rPr>
                <w:rFonts w:ascii="Times New Roman"/>
                <w:b w:val="false"/>
                <w:i w:val="false"/>
                <w:color w:val="000000"/>
                <w:sz w:val="20"/>
              </w:rPr>
              <w:t>0512</w:t>
            </w:r>
            <w:r>
              <w:br/>
            </w:r>
            <w:r>
              <w:rPr>
                <w:rFonts w:ascii="Times New Roman"/>
                <w:b w:val="false"/>
                <w:i w:val="false"/>
                <w:color w:val="000000"/>
                <w:sz w:val="20"/>
              </w:rPr>
              <w:t>42</w:t>
            </w:r>
            <w:r>
              <w:rPr>
                <w:rFonts w:ascii="Times New Roman"/>
                <w:b w:val="false"/>
                <w:i w:val="false"/>
                <w:color w:val="000000"/>
                <w:vertAlign w:val="superscript"/>
              </w:rPr>
              <w:t>о</w:t>
            </w:r>
            <w:r>
              <w:rPr>
                <w:rFonts w:ascii="Times New Roman"/>
                <w:b w:val="false"/>
                <w:i w:val="false"/>
                <w:color w:val="000000"/>
                <w:sz w:val="20"/>
              </w:rPr>
              <w:t>4601 - 80</w:t>
            </w:r>
            <w:r>
              <w:rPr>
                <w:rFonts w:ascii="Times New Roman"/>
                <w:b w:val="false"/>
                <w:i w:val="false"/>
                <w:color w:val="000000"/>
                <w:vertAlign w:val="superscript"/>
              </w:rPr>
              <w:t>о</w:t>
            </w:r>
            <w:r>
              <w:rPr>
                <w:rFonts w:ascii="Times New Roman"/>
                <w:b w:val="false"/>
                <w:i w:val="false"/>
                <w:color w:val="000000"/>
                <w:sz w:val="20"/>
              </w:rPr>
              <w:t>0529</w:t>
            </w:r>
            <w:r>
              <w:br/>
            </w:r>
            <w:r>
              <w:rPr>
                <w:rFonts w:ascii="Times New Roman"/>
                <w:b w:val="false"/>
                <w:i w:val="false"/>
                <w:color w:val="000000"/>
                <w:sz w:val="20"/>
              </w:rPr>
              <w:t>42</w:t>
            </w:r>
            <w:r>
              <w:rPr>
                <w:rFonts w:ascii="Times New Roman"/>
                <w:b w:val="false"/>
                <w:i w:val="false"/>
                <w:color w:val="000000"/>
                <w:vertAlign w:val="superscript"/>
              </w:rPr>
              <w:t>о</w:t>
            </w:r>
            <w:r>
              <w:rPr>
                <w:rFonts w:ascii="Times New Roman"/>
                <w:b w:val="false"/>
                <w:i w:val="false"/>
                <w:color w:val="000000"/>
                <w:sz w:val="20"/>
              </w:rPr>
              <w:t>4415 - 80</w:t>
            </w:r>
            <w:r>
              <w:rPr>
                <w:rFonts w:ascii="Times New Roman"/>
                <w:b w:val="false"/>
                <w:i w:val="false"/>
                <w:color w:val="000000"/>
                <w:vertAlign w:val="superscript"/>
              </w:rPr>
              <w:t>о</w:t>
            </w:r>
            <w:r>
              <w:rPr>
                <w:rFonts w:ascii="Times New Roman"/>
                <w:b w:val="false"/>
                <w:i w:val="false"/>
                <w:color w:val="000000"/>
                <w:sz w:val="20"/>
              </w:rPr>
              <w:t>0126</w:t>
            </w:r>
            <w:r>
              <w:br/>
            </w:r>
            <w:r>
              <w:rPr>
                <w:rFonts w:ascii="Times New Roman"/>
                <w:b w:val="false"/>
                <w:i w:val="false"/>
                <w:color w:val="000000"/>
                <w:sz w:val="20"/>
              </w:rPr>
              <w:t>Алаңы 41,56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Қарақұңыз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және Алматы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5700</w:t>
            </w:r>
            <w:r>
              <w:rPr>
                <w:rFonts w:ascii="Times New Roman"/>
                <w:b w:val="false"/>
                <w:i w:val="false"/>
                <w:color w:val="000000"/>
                <w:vertAlign w:val="superscript"/>
              </w:rPr>
              <w:t xml:space="preserve"> </w:t>
            </w:r>
            <w:r>
              <w:rPr>
                <w:rFonts w:ascii="Times New Roman"/>
                <w:b w:val="false"/>
                <w:i w:val="false"/>
                <w:color w:val="000000"/>
                <w:sz w:val="20"/>
              </w:rPr>
              <w:t>- 75</w:t>
            </w:r>
            <w:r>
              <w:rPr>
                <w:rFonts w:ascii="Times New Roman"/>
                <w:b w:val="false"/>
                <w:i w:val="false"/>
                <w:color w:val="000000"/>
                <w:vertAlign w:val="superscript"/>
              </w:rPr>
              <w:t>0</w:t>
            </w:r>
            <w:r>
              <w:rPr>
                <w:rFonts w:ascii="Times New Roman"/>
                <w:b w:val="false"/>
                <w:i w:val="false"/>
                <w:color w:val="000000"/>
                <w:sz w:val="20"/>
              </w:rPr>
              <w:t>2935</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5900</w:t>
            </w:r>
            <w:r>
              <w:rPr>
                <w:rFonts w:ascii="Times New Roman"/>
                <w:b w:val="false"/>
                <w:i w:val="false"/>
                <w:color w:val="000000"/>
                <w:vertAlign w:val="superscript"/>
              </w:rPr>
              <w:t xml:space="preserve"> </w:t>
            </w:r>
            <w:r>
              <w:rPr>
                <w:rFonts w:ascii="Times New Roman"/>
                <w:b w:val="false"/>
                <w:i w:val="false"/>
                <w:color w:val="000000"/>
                <w:sz w:val="20"/>
              </w:rPr>
              <w:t>- 75</w:t>
            </w:r>
            <w:r>
              <w:rPr>
                <w:rFonts w:ascii="Times New Roman"/>
                <w:b w:val="false"/>
                <w:i w:val="false"/>
                <w:color w:val="000000"/>
                <w:vertAlign w:val="superscript"/>
              </w:rPr>
              <w:t>0</w:t>
            </w:r>
            <w:r>
              <w:rPr>
                <w:rFonts w:ascii="Times New Roman"/>
                <w:b w:val="false"/>
                <w:i w:val="false"/>
                <w:color w:val="000000"/>
                <w:sz w:val="20"/>
              </w:rPr>
              <w:t>3200</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5920 - 75</w:t>
            </w:r>
            <w:r>
              <w:rPr>
                <w:rFonts w:ascii="Times New Roman"/>
                <w:b w:val="false"/>
                <w:i w:val="false"/>
                <w:color w:val="000000"/>
                <w:vertAlign w:val="superscript"/>
              </w:rPr>
              <w:t>0</w:t>
            </w:r>
            <w:r>
              <w:rPr>
                <w:rFonts w:ascii="Times New Roman"/>
                <w:b w:val="false"/>
                <w:i w:val="false"/>
                <w:color w:val="000000"/>
                <w:sz w:val="20"/>
              </w:rPr>
              <w:t>3620</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5630 - 75</w:t>
            </w:r>
            <w:r>
              <w:rPr>
                <w:rFonts w:ascii="Times New Roman"/>
                <w:b w:val="false"/>
                <w:i w:val="false"/>
                <w:color w:val="000000"/>
                <w:vertAlign w:val="superscript"/>
              </w:rPr>
              <w:t>0</w:t>
            </w:r>
            <w:r>
              <w:rPr>
                <w:rFonts w:ascii="Times New Roman"/>
                <w:b w:val="false"/>
                <w:i w:val="false"/>
                <w:color w:val="000000"/>
                <w:sz w:val="20"/>
              </w:rPr>
              <w:t>3435</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5630 - 75</w:t>
            </w:r>
            <w:r>
              <w:rPr>
                <w:rFonts w:ascii="Times New Roman"/>
                <w:b w:val="false"/>
                <w:i w:val="false"/>
                <w:color w:val="000000"/>
                <w:vertAlign w:val="superscript"/>
              </w:rPr>
              <w:t>0</w:t>
            </w:r>
            <w:r>
              <w:rPr>
                <w:rFonts w:ascii="Times New Roman"/>
                <w:b w:val="false"/>
                <w:i w:val="false"/>
                <w:color w:val="000000"/>
                <w:sz w:val="20"/>
              </w:rPr>
              <w:t>2935</w:t>
            </w:r>
            <w:r>
              <w:br/>
            </w:r>
            <w:r>
              <w:rPr>
                <w:rFonts w:ascii="Times New Roman"/>
                <w:b w:val="false"/>
                <w:i w:val="false"/>
                <w:color w:val="000000"/>
                <w:sz w:val="20"/>
              </w:rPr>
              <w:t>
Алаңы 31,98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Мальва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3600 - 80</w:t>
            </w:r>
            <w:r>
              <w:rPr>
                <w:rFonts w:ascii="Times New Roman"/>
                <w:b w:val="false"/>
                <w:i w:val="false"/>
                <w:color w:val="000000"/>
                <w:vertAlign w:val="superscript"/>
              </w:rPr>
              <w:t>0</w:t>
            </w:r>
            <w:r>
              <w:rPr>
                <w:rFonts w:ascii="Times New Roman"/>
                <w:b w:val="false"/>
                <w:i w:val="false"/>
                <w:color w:val="000000"/>
                <w:sz w:val="20"/>
              </w:rPr>
              <w:t>2400</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3600 - 80</w:t>
            </w:r>
            <w:r>
              <w:rPr>
                <w:rFonts w:ascii="Times New Roman"/>
                <w:b w:val="false"/>
                <w:i w:val="false"/>
                <w:color w:val="000000"/>
                <w:vertAlign w:val="superscript"/>
              </w:rPr>
              <w:t>0</w:t>
            </w:r>
            <w:r>
              <w:rPr>
                <w:rFonts w:ascii="Times New Roman"/>
                <w:b w:val="false"/>
                <w:i w:val="false"/>
                <w:color w:val="000000"/>
                <w:sz w:val="20"/>
              </w:rPr>
              <w:t>4200</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3200 - 80</w:t>
            </w:r>
            <w:r>
              <w:rPr>
                <w:rFonts w:ascii="Times New Roman"/>
                <w:b w:val="false"/>
                <w:i w:val="false"/>
                <w:color w:val="000000"/>
                <w:vertAlign w:val="superscript"/>
              </w:rPr>
              <w:t>0</w:t>
            </w:r>
            <w:r>
              <w:rPr>
                <w:rFonts w:ascii="Times New Roman"/>
                <w:b w:val="false"/>
                <w:i w:val="false"/>
                <w:color w:val="000000"/>
                <w:sz w:val="20"/>
              </w:rPr>
              <w:t>4200</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3200 - 80</w:t>
            </w:r>
            <w:r>
              <w:rPr>
                <w:rFonts w:ascii="Times New Roman"/>
                <w:b w:val="false"/>
                <w:i w:val="false"/>
                <w:color w:val="000000"/>
                <w:vertAlign w:val="superscript"/>
              </w:rPr>
              <w:t>0</w:t>
            </w:r>
            <w:r>
              <w:rPr>
                <w:rFonts w:ascii="Times New Roman"/>
                <w:b w:val="false"/>
                <w:i w:val="false"/>
                <w:color w:val="000000"/>
                <w:sz w:val="20"/>
              </w:rPr>
              <w:t>2400</w:t>
            </w:r>
            <w:r>
              <w:br/>
            </w:r>
            <w:r>
              <w:rPr>
                <w:rFonts w:ascii="Times New Roman"/>
                <w:b w:val="false"/>
                <w:i w:val="false"/>
                <w:color w:val="000000"/>
                <w:sz w:val="20"/>
              </w:rPr>
              <w:t>
Алаңы 164,15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күшала және күміс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Қосмола-Карабас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49º4500 - 80º3800</w:t>
            </w:r>
            <w:r>
              <w:br/>
            </w:r>
            <w:r>
              <w:rPr>
                <w:rFonts w:ascii="Times New Roman"/>
                <w:b w:val="false"/>
                <w:i w:val="false"/>
                <w:color w:val="000000"/>
                <w:sz w:val="20"/>
              </w:rPr>
              <w:t>
49º4600 - 80º4000</w:t>
            </w:r>
            <w:r>
              <w:br/>
            </w:r>
            <w:r>
              <w:rPr>
                <w:rFonts w:ascii="Times New Roman"/>
                <w:b w:val="false"/>
                <w:i w:val="false"/>
                <w:color w:val="000000"/>
                <w:sz w:val="20"/>
              </w:rPr>
              <w:t>
49º4300 - 80º4600</w:t>
            </w:r>
            <w:r>
              <w:br/>
            </w:r>
            <w:r>
              <w:rPr>
                <w:rFonts w:ascii="Times New Roman"/>
                <w:b w:val="false"/>
                <w:i w:val="false"/>
                <w:color w:val="000000"/>
                <w:sz w:val="20"/>
              </w:rPr>
              <w:t>
49º4200 - 80º4500</w:t>
            </w:r>
            <w:r>
              <w:br/>
            </w:r>
            <w:r>
              <w:rPr>
                <w:rFonts w:ascii="Times New Roman"/>
                <w:b w:val="false"/>
                <w:i w:val="false"/>
                <w:color w:val="000000"/>
                <w:sz w:val="20"/>
              </w:rPr>
              <w:t>
Алаңы 24,50км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48º4331 - 84º5057</w:t>
            </w:r>
            <w:r>
              <w:br/>
            </w:r>
            <w:r>
              <w:rPr>
                <w:rFonts w:ascii="Times New Roman"/>
                <w:b w:val="false"/>
                <w:i w:val="false"/>
                <w:color w:val="000000"/>
                <w:sz w:val="20"/>
              </w:rPr>
              <w:t>
48º4520 - 84º5341</w:t>
            </w:r>
            <w:r>
              <w:br/>
            </w:r>
            <w:r>
              <w:rPr>
                <w:rFonts w:ascii="Times New Roman"/>
                <w:b w:val="false"/>
                <w:i w:val="false"/>
                <w:color w:val="000000"/>
                <w:sz w:val="20"/>
              </w:rPr>
              <w:t>
48º4647 - 84º5717</w:t>
            </w:r>
            <w:r>
              <w:br/>
            </w:r>
            <w:r>
              <w:rPr>
                <w:rFonts w:ascii="Times New Roman"/>
                <w:b w:val="false"/>
                <w:i w:val="false"/>
                <w:color w:val="000000"/>
                <w:sz w:val="20"/>
              </w:rPr>
              <w:t>
48º4713 - 85º0015</w:t>
            </w:r>
            <w:r>
              <w:br/>
            </w:r>
            <w:r>
              <w:rPr>
                <w:rFonts w:ascii="Times New Roman"/>
                <w:b w:val="false"/>
                <w:i w:val="false"/>
                <w:color w:val="000000"/>
                <w:sz w:val="20"/>
              </w:rPr>
              <w:t>
48º4214 - 85º0008</w:t>
            </w:r>
            <w:r>
              <w:br/>
            </w:r>
            <w:r>
              <w:rPr>
                <w:rFonts w:ascii="Times New Roman"/>
                <w:b w:val="false"/>
                <w:i w:val="false"/>
                <w:color w:val="000000"/>
                <w:sz w:val="20"/>
              </w:rPr>
              <w:t>
Алаңы 62,99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48º0920 - 71º1440</w:t>
            </w:r>
            <w:r>
              <w:br/>
            </w:r>
            <w:r>
              <w:rPr>
                <w:rFonts w:ascii="Times New Roman"/>
                <w:b w:val="false"/>
                <w:i w:val="false"/>
                <w:color w:val="000000"/>
                <w:sz w:val="20"/>
              </w:rPr>
              <w:t>
48º0920 - 71º1730</w:t>
            </w:r>
            <w:r>
              <w:br/>
            </w:r>
            <w:r>
              <w:rPr>
                <w:rFonts w:ascii="Times New Roman"/>
                <w:b w:val="false"/>
                <w:i w:val="false"/>
                <w:color w:val="000000"/>
                <w:sz w:val="20"/>
              </w:rPr>
              <w:t>
48º1500 - 71º2000</w:t>
            </w:r>
            <w:r>
              <w:br/>
            </w:r>
            <w:r>
              <w:rPr>
                <w:rFonts w:ascii="Times New Roman"/>
                <w:b w:val="false"/>
                <w:i w:val="false"/>
                <w:color w:val="000000"/>
                <w:sz w:val="20"/>
              </w:rPr>
              <w:t>
48º1500 - 71º1700</w:t>
            </w:r>
            <w:r>
              <w:br/>
            </w:r>
            <w:r>
              <w:rPr>
                <w:rFonts w:ascii="Times New Roman"/>
                <w:b w:val="false"/>
                <w:i w:val="false"/>
                <w:color w:val="000000"/>
                <w:sz w:val="20"/>
              </w:rPr>
              <w:t>
Алаңы 37,97км</w:t>
            </w:r>
            <w:r>
              <w:rPr>
                <w:rFonts w:ascii="Times New Roman"/>
                <w:b w:val="false"/>
                <w:i w:val="false"/>
                <w:color w:val="000000"/>
                <w:vertAlign w:val="superscript"/>
              </w:rPr>
              <w:t>2</w:t>
            </w:r>
            <w:r>
              <w:br/>
            </w:r>
            <w:r>
              <w:rPr>
                <w:rFonts w:ascii="Times New Roman"/>
                <w:b w:val="false"/>
                <w:i w:val="false"/>
                <w:color w:val="000000"/>
                <w:sz w:val="20"/>
              </w:rPr>
              <w:t>
Ю-28 зымыран тасығыштар бөліктерінің құлаған ауданында ішінара орналасады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 Мұңғлы білінуі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0</w:t>
            </w:r>
            <w:r>
              <w:rPr>
                <w:rFonts w:ascii="Times New Roman"/>
                <w:b w:val="false"/>
                <w:i w:val="false"/>
                <w:color w:val="000000"/>
                <w:sz w:val="20"/>
              </w:rPr>
              <w:t>2310,55 - 70</w:t>
            </w:r>
            <w:r>
              <w:rPr>
                <w:rFonts w:ascii="Times New Roman"/>
                <w:b w:val="false"/>
                <w:i w:val="false"/>
                <w:color w:val="000000"/>
                <w:vertAlign w:val="superscript"/>
              </w:rPr>
              <w:t>0</w:t>
            </w:r>
            <w:r>
              <w:rPr>
                <w:rFonts w:ascii="Times New Roman"/>
                <w:b w:val="false"/>
                <w:i w:val="false"/>
                <w:color w:val="000000"/>
                <w:sz w:val="20"/>
              </w:rPr>
              <w:t>3526,11</w:t>
            </w:r>
            <w:r>
              <w:br/>
            </w:r>
            <w:r>
              <w:rPr>
                <w:rFonts w:ascii="Times New Roman"/>
                <w:b w:val="false"/>
                <w:i w:val="false"/>
                <w:color w:val="000000"/>
                <w:sz w:val="20"/>
              </w:rPr>
              <w:t>
47</w:t>
            </w:r>
            <w:r>
              <w:rPr>
                <w:rFonts w:ascii="Times New Roman"/>
                <w:b w:val="false"/>
                <w:i w:val="false"/>
                <w:color w:val="000000"/>
                <w:vertAlign w:val="superscript"/>
              </w:rPr>
              <w:t>0</w:t>
            </w:r>
            <w:r>
              <w:rPr>
                <w:rFonts w:ascii="Times New Roman"/>
                <w:b w:val="false"/>
                <w:i w:val="false"/>
                <w:color w:val="000000"/>
                <w:sz w:val="20"/>
              </w:rPr>
              <w:t>2344,8 - 70</w:t>
            </w:r>
            <w:r>
              <w:rPr>
                <w:rFonts w:ascii="Times New Roman"/>
                <w:b w:val="false"/>
                <w:i w:val="false"/>
                <w:color w:val="000000"/>
                <w:vertAlign w:val="superscript"/>
              </w:rPr>
              <w:t>0</w:t>
            </w:r>
            <w:r>
              <w:rPr>
                <w:rFonts w:ascii="Times New Roman"/>
                <w:b w:val="false"/>
                <w:i w:val="false"/>
                <w:color w:val="000000"/>
                <w:sz w:val="20"/>
              </w:rPr>
              <w:t>3643,3</w:t>
            </w:r>
            <w:r>
              <w:br/>
            </w:r>
            <w:r>
              <w:rPr>
                <w:rFonts w:ascii="Times New Roman"/>
                <w:b w:val="false"/>
                <w:i w:val="false"/>
                <w:color w:val="000000"/>
                <w:sz w:val="20"/>
              </w:rPr>
              <w:t>
47</w:t>
            </w:r>
            <w:r>
              <w:rPr>
                <w:rFonts w:ascii="Times New Roman"/>
                <w:b w:val="false"/>
                <w:i w:val="false"/>
                <w:color w:val="000000"/>
                <w:vertAlign w:val="superscript"/>
              </w:rPr>
              <w:t>0</w:t>
            </w:r>
            <w:r>
              <w:rPr>
                <w:rFonts w:ascii="Times New Roman"/>
                <w:b w:val="false"/>
                <w:i w:val="false"/>
                <w:color w:val="000000"/>
                <w:sz w:val="20"/>
              </w:rPr>
              <w:t>2319,5 - 70</w:t>
            </w:r>
            <w:r>
              <w:rPr>
                <w:rFonts w:ascii="Times New Roman"/>
                <w:b w:val="false"/>
                <w:i w:val="false"/>
                <w:color w:val="000000"/>
                <w:vertAlign w:val="superscript"/>
              </w:rPr>
              <w:t>0</w:t>
            </w:r>
            <w:r>
              <w:rPr>
                <w:rFonts w:ascii="Times New Roman"/>
                <w:b w:val="false"/>
                <w:i w:val="false"/>
                <w:color w:val="000000"/>
                <w:sz w:val="20"/>
              </w:rPr>
              <w:t>3709,1</w:t>
            </w:r>
            <w:r>
              <w:br/>
            </w:r>
            <w:r>
              <w:rPr>
                <w:rFonts w:ascii="Times New Roman"/>
                <w:b w:val="false"/>
                <w:i w:val="false"/>
                <w:color w:val="000000"/>
                <w:sz w:val="20"/>
              </w:rPr>
              <w:t>
47</w:t>
            </w:r>
            <w:r>
              <w:rPr>
                <w:rFonts w:ascii="Times New Roman"/>
                <w:b w:val="false"/>
                <w:i w:val="false"/>
                <w:color w:val="000000"/>
                <w:vertAlign w:val="superscript"/>
              </w:rPr>
              <w:t>0</w:t>
            </w:r>
            <w:r>
              <w:rPr>
                <w:rFonts w:ascii="Times New Roman"/>
                <w:b w:val="false"/>
                <w:i w:val="false"/>
                <w:color w:val="000000"/>
                <w:sz w:val="20"/>
              </w:rPr>
              <w:t>2244,2 - 70</w:t>
            </w:r>
            <w:r>
              <w:rPr>
                <w:rFonts w:ascii="Times New Roman"/>
                <w:b w:val="false"/>
                <w:i w:val="false"/>
                <w:color w:val="000000"/>
                <w:vertAlign w:val="superscript"/>
              </w:rPr>
              <w:t>0</w:t>
            </w:r>
            <w:r>
              <w:rPr>
                <w:rFonts w:ascii="Times New Roman"/>
                <w:b w:val="false"/>
                <w:i w:val="false"/>
                <w:color w:val="000000"/>
                <w:sz w:val="20"/>
              </w:rPr>
              <w:t>3547,39</w:t>
            </w:r>
            <w:r>
              <w:br/>
            </w:r>
            <w:r>
              <w:rPr>
                <w:rFonts w:ascii="Times New Roman"/>
                <w:b w:val="false"/>
                <w:i w:val="false"/>
                <w:color w:val="000000"/>
                <w:sz w:val="20"/>
              </w:rPr>
              <w:t>
Алаңы 1,86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алтын кенді алаң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48°3800 - 67°0000</w:t>
            </w:r>
            <w:r>
              <w:br/>
            </w:r>
            <w:r>
              <w:rPr>
                <w:rFonts w:ascii="Times New Roman"/>
                <w:b w:val="false"/>
                <w:i w:val="false"/>
                <w:color w:val="000000"/>
                <w:sz w:val="20"/>
              </w:rPr>
              <w:t>
48°3800 - 67°0600</w:t>
            </w:r>
            <w:r>
              <w:br/>
            </w:r>
            <w:r>
              <w:rPr>
                <w:rFonts w:ascii="Times New Roman"/>
                <w:b w:val="false"/>
                <w:i w:val="false"/>
                <w:color w:val="000000"/>
                <w:sz w:val="20"/>
              </w:rPr>
              <w:t>
48°3100-67°0600</w:t>
            </w:r>
            <w:r>
              <w:br/>
            </w:r>
            <w:r>
              <w:rPr>
                <w:rFonts w:ascii="Times New Roman"/>
                <w:b w:val="false"/>
                <w:i w:val="false"/>
                <w:color w:val="000000"/>
                <w:sz w:val="20"/>
              </w:rPr>
              <w:t>
48°3100-67°0000</w:t>
            </w:r>
            <w:r>
              <w:br/>
            </w:r>
            <w:r>
              <w:rPr>
                <w:rFonts w:ascii="Times New Roman"/>
                <w:b w:val="false"/>
                <w:i w:val="false"/>
                <w:color w:val="000000"/>
                <w:sz w:val="20"/>
              </w:rPr>
              <w:t>
Алаңы 95,78 км</w:t>
            </w:r>
            <w:r>
              <w:rPr>
                <w:rFonts w:ascii="Times New Roman"/>
                <w:b w:val="false"/>
                <w:i w:val="false"/>
                <w:color w:val="000000"/>
                <w:vertAlign w:val="superscript"/>
              </w:rPr>
              <w:t>2</w:t>
            </w:r>
            <w:r>
              <w:br/>
            </w:r>
            <w:r>
              <w:rPr>
                <w:rFonts w:ascii="Times New Roman"/>
                <w:b w:val="false"/>
                <w:i w:val="false"/>
                <w:color w:val="000000"/>
                <w:sz w:val="20"/>
              </w:rPr>
              <w:t>
Ю-4 зымыран тасығыштар бөліктерінің құлаған ауданында ішінара орналасады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Қожатау алтын кенді алаң</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48°4414 - 69°4800</w:t>
            </w:r>
            <w:r>
              <w:br/>
            </w:r>
            <w:r>
              <w:rPr>
                <w:rFonts w:ascii="Times New Roman"/>
                <w:b w:val="false"/>
                <w:i w:val="false"/>
                <w:color w:val="000000"/>
                <w:sz w:val="20"/>
              </w:rPr>
              <w:t>
48°4227 - 69°5559</w:t>
            </w:r>
            <w:r>
              <w:br/>
            </w:r>
            <w:r>
              <w:rPr>
                <w:rFonts w:ascii="Times New Roman"/>
                <w:b w:val="false"/>
                <w:i w:val="false"/>
                <w:color w:val="000000"/>
                <w:sz w:val="20"/>
              </w:rPr>
              <w:t>
48°4000 - 69°5600</w:t>
            </w:r>
            <w:r>
              <w:br/>
            </w:r>
            <w:r>
              <w:rPr>
                <w:rFonts w:ascii="Times New Roman"/>
                <w:b w:val="false"/>
                <w:i w:val="false"/>
                <w:color w:val="000000"/>
                <w:sz w:val="20"/>
              </w:rPr>
              <w:t>
48°4000 - 69°4800</w:t>
            </w:r>
            <w:r>
              <w:br/>
            </w:r>
            <w:r>
              <w:rPr>
                <w:rFonts w:ascii="Times New Roman"/>
                <w:b w:val="false"/>
                <w:i w:val="false"/>
                <w:color w:val="000000"/>
                <w:sz w:val="20"/>
              </w:rPr>
              <w:t>
Алаңы 60,73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мырыш</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Өсек кен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3620 - 79</w:t>
            </w:r>
            <w:r>
              <w:rPr>
                <w:rFonts w:ascii="Times New Roman"/>
                <w:b w:val="false"/>
                <w:i w:val="false"/>
                <w:color w:val="000000"/>
                <w:vertAlign w:val="superscript"/>
              </w:rPr>
              <w:t>0</w:t>
            </w:r>
            <w:r>
              <w:rPr>
                <w:rFonts w:ascii="Times New Roman"/>
                <w:b w:val="false"/>
                <w:i w:val="false"/>
                <w:color w:val="000000"/>
                <w:sz w:val="20"/>
              </w:rPr>
              <w:t>4652</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3633 - 79</w:t>
            </w:r>
            <w:r>
              <w:rPr>
                <w:rFonts w:ascii="Times New Roman"/>
                <w:b w:val="false"/>
                <w:i w:val="false"/>
                <w:color w:val="000000"/>
                <w:vertAlign w:val="superscript"/>
              </w:rPr>
              <w:t>0</w:t>
            </w:r>
            <w:r>
              <w:rPr>
                <w:rFonts w:ascii="Times New Roman"/>
                <w:b w:val="false"/>
                <w:i w:val="false"/>
                <w:color w:val="000000"/>
                <w:sz w:val="20"/>
              </w:rPr>
              <w:t>4957</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3532 - 79</w:t>
            </w:r>
            <w:r>
              <w:rPr>
                <w:rFonts w:ascii="Times New Roman"/>
                <w:b w:val="false"/>
                <w:i w:val="false"/>
                <w:color w:val="000000"/>
                <w:vertAlign w:val="superscript"/>
              </w:rPr>
              <w:t>0</w:t>
            </w:r>
            <w:r>
              <w:rPr>
                <w:rFonts w:ascii="Times New Roman"/>
                <w:b w:val="false"/>
                <w:i w:val="false"/>
                <w:color w:val="000000"/>
                <w:sz w:val="20"/>
              </w:rPr>
              <w:t>5328</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3710 - 79</w:t>
            </w:r>
            <w:r>
              <w:rPr>
                <w:rFonts w:ascii="Times New Roman"/>
                <w:b w:val="false"/>
                <w:i w:val="false"/>
                <w:color w:val="000000"/>
                <w:vertAlign w:val="superscript"/>
              </w:rPr>
              <w:t>0</w:t>
            </w:r>
            <w:r>
              <w:rPr>
                <w:rFonts w:ascii="Times New Roman"/>
                <w:b w:val="false"/>
                <w:i w:val="false"/>
                <w:color w:val="000000"/>
                <w:sz w:val="20"/>
              </w:rPr>
              <w:t>5709</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3639 - 79</w:t>
            </w:r>
            <w:r>
              <w:rPr>
                <w:rFonts w:ascii="Times New Roman"/>
                <w:b w:val="false"/>
                <w:i w:val="false"/>
                <w:color w:val="000000"/>
                <w:vertAlign w:val="superscript"/>
              </w:rPr>
              <w:t>0</w:t>
            </w:r>
            <w:r>
              <w:rPr>
                <w:rFonts w:ascii="Times New Roman"/>
                <w:b w:val="false"/>
                <w:i w:val="false"/>
                <w:color w:val="000000"/>
                <w:sz w:val="20"/>
              </w:rPr>
              <w:t>5905</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3830 - 80</w:t>
            </w:r>
            <w:r>
              <w:rPr>
                <w:rFonts w:ascii="Times New Roman"/>
                <w:b w:val="false"/>
                <w:i w:val="false"/>
                <w:color w:val="000000"/>
                <w:vertAlign w:val="superscript"/>
              </w:rPr>
              <w:t>0</w:t>
            </w:r>
            <w:r>
              <w:rPr>
                <w:rFonts w:ascii="Times New Roman"/>
                <w:b w:val="false"/>
                <w:i w:val="false"/>
                <w:color w:val="000000"/>
                <w:sz w:val="20"/>
              </w:rPr>
              <w:t>1230</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3617 - 80</w:t>
            </w:r>
            <w:r>
              <w:rPr>
                <w:rFonts w:ascii="Times New Roman"/>
                <w:b w:val="false"/>
                <w:i w:val="false"/>
                <w:color w:val="000000"/>
                <w:vertAlign w:val="superscript"/>
              </w:rPr>
              <w:t>0</w:t>
            </w:r>
            <w:r>
              <w:rPr>
                <w:rFonts w:ascii="Times New Roman"/>
                <w:b w:val="false"/>
                <w:i w:val="false"/>
                <w:color w:val="000000"/>
                <w:sz w:val="20"/>
              </w:rPr>
              <w:t>1318</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3422 - 80</w:t>
            </w:r>
            <w:r>
              <w:rPr>
                <w:rFonts w:ascii="Times New Roman"/>
                <w:b w:val="false"/>
                <w:i w:val="false"/>
                <w:color w:val="000000"/>
                <w:vertAlign w:val="superscript"/>
              </w:rPr>
              <w:t>0</w:t>
            </w:r>
            <w:r>
              <w:rPr>
                <w:rFonts w:ascii="Times New Roman"/>
                <w:b w:val="false"/>
                <w:i w:val="false"/>
                <w:color w:val="000000"/>
                <w:sz w:val="20"/>
              </w:rPr>
              <w:t>0311</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3056 - 79</w:t>
            </w:r>
            <w:r>
              <w:rPr>
                <w:rFonts w:ascii="Times New Roman"/>
                <w:b w:val="false"/>
                <w:i w:val="false"/>
                <w:color w:val="000000"/>
                <w:vertAlign w:val="superscript"/>
              </w:rPr>
              <w:t>0</w:t>
            </w:r>
            <w:r>
              <w:rPr>
                <w:rFonts w:ascii="Times New Roman"/>
                <w:b w:val="false"/>
                <w:i w:val="false"/>
                <w:color w:val="000000"/>
                <w:sz w:val="20"/>
              </w:rPr>
              <w:t>5644</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3326 - 79</w:t>
            </w:r>
            <w:r>
              <w:rPr>
                <w:rFonts w:ascii="Times New Roman"/>
                <w:b w:val="false"/>
                <w:i w:val="false"/>
                <w:color w:val="000000"/>
                <w:vertAlign w:val="superscript"/>
              </w:rPr>
              <w:t>0</w:t>
            </w:r>
            <w:r>
              <w:rPr>
                <w:rFonts w:ascii="Times New Roman"/>
                <w:b w:val="false"/>
                <w:i w:val="false"/>
                <w:color w:val="000000"/>
                <w:sz w:val="20"/>
              </w:rPr>
              <w:t>4347</w:t>
            </w:r>
            <w:r>
              <w:br/>
            </w:r>
            <w:r>
              <w:rPr>
                <w:rFonts w:ascii="Times New Roman"/>
                <w:b w:val="false"/>
                <w:i w:val="false"/>
                <w:color w:val="000000"/>
                <w:sz w:val="20"/>
              </w:rPr>
              <w:t>
Алаңы 248,14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Суықтөбе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4248 - 78</w:t>
            </w:r>
            <w:r>
              <w:rPr>
                <w:rFonts w:ascii="Times New Roman"/>
                <w:b w:val="false"/>
                <w:i w:val="false"/>
                <w:color w:val="000000"/>
                <w:vertAlign w:val="superscript"/>
              </w:rPr>
              <w:t>0</w:t>
            </w:r>
            <w:r>
              <w:rPr>
                <w:rFonts w:ascii="Times New Roman"/>
                <w:b w:val="false"/>
                <w:i w:val="false"/>
                <w:color w:val="000000"/>
                <w:sz w:val="20"/>
              </w:rPr>
              <w:t>5200</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4247 - 78</w:t>
            </w:r>
            <w:r>
              <w:rPr>
                <w:rFonts w:ascii="Times New Roman"/>
                <w:b w:val="false"/>
                <w:i w:val="false"/>
                <w:color w:val="000000"/>
                <w:vertAlign w:val="superscript"/>
              </w:rPr>
              <w:t>0</w:t>
            </w:r>
            <w:r>
              <w:rPr>
                <w:rFonts w:ascii="Times New Roman"/>
                <w:b w:val="false"/>
                <w:i w:val="false"/>
                <w:color w:val="000000"/>
                <w:sz w:val="20"/>
              </w:rPr>
              <w:t>5410</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4059 - 78</w:t>
            </w:r>
            <w:r>
              <w:rPr>
                <w:rFonts w:ascii="Times New Roman"/>
                <w:b w:val="false"/>
                <w:i w:val="false"/>
                <w:color w:val="000000"/>
                <w:vertAlign w:val="superscript"/>
              </w:rPr>
              <w:t>0</w:t>
            </w:r>
            <w:r>
              <w:rPr>
                <w:rFonts w:ascii="Times New Roman"/>
                <w:b w:val="false"/>
                <w:i w:val="false"/>
                <w:color w:val="000000"/>
                <w:sz w:val="20"/>
              </w:rPr>
              <w:t>5405</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4103 - 78</w:t>
            </w:r>
            <w:r>
              <w:rPr>
                <w:rFonts w:ascii="Times New Roman"/>
                <w:b w:val="false"/>
                <w:i w:val="false"/>
                <w:color w:val="000000"/>
                <w:vertAlign w:val="superscript"/>
              </w:rPr>
              <w:t>0</w:t>
            </w:r>
            <w:r>
              <w:rPr>
                <w:rFonts w:ascii="Times New Roman"/>
                <w:b w:val="false"/>
                <w:i w:val="false"/>
                <w:color w:val="000000"/>
                <w:sz w:val="20"/>
              </w:rPr>
              <w:t>5208</w:t>
            </w:r>
            <w:r>
              <w:br/>
            </w:r>
            <w:r>
              <w:rPr>
                <w:rFonts w:ascii="Times New Roman"/>
                <w:b w:val="false"/>
                <w:i w:val="false"/>
                <w:color w:val="000000"/>
                <w:sz w:val="20"/>
              </w:rPr>
              <w:t>
Алаңы 8,94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мырыш</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Шынасылсай-Қастек кен торабы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Жамбыл</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5800 - 75</w:t>
            </w:r>
            <w:r>
              <w:rPr>
                <w:rFonts w:ascii="Times New Roman"/>
                <w:b w:val="false"/>
                <w:i w:val="false"/>
                <w:color w:val="000000"/>
                <w:vertAlign w:val="superscript"/>
              </w:rPr>
              <w:t>0</w:t>
            </w:r>
            <w:r>
              <w:rPr>
                <w:rFonts w:ascii="Times New Roman"/>
                <w:b w:val="false"/>
                <w:i w:val="false"/>
                <w:color w:val="000000"/>
                <w:sz w:val="20"/>
              </w:rPr>
              <w:t>3800</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5800 - 75</w:t>
            </w:r>
            <w:r>
              <w:rPr>
                <w:rFonts w:ascii="Times New Roman"/>
                <w:b w:val="false"/>
                <w:i w:val="false"/>
                <w:color w:val="000000"/>
                <w:vertAlign w:val="superscript"/>
              </w:rPr>
              <w:t>0</w:t>
            </w:r>
            <w:r>
              <w:rPr>
                <w:rFonts w:ascii="Times New Roman"/>
                <w:b w:val="false"/>
                <w:i w:val="false"/>
                <w:color w:val="000000"/>
                <w:sz w:val="20"/>
              </w:rPr>
              <w:t>4445</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5840 - 75</w:t>
            </w:r>
            <w:r>
              <w:rPr>
                <w:rFonts w:ascii="Times New Roman"/>
                <w:b w:val="false"/>
                <w:i w:val="false"/>
                <w:color w:val="000000"/>
                <w:vertAlign w:val="superscript"/>
              </w:rPr>
              <w:t>0</w:t>
            </w:r>
            <w:r>
              <w:rPr>
                <w:rFonts w:ascii="Times New Roman"/>
                <w:b w:val="false"/>
                <w:i w:val="false"/>
                <w:color w:val="000000"/>
                <w:sz w:val="20"/>
              </w:rPr>
              <w:t>5030</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5648 - 75</w:t>
            </w:r>
            <w:r>
              <w:rPr>
                <w:rFonts w:ascii="Times New Roman"/>
                <w:b w:val="false"/>
                <w:i w:val="false"/>
                <w:color w:val="000000"/>
                <w:vertAlign w:val="superscript"/>
              </w:rPr>
              <w:t>0</w:t>
            </w:r>
            <w:r>
              <w:rPr>
                <w:rFonts w:ascii="Times New Roman"/>
                <w:b w:val="false"/>
                <w:i w:val="false"/>
                <w:color w:val="000000"/>
                <w:sz w:val="20"/>
              </w:rPr>
              <w:t>5054</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5636 - 75</w:t>
            </w:r>
            <w:r>
              <w:rPr>
                <w:rFonts w:ascii="Times New Roman"/>
                <w:b w:val="false"/>
                <w:i w:val="false"/>
                <w:color w:val="000000"/>
                <w:vertAlign w:val="superscript"/>
              </w:rPr>
              <w:t>0</w:t>
            </w:r>
            <w:r>
              <w:rPr>
                <w:rFonts w:ascii="Times New Roman"/>
                <w:b w:val="false"/>
                <w:i w:val="false"/>
                <w:color w:val="000000"/>
                <w:sz w:val="20"/>
              </w:rPr>
              <w:t>4928</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5500 - 75</w:t>
            </w:r>
            <w:r>
              <w:rPr>
                <w:rFonts w:ascii="Times New Roman"/>
                <w:b w:val="false"/>
                <w:i w:val="false"/>
                <w:color w:val="000000"/>
                <w:vertAlign w:val="superscript"/>
              </w:rPr>
              <w:t>0</w:t>
            </w:r>
            <w:r>
              <w:rPr>
                <w:rFonts w:ascii="Times New Roman"/>
                <w:b w:val="false"/>
                <w:i w:val="false"/>
                <w:color w:val="000000"/>
                <w:sz w:val="20"/>
              </w:rPr>
              <w:t>4720</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5550 - 75</w:t>
            </w:r>
            <w:r>
              <w:rPr>
                <w:rFonts w:ascii="Times New Roman"/>
                <w:b w:val="false"/>
                <w:i w:val="false"/>
                <w:color w:val="000000"/>
                <w:vertAlign w:val="superscript"/>
              </w:rPr>
              <w:t>0</w:t>
            </w:r>
            <w:r>
              <w:rPr>
                <w:rFonts w:ascii="Times New Roman"/>
                <w:b w:val="false"/>
                <w:i w:val="false"/>
                <w:color w:val="000000"/>
                <w:sz w:val="20"/>
              </w:rPr>
              <w:t>3945</w:t>
            </w:r>
            <w:r>
              <w:br/>
            </w:r>
            <w:r>
              <w:rPr>
                <w:rFonts w:ascii="Times New Roman"/>
                <w:b w:val="false"/>
                <w:i w:val="false"/>
                <w:color w:val="000000"/>
                <w:sz w:val="20"/>
              </w:rPr>
              <w:t>
Алаңы 75,19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күміс және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Шолакеспе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49º2800 - 80º0100</w:t>
            </w:r>
            <w:r>
              <w:br/>
            </w:r>
            <w:r>
              <w:rPr>
                <w:rFonts w:ascii="Times New Roman"/>
                <w:b w:val="false"/>
                <w:i w:val="false"/>
                <w:color w:val="000000"/>
                <w:sz w:val="20"/>
              </w:rPr>
              <w:t>
49º2830 - 80º0400</w:t>
            </w:r>
            <w:r>
              <w:br/>
            </w:r>
            <w:r>
              <w:rPr>
                <w:rFonts w:ascii="Times New Roman"/>
                <w:b w:val="false"/>
                <w:i w:val="false"/>
                <w:color w:val="000000"/>
                <w:sz w:val="20"/>
              </w:rPr>
              <w:t>
49º2400 - 80º0800</w:t>
            </w:r>
            <w:r>
              <w:br/>
            </w:r>
            <w:r>
              <w:rPr>
                <w:rFonts w:ascii="Times New Roman"/>
                <w:b w:val="false"/>
                <w:i w:val="false"/>
                <w:color w:val="000000"/>
                <w:sz w:val="20"/>
              </w:rPr>
              <w:t>
49º2300 - 80º0600</w:t>
            </w:r>
            <w:r>
              <w:br/>
            </w:r>
            <w:r>
              <w:rPr>
                <w:rFonts w:ascii="Times New Roman"/>
                <w:b w:val="false"/>
                <w:i w:val="false"/>
                <w:color w:val="000000"/>
                <w:sz w:val="20"/>
              </w:rPr>
              <w:t>
Алаңы 34,17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49º2700 - 80º2200</w:t>
            </w:r>
            <w:r>
              <w:br/>
            </w:r>
            <w:r>
              <w:rPr>
                <w:rFonts w:ascii="Times New Roman"/>
                <w:b w:val="false"/>
                <w:i w:val="false"/>
                <w:color w:val="000000"/>
                <w:sz w:val="20"/>
              </w:rPr>
              <w:t>
49º2800 - 80º2600</w:t>
            </w:r>
            <w:r>
              <w:br/>
            </w:r>
            <w:r>
              <w:rPr>
                <w:rFonts w:ascii="Times New Roman"/>
                <w:b w:val="false"/>
                <w:i w:val="false"/>
                <w:color w:val="000000"/>
                <w:sz w:val="20"/>
              </w:rPr>
              <w:t>
49º2300 - 80º3100</w:t>
            </w:r>
            <w:r>
              <w:br/>
            </w:r>
            <w:r>
              <w:rPr>
                <w:rFonts w:ascii="Times New Roman"/>
                <w:b w:val="false"/>
                <w:i w:val="false"/>
                <w:color w:val="000000"/>
                <w:sz w:val="20"/>
              </w:rPr>
              <w:t>
49º2200 - 80º2800</w:t>
            </w:r>
            <w:r>
              <w:br/>
            </w:r>
            <w:r>
              <w:rPr>
                <w:rFonts w:ascii="Times New Roman"/>
                <w:b w:val="false"/>
                <w:i w:val="false"/>
                <w:color w:val="000000"/>
                <w:sz w:val="20"/>
              </w:rPr>
              <w:t>
Алаңы 51,56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құрамында молибдені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49º2900 - 80º1400</w:t>
            </w:r>
            <w:r>
              <w:br/>
            </w:r>
            <w:r>
              <w:rPr>
                <w:rFonts w:ascii="Times New Roman"/>
                <w:b w:val="false"/>
                <w:i w:val="false"/>
                <w:color w:val="000000"/>
                <w:sz w:val="20"/>
              </w:rPr>
              <w:t>
49º3200 - 80º1600</w:t>
            </w:r>
            <w:r>
              <w:br/>
            </w:r>
            <w:r>
              <w:rPr>
                <w:rFonts w:ascii="Times New Roman"/>
                <w:b w:val="false"/>
                <w:i w:val="false"/>
                <w:color w:val="000000"/>
                <w:sz w:val="20"/>
              </w:rPr>
              <w:t>
49º3000 - 80º2400</w:t>
            </w:r>
            <w:r>
              <w:br/>
            </w:r>
            <w:r>
              <w:rPr>
                <w:rFonts w:ascii="Times New Roman"/>
                <w:b w:val="false"/>
                <w:i w:val="false"/>
                <w:color w:val="000000"/>
                <w:sz w:val="20"/>
              </w:rPr>
              <w:t>
49º2800 - 80º2300</w:t>
            </w:r>
            <w:r>
              <w:br/>
            </w:r>
            <w:r>
              <w:rPr>
                <w:rFonts w:ascii="Times New Roman"/>
                <w:b w:val="false"/>
                <w:i w:val="false"/>
                <w:color w:val="000000"/>
                <w:sz w:val="20"/>
              </w:rPr>
              <w:t>
Алаңы 52,60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48º4830 - 79º0800</w:t>
            </w:r>
            <w:r>
              <w:br/>
            </w:r>
            <w:r>
              <w:rPr>
                <w:rFonts w:ascii="Times New Roman"/>
                <w:b w:val="false"/>
                <w:i w:val="false"/>
                <w:color w:val="000000"/>
                <w:sz w:val="20"/>
              </w:rPr>
              <w:t>
48º5000 - 79º1100</w:t>
            </w:r>
            <w:r>
              <w:br/>
            </w:r>
            <w:r>
              <w:rPr>
                <w:rFonts w:ascii="Times New Roman"/>
                <w:b w:val="false"/>
                <w:i w:val="false"/>
                <w:color w:val="000000"/>
                <w:sz w:val="20"/>
              </w:rPr>
              <w:t>
48º4800 - 79º1500</w:t>
            </w:r>
            <w:r>
              <w:br/>
            </w:r>
            <w:r>
              <w:rPr>
                <w:rFonts w:ascii="Times New Roman"/>
                <w:b w:val="false"/>
                <w:i w:val="false"/>
                <w:color w:val="000000"/>
                <w:sz w:val="20"/>
              </w:rPr>
              <w:t>
48º4700 - 79º1400</w:t>
            </w:r>
            <w:r>
              <w:br/>
            </w:r>
            <w:r>
              <w:rPr>
                <w:rFonts w:ascii="Times New Roman"/>
                <w:b w:val="false"/>
                <w:i w:val="false"/>
                <w:color w:val="000000"/>
                <w:sz w:val="20"/>
              </w:rPr>
              <w:t>
Алаңы 22,13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алтын және полиметалл кендері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48º2654,46 - 77º0054,41</w:t>
            </w:r>
            <w:r>
              <w:br/>
            </w:r>
            <w:r>
              <w:rPr>
                <w:rFonts w:ascii="Times New Roman"/>
                <w:b w:val="false"/>
                <w:i w:val="false"/>
                <w:color w:val="000000"/>
                <w:sz w:val="20"/>
              </w:rPr>
              <w:t>
48º2637,05 - 77º0215,13</w:t>
            </w:r>
            <w:r>
              <w:br/>
            </w:r>
            <w:r>
              <w:rPr>
                <w:rFonts w:ascii="Times New Roman"/>
                <w:b w:val="false"/>
                <w:i w:val="false"/>
                <w:color w:val="000000"/>
                <w:sz w:val="20"/>
              </w:rPr>
              <w:t>
48º260,26 - 77º0105,12</w:t>
            </w:r>
            <w:r>
              <w:br/>
            </w:r>
            <w:r>
              <w:rPr>
                <w:rFonts w:ascii="Times New Roman"/>
                <w:b w:val="false"/>
                <w:i w:val="false"/>
                <w:color w:val="000000"/>
                <w:sz w:val="20"/>
              </w:rPr>
              <w:t>
48º2616,23 - 77º0035,91</w:t>
            </w:r>
            <w:r>
              <w:br/>
            </w:r>
            <w:r>
              <w:rPr>
                <w:rFonts w:ascii="Times New Roman"/>
                <w:b w:val="false"/>
                <w:i w:val="false"/>
                <w:color w:val="000000"/>
                <w:sz w:val="20"/>
              </w:rPr>
              <w:t>
Алаңы 1,78км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48º2500 - 80º4700</w:t>
            </w:r>
            <w:r>
              <w:br/>
            </w:r>
            <w:r>
              <w:rPr>
                <w:rFonts w:ascii="Times New Roman"/>
                <w:b w:val="false"/>
                <w:i w:val="false"/>
                <w:color w:val="000000"/>
                <w:sz w:val="20"/>
              </w:rPr>
              <w:t>
48º2530 - 80º4800</w:t>
            </w:r>
            <w:r>
              <w:br/>
            </w:r>
            <w:r>
              <w:rPr>
                <w:rFonts w:ascii="Times New Roman"/>
                <w:b w:val="false"/>
                <w:i w:val="false"/>
                <w:color w:val="000000"/>
                <w:sz w:val="20"/>
              </w:rPr>
              <w:t>
48º2430 - 80º5000</w:t>
            </w:r>
            <w:r>
              <w:br/>
            </w:r>
            <w:r>
              <w:rPr>
                <w:rFonts w:ascii="Times New Roman"/>
                <w:b w:val="false"/>
                <w:i w:val="false"/>
                <w:color w:val="000000"/>
                <w:sz w:val="20"/>
              </w:rPr>
              <w:t>
48º2400 - 80º4900</w:t>
            </w:r>
            <w:r>
              <w:br/>
            </w:r>
            <w:r>
              <w:rPr>
                <w:rFonts w:ascii="Times New Roman"/>
                <w:b w:val="false"/>
                <w:i w:val="false"/>
                <w:color w:val="000000"/>
                <w:sz w:val="20"/>
              </w:rPr>
              <w:t>
Алаңы 4,57км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Бурылтас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0</w:t>
            </w:r>
            <w:r>
              <w:rPr>
                <w:rFonts w:ascii="Times New Roman"/>
                <w:b w:val="false"/>
                <w:i w:val="false"/>
                <w:color w:val="000000"/>
                <w:sz w:val="20"/>
              </w:rPr>
              <w:t>0700 - 73</w:t>
            </w:r>
            <w:r>
              <w:rPr>
                <w:rFonts w:ascii="Times New Roman"/>
                <w:b w:val="false"/>
                <w:i w:val="false"/>
                <w:color w:val="000000"/>
                <w:vertAlign w:val="superscript"/>
              </w:rPr>
              <w:t>0</w:t>
            </w:r>
            <w:r>
              <w:rPr>
                <w:rFonts w:ascii="Times New Roman"/>
                <w:b w:val="false"/>
                <w:i w:val="false"/>
                <w:color w:val="000000"/>
                <w:sz w:val="20"/>
              </w:rPr>
              <w:t>3300</w:t>
            </w:r>
            <w:r>
              <w:br/>
            </w:r>
            <w:r>
              <w:rPr>
                <w:rFonts w:ascii="Times New Roman"/>
                <w:b w:val="false"/>
                <w:i w:val="false"/>
                <w:color w:val="000000"/>
                <w:sz w:val="20"/>
              </w:rPr>
              <w:t>
45</w:t>
            </w:r>
            <w:r>
              <w:rPr>
                <w:rFonts w:ascii="Times New Roman"/>
                <w:b w:val="false"/>
                <w:i w:val="false"/>
                <w:color w:val="000000"/>
                <w:vertAlign w:val="superscript"/>
              </w:rPr>
              <w:t>0</w:t>
            </w:r>
            <w:r>
              <w:rPr>
                <w:rFonts w:ascii="Times New Roman"/>
                <w:b w:val="false"/>
                <w:i w:val="false"/>
                <w:color w:val="000000"/>
                <w:sz w:val="20"/>
              </w:rPr>
              <w:t>0840 - 73</w:t>
            </w:r>
            <w:r>
              <w:rPr>
                <w:rFonts w:ascii="Times New Roman"/>
                <w:b w:val="false"/>
                <w:i w:val="false"/>
                <w:color w:val="000000"/>
                <w:vertAlign w:val="superscript"/>
              </w:rPr>
              <w:t>0</w:t>
            </w:r>
            <w:r>
              <w:rPr>
                <w:rFonts w:ascii="Times New Roman"/>
                <w:b w:val="false"/>
                <w:i w:val="false"/>
                <w:color w:val="000000"/>
                <w:sz w:val="20"/>
              </w:rPr>
              <w:t>3300</w:t>
            </w:r>
            <w:r>
              <w:br/>
            </w:r>
            <w:r>
              <w:rPr>
                <w:rFonts w:ascii="Times New Roman"/>
                <w:b w:val="false"/>
                <w:i w:val="false"/>
                <w:color w:val="000000"/>
                <w:sz w:val="20"/>
              </w:rPr>
              <w:t>
45</w:t>
            </w:r>
            <w:r>
              <w:rPr>
                <w:rFonts w:ascii="Times New Roman"/>
                <w:b w:val="false"/>
                <w:i w:val="false"/>
                <w:color w:val="000000"/>
                <w:vertAlign w:val="superscript"/>
              </w:rPr>
              <w:t>0</w:t>
            </w:r>
            <w:r>
              <w:rPr>
                <w:rFonts w:ascii="Times New Roman"/>
                <w:b w:val="false"/>
                <w:i w:val="false"/>
                <w:color w:val="000000"/>
                <w:sz w:val="20"/>
              </w:rPr>
              <w:t>0840 - 73</w:t>
            </w:r>
            <w:r>
              <w:rPr>
                <w:rFonts w:ascii="Times New Roman"/>
                <w:b w:val="false"/>
                <w:i w:val="false"/>
                <w:color w:val="000000"/>
                <w:vertAlign w:val="superscript"/>
              </w:rPr>
              <w:t>0</w:t>
            </w:r>
            <w:r>
              <w:rPr>
                <w:rFonts w:ascii="Times New Roman"/>
                <w:b w:val="false"/>
                <w:i w:val="false"/>
                <w:color w:val="000000"/>
                <w:sz w:val="20"/>
              </w:rPr>
              <w:t>3600</w:t>
            </w:r>
            <w:r>
              <w:br/>
            </w:r>
            <w:r>
              <w:rPr>
                <w:rFonts w:ascii="Times New Roman"/>
                <w:b w:val="false"/>
                <w:i w:val="false"/>
                <w:color w:val="000000"/>
                <w:sz w:val="20"/>
              </w:rPr>
              <w:t>
45</w:t>
            </w:r>
            <w:r>
              <w:rPr>
                <w:rFonts w:ascii="Times New Roman"/>
                <w:b w:val="false"/>
                <w:i w:val="false"/>
                <w:color w:val="000000"/>
                <w:vertAlign w:val="superscript"/>
              </w:rPr>
              <w:t>0</w:t>
            </w:r>
            <w:r>
              <w:rPr>
                <w:rFonts w:ascii="Times New Roman"/>
                <w:b w:val="false"/>
                <w:i w:val="false"/>
                <w:color w:val="000000"/>
                <w:sz w:val="20"/>
              </w:rPr>
              <w:t>0700 - 73</w:t>
            </w:r>
            <w:r>
              <w:rPr>
                <w:rFonts w:ascii="Times New Roman"/>
                <w:b w:val="false"/>
                <w:i w:val="false"/>
                <w:color w:val="000000"/>
                <w:vertAlign w:val="superscript"/>
              </w:rPr>
              <w:t>0</w:t>
            </w:r>
            <w:r>
              <w:rPr>
                <w:rFonts w:ascii="Times New Roman"/>
                <w:b w:val="false"/>
                <w:i w:val="false"/>
                <w:color w:val="000000"/>
                <w:sz w:val="20"/>
              </w:rPr>
              <w:t>3600</w:t>
            </w:r>
            <w:r>
              <w:br/>
            </w:r>
            <w:r>
              <w:rPr>
                <w:rFonts w:ascii="Times New Roman"/>
                <w:b w:val="false"/>
                <w:i w:val="false"/>
                <w:color w:val="000000"/>
                <w:sz w:val="20"/>
              </w:rPr>
              <w:t>
Алаңы 12,15 км</w:t>
            </w:r>
            <w:r>
              <w:rPr>
                <w:rFonts w:ascii="Times New Roman"/>
                <w:b w:val="false"/>
                <w:i w:val="false"/>
                <w:color w:val="000000"/>
                <w:vertAlign w:val="superscript"/>
              </w:rPr>
              <w:t>2</w:t>
            </w:r>
            <w:r>
              <w:br/>
            </w:r>
            <w:r>
              <w:rPr>
                <w:rFonts w:ascii="Times New Roman"/>
                <w:b w:val="false"/>
                <w:i w:val="false"/>
                <w:color w:val="000000"/>
                <w:sz w:val="20"/>
              </w:rPr>
              <w:t>
"Сарышаған" әскери – сынау полигонында орналасқан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Үркер-1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48º0400 - 73º1000</w:t>
            </w:r>
            <w:r>
              <w:br/>
            </w:r>
            <w:r>
              <w:rPr>
                <w:rFonts w:ascii="Times New Roman"/>
                <w:b w:val="false"/>
                <w:i w:val="false"/>
                <w:color w:val="000000"/>
                <w:sz w:val="20"/>
              </w:rPr>
              <w:t>
48º0600 - 73º1120</w:t>
            </w:r>
            <w:r>
              <w:br/>
            </w:r>
            <w:r>
              <w:rPr>
                <w:rFonts w:ascii="Times New Roman"/>
                <w:b w:val="false"/>
                <w:i w:val="false"/>
                <w:color w:val="000000"/>
                <w:sz w:val="20"/>
              </w:rPr>
              <w:t>
48º0245 - 73º2150</w:t>
            </w:r>
            <w:r>
              <w:br/>
            </w:r>
            <w:r>
              <w:rPr>
                <w:rFonts w:ascii="Times New Roman"/>
                <w:b w:val="false"/>
                <w:i w:val="false"/>
                <w:color w:val="000000"/>
                <w:sz w:val="20"/>
              </w:rPr>
              <w:t>
48º0815 - 73º2540</w:t>
            </w:r>
            <w:r>
              <w:br/>
            </w:r>
            <w:r>
              <w:rPr>
                <w:rFonts w:ascii="Times New Roman"/>
                <w:b w:val="false"/>
                <w:i w:val="false"/>
                <w:color w:val="000000"/>
                <w:sz w:val="20"/>
              </w:rPr>
              <w:t>
48º0640 - 73º3030</w:t>
            </w:r>
            <w:r>
              <w:br/>
            </w:r>
            <w:r>
              <w:rPr>
                <w:rFonts w:ascii="Times New Roman"/>
                <w:b w:val="false"/>
                <w:i w:val="false"/>
                <w:color w:val="000000"/>
                <w:sz w:val="20"/>
              </w:rPr>
              <w:t>
47º5910 - 73º2515</w:t>
            </w:r>
            <w:r>
              <w:br/>
            </w:r>
            <w:r>
              <w:rPr>
                <w:rFonts w:ascii="Times New Roman"/>
                <w:b w:val="false"/>
                <w:i w:val="false"/>
                <w:color w:val="000000"/>
                <w:sz w:val="20"/>
              </w:rPr>
              <w:t>
Алаңы 161,75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Үркер-2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48º3140 - 72º5046</w:t>
            </w:r>
            <w:r>
              <w:br/>
            </w:r>
            <w:r>
              <w:rPr>
                <w:rFonts w:ascii="Times New Roman"/>
                <w:b w:val="false"/>
                <w:i w:val="false"/>
                <w:color w:val="000000"/>
                <w:sz w:val="20"/>
              </w:rPr>
              <w:t>
48º3130 - 72º5500</w:t>
            </w:r>
            <w:r>
              <w:br/>
            </w:r>
            <w:r>
              <w:rPr>
                <w:rFonts w:ascii="Times New Roman"/>
                <w:b w:val="false"/>
                <w:i w:val="false"/>
                <w:color w:val="000000"/>
                <w:sz w:val="20"/>
              </w:rPr>
              <w:t>
48º2250 - 72º5410</w:t>
            </w:r>
            <w:r>
              <w:br/>
            </w:r>
            <w:r>
              <w:rPr>
                <w:rFonts w:ascii="Times New Roman"/>
                <w:b w:val="false"/>
                <w:i w:val="false"/>
                <w:color w:val="000000"/>
                <w:sz w:val="20"/>
              </w:rPr>
              <w:t>
48º2300 - 72º5000</w:t>
            </w:r>
            <w:r>
              <w:br/>
            </w:r>
            <w:r>
              <w:rPr>
                <w:rFonts w:ascii="Times New Roman"/>
                <w:b w:val="false"/>
                <w:i w:val="false"/>
                <w:color w:val="000000"/>
                <w:sz w:val="20"/>
              </w:rPr>
              <w:t>
Алаңы 83,52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2949 - 68</w:t>
            </w:r>
            <w:r>
              <w:rPr>
                <w:rFonts w:ascii="Times New Roman"/>
                <w:b w:val="false"/>
                <w:i w:val="false"/>
                <w:color w:val="000000"/>
                <w:vertAlign w:val="superscript"/>
              </w:rPr>
              <w:t>0</w:t>
            </w:r>
            <w:r>
              <w:rPr>
                <w:rFonts w:ascii="Times New Roman"/>
                <w:b w:val="false"/>
                <w:i w:val="false"/>
                <w:color w:val="000000"/>
                <w:sz w:val="20"/>
              </w:rPr>
              <w:t>3546</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2947 - 68</w:t>
            </w:r>
            <w:r>
              <w:rPr>
                <w:rFonts w:ascii="Times New Roman"/>
                <w:b w:val="false"/>
                <w:i w:val="false"/>
                <w:color w:val="000000"/>
                <w:vertAlign w:val="superscript"/>
              </w:rPr>
              <w:t>0</w:t>
            </w:r>
            <w:r>
              <w:rPr>
                <w:rFonts w:ascii="Times New Roman"/>
                <w:b w:val="false"/>
                <w:i w:val="false"/>
                <w:color w:val="000000"/>
                <w:sz w:val="20"/>
              </w:rPr>
              <w:t>3844</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2756 - 68</w:t>
            </w:r>
            <w:r>
              <w:rPr>
                <w:rFonts w:ascii="Times New Roman"/>
                <w:b w:val="false"/>
                <w:i w:val="false"/>
                <w:color w:val="000000"/>
                <w:vertAlign w:val="superscript"/>
              </w:rPr>
              <w:t>0</w:t>
            </w:r>
            <w:r>
              <w:rPr>
                <w:rFonts w:ascii="Times New Roman"/>
                <w:b w:val="false"/>
                <w:i w:val="false"/>
                <w:color w:val="000000"/>
                <w:sz w:val="20"/>
              </w:rPr>
              <w:t>3841</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2757 - 68</w:t>
            </w:r>
            <w:r>
              <w:rPr>
                <w:rFonts w:ascii="Times New Roman"/>
                <w:b w:val="false"/>
                <w:i w:val="false"/>
                <w:color w:val="000000"/>
                <w:vertAlign w:val="superscript"/>
              </w:rPr>
              <w:t>0</w:t>
            </w:r>
            <w:r>
              <w:rPr>
                <w:rFonts w:ascii="Times New Roman"/>
                <w:b w:val="false"/>
                <w:i w:val="false"/>
                <w:color w:val="000000"/>
                <w:sz w:val="20"/>
              </w:rPr>
              <w:t>3549</w:t>
            </w:r>
            <w:r>
              <w:br/>
            </w:r>
            <w:r>
              <w:rPr>
                <w:rFonts w:ascii="Times New Roman"/>
                <w:b w:val="false"/>
                <w:i w:val="false"/>
                <w:color w:val="000000"/>
                <w:sz w:val="20"/>
              </w:rPr>
              <w:t>
Алаңы 13,53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Қантағы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3142 - 68</w:t>
            </w:r>
            <w:r>
              <w:rPr>
                <w:rFonts w:ascii="Times New Roman"/>
                <w:b w:val="false"/>
                <w:i w:val="false"/>
                <w:color w:val="000000"/>
                <w:vertAlign w:val="superscript"/>
              </w:rPr>
              <w:t>0</w:t>
            </w:r>
            <w:r>
              <w:rPr>
                <w:rFonts w:ascii="Times New Roman"/>
                <w:b w:val="false"/>
                <w:i w:val="false"/>
                <w:color w:val="000000"/>
                <w:sz w:val="20"/>
              </w:rPr>
              <w:t>3252</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3140 - 68</w:t>
            </w:r>
            <w:r>
              <w:rPr>
                <w:rFonts w:ascii="Times New Roman"/>
                <w:b w:val="false"/>
                <w:i w:val="false"/>
                <w:color w:val="000000"/>
                <w:vertAlign w:val="superscript"/>
              </w:rPr>
              <w:t>0</w:t>
            </w:r>
            <w:r>
              <w:rPr>
                <w:rFonts w:ascii="Times New Roman"/>
                <w:b w:val="false"/>
                <w:i w:val="false"/>
                <w:color w:val="000000"/>
                <w:sz w:val="20"/>
              </w:rPr>
              <w:t>3549</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2949 - 68</w:t>
            </w:r>
            <w:r>
              <w:rPr>
                <w:rFonts w:ascii="Times New Roman"/>
                <w:b w:val="false"/>
                <w:i w:val="false"/>
                <w:color w:val="000000"/>
                <w:vertAlign w:val="superscript"/>
              </w:rPr>
              <w:t>0</w:t>
            </w:r>
            <w:r>
              <w:rPr>
                <w:rFonts w:ascii="Times New Roman"/>
                <w:b w:val="false"/>
                <w:i w:val="false"/>
                <w:color w:val="000000"/>
                <w:sz w:val="20"/>
              </w:rPr>
              <w:t>3546</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2950 - 68</w:t>
            </w:r>
            <w:r>
              <w:rPr>
                <w:rFonts w:ascii="Times New Roman"/>
                <w:b w:val="false"/>
                <w:i w:val="false"/>
                <w:color w:val="000000"/>
                <w:vertAlign w:val="superscript"/>
              </w:rPr>
              <w:t>0</w:t>
            </w:r>
            <w:r>
              <w:rPr>
                <w:rFonts w:ascii="Times New Roman"/>
                <w:b w:val="false"/>
                <w:i w:val="false"/>
                <w:color w:val="000000"/>
                <w:sz w:val="20"/>
              </w:rPr>
              <w:t>3255</w:t>
            </w:r>
            <w:r>
              <w:br/>
            </w:r>
            <w:r>
              <w:rPr>
                <w:rFonts w:ascii="Times New Roman"/>
                <w:b w:val="false"/>
                <w:i w:val="false"/>
                <w:color w:val="000000"/>
                <w:sz w:val="20"/>
              </w:rPr>
              <w:t>
Алаңы 13,45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 кендері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кен орны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координаттары</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4300 - 83</w:t>
            </w:r>
            <w:r>
              <w:rPr>
                <w:rFonts w:ascii="Times New Roman"/>
                <w:b w:val="false"/>
                <w:i w:val="false"/>
                <w:color w:val="000000"/>
                <w:vertAlign w:val="superscript"/>
              </w:rPr>
              <w:t>0</w:t>
            </w:r>
            <w:r>
              <w:rPr>
                <w:rFonts w:ascii="Times New Roman"/>
                <w:b w:val="false"/>
                <w:i w:val="false"/>
                <w:color w:val="000000"/>
                <w:sz w:val="20"/>
              </w:rPr>
              <w:t>0600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темірі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Херсон білінуі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50º5940 - 58º0410</w:t>
            </w:r>
            <w:r>
              <w:br/>
            </w:r>
            <w:r>
              <w:rPr>
                <w:rFonts w:ascii="Times New Roman"/>
                <w:b w:val="false"/>
                <w:i w:val="false"/>
                <w:color w:val="000000"/>
                <w:sz w:val="20"/>
              </w:rPr>
              <w:t>
50º5940 - 58º0730</w:t>
            </w:r>
            <w:r>
              <w:br/>
            </w:r>
            <w:r>
              <w:rPr>
                <w:rFonts w:ascii="Times New Roman"/>
                <w:b w:val="false"/>
                <w:i w:val="false"/>
                <w:color w:val="000000"/>
                <w:sz w:val="20"/>
              </w:rPr>
              <w:t>
50º5726 - 58º0730</w:t>
            </w:r>
            <w:r>
              <w:br/>
            </w:r>
            <w:r>
              <w:rPr>
                <w:rFonts w:ascii="Times New Roman"/>
                <w:b w:val="false"/>
                <w:i w:val="false"/>
                <w:color w:val="000000"/>
                <w:sz w:val="20"/>
              </w:rPr>
              <w:t>
50º5726 - 58º0410</w:t>
            </w:r>
            <w:r>
              <w:br/>
            </w:r>
            <w:r>
              <w:rPr>
                <w:rFonts w:ascii="Times New Roman"/>
                <w:b w:val="false"/>
                <w:i w:val="false"/>
                <w:color w:val="000000"/>
                <w:sz w:val="20"/>
              </w:rPr>
              <w:t>
Алаңы 16,16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темірі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Горюн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51º0256 - 58º0410</w:t>
            </w:r>
            <w:r>
              <w:br/>
            </w:r>
            <w:r>
              <w:rPr>
                <w:rFonts w:ascii="Times New Roman"/>
                <w:b w:val="false"/>
                <w:i w:val="false"/>
                <w:color w:val="000000"/>
                <w:sz w:val="20"/>
              </w:rPr>
              <w:t>
51º0256 - 58º1117</w:t>
            </w:r>
            <w:r>
              <w:br/>
            </w:r>
            <w:r>
              <w:rPr>
                <w:rFonts w:ascii="Times New Roman"/>
                <w:b w:val="false"/>
                <w:i w:val="false"/>
                <w:color w:val="000000"/>
                <w:sz w:val="20"/>
              </w:rPr>
              <w:t>
50º5940 - 58º1117</w:t>
            </w:r>
            <w:r>
              <w:br/>
            </w:r>
            <w:r>
              <w:rPr>
                <w:rFonts w:ascii="Times New Roman"/>
                <w:b w:val="false"/>
                <w:i w:val="false"/>
                <w:color w:val="000000"/>
                <w:sz w:val="20"/>
              </w:rPr>
              <w:t>
50º5940 - 58º0410</w:t>
            </w:r>
            <w:r>
              <w:br/>
            </w:r>
            <w:r>
              <w:rPr>
                <w:rFonts w:ascii="Times New Roman"/>
                <w:b w:val="false"/>
                <w:i w:val="false"/>
                <w:color w:val="000000"/>
                <w:sz w:val="20"/>
              </w:rPr>
              <w:t>
Алаңы 50,42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темірі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Кішкенесор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0</w:t>
            </w:r>
            <w:r>
              <w:rPr>
                <w:rFonts w:ascii="Times New Roman"/>
                <w:b w:val="false"/>
                <w:i w:val="false"/>
                <w:color w:val="000000"/>
                <w:sz w:val="20"/>
              </w:rPr>
              <w:t>1859 - 71</w:t>
            </w:r>
            <w:r>
              <w:rPr>
                <w:rFonts w:ascii="Times New Roman"/>
                <w:b w:val="false"/>
                <w:i w:val="false"/>
                <w:color w:val="000000"/>
                <w:vertAlign w:val="superscript"/>
              </w:rPr>
              <w:t>0</w:t>
            </w:r>
            <w:r>
              <w:rPr>
                <w:rFonts w:ascii="Times New Roman"/>
                <w:b w:val="false"/>
                <w:i w:val="false"/>
                <w:color w:val="000000"/>
                <w:sz w:val="20"/>
              </w:rPr>
              <w:t>3041</w:t>
            </w:r>
            <w:r>
              <w:br/>
            </w:r>
            <w:r>
              <w:rPr>
                <w:rFonts w:ascii="Times New Roman"/>
                <w:b w:val="false"/>
                <w:i w:val="false"/>
                <w:color w:val="000000"/>
                <w:sz w:val="20"/>
              </w:rPr>
              <w:t>
45</w:t>
            </w:r>
            <w:r>
              <w:rPr>
                <w:rFonts w:ascii="Times New Roman"/>
                <w:b w:val="false"/>
                <w:i w:val="false"/>
                <w:color w:val="000000"/>
                <w:vertAlign w:val="superscript"/>
              </w:rPr>
              <w:t>0</w:t>
            </w:r>
            <w:r>
              <w:rPr>
                <w:rFonts w:ascii="Times New Roman"/>
                <w:b w:val="false"/>
                <w:i w:val="false"/>
                <w:color w:val="000000"/>
                <w:sz w:val="20"/>
              </w:rPr>
              <w:t>1914 - 71</w:t>
            </w:r>
            <w:r>
              <w:rPr>
                <w:rFonts w:ascii="Times New Roman"/>
                <w:b w:val="false"/>
                <w:i w:val="false"/>
                <w:color w:val="000000"/>
                <w:vertAlign w:val="superscript"/>
              </w:rPr>
              <w:t>0</w:t>
            </w:r>
            <w:r>
              <w:rPr>
                <w:rFonts w:ascii="Times New Roman"/>
                <w:b w:val="false"/>
                <w:i w:val="false"/>
                <w:color w:val="000000"/>
                <w:sz w:val="20"/>
              </w:rPr>
              <w:t>3106</w:t>
            </w:r>
            <w:r>
              <w:br/>
            </w:r>
            <w:r>
              <w:rPr>
                <w:rFonts w:ascii="Times New Roman"/>
                <w:b w:val="false"/>
                <w:i w:val="false"/>
                <w:color w:val="000000"/>
                <w:sz w:val="20"/>
              </w:rPr>
              <w:t>
45</w:t>
            </w:r>
            <w:r>
              <w:rPr>
                <w:rFonts w:ascii="Times New Roman"/>
                <w:b w:val="false"/>
                <w:i w:val="false"/>
                <w:color w:val="000000"/>
                <w:vertAlign w:val="superscript"/>
              </w:rPr>
              <w:t>0</w:t>
            </w:r>
            <w:r>
              <w:rPr>
                <w:rFonts w:ascii="Times New Roman"/>
                <w:b w:val="false"/>
                <w:i w:val="false"/>
                <w:color w:val="000000"/>
                <w:sz w:val="20"/>
              </w:rPr>
              <w:t>1854 - 71</w:t>
            </w:r>
            <w:r>
              <w:rPr>
                <w:rFonts w:ascii="Times New Roman"/>
                <w:b w:val="false"/>
                <w:i w:val="false"/>
                <w:color w:val="000000"/>
                <w:vertAlign w:val="superscript"/>
              </w:rPr>
              <w:t>0</w:t>
            </w:r>
            <w:r>
              <w:rPr>
                <w:rFonts w:ascii="Times New Roman"/>
                <w:b w:val="false"/>
                <w:i w:val="false"/>
                <w:color w:val="000000"/>
                <w:sz w:val="20"/>
              </w:rPr>
              <w:t>3126</w:t>
            </w:r>
            <w:r>
              <w:br/>
            </w:r>
            <w:r>
              <w:rPr>
                <w:rFonts w:ascii="Times New Roman"/>
                <w:b w:val="false"/>
                <w:i w:val="false"/>
                <w:color w:val="000000"/>
                <w:sz w:val="20"/>
              </w:rPr>
              <w:t>
45</w:t>
            </w:r>
            <w:r>
              <w:rPr>
                <w:rFonts w:ascii="Times New Roman"/>
                <w:b w:val="false"/>
                <w:i w:val="false"/>
                <w:color w:val="000000"/>
                <w:vertAlign w:val="superscript"/>
              </w:rPr>
              <w:t>0</w:t>
            </w:r>
            <w:r>
              <w:rPr>
                <w:rFonts w:ascii="Times New Roman"/>
                <w:b w:val="false"/>
                <w:i w:val="false"/>
                <w:color w:val="000000"/>
                <w:sz w:val="20"/>
              </w:rPr>
              <w:t>1839 - 71</w:t>
            </w:r>
            <w:r>
              <w:rPr>
                <w:rFonts w:ascii="Times New Roman"/>
                <w:b w:val="false"/>
                <w:i w:val="false"/>
                <w:color w:val="000000"/>
                <w:vertAlign w:val="superscript"/>
              </w:rPr>
              <w:t>0</w:t>
            </w:r>
            <w:r>
              <w:rPr>
                <w:rFonts w:ascii="Times New Roman"/>
                <w:b w:val="false"/>
                <w:i w:val="false"/>
                <w:color w:val="000000"/>
                <w:sz w:val="20"/>
              </w:rPr>
              <w:t>3100</w:t>
            </w:r>
            <w:r>
              <w:br/>
            </w:r>
            <w:r>
              <w:rPr>
                <w:rFonts w:ascii="Times New Roman"/>
                <w:b w:val="false"/>
                <w:i w:val="false"/>
                <w:color w:val="000000"/>
                <w:sz w:val="20"/>
              </w:rPr>
              <w:t>
Алаңы 0,54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темірі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Боздақ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1220 - 66</w:t>
            </w:r>
            <w:r>
              <w:rPr>
                <w:rFonts w:ascii="Times New Roman"/>
                <w:b w:val="false"/>
                <w:i w:val="false"/>
                <w:color w:val="000000"/>
                <w:vertAlign w:val="superscript"/>
              </w:rPr>
              <w:t>0</w:t>
            </w:r>
            <w:r>
              <w:rPr>
                <w:rFonts w:ascii="Times New Roman"/>
                <w:b w:val="false"/>
                <w:i w:val="false"/>
                <w:color w:val="000000"/>
                <w:sz w:val="20"/>
              </w:rPr>
              <w:t>3630</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1520 - 66</w:t>
            </w:r>
            <w:r>
              <w:rPr>
                <w:rFonts w:ascii="Times New Roman"/>
                <w:b w:val="false"/>
                <w:i w:val="false"/>
                <w:color w:val="000000"/>
                <w:vertAlign w:val="superscript"/>
              </w:rPr>
              <w:t>0</w:t>
            </w:r>
            <w:r>
              <w:rPr>
                <w:rFonts w:ascii="Times New Roman"/>
                <w:b w:val="false"/>
                <w:i w:val="false"/>
                <w:color w:val="000000"/>
                <w:sz w:val="20"/>
              </w:rPr>
              <w:t>3630</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1520 - 66</w:t>
            </w:r>
            <w:r>
              <w:rPr>
                <w:rFonts w:ascii="Times New Roman"/>
                <w:b w:val="false"/>
                <w:i w:val="false"/>
                <w:color w:val="000000"/>
                <w:vertAlign w:val="superscript"/>
              </w:rPr>
              <w:t>0</w:t>
            </w:r>
            <w:r>
              <w:rPr>
                <w:rFonts w:ascii="Times New Roman"/>
                <w:b w:val="false"/>
                <w:i w:val="false"/>
                <w:color w:val="000000"/>
                <w:sz w:val="20"/>
              </w:rPr>
              <w:t>3740</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1220 - 66</w:t>
            </w:r>
            <w:r>
              <w:rPr>
                <w:rFonts w:ascii="Times New Roman"/>
                <w:b w:val="false"/>
                <w:i w:val="false"/>
                <w:color w:val="000000"/>
                <w:vertAlign w:val="superscript"/>
              </w:rPr>
              <w:t>0</w:t>
            </w:r>
            <w:r>
              <w:rPr>
                <w:rFonts w:ascii="Times New Roman"/>
                <w:b w:val="false"/>
                <w:i w:val="false"/>
                <w:color w:val="000000"/>
                <w:sz w:val="20"/>
              </w:rPr>
              <w:t>3740</w:t>
            </w:r>
            <w:r>
              <w:br/>
            </w:r>
            <w:r>
              <w:rPr>
                <w:rFonts w:ascii="Times New Roman"/>
                <w:b w:val="false"/>
                <w:i w:val="false"/>
                <w:color w:val="000000"/>
                <w:sz w:val="20"/>
              </w:rPr>
              <w:t>
Алаңы 8,04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марганеці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Батыс-Боздақ білінуі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1310 - 66</w:t>
            </w:r>
            <w:r>
              <w:rPr>
                <w:rFonts w:ascii="Times New Roman"/>
                <w:b w:val="false"/>
                <w:i w:val="false"/>
                <w:color w:val="000000"/>
                <w:vertAlign w:val="superscript"/>
              </w:rPr>
              <w:t>0</w:t>
            </w:r>
            <w:r>
              <w:rPr>
                <w:rFonts w:ascii="Times New Roman"/>
                <w:b w:val="false"/>
                <w:i w:val="false"/>
                <w:color w:val="000000"/>
                <w:sz w:val="20"/>
              </w:rPr>
              <w:t>3345</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1600 - 66</w:t>
            </w:r>
            <w:r>
              <w:rPr>
                <w:rFonts w:ascii="Times New Roman"/>
                <w:b w:val="false"/>
                <w:i w:val="false"/>
                <w:color w:val="000000"/>
                <w:vertAlign w:val="superscript"/>
              </w:rPr>
              <w:t>0</w:t>
            </w:r>
            <w:r>
              <w:rPr>
                <w:rFonts w:ascii="Times New Roman"/>
                <w:b w:val="false"/>
                <w:i w:val="false"/>
                <w:color w:val="000000"/>
                <w:sz w:val="20"/>
              </w:rPr>
              <w:t>3345</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1600 - 66</w:t>
            </w:r>
            <w:r>
              <w:rPr>
                <w:rFonts w:ascii="Times New Roman"/>
                <w:b w:val="false"/>
                <w:i w:val="false"/>
                <w:color w:val="000000"/>
                <w:vertAlign w:val="superscript"/>
              </w:rPr>
              <w:t>0</w:t>
            </w:r>
            <w:r>
              <w:rPr>
                <w:rFonts w:ascii="Times New Roman"/>
                <w:b w:val="false"/>
                <w:i w:val="false"/>
                <w:color w:val="000000"/>
                <w:sz w:val="20"/>
              </w:rPr>
              <w:t>3454</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1310 - 66</w:t>
            </w:r>
            <w:r>
              <w:rPr>
                <w:rFonts w:ascii="Times New Roman"/>
                <w:b w:val="false"/>
                <w:i w:val="false"/>
                <w:color w:val="000000"/>
                <w:vertAlign w:val="superscript"/>
              </w:rPr>
              <w:t>0</w:t>
            </w:r>
            <w:r>
              <w:rPr>
                <w:rFonts w:ascii="Times New Roman"/>
                <w:b w:val="false"/>
                <w:i w:val="false"/>
                <w:color w:val="000000"/>
                <w:sz w:val="20"/>
              </w:rPr>
              <w:t>3454</w:t>
            </w:r>
            <w:r>
              <w:br/>
            </w:r>
            <w:r>
              <w:rPr>
                <w:rFonts w:ascii="Times New Roman"/>
                <w:b w:val="false"/>
                <w:i w:val="false"/>
                <w:color w:val="000000"/>
                <w:sz w:val="20"/>
              </w:rPr>
              <w:t>
Алаңы 7,48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темірі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Аралмаңы ауданы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Талды-Еспе учаскесі</w:t>
            </w:r>
            <w:r>
              <w:br/>
            </w:r>
            <w:r>
              <w:rPr>
                <w:rFonts w:ascii="Times New Roman"/>
                <w:b w:val="false"/>
                <w:i w:val="false"/>
                <w:color w:val="000000"/>
                <w:sz w:val="20"/>
              </w:rPr>
              <w:t>
46º4600 - 60º0500</w:t>
            </w:r>
            <w:r>
              <w:br/>
            </w:r>
            <w:r>
              <w:rPr>
                <w:rFonts w:ascii="Times New Roman"/>
                <w:b w:val="false"/>
                <w:i w:val="false"/>
                <w:color w:val="000000"/>
                <w:sz w:val="20"/>
              </w:rPr>
              <w:t>
46º5000 - 60º0500</w:t>
            </w:r>
            <w:r>
              <w:br/>
            </w:r>
            <w:r>
              <w:rPr>
                <w:rFonts w:ascii="Times New Roman"/>
                <w:b w:val="false"/>
                <w:i w:val="false"/>
                <w:color w:val="000000"/>
                <w:sz w:val="20"/>
              </w:rPr>
              <w:t>
46º5000 - 60º1200</w:t>
            </w:r>
            <w:r>
              <w:br/>
            </w:r>
            <w:r>
              <w:rPr>
                <w:rFonts w:ascii="Times New Roman"/>
                <w:b w:val="false"/>
                <w:i w:val="false"/>
                <w:color w:val="000000"/>
                <w:sz w:val="20"/>
              </w:rPr>
              <w:t>
46º4600 - 60º1200</w:t>
            </w:r>
            <w:r>
              <w:br/>
            </w:r>
            <w:r>
              <w:rPr>
                <w:rFonts w:ascii="Times New Roman"/>
                <w:b w:val="false"/>
                <w:i w:val="false"/>
                <w:color w:val="000000"/>
                <w:sz w:val="20"/>
              </w:rPr>
              <w:t>
Алаңы 66,09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литий және құрамында вольфрамы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ақтас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42º3800 - 80º0200</w:t>
            </w:r>
            <w:r>
              <w:br/>
            </w:r>
            <w:r>
              <w:rPr>
                <w:rFonts w:ascii="Times New Roman"/>
                <w:b w:val="false"/>
                <w:i w:val="false"/>
                <w:color w:val="000000"/>
                <w:sz w:val="20"/>
              </w:rPr>
              <w:t>
42º3930 - 80º0200</w:t>
            </w:r>
            <w:r>
              <w:br/>
            </w:r>
            <w:r>
              <w:rPr>
                <w:rFonts w:ascii="Times New Roman"/>
                <w:b w:val="false"/>
                <w:i w:val="false"/>
                <w:color w:val="000000"/>
                <w:sz w:val="20"/>
              </w:rPr>
              <w:t>
42º3930 - 80º0700</w:t>
            </w:r>
            <w:r>
              <w:br/>
            </w:r>
            <w:r>
              <w:rPr>
                <w:rFonts w:ascii="Times New Roman"/>
                <w:b w:val="false"/>
                <w:i w:val="false"/>
                <w:color w:val="000000"/>
                <w:sz w:val="20"/>
              </w:rPr>
              <w:t>
42º3800 - 80º0700</w:t>
            </w:r>
            <w:r>
              <w:br/>
            </w:r>
            <w:r>
              <w:rPr>
                <w:rFonts w:ascii="Times New Roman"/>
                <w:b w:val="false"/>
                <w:i w:val="false"/>
                <w:color w:val="000000"/>
                <w:sz w:val="20"/>
              </w:rPr>
              <w:t>
Алаңы 18,98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сирек кездесетін металл тобы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49º5803 - 82º2521</w:t>
            </w:r>
            <w:r>
              <w:br/>
            </w:r>
            <w:r>
              <w:rPr>
                <w:rFonts w:ascii="Times New Roman"/>
                <w:b w:val="false"/>
                <w:i w:val="false"/>
                <w:color w:val="000000"/>
                <w:sz w:val="20"/>
              </w:rPr>
              <w:t>
49º5550 - 82º2808</w:t>
            </w:r>
            <w:r>
              <w:br/>
            </w:r>
            <w:r>
              <w:rPr>
                <w:rFonts w:ascii="Times New Roman"/>
                <w:b w:val="false"/>
                <w:i w:val="false"/>
                <w:color w:val="000000"/>
                <w:sz w:val="20"/>
              </w:rPr>
              <w:t>
49º5716 - 82º3000</w:t>
            </w:r>
            <w:r>
              <w:br/>
            </w:r>
            <w:r>
              <w:rPr>
                <w:rFonts w:ascii="Times New Roman"/>
                <w:b w:val="false"/>
                <w:i w:val="false"/>
                <w:color w:val="000000"/>
                <w:sz w:val="20"/>
              </w:rPr>
              <w:t>
49º5911 - 82º2714</w:t>
            </w:r>
            <w:r>
              <w:br/>
            </w:r>
            <w:r>
              <w:rPr>
                <w:rFonts w:ascii="Times New Roman"/>
                <w:b w:val="false"/>
                <w:i w:val="false"/>
                <w:color w:val="000000"/>
                <w:sz w:val="20"/>
              </w:rPr>
              <w:t>
Алаңы 16,49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вольфрам, құрамында тантал бар кендері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Ленин-Осинов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49º5500 - 83º5300</w:t>
            </w:r>
            <w:r>
              <w:br/>
            </w:r>
            <w:r>
              <w:rPr>
                <w:rFonts w:ascii="Times New Roman"/>
                <w:b w:val="false"/>
                <w:i w:val="false"/>
                <w:color w:val="000000"/>
                <w:sz w:val="20"/>
              </w:rPr>
              <w:t>
49º5620 - 83º5600</w:t>
            </w:r>
            <w:r>
              <w:br/>
            </w:r>
            <w:r>
              <w:rPr>
                <w:rFonts w:ascii="Times New Roman"/>
                <w:b w:val="false"/>
                <w:i w:val="false"/>
                <w:color w:val="000000"/>
                <w:sz w:val="20"/>
              </w:rPr>
              <w:t>
49º5330 - 83º5900</w:t>
            </w:r>
            <w:r>
              <w:br/>
            </w:r>
            <w:r>
              <w:rPr>
                <w:rFonts w:ascii="Times New Roman"/>
                <w:b w:val="false"/>
                <w:i w:val="false"/>
                <w:color w:val="000000"/>
                <w:sz w:val="20"/>
              </w:rPr>
              <w:t>
49º5200 - 83º5700</w:t>
            </w:r>
            <w:r>
              <w:br/>
            </w:r>
            <w:r>
              <w:rPr>
                <w:rFonts w:ascii="Times New Roman"/>
                <w:b w:val="false"/>
                <w:i w:val="false"/>
                <w:color w:val="000000"/>
                <w:sz w:val="20"/>
              </w:rPr>
              <w:t>
Алаңы 27,22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түсті және асыл металдар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43º1838,08 - 74º5455,79</w:t>
            </w:r>
            <w:r>
              <w:br/>
            </w:r>
            <w:r>
              <w:rPr>
                <w:rFonts w:ascii="Times New Roman"/>
                <w:b w:val="false"/>
                <w:i w:val="false"/>
                <w:color w:val="000000"/>
                <w:sz w:val="20"/>
              </w:rPr>
              <w:t>
43º1836,84 - 74º5817,30</w:t>
            </w:r>
            <w:r>
              <w:br/>
            </w:r>
            <w:r>
              <w:rPr>
                <w:rFonts w:ascii="Times New Roman"/>
                <w:b w:val="false"/>
                <w:i w:val="false"/>
                <w:color w:val="000000"/>
                <w:sz w:val="20"/>
              </w:rPr>
              <w:t>
43º1658,05 - 75º0010,55</w:t>
            </w:r>
            <w:r>
              <w:br/>
            </w:r>
            <w:r>
              <w:rPr>
                <w:rFonts w:ascii="Times New Roman"/>
                <w:b w:val="false"/>
                <w:i w:val="false"/>
                <w:color w:val="000000"/>
                <w:sz w:val="20"/>
              </w:rPr>
              <w:t>
43º1512,68 - 74º5715,29</w:t>
            </w:r>
            <w:r>
              <w:br/>
            </w:r>
            <w:r>
              <w:rPr>
                <w:rFonts w:ascii="Times New Roman"/>
                <w:b w:val="false"/>
                <w:i w:val="false"/>
                <w:color w:val="000000"/>
                <w:sz w:val="20"/>
              </w:rPr>
              <w:t>
43º184,56 - 74º5351,53</w:t>
            </w:r>
            <w:r>
              <w:br/>
            </w:r>
            <w:r>
              <w:rPr>
                <w:rFonts w:ascii="Times New Roman"/>
                <w:b w:val="false"/>
                <w:i w:val="false"/>
                <w:color w:val="000000"/>
                <w:sz w:val="20"/>
              </w:rPr>
              <w:t>
Алаңы 30,73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сирек, сирек кездесетін және асыл металдар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Сарытоғанбай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48º3500 - 74º0700</w:t>
            </w:r>
            <w:r>
              <w:br/>
            </w:r>
            <w:r>
              <w:rPr>
                <w:rFonts w:ascii="Times New Roman"/>
                <w:b w:val="false"/>
                <w:i w:val="false"/>
                <w:color w:val="000000"/>
                <w:sz w:val="20"/>
              </w:rPr>
              <w:t>
48º3500 - 74º1400</w:t>
            </w:r>
            <w:r>
              <w:br/>
            </w:r>
            <w:r>
              <w:rPr>
                <w:rFonts w:ascii="Times New Roman"/>
                <w:b w:val="false"/>
                <w:i w:val="false"/>
                <w:color w:val="000000"/>
                <w:sz w:val="20"/>
              </w:rPr>
              <w:t>
48º2830 - 74º1400</w:t>
            </w:r>
            <w:r>
              <w:br/>
            </w:r>
            <w:r>
              <w:rPr>
                <w:rFonts w:ascii="Times New Roman"/>
                <w:b w:val="false"/>
                <w:i w:val="false"/>
                <w:color w:val="000000"/>
                <w:sz w:val="20"/>
              </w:rPr>
              <w:t>
48º2830 - 74º0700</w:t>
            </w:r>
            <w:r>
              <w:br/>
            </w:r>
            <w:r>
              <w:rPr>
                <w:rFonts w:ascii="Times New Roman"/>
                <w:b w:val="false"/>
                <w:i w:val="false"/>
                <w:color w:val="000000"/>
                <w:sz w:val="20"/>
              </w:rPr>
              <w:t>
Алаңы 103,82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Ново-Осакаровское кен орны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координаттары</w:t>
            </w:r>
            <w:r>
              <w:br/>
            </w:r>
            <w:r>
              <w:rPr>
                <w:rFonts w:ascii="Times New Roman"/>
                <w:b w:val="false"/>
                <w:i w:val="false"/>
                <w:color w:val="000000"/>
                <w:sz w:val="20"/>
              </w:rPr>
              <w:t>50</w:t>
            </w:r>
            <w:r>
              <w:rPr>
                <w:rFonts w:ascii="Times New Roman"/>
                <w:b w:val="false"/>
                <w:i w:val="false"/>
                <w:color w:val="000000"/>
                <w:vertAlign w:val="superscript"/>
              </w:rPr>
              <w:t>о</w:t>
            </w:r>
            <w:r>
              <w:rPr>
                <w:rFonts w:ascii="Times New Roman"/>
                <w:b w:val="false"/>
                <w:i w:val="false"/>
                <w:color w:val="000000"/>
                <w:sz w:val="20"/>
              </w:rPr>
              <w:t>3400 - 72</w:t>
            </w:r>
            <w:r>
              <w:rPr>
                <w:rFonts w:ascii="Times New Roman"/>
                <w:b w:val="false"/>
                <w:i w:val="false"/>
                <w:color w:val="000000"/>
                <w:vertAlign w:val="superscript"/>
              </w:rPr>
              <w:t>о</w:t>
            </w:r>
            <w:r>
              <w:rPr>
                <w:rFonts w:ascii="Times New Roman"/>
                <w:b w:val="false"/>
                <w:i w:val="false"/>
                <w:color w:val="000000"/>
                <w:sz w:val="20"/>
              </w:rPr>
              <w:t>3000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 Үрпек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о</w:t>
            </w:r>
            <w:r>
              <w:rPr>
                <w:rFonts w:ascii="Times New Roman"/>
                <w:b w:val="false"/>
                <w:i w:val="false"/>
                <w:color w:val="000000"/>
                <w:sz w:val="20"/>
              </w:rPr>
              <w:t>4924 - 78</w:t>
            </w:r>
            <w:r>
              <w:rPr>
                <w:rFonts w:ascii="Times New Roman"/>
                <w:b w:val="false"/>
                <w:i w:val="false"/>
                <w:color w:val="000000"/>
                <w:vertAlign w:val="superscript"/>
              </w:rPr>
              <w:t>о</w:t>
            </w:r>
            <w:r>
              <w:rPr>
                <w:rFonts w:ascii="Times New Roman"/>
                <w:b w:val="false"/>
                <w:i w:val="false"/>
                <w:color w:val="000000"/>
                <w:sz w:val="20"/>
              </w:rPr>
              <w:t>3757</w:t>
            </w:r>
            <w:r>
              <w:br/>
            </w: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4848 - 78</w:t>
            </w:r>
            <w:r>
              <w:rPr>
                <w:rFonts w:ascii="Times New Roman"/>
                <w:b w:val="false"/>
                <w:i w:val="false"/>
                <w:color w:val="000000"/>
                <w:vertAlign w:val="superscript"/>
              </w:rPr>
              <w:t>о</w:t>
            </w:r>
            <w:r>
              <w:rPr>
                <w:rFonts w:ascii="Times New Roman"/>
                <w:b w:val="false"/>
                <w:i w:val="false"/>
                <w:color w:val="000000"/>
                <w:sz w:val="20"/>
              </w:rPr>
              <w:t>4025</w:t>
            </w:r>
            <w:r>
              <w:br/>
            </w: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4813 - 78</w:t>
            </w:r>
            <w:r>
              <w:rPr>
                <w:rFonts w:ascii="Times New Roman"/>
                <w:b w:val="false"/>
                <w:i w:val="false"/>
                <w:color w:val="000000"/>
                <w:vertAlign w:val="superscript"/>
              </w:rPr>
              <w:t>о</w:t>
            </w:r>
            <w:r>
              <w:rPr>
                <w:rFonts w:ascii="Times New Roman"/>
                <w:b w:val="false"/>
                <w:i w:val="false"/>
                <w:color w:val="000000"/>
                <w:sz w:val="20"/>
              </w:rPr>
              <w:t>4005</w:t>
            </w:r>
            <w:r>
              <w:br/>
            </w: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4849 - 78</w:t>
            </w:r>
            <w:r>
              <w:rPr>
                <w:rFonts w:ascii="Times New Roman"/>
                <w:b w:val="false"/>
                <w:i w:val="false"/>
                <w:color w:val="000000"/>
                <w:vertAlign w:val="superscript"/>
              </w:rPr>
              <w:t>о</w:t>
            </w:r>
            <w:r>
              <w:rPr>
                <w:rFonts w:ascii="Times New Roman"/>
                <w:b w:val="false"/>
                <w:i w:val="false"/>
                <w:color w:val="000000"/>
                <w:sz w:val="20"/>
              </w:rPr>
              <w:t>3737</w:t>
            </w:r>
            <w:r>
              <w:br/>
            </w:r>
            <w:r>
              <w:rPr>
                <w:rFonts w:ascii="Times New Roman"/>
                <w:b w:val="false"/>
                <w:i w:val="false"/>
                <w:color w:val="000000"/>
                <w:sz w:val="20"/>
              </w:rPr>
              <w:t>
Алаңы 3,72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о</w:t>
            </w:r>
            <w:r>
              <w:rPr>
                <w:rFonts w:ascii="Times New Roman"/>
                <w:b w:val="false"/>
                <w:i w:val="false"/>
                <w:color w:val="000000"/>
                <w:sz w:val="20"/>
              </w:rPr>
              <w:t>4359,5 - 61</w:t>
            </w:r>
            <w:r>
              <w:rPr>
                <w:rFonts w:ascii="Times New Roman"/>
                <w:b w:val="false"/>
                <w:i w:val="false"/>
                <w:color w:val="000000"/>
                <w:vertAlign w:val="superscript"/>
              </w:rPr>
              <w:t>о</w:t>
            </w:r>
            <w:r>
              <w:rPr>
                <w:rFonts w:ascii="Times New Roman"/>
                <w:b w:val="false"/>
                <w:i w:val="false"/>
                <w:color w:val="000000"/>
                <w:sz w:val="20"/>
              </w:rPr>
              <w:t>1351</w:t>
            </w:r>
            <w:r>
              <w:br/>
            </w:r>
            <w:r>
              <w:rPr>
                <w:rFonts w:ascii="Times New Roman"/>
                <w:b w:val="false"/>
                <w:i w:val="false"/>
                <w:color w:val="000000"/>
                <w:sz w:val="20"/>
              </w:rPr>
              <w:t>52</w:t>
            </w:r>
            <w:r>
              <w:rPr>
                <w:rFonts w:ascii="Times New Roman"/>
                <w:b w:val="false"/>
                <w:i w:val="false"/>
                <w:color w:val="000000"/>
                <w:vertAlign w:val="superscript"/>
              </w:rPr>
              <w:t>о</w:t>
            </w:r>
            <w:r>
              <w:rPr>
                <w:rFonts w:ascii="Times New Roman"/>
                <w:b w:val="false"/>
                <w:i w:val="false"/>
                <w:color w:val="000000"/>
                <w:sz w:val="20"/>
              </w:rPr>
              <w:t>4504,2 - 61</w:t>
            </w:r>
            <w:r>
              <w:rPr>
                <w:rFonts w:ascii="Times New Roman"/>
                <w:b w:val="false"/>
                <w:i w:val="false"/>
                <w:color w:val="000000"/>
                <w:vertAlign w:val="superscript"/>
              </w:rPr>
              <w:t>о</w:t>
            </w:r>
            <w:r>
              <w:rPr>
                <w:rFonts w:ascii="Times New Roman"/>
                <w:b w:val="false"/>
                <w:i w:val="false"/>
                <w:color w:val="000000"/>
                <w:sz w:val="20"/>
              </w:rPr>
              <w:t>1348</w:t>
            </w:r>
            <w:r>
              <w:br/>
            </w:r>
            <w:r>
              <w:rPr>
                <w:rFonts w:ascii="Times New Roman"/>
                <w:b w:val="false"/>
                <w:i w:val="false"/>
                <w:color w:val="000000"/>
                <w:sz w:val="20"/>
              </w:rPr>
              <w:t>52</w:t>
            </w:r>
            <w:r>
              <w:rPr>
                <w:rFonts w:ascii="Times New Roman"/>
                <w:b w:val="false"/>
                <w:i w:val="false"/>
                <w:color w:val="000000"/>
                <w:vertAlign w:val="superscript"/>
              </w:rPr>
              <w:t>о</w:t>
            </w:r>
            <w:r>
              <w:rPr>
                <w:rFonts w:ascii="Times New Roman"/>
                <w:b w:val="false"/>
                <w:i w:val="false"/>
                <w:color w:val="000000"/>
                <w:sz w:val="20"/>
              </w:rPr>
              <w:t>4506 - 61</w:t>
            </w:r>
            <w:r>
              <w:rPr>
                <w:rFonts w:ascii="Times New Roman"/>
                <w:b w:val="false"/>
                <w:i w:val="false"/>
                <w:color w:val="000000"/>
                <w:vertAlign w:val="superscript"/>
              </w:rPr>
              <w:t>о</w:t>
            </w:r>
            <w:r>
              <w:rPr>
                <w:rFonts w:ascii="Times New Roman"/>
                <w:b w:val="false"/>
                <w:i w:val="false"/>
                <w:color w:val="000000"/>
                <w:sz w:val="20"/>
              </w:rPr>
              <w:t>1628</w:t>
            </w:r>
            <w:r>
              <w:br/>
            </w:r>
            <w:r>
              <w:rPr>
                <w:rFonts w:ascii="Times New Roman"/>
                <w:b w:val="false"/>
                <w:i w:val="false"/>
                <w:color w:val="000000"/>
                <w:sz w:val="20"/>
              </w:rPr>
              <w:t>52</w:t>
            </w:r>
            <w:r>
              <w:rPr>
                <w:rFonts w:ascii="Times New Roman"/>
                <w:b w:val="false"/>
                <w:i w:val="false"/>
                <w:color w:val="000000"/>
                <w:vertAlign w:val="superscript"/>
              </w:rPr>
              <w:t>о</w:t>
            </w:r>
            <w:r>
              <w:rPr>
                <w:rFonts w:ascii="Times New Roman"/>
                <w:b w:val="false"/>
                <w:i w:val="false"/>
                <w:color w:val="000000"/>
                <w:sz w:val="20"/>
              </w:rPr>
              <w:t>4401 - 61</w:t>
            </w:r>
            <w:r>
              <w:rPr>
                <w:rFonts w:ascii="Times New Roman"/>
                <w:b w:val="false"/>
                <w:i w:val="false"/>
                <w:color w:val="000000"/>
                <w:vertAlign w:val="superscript"/>
              </w:rPr>
              <w:t>о</w:t>
            </w:r>
            <w:r>
              <w:rPr>
                <w:rFonts w:ascii="Times New Roman"/>
                <w:b w:val="false"/>
                <w:i w:val="false"/>
                <w:color w:val="000000"/>
                <w:sz w:val="20"/>
              </w:rPr>
              <w:t>1631</w:t>
            </w:r>
            <w:r>
              <w:br/>
            </w:r>
            <w:r>
              <w:rPr>
                <w:rFonts w:ascii="Times New Roman"/>
                <w:b w:val="false"/>
                <w:i w:val="false"/>
                <w:color w:val="000000"/>
                <w:sz w:val="20"/>
              </w:rPr>
              <w:t>
Алаңы 6,02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мыс, құрамында никелі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rPr>
                <w:rFonts w:ascii="Times New Roman"/>
                <w:b w:val="false"/>
                <w:i w:val="false"/>
                <w:color w:val="000000"/>
                <w:vertAlign w:val="superscript"/>
              </w:rPr>
              <w:t>о</w:t>
            </w:r>
            <w:r>
              <w:rPr>
                <w:rFonts w:ascii="Times New Roman"/>
                <w:b w:val="false"/>
                <w:i w:val="false"/>
                <w:color w:val="000000"/>
                <w:sz w:val="20"/>
              </w:rPr>
              <w:t>4742 - 69</w:t>
            </w:r>
            <w:r>
              <w:rPr>
                <w:rFonts w:ascii="Times New Roman"/>
                <w:b w:val="false"/>
                <w:i w:val="false"/>
                <w:color w:val="000000"/>
                <w:vertAlign w:val="superscript"/>
              </w:rPr>
              <w:t>о</w:t>
            </w:r>
            <w:r>
              <w:rPr>
                <w:rFonts w:ascii="Times New Roman"/>
                <w:b w:val="false"/>
                <w:i w:val="false"/>
                <w:color w:val="000000"/>
                <w:sz w:val="20"/>
              </w:rPr>
              <w:t>0632</w:t>
            </w:r>
            <w:r>
              <w:br/>
            </w:r>
            <w:r>
              <w:rPr>
                <w:rFonts w:ascii="Times New Roman"/>
                <w:b w:val="false"/>
                <w:i w:val="false"/>
                <w:color w:val="000000"/>
                <w:sz w:val="20"/>
              </w:rPr>
              <w:t>53</w:t>
            </w:r>
            <w:r>
              <w:rPr>
                <w:rFonts w:ascii="Times New Roman"/>
                <w:b w:val="false"/>
                <w:i w:val="false"/>
                <w:color w:val="000000"/>
                <w:vertAlign w:val="superscript"/>
              </w:rPr>
              <w:t>о</w:t>
            </w:r>
            <w:r>
              <w:rPr>
                <w:rFonts w:ascii="Times New Roman"/>
                <w:b w:val="false"/>
                <w:i w:val="false"/>
                <w:color w:val="000000"/>
                <w:sz w:val="20"/>
              </w:rPr>
              <w:t>4900 - 69</w:t>
            </w:r>
            <w:r>
              <w:rPr>
                <w:rFonts w:ascii="Times New Roman"/>
                <w:b w:val="false"/>
                <w:i w:val="false"/>
                <w:color w:val="000000"/>
                <w:vertAlign w:val="superscript"/>
              </w:rPr>
              <w:t>о</w:t>
            </w:r>
            <w:r>
              <w:rPr>
                <w:rFonts w:ascii="Times New Roman"/>
                <w:b w:val="false"/>
                <w:i w:val="false"/>
                <w:color w:val="000000"/>
                <w:sz w:val="20"/>
              </w:rPr>
              <w:t>1033</w:t>
            </w:r>
            <w:r>
              <w:br/>
            </w:r>
            <w:r>
              <w:rPr>
                <w:rFonts w:ascii="Times New Roman"/>
                <w:b w:val="false"/>
                <w:i w:val="false"/>
                <w:color w:val="000000"/>
                <w:sz w:val="20"/>
              </w:rPr>
              <w:t>
53</w:t>
            </w:r>
            <w:r>
              <w:rPr>
                <w:rFonts w:ascii="Times New Roman"/>
                <w:b w:val="false"/>
                <w:i w:val="false"/>
                <w:color w:val="000000"/>
                <w:vertAlign w:val="superscript"/>
              </w:rPr>
              <w:t>о</w:t>
            </w:r>
            <w:r>
              <w:rPr>
                <w:rFonts w:ascii="Times New Roman"/>
                <w:b w:val="false"/>
                <w:i w:val="false"/>
                <w:color w:val="000000"/>
                <w:sz w:val="20"/>
              </w:rPr>
              <w:t>4804 - 69</w:t>
            </w:r>
            <w:r>
              <w:rPr>
                <w:rFonts w:ascii="Times New Roman"/>
                <w:b w:val="false"/>
                <w:i w:val="false"/>
                <w:color w:val="000000"/>
                <w:vertAlign w:val="superscript"/>
              </w:rPr>
              <w:t>о</w:t>
            </w:r>
            <w:r>
              <w:rPr>
                <w:rFonts w:ascii="Times New Roman"/>
                <w:b w:val="false"/>
                <w:i w:val="false"/>
                <w:color w:val="000000"/>
                <w:sz w:val="20"/>
              </w:rPr>
              <w:t>1125</w:t>
            </w:r>
            <w:r>
              <w:br/>
            </w:r>
            <w:r>
              <w:rPr>
                <w:rFonts w:ascii="Times New Roman"/>
                <w:b w:val="false"/>
                <w:i w:val="false"/>
                <w:color w:val="000000"/>
                <w:sz w:val="20"/>
              </w:rPr>
              <w:t>53</w:t>
            </w:r>
            <w:r>
              <w:rPr>
                <w:rFonts w:ascii="Times New Roman"/>
                <w:b w:val="false"/>
                <w:i w:val="false"/>
                <w:color w:val="000000"/>
                <w:vertAlign w:val="superscript"/>
              </w:rPr>
              <w:t>о</w:t>
            </w:r>
            <w:r>
              <w:rPr>
                <w:rFonts w:ascii="Times New Roman"/>
                <w:b w:val="false"/>
                <w:i w:val="false"/>
                <w:color w:val="000000"/>
                <w:sz w:val="20"/>
              </w:rPr>
              <w:t>4646 - 69</w:t>
            </w:r>
            <w:r>
              <w:rPr>
                <w:rFonts w:ascii="Times New Roman"/>
                <w:b w:val="false"/>
                <w:i w:val="false"/>
                <w:color w:val="000000"/>
                <w:vertAlign w:val="superscript"/>
              </w:rPr>
              <w:t>о</w:t>
            </w:r>
            <w:r>
              <w:rPr>
                <w:rFonts w:ascii="Times New Roman"/>
                <w:b w:val="false"/>
                <w:i w:val="false"/>
                <w:color w:val="000000"/>
                <w:sz w:val="20"/>
              </w:rPr>
              <w:t>0724</w:t>
            </w:r>
            <w:r>
              <w:br/>
            </w:r>
            <w:r>
              <w:rPr>
                <w:rFonts w:ascii="Times New Roman"/>
                <w:b w:val="false"/>
                <w:i w:val="false"/>
                <w:color w:val="000000"/>
                <w:sz w:val="20"/>
              </w:rPr>
              <w:t>Алаңы 9,93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Қасқырқазған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1800 - 75</w:t>
            </w:r>
            <w:r>
              <w:rPr>
                <w:rFonts w:ascii="Times New Roman"/>
                <w:b w:val="false"/>
                <w:i w:val="false"/>
                <w:color w:val="000000"/>
                <w:vertAlign w:val="superscript"/>
              </w:rPr>
              <w:t>о</w:t>
            </w:r>
            <w:r>
              <w:rPr>
                <w:rFonts w:ascii="Times New Roman"/>
                <w:b w:val="false"/>
                <w:i w:val="false"/>
                <w:color w:val="000000"/>
                <w:sz w:val="20"/>
              </w:rPr>
              <w:t>1700</w:t>
            </w:r>
            <w:r>
              <w:br/>
            </w: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1800 - 75</w:t>
            </w:r>
            <w:r>
              <w:rPr>
                <w:rFonts w:ascii="Times New Roman"/>
                <w:b w:val="false"/>
                <w:i w:val="false"/>
                <w:color w:val="000000"/>
                <w:vertAlign w:val="superscript"/>
              </w:rPr>
              <w:t>о</w:t>
            </w:r>
            <w:r>
              <w:rPr>
                <w:rFonts w:ascii="Times New Roman"/>
                <w:b w:val="false"/>
                <w:i w:val="false"/>
                <w:color w:val="000000"/>
                <w:sz w:val="20"/>
              </w:rPr>
              <w:t>1900</w:t>
            </w:r>
            <w:r>
              <w:br/>
            </w: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1700 - 75</w:t>
            </w:r>
            <w:r>
              <w:rPr>
                <w:rFonts w:ascii="Times New Roman"/>
                <w:b w:val="false"/>
                <w:i w:val="false"/>
                <w:color w:val="000000"/>
                <w:vertAlign w:val="superscript"/>
              </w:rPr>
              <w:t>о</w:t>
            </w:r>
            <w:r>
              <w:rPr>
                <w:rFonts w:ascii="Times New Roman"/>
                <w:b w:val="false"/>
                <w:i w:val="false"/>
                <w:color w:val="000000"/>
                <w:sz w:val="20"/>
              </w:rPr>
              <w:t>1900</w:t>
            </w:r>
            <w:r>
              <w:br/>
            </w: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1700 - 75</w:t>
            </w:r>
            <w:r>
              <w:rPr>
                <w:rFonts w:ascii="Times New Roman"/>
                <w:b w:val="false"/>
                <w:i w:val="false"/>
                <w:color w:val="000000"/>
                <w:vertAlign w:val="superscript"/>
              </w:rPr>
              <w:t>о</w:t>
            </w:r>
            <w:r>
              <w:rPr>
                <w:rFonts w:ascii="Times New Roman"/>
                <w:b w:val="false"/>
                <w:i w:val="false"/>
                <w:color w:val="000000"/>
                <w:sz w:val="20"/>
              </w:rPr>
              <w:t>1700</w:t>
            </w:r>
            <w:r>
              <w:br/>
            </w:r>
            <w:r>
              <w:rPr>
                <w:rFonts w:ascii="Times New Roman"/>
                <w:b w:val="false"/>
                <w:i w:val="false"/>
                <w:color w:val="000000"/>
                <w:sz w:val="20"/>
              </w:rPr>
              <w:t>
Алаңы 4,67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о</w:t>
            </w:r>
            <w:r>
              <w:rPr>
                <w:rFonts w:ascii="Times New Roman"/>
                <w:b w:val="false"/>
                <w:i w:val="false"/>
                <w:color w:val="000000"/>
                <w:sz w:val="20"/>
              </w:rPr>
              <w:t>3017 - 68</w:t>
            </w:r>
            <w:r>
              <w:rPr>
                <w:rFonts w:ascii="Times New Roman"/>
                <w:b w:val="false"/>
                <w:i w:val="false"/>
                <w:color w:val="000000"/>
                <w:vertAlign w:val="superscript"/>
              </w:rPr>
              <w:t>о</w:t>
            </w:r>
            <w:r>
              <w:rPr>
                <w:rFonts w:ascii="Times New Roman"/>
                <w:b w:val="false"/>
                <w:i w:val="false"/>
                <w:color w:val="000000"/>
                <w:sz w:val="20"/>
              </w:rPr>
              <w:t>5855</w:t>
            </w:r>
            <w:r>
              <w:br/>
            </w:r>
            <w:r>
              <w:rPr>
                <w:rFonts w:ascii="Times New Roman"/>
                <w:b w:val="false"/>
                <w:i w:val="false"/>
                <w:color w:val="000000"/>
                <w:sz w:val="20"/>
              </w:rPr>
              <w:t>43</w:t>
            </w:r>
            <w:r>
              <w:rPr>
                <w:rFonts w:ascii="Times New Roman"/>
                <w:b w:val="false"/>
                <w:i w:val="false"/>
                <w:color w:val="000000"/>
                <w:vertAlign w:val="superscript"/>
              </w:rPr>
              <w:t>о</w:t>
            </w:r>
            <w:r>
              <w:rPr>
                <w:rFonts w:ascii="Times New Roman"/>
                <w:b w:val="false"/>
                <w:i w:val="false"/>
                <w:color w:val="000000"/>
                <w:sz w:val="20"/>
              </w:rPr>
              <w:t>3030 - 69</w:t>
            </w:r>
            <w:r>
              <w:rPr>
                <w:rFonts w:ascii="Times New Roman"/>
                <w:b w:val="false"/>
                <w:i w:val="false"/>
                <w:color w:val="000000"/>
                <w:vertAlign w:val="superscript"/>
              </w:rPr>
              <w:t>о</w:t>
            </w:r>
            <w:r>
              <w:rPr>
                <w:rFonts w:ascii="Times New Roman"/>
                <w:b w:val="false"/>
                <w:i w:val="false"/>
                <w:color w:val="000000"/>
                <w:sz w:val="20"/>
              </w:rPr>
              <w:t>0004</w:t>
            </w:r>
            <w:r>
              <w:br/>
            </w:r>
            <w:r>
              <w:rPr>
                <w:rFonts w:ascii="Times New Roman"/>
                <w:b w:val="false"/>
                <w:i w:val="false"/>
                <w:color w:val="000000"/>
                <w:sz w:val="20"/>
              </w:rPr>
              <w:t>43</w:t>
            </w:r>
            <w:r>
              <w:rPr>
                <w:rFonts w:ascii="Times New Roman"/>
                <w:b w:val="false"/>
                <w:i w:val="false"/>
                <w:color w:val="000000"/>
                <w:vertAlign w:val="superscript"/>
              </w:rPr>
              <w:t>о</w:t>
            </w:r>
            <w:r>
              <w:rPr>
                <w:rFonts w:ascii="Times New Roman"/>
                <w:b w:val="false"/>
                <w:i w:val="false"/>
                <w:color w:val="000000"/>
                <w:sz w:val="20"/>
              </w:rPr>
              <w:t>2837 - 69</w:t>
            </w:r>
            <w:r>
              <w:rPr>
                <w:rFonts w:ascii="Times New Roman"/>
                <w:b w:val="false"/>
                <w:i w:val="false"/>
                <w:color w:val="000000"/>
                <w:vertAlign w:val="superscript"/>
              </w:rPr>
              <w:t>о</w:t>
            </w:r>
            <w:r>
              <w:rPr>
                <w:rFonts w:ascii="Times New Roman"/>
                <w:b w:val="false"/>
                <w:i w:val="false"/>
                <w:color w:val="000000"/>
                <w:sz w:val="20"/>
              </w:rPr>
              <w:t>0045</w:t>
            </w:r>
            <w:r>
              <w:br/>
            </w:r>
            <w:r>
              <w:rPr>
                <w:rFonts w:ascii="Times New Roman"/>
                <w:b w:val="false"/>
                <w:i w:val="false"/>
                <w:color w:val="000000"/>
                <w:sz w:val="20"/>
              </w:rPr>
              <w:t>43</w:t>
            </w:r>
            <w:r>
              <w:rPr>
                <w:rFonts w:ascii="Times New Roman"/>
                <w:b w:val="false"/>
                <w:i w:val="false"/>
                <w:color w:val="000000"/>
                <w:vertAlign w:val="superscript"/>
              </w:rPr>
              <w:t>о</w:t>
            </w:r>
            <w:r>
              <w:rPr>
                <w:rFonts w:ascii="Times New Roman"/>
                <w:b w:val="false"/>
                <w:i w:val="false"/>
                <w:color w:val="000000"/>
                <w:sz w:val="20"/>
              </w:rPr>
              <w:t>2824 - 68</w:t>
            </w:r>
            <w:r>
              <w:rPr>
                <w:rFonts w:ascii="Times New Roman"/>
                <w:b w:val="false"/>
                <w:i w:val="false"/>
                <w:color w:val="000000"/>
                <w:vertAlign w:val="superscript"/>
              </w:rPr>
              <w:t>о</w:t>
            </w:r>
            <w:r>
              <w:rPr>
                <w:rFonts w:ascii="Times New Roman"/>
                <w:b w:val="false"/>
                <w:i w:val="false"/>
                <w:color w:val="000000"/>
                <w:sz w:val="20"/>
              </w:rPr>
              <w:t>5936</w:t>
            </w:r>
            <w:r>
              <w:br/>
            </w:r>
            <w:r>
              <w:rPr>
                <w:rFonts w:ascii="Times New Roman"/>
                <w:b w:val="false"/>
                <w:i w:val="false"/>
                <w:color w:val="000000"/>
                <w:sz w:val="20"/>
              </w:rPr>
              <w:t>
Алаңы 5,78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Алтын,мыс және құрамында полиметалдары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50º5748 - 76º0858</w:t>
            </w:r>
            <w:r>
              <w:br/>
            </w:r>
            <w:r>
              <w:rPr>
                <w:rFonts w:ascii="Times New Roman"/>
                <w:b w:val="false"/>
                <w:i w:val="false"/>
                <w:color w:val="000000"/>
                <w:sz w:val="20"/>
              </w:rPr>
              <w:t>
50º5733 - 76º1209</w:t>
            </w:r>
            <w:r>
              <w:br/>
            </w:r>
            <w:r>
              <w:rPr>
                <w:rFonts w:ascii="Times New Roman"/>
                <w:b w:val="false"/>
                <w:i w:val="false"/>
                <w:color w:val="000000"/>
                <w:sz w:val="20"/>
              </w:rPr>
              <w:t>
50º5602 - 76º0836</w:t>
            </w:r>
            <w:r>
              <w:br/>
            </w:r>
            <w:r>
              <w:rPr>
                <w:rFonts w:ascii="Times New Roman"/>
                <w:b w:val="false"/>
                <w:i w:val="false"/>
                <w:color w:val="000000"/>
                <w:sz w:val="20"/>
              </w:rPr>
              <w:t>
50º5602 - 76º1226</w:t>
            </w:r>
            <w:r>
              <w:br/>
            </w:r>
            <w:r>
              <w:rPr>
                <w:rFonts w:ascii="Times New Roman"/>
                <w:b w:val="false"/>
                <w:i w:val="false"/>
                <w:color w:val="000000"/>
                <w:sz w:val="20"/>
              </w:rPr>
              <w:t>
Алаңы 12,52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Мыльное көлдің кен орны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о</w:t>
            </w:r>
            <w:r>
              <w:rPr>
                <w:rFonts w:ascii="Times New Roman"/>
                <w:b w:val="false"/>
                <w:i w:val="false"/>
                <w:color w:val="000000"/>
                <w:sz w:val="20"/>
              </w:rPr>
              <w:t>3719 - 65</w:t>
            </w:r>
            <w:r>
              <w:rPr>
                <w:rFonts w:ascii="Times New Roman"/>
                <w:b w:val="false"/>
                <w:i w:val="false"/>
                <w:color w:val="000000"/>
                <w:vertAlign w:val="superscript"/>
              </w:rPr>
              <w:t>о</w:t>
            </w:r>
            <w:r>
              <w:rPr>
                <w:rFonts w:ascii="Times New Roman"/>
                <w:b w:val="false"/>
                <w:i w:val="false"/>
                <w:color w:val="000000"/>
                <w:sz w:val="20"/>
              </w:rPr>
              <w:t>5937</w:t>
            </w:r>
            <w:r>
              <w:br/>
            </w:r>
            <w:r>
              <w:rPr>
                <w:rFonts w:ascii="Times New Roman"/>
                <w:b w:val="false"/>
                <w:i w:val="false"/>
                <w:color w:val="000000"/>
                <w:sz w:val="20"/>
              </w:rPr>
              <w:t>54</w:t>
            </w:r>
            <w:r>
              <w:rPr>
                <w:rFonts w:ascii="Times New Roman"/>
                <w:b w:val="false"/>
                <w:i w:val="false"/>
                <w:color w:val="000000"/>
                <w:vertAlign w:val="superscript"/>
              </w:rPr>
              <w:t>о</w:t>
            </w:r>
            <w:r>
              <w:rPr>
                <w:rFonts w:ascii="Times New Roman"/>
                <w:b w:val="false"/>
                <w:i w:val="false"/>
                <w:color w:val="000000"/>
                <w:sz w:val="20"/>
              </w:rPr>
              <w:t>3719 - 66</w:t>
            </w:r>
            <w:r>
              <w:rPr>
                <w:rFonts w:ascii="Times New Roman"/>
                <w:b w:val="false"/>
                <w:i w:val="false"/>
                <w:color w:val="000000"/>
                <w:vertAlign w:val="superscript"/>
              </w:rPr>
              <w:t>о</w:t>
            </w:r>
            <w:r>
              <w:rPr>
                <w:rFonts w:ascii="Times New Roman"/>
                <w:b w:val="false"/>
                <w:i w:val="false"/>
                <w:color w:val="000000"/>
                <w:sz w:val="20"/>
              </w:rPr>
              <w:t>0011</w:t>
            </w:r>
            <w:r>
              <w:br/>
            </w:r>
            <w:r>
              <w:rPr>
                <w:rFonts w:ascii="Times New Roman"/>
                <w:b w:val="false"/>
                <w:i w:val="false"/>
                <w:color w:val="000000"/>
                <w:sz w:val="20"/>
              </w:rPr>
              <w:t>54</w:t>
            </w:r>
            <w:r>
              <w:rPr>
                <w:rFonts w:ascii="Times New Roman"/>
                <w:b w:val="false"/>
                <w:i w:val="false"/>
                <w:color w:val="000000"/>
                <w:vertAlign w:val="superscript"/>
              </w:rPr>
              <w:t>о</w:t>
            </w:r>
            <w:r>
              <w:rPr>
                <w:rFonts w:ascii="Times New Roman"/>
                <w:b w:val="false"/>
                <w:i w:val="false"/>
                <w:color w:val="000000"/>
                <w:sz w:val="20"/>
              </w:rPr>
              <w:t>3658 - 66</w:t>
            </w:r>
            <w:r>
              <w:rPr>
                <w:rFonts w:ascii="Times New Roman"/>
                <w:b w:val="false"/>
                <w:i w:val="false"/>
                <w:color w:val="000000"/>
                <w:vertAlign w:val="superscript"/>
              </w:rPr>
              <w:t>о</w:t>
            </w:r>
            <w:r>
              <w:rPr>
                <w:rFonts w:ascii="Times New Roman"/>
                <w:b w:val="false"/>
                <w:i w:val="false"/>
                <w:color w:val="000000"/>
                <w:sz w:val="20"/>
              </w:rPr>
              <w:t>0011</w:t>
            </w:r>
            <w:r>
              <w:br/>
            </w:r>
            <w:r>
              <w:rPr>
                <w:rFonts w:ascii="Times New Roman"/>
                <w:b w:val="false"/>
                <w:i w:val="false"/>
                <w:color w:val="000000"/>
                <w:sz w:val="20"/>
              </w:rPr>
              <w:t>54</w:t>
            </w:r>
            <w:r>
              <w:rPr>
                <w:rFonts w:ascii="Times New Roman"/>
                <w:b w:val="false"/>
                <w:i w:val="false"/>
                <w:color w:val="000000"/>
                <w:vertAlign w:val="superscript"/>
              </w:rPr>
              <w:t>о</w:t>
            </w:r>
            <w:r>
              <w:rPr>
                <w:rFonts w:ascii="Times New Roman"/>
                <w:b w:val="false"/>
                <w:i w:val="false"/>
                <w:color w:val="000000"/>
                <w:sz w:val="20"/>
              </w:rPr>
              <w:t>3658 - 65</w:t>
            </w:r>
            <w:r>
              <w:rPr>
                <w:rFonts w:ascii="Times New Roman"/>
                <w:b w:val="false"/>
                <w:i w:val="false"/>
                <w:color w:val="000000"/>
                <w:vertAlign w:val="superscript"/>
              </w:rPr>
              <w:t>о</w:t>
            </w:r>
            <w:r>
              <w:rPr>
                <w:rFonts w:ascii="Times New Roman"/>
                <w:b w:val="false"/>
                <w:i w:val="false"/>
                <w:color w:val="000000"/>
                <w:sz w:val="20"/>
              </w:rPr>
              <w:t>5937</w:t>
            </w:r>
            <w:r>
              <w:br/>
            </w:r>
            <w:r>
              <w:rPr>
                <w:rFonts w:ascii="Times New Roman"/>
                <w:b w:val="false"/>
                <w:i w:val="false"/>
                <w:color w:val="000000"/>
                <w:sz w:val="20"/>
              </w:rPr>
              <w:t>
Алаңы 0,396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мыс, қорғасын, құрамында полиметалы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Мұғалжар-1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2458 - 59</w:t>
            </w:r>
            <w:r>
              <w:rPr>
                <w:rFonts w:ascii="Times New Roman"/>
                <w:b w:val="false"/>
                <w:i w:val="false"/>
                <w:color w:val="000000"/>
                <w:vertAlign w:val="superscript"/>
              </w:rPr>
              <w:t>о</w:t>
            </w:r>
            <w:r>
              <w:rPr>
                <w:rFonts w:ascii="Times New Roman"/>
                <w:b w:val="false"/>
                <w:i w:val="false"/>
                <w:color w:val="000000"/>
                <w:sz w:val="20"/>
              </w:rPr>
              <w:t>1655</w:t>
            </w:r>
            <w:r>
              <w:br/>
            </w: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2516 - 59</w:t>
            </w:r>
            <w:r>
              <w:rPr>
                <w:rFonts w:ascii="Times New Roman"/>
                <w:b w:val="false"/>
                <w:i w:val="false"/>
                <w:color w:val="000000"/>
                <w:vertAlign w:val="superscript"/>
              </w:rPr>
              <w:t>о</w:t>
            </w:r>
            <w:r>
              <w:rPr>
                <w:rFonts w:ascii="Times New Roman"/>
                <w:b w:val="false"/>
                <w:i w:val="false"/>
                <w:color w:val="000000"/>
                <w:sz w:val="20"/>
              </w:rPr>
              <w:t>3050</w:t>
            </w:r>
            <w:r>
              <w:br/>
            </w: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2212 - 59</w:t>
            </w:r>
            <w:r>
              <w:rPr>
                <w:rFonts w:ascii="Times New Roman"/>
                <w:b w:val="false"/>
                <w:i w:val="false"/>
                <w:color w:val="000000"/>
                <w:vertAlign w:val="superscript"/>
              </w:rPr>
              <w:t>о</w:t>
            </w:r>
            <w:r>
              <w:rPr>
                <w:rFonts w:ascii="Times New Roman"/>
                <w:b w:val="false"/>
                <w:i w:val="false"/>
                <w:color w:val="000000"/>
                <w:sz w:val="20"/>
              </w:rPr>
              <w:t>3212</w:t>
            </w:r>
            <w:r>
              <w:br/>
            </w: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2145 - 59</w:t>
            </w:r>
            <w:r>
              <w:rPr>
                <w:rFonts w:ascii="Times New Roman"/>
                <w:b w:val="false"/>
                <w:i w:val="false"/>
                <w:color w:val="000000"/>
                <w:vertAlign w:val="superscript"/>
              </w:rPr>
              <w:t>о</w:t>
            </w:r>
            <w:r>
              <w:rPr>
                <w:rFonts w:ascii="Times New Roman"/>
                <w:b w:val="false"/>
                <w:i w:val="false"/>
                <w:color w:val="000000"/>
                <w:sz w:val="20"/>
              </w:rPr>
              <w:t>1809</w:t>
            </w:r>
            <w:r>
              <w:br/>
            </w:r>
            <w:r>
              <w:rPr>
                <w:rFonts w:ascii="Times New Roman"/>
                <w:b w:val="false"/>
                <w:i w:val="false"/>
                <w:color w:val="000000"/>
                <w:sz w:val="20"/>
              </w:rPr>
              <w:t>
Алаңы 99,70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мыс, қорғасын, құрамында полиметалы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Мұғалжар-2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2145 - 59</w:t>
            </w:r>
            <w:r>
              <w:rPr>
                <w:rFonts w:ascii="Times New Roman"/>
                <w:b w:val="false"/>
                <w:i w:val="false"/>
                <w:color w:val="000000"/>
                <w:vertAlign w:val="superscript"/>
              </w:rPr>
              <w:t>о</w:t>
            </w:r>
            <w:r>
              <w:rPr>
                <w:rFonts w:ascii="Times New Roman"/>
                <w:b w:val="false"/>
                <w:i w:val="false"/>
                <w:color w:val="000000"/>
                <w:sz w:val="20"/>
              </w:rPr>
              <w:t>1809</w:t>
            </w:r>
            <w:r>
              <w:br/>
            </w: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2212 - 59</w:t>
            </w:r>
            <w:r>
              <w:rPr>
                <w:rFonts w:ascii="Times New Roman"/>
                <w:b w:val="false"/>
                <w:i w:val="false"/>
                <w:color w:val="000000"/>
                <w:vertAlign w:val="superscript"/>
              </w:rPr>
              <w:t>о</w:t>
            </w:r>
            <w:r>
              <w:rPr>
                <w:rFonts w:ascii="Times New Roman"/>
                <w:b w:val="false"/>
                <w:i w:val="false"/>
                <w:color w:val="000000"/>
                <w:sz w:val="20"/>
              </w:rPr>
              <w:t>3212</w:t>
            </w:r>
            <w:r>
              <w:br/>
            </w: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1926 - 59</w:t>
            </w:r>
            <w:r>
              <w:rPr>
                <w:rFonts w:ascii="Times New Roman"/>
                <w:b w:val="false"/>
                <w:i w:val="false"/>
                <w:color w:val="000000"/>
                <w:vertAlign w:val="superscript"/>
              </w:rPr>
              <w:t>о</w:t>
            </w:r>
            <w:r>
              <w:rPr>
                <w:rFonts w:ascii="Times New Roman"/>
                <w:b w:val="false"/>
                <w:i w:val="false"/>
                <w:color w:val="000000"/>
                <w:sz w:val="20"/>
              </w:rPr>
              <w:t>3218</w:t>
            </w:r>
            <w:r>
              <w:br/>
            </w: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1920 - 59</w:t>
            </w:r>
            <w:r>
              <w:rPr>
                <w:rFonts w:ascii="Times New Roman"/>
                <w:b w:val="false"/>
                <w:i w:val="false"/>
                <w:color w:val="000000"/>
                <w:vertAlign w:val="superscript"/>
              </w:rPr>
              <w:t>о</w:t>
            </w:r>
            <w:r>
              <w:rPr>
                <w:rFonts w:ascii="Times New Roman"/>
                <w:b w:val="false"/>
                <w:i w:val="false"/>
                <w:color w:val="000000"/>
                <w:sz w:val="20"/>
              </w:rPr>
              <w:t>2610</w:t>
            </w:r>
            <w:r>
              <w:br/>
            </w: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1822 - 59</w:t>
            </w:r>
            <w:r>
              <w:rPr>
                <w:rFonts w:ascii="Times New Roman"/>
                <w:b w:val="false"/>
                <w:i w:val="false"/>
                <w:color w:val="000000"/>
                <w:vertAlign w:val="superscript"/>
              </w:rPr>
              <w:t>о</w:t>
            </w:r>
            <w:r>
              <w:rPr>
                <w:rFonts w:ascii="Times New Roman"/>
                <w:b w:val="false"/>
                <w:i w:val="false"/>
                <w:color w:val="000000"/>
                <w:sz w:val="20"/>
              </w:rPr>
              <w:t>2610</w:t>
            </w:r>
            <w:r>
              <w:br/>
            </w: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1841 - 59</w:t>
            </w:r>
            <w:r>
              <w:rPr>
                <w:rFonts w:ascii="Times New Roman"/>
                <w:b w:val="false"/>
                <w:i w:val="false"/>
                <w:color w:val="000000"/>
                <w:vertAlign w:val="superscript"/>
              </w:rPr>
              <w:t>о</w:t>
            </w:r>
            <w:r>
              <w:rPr>
                <w:rFonts w:ascii="Times New Roman"/>
                <w:b w:val="false"/>
                <w:i w:val="false"/>
                <w:color w:val="000000"/>
                <w:sz w:val="20"/>
              </w:rPr>
              <w:t>1933</w:t>
            </w:r>
            <w:r>
              <w:br/>
            </w:r>
            <w:r>
              <w:rPr>
                <w:rFonts w:ascii="Times New Roman"/>
                <w:b w:val="false"/>
                <w:i w:val="false"/>
                <w:color w:val="000000"/>
                <w:sz w:val="20"/>
              </w:rPr>
              <w:t>
Алаңы 92,34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мыс, қорғасын, құрамында полиметалы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Мұғалжар-3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о</w:t>
            </w:r>
            <w:r>
              <w:rPr>
                <w:rFonts w:ascii="Times New Roman"/>
                <w:b w:val="false"/>
                <w:i w:val="false"/>
                <w:color w:val="000000"/>
                <w:sz w:val="20"/>
              </w:rPr>
              <w:t>4614 - 58</w:t>
            </w:r>
            <w:r>
              <w:rPr>
                <w:rFonts w:ascii="Times New Roman"/>
                <w:b w:val="false"/>
                <w:i w:val="false"/>
                <w:color w:val="000000"/>
                <w:vertAlign w:val="superscript"/>
              </w:rPr>
              <w:t>о</w:t>
            </w:r>
            <w:r>
              <w:rPr>
                <w:rFonts w:ascii="Times New Roman"/>
                <w:b w:val="false"/>
                <w:i w:val="false"/>
                <w:color w:val="000000"/>
                <w:sz w:val="20"/>
              </w:rPr>
              <w:t>4437</w:t>
            </w:r>
            <w:r>
              <w:br/>
            </w: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4627 - 58</w:t>
            </w:r>
            <w:r>
              <w:rPr>
                <w:rFonts w:ascii="Times New Roman"/>
                <w:b w:val="false"/>
                <w:i w:val="false"/>
                <w:color w:val="000000"/>
                <w:vertAlign w:val="superscript"/>
              </w:rPr>
              <w:t>о</w:t>
            </w:r>
            <w:r>
              <w:rPr>
                <w:rFonts w:ascii="Times New Roman"/>
                <w:b w:val="false"/>
                <w:i w:val="false"/>
                <w:color w:val="000000"/>
                <w:sz w:val="20"/>
              </w:rPr>
              <w:t>5018</w:t>
            </w:r>
            <w:r>
              <w:br/>
            </w: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3806 - 58</w:t>
            </w:r>
            <w:r>
              <w:rPr>
                <w:rFonts w:ascii="Times New Roman"/>
                <w:b w:val="false"/>
                <w:i w:val="false"/>
                <w:color w:val="000000"/>
                <w:vertAlign w:val="superscript"/>
              </w:rPr>
              <w:t>о</w:t>
            </w:r>
            <w:r>
              <w:rPr>
                <w:rFonts w:ascii="Times New Roman"/>
                <w:b w:val="false"/>
                <w:i w:val="false"/>
                <w:color w:val="000000"/>
                <w:sz w:val="20"/>
              </w:rPr>
              <w:t>5056</w:t>
            </w:r>
            <w:r>
              <w:br/>
            </w: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3751 - 58</w:t>
            </w:r>
            <w:r>
              <w:rPr>
                <w:rFonts w:ascii="Times New Roman"/>
                <w:b w:val="false"/>
                <w:i w:val="false"/>
                <w:color w:val="000000"/>
                <w:vertAlign w:val="superscript"/>
              </w:rPr>
              <w:t>о</w:t>
            </w:r>
            <w:r>
              <w:rPr>
                <w:rFonts w:ascii="Times New Roman"/>
                <w:b w:val="false"/>
                <w:i w:val="false"/>
                <w:color w:val="000000"/>
                <w:sz w:val="20"/>
              </w:rPr>
              <w:t>4518</w:t>
            </w:r>
            <w:r>
              <w:br/>
            </w:r>
            <w:r>
              <w:rPr>
                <w:rFonts w:ascii="Times New Roman"/>
                <w:b w:val="false"/>
                <w:i w:val="false"/>
                <w:color w:val="000000"/>
                <w:sz w:val="20"/>
              </w:rPr>
              <w:t>
Алаңы 108,04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мыс, құрамында күмісі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Бесағаш-1 (Солтүстік Қаратаудың шыңы)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және Оңтүстік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о</w:t>
            </w:r>
            <w:r>
              <w:rPr>
                <w:rFonts w:ascii="Times New Roman"/>
                <w:b w:val="false"/>
                <w:i w:val="false"/>
                <w:color w:val="000000"/>
                <w:sz w:val="20"/>
              </w:rPr>
              <w:t>1527 - 69</w:t>
            </w:r>
            <w:r>
              <w:rPr>
                <w:rFonts w:ascii="Times New Roman"/>
                <w:b w:val="false"/>
                <w:i w:val="false"/>
                <w:color w:val="000000"/>
                <w:vertAlign w:val="superscript"/>
              </w:rPr>
              <w:t>о</w:t>
            </w:r>
            <w:r>
              <w:rPr>
                <w:rFonts w:ascii="Times New Roman"/>
                <w:b w:val="false"/>
                <w:i w:val="false"/>
                <w:color w:val="000000"/>
                <w:sz w:val="20"/>
              </w:rPr>
              <w:t>4518</w:t>
            </w:r>
            <w:r>
              <w:br/>
            </w:r>
            <w:r>
              <w:rPr>
                <w:rFonts w:ascii="Times New Roman"/>
                <w:b w:val="false"/>
                <w:i w:val="false"/>
                <w:color w:val="000000"/>
                <w:sz w:val="20"/>
              </w:rPr>
              <w:t>43</w:t>
            </w:r>
            <w:r>
              <w:rPr>
                <w:rFonts w:ascii="Times New Roman"/>
                <w:b w:val="false"/>
                <w:i w:val="false"/>
                <w:color w:val="000000"/>
                <w:vertAlign w:val="superscript"/>
              </w:rPr>
              <w:t>о</w:t>
            </w:r>
            <w:r>
              <w:rPr>
                <w:rFonts w:ascii="Times New Roman"/>
                <w:b w:val="false"/>
                <w:i w:val="false"/>
                <w:color w:val="000000"/>
                <w:sz w:val="20"/>
              </w:rPr>
              <w:t>1756 - 69</w:t>
            </w:r>
            <w:r>
              <w:rPr>
                <w:rFonts w:ascii="Times New Roman"/>
                <w:b w:val="false"/>
                <w:i w:val="false"/>
                <w:color w:val="000000"/>
                <w:vertAlign w:val="superscript"/>
              </w:rPr>
              <w:t>о</w:t>
            </w:r>
            <w:r>
              <w:rPr>
                <w:rFonts w:ascii="Times New Roman"/>
                <w:b w:val="false"/>
                <w:i w:val="false"/>
                <w:color w:val="000000"/>
                <w:sz w:val="20"/>
              </w:rPr>
              <w:t>4747</w:t>
            </w:r>
            <w:r>
              <w:br/>
            </w:r>
            <w:r>
              <w:rPr>
                <w:rFonts w:ascii="Times New Roman"/>
                <w:b w:val="false"/>
                <w:i w:val="false"/>
                <w:color w:val="000000"/>
                <w:sz w:val="20"/>
              </w:rPr>
              <w:t>43</w:t>
            </w:r>
            <w:r>
              <w:rPr>
                <w:rFonts w:ascii="Times New Roman"/>
                <w:b w:val="false"/>
                <w:i w:val="false"/>
                <w:color w:val="000000"/>
                <w:vertAlign w:val="superscript"/>
              </w:rPr>
              <w:t>о</w:t>
            </w:r>
            <w:r>
              <w:rPr>
                <w:rFonts w:ascii="Times New Roman"/>
                <w:b w:val="false"/>
                <w:i w:val="false"/>
                <w:color w:val="000000"/>
                <w:sz w:val="20"/>
              </w:rPr>
              <w:t>1215 - 69</w:t>
            </w:r>
            <w:r>
              <w:rPr>
                <w:rFonts w:ascii="Times New Roman"/>
                <w:b w:val="false"/>
                <w:i w:val="false"/>
                <w:color w:val="000000"/>
                <w:vertAlign w:val="superscript"/>
              </w:rPr>
              <w:t>о</w:t>
            </w:r>
            <w:r>
              <w:rPr>
                <w:rFonts w:ascii="Times New Roman"/>
                <w:b w:val="false"/>
                <w:i w:val="false"/>
                <w:color w:val="000000"/>
                <w:sz w:val="20"/>
              </w:rPr>
              <w:t>5955</w:t>
            </w:r>
            <w:r>
              <w:br/>
            </w:r>
            <w:r>
              <w:rPr>
                <w:rFonts w:ascii="Times New Roman"/>
                <w:b w:val="false"/>
                <w:i w:val="false"/>
                <w:color w:val="000000"/>
                <w:sz w:val="20"/>
              </w:rPr>
              <w:t>43</w:t>
            </w:r>
            <w:r>
              <w:rPr>
                <w:rFonts w:ascii="Times New Roman"/>
                <w:b w:val="false"/>
                <w:i w:val="false"/>
                <w:color w:val="000000"/>
                <w:vertAlign w:val="superscript"/>
              </w:rPr>
              <w:t>о</w:t>
            </w:r>
            <w:r>
              <w:rPr>
                <w:rFonts w:ascii="Times New Roman"/>
                <w:b w:val="false"/>
                <w:i w:val="false"/>
                <w:color w:val="000000"/>
                <w:sz w:val="20"/>
              </w:rPr>
              <w:t>1215 - 69</w:t>
            </w:r>
            <w:r>
              <w:rPr>
                <w:rFonts w:ascii="Times New Roman"/>
                <w:b w:val="false"/>
                <w:i w:val="false"/>
                <w:color w:val="000000"/>
                <w:vertAlign w:val="superscript"/>
              </w:rPr>
              <w:t>о</w:t>
            </w:r>
            <w:r>
              <w:rPr>
                <w:rFonts w:ascii="Times New Roman"/>
                <w:b w:val="false"/>
                <w:i w:val="false"/>
                <w:color w:val="000000"/>
                <w:sz w:val="20"/>
              </w:rPr>
              <w:t>5615</w:t>
            </w:r>
            <w:r>
              <w:br/>
            </w:r>
            <w:r>
              <w:rPr>
                <w:rFonts w:ascii="Times New Roman"/>
                <w:b w:val="false"/>
                <w:i w:val="false"/>
                <w:color w:val="000000"/>
                <w:sz w:val="20"/>
              </w:rPr>
              <w:t>
43</w:t>
            </w:r>
            <w:r>
              <w:rPr>
                <w:rFonts w:ascii="Times New Roman"/>
                <w:b w:val="false"/>
                <w:i w:val="false"/>
                <w:color w:val="000000"/>
                <w:vertAlign w:val="superscript"/>
              </w:rPr>
              <w:t>о</w:t>
            </w:r>
            <w:r>
              <w:rPr>
                <w:rFonts w:ascii="Times New Roman"/>
                <w:b w:val="false"/>
                <w:i w:val="false"/>
                <w:color w:val="000000"/>
                <w:sz w:val="20"/>
              </w:rPr>
              <w:t>1000 - 69</w:t>
            </w:r>
            <w:r>
              <w:rPr>
                <w:rFonts w:ascii="Times New Roman"/>
                <w:b w:val="false"/>
                <w:i w:val="false"/>
                <w:color w:val="000000"/>
                <w:vertAlign w:val="superscript"/>
              </w:rPr>
              <w:t>о</w:t>
            </w:r>
            <w:r>
              <w:rPr>
                <w:rFonts w:ascii="Times New Roman"/>
                <w:b w:val="false"/>
                <w:i w:val="false"/>
                <w:color w:val="000000"/>
                <w:sz w:val="20"/>
              </w:rPr>
              <w:t>5615</w:t>
            </w:r>
            <w:r>
              <w:br/>
            </w:r>
            <w:r>
              <w:rPr>
                <w:rFonts w:ascii="Times New Roman"/>
                <w:b w:val="false"/>
                <w:i w:val="false"/>
                <w:color w:val="000000"/>
                <w:sz w:val="20"/>
              </w:rPr>
              <w:t>
Алаңы 101,08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Бақытыадыр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о</w:t>
            </w:r>
            <w:r>
              <w:rPr>
                <w:rFonts w:ascii="Times New Roman"/>
                <w:b w:val="false"/>
                <w:i w:val="false"/>
                <w:color w:val="000000"/>
                <w:sz w:val="20"/>
              </w:rPr>
              <w:t>0458 - 67</w:t>
            </w:r>
            <w:r>
              <w:rPr>
                <w:rFonts w:ascii="Times New Roman"/>
                <w:b w:val="false"/>
                <w:i w:val="false"/>
                <w:color w:val="000000"/>
                <w:vertAlign w:val="superscript"/>
              </w:rPr>
              <w:t>о</w:t>
            </w:r>
            <w:r>
              <w:rPr>
                <w:rFonts w:ascii="Times New Roman"/>
                <w:b w:val="false"/>
                <w:i w:val="false"/>
                <w:color w:val="000000"/>
                <w:sz w:val="20"/>
              </w:rPr>
              <w:t>4354</w:t>
            </w:r>
            <w:r>
              <w:br/>
            </w:r>
            <w:r>
              <w:rPr>
                <w:rFonts w:ascii="Times New Roman"/>
                <w:b w:val="false"/>
                <w:i w:val="false"/>
                <w:color w:val="000000"/>
                <w:sz w:val="20"/>
              </w:rPr>
              <w:t>50</w:t>
            </w:r>
            <w:r>
              <w:rPr>
                <w:rFonts w:ascii="Times New Roman"/>
                <w:b w:val="false"/>
                <w:i w:val="false"/>
                <w:color w:val="000000"/>
                <w:vertAlign w:val="superscript"/>
              </w:rPr>
              <w:t>о</w:t>
            </w:r>
            <w:r>
              <w:rPr>
                <w:rFonts w:ascii="Times New Roman"/>
                <w:b w:val="false"/>
                <w:i w:val="false"/>
                <w:color w:val="000000"/>
                <w:sz w:val="20"/>
              </w:rPr>
              <w:t>0531 - 67</w:t>
            </w:r>
            <w:r>
              <w:rPr>
                <w:rFonts w:ascii="Times New Roman"/>
                <w:b w:val="false"/>
                <w:i w:val="false"/>
                <w:color w:val="000000"/>
                <w:vertAlign w:val="superscript"/>
              </w:rPr>
              <w:t>о</w:t>
            </w:r>
            <w:r>
              <w:rPr>
                <w:rFonts w:ascii="Times New Roman"/>
                <w:b w:val="false"/>
                <w:i w:val="false"/>
                <w:color w:val="000000"/>
                <w:sz w:val="20"/>
              </w:rPr>
              <w:t>4458</w:t>
            </w:r>
            <w:r>
              <w:br/>
            </w:r>
            <w:r>
              <w:rPr>
                <w:rFonts w:ascii="Times New Roman"/>
                <w:b w:val="false"/>
                <w:i w:val="false"/>
                <w:color w:val="000000"/>
                <w:sz w:val="20"/>
              </w:rPr>
              <w:t>50</w:t>
            </w:r>
            <w:r>
              <w:rPr>
                <w:rFonts w:ascii="Times New Roman"/>
                <w:b w:val="false"/>
                <w:i w:val="false"/>
                <w:color w:val="000000"/>
                <w:vertAlign w:val="superscript"/>
              </w:rPr>
              <w:t>о</w:t>
            </w:r>
            <w:r>
              <w:rPr>
                <w:rFonts w:ascii="Times New Roman"/>
                <w:b w:val="false"/>
                <w:i w:val="false"/>
                <w:color w:val="000000"/>
                <w:sz w:val="20"/>
              </w:rPr>
              <w:t>0704 - 67</w:t>
            </w:r>
            <w:r>
              <w:rPr>
                <w:rFonts w:ascii="Times New Roman"/>
                <w:b w:val="false"/>
                <w:i w:val="false"/>
                <w:color w:val="000000"/>
                <w:vertAlign w:val="superscript"/>
              </w:rPr>
              <w:t>о</w:t>
            </w:r>
            <w:r>
              <w:rPr>
                <w:rFonts w:ascii="Times New Roman"/>
                <w:b w:val="false"/>
                <w:i w:val="false"/>
                <w:color w:val="000000"/>
                <w:sz w:val="20"/>
              </w:rPr>
              <w:t>4601</w:t>
            </w:r>
            <w:r>
              <w:br/>
            </w:r>
            <w:r>
              <w:rPr>
                <w:rFonts w:ascii="Times New Roman"/>
                <w:b w:val="false"/>
                <w:i w:val="false"/>
                <w:color w:val="000000"/>
                <w:sz w:val="20"/>
              </w:rPr>
              <w:t>50</w:t>
            </w:r>
            <w:r>
              <w:rPr>
                <w:rFonts w:ascii="Times New Roman"/>
                <w:b w:val="false"/>
                <w:i w:val="false"/>
                <w:color w:val="000000"/>
                <w:vertAlign w:val="superscript"/>
              </w:rPr>
              <w:t>о</w:t>
            </w:r>
            <w:r>
              <w:rPr>
                <w:rFonts w:ascii="Times New Roman"/>
                <w:b w:val="false"/>
                <w:i w:val="false"/>
                <w:color w:val="000000"/>
                <w:sz w:val="20"/>
              </w:rPr>
              <w:t>0626 - 67</w:t>
            </w:r>
            <w:r>
              <w:rPr>
                <w:rFonts w:ascii="Times New Roman"/>
                <w:b w:val="false"/>
                <w:i w:val="false"/>
                <w:color w:val="000000"/>
                <w:vertAlign w:val="superscript"/>
              </w:rPr>
              <w:t>о</w:t>
            </w:r>
            <w:r>
              <w:rPr>
                <w:rFonts w:ascii="Times New Roman"/>
                <w:b w:val="false"/>
                <w:i w:val="false"/>
                <w:color w:val="000000"/>
                <w:sz w:val="20"/>
              </w:rPr>
              <w:t>4819</w:t>
            </w:r>
            <w:r>
              <w:br/>
            </w:r>
            <w:r>
              <w:rPr>
                <w:rFonts w:ascii="Times New Roman"/>
                <w:b w:val="false"/>
                <w:i w:val="false"/>
                <w:color w:val="000000"/>
                <w:sz w:val="20"/>
              </w:rPr>
              <w:t>
50</w:t>
            </w:r>
            <w:r>
              <w:rPr>
                <w:rFonts w:ascii="Times New Roman"/>
                <w:b w:val="false"/>
                <w:i w:val="false"/>
                <w:color w:val="000000"/>
                <w:vertAlign w:val="superscript"/>
              </w:rPr>
              <w:t>о</w:t>
            </w:r>
            <w:r>
              <w:rPr>
                <w:rFonts w:ascii="Times New Roman"/>
                <w:b w:val="false"/>
                <w:i w:val="false"/>
                <w:color w:val="000000"/>
                <w:sz w:val="20"/>
              </w:rPr>
              <w:t>0429 - 67</w:t>
            </w:r>
            <w:r>
              <w:rPr>
                <w:rFonts w:ascii="Times New Roman"/>
                <w:b w:val="false"/>
                <w:i w:val="false"/>
                <w:color w:val="000000"/>
                <w:vertAlign w:val="superscript"/>
              </w:rPr>
              <w:t>о</w:t>
            </w:r>
            <w:r>
              <w:rPr>
                <w:rFonts w:ascii="Times New Roman"/>
                <w:b w:val="false"/>
                <w:i w:val="false"/>
                <w:color w:val="000000"/>
                <w:sz w:val="20"/>
              </w:rPr>
              <w:t>4702</w:t>
            </w:r>
            <w:r>
              <w:br/>
            </w:r>
            <w:r>
              <w:rPr>
                <w:rFonts w:ascii="Times New Roman"/>
                <w:b w:val="false"/>
                <w:i w:val="false"/>
                <w:color w:val="000000"/>
                <w:sz w:val="20"/>
              </w:rPr>
              <w:t>50</w:t>
            </w:r>
            <w:r>
              <w:rPr>
                <w:rFonts w:ascii="Times New Roman"/>
                <w:b w:val="false"/>
                <w:i w:val="false"/>
                <w:color w:val="000000"/>
                <w:vertAlign w:val="superscript"/>
              </w:rPr>
              <w:t>о</w:t>
            </w:r>
            <w:r>
              <w:rPr>
                <w:rFonts w:ascii="Times New Roman"/>
                <w:b w:val="false"/>
                <w:i w:val="false"/>
                <w:color w:val="000000"/>
                <w:sz w:val="20"/>
              </w:rPr>
              <w:t>0342 - 67</w:t>
            </w:r>
            <w:r>
              <w:rPr>
                <w:rFonts w:ascii="Times New Roman"/>
                <w:b w:val="false"/>
                <w:i w:val="false"/>
                <w:color w:val="000000"/>
                <w:vertAlign w:val="superscript"/>
              </w:rPr>
              <w:t>о</w:t>
            </w:r>
            <w:r>
              <w:rPr>
                <w:rFonts w:ascii="Times New Roman"/>
                <w:b w:val="false"/>
                <w:i w:val="false"/>
                <w:color w:val="000000"/>
                <w:sz w:val="20"/>
              </w:rPr>
              <w:t>4526</w:t>
            </w:r>
            <w:r>
              <w:br/>
            </w:r>
            <w:r>
              <w:rPr>
                <w:rFonts w:ascii="Times New Roman"/>
                <w:b w:val="false"/>
                <w:i w:val="false"/>
                <w:color w:val="000000"/>
                <w:sz w:val="20"/>
              </w:rPr>
              <w:t>
Алаңы 16,64 км</w:t>
            </w:r>
            <w:r>
              <w:rPr>
                <w:rFonts w:ascii="Times New Roman"/>
                <w:b w:val="false"/>
                <w:i w:val="false"/>
                <w:color w:val="000000"/>
                <w:vertAlign w:val="superscript"/>
              </w:rPr>
              <w:t>2</w:t>
            </w:r>
            <w:r>
              <w:br/>
            </w:r>
            <w:r>
              <w:rPr>
                <w:rFonts w:ascii="Times New Roman"/>
                <w:b w:val="false"/>
                <w:i w:val="false"/>
                <w:color w:val="000000"/>
                <w:sz w:val="20"/>
              </w:rPr>
              <w:t>
Ю-8 зымыран тасығыштар бөліктерінің құлаған ауданында орналасады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 Қазған кен білінуі (1 учаске)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5012 - 66</w:t>
            </w:r>
            <w:r>
              <w:rPr>
                <w:rFonts w:ascii="Times New Roman"/>
                <w:b w:val="false"/>
                <w:i w:val="false"/>
                <w:color w:val="000000"/>
                <w:vertAlign w:val="superscript"/>
              </w:rPr>
              <w:t>о</w:t>
            </w:r>
            <w:r>
              <w:rPr>
                <w:rFonts w:ascii="Times New Roman"/>
                <w:b w:val="false"/>
                <w:i w:val="false"/>
                <w:color w:val="000000"/>
                <w:sz w:val="20"/>
              </w:rPr>
              <w:t>4747</w:t>
            </w:r>
            <w:r>
              <w:br/>
            </w: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5017 - 66</w:t>
            </w:r>
            <w:r>
              <w:rPr>
                <w:rFonts w:ascii="Times New Roman"/>
                <w:b w:val="false"/>
                <w:i w:val="false"/>
                <w:color w:val="000000"/>
                <w:vertAlign w:val="superscript"/>
              </w:rPr>
              <w:t>о</w:t>
            </w:r>
            <w:r>
              <w:rPr>
                <w:rFonts w:ascii="Times New Roman"/>
                <w:b w:val="false"/>
                <w:i w:val="false"/>
                <w:color w:val="000000"/>
                <w:sz w:val="20"/>
              </w:rPr>
              <w:t>5157</w:t>
            </w:r>
            <w:r>
              <w:br/>
            </w: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4735 - 66</w:t>
            </w:r>
            <w:r>
              <w:rPr>
                <w:rFonts w:ascii="Times New Roman"/>
                <w:b w:val="false"/>
                <w:i w:val="false"/>
                <w:color w:val="000000"/>
                <w:vertAlign w:val="superscript"/>
              </w:rPr>
              <w:t>о</w:t>
            </w:r>
            <w:r>
              <w:rPr>
                <w:rFonts w:ascii="Times New Roman"/>
                <w:b w:val="false"/>
                <w:i w:val="false"/>
                <w:color w:val="000000"/>
                <w:sz w:val="20"/>
              </w:rPr>
              <w:t>5204</w:t>
            </w:r>
            <w:r>
              <w:br/>
            </w: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4730 - 66</w:t>
            </w:r>
            <w:r>
              <w:rPr>
                <w:rFonts w:ascii="Times New Roman"/>
                <w:b w:val="false"/>
                <w:i w:val="false"/>
                <w:color w:val="000000"/>
                <w:vertAlign w:val="superscript"/>
              </w:rPr>
              <w:t>о</w:t>
            </w:r>
            <w:r>
              <w:rPr>
                <w:rFonts w:ascii="Times New Roman"/>
                <w:b w:val="false"/>
                <w:i w:val="false"/>
                <w:color w:val="000000"/>
                <w:sz w:val="20"/>
              </w:rPr>
              <w:t>4755</w:t>
            </w:r>
            <w:r>
              <w:br/>
            </w:r>
            <w:r>
              <w:rPr>
                <w:rFonts w:ascii="Times New Roman"/>
                <w:b w:val="false"/>
                <w:i w:val="false"/>
                <w:color w:val="000000"/>
                <w:sz w:val="20"/>
              </w:rPr>
              <w:t>
Алаңы 25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 Қазған кен білінуі (2 учаске)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1618 - 66</w:t>
            </w:r>
            <w:r>
              <w:rPr>
                <w:rFonts w:ascii="Times New Roman"/>
                <w:b w:val="false"/>
                <w:i w:val="false"/>
                <w:color w:val="000000"/>
                <w:vertAlign w:val="superscript"/>
              </w:rPr>
              <w:t>о</w:t>
            </w:r>
            <w:r>
              <w:rPr>
                <w:rFonts w:ascii="Times New Roman"/>
                <w:b w:val="false"/>
                <w:i w:val="false"/>
                <w:color w:val="000000"/>
                <w:sz w:val="20"/>
              </w:rPr>
              <w:t>1552</w:t>
            </w:r>
            <w:r>
              <w:br/>
            </w: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1624 - 66</w:t>
            </w:r>
            <w:r>
              <w:rPr>
                <w:rFonts w:ascii="Times New Roman"/>
                <w:b w:val="false"/>
                <w:i w:val="false"/>
                <w:color w:val="000000"/>
                <w:vertAlign w:val="superscript"/>
              </w:rPr>
              <w:t>о</w:t>
            </w:r>
            <w:r>
              <w:rPr>
                <w:rFonts w:ascii="Times New Roman"/>
                <w:b w:val="false"/>
                <w:i w:val="false"/>
                <w:color w:val="000000"/>
                <w:sz w:val="20"/>
              </w:rPr>
              <w:t>1700</w:t>
            </w:r>
            <w:r>
              <w:br/>
            </w: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1342 - 66</w:t>
            </w:r>
            <w:r>
              <w:rPr>
                <w:rFonts w:ascii="Times New Roman"/>
                <w:b w:val="false"/>
                <w:i w:val="false"/>
                <w:color w:val="000000"/>
                <w:vertAlign w:val="superscript"/>
              </w:rPr>
              <w:t>о</w:t>
            </w:r>
            <w:r>
              <w:rPr>
                <w:rFonts w:ascii="Times New Roman"/>
                <w:b w:val="false"/>
                <w:i w:val="false"/>
                <w:color w:val="000000"/>
                <w:sz w:val="20"/>
              </w:rPr>
              <w:t>2008</w:t>
            </w:r>
            <w:r>
              <w:br/>
            </w: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1336 - 66</w:t>
            </w:r>
            <w:r>
              <w:rPr>
                <w:rFonts w:ascii="Times New Roman"/>
                <w:b w:val="false"/>
                <w:i w:val="false"/>
                <w:color w:val="000000"/>
                <w:vertAlign w:val="superscript"/>
              </w:rPr>
              <w:t>о</w:t>
            </w:r>
            <w:r>
              <w:rPr>
                <w:rFonts w:ascii="Times New Roman"/>
                <w:b w:val="false"/>
                <w:i w:val="false"/>
                <w:color w:val="000000"/>
                <w:sz w:val="20"/>
              </w:rPr>
              <w:t>1601</w:t>
            </w:r>
            <w:r>
              <w:br/>
            </w:r>
            <w:r>
              <w:rPr>
                <w:rFonts w:ascii="Times New Roman"/>
                <w:b w:val="false"/>
                <w:i w:val="false"/>
                <w:color w:val="000000"/>
                <w:sz w:val="20"/>
              </w:rPr>
              <w:t>
Алаңы 16,33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Гүлқаз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о</w:t>
            </w:r>
            <w:r>
              <w:rPr>
                <w:rFonts w:ascii="Times New Roman"/>
                <w:b w:val="false"/>
                <w:i w:val="false"/>
                <w:color w:val="000000"/>
                <w:sz w:val="20"/>
              </w:rPr>
              <w:t>3046 - 70</w:t>
            </w:r>
            <w:r>
              <w:rPr>
                <w:rFonts w:ascii="Times New Roman"/>
                <w:b w:val="false"/>
                <w:i w:val="false"/>
                <w:color w:val="000000"/>
                <w:vertAlign w:val="superscript"/>
              </w:rPr>
              <w:t>о</w:t>
            </w:r>
            <w:r>
              <w:rPr>
                <w:rFonts w:ascii="Times New Roman"/>
                <w:b w:val="false"/>
                <w:i w:val="false"/>
                <w:color w:val="000000"/>
                <w:sz w:val="20"/>
              </w:rPr>
              <w:t>2021,60</w:t>
            </w:r>
            <w:r>
              <w:br/>
            </w:r>
            <w:r>
              <w:rPr>
                <w:rFonts w:ascii="Times New Roman"/>
                <w:b w:val="false"/>
                <w:i w:val="false"/>
                <w:color w:val="000000"/>
                <w:sz w:val="20"/>
              </w:rPr>
              <w:t>52</w:t>
            </w:r>
            <w:r>
              <w:rPr>
                <w:rFonts w:ascii="Times New Roman"/>
                <w:b w:val="false"/>
                <w:i w:val="false"/>
                <w:color w:val="000000"/>
                <w:vertAlign w:val="superscript"/>
              </w:rPr>
              <w:t>о</w:t>
            </w:r>
            <w:r>
              <w:rPr>
                <w:rFonts w:ascii="Times New Roman"/>
                <w:b w:val="false"/>
                <w:i w:val="false"/>
                <w:color w:val="000000"/>
                <w:sz w:val="20"/>
              </w:rPr>
              <w:t>3046 - 70</w:t>
            </w:r>
            <w:r>
              <w:rPr>
                <w:rFonts w:ascii="Times New Roman"/>
                <w:b w:val="false"/>
                <w:i w:val="false"/>
                <w:color w:val="000000"/>
                <w:vertAlign w:val="superscript"/>
              </w:rPr>
              <w:t>о</w:t>
            </w:r>
            <w:r>
              <w:rPr>
                <w:rFonts w:ascii="Times New Roman"/>
                <w:b w:val="false"/>
                <w:i w:val="false"/>
                <w:color w:val="000000"/>
                <w:sz w:val="20"/>
              </w:rPr>
              <w:t>2256,34</w:t>
            </w:r>
            <w:r>
              <w:br/>
            </w:r>
            <w:r>
              <w:rPr>
                <w:rFonts w:ascii="Times New Roman"/>
                <w:b w:val="false"/>
                <w:i w:val="false"/>
                <w:color w:val="000000"/>
                <w:sz w:val="20"/>
              </w:rPr>
              <w:t>52</w:t>
            </w:r>
            <w:r>
              <w:rPr>
                <w:rFonts w:ascii="Times New Roman"/>
                <w:b w:val="false"/>
                <w:i w:val="false"/>
                <w:color w:val="000000"/>
                <w:vertAlign w:val="superscript"/>
              </w:rPr>
              <w:t>о</w:t>
            </w:r>
            <w:r>
              <w:rPr>
                <w:rFonts w:ascii="Times New Roman"/>
                <w:b w:val="false"/>
                <w:i w:val="false"/>
                <w:color w:val="000000"/>
                <w:sz w:val="20"/>
              </w:rPr>
              <w:t>2348 - 70</w:t>
            </w:r>
            <w:r>
              <w:rPr>
                <w:rFonts w:ascii="Times New Roman"/>
                <w:b w:val="false"/>
                <w:i w:val="false"/>
                <w:color w:val="000000"/>
                <w:vertAlign w:val="superscript"/>
              </w:rPr>
              <w:t>о</w:t>
            </w:r>
            <w:r>
              <w:rPr>
                <w:rFonts w:ascii="Times New Roman"/>
                <w:b w:val="false"/>
                <w:i w:val="false"/>
                <w:color w:val="000000"/>
                <w:sz w:val="20"/>
              </w:rPr>
              <w:t>2656,34</w:t>
            </w:r>
            <w:r>
              <w:br/>
            </w:r>
            <w:r>
              <w:rPr>
                <w:rFonts w:ascii="Times New Roman"/>
                <w:b w:val="false"/>
                <w:i w:val="false"/>
                <w:color w:val="000000"/>
                <w:sz w:val="20"/>
              </w:rPr>
              <w:t>52</w:t>
            </w:r>
            <w:r>
              <w:rPr>
                <w:rFonts w:ascii="Times New Roman"/>
                <w:b w:val="false"/>
                <w:i w:val="false"/>
                <w:color w:val="000000"/>
                <w:vertAlign w:val="superscript"/>
              </w:rPr>
              <w:t>о</w:t>
            </w:r>
            <w:r>
              <w:rPr>
                <w:rFonts w:ascii="Times New Roman"/>
                <w:b w:val="false"/>
                <w:i w:val="false"/>
                <w:color w:val="000000"/>
                <w:sz w:val="20"/>
              </w:rPr>
              <w:t>2348 - 70</w:t>
            </w:r>
            <w:r>
              <w:rPr>
                <w:rFonts w:ascii="Times New Roman"/>
                <w:b w:val="false"/>
                <w:i w:val="false"/>
                <w:color w:val="000000"/>
                <w:vertAlign w:val="superscript"/>
              </w:rPr>
              <w:t>о</w:t>
            </w:r>
            <w:r>
              <w:rPr>
                <w:rFonts w:ascii="Times New Roman"/>
                <w:b w:val="false"/>
                <w:i w:val="false"/>
                <w:color w:val="000000"/>
                <w:sz w:val="20"/>
              </w:rPr>
              <w:t>2021,60</w:t>
            </w:r>
            <w:r>
              <w:br/>
            </w:r>
            <w:r>
              <w:rPr>
                <w:rFonts w:ascii="Times New Roman"/>
                <w:b w:val="false"/>
                <w:i w:val="false"/>
                <w:color w:val="000000"/>
                <w:sz w:val="20"/>
              </w:rPr>
              <w:t>
Алаңы 67,079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Халцедон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кен орны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координаттары</w:t>
            </w:r>
            <w:r>
              <w:br/>
            </w:r>
            <w:r>
              <w:rPr>
                <w:rFonts w:ascii="Times New Roman"/>
                <w:b w:val="false"/>
                <w:i w:val="false"/>
                <w:color w:val="000000"/>
                <w:sz w:val="20"/>
              </w:rPr>
              <w:t>
43</w:t>
            </w:r>
            <w:r>
              <w:rPr>
                <w:rFonts w:ascii="Times New Roman"/>
                <w:b w:val="false"/>
                <w:i w:val="false"/>
                <w:color w:val="000000"/>
                <w:vertAlign w:val="superscript"/>
              </w:rPr>
              <w:t>о</w:t>
            </w:r>
            <w:r>
              <w:rPr>
                <w:rFonts w:ascii="Times New Roman"/>
                <w:b w:val="false"/>
                <w:i w:val="false"/>
                <w:color w:val="000000"/>
                <w:sz w:val="20"/>
              </w:rPr>
              <w:t>2600 - 70</w:t>
            </w:r>
            <w:r>
              <w:rPr>
                <w:rFonts w:ascii="Times New Roman"/>
                <w:b w:val="false"/>
                <w:i w:val="false"/>
                <w:color w:val="000000"/>
                <w:vertAlign w:val="superscript"/>
              </w:rPr>
              <w:t>о</w:t>
            </w:r>
            <w:r>
              <w:rPr>
                <w:rFonts w:ascii="Times New Roman"/>
                <w:b w:val="false"/>
                <w:i w:val="false"/>
                <w:color w:val="000000"/>
                <w:sz w:val="20"/>
              </w:rPr>
              <w:t>2400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алтын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Құмысты кен орны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координаттары</w:t>
            </w:r>
            <w:r>
              <w:br/>
            </w:r>
            <w:r>
              <w:rPr>
                <w:rFonts w:ascii="Times New Roman"/>
                <w:b w:val="false"/>
                <w:i w:val="false"/>
                <w:color w:val="000000"/>
                <w:sz w:val="20"/>
              </w:rPr>
              <w:t>
44</w:t>
            </w:r>
            <w:r>
              <w:rPr>
                <w:rFonts w:ascii="Times New Roman"/>
                <w:b w:val="false"/>
                <w:i w:val="false"/>
                <w:color w:val="000000"/>
                <w:vertAlign w:val="superscript"/>
              </w:rPr>
              <w:t>о</w:t>
            </w:r>
            <w:r>
              <w:rPr>
                <w:rFonts w:ascii="Times New Roman"/>
                <w:b w:val="false"/>
                <w:i w:val="false"/>
                <w:color w:val="000000"/>
                <w:sz w:val="20"/>
              </w:rPr>
              <w:t>1210 - 67</w:t>
            </w:r>
            <w:r>
              <w:rPr>
                <w:rFonts w:ascii="Times New Roman"/>
                <w:b w:val="false"/>
                <w:i w:val="false"/>
                <w:color w:val="000000"/>
                <w:vertAlign w:val="superscript"/>
              </w:rPr>
              <w:t>о</w:t>
            </w:r>
            <w:r>
              <w:rPr>
                <w:rFonts w:ascii="Times New Roman"/>
                <w:b w:val="false"/>
                <w:i w:val="false"/>
                <w:color w:val="000000"/>
                <w:sz w:val="20"/>
              </w:rPr>
              <w:t>5349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титан магнетиты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Саяқ кен орны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47º0248 - 76º5336</w:t>
            </w:r>
            <w:r>
              <w:br/>
            </w:r>
            <w:r>
              <w:rPr>
                <w:rFonts w:ascii="Times New Roman"/>
                <w:b w:val="false"/>
                <w:i w:val="false"/>
                <w:color w:val="000000"/>
                <w:sz w:val="20"/>
              </w:rPr>
              <w:t>
47º0248 - 76º5421</w:t>
            </w:r>
            <w:r>
              <w:br/>
            </w:r>
            <w:r>
              <w:rPr>
                <w:rFonts w:ascii="Times New Roman"/>
                <w:b w:val="false"/>
                <w:i w:val="false"/>
                <w:color w:val="000000"/>
                <w:sz w:val="20"/>
              </w:rPr>
              <w:t>
47º0118 - 76º5500</w:t>
            </w:r>
            <w:r>
              <w:br/>
            </w:r>
            <w:r>
              <w:rPr>
                <w:rFonts w:ascii="Times New Roman"/>
                <w:b w:val="false"/>
                <w:i w:val="false"/>
                <w:color w:val="000000"/>
                <w:sz w:val="20"/>
              </w:rPr>
              <w:t>
47º0118 - 76º5525</w:t>
            </w:r>
            <w:r>
              <w:br/>
            </w:r>
            <w:r>
              <w:rPr>
                <w:rFonts w:ascii="Times New Roman"/>
                <w:b w:val="false"/>
                <w:i w:val="false"/>
                <w:color w:val="000000"/>
                <w:sz w:val="20"/>
              </w:rPr>
              <w:t>
47º0054 - 76º5525</w:t>
            </w:r>
            <w:r>
              <w:br/>
            </w:r>
            <w:r>
              <w:rPr>
                <w:rFonts w:ascii="Times New Roman"/>
                <w:b w:val="false"/>
                <w:i w:val="false"/>
                <w:color w:val="000000"/>
                <w:sz w:val="20"/>
              </w:rPr>
              <w:t>
47º0054 - 76º5400</w:t>
            </w:r>
            <w:r>
              <w:br/>
            </w:r>
            <w:r>
              <w:rPr>
                <w:rFonts w:ascii="Times New Roman"/>
                <w:b w:val="false"/>
                <w:i w:val="false"/>
                <w:color w:val="000000"/>
                <w:sz w:val="20"/>
              </w:rPr>
              <w:t>
Алаңы 4,6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Қызыл-Еспе кен орны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47º2634 - 73º5202</w:t>
            </w:r>
            <w:r>
              <w:br/>
            </w:r>
            <w:r>
              <w:rPr>
                <w:rFonts w:ascii="Times New Roman"/>
                <w:b w:val="false"/>
                <w:i w:val="false"/>
                <w:color w:val="000000"/>
                <w:sz w:val="20"/>
              </w:rPr>
              <w:t>
47º2625 - 73º5236</w:t>
            </w:r>
            <w:r>
              <w:br/>
            </w:r>
            <w:r>
              <w:rPr>
                <w:rFonts w:ascii="Times New Roman"/>
                <w:b w:val="false"/>
                <w:i w:val="false"/>
                <w:color w:val="000000"/>
                <w:sz w:val="20"/>
              </w:rPr>
              <w:t>
47º2618 - 73º5232</w:t>
            </w:r>
            <w:r>
              <w:br/>
            </w:r>
            <w:r>
              <w:rPr>
                <w:rFonts w:ascii="Times New Roman"/>
                <w:b w:val="false"/>
                <w:i w:val="false"/>
                <w:color w:val="000000"/>
                <w:sz w:val="20"/>
              </w:rPr>
              <w:t>
47º2620 - 73º5225</w:t>
            </w:r>
            <w:r>
              <w:br/>
            </w:r>
            <w:r>
              <w:rPr>
                <w:rFonts w:ascii="Times New Roman"/>
                <w:b w:val="false"/>
                <w:i w:val="false"/>
                <w:color w:val="000000"/>
                <w:sz w:val="20"/>
              </w:rPr>
              <w:t>
47º2612 - 73º5221</w:t>
            </w:r>
            <w:r>
              <w:br/>
            </w:r>
            <w:r>
              <w:rPr>
                <w:rFonts w:ascii="Times New Roman"/>
                <w:b w:val="false"/>
                <w:i w:val="false"/>
                <w:color w:val="000000"/>
                <w:sz w:val="20"/>
              </w:rPr>
              <w:t>
47º2620 - 73º5154</w:t>
            </w:r>
            <w:r>
              <w:br/>
            </w:r>
            <w:r>
              <w:rPr>
                <w:rFonts w:ascii="Times New Roman"/>
                <w:b w:val="false"/>
                <w:i w:val="false"/>
                <w:color w:val="000000"/>
                <w:sz w:val="20"/>
              </w:rPr>
              <w:t>
Алаңы 0,326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Маджар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49º5500 - 73º1700</w:t>
            </w:r>
            <w:r>
              <w:br/>
            </w:r>
            <w:r>
              <w:rPr>
                <w:rFonts w:ascii="Times New Roman"/>
                <w:b w:val="false"/>
                <w:i w:val="false"/>
                <w:color w:val="000000"/>
                <w:sz w:val="20"/>
              </w:rPr>
              <w:t>
49º5502 - 73º1839</w:t>
            </w:r>
            <w:r>
              <w:br/>
            </w:r>
            <w:r>
              <w:rPr>
                <w:rFonts w:ascii="Times New Roman"/>
                <w:b w:val="false"/>
                <w:i w:val="false"/>
                <w:color w:val="000000"/>
                <w:sz w:val="20"/>
              </w:rPr>
              <w:t>
49º5312 - 73º2500</w:t>
            </w:r>
            <w:r>
              <w:br/>
            </w:r>
            <w:r>
              <w:rPr>
                <w:rFonts w:ascii="Times New Roman"/>
                <w:b w:val="false"/>
                <w:i w:val="false"/>
                <w:color w:val="000000"/>
                <w:sz w:val="20"/>
              </w:rPr>
              <w:t>
49º5100 - 73º2500</w:t>
            </w:r>
            <w:r>
              <w:br/>
            </w:r>
            <w:r>
              <w:rPr>
                <w:rFonts w:ascii="Times New Roman"/>
                <w:b w:val="false"/>
                <w:i w:val="false"/>
                <w:color w:val="000000"/>
                <w:sz w:val="20"/>
              </w:rPr>
              <w:t>
49º5030 - 73º2400</w:t>
            </w:r>
            <w:r>
              <w:br/>
            </w:r>
            <w:r>
              <w:rPr>
                <w:rFonts w:ascii="Times New Roman"/>
                <w:b w:val="false"/>
                <w:i w:val="false"/>
                <w:color w:val="000000"/>
                <w:sz w:val="20"/>
              </w:rPr>
              <w:t>
49º4830 - 73º2100</w:t>
            </w:r>
            <w:r>
              <w:br/>
            </w:r>
            <w:r>
              <w:rPr>
                <w:rFonts w:ascii="Times New Roman"/>
                <w:b w:val="false"/>
                <w:i w:val="false"/>
                <w:color w:val="000000"/>
                <w:sz w:val="20"/>
              </w:rPr>
              <w:t>
49º4301 - 73º2025</w:t>
            </w:r>
            <w:r>
              <w:br/>
            </w:r>
            <w:r>
              <w:rPr>
                <w:rFonts w:ascii="Times New Roman"/>
                <w:b w:val="false"/>
                <w:i w:val="false"/>
                <w:color w:val="000000"/>
                <w:sz w:val="20"/>
              </w:rPr>
              <w:t>
49º4300 - 73º1600</w:t>
            </w:r>
            <w:r>
              <w:br/>
            </w:r>
            <w:r>
              <w:rPr>
                <w:rFonts w:ascii="Times New Roman"/>
                <w:b w:val="false"/>
                <w:i w:val="false"/>
                <w:color w:val="000000"/>
                <w:sz w:val="20"/>
              </w:rPr>
              <w:t>
Алаңы 150,19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о</w:t>
            </w:r>
            <w:r>
              <w:rPr>
                <w:rFonts w:ascii="Times New Roman"/>
                <w:b w:val="false"/>
                <w:i w:val="false"/>
                <w:color w:val="000000"/>
                <w:sz w:val="20"/>
              </w:rPr>
              <w:t>2716.35 - 84</w:t>
            </w:r>
            <w:r>
              <w:rPr>
                <w:rFonts w:ascii="Times New Roman"/>
                <w:b w:val="false"/>
                <w:i w:val="false"/>
                <w:color w:val="000000"/>
                <w:vertAlign w:val="superscript"/>
              </w:rPr>
              <w:t>о</w:t>
            </w:r>
            <w:r>
              <w:rPr>
                <w:rFonts w:ascii="Times New Roman"/>
                <w:b w:val="false"/>
                <w:i w:val="false"/>
                <w:color w:val="000000"/>
                <w:sz w:val="20"/>
              </w:rPr>
              <w:t>365.32</w:t>
            </w:r>
            <w:r>
              <w:br/>
            </w:r>
            <w:r>
              <w:rPr>
                <w:rFonts w:ascii="Times New Roman"/>
                <w:b w:val="false"/>
                <w:i w:val="false"/>
                <w:color w:val="000000"/>
                <w:sz w:val="20"/>
              </w:rPr>
              <w:t>
48</w:t>
            </w:r>
            <w:r>
              <w:rPr>
                <w:rFonts w:ascii="Times New Roman"/>
                <w:b w:val="false"/>
                <w:i w:val="false"/>
                <w:color w:val="000000"/>
                <w:vertAlign w:val="superscript"/>
              </w:rPr>
              <w:t>о</w:t>
            </w:r>
            <w:r>
              <w:rPr>
                <w:rFonts w:ascii="Times New Roman"/>
                <w:b w:val="false"/>
                <w:i w:val="false"/>
                <w:color w:val="000000"/>
                <w:sz w:val="20"/>
              </w:rPr>
              <w:t>254.14 - 84</w:t>
            </w:r>
            <w:r>
              <w:rPr>
                <w:rFonts w:ascii="Times New Roman"/>
                <w:b w:val="false"/>
                <w:i w:val="false"/>
                <w:color w:val="000000"/>
                <w:vertAlign w:val="superscript"/>
              </w:rPr>
              <w:t>о</w:t>
            </w:r>
            <w:r>
              <w:rPr>
                <w:rFonts w:ascii="Times New Roman"/>
                <w:b w:val="false"/>
                <w:i w:val="false"/>
                <w:color w:val="000000"/>
                <w:sz w:val="20"/>
              </w:rPr>
              <w:t>365.83</w:t>
            </w:r>
            <w:r>
              <w:br/>
            </w:r>
            <w:r>
              <w:rPr>
                <w:rFonts w:ascii="Times New Roman"/>
                <w:b w:val="false"/>
                <w:i w:val="false"/>
                <w:color w:val="000000"/>
                <w:sz w:val="20"/>
              </w:rPr>
              <w:t>
48</w:t>
            </w:r>
            <w:r>
              <w:rPr>
                <w:rFonts w:ascii="Times New Roman"/>
                <w:b w:val="false"/>
                <w:i w:val="false"/>
                <w:color w:val="000000"/>
                <w:vertAlign w:val="superscript"/>
              </w:rPr>
              <w:t>о</w:t>
            </w:r>
            <w:r>
              <w:rPr>
                <w:rFonts w:ascii="Times New Roman"/>
                <w:b w:val="false"/>
                <w:i w:val="false"/>
                <w:color w:val="000000"/>
                <w:sz w:val="20"/>
              </w:rPr>
              <w:t>2324.69 - 84</w:t>
            </w:r>
            <w:r>
              <w:rPr>
                <w:rFonts w:ascii="Times New Roman"/>
                <w:b w:val="false"/>
                <w:i w:val="false"/>
                <w:color w:val="000000"/>
                <w:vertAlign w:val="superscript"/>
              </w:rPr>
              <w:t>о</w:t>
            </w:r>
            <w:r>
              <w:rPr>
                <w:rFonts w:ascii="Times New Roman"/>
                <w:b w:val="false"/>
                <w:i w:val="false"/>
                <w:color w:val="000000"/>
                <w:sz w:val="20"/>
              </w:rPr>
              <w:t>298.29</w:t>
            </w:r>
            <w:r>
              <w:br/>
            </w:r>
            <w:r>
              <w:rPr>
                <w:rFonts w:ascii="Times New Roman"/>
                <w:b w:val="false"/>
                <w:i w:val="false"/>
                <w:color w:val="000000"/>
                <w:sz w:val="20"/>
              </w:rPr>
              <w:t>
48</w:t>
            </w:r>
            <w:r>
              <w:rPr>
                <w:rFonts w:ascii="Times New Roman"/>
                <w:b w:val="false"/>
                <w:i w:val="false"/>
                <w:color w:val="000000"/>
                <w:vertAlign w:val="superscript"/>
              </w:rPr>
              <w:t>о</w:t>
            </w:r>
            <w:r>
              <w:rPr>
                <w:rFonts w:ascii="Times New Roman"/>
                <w:b w:val="false"/>
                <w:i w:val="false"/>
                <w:color w:val="000000"/>
                <w:sz w:val="20"/>
              </w:rPr>
              <w:t>2542.47 - 84</w:t>
            </w:r>
            <w:r>
              <w:rPr>
                <w:rFonts w:ascii="Times New Roman"/>
                <w:b w:val="false"/>
                <w:i w:val="false"/>
                <w:color w:val="000000"/>
                <w:vertAlign w:val="superscript"/>
              </w:rPr>
              <w:t>о</w:t>
            </w:r>
            <w:r>
              <w:rPr>
                <w:rFonts w:ascii="Times New Roman"/>
                <w:b w:val="false"/>
                <w:i w:val="false"/>
                <w:color w:val="000000"/>
                <w:sz w:val="20"/>
              </w:rPr>
              <w:t>2827.22</w:t>
            </w:r>
            <w:r>
              <w:br/>
            </w:r>
            <w:r>
              <w:rPr>
                <w:rFonts w:ascii="Times New Roman"/>
                <w:b w:val="false"/>
                <w:i w:val="false"/>
                <w:color w:val="000000"/>
                <w:sz w:val="20"/>
              </w:rPr>
              <w:t>
Алаңы 38,85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о</w:t>
            </w:r>
            <w:r>
              <w:rPr>
                <w:rFonts w:ascii="Times New Roman"/>
                <w:b w:val="false"/>
                <w:i w:val="false"/>
                <w:color w:val="000000"/>
                <w:sz w:val="20"/>
              </w:rPr>
              <w:t>4630 - 71</w:t>
            </w:r>
            <w:r>
              <w:rPr>
                <w:rFonts w:ascii="Times New Roman"/>
                <w:b w:val="false"/>
                <w:i w:val="false"/>
                <w:color w:val="000000"/>
                <w:vertAlign w:val="superscript"/>
              </w:rPr>
              <w:t>о</w:t>
            </w:r>
            <w:r>
              <w:rPr>
                <w:rFonts w:ascii="Times New Roman"/>
                <w:b w:val="false"/>
                <w:i w:val="false"/>
                <w:color w:val="000000"/>
                <w:sz w:val="20"/>
              </w:rPr>
              <w:t>1830</w:t>
            </w:r>
            <w:r>
              <w:br/>
            </w:r>
            <w:r>
              <w:rPr>
                <w:rFonts w:ascii="Times New Roman"/>
                <w:b w:val="false"/>
                <w:i w:val="false"/>
                <w:color w:val="000000"/>
                <w:sz w:val="20"/>
              </w:rPr>
              <w:t>
48</w:t>
            </w:r>
            <w:r>
              <w:rPr>
                <w:rFonts w:ascii="Times New Roman"/>
                <w:b w:val="false"/>
                <w:i w:val="false"/>
                <w:color w:val="000000"/>
                <w:vertAlign w:val="superscript"/>
              </w:rPr>
              <w:t>о</w:t>
            </w:r>
            <w:r>
              <w:rPr>
                <w:rFonts w:ascii="Times New Roman"/>
                <w:b w:val="false"/>
                <w:i w:val="false"/>
                <w:color w:val="000000"/>
                <w:sz w:val="20"/>
              </w:rPr>
              <w:t>4900 - 71</w:t>
            </w:r>
            <w:r>
              <w:rPr>
                <w:rFonts w:ascii="Times New Roman"/>
                <w:b w:val="false"/>
                <w:i w:val="false"/>
                <w:color w:val="000000"/>
                <w:vertAlign w:val="superscript"/>
              </w:rPr>
              <w:t>о</w:t>
            </w:r>
            <w:r>
              <w:rPr>
                <w:rFonts w:ascii="Times New Roman"/>
                <w:b w:val="false"/>
                <w:i w:val="false"/>
                <w:color w:val="000000"/>
                <w:sz w:val="20"/>
              </w:rPr>
              <w:t>1830</w:t>
            </w:r>
            <w:r>
              <w:br/>
            </w:r>
            <w:r>
              <w:rPr>
                <w:rFonts w:ascii="Times New Roman"/>
                <w:b w:val="false"/>
                <w:i w:val="false"/>
                <w:color w:val="000000"/>
                <w:sz w:val="20"/>
              </w:rPr>
              <w:t>
48</w:t>
            </w:r>
            <w:r>
              <w:rPr>
                <w:rFonts w:ascii="Times New Roman"/>
                <w:b w:val="false"/>
                <w:i w:val="false"/>
                <w:color w:val="000000"/>
                <w:vertAlign w:val="superscript"/>
              </w:rPr>
              <w:t>о</w:t>
            </w:r>
            <w:r>
              <w:rPr>
                <w:rFonts w:ascii="Times New Roman"/>
                <w:b w:val="false"/>
                <w:i w:val="false"/>
                <w:color w:val="000000"/>
                <w:sz w:val="20"/>
              </w:rPr>
              <w:t>4900 - 71</w:t>
            </w:r>
            <w:r>
              <w:rPr>
                <w:rFonts w:ascii="Times New Roman"/>
                <w:b w:val="false"/>
                <w:i w:val="false"/>
                <w:color w:val="000000"/>
                <w:vertAlign w:val="superscript"/>
              </w:rPr>
              <w:t>о</w:t>
            </w:r>
            <w:r>
              <w:rPr>
                <w:rFonts w:ascii="Times New Roman"/>
                <w:b w:val="false"/>
                <w:i w:val="false"/>
                <w:color w:val="000000"/>
                <w:sz w:val="20"/>
              </w:rPr>
              <w:t>2130</w:t>
            </w:r>
            <w:r>
              <w:br/>
            </w:r>
            <w:r>
              <w:rPr>
                <w:rFonts w:ascii="Times New Roman"/>
                <w:b w:val="false"/>
                <w:i w:val="false"/>
                <w:color w:val="000000"/>
                <w:sz w:val="20"/>
              </w:rPr>
              <w:t>
48</w:t>
            </w:r>
            <w:r>
              <w:rPr>
                <w:rFonts w:ascii="Times New Roman"/>
                <w:b w:val="false"/>
                <w:i w:val="false"/>
                <w:color w:val="000000"/>
                <w:vertAlign w:val="superscript"/>
              </w:rPr>
              <w:t>о</w:t>
            </w:r>
            <w:r>
              <w:rPr>
                <w:rFonts w:ascii="Times New Roman"/>
                <w:b w:val="false"/>
                <w:i w:val="false"/>
                <w:color w:val="000000"/>
                <w:sz w:val="20"/>
              </w:rPr>
              <w:t>4630 - 71</w:t>
            </w:r>
            <w:r>
              <w:rPr>
                <w:rFonts w:ascii="Times New Roman"/>
                <w:b w:val="false"/>
                <w:i w:val="false"/>
                <w:color w:val="000000"/>
                <w:vertAlign w:val="superscript"/>
              </w:rPr>
              <w:t>о</w:t>
            </w:r>
            <w:r>
              <w:rPr>
                <w:rFonts w:ascii="Times New Roman"/>
                <w:b w:val="false"/>
                <w:i w:val="false"/>
                <w:color w:val="000000"/>
                <w:sz w:val="20"/>
              </w:rPr>
              <w:t>2130</w:t>
            </w:r>
            <w:r>
              <w:br/>
            </w:r>
            <w:r>
              <w:rPr>
                <w:rFonts w:ascii="Times New Roman"/>
                <w:b w:val="false"/>
                <w:i w:val="false"/>
                <w:color w:val="000000"/>
                <w:sz w:val="20"/>
              </w:rPr>
              <w:t>
Алаңы 17,04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асыл және кеннен басқа шикізат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Мыңшоқы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2137 - 68</w:t>
            </w:r>
            <w:r>
              <w:rPr>
                <w:rFonts w:ascii="Times New Roman"/>
                <w:b w:val="false"/>
                <w:i w:val="false"/>
                <w:color w:val="000000"/>
                <w:vertAlign w:val="superscript"/>
              </w:rPr>
              <w:t>о</w:t>
            </w:r>
            <w:r>
              <w:rPr>
                <w:rFonts w:ascii="Times New Roman"/>
                <w:b w:val="false"/>
                <w:i w:val="false"/>
                <w:color w:val="000000"/>
                <w:sz w:val="20"/>
              </w:rPr>
              <w:t>5910</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2122 - 69</w:t>
            </w:r>
            <w:r>
              <w:rPr>
                <w:rFonts w:ascii="Times New Roman"/>
                <w:b w:val="false"/>
                <w:i w:val="false"/>
                <w:color w:val="000000"/>
                <w:vertAlign w:val="superscript"/>
              </w:rPr>
              <w:t>о</w:t>
            </w:r>
            <w:r>
              <w:rPr>
                <w:rFonts w:ascii="Times New Roman"/>
                <w:b w:val="false"/>
                <w:i w:val="false"/>
                <w:color w:val="000000"/>
                <w:sz w:val="20"/>
              </w:rPr>
              <w:t>0149</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1919 - 69</w:t>
            </w:r>
            <w:r>
              <w:rPr>
                <w:rFonts w:ascii="Times New Roman"/>
                <w:b w:val="false"/>
                <w:i w:val="false"/>
                <w:color w:val="000000"/>
                <w:vertAlign w:val="superscript"/>
              </w:rPr>
              <w:t>о</w:t>
            </w:r>
            <w:r>
              <w:rPr>
                <w:rFonts w:ascii="Times New Roman"/>
                <w:b w:val="false"/>
                <w:i w:val="false"/>
                <w:color w:val="000000"/>
                <w:sz w:val="20"/>
              </w:rPr>
              <w:t>0110</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1856 - 69</w:t>
            </w:r>
            <w:r>
              <w:rPr>
                <w:rFonts w:ascii="Times New Roman"/>
                <w:b w:val="false"/>
                <w:i w:val="false"/>
                <w:color w:val="000000"/>
                <w:vertAlign w:val="superscript"/>
              </w:rPr>
              <w:t>о</w:t>
            </w:r>
            <w:r>
              <w:rPr>
                <w:rFonts w:ascii="Times New Roman"/>
                <w:b w:val="false"/>
                <w:i w:val="false"/>
                <w:color w:val="000000"/>
                <w:sz w:val="20"/>
              </w:rPr>
              <w:t>1123</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2052 - 69</w:t>
            </w:r>
            <w:r>
              <w:rPr>
                <w:rFonts w:ascii="Times New Roman"/>
                <w:b w:val="false"/>
                <w:i w:val="false"/>
                <w:color w:val="000000"/>
                <w:vertAlign w:val="superscript"/>
              </w:rPr>
              <w:t>о</w:t>
            </w:r>
            <w:r>
              <w:rPr>
                <w:rFonts w:ascii="Times New Roman"/>
                <w:b w:val="false"/>
                <w:i w:val="false"/>
                <w:color w:val="000000"/>
                <w:sz w:val="20"/>
              </w:rPr>
              <w:t>1222</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2020 - 69</w:t>
            </w:r>
            <w:r>
              <w:rPr>
                <w:rFonts w:ascii="Times New Roman"/>
                <w:b w:val="false"/>
                <w:i w:val="false"/>
                <w:color w:val="000000"/>
                <w:vertAlign w:val="superscript"/>
              </w:rPr>
              <w:t>о</w:t>
            </w:r>
            <w:r>
              <w:rPr>
                <w:rFonts w:ascii="Times New Roman"/>
                <w:b w:val="false"/>
                <w:i w:val="false"/>
                <w:color w:val="000000"/>
                <w:sz w:val="20"/>
              </w:rPr>
              <w:t>1534</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1634 - 69</w:t>
            </w:r>
            <w:r>
              <w:rPr>
                <w:rFonts w:ascii="Times New Roman"/>
                <w:b w:val="false"/>
                <w:i w:val="false"/>
                <w:color w:val="000000"/>
                <w:vertAlign w:val="superscript"/>
              </w:rPr>
              <w:t>о</w:t>
            </w:r>
            <w:r>
              <w:rPr>
                <w:rFonts w:ascii="Times New Roman"/>
                <w:b w:val="false"/>
                <w:i w:val="false"/>
                <w:color w:val="000000"/>
                <w:sz w:val="20"/>
              </w:rPr>
              <w:t>1355</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1717 - 69</w:t>
            </w:r>
            <w:r>
              <w:rPr>
                <w:rFonts w:ascii="Times New Roman"/>
                <w:b w:val="false"/>
                <w:i w:val="false"/>
                <w:color w:val="000000"/>
                <w:vertAlign w:val="superscript"/>
              </w:rPr>
              <w:t>о</w:t>
            </w:r>
            <w:r>
              <w:rPr>
                <w:rFonts w:ascii="Times New Roman"/>
                <w:b w:val="false"/>
                <w:i w:val="false"/>
                <w:color w:val="000000"/>
                <w:sz w:val="20"/>
              </w:rPr>
              <w:t>0906</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1826 - 69</w:t>
            </w:r>
            <w:r>
              <w:rPr>
                <w:rFonts w:ascii="Times New Roman"/>
                <w:b w:val="false"/>
                <w:i w:val="false"/>
                <w:color w:val="000000"/>
                <w:vertAlign w:val="superscript"/>
              </w:rPr>
              <w:t>о</w:t>
            </w:r>
            <w:r>
              <w:rPr>
                <w:rFonts w:ascii="Times New Roman"/>
                <w:b w:val="false"/>
                <w:i w:val="false"/>
                <w:color w:val="000000"/>
                <w:sz w:val="20"/>
              </w:rPr>
              <w:t>0909</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1831 - 69</w:t>
            </w:r>
            <w:r>
              <w:rPr>
                <w:rFonts w:ascii="Times New Roman"/>
                <w:b w:val="false"/>
                <w:i w:val="false"/>
                <w:color w:val="000000"/>
                <w:vertAlign w:val="superscript"/>
              </w:rPr>
              <w:t>о</w:t>
            </w:r>
            <w:r>
              <w:rPr>
                <w:rFonts w:ascii="Times New Roman"/>
                <w:b w:val="false"/>
                <w:i w:val="false"/>
                <w:color w:val="000000"/>
                <w:sz w:val="20"/>
              </w:rPr>
              <w:t>0612</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1704 - 69</w:t>
            </w:r>
            <w:r>
              <w:rPr>
                <w:rFonts w:ascii="Times New Roman"/>
                <w:b w:val="false"/>
                <w:i w:val="false"/>
                <w:color w:val="000000"/>
                <w:vertAlign w:val="superscript"/>
              </w:rPr>
              <w:t>о</w:t>
            </w:r>
            <w:r>
              <w:rPr>
                <w:rFonts w:ascii="Times New Roman"/>
                <w:b w:val="false"/>
                <w:i w:val="false"/>
                <w:color w:val="000000"/>
                <w:sz w:val="20"/>
              </w:rPr>
              <w:t>0513</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1707 - 68</w:t>
            </w:r>
            <w:r>
              <w:rPr>
                <w:rFonts w:ascii="Times New Roman"/>
                <w:b w:val="false"/>
                <w:i w:val="false"/>
                <w:color w:val="000000"/>
                <w:vertAlign w:val="superscript"/>
              </w:rPr>
              <w:t>о</w:t>
            </w:r>
            <w:r>
              <w:rPr>
                <w:rFonts w:ascii="Times New Roman"/>
                <w:b w:val="false"/>
                <w:i w:val="false"/>
                <w:color w:val="000000"/>
                <w:sz w:val="20"/>
              </w:rPr>
              <w:t>5659</w:t>
            </w:r>
            <w:r>
              <w:br/>
            </w:r>
            <w:r>
              <w:rPr>
                <w:rFonts w:ascii="Times New Roman"/>
                <w:b w:val="false"/>
                <w:i w:val="false"/>
                <w:color w:val="000000"/>
                <w:sz w:val="20"/>
              </w:rPr>
              <w:t>
Алаңы 100,75 км</w:t>
            </w:r>
            <w:r>
              <w:rPr>
                <w:rFonts w:ascii="Times New Roman"/>
                <w:b w:val="false"/>
                <w:i w:val="false"/>
                <w:color w:val="000000"/>
                <w:vertAlign w:val="superscript"/>
              </w:rPr>
              <w:t>2</w:t>
            </w:r>
            <w:r>
              <w:br/>
            </w:r>
            <w:r>
              <w:rPr>
                <w:rFonts w:ascii="Times New Roman"/>
                <w:b w:val="false"/>
                <w:i w:val="false"/>
                <w:color w:val="000000"/>
                <w:sz w:val="20"/>
              </w:rPr>
              <w:t>
Ішінара (шамамен 10%) "Сарышаған" әскери – сынау полигонында орналасқан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асыл металдар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1404 - 69</w:t>
            </w:r>
            <w:r>
              <w:rPr>
                <w:rFonts w:ascii="Times New Roman"/>
                <w:b w:val="false"/>
                <w:i w:val="false"/>
                <w:color w:val="000000"/>
                <w:vertAlign w:val="superscript"/>
              </w:rPr>
              <w:t>о</w:t>
            </w:r>
            <w:r>
              <w:rPr>
                <w:rFonts w:ascii="Times New Roman"/>
                <w:b w:val="false"/>
                <w:i w:val="false"/>
                <w:color w:val="000000"/>
                <w:sz w:val="20"/>
              </w:rPr>
              <w:t>0906</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1355 - 69</w:t>
            </w:r>
            <w:r>
              <w:rPr>
                <w:rFonts w:ascii="Times New Roman"/>
                <w:b w:val="false"/>
                <w:i w:val="false"/>
                <w:color w:val="000000"/>
                <w:vertAlign w:val="superscript"/>
              </w:rPr>
              <w:t>о</w:t>
            </w:r>
            <w:r>
              <w:rPr>
                <w:rFonts w:ascii="Times New Roman"/>
                <w:b w:val="false"/>
                <w:i w:val="false"/>
                <w:color w:val="000000"/>
                <w:sz w:val="20"/>
              </w:rPr>
              <w:t>1344</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0849 - 69</w:t>
            </w:r>
            <w:r>
              <w:rPr>
                <w:rFonts w:ascii="Times New Roman"/>
                <w:b w:val="false"/>
                <w:i w:val="false"/>
                <w:color w:val="000000"/>
                <w:vertAlign w:val="superscript"/>
              </w:rPr>
              <w:t>о</w:t>
            </w:r>
            <w:r>
              <w:rPr>
                <w:rFonts w:ascii="Times New Roman"/>
                <w:b w:val="false"/>
                <w:i w:val="false"/>
                <w:color w:val="000000"/>
                <w:sz w:val="20"/>
              </w:rPr>
              <w:t>1820</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0456 - 69</w:t>
            </w:r>
            <w:r>
              <w:rPr>
                <w:rFonts w:ascii="Times New Roman"/>
                <w:b w:val="false"/>
                <w:i w:val="false"/>
                <w:color w:val="000000"/>
                <w:vertAlign w:val="superscript"/>
              </w:rPr>
              <w:t>о</w:t>
            </w:r>
            <w:r>
              <w:rPr>
                <w:rFonts w:ascii="Times New Roman"/>
                <w:b w:val="false"/>
                <w:i w:val="false"/>
                <w:color w:val="000000"/>
                <w:sz w:val="20"/>
              </w:rPr>
              <w:t>2418</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0335 - 69</w:t>
            </w:r>
            <w:r>
              <w:rPr>
                <w:rFonts w:ascii="Times New Roman"/>
                <w:b w:val="false"/>
                <w:i w:val="false"/>
                <w:color w:val="000000"/>
                <w:vertAlign w:val="superscript"/>
              </w:rPr>
              <w:t>о</w:t>
            </w:r>
            <w:r>
              <w:rPr>
                <w:rFonts w:ascii="Times New Roman"/>
                <w:b w:val="false"/>
                <w:i w:val="false"/>
                <w:color w:val="000000"/>
                <w:sz w:val="20"/>
              </w:rPr>
              <w:t>2913</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0232 - 69</w:t>
            </w:r>
            <w:r>
              <w:rPr>
                <w:rFonts w:ascii="Times New Roman"/>
                <w:b w:val="false"/>
                <w:i w:val="false"/>
                <w:color w:val="000000"/>
                <w:vertAlign w:val="superscript"/>
              </w:rPr>
              <w:t>о</w:t>
            </w:r>
            <w:r>
              <w:rPr>
                <w:rFonts w:ascii="Times New Roman"/>
                <w:b w:val="false"/>
                <w:i w:val="false"/>
                <w:color w:val="000000"/>
                <w:sz w:val="20"/>
              </w:rPr>
              <w:t>2713</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0527 - 69</w:t>
            </w:r>
            <w:r>
              <w:rPr>
                <w:rFonts w:ascii="Times New Roman"/>
                <w:b w:val="false"/>
                <w:i w:val="false"/>
                <w:color w:val="000000"/>
                <w:vertAlign w:val="superscript"/>
              </w:rPr>
              <w:t>о</w:t>
            </w:r>
            <w:r>
              <w:rPr>
                <w:rFonts w:ascii="Times New Roman"/>
                <w:b w:val="false"/>
                <w:i w:val="false"/>
                <w:color w:val="000000"/>
                <w:sz w:val="20"/>
              </w:rPr>
              <w:t>1933</w:t>
            </w:r>
            <w:r>
              <w:br/>
            </w:r>
            <w:r>
              <w:rPr>
                <w:rFonts w:ascii="Times New Roman"/>
                <w:b w:val="false"/>
                <w:i w:val="false"/>
                <w:color w:val="000000"/>
                <w:sz w:val="20"/>
              </w:rPr>
              <w:t>
47</w:t>
            </w:r>
            <w:r>
              <w:rPr>
                <w:rFonts w:ascii="Times New Roman"/>
                <w:b w:val="false"/>
                <w:i w:val="false"/>
                <w:color w:val="000000"/>
                <w:vertAlign w:val="superscript"/>
              </w:rPr>
              <w:t>о</w:t>
            </w:r>
            <w:r>
              <w:rPr>
                <w:rFonts w:ascii="Times New Roman"/>
                <w:b w:val="false"/>
                <w:i w:val="false"/>
                <w:color w:val="000000"/>
                <w:sz w:val="20"/>
              </w:rPr>
              <w:t>1040 - 69</w:t>
            </w:r>
            <w:r>
              <w:rPr>
                <w:rFonts w:ascii="Times New Roman"/>
                <w:b w:val="false"/>
                <w:i w:val="false"/>
                <w:color w:val="000000"/>
                <w:vertAlign w:val="superscript"/>
              </w:rPr>
              <w:t>о</w:t>
            </w:r>
            <w:r>
              <w:rPr>
                <w:rFonts w:ascii="Times New Roman"/>
                <w:b w:val="false"/>
                <w:i w:val="false"/>
                <w:color w:val="000000"/>
                <w:sz w:val="20"/>
              </w:rPr>
              <w:t>1245</w:t>
            </w:r>
            <w:r>
              <w:br/>
            </w:r>
            <w:r>
              <w:rPr>
                <w:rFonts w:ascii="Times New Roman"/>
                <w:b w:val="false"/>
                <w:i w:val="false"/>
                <w:color w:val="000000"/>
                <w:sz w:val="20"/>
              </w:rPr>
              <w:t>
Алаңы 99,35 км</w:t>
            </w:r>
            <w:r>
              <w:rPr>
                <w:rFonts w:ascii="Times New Roman"/>
                <w:b w:val="false"/>
                <w:i w:val="false"/>
                <w:color w:val="000000"/>
                <w:vertAlign w:val="superscript"/>
              </w:rPr>
              <w:t>2</w:t>
            </w:r>
            <w:r>
              <w:br/>
            </w:r>
            <w:r>
              <w:rPr>
                <w:rFonts w:ascii="Times New Roman"/>
                <w:b w:val="false"/>
                <w:i w:val="false"/>
                <w:color w:val="000000"/>
                <w:sz w:val="20"/>
              </w:rPr>
              <w:t>
"Сарышаған" әскери – сынау полигонында орналасқан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сүрмесі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51°4639 - 72°4513</w:t>
            </w:r>
            <w:r>
              <w:br/>
            </w:r>
            <w:r>
              <w:rPr>
                <w:rFonts w:ascii="Times New Roman"/>
                <w:b w:val="false"/>
                <w:i w:val="false"/>
                <w:color w:val="000000"/>
                <w:sz w:val="20"/>
              </w:rPr>
              <w:t>
51°4638 - 72°4658</w:t>
            </w:r>
            <w:r>
              <w:br/>
            </w:r>
            <w:r>
              <w:rPr>
                <w:rFonts w:ascii="Times New Roman"/>
                <w:b w:val="false"/>
                <w:i w:val="false"/>
                <w:color w:val="000000"/>
                <w:sz w:val="20"/>
              </w:rPr>
              <w:t>
51°4533 - 72°4656</w:t>
            </w:r>
            <w:r>
              <w:br/>
            </w:r>
            <w:r>
              <w:rPr>
                <w:rFonts w:ascii="Times New Roman"/>
                <w:b w:val="false"/>
                <w:i w:val="false"/>
                <w:color w:val="000000"/>
                <w:sz w:val="20"/>
              </w:rPr>
              <w:t>
51°4534 - 72°4513</w:t>
            </w:r>
            <w:r>
              <w:br/>
            </w:r>
            <w:r>
              <w:rPr>
                <w:rFonts w:ascii="Times New Roman"/>
                <w:b w:val="false"/>
                <w:i w:val="false"/>
                <w:color w:val="000000"/>
                <w:sz w:val="20"/>
              </w:rPr>
              <w:t>
Алаңы 4,03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құрамында молибдені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46°1532 - 73°0843</w:t>
            </w:r>
            <w:r>
              <w:br/>
            </w:r>
            <w:r>
              <w:rPr>
                <w:rFonts w:ascii="Times New Roman"/>
                <w:b w:val="false"/>
                <w:i w:val="false"/>
                <w:color w:val="000000"/>
                <w:sz w:val="20"/>
              </w:rPr>
              <w:t>
46°0919 - 73°1652</w:t>
            </w:r>
            <w:r>
              <w:br/>
            </w:r>
            <w:r>
              <w:rPr>
                <w:rFonts w:ascii="Times New Roman"/>
                <w:b w:val="false"/>
                <w:i w:val="false"/>
                <w:color w:val="000000"/>
                <w:sz w:val="20"/>
              </w:rPr>
              <w:t>
46°0735 - 73°1347</w:t>
            </w:r>
            <w:r>
              <w:br/>
            </w:r>
            <w:r>
              <w:rPr>
                <w:rFonts w:ascii="Times New Roman"/>
                <w:b w:val="false"/>
                <w:i w:val="false"/>
                <w:color w:val="000000"/>
                <w:sz w:val="20"/>
              </w:rPr>
              <w:t>
46°1342 - 73°0551</w:t>
            </w:r>
            <w:r>
              <w:br/>
            </w:r>
            <w:r>
              <w:rPr>
                <w:rFonts w:ascii="Times New Roman"/>
                <w:b w:val="false"/>
                <w:i w:val="false"/>
                <w:color w:val="000000"/>
                <w:sz w:val="20"/>
              </w:rPr>
              <w:t>
Алаңы 77,95 км</w:t>
            </w:r>
            <w:r>
              <w:rPr>
                <w:rFonts w:ascii="Times New Roman"/>
                <w:b w:val="false"/>
                <w:i w:val="false"/>
                <w:color w:val="000000"/>
                <w:vertAlign w:val="superscript"/>
              </w:rPr>
              <w:t>2</w:t>
            </w:r>
            <w:r>
              <w:br/>
            </w:r>
            <w:r>
              <w:rPr>
                <w:rFonts w:ascii="Times New Roman"/>
                <w:b w:val="false"/>
                <w:i w:val="false"/>
                <w:color w:val="000000"/>
                <w:sz w:val="20"/>
              </w:rPr>
              <w:t>
"Сарышаған" әскери – сынау полигонында орналасқан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құрамында молибдені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Көкбұзау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46°0917 - 72°5902</w:t>
            </w:r>
            <w:r>
              <w:br/>
            </w:r>
            <w:r>
              <w:rPr>
                <w:rFonts w:ascii="Times New Roman"/>
                <w:b w:val="false"/>
                <w:i w:val="false"/>
                <w:color w:val="000000"/>
                <w:sz w:val="20"/>
              </w:rPr>
              <w:t>
46°1126 - 73°0230</w:t>
            </w:r>
            <w:r>
              <w:br/>
            </w:r>
            <w:r>
              <w:rPr>
                <w:rFonts w:ascii="Times New Roman"/>
                <w:b w:val="false"/>
                <w:i w:val="false"/>
                <w:color w:val="000000"/>
                <w:sz w:val="20"/>
              </w:rPr>
              <w:t>
46°0722 - 73°0740</w:t>
            </w:r>
            <w:r>
              <w:br/>
            </w:r>
            <w:r>
              <w:rPr>
                <w:rFonts w:ascii="Times New Roman"/>
                <w:b w:val="false"/>
                <w:i w:val="false"/>
                <w:color w:val="000000"/>
                <w:sz w:val="20"/>
              </w:rPr>
              <w:t>
46°0525 - 73°0359</w:t>
            </w:r>
            <w:r>
              <w:br/>
            </w:r>
            <w:r>
              <w:rPr>
                <w:rFonts w:ascii="Times New Roman"/>
                <w:b w:val="false"/>
                <w:i w:val="false"/>
                <w:color w:val="000000"/>
                <w:sz w:val="20"/>
              </w:rPr>
              <w:t>
Алаңы 58,61 км</w:t>
            </w:r>
            <w:r>
              <w:rPr>
                <w:rFonts w:ascii="Times New Roman"/>
                <w:b w:val="false"/>
                <w:i w:val="false"/>
                <w:color w:val="000000"/>
                <w:vertAlign w:val="superscript"/>
              </w:rPr>
              <w:t>2</w:t>
            </w:r>
            <w:r>
              <w:br/>
            </w:r>
            <w:r>
              <w:rPr>
                <w:rFonts w:ascii="Times New Roman"/>
                <w:b w:val="false"/>
                <w:i w:val="false"/>
                <w:color w:val="000000"/>
                <w:sz w:val="20"/>
              </w:rPr>
              <w:t>
"Сарышаған" әскери – сынау полигонында орналасқан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марганецті кендер, ниобий,цезий және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Сатыбай кен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0400 - 70</w:t>
            </w:r>
            <w:r>
              <w:rPr>
                <w:rFonts w:ascii="Times New Roman"/>
                <w:b w:val="false"/>
                <w:i w:val="false"/>
                <w:color w:val="000000"/>
                <w:vertAlign w:val="superscript"/>
              </w:rPr>
              <w:t>0</w:t>
            </w:r>
            <w:r>
              <w:rPr>
                <w:rFonts w:ascii="Times New Roman"/>
                <w:b w:val="false"/>
                <w:i w:val="false"/>
                <w:color w:val="000000"/>
                <w:sz w:val="20"/>
              </w:rPr>
              <w:t>5300</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0400 - 70</w:t>
            </w:r>
            <w:r>
              <w:rPr>
                <w:rFonts w:ascii="Times New Roman"/>
                <w:b w:val="false"/>
                <w:i w:val="false"/>
                <w:color w:val="000000"/>
                <w:vertAlign w:val="superscript"/>
              </w:rPr>
              <w:t>0</w:t>
            </w:r>
            <w:r>
              <w:rPr>
                <w:rFonts w:ascii="Times New Roman"/>
                <w:b w:val="false"/>
                <w:i w:val="false"/>
                <w:color w:val="000000"/>
                <w:sz w:val="20"/>
              </w:rPr>
              <w:t>5800</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0016 - 70</w:t>
            </w:r>
            <w:r>
              <w:rPr>
                <w:rFonts w:ascii="Times New Roman"/>
                <w:b w:val="false"/>
                <w:i w:val="false"/>
                <w:color w:val="000000"/>
                <w:vertAlign w:val="superscript"/>
              </w:rPr>
              <w:t>0</w:t>
            </w:r>
            <w:r>
              <w:rPr>
                <w:rFonts w:ascii="Times New Roman"/>
                <w:b w:val="false"/>
                <w:i w:val="false"/>
                <w:color w:val="000000"/>
                <w:sz w:val="20"/>
              </w:rPr>
              <w:t>5800</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0238 - 70</w:t>
            </w:r>
            <w:r>
              <w:rPr>
                <w:rFonts w:ascii="Times New Roman"/>
                <w:b w:val="false"/>
                <w:i w:val="false"/>
                <w:color w:val="000000"/>
                <w:vertAlign w:val="superscript"/>
              </w:rPr>
              <w:t>0</w:t>
            </w:r>
            <w:r>
              <w:rPr>
                <w:rFonts w:ascii="Times New Roman"/>
                <w:b w:val="false"/>
                <w:i w:val="false"/>
                <w:color w:val="000000"/>
                <w:sz w:val="20"/>
              </w:rPr>
              <w:t>5300</w:t>
            </w:r>
            <w:r>
              <w:br/>
            </w:r>
            <w:r>
              <w:rPr>
                <w:rFonts w:ascii="Times New Roman"/>
                <w:b w:val="false"/>
                <w:i w:val="false"/>
                <w:color w:val="000000"/>
                <w:sz w:val="20"/>
              </w:rPr>
              <w:t>
Алаңы 28,8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кен білінуі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409,2 - 77</w:t>
            </w:r>
            <w:r>
              <w:rPr>
                <w:rFonts w:ascii="Times New Roman"/>
                <w:b w:val="false"/>
                <w:i w:val="false"/>
                <w:color w:val="000000"/>
                <w:vertAlign w:val="superscript"/>
              </w:rPr>
              <w:t>0</w:t>
            </w:r>
            <w:r>
              <w:rPr>
                <w:rFonts w:ascii="Times New Roman"/>
                <w:b w:val="false"/>
                <w:i w:val="false"/>
                <w:color w:val="000000"/>
                <w:sz w:val="20"/>
              </w:rPr>
              <w:t>316,8</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409,2 - 77</w:t>
            </w:r>
            <w:r>
              <w:rPr>
                <w:rFonts w:ascii="Times New Roman"/>
                <w:b w:val="false"/>
                <w:i w:val="false"/>
                <w:color w:val="000000"/>
                <w:vertAlign w:val="superscript"/>
              </w:rPr>
              <w:t>0</w:t>
            </w:r>
            <w:r>
              <w:rPr>
                <w:rFonts w:ascii="Times New Roman"/>
                <w:b w:val="false"/>
                <w:i w:val="false"/>
                <w:color w:val="000000"/>
                <w:sz w:val="20"/>
              </w:rPr>
              <w:t>3242</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3918,5 - 77</w:t>
            </w:r>
            <w:r>
              <w:rPr>
                <w:rFonts w:ascii="Times New Roman"/>
                <w:b w:val="false"/>
                <w:i w:val="false"/>
                <w:color w:val="000000"/>
                <w:vertAlign w:val="superscript"/>
              </w:rPr>
              <w:t>0</w:t>
            </w:r>
            <w:r>
              <w:rPr>
                <w:rFonts w:ascii="Times New Roman"/>
                <w:b w:val="false"/>
                <w:i w:val="false"/>
                <w:color w:val="000000"/>
                <w:sz w:val="20"/>
              </w:rPr>
              <w:t>3242</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3918,5 - 77</w:t>
            </w:r>
            <w:r>
              <w:rPr>
                <w:rFonts w:ascii="Times New Roman"/>
                <w:b w:val="false"/>
                <w:i w:val="false"/>
                <w:color w:val="000000"/>
                <w:vertAlign w:val="superscript"/>
              </w:rPr>
              <w:t>0</w:t>
            </w:r>
            <w:r>
              <w:rPr>
                <w:rFonts w:ascii="Times New Roman"/>
                <w:b w:val="false"/>
                <w:i w:val="false"/>
                <w:color w:val="000000"/>
                <w:sz w:val="20"/>
              </w:rPr>
              <w:t>316,8</w:t>
            </w:r>
            <w:r>
              <w:br/>
            </w:r>
            <w:r>
              <w:rPr>
                <w:rFonts w:ascii="Times New Roman"/>
                <w:b w:val="false"/>
                <w:i w:val="false"/>
                <w:color w:val="000000"/>
                <w:sz w:val="20"/>
              </w:rPr>
              <w:t>
Алаңы 3,06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 Григорьев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47°3619.4 - 81°3137.2</w:t>
            </w:r>
            <w:r>
              <w:br/>
            </w:r>
            <w:r>
              <w:rPr>
                <w:rFonts w:ascii="Times New Roman"/>
                <w:b w:val="false"/>
                <w:i w:val="false"/>
                <w:color w:val="000000"/>
                <w:sz w:val="20"/>
              </w:rPr>
              <w:t>
47°3923.8 - 81°3432.8</w:t>
            </w:r>
            <w:r>
              <w:br/>
            </w:r>
            <w:r>
              <w:rPr>
                <w:rFonts w:ascii="Times New Roman"/>
                <w:b w:val="false"/>
                <w:i w:val="false"/>
                <w:color w:val="000000"/>
                <w:sz w:val="20"/>
              </w:rPr>
              <w:t>
47°3937.9 - 81°3504.4</w:t>
            </w:r>
            <w:r>
              <w:br/>
            </w:r>
            <w:r>
              <w:rPr>
                <w:rFonts w:ascii="Times New Roman"/>
                <w:b w:val="false"/>
                <w:i w:val="false"/>
                <w:color w:val="000000"/>
                <w:sz w:val="20"/>
              </w:rPr>
              <w:t>
47°3905.8 - 81°3535.8</w:t>
            </w:r>
            <w:r>
              <w:br/>
            </w:r>
            <w:r>
              <w:rPr>
                <w:rFonts w:ascii="Times New Roman"/>
                <w:b w:val="false"/>
                <w:i w:val="false"/>
                <w:color w:val="000000"/>
                <w:sz w:val="20"/>
              </w:rPr>
              <w:t>
47°3132.5 - 81°3621.8</w:t>
            </w:r>
            <w:r>
              <w:br/>
            </w:r>
            <w:r>
              <w:rPr>
                <w:rFonts w:ascii="Times New Roman"/>
                <w:b w:val="false"/>
                <w:i w:val="false"/>
                <w:color w:val="000000"/>
                <w:sz w:val="20"/>
              </w:rPr>
              <w:t>
47°3053.3 - 81°3621.2</w:t>
            </w:r>
            <w:r>
              <w:br/>
            </w:r>
            <w:r>
              <w:rPr>
                <w:rFonts w:ascii="Times New Roman"/>
                <w:b w:val="false"/>
                <w:i w:val="false"/>
                <w:color w:val="000000"/>
                <w:sz w:val="20"/>
              </w:rPr>
              <w:t>
47°3042.6 - 81°360.3</w:t>
            </w:r>
            <w:r>
              <w:br/>
            </w:r>
            <w:r>
              <w:rPr>
                <w:rFonts w:ascii="Times New Roman"/>
                <w:b w:val="false"/>
                <w:i w:val="false"/>
                <w:color w:val="000000"/>
                <w:sz w:val="20"/>
              </w:rPr>
              <w:t>
47°3140.4 - 81°353.7</w:t>
            </w:r>
            <w:r>
              <w:br/>
            </w:r>
            <w:r>
              <w:rPr>
                <w:rFonts w:ascii="Times New Roman"/>
                <w:b w:val="false"/>
                <w:i w:val="false"/>
                <w:color w:val="000000"/>
                <w:sz w:val="20"/>
              </w:rPr>
              <w:t>
Алаңы 50,64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Қалыбұлақ ауданы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5500 - 72</w:t>
            </w:r>
            <w:r>
              <w:rPr>
                <w:rFonts w:ascii="Times New Roman"/>
                <w:b w:val="false"/>
                <w:i w:val="false"/>
                <w:color w:val="000000"/>
                <w:vertAlign w:val="superscript"/>
              </w:rPr>
              <w:t>0</w:t>
            </w:r>
            <w:r>
              <w:rPr>
                <w:rFonts w:ascii="Times New Roman"/>
                <w:b w:val="false"/>
                <w:i w:val="false"/>
                <w:color w:val="000000"/>
                <w:sz w:val="20"/>
              </w:rPr>
              <w:t>2100</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5500 - 72</w:t>
            </w:r>
            <w:r>
              <w:rPr>
                <w:rFonts w:ascii="Times New Roman"/>
                <w:b w:val="false"/>
                <w:i w:val="false"/>
                <w:color w:val="000000"/>
                <w:vertAlign w:val="superscript"/>
              </w:rPr>
              <w:t>0</w:t>
            </w:r>
            <w:r>
              <w:rPr>
                <w:rFonts w:ascii="Times New Roman"/>
                <w:b w:val="false"/>
                <w:i w:val="false"/>
                <w:color w:val="000000"/>
                <w:sz w:val="20"/>
              </w:rPr>
              <w:t>2200</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5600 - 72</w:t>
            </w:r>
            <w:r>
              <w:rPr>
                <w:rFonts w:ascii="Times New Roman"/>
                <w:b w:val="false"/>
                <w:i w:val="false"/>
                <w:color w:val="000000"/>
                <w:vertAlign w:val="superscript"/>
              </w:rPr>
              <w:t>0</w:t>
            </w:r>
            <w:r>
              <w:rPr>
                <w:rFonts w:ascii="Times New Roman"/>
                <w:b w:val="false"/>
                <w:i w:val="false"/>
                <w:color w:val="000000"/>
                <w:sz w:val="20"/>
              </w:rPr>
              <w:t>2200</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5600 - 72</w:t>
            </w:r>
            <w:r>
              <w:rPr>
                <w:rFonts w:ascii="Times New Roman"/>
                <w:b w:val="false"/>
                <w:i w:val="false"/>
                <w:color w:val="000000"/>
                <w:vertAlign w:val="superscript"/>
              </w:rPr>
              <w:t>0</w:t>
            </w:r>
            <w:r>
              <w:rPr>
                <w:rFonts w:ascii="Times New Roman"/>
                <w:b w:val="false"/>
                <w:i w:val="false"/>
                <w:color w:val="000000"/>
                <w:sz w:val="20"/>
              </w:rPr>
              <w:t>2100</w:t>
            </w:r>
            <w:r>
              <w:br/>
            </w:r>
            <w:r>
              <w:rPr>
                <w:rFonts w:ascii="Times New Roman"/>
                <w:b w:val="false"/>
                <w:i w:val="false"/>
                <w:color w:val="000000"/>
                <w:sz w:val="20"/>
              </w:rPr>
              <w:t>
Алаңы 2,22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2100 - 71</w:t>
            </w:r>
            <w:r>
              <w:rPr>
                <w:rFonts w:ascii="Times New Roman"/>
                <w:b w:val="false"/>
                <w:i w:val="false"/>
                <w:color w:val="000000"/>
                <w:vertAlign w:val="superscript"/>
              </w:rPr>
              <w:t>0</w:t>
            </w:r>
            <w:r>
              <w:rPr>
                <w:rFonts w:ascii="Times New Roman"/>
                <w:b w:val="false"/>
                <w:i w:val="false"/>
                <w:color w:val="000000"/>
                <w:sz w:val="20"/>
              </w:rPr>
              <w:t>4700</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2100 - 71</w:t>
            </w:r>
            <w:r>
              <w:rPr>
                <w:rFonts w:ascii="Times New Roman"/>
                <w:b w:val="false"/>
                <w:i w:val="false"/>
                <w:color w:val="000000"/>
                <w:vertAlign w:val="superscript"/>
              </w:rPr>
              <w:t>0</w:t>
            </w:r>
            <w:r>
              <w:rPr>
                <w:rFonts w:ascii="Times New Roman"/>
                <w:b w:val="false"/>
                <w:i w:val="false"/>
                <w:color w:val="000000"/>
                <w:sz w:val="20"/>
              </w:rPr>
              <w:t>5949</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3000 - 71</w:t>
            </w:r>
            <w:r>
              <w:rPr>
                <w:rFonts w:ascii="Times New Roman"/>
                <w:b w:val="false"/>
                <w:i w:val="false"/>
                <w:color w:val="000000"/>
                <w:vertAlign w:val="superscript"/>
              </w:rPr>
              <w:t>0</w:t>
            </w:r>
            <w:r>
              <w:rPr>
                <w:rFonts w:ascii="Times New Roman"/>
                <w:b w:val="false"/>
                <w:i w:val="false"/>
                <w:color w:val="000000"/>
                <w:sz w:val="20"/>
              </w:rPr>
              <w:t>5949</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3000 - 71</w:t>
            </w:r>
            <w:r>
              <w:rPr>
                <w:rFonts w:ascii="Times New Roman"/>
                <w:b w:val="false"/>
                <w:i w:val="false"/>
                <w:color w:val="000000"/>
                <w:vertAlign w:val="superscript"/>
              </w:rPr>
              <w:t>0</w:t>
            </w:r>
            <w:r>
              <w:rPr>
                <w:rFonts w:ascii="Times New Roman"/>
                <w:b w:val="false"/>
                <w:i w:val="false"/>
                <w:color w:val="000000"/>
                <w:sz w:val="20"/>
              </w:rPr>
              <w:t>4700</w:t>
            </w:r>
            <w:r>
              <w:br/>
            </w:r>
            <w:r>
              <w:rPr>
                <w:rFonts w:ascii="Times New Roman"/>
                <w:b w:val="false"/>
                <w:i w:val="false"/>
                <w:color w:val="000000"/>
                <w:sz w:val="20"/>
              </w:rPr>
              <w:t>
Алаңы 258,82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Жабден кен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3330 - 71</w:t>
            </w:r>
            <w:r>
              <w:rPr>
                <w:rFonts w:ascii="Times New Roman"/>
                <w:b w:val="false"/>
                <w:i w:val="false"/>
                <w:color w:val="000000"/>
                <w:vertAlign w:val="superscript"/>
              </w:rPr>
              <w:t>0</w:t>
            </w:r>
            <w:r>
              <w:rPr>
                <w:rFonts w:ascii="Times New Roman"/>
                <w:b w:val="false"/>
                <w:i w:val="false"/>
                <w:color w:val="000000"/>
                <w:sz w:val="20"/>
              </w:rPr>
              <w:t>3500</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3330 - 71</w:t>
            </w:r>
            <w:r>
              <w:rPr>
                <w:rFonts w:ascii="Times New Roman"/>
                <w:b w:val="false"/>
                <w:i w:val="false"/>
                <w:color w:val="000000"/>
                <w:vertAlign w:val="superscript"/>
              </w:rPr>
              <w:t>0</w:t>
            </w:r>
            <w:r>
              <w:rPr>
                <w:rFonts w:ascii="Times New Roman"/>
                <w:b w:val="false"/>
                <w:i w:val="false"/>
                <w:color w:val="000000"/>
                <w:sz w:val="20"/>
              </w:rPr>
              <w:t>4300</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3800 - 71</w:t>
            </w:r>
            <w:r>
              <w:rPr>
                <w:rFonts w:ascii="Times New Roman"/>
                <w:b w:val="false"/>
                <w:i w:val="false"/>
                <w:color w:val="000000"/>
                <w:vertAlign w:val="superscript"/>
              </w:rPr>
              <w:t>0</w:t>
            </w:r>
            <w:r>
              <w:rPr>
                <w:rFonts w:ascii="Times New Roman"/>
                <w:b w:val="false"/>
                <w:i w:val="false"/>
                <w:color w:val="000000"/>
                <w:sz w:val="20"/>
              </w:rPr>
              <w:t>4300</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3800 - 71</w:t>
            </w:r>
            <w:r>
              <w:rPr>
                <w:rFonts w:ascii="Times New Roman"/>
                <w:b w:val="false"/>
                <w:i w:val="false"/>
                <w:color w:val="000000"/>
                <w:vertAlign w:val="superscript"/>
              </w:rPr>
              <w:t>0</w:t>
            </w:r>
            <w:r>
              <w:rPr>
                <w:rFonts w:ascii="Times New Roman"/>
                <w:b w:val="false"/>
                <w:i w:val="false"/>
                <w:color w:val="000000"/>
                <w:sz w:val="20"/>
              </w:rPr>
              <w:t>3500</w:t>
            </w:r>
            <w:r>
              <w:br/>
            </w:r>
            <w:r>
              <w:rPr>
                <w:rFonts w:ascii="Times New Roman"/>
                <w:b w:val="false"/>
                <w:i w:val="false"/>
                <w:color w:val="000000"/>
                <w:sz w:val="20"/>
              </w:rPr>
              <w:t>
Алаңы 80,48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күміс,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Көкқұс кен білінуі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375,10 - 79</w:t>
            </w:r>
            <w:r>
              <w:rPr>
                <w:rFonts w:ascii="Times New Roman"/>
                <w:b w:val="false"/>
                <w:i w:val="false"/>
                <w:color w:val="000000"/>
                <w:vertAlign w:val="superscript"/>
              </w:rPr>
              <w:t>0</w:t>
            </w:r>
            <w:r>
              <w:rPr>
                <w:rFonts w:ascii="Times New Roman"/>
                <w:b w:val="false"/>
                <w:i w:val="false"/>
                <w:color w:val="000000"/>
                <w:sz w:val="20"/>
              </w:rPr>
              <w:t>344,53</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375,10 - 79</w:t>
            </w:r>
            <w:r>
              <w:rPr>
                <w:rFonts w:ascii="Times New Roman"/>
                <w:b w:val="false"/>
                <w:i w:val="false"/>
                <w:color w:val="000000"/>
                <w:vertAlign w:val="superscript"/>
              </w:rPr>
              <w:t>0</w:t>
            </w:r>
            <w:r>
              <w:rPr>
                <w:rFonts w:ascii="Times New Roman"/>
                <w:b w:val="false"/>
                <w:i w:val="false"/>
                <w:color w:val="000000"/>
                <w:sz w:val="20"/>
              </w:rPr>
              <w:t>3955,98</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3254,22 - 79</w:t>
            </w:r>
            <w:r>
              <w:rPr>
                <w:rFonts w:ascii="Times New Roman"/>
                <w:b w:val="false"/>
                <w:i w:val="false"/>
                <w:color w:val="000000"/>
                <w:vertAlign w:val="superscript"/>
              </w:rPr>
              <w:t>0</w:t>
            </w:r>
            <w:r>
              <w:rPr>
                <w:rFonts w:ascii="Times New Roman"/>
                <w:b w:val="false"/>
                <w:i w:val="false"/>
                <w:color w:val="000000"/>
                <w:sz w:val="20"/>
              </w:rPr>
              <w:t>3455,98</w:t>
            </w:r>
            <w:r>
              <w:br/>
            </w:r>
            <w:r>
              <w:rPr>
                <w:rFonts w:ascii="Times New Roman"/>
                <w:b w:val="false"/>
                <w:i w:val="false"/>
                <w:color w:val="000000"/>
                <w:sz w:val="20"/>
              </w:rPr>
              <w:t>
44</w:t>
            </w:r>
            <w:r>
              <w:rPr>
                <w:rFonts w:ascii="Times New Roman"/>
                <w:b w:val="false"/>
                <w:i w:val="false"/>
                <w:color w:val="000000"/>
                <w:vertAlign w:val="superscript"/>
              </w:rPr>
              <w:t>0</w:t>
            </w:r>
            <w:r>
              <w:rPr>
                <w:rFonts w:ascii="Times New Roman"/>
                <w:b w:val="false"/>
                <w:i w:val="false"/>
                <w:color w:val="000000"/>
                <w:sz w:val="20"/>
              </w:rPr>
              <w:t>3254,22 - 79</w:t>
            </w:r>
            <w:r>
              <w:rPr>
                <w:rFonts w:ascii="Times New Roman"/>
                <w:b w:val="false"/>
                <w:i w:val="false"/>
                <w:color w:val="000000"/>
                <w:vertAlign w:val="superscript"/>
              </w:rPr>
              <w:t>0</w:t>
            </w:r>
            <w:r>
              <w:rPr>
                <w:rFonts w:ascii="Times New Roman"/>
                <w:b w:val="false"/>
                <w:i w:val="false"/>
                <w:color w:val="000000"/>
                <w:sz w:val="20"/>
              </w:rPr>
              <w:t>344,53</w:t>
            </w:r>
            <w:r>
              <w:br/>
            </w:r>
            <w:r>
              <w:rPr>
                <w:rFonts w:ascii="Times New Roman"/>
                <w:b w:val="false"/>
                <w:i w:val="false"/>
                <w:color w:val="000000"/>
                <w:sz w:val="20"/>
              </w:rPr>
              <w:t>
Алаңы 34,41км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құрамында мырышы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Көкшиелі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44º3300 - 77º2900</w:t>
            </w:r>
            <w:r>
              <w:br/>
            </w:r>
            <w:r>
              <w:rPr>
                <w:rFonts w:ascii="Times New Roman"/>
                <w:b w:val="false"/>
                <w:i w:val="false"/>
                <w:color w:val="000000"/>
                <w:sz w:val="20"/>
              </w:rPr>
              <w:t>
44º3300 - 77º3200</w:t>
            </w:r>
            <w:r>
              <w:br/>
            </w:r>
            <w:r>
              <w:rPr>
                <w:rFonts w:ascii="Times New Roman"/>
                <w:b w:val="false"/>
                <w:i w:val="false"/>
                <w:color w:val="000000"/>
                <w:sz w:val="20"/>
              </w:rPr>
              <w:t>
44º3000 - 77º3200</w:t>
            </w:r>
            <w:r>
              <w:br/>
            </w:r>
            <w:r>
              <w:rPr>
                <w:rFonts w:ascii="Times New Roman"/>
                <w:b w:val="false"/>
                <w:i w:val="false"/>
                <w:color w:val="000000"/>
                <w:sz w:val="20"/>
              </w:rPr>
              <w:t>
44º3000 - 77º2900</w:t>
            </w:r>
            <w:r>
              <w:br/>
            </w:r>
            <w:r>
              <w:rPr>
                <w:rFonts w:ascii="Times New Roman"/>
                <w:b w:val="false"/>
                <w:i w:val="false"/>
                <w:color w:val="000000"/>
                <w:sz w:val="20"/>
              </w:rPr>
              <w:t>
Алаңы 22,11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Миялы кен білінуі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534 - 81</w:t>
            </w:r>
            <w:r>
              <w:rPr>
                <w:rFonts w:ascii="Times New Roman"/>
                <w:b w:val="false"/>
                <w:i w:val="false"/>
                <w:color w:val="000000"/>
                <w:vertAlign w:val="superscript"/>
              </w:rPr>
              <w:t>0</w:t>
            </w:r>
            <w:r>
              <w:rPr>
                <w:rFonts w:ascii="Times New Roman"/>
                <w:b w:val="false"/>
                <w:i w:val="false"/>
                <w:color w:val="000000"/>
                <w:sz w:val="20"/>
              </w:rPr>
              <w:t>2713</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5336 - 81</w:t>
            </w:r>
            <w:r>
              <w:rPr>
                <w:rFonts w:ascii="Times New Roman"/>
                <w:b w:val="false"/>
                <w:i w:val="false"/>
                <w:color w:val="000000"/>
                <w:vertAlign w:val="superscript"/>
              </w:rPr>
              <w:t>0</w:t>
            </w:r>
            <w:r>
              <w:rPr>
                <w:rFonts w:ascii="Times New Roman"/>
                <w:b w:val="false"/>
                <w:i w:val="false"/>
                <w:color w:val="000000"/>
                <w:sz w:val="20"/>
              </w:rPr>
              <w:t>2713</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5345 - 81</w:t>
            </w:r>
            <w:r>
              <w:rPr>
                <w:rFonts w:ascii="Times New Roman"/>
                <w:b w:val="false"/>
                <w:i w:val="false"/>
                <w:color w:val="000000"/>
                <w:vertAlign w:val="superscript"/>
              </w:rPr>
              <w:t>0</w:t>
            </w:r>
            <w:r>
              <w:rPr>
                <w:rFonts w:ascii="Times New Roman"/>
                <w:b w:val="false"/>
                <w:i w:val="false"/>
                <w:color w:val="000000"/>
                <w:sz w:val="20"/>
              </w:rPr>
              <w:t>2931</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5314 - 81</w:t>
            </w:r>
            <w:r>
              <w:rPr>
                <w:rFonts w:ascii="Times New Roman"/>
                <w:b w:val="false"/>
                <w:i w:val="false"/>
                <w:color w:val="000000"/>
                <w:vertAlign w:val="superscript"/>
              </w:rPr>
              <w:t>0</w:t>
            </w:r>
            <w:r>
              <w:rPr>
                <w:rFonts w:ascii="Times New Roman"/>
                <w:b w:val="false"/>
                <w:i w:val="false"/>
                <w:color w:val="000000"/>
                <w:sz w:val="20"/>
              </w:rPr>
              <w:t>2930</w:t>
            </w:r>
            <w:r>
              <w:br/>
            </w:r>
            <w:r>
              <w:rPr>
                <w:rFonts w:ascii="Times New Roman"/>
                <w:b w:val="false"/>
                <w:i w:val="false"/>
                <w:color w:val="000000"/>
                <w:sz w:val="20"/>
              </w:rPr>
              <w:t>
Алаңы 2,67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Жетық кен білінуі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494809,4 - 803032,5</w:t>
            </w:r>
            <w:r>
              <w:br/>
            </w:r>
            <w:r>
              <w:rPr>
                <w:rFonts w:ascii="Times New Roman"/>
                <w:b w:val="false"/>
                <w:i w:val="false"/>
                <w:color w:val="000000"/>
                <w:sz w:val="20"/>
              </w:rPr>
              <w:t>
494751,1 - 803032,4</w:t>
            </w:r>
            <w:r>
              <w:br/>
            </w:r>
            <w:r>
              <w:rPr>
                <w:rFonts w:ascii="Times New Roman"/>
                <w:b w:val="false"/>
                <w:i w:val="false"/>
                <w:color w:val="000000"/>
                <w:sz w:val="20"/>
              </w:rPr>
              <w:t>
494750,2 - 803128,5</w:t>
            </w:r>
            <w:r>
              <w:br/>
            </w:r>
            <w:r>
              <w:rPr>
                <w:rFonts w:ascii="Times New Roman"/>
                <w:b w:val="false"/>
                <w:i w:val="false"/>
                <w:color w:val="000000"/>
                <w:sz w:val="20"/>
              </w:rPr>
              <w:t>
494809,2 - 803128,6</w:t>
            </w:r>
            <w:r>
              <w:br/>
            </w:r>
            <w:r>
              <w:rPr>
                <w:rFonts w:ascii="Times New Roman"/>
                <w:b w:val="false"/>
                <w:i w:val="false"/>
                <w:color w:val="000000"/>
                <w:sz w:val="20"/>
              </w:rPr>
              <w:t>
Алаңы 0,65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Болдыкөл кен білінуі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және Павлодар</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50º2000 - 78º4400</w:t>
            </w:r>
            <w:r>
              <w:br/>
            </w:r>
            <w:r>
              <w:rPr>
                <w:rFonts w:ascii="Times New Roman"/>
                <w:b w:val="false"/>
                <w:i w:val="false"/>
                <w:color w:val="000000"/>
                <w:sz w:val="20"/>
              </w:rPr>
              <w:t>
50º2100 - 78º4800</w:t>
            </w:r>
            <w:r>
              <w:br/>
            </w:r>
            <w:r>
              <w:rPr>
                <w:rFonts w:ascii="Times New Roman"/>
                <w:b w:val="false"/>
                <w:i w:val="false"/>
                <w:color w:val="000000"/>
                <w:sz w:val="20"/>
              </w:rPr>
              <w:t>
50º1800 - 78º4900</w:t>
            </w:r>
            <w:r>
              <w:br/>
            </w:r>
            <w:r>
              <w:rPr>
                <w:rFonts w:ascii="Times New Roman"/>
                <w:b w:val="false"/>
                <w:i w:val="false"/>
                <w:color w:val="000000"/>
                <w:sz w:val="20"/>
              </w:rPr>
              <w:t>
50º0800 - 78º5000</w:t>
            </w:r>
            <w:r>
              <w:br/>
            </w:r>
            <w:r>
              <w:rPr>
                <w:rFonts w:ascii="Times New Roman"/>
                <w:b w:val="false"/>
                <w:i w:val="false"/>
                <w:color w:val="000000"/>
                <w:sz w:val="20"/>
              </w:rPr>
              <w:t>
50º0600 - 78º5200</w:t>
            </w:r>
            <w:r>
              <w:br/>
            </w:r>
            <w:r>
              <w:rPr>
                <w:rFonts w:ascii="Times New Roman"/>
                <w:b w:val="false"/>
                <w:i w:val="false"/>
                <w:color w:val="000000"/>
                <w:sz w:val="20"/>
              </w:rPr>
              <w:t>
50º0500 - 78º4800</w:t>
            </w:r>
            <w:r>
              <w:br/>
            </w:r>
            <w:r>
              <w:rPr>
                <w:rFonts w:ascii="Times New Roman"/>
                <w:b w:val="false"/>
                <w:i w:val="false"/>
                <w:color w:val="000000"/>
                <w:sz w:val="20"/>
              </w:rPr>
              <w:t>
50º1000 - 78º4500</w:t>
            </w:r>
            <w:r>
              <w:br/>
            </w:r>
            <w:r>
              <w:rPr>
                <w:rFonts w:ascii="Times New Roman"/>
                <w:b w:val="false"/>
                <w:i w:val="false"/>
                <w:color w:val="000000"/>
                <w:sz w:val="20"/>
              </w:rPr>
              <w:t>
50º1100 - 78º4707</w:t>
            </w:r>
            <w:r>
              <w:br/>
            </w:r>
            <w:r>
              <w:rPr>
                <w:rFonts w:ascii="Times New Roman"/>
                <w:b w:val="false"/>
                <w:i w:val="false"/>
                <w:color w:val="000000"/>
                <w:sz w:val="20"/>
              </w:rPr>
              <w:t>
50º1421 - 78º4434</w:t>
            </w:r>
            <w:r>
              <w:br/>
            </w:r>
            <w:r>
              <w:rPr>
                <w:rFonts w:ascii="Times New Roman"/>
                <w:b w:val="false"/>
                <w:i w:val="false"/>
                <w:color w:val="000000"/>
                <w:sz w:val="20"/>
              </w:rPr>
              <w:t>
Алаңы 141,60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кен білінуі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5301,7 - 80</w:t>
            </w:r>
            <w:r>
              <w:rPr>
                <w:rFonts w:ascii="Times New Roman"/>
                <w:b w:val="false"/>
                <w:i w:val="false"/>
                <w:color w:val="000000"/>
                <w:vertAlign w:val="superscript"/>
              </w:rPr>
              <w:t>0</w:t>
            </w:r>
            <w:r>
              <w:rPr>
                <w:rFonts w:ascii="Times New Roman"/>
                <w:b w:val="false"/>
                <w:i w:val="false"/>
                <w:color w:val="000000"/>
                <w:sz w:val="20"/>
              </w:rPr>
              <w:t>2102,5</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5258,4 - 80</w:t>
            </w:r>
            <w:r>
              <w:rPr>
                <w:rFonts w:ascii="Times New Roman"/>
                <w:b w:val="false"/>
                <w:i w:val="false"/>
                <w:color w:val="000000"/>
                <w:vertAlign w:val="superscript"/>
              </w:rPr>
              <w:t>0</w:t>
            </w:r>
            <w:r>
              <w:rPr>
                <w:rFonts w:ascii="Times New Roman"/>
                <w:b w:val="false"/>
                <w:i w:val="false"/>
                <w:color w:val="000000"/>
                <w:sz w:val="20"/>
              </w:rPr>
              <w:t>2102,5</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5258,4 - 80</w:t>
            </w:r>
            <w:r>
              <w:rPr>
                <w:rFonts w:ascii="Times New Roman"/>
                <w:b w:val="false"/>
                <w:i w:val="false"/>
                <w:color w:val="000000"/>
                <w:vertAlign w:val="superscript"/>
              </w:rPr>
              <w:t>0</w:t>
            </w:r>
            <w:r>
              <w:rPr>
                <w:rFonts w:ascii="Times New Roman"/>
                <w:b w:val="false"/>
                <w:i w:val="false"/>
                <w:color w:val="000000"/>
                <w:sz w:val="20"/>
              </w:rPr>
              <w:t>2057,5</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5301,7 - 80</w:t>
            </w:r>
            <w:r>
              <w:rPr>
                <w:rFonts w:ascii="Times New Roman"/>
                <w:b w:val="false"/>
                <w:i w:val="false"/>
                <w:color w:val="000000"/>
                <w:vertAlign w:val="superscript"/>
              </w:rPr>
              <w:t>0</w:t>
            </w:r>
            <w:r>
              <w:rPr>
                <w:rFonts w:ascii="Times New Roman"/>
                <w:b w:val="false"/>
                <w:i w:val="false"/>
                <w:color w:val="000000"/>
                <w:sz w:val="20"/>
              </w:rPr>
              <w:t>2057,6</w:t>
            </w:r>
            <w:r>
              <w:br/>
            </w:r>
            <w:r>
              <w:rPr>
                <w:rFonts w:ascii="Times New Roman"/>
                <w:b w:val="false"/>
                <w:i w:val="false"/>
                <w:color w:val="000000"/>
                <w:sz w:val="20"/>
              </w:rPr>
              <w:t>
Алаңы 0,010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Алтынқазған мыс-алтын кен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48º5757 - 71º5015</w:t>
            </w:r>
            <w:r>
              <w:br/>
            </w:r>
            <w:r>
              <w:rPr>
                <w:rFonts w:ascii="Times New Roman"/>
                <w:b w:val="false"/>
                <w:i w:val="false"/>
                <w:color w:val="000000"/>
                <w:sz w:val="20"/>
              </w:rPr>
              <w:t>
48º5757 - 71º5225</w:t>
            </w:r>
            <w:r>
              <w:br/>
            </w:r>
            <w:r>
              <w:rPr>
                <w:rFonts w:ascii="Times New Roman"/>
                <w:b w:val="false"/>
                <w:i w:val="false"/>
                <w:color w:val="000000"/>
                <w:sz w:val="20"/>
              </w:rPr>
              <w:t>
48º5615 - 71º5225</w:t>
            </w:r>
            <w:r>
              <w:br/>
            </w:r>
            <w:r>
              <w:rPr>
                <w:rFonts w:ascii="Times New Roman"/>
                <w:b w:val="false"/>
                <w:i w:val="false"/>
                <w:color w:val="000000"/>
                <w:sz w:val="20"/>
              </w:rPr>
              <w:t>
48º5615 - 71º5015</w:t>
            </w:r>
            <w:r>
              <w:br/>
            </w:r>
            <w:r>
              <w:rPr>
                <w:rFonts w:ascii="Times New Roman"/>
                <w:b w:val="false"/>
                <w:i w:val="false"/>
                <w:color w:val="000000"/>
                <w:sz w:val="20"/>
              </w:rPr>
              <w:t>
Алаңы 8,34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rPr>
                <w:rFonts w:ascii="Times New Roman"/>
                <w:b w:val="false"/>
                <w:i w:val="false"/>
                <w:color w:val="000000"/>
                <w:vertAlign w:val="superscript"/>
              </w:rPr>
              <w:t>0</w:t>
            </w:r>
            <w:r>
              <w:rPr>
                <w:rFonts w:ascii="Times New Roman"/>
                <w:b w:val="false"/>
                <w:i w:val="false"/>
                <w:color w:val="000000"/>
                <w:sz w:val="20"/>
              </w:rPr>
              <w:t>5112,97 - 74</w:t>
            </w:r>
            <w:r>
              <w:rPr>
                <w:rFonts w:ascii="Times New Roman"/>
                <w:b w:val="false"/>
                <w:i w:val="false"/>
                <w:color w:val="000000"/>
                <w:vertAlign w:val="superscript"/>
              </w:rPr>
              <w:t>0</w:t>
            </w:r>
            <w:r>
              <w:rPr>
                <w:rFonts w:ascii="Times New Roman"/>
                <w:b w:val="false"/>
                <w:i w:val="false"/>
                <w:color w:val="000000"/>
                <w:sz w:val="20"/>
              </w:rPr>
              <w:t>4732,1</w:t>
            </w:r>
            <w:r>
              <w:br/>
            </w:r>
            <w:r>
              <w:rPr>
                <w:rFonts w:ascii="Times New Roman"/>
                <w:b w:val="false"/>
                <w:i w:val="false"/>
                <w:color w:val="000000"/>
                <w:sz w:val="20"/>
              </w:rPr>
              <w:t>
51</w:t>
            </w:r>
            <w:r>
              <w:rPr>
                <w:rFonts w:ascii="Times New Roman"/>
                <w:b w:val="false"/>
                <w:i w:val="false"/>
                <w:color w:val="000000"/>
                <w:vertAlign w:val="superscript"/>
              </w:rPr>
              <w:t>0</w:t>
            </w:r>
            <w:r>
              <w:rPr>
                <w:rFonts w:ascii="Times New Roman"/>
                <w:b w:val="false"/>
                <w:i w:val="false"/>
                <w:color w:val="000000"/>
                <w:sz w:val="20"/>
              </w:rPr>
              <w:t>5115,9 - 74</w:t>
            </w:r>
            <w:r>
              <w:rPr>
                <w:rFonts w:ascii="Times New Roman"/>
                <w:b w:val="false"/>
                <w:i w:val="false"/>
                <w:color w:val="000000"/>
                <w:vertAlign w:val="superscript"/>
              </w:rPr>
              <w:t>0</w:t>
            </w:r>
            <w:r>
              <w:rPr>
                <w:rFonts w:ascii="Times New Roman"/>
                <w:b w:val="false"/>
                <w:i w:val="false"/>
                <w:color w:val="000000"/>
                <w:sz w:val="20"/>
              </w:rPr>
              <w:t>4827,43</w:t>
            </w:r>
            <w:r>
              <w:br/>
            </w:r>
            <w:r>
              <w:rPr>
                <w:rFonts w:ascii="Times New Roman"/>
                <w:b w:val="false"/>
                <w:i w:val="false"/>
                <w:color w:val="000000"/>
                <w:sz w:val="20"/>
              </w:rPr>
              <w:t>
51</w:t>
            </w:r>
            <w:r>
              <w:rPr>
                <w:rFonts w:ascii="Times New Roman"/>
                <w:b w:val="false"/>
                <w:i w:val="false"/>
                <w:color w:val="000000"/>
                <w:vertAlign w:val="superscript"/>
              </w:rPr>
              <w:t>0</w:t>
            </w:r>
            <w:r>
              <w:rPr>
                <w:rFonts w:ascii="Times New Roman"/>
                <w:b w:val="false"/>
                <w:i w:val="false"/>
                <w:color w:val="000000"/>
                <w:sz w:val="20"/>
              </w:rPr>
              <w:t>5043,41 - 74</w:t>
            </w:r>
            <w:r>
              <w:rPr>
                <w:rFonts w:ascii="Times New Roman"/>
                <w:b w:val="false"/>
                <w:i w:val="false"/>
                <w:color w:val="000000"/>
                <w:vertAlign w:val="superscript"/>
              </w:rPr>
              <w:t>0</w:t>
            </w:r>
            <w:r>
              <w:rPr>
                <w:rFonts w:ascii="Times New Roman"/>
                <w:b w:val="false"/>
                <w:i w:val="false"/>
                <w:color w:val="000000"/>
                <w:sz w:val="20"/>
              </w:rPr>
              <w:t>4831,90</w:t>
            </w:r>
            <w:r>
              <w:br/>
            </w:r>
            <w:r>
              <w:rPr>
                <w:rFonts w:ascii="Times New Roman"/>
                <w:b w:val="false"/>
                <w:i w:val="false"/>
                <w:color w:val="000000"/>
                <w:sz w:val="20"/>
              </w:rPr>
              <w:t>
51</w:t>
            </w:r>
            <w:r>
              <w:rPr>
                <w:rFonts w:ascii="Times New Roman"/>
                <w:b w:val="false"/>
                <w:i w:val="false"/>
                <w:color w:val="000000"/>
                <w:vertAlign w:val="superscript"/>
              </w:rPr>
              <w:t>0</w:t>
            </w:r>
            <w:r>
              <w:rPr>
                <w:rFonts w:ascii="Times New Roman"/>
                <w:b w:val="false"/>
                <w:i w:val="false"/>
                <w:color w:val="000000"/>
                <w:sz w:val="20"/>
              </w:rPr>
              <w:t>5040,48 - 74</w:t>
            </w:r>
            <w:r>
              <w:rPr>
                <w:rFonts w:ascii="Times New Roman"/>
                <w:b w:val="false"/>
                <w:i w:val="false"/>
                <w:color w:val="000000"/>
                <w:vertAlign w:val="superscript"/>
              </w:rPr>
              <w:t>0</w:t>
            </w:r>
            <w:r>
              <w:rPr>
                <w:rFonts w:ascii="Times New Roman"/>
                <w:b w:val="false"/>
                <w:i w:val="false"/>
                <w:color w:val="000000"/>
                <w:sz w:val="20"/>
              </w:rPr>
              <w:t>4736,58</w:t>
            </w:r>
            <w:r>
              <w:br/>
            </w:r>
            <w:r>
              <w:rPr>
                <w:rFonts w:ascii="Times New Roman"/>
                <w:b w:val="false"/>
                <w:i w:val="false"/>
                <w:color w:val="000000"/>
                <w:sz w:val="20"/>
              </w:rPr>
              <w:t>
Алаңы 1,07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Шомақкөл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51º0230 - 75º3900</w:t>
            </w:r>
            <w:r>
              <w:br/>
            </w:r>
            <w:r>
              <w:rPr>
                <w:rFonts w:ascii="Times New Roman"/>
                <w:b w:val="false"/>
                <w:i w:val="false"/>
                <w:color w:val="000000"/>
                <w:sz w:val="20"/>
              </w:rPr>
              <w:t>
51º0300 - 75º3800</w:t>
            </w:r>
            <w:r>
              <w:br/>
            </w:r>
            <w:r>
              <w:rPr>
                <w:rFonts w:ascii="Times New Roman"/>
                <w:b w:val="false"/>
                <w:i w:val="false"/>
                <w:color w:val="000000"/>
                <w:sz w:val="20"/>
              </w:rPr>
              <w:t>
51º0530 - 75º4200</w:t>
            </w:r>
            <w:r>
              <w:br/>
            </w:r>
            <w:r>
              <w:rPr>
                <w:rFonts w:ascii="Times New Roman"/>
                <w:b w:val="false"/>
                <w:i w:val="false"/>
                <w:color w:val="000000"/>
                <w:sz w:val="20"/>
              </w:rPr>
              <w:t>
51º0500 - 75º4400</w:t>
            </w:r>
            <w:r>
              <w:br/>
            </w:r>
            <w:r>
              <w:rPr>
                <w:rFonts w:ascii="Times New Roman"/>
                <w:b w:val="false"/>
                <w:i w:val="false"/>
                <w:color w:val="000000"/>
                <w:sz w:val="20"/>
              </w:rPr>
              <w:t>
Алаңы 13,0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құрамында полиметалдары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Майқараған кен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0000 - 70</w:t>
            </w:r>
            <w:r>
              <w:rPr>
                <w:rFonts w:ascii="Times New Roman"/>
                <w:b w:val="false"/>
                <w:i w:val="false"/>
                <w:color w:val="000000"/>
                <w:vertAlign w:val="superscript"/>
              </w:rPr>
              <w:t>0</w:t>
            </w:r>
            <w:r>
              <w:rPr>
                <w:rFonts w:ascii="Times New Roman"/>
                <w:b w:val="false"/>
                <w:i w:val="false"/>
                <w:color w:val="000000"/>
                <w:sz w:val="20"/>
              </w:rPr>
              <w:t>1500</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0000 - 70</w:t>
            </w:r>
            <w:r>
              <w:rPr>
                <w:rFonts w:ascii="Times New Roman"/>
                <w:b w:val="false"/>
                <w:i w:val="false"/>
                <w:color w:val="000000"/>
                <w:vertAlign w:val="superscript"/>
              </w:rPr>
              <w:t>0</w:t>
            </w:r>
            <w:r>
              <w:rPr>
                <w:rFonts w:ascii="Times New Roman"/>
                <w:b w:val="false"/>
                <w:i w:val="false"/>
                <w:color w:val="000000"/>
                <w:sz w:val="20"/>
              </w:rPr>
              <w:t>3000</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5400 - 70</w:t>
            </w:r>
            <w:r>
              <w:rPr>
                <w:rFonts w:ascii="Times New Roman"/>
                <w:b w:val="false"/>
                <w:i w:val="false"/>
                <w:color w:val="000000"/>
                <w:vertAlign w:val="superscript"/>
              </w:rPr>
              <w:t>0</w:t>
            </w:r>
            <w:r>
              <w:rPr>
                <w:rFonts w:ascii="Times New Roman"/>
                <w:b w:val="false"/>
                <w:i w:val="false"/>
                <w:color w:val="000000"/>
                <w:sz w:val="20"/>
              </w:rPr>
              <w:t>3000</w:t>
            </w:r>
            <w:r>
              <w:br/>
            </w:r>
            <w:r>
              <w:rPr>
                <w:rFonts w:ascii="Times New Roman"/>
                <w:b w:val="false"/>
                <w:i w:val="false"/>
                <w:color w:val="000000"/>
                <w:sz w:val="20"/>
              </w:rPr>
              <w:t>
48</w:t>
            </w:r>
            <w:r>
              <w:rPr>
                <w:rFonts w:ascii="Times New Roman"/>
                <w:b w:val="false"/>
                <w:i w:val="false"/>
                <w:color w:val="000000"/>
                <w:vertAlign w:val="superscript"/>
              </w:rPr>
              <w:t>0</w:t>
            </w:r>
            <w:r>
              <w:rPr>
                <w:rFonts w:ascii="Times New Roman"/>
                <w:b w:val="false"/>
                <w:i w:val="false"/>
                <w:color w:val="000000"/>
                <w:sz w:val="20"/>
              </w:rPr>
              <w:t>5400 - 70</w:t>
            </w:r>
            <w:r>
              <w:rPr>
                <w:rFonts w:ascii="Times New Roman"/>
                <w:b w:val="false"/>
                <w:i w:val="false"/>
                <w:color w:val="000000"/>
                <w:vertAlign w:val="superscript"/>
              </w:rPr>
              <w:t>0</w:t>
            </w:r>
            <w:r>
              <w:rPr>
                <w:rFonts w:ascii="Times New Roman"/>
                <w:b w:val="false"/>
                <w:i w:val="false"/>
                <w:color w:val="000000"/>
                <w:sz w:val="20"/>
              </w:rPr>
              <w:t>1500</w:t>
            </w:r>
            <w:r>
              <w:br/>
            </w:r>
            <w:r>
              <w:rPr>
                <w:rFonts w:ascii="Times New Roman"/>
                <w:b w:val="false"/>
                <w:i w:val="false"/>
                <w:color w:val="000000"/>
                <w:sz w:val="20"/>
              </w:rPr>
              <w:t>
Алаңы 203,7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Мурзинцевск кен білінуі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3212,2 - 84</w:t>
            </w:r>
            <w:r>
              <w:rPr>
                <w:rFonts w:ascii="Times New Roman"/>
                <w:b w:val="false"/>
                <w:i w:val="false"/>
                <w:color w:val="000000"/>
                <w:vertAlign w:val="superscript"/>
              </w:rPr>
              <w:t>0</w:t>
            </w:r>
            <w:r>
              <w:rPr>
                <w:rFonts w:ascii="Times New Roman"/>
                <w:b w:val="false"/>
                <w:i w:val="false"/>
                <w:color w:val="000000"/>
                <w:sz w:val="20"/>
              </w:rPr>
              <w:t>3312,8</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3323,1 - 84</w:t>
            </w:r>
            <w:r>
              <w:rPr>
                <w:rFonts w:ascii="Times New Roman"/>
                <w:b w:val="false"/>
                <w:i w:val="false"/>
                <w:color w:val="000000"/>
                <w:vertAlign w:val="superscript"/>
              </w:rPr>
              <w:t>0</w:t>
            </w:r>
            <w:r>
              <w:rPr>
                <w:rFonts w:ascii="Times New Roman"/>
                <w:b w:val="false"/>
                <w:i w:val="false"/>
                <w:color w:val="000000"/>
                <w:sz w:val="20"/>
              </w:rPr>
              <w:t>3808</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2732,2 - 84</w:t>
            </w:r>
            <w:r>
              <w:rPr>
                <w:rFonts w:ascii="Times New Roman"/>
                <w:b w:val="false"/>
                <w:i w:val="false"/>
                <w:color w:val="000000"/>
                <w:vertAlign w:val="superscript"/>
              </w:rPr>
              <w:t>0</w:t>
            </w:r>
            <w:r>
              <w:rPr>
                <w:rFonts w:ascii="Times New Roman"/>
                <w:b w:val="false"/>
                <w:i w:val="false"/>
                <w:color w:val="000000"/>
                <w:sz w:val="20"/>
              </w:rPr>
              <w:t>4233,3</w:t>
            </w:r>
            <w:r>
              <w:br/>
            </w:r>
            <w:r>
              <w:rPr>
                <w:rFonts w:ascii="Times New Roman"/>
                <w:b w:val="false"/>
                <w:i w:val="false"/>
                <w:color w:val="000000"/>
                <w:sz w:val="20"/>
              </w:rPr>
              <w:t>
49</w:t>
            </w:r>
            <w:r>
              <w:rPr>
                <w:rFonts w:ascii="Times New Roman"/>
                <w:b w:val="false"/>
                <w:i w:val="false"/>
                <w:color w:val="000000"/>
                <w:vertAlign w:val="superscript"/>
              </w:rPr>
              <w:t>0</w:t>
            </w:r>
            <w:r>
              <w:rPr>
                <w:rFonts w:ascii="Times New Roman"/>
                <w:b w:val="false"/>
                <w:i w:val="false"/>
                <w:color w:val="000000"/>
                <w:sz w:val="20"/>
              </w:rPr>
              <w:t>2726,2 - 84</w:t>
            </w:r>
            <w:r>
              <w:rPr>
                <w:rFonts w:ascii="Times New Roman"/>
                <w:b w:val="false"/>
                <w:i w:val="false"/>
                <w:color w:val="000000"/>
                <w:vertAlign w:val="superscript"/>
              </w:rPr>
              <w:t>0</w:t>
            </w:r>
            <w:r>
              <w:rPr>
                <w:rFonts w:ascii="Times New Roman"/>
                <w:b w:val="false"/>
                <w:i w:val="false"/>
                <w:color w:val="000000"/>
                <w:sz w:val="20"/>
              </w:rPr>
              <w:t>3735,5</w:t>
            </w:r>
            <w:r>
              <w:br/>
            </w:r>
            <w:r>
              <w:rPr>
                <w:rFonts w:ascii="Times New Roman"/>
                <w:b w:val="false"/>
                <w:i w:val="false"/>
                <w:color w:val="000000"/>
                <w:sz w:val="20"/>
              </w:rPr>
              <w:t>
Алаңы 65,06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флюориті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Қаражал-2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49°5432 - 77°5904</w:t>
            </w:r>
            <w:r>
              <w:br/>
            </w:r>
            <w:r>
              <w:rPr>
                <w:rFonts w:ascii="Times New Roman"/>
                <w:b w:val="false"/>
                <w:i w:val="false"/>
                <w:color w:val="000000"/>
                <w:sz w:val="20"/>
              </w:rPr>
              <w:t>
49°5255 - 78°0211</w:t>
            </w:r>
            <w:r>
              <w:br/>
            </w:r>
            <w:r>
              <w:rPr>
                <w:rFonts w:ascii="Times New Roman"/>
                <w:b w:val="false"/>
                <w:i w:val="false"/>
                <w:color w:val="000000"/>
                <w:sz w:val="20"/>
              </w:rPr>
              <w:t>
49°5201 - 78°0136</w:t>
            </w:r>
            <w:r>
              <w:br/>
            </w:r>
            <w:r>
              <w:rPr>
                <w:rFonts w:ascii="Times New Roman"/>
                <w:b w:val="false"/>
                <w:i w:val="false"/>
                <w:color w:val="000000"/>
                <w:sz w:val="20"/>
              </w:rPr>
              <w:t>
49°5300 - 77°5802</w:t>
            </w:r>
            <w:r>
              <w:br/>
            </w:r>
            <w:r>
              <w:rPr>
                <w:rFonts w:ascii="Times New Roman"/>
                <w:b w:val="false"/>
                <w:i w:val="false"/>
                <w:color w:val="000000"/>
                <w:sz w:val="20"/>
              </w:rPr>
              <w:t>
Алаңы 11,36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Еспетұз кен орны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кординаттары</w:t>
            </w:r>
            <w:r>
              <w:br/>
            </w:r>
            <w:r>
              <w:rPr>
                <w:rFonts w:ascii="Times New Roman"/>
                <w:b w:val="false"/>
                <w:i w:val="false"/>
                <w:color w:val="000000"/>
                <w:sz w:val="20"/>
              </w:rPr>
              <w:t>
51</w:t>
            </w:r>
            <w:r>
              <w:rPr>
                <w:rFonts w:ascii="Times New Roman"/>
                <w:b w:val="false"/>
                <w:i w:val="false"/>
                <w:color w:val="000000"/>
                <w:vertAlign w:val="superscript"/>
              </w:rPr>
              <w:t>о</w:t>
            </w:r>
            <w:r>
              <w:rPr>
                <w:rFonts w:ascii="Times New Roman"/>
                <w:b w:val="false"/>
                <w:i w:val="false"/>
                <w:color w:val="000000"/>
                <w:sz w:val="20"/>
              </w:rPr>
              <w:t>0133 - 76</w:t>
            </w:r>
            <w:r>
              <w:rPr>
                <w:rFonts w:ascii="Times New Roman"/>
                <w:b w:val="false"/>
                <w:i w:val="false"/>
                <w:color w:val="000000"/>
                <w:vertAlign w:val="superscript"/>
              </w:rPr>
              <w:t>о</w:t>
            </w:r>
            <w:r>
              <w:rPr>
                <w:rFonts w:ascii="Times New Roman"/>
                <w:b w:val="false"/>
                <w:i w:val="false"/>
                <w:color w:val="000000"/>
                <w:sz w:val="20"/>
              </w:rPr>
              <w:t>2537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Хризопраз</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Сарыкуболды кен орны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кординаттары</w:t>
            </w:r>
            <w:r>
              <w:br/>
            </w: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2433 - 74</w:t>
            </w:r>
            <w:r>
              <w:rPr>
                <w:rFonts w:ascii="Times New Roman"/>
                <w:b w:val="false"/>
                <w:i w:val="false"/>
                <w:color w:val="000000"/>
                <w:vertAlign w:val="superscript"/>
              </w:rPr>
              <w:t>о</w:t>
            </w:r>
            <w:r>
              <w:rPr>
                <w:rFonts w:ascii="Times New Roman"/>
                <w:b w:val="false"/>
                <w:i w:val="false"/>
                <w:color w:val="000000"/>
                <w:sz w:val="20"/>
              </w:rPr>
              <w:t>3910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кен орны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кординаттары</w:t>
            </w:r>
            <w:r>
              <w:br/>
            </w:r>
            <w:r>
              <w:rPr>
                <w:rFonts w:ascii="Times New Roman"/>
                <w:b w:val="false"/>
                <w:i w:val="false"/>
                <w:color w:val="000000"/>
                <w:sz w:val="20"/>
              </w:rPr>
              <w:t>
52º3237 - 64º4229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Батыс-Обаған кен орны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кординаттары</w:t>
            </w:r>
            <w:r>
              <w:br/>
            </w:r>
            <w:r>
              <w:rPr>
                <w:rFonts w:ascii="Times New Roman"/>
                <w:b w:val="false"/>
                <w:i w:val="false"/>
                <w:color w:val="000000"/>
                <w:sz w:val="20"/>
              </w:rPr>
              <w:t>
52º4836 - 64º4645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темірі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 Ломоносов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53º0014 - 62º4636</w:t>
            </w:r>
            <w:r>
              <w:br/>
            </w:r>
            <w:r>
              <w:rPr>
                <w:rFonts w:ascii="Times New Roman"/>
                <w:b w:val="false"/>
                <w:i w:val="false"/>
                <w:color w:val="000000"/>
                <w:sz w:val="20"/>
              </w:rPr>
              <w:t>
53º0015 - 62º5439</w:t>
            </w:r>
            <w:r>
              <w:br/>
            </w:r>
            <w:r>
              <w:rPr>
                <w:rFonts w:ascii="Times New Roman"/>
                <w:b w:val="false"/>
                <w:i w:val="false"/>
                <w:color w:val="000000"/>
                <w:sz w:val="20"/>
              </w:rPr>
              <w:t>
52º5701 - 62º5439</w:t>
            </w:r>
            <w:r>
              <w:br/>
            </w:r>
            <w:r>
              <w:rPr>
                <w:rFonts w:ascii="Times New Roman"/>
                <w:b w:val="false"/>
                <w:i w:val="false"/>
                <w:color w:val="000000"/>
                <w:sz w:val="20"/>
              </w:rPr>
              <w:t>
52º5700 - 62º4637</w:t>
            </w:r>
            <w:r>
              <w:br/>
            </w:r>
            <w:r>
              <w:rPr>
                <w:rFonts w:ascii="Times New Roman"/>
                <w:b w:val="false"/>
                <w:i w:val="false"/>
                <w:color w:val="000000"/>
                <w:sz w:val="20"/>
              </w:rPr>
              <w:t>
Алаңы 53,99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полиметалдары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 1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rPr>
                <w:rFonts w:ascii="Times New Roman"/>
                <w:b w:val="false"/>
                <w:i w:val="false"/>
                <w:color w:val="000000"/>
                <w:vertAlign w:val="superscript"/>
              </w:rPr>
              <w:t>о</w:t>
            </w:r>
            <w:r>
              <w:rPr>
                <w:rFonts w:ascii="Times New Roman"/>
                <w:b w:val="false"/>
                <w:i w:val="false"/>
                <w:color w:val="000000"/>
                <w:sz w:val="20"/>
              </w:rPr>
              <w:t>4506 - 60</w:t>
            </w:r>
            <w:r>
              <w:rPr>
                <w:rFonts w:ascii="Times New Roman"/>
                <w:b w:val="false"/>
                <w:i w:val="false"/>
                <w:color w:val="000000"/>
                <w:vertAlign w:val="superscript"/>
              </w:rPr>
              <w:t>о</w:t>
            </w:r>
            <w:r>
              <w:rPr>
                <w:rFonts w:ascii="Times New Roman"/>
                <w:b w:val="false"/>
                <w:i w:val="false"/>
                <w:color w:val="000000"/>
                <w:sz w:val="20"/>
              </w:rPr>
              <w:t>3000</w:t>
            </w:r>
            <w:r>
              <w:br/>
            </w:r>
            <w:r>
              <w:rPr>
                <w:rFonts w:ascii="Times New Roman"/>
                <w:b w:val="false"/>
                <w:i w:val="false"/>
                <w:color w:val="000000"/>
                <w:sz w:val="20"/>
              </w:rPr>
              <w:t>
51</w:t>
            </w:r>
            <w:r>
              <w:rPr>
                <w:rFonts w:ascii="Times New Roman"/>
                <w:b w:val="false"/>
                <w:i w:val="false"/>
                <w:color w:val="000000"/>
                <w:vertAlign w:val="superscript"/>
              </w:rPr>
              <w:t>о</w:t>
            </w:r>
            <w:r>
              <w:rPr>
                <w:rFonts w:ascii="Times New Roman"/>
                <w:b w:val="false"/>
                <w:i w:val="false"/>
                <w:color w:val="000000"/>
                <w:sz w:val="20"/>
              </w:rPr>
              <w:t>4622 - 60</w:t>
            </w:r>
            <w:r>
              <w:rPr>
                <w:rFonts w:ascii="Times New Roman"/>
                <w:b w:val="false"/>
                <w:i w:val="false"/>
                <w:color w:val="000000"/>
                <w:vertAlign w:val="superscript"/>
              </w:rPr>
              <w:t>о</w:t>
            </w:r>
            <w:r>
              <w:rPr>
                <w:rFonts w:ascii="Times New Roman"/>
                <w:b w:val="false"/>
                <w:i w:val="false"/>
                <w:color w:val="000000"/>
                <w:sz w:val="20"/>
              </w:rPr>
              <w:t>3039</w:t>
            </w:r>
            <w:r>
              <w:br/>
            </w:r>
            <w:r>
              <w:rPr>
                <w:rFonts w:ascii="Times New Roman"/>
                <w:b w:val="false"/>
                <w:i w:val="false"/>
                <w:color w:val="000000"/>
                <w:sz w:val="20"/>
              </w:rPr>
              <w:t>
51</w:t>
            </w:r>
            <w:r>
              <w:rPr>
                <w:rFonts w:ascii="Times New Roman"/>
                <w:b w:val="false"/>
                <w:i w:val="false"/>
                <w:color w:val="000000"/>
                <w:vertAlign w:val="superscript"/>
              </w:rPr>
              <w:t>о</w:t>
            </w:r>
            <w:r>
              <w:rPr>
                <w:rFonts w:ascii="Times New Roman"/>
                <w:b w:val="false"/>
                <w:i w:val="false"/>
                <w:color w:val="000000"/>
                <w:sz w:val="20"/>
              </w:rPr>
              <w:t>4621 - 60</w:t>
            </w:r>
            <w:r>
              <w:rPr>
                <w:rFonts w:ascii="Times New Roman"/>
                <w:b w:val="false"/>
                <w:i w:val="false"/>
                <w:color w:val="000000"/>
                <w:vertAlign w:val="superscript"/>
              </w:rPr>
              <w:t>о</w:t>
            </w:r>
            <w:r>
              <w:rPr>
                <w:rFonts w:ascii="Times New Roman"/>
                <w:b w:val="false"/>
                <w:i w:val="false"/>
                <w:color w:val="000000"/>
                <w:sz w:val="20"/>
              </w:rPr>
              <w:t>3115</w:t>
            </w:r>
            <w:r>
              <w:br/>
            </w:r>
            <w:r>
              <w:rPr>
                <w:rFonts w:ascii="Times New Roman"/>
                <w:b w:val="false"/>
                <w:i w:val="false"/>
                <w:color w:val="000000"/>
                <w:sz w:val="20"/>
              </w:rPr>
              <w:t>
51</w:t>
            </w:r>
            <w:r>
              <w:rPr>
                <w:rFonts w:ascii="Times New Roman"/>
                <w:b w:val="false"/>
                <w:i w:val="false"/>
                <w:color w:val="000000"/>
                <w:vertAlign w:val="superscript"/>
              </w:rPr>
              <w:t>о</w:t>
            </w:r>
            <w:r>
              <w:rPr>
                <w:rFonts w:ascii="Times New Roman"/>
                <w:b w:val="false"/>
                <w:i w:val="false"/>
                <w:color w:val="000000"/>
                <w:sz w:val="20"/>
              </w:rPr>
              <w:t>4755 - 60</w:t>
            </w:r>
            <w:r>
              <w:rPr>
                <w:rFonts w:ascii="Times New Roman"/>
                <w:b w:val="false"/>
                <w:i w:val="false"/>
                <w:color w:val="000000"/>
                <w:vertAlign w:val="superscript"/>
              </w:rPr>
              <w:t>о</w:t>
            </w:r>
            <w:r>
              <w:rPr>
                <w:rFonts w:ascii="Times New Roman"/>
                <w:b w:val="false"/>
                <w:i w:val="false"/>
                <w:color w:val="000000"/>
                <w:sz w:val="20"/>
              </w:rPr>
              <w:t>3114</w:t>
            </w:r>
            <w:r>
              <w:br/>
            </w:r>
            <w:r>
              <w:rPr>
                <w:rFonts w:ascii="Times New Roman"/>
                <w:b w:val="false"/>
                <w:i w:val="false"/>
                <w:color w:val="000000"/>
                <w:sz w:val="20"/>
              </w:rPr>
              <w:t>
51</w:t>
            </w:r>
            <w:r>
              <w:rPr>
                <w:rFonts w:ascii="Times New Roman"/>
                <w:b w:val="false"/>
                <w:i w:val="false"/>
                <w:color w:val="000000"/>
                <w:vertAlign w:val="superscript"/>
              </w:rPr>
              <w:t>о</w:t>
            </w:r>
            <w:r>
              <w:rPr>
                <w:rFonts w:ascii="Times New Roman"/>
                <w:b w:val="false"/>
                <w:i w:val="false"/>
                <w:color w:val="000000"/>
                <w:sz w:val="20"/>
              </w:rPr>
              <w:t>4755 - 60</w:t>
            </w:r>
            <w:r>
              <w:rPr>
                <w:rFonts w:ascii="Times New Roman"/>
                <w:b w:val="false"/>
                <w:i w:val="false"/>
                <w:color w:val="000000"/>
                <w:vertAlign w:val="superscript"/>
              </w:rPr>
              <w:t>о</w:t>
            </w:r>
            <w:r>
              <w:rPr>
                <w:rFonts w:ascii="Times New Roman"/>
                <w:b w:val="false"/>
                <w:i w:val="false"/>
                <w:color w:val="000000"/>
                <w:sz w:val="20"/>
              </w:rPr>
              <w:t>3056</w:t>
            </w:r>
            <w:r>
              <w:br/>
            </w: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4910,4 - 60</w:t>
            </w:r>
            <w:r>
              <w:rPr>
                <w:rFonts w:ascii="Times New Roman"/>
                <w:b w:val="false"/>
                <w:i w:val="false"/>
                <w:color w:val="000000"/>
                <w:vertAlign w:val="superscript"/>
              </w:rPr>
              <w:t>о</w:t>
            </w:r>
            <w:r>
              <w:rPr>
                <w:rFonts w:ascii="Times New Roman"/>
                <w:b w:val="false"/>
                <w:i w:val="false"/>
                <w:color w:val="000000"/>
                <w:sz w:val="20"/>
              </w:rPr>
              <w:t>3036</w:t>
            </w:r>
            <w:r>
              <w:br/>
            </w:r>
            <w:r>
              <w:rPr>
                <w:rFonts w:ascii="Times New Roman"/>
                <w:b w:val="false"/>
                <w:i w:val="false"/>
                <w:color w:val="000000"/>
                <w:sz w:val="20"/>
              </w:rPr>
              <w:t>
51</w:t>
            </w:r>
            <w:r>
              <w:rPr>
                <w:rFonts w:ascii="Times New Roman"/>
                <w:b w:val="false"/>
                <w:i w:val="false"/>
                <w:color w:val="000000"/>
                <w:vertAlign w:val="superscript"/>
              </w:rPr>
              <w:t>о</w:t>
            </w:r>
            <w:r>
              <w:rPr>
                <w:rFonts w:ascii="Times New Roman"/>
                <w:b w:val="false"/>
                <w:i w:val="false"/>
                <w:color w:val="000000"/>
                <w:sz w:val="20"/>
              </w:rPr>
              <w:t>4914,1 - 60</w:t>
            </w:r>
            <w:r>
              <w:rPr>
                <w:rFonts w:ascii="Times New Roman"/>
                <w:b w:val="false"/>
                <w:i w:val="false"/>
                <w:color w:val="000000"/>
                <w:vertAlign w:val="superscript"/>
              </w:rPr>
              <w:t>о</w:t>
            </w:r>
            <w:r>
              <w:rPr>
                <w:rFonts w:ascii="Times New Roman"/>
                <w:b w:val="false"/>
                <w:i w:val="false"/>
                <w:color w:val="000000"/>
                <w:sz w:val="20"/>
              </w:rPr>
              <w:t>3135</w:t>
            </w:r>
            <w:r>
              <w:br/>
            </w: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4711 - 60</w:t>
            </w:r>
            <w:r>
              <w:rPr>
                <w:rFonts w:ascii="Times New Roman"/>
                <w:b w:val="false"/>
                <w:i w:val="false"/>
                <w:color w:val="000000"/>
                <w:vertAlign w:val="superscript"/>
              </w:rPr>
              <w:t>о</w:t>
            </w:r>
            <w:r>
              <w:rPr>
                <w:rFonts w:ascii="Times New Roman"/>
                <w:b w:val="false"/>
                <w:i w:val="false"/>
                <w:color w:val="000000"/>
                <w:sz w:val="20"/>
              </w:rPr>
              <w:t>3153</w:t>
            </w:r>
            <w:r>
              <w:br/>
            </w: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4456,7 - 60</w:t>
            </w:r>
            <w:r>
              <w:rPr>
                <w:rFonts w:ascii="Times New Roman"/>
                <w:b w:val="false"/>
                <w:i w:val="false"/>
                <w:color w:val="000000"/>
                <w:vertAlign w:val="superscript"/>
              </w:rPr>
              <w:t>о</w:t>
            </w:r>
            <w:r>
              <w:rPr>
                <w:rFonts w:ascii="Times New Roman"/>
                <w:b w:val="false"/>
                <w:i w:val="false"/>
                <w:color w:val="000000"/>
                <w:sz w:val="20"/>
              </w:rPr>
              <w:t>3054</w:t>
            </w:r>
            <w:r>
              <w:br/>
            </w:r>
            <w:r>
              <w:rPr>
                <w:rFonts w:ascii="Times New Roman"/>
                <w:b w:val="false"/>
                <w:i w:val="false"/>
                <w:color w:val="000000"/>
                <w:sz w:val="20"/>
              </w:rPr>
              <w:t>
Алаңы 6,89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полиметалдары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Берқара кен орны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48º4645 - 75º0035</w:t>
            </w:r>
            <w:r>
              <w:br/>
            </w:r>
            <w:r>
              <w:rPr>
                <w:rFonts w:ascii="Times New Roman"/>
                <w:b w:val="false"/>
                <w:i w:val="false"/>
                <w:color w:val="000000"/>
                <w:sz w:val="20"/>
              </w:rPr>
              <w:t>
48º4730 - 75º0145</w:t>
            </w:r>
            <w:r>
              <w:br/>
            </w:r>
            <w:r>
              <w:rPr>
                <w:rFonts w:ascii="Times New Roman"/>
                <w:b w:val="false"/>
                <w:i w:val="false"/>
                <w:color w:val="000000"/>
                <w:sz w:val="20"/>
              </w:rPr>
              <w:t>
48º4718 - 75º0202</w:t>
            </w:r>
            <w:r>
              <w:br/>
            </w:r>
            <w:r>
              <w:rPr>
                <w:rFonts w:ascii="Times New Roman"/>
                <w:b w:val="false"/>
                <w:i w:val="false"/>
                <w:color w:val="000000"/>
                <w:sz w:val="20"/>
              </w:rPr>
              <w:t>
48º4634 - 75º0053</w:t>
            </w:r>
            <w:r>
              <w:br/>
            </w:r>
            <w:r>
              <w:rPr>
                <w:rFonts w:ascii="Times New Roman"/>
                <w:b w:val="false"/>
                <w:i w:val="false"/>
                <w:color w:val="000000"/>
                <w:sz w:val="20"/>
              </w:rPr>
              <w:t>
Алаңы 1,0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Бозбие-1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51º3300 - 60º5510</w:t>
            </w:r>
            <w:r>
              <w:br/>
            </w:r>
            <w:r>
              <w:rPr>
                <w:rFonts w:ascii="Times New Roman"/>
                <w:b w:val="false"/>
                <w:i w:val="false"/>
                <w:color w:val="000000"/>
                <w:sz w:val="20"/>
              </w:rPr>
              <w:t>
51º3850 - 60º5700</w:t>
            </w:r>
            <w:r>
              <w:br/>
            </w:r>
            <w:r>
              <w:rPr>
                <w:rFonts w:ascii="Times New Roman"/>
                <w:b w:val="false"/>
                <w:i w:val="false"/>
                <w:color w:val="000000"/>
                <w:sz w:val="20"/>
              </w:rPr>
              <w:t>
51º4000 - 60º5800</w:t>
            </w:r>
            <w:r>
              <w:br/>
            </w:r>
            <w:r>
              <w:rPr>
                <w:rFonts w:ascii="Times New Roman"/>
                <w:b w:val="false"/>
                <w:i w:val="false"/>
                <w:color w:val="000000"/>
                <w:sz w:val="20"/>
              </w:rPr>
              <w:t>
51º3700 - 60º5800</w:t>
            </w:r>
            <w:r>
              <w:br/>
            </w:r>
            <w:r>
              <w:rPr>
                <w:rFonts w:ascii="Times New Roman"/>
                <w:b w:val="false"/>
                <w:i w:val="false"/>
                <w:color w:val="000000"/>
                <w:sz w:val="20"/>
              </w:rPr>
              <w:t>
51º3700 - 60º0200</w:t>
            </w:r>
            <w:r>
              <w:br/>
            </w:r>
            <w:r>
              <w:rPr>
                <w:rFonts w:ascii="Times New Roman"/>
                <w:b w:val="false"/>
                <w:i w:val="false"/>
                <w:color w:val="000000"/>
                <w:sz w:val="20"/>
              </w:rPr>
              <w:t>
51º2800 - 61º0150</w:t>
            </w:r>
            <w:r>
              <w:br/>
            </w:r>
            <w:r>
              <w:rPr>
                <w:rFonts w:ascii="Times New Roman"/>
                <w:b w:val="false"/>
                <w:i w:val="false"/>
                <w:color w:val="000000"/>
                <w:sz w:val="20"/>
              </w:rPr>
              <w:t>
51º3100 - 60º5700</w:t>
            </w:r>
            <w:r>
              <w:br/>
            </w:r>
            <w:r>
              <w:rPr>
                <w:rFonts w:ascii="Times New Roman"/>
                <w:b w:val="false"/>
                <w:i w:val="false"/>
                <w:color w:val="000000"/>
                <w:sz w:val="20"/>
              </w:rPr>
              <w:t>
Алаңы 99,92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 металдар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Бозбие-2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51º2800 - 61º0150</w:t>
            </w:r>
            <w:r>
              <w:br/>
            </w:r>
            <w:r>
              <w:rPr>
                <w:rFonts w:ascii="Times New Roman"/>
                <w:b w:val="false"/>
                <w:i w:val="false"/>
                <w:color w:val="000000"/>
                <w:sz w:val="20"/>
              </w:rPr>
              <w:t>
51º4050 - 61º0200</w:t>
            </w:r>
            <w:r>
              <w:br/>
            </w:r>
            <w:r>
              <w:rPr>
                <w:rFonts w:ascii="Times New Roman"/>
                <w:b w:val="false"/>
                <w:i w:val="false"/>
                <w:color w:val="000000"/>
                <w:sz w:val="20"/>
              </w:rPr>
              <w:t>
51º4420 - 61º0830</w:t>
            </w:r>
            <w:r>
              <w:br/>
            </w:r>
            <w:r>
              <w:rPr>
                <w:rFonts w:ascii="Times New Roman"/>
                <w:b w:val="false"/>
                <w:i w:val="false"/>
                <w:color w:val="000000"/>
                <w:sz w:val="20"/>
              </w:rPr>
              <w:t>
Алаңы 82,52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Бозбие-3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51º3850 - 60º5700</w:t>
            </w:r>
            <w:r>
              <w:br/>
            </w:r>
            <w:r>
              <w:rPr>
                <w:rFonts w:ascii="Times New Roman"/>
                <w:b w:val="false"/>
                <w:i w:val="false"/>
                <w:color w:val="000000"/>
                <w:sz w:val="20"/>
              </w:rPr>
              <w:t>
51º4420 - 60º5500</w:t>
            </w:r>
            <w:r>
              <w:br/>
            </w:r>
            <w:r>
              <w:rPr>
                <w:rFonts w:ascii="Times New Roman"/>
                <w:b w:val="false"/>
                <w:i w:val="false"/>
                <w:color w:val="000000"/>
                <w:sz w:val="20"/>
              </w:rPr>
              <w:t>
51º4420 - 61º0830</w:t>
            </w:r>
            <w:r>
              <w:br/>
            </w:r>
            <w:r>
              <w:rPr>
                <w:rFonts w:ascii="Times New Roman"/>
                <w:b w:val="false"/>
                <w:i w:val="false"/>
                <w:color w:val="000000"/>
                <w:sz w:val="20"/>
              </w:rPr>
              <w:t>
51º4000 - 61º0200</w:t>
            </w:r>
            <w:r>
              <w:br/>
            </w:r>
            <w:r>
              <w:rPr>
                <w:rFonts w:ascii="Times New Roman"/>
                <w:b w:val="false"/>
                <w:i w:val="false"/>
                <w:color w:val="000000"/>
                <w:sz w:val="20"/>
              </w:rPr>
              <w:t>
51º4000 - 60º5800</w:t>
            </w:r>
            <w:r>
              <w:br/>
            </w:r>
            <w:r>
              <w:rPr>
                <w:rFonts w:ascii="Times New Roman"/>
                <w:b w:val="false"/>
                <w:i w:val="false"/>
                <w:color w:val="000000"/>
                <w:sz w:val="20"/>
              </w:rPr>
              <w:t>
Алаңы 89,45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 сирек кездесетін элементтер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44º3500 - 73º0400</w:t>
            </w:r>
            <w:r>
              <w:br/>
            </w:r>
            <w:r>
              <w:rPr>
                <w:rFonts w:ascii="Times New Roman"/>
                <w:b w:val="false"/>
                <w:i w:val="false"/>
                <w:color w:val="000000"/>
                <w:sz w:val="20"/>
              </w:rPr>
              <w:t>
44º3000 - 73º1400</w:t>
            </w:r>
            <w:r>
              <w:br/>
            </w:r>
            <w:r>
              <w:rPr>
                <w:rFonts w:ascii="Times New Roman"/>
                <w:b w:val="false"/>
                <w:i w:val="false"/>
                <w:color w:val="000000"/>
                <w:sz w:val="20"/>
              </w:rPr>
              <w:t>
44º2800 - 73º1200</w:t>
            </w:r>
            <w:r>
              <w:br/>
            </w:r>
            <w:r>
              <w:rPr>
                <w:rFonts w:ascii="Times New Roman"/>
                <w:b w:val="false"/>
                <w:i w:val="false"/>
                <w:color w:val="000000"/>
                <w:sz w:val="20"/>
              </w:rPr>
              <w:t>
44º3100 - 73º0600</w:t>
            </w:r>
            <w:r>
              <w:br/>
            </w:r>
            <w:r>
              <w:rPr>
                <w:rFonts w:ascii="Times New Roman"/>
                <w:b w:val="false"/>
                <w:i w:val="false"/>
                <w:color w:val="000000"/>
                <w:sz w:val="20"/>
              </w:rPr>
              <w:t>
44º3000 - 73º0500</w:t>
            </w:r>
            <w:r>
              <w:br/>
            </w:r>
            <w:r>
              <w:rPr>
                <w:rFonts w:ascii="Times New Roman"/>
                <w:b w:val="false"/>
                <w:i w:val="false"/>
                <w:color w:val="000000"/>
                <w:sz w:val="20"/>
              </w:rPr>
              <w:t>
44º3300 - 73º0100</w:t>
            </w:r>
            <w:r>
              <w:br/>
            </w:r>
            <w:r>
              <w:rPr>
                <w:rFonts w:ascii="Times New Roman"/>
                <w:b w:val="false"/>
                <w:i w:val="false"/>
                <w:color w:val="000000"/>
                <w:sz w:val="20"/>
              </w:rPr>
              <w:t>
Алаңы 87,20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Халцедон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кен орны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кординаттары</w:t>
            </w:r>
            <w:r>
              <w:br/>
            </w:r>
            <w:r>
              <w:rPr>
                <w:rFonts w:ascii="Times New Roman"/>
                <w:b w:val="false"/>
                <w:i w:val="false"/>
                <w:color w:val="000000"/>
                <w:sz w:val="20"/>
              </w:rPr>
              <w:t>
43°1900 - 70°2500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Халцедон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Приозерное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кординаттары</w:t>
            </w:r>
            <w:r>
              <w:br/>
            </w:r>
            <w:r>
              <w:rPr>
                <w:rFonts w:ascii="Times New Roman"/>
                <w:b w:val="false"/>
                <w:i w:val="false"/>
                <w:color w:val="000000"/>
                <w:sz w:val="20"/>
              </w:rPr>
              <w:t>
43°1900 - 70°3500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Шұбароба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49°0155 - 71°4106</w:t>
            </w:r>
            <w:r>
              <w:br/>
            </w:r>
            <w:r>
              <w:rPr>
                <w:rFonts w:ascii="Times New Roman"/>
                <w:b w:val="false"/>
                <w:i w:val="false"/>
                <w:color w:val="000000"/>
                <w:sz w:val="20"/>
              </w:rPr>
              <w:t>
49°0520 - 71°4112</w:t>
            </w:r>
            <w:r>
              <w:br/>
            </w:r>
            <w:r>
              <w:rPr>
                <w:rFonts w:ascii="Times New Roman"/>
                <w:b w:val="false"/>
                <w:i w:val="false"/>
                <w:color w:val="000000"/>
                <w:sz w:val="20"/>
              </w:rPr>
              <w:t>
49°0519 - 71°4920</w:t>
            </w:r>
            <w:r>
              <w:br/>
            </w:r>
            <w:r>
              <w:rPr>
                <w:rFonts w:ascii="Times New Roman"/>
                <w:b w:val="false"/>
                <w:i w:val="false"/>
                <w:color w:val="000000"/>
                <w:sz w:val="20"/>
              </w:rPr>
              <w:t>
49°0155 - 71°4920</w:t>
            </w:r>
            <w:r>
              <w:br/>
            </w:r>
            <w:r>
              <w:rPr>
                <w:rFonts w:ascii="Times New Roman"/>
                <w:b w:val="false"/>
                <w:i w:val="false"/>
                <w:color w:val="000000"/>
                <w:sz w:val="20"/>
              </w:rPr>
              <w:t>
Алаңы 63,03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 кендері</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кен орны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және Батыс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учаскесі</w:t>
            </w:r>
            <w:r>
              <w:br/>
            </w:r>
            <w:r>
              <w:rPr>
                <w:rFonts w:ascii="Times New Roman"/>
                <w:b w:val="false"/>
                <w:i w:val="false"/>
                <w:color w:val="000000"/>
                <w:sz w:val="20"/>
              </w:rPr>
              <w:t>
Орталық кординаттары</w:t>
            </w:r>
            <w:r>
              <w:br/>
            </w:r>
            <w:r>
              <w:rPr>
                <w:rFonts w:ascii="Times New Roman"/>
                <w:b w:val="false"/>
                <w:i w:val="false"/>
                <w:color w:val="000000"/>
                <w:sz w:val="20"/>
              </w:rPr>
              <w:t>
48°3348,63 - 51°4754,48</w:t>
            </w:r>
            <w:r>
              <w:br/>
            </w:r>
            <w:r>
              <w:rPr>
                <w:rFonts w:ascii="Times New Roman"/>
                <w:b w:val="false"/>
                <w:i w:val="false"/>
                <w:color w:val="000000"/>
                <w:sz w:val="20"/>
              </w:rPr>
              <w:t>
48°3356,43 - 51°4801,94</w:t>
            </w:r>
            <w:r>
              <w:br/>
            </w:r>
            <w:r>
              <w:rPr>
                <w:rFonts w:ascii="Times New Roman"/>
                <w:b w:val="false"/>
                <w:i w:val="false"/>
                <w:color w:val="000000"/>
                <w:sz w:val="20"/>
              </w:rPr>
              <w:t>
48°3400,46 - 51°4758,75</w:t>
            </w:r>
            <w:r>
              <w:br/>
            </w:r>
            <w:r>
              <w:rPr>
                <w:rFonts w:ascii="Times New Roman"/>
                <w:b w:val="false"/>
                <w:i w:val="false"/>
                <w:color w:val="000000"/>
                <w:sz w:val="20"/>
              </w:rPr>
              <w:t>
48°3406,10 - 51°4811,13</w:t>
            </w:r>
            <w:r>
              <w:br/>
            </w:r>
            <w:r>
              <w:rPr>
                <w:rFonts w:ascii="Times New Roman"/>
                <w:b w:val="false"/>
                <w:i w:val="false"/>
                <w:color w:val="000000"/>
                <w:sz w:val="20"/>
              </w:rPr>
              <w:t>
48°3401,08 - 51°4817,32</w:t>
            </w:r>
            <w:r>
              <w:br/>
            </w:r>
            <w:r>
              <w:rPr>
                <w:rFonts w:ascii="Times New Roman"/>
                <w:b w:val="false"/>
                <w:i w:val="false"/>
                <w:color w:val="000000"/>
                <w:sz w:val="20"/>
              </w:rPr>
              <w:t>
48°3353,83 - 51°4808,17</w:t>
            </w:r>
            <w:r>
              <w:br/>
            </w:r>
            <w:r>
              <w:rPr>
                <w:rFonts w:ascii="Times New Roman"/>
                <w:b w:val="false"/>
                <w:i w:val="false"/>
                <w:color w:val="000000"/>
                <w:sz w:val="20"/>
              </w:rPr>
              <w:t>
48°3352,13 - 51°4821,04</w:t>
            </w:r>
            <w:r>
              <w:br/>
            </w:r>
            <w:r>
              <w:rPr>
                <w:rFonts w:ascii="Times New Roman"/>
                <w:b w:val="false"/>
                <w:i w:val="false"/>
                <w:color w:val="000000"/>
                <w:sz w:val="20"/>
              </w:rPr>
              <w:t>
48°3344,70 - 51°4816,39</w:t>
            </w:r>
            <w:r>
              <w:br/>
            </w:r>
            <w:r>
              <w:rPr>
                <w:rFonts w:ascii="Times New Roman"/>
                <w:b w:val="false"/>
                <w:i w:val="false"/>
                <w:color w:val="000000"/>
                <w:sz w:val="20"/>
              </w:rPr>
              <w:t>
Алаңы 0,184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учаскесі</w:t>
            </w:r>
            <w:r>
              <w:br/>
            </w:r>
            <w:r>
              <w:rPr>
                <w:rFonts w:ascii="Times New Roman"/>
                <w:b w:val="false"/>
                <w:i w:val="false"/>
                <w:color w:val="000000"/>
                <w:sz w:val="20"/>
              </w:rPr>
              <w:t>
Орталық кординаттары</w:t>
            </w:r>
            <w:r>
              <w:br/>
            </w:r>
            <w:r>
              <w:rPr>
                <w:rFonts w:ascii="Times New Roman"/>
                <w:b w:val="false"/>
                <w:i w:val="false"/>
                <w:color w:val="000000"/>
                <w:sz w:val="20"/>
              </w:rPr>
              <w:t>
48°3356,73 - 51°5849,31</w:t>
            </w:r>
            <w:r>
              <w:br/>
            </w:r>
            <w:r>
              <w:rPr>
                <w:rFonts w:ascii="Times New Roman"/>
                <w:b w:val="false"/>
                <w:i w:val="false"/>
                <w:color w:val="000000"/>
                <w:sz w:val="20"/>
              </w:rPr>
              <w:t>
48°3357,06 - 51°5856,76</w:t>
            </w:r>
            <w:r>
              <w:br/>
            </w:r>
            <w:r>
              <w:rPr>
                <w:rFonts w:ascii="Times New Roman"/>
                <w:b w:val="false"/>
                <w:i w:val="false"/>
                <w:color w:val="000000"/>
                <w:sz w:val="20"/>
              </w:rPr>
              <w:t>
48°3350,78 - 51°5906,31</w:t>
            </w:r>
            <w:r>
              <w:br/>
            </w:r>
            <w:r>
              <w:rPr>
                <w:rFonts w:ascii="Times New Roman"/>
                <w:b w:val="false"/>
                <w:i w:val="false"/>
                <w:color w:val="000000"/>
                <w:sz w:val="20"/>
              </w:rPr>
              <w:t>
48°3342,76 - 51°5906,31</w:t>
            </w:r>
            <w:r>
              <w:br/>
            </w:r>
            <w:r>
              <w:rPr>
                <w:rFonts w:ascii="Times New Roman"/>
                <w:b w:val="false"/>
                <w:i w:val="false"/>
                <w:color w:val="000000"/>
                <w:sz w:val="20"/>
              </w:rPr>
              <w:t>
48°3342,11 - 51°5858,68</w:t>
            </w:r>
            <w:r>
              <w:br/>
            </w:r>
            <w:r>
              <w:rPr>
                <w:rFonts w:ascii="Times New Roman"/>
                <w:b w:val="false"/>
                <w:i w:val="false"/>
                <w:color w:val="000000"/>
                <w:sz w:val="20"/>
              </w:rPr>
              <w:t>
48°3353,30 - 51°5845,01</w:t>
            </w:r>
            <w:r>
              <w:br/>
            </w:r>
            <w:r>
              <w:rPr>
                <w:rFonts w:ascii="Times New Roman"/>
                <w:b w:val="false"/>
                <w:i w:val="false"/>
                <w:color w:val="000000"/>
                <w:sz w:val="20"/>
              </w:rPr>
              <w:t>
Алаңы 0,126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учаскесі</w:t>
            </w:r>
            <w:r>
              <w:br/>
            </w:r>
            <w:r>
              <w:rPr>
                <w:rFonts w:ascii="Times New Roman"/>
                <w:b w:val="false"/>
                <w:i w:val="false"/>
                <w:color w:val="000000"/>
                <w:sz w:val="20"/>
              </w:rPr>
              <w:t>
Орталық кординаттары</w:t>
            </w:r>
            <w:r>
              <w:br/>
            </w:r>
            <w:r>
              <w:rPr>
                <w:rFonts w:ascii="Times New Roman"/>
                <w:b w:val="false"/>
                <w:i w:val="false"/>
                <w:color w:val="000000"/>
                <w:sz w:val="20"/>
              </w:rPr>
              <w:t>
48°3145,73 - 51°5703,16</w:t>
            </w:r>
            <w:r>
              <w:br/>
            </w:r>
            <w:r>
              <w:rPr>
                <w:rFonts w:ascii="Times New Roman"/>
                <w:b w:val="false"/>
                <w:i w:val="false"/>
                <w:color w:val="000000"/>
                <w:sz w:val="20"/>
              </w:rPr>
              <w:t>
48°3157,88 - 51°5710,23</w:t>
            </w:r>
            <w:r>
              <w:br/>
            </w:r>
            <w:r>
              <w:rPr>
                <w:rFonts w:ascii="Times New Roman"/>
                <w:b w:val="false"/>
                <w:i w:val="false"/>
                <w:color w:val="000000"/>
                <w:sz w:val="20"/>
              </w:rPr>
              <w:t>
48°3154,07 - 51°5721,30</w:t>
            </w:r>
            <w:r>
              <w:br/>
            </w:r>
            <w:r>
              <w:rPr>
                <w:rFonts w:ascii="Times New Roman"/>
                <w:b w:val="false"/>
                <w:i w:val="false"/>
                <w:color w:val="000000"/>
                <w:sz w:val="20"/>
              </w:rPr>
              <w:t>
48°3143,98 - 51°5716,09</w:t>
            </w:r>
            <w:r>
              <w:br/>
            </w:r>
            <w:r>
              <w:rPr>
                <w:rFonts w:ascii="Times New Roman"/>
                <w:b w:val="false"/>
                <w:i w:val="false"/>
                <w:color w:val="000000"/>
                <w:sz w:val="20"/>
              </w:rPr>
              <w:t>
48°3142,60 - 51°5710,10</w:t>
            </w:r>
            <w:r>
              <w:br/>
            </w:r>
            <w:r>
              <w:rPr>
                <w:rFonts w:ascii="Times New Roman"/>
                <w:b w:val="false"/>
                <w:i w:val="false"/>
                <w:color w:val="000000"/>
                <w:sz w:val="20"/>
              </w:rPr>
              <w:t>
Алаңы 0,104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учаскесі</w:t>
            </w:r>
            <w:r>
              <w:br/>
            </w:r>
            <w:r>
              <w:rPr>
                <w:rFonts w:ascii="Times New Roman"/>
                <w:b w:val="false"/>
                <w:i w:val="false"/>
                <w:color w:val="000000"/>
                <w:sz w:val="20"/>
              </w:rPr>
              <w:t>
Орталық кординаттары</w:t>
            </w:r>
            <w:r>
              <w:br/>
            </w:r>
            <w:r>
              <w:rPr>
                <w:rFonts w:ascii="Times New Roman"/>
                <w:b w:val="false"/>
                <w:i w:val="false"/>
                <w:color w:val="000000"/>
                <w:sz w:val="20"/>
              </w:rPr>
              <w:t>
48°3235,37 - 51°5658,43</w:t>
            </w:r>
            <w:r>
              <w:br/>
            </w:r>
            <w:r>
              <w:rPr>
                <w:rFonts w:ascii="Times New Roman"/>
                <w:b w:val="false"/>
                <w:i w:val="false"/>
                <w:color w:val="000000"/>
                <w:sz w:val="20"/>
              </w:rPr>
              <w:t>
48°3237,43 - 51°5646,91</w:t>
            </w:r>
            <w:r>
              <w:br/>
            </w:r>
            <w:r>
              <w:rPr>
                <w:rFonts w:ascii="Times New Roman"/>
                <w:b w:val="false"/>
                <w:i w:val="false"/>
                <w:color w:val="000000"/>
                <w:sz w:val="20"/>
              </w:rPr>
              <w:t>
48°3223,45 - 51°5643,12</w:t>
            </w:r>
            <w:r>
              <w:br/>
            </w:r>
            <w:r>
              <w:rPr>
                <w:rFonts w:ascii="Times New Roman"/>
                <w:b w:val="false"/>
                <w:i w:val="false"/>
                <w:color w:val="000000"/>
                <w:sz w:val="20"/>
              </w:rPr>
              <w:t>
48°3220,69 - 51°5650,59</w:t>
            </w:r>
            <w:r>
              <w:br/>
            </w:r>
            <w:r>
              <w:rPr>
                <w:rFonts w:ascii="Times New Roman"/>
                <w:b w:val="false"/>
                <w:i w:val="false"/>
                <w:color w:val="000000"/>
                <w:sz w:val="20"/>
              </w:rPr>
              <w:t>
48°3227,45 - 51°5658,91</w:t>
            </w:r>
            <w:r>
              <w:br/>
            </w:r>
            <w:r>
              <w:rPr>
                <w:rFonts w:ascii="Times New Roman"/>
                <w:b w:val="false"/>
                <w:i w:val="false"/>
                <w:color w:val="000000"/>
                <w:sz w:val="20"/>
              </w:rPr>
              <w:t>
Алаңы 0,117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учаскесі</w:t>
            </w:r>
            <w:r>
              <w:br/>
            </w:r>
            <w:r>
              <w:rPr>
                <w:rFonts w:ascii="Times New Roman"/>
                <w:b w:val="false"/>
                <w:i w:val="false"/>
                <w:color w:val="000000"/>
                <w:sz w:val="20"/>
              </w:rPr>
              <w:t>
Орталық кординаттары</w:t>
            </w:r>
            <w:r>
              <w:br/>
            </w:r>
            <w:r>
              <w:rPr>
                <w:rFonts w:ascii="Times New Roman"/>
                <w:b w:val="false"/>
                <w:i w:val="false"/>
                <w:color w:val="000000"/>
                <w:sz w:val="20"/>
              </w:rPr>
              <w:t>
48°3139,51 - 51°5552,63</w:t>
            </w:r>
            <w:r>
              <w:br/>
            </w:r>
            <w:r>
              <w:rPr>
                <w:rFonts w:ascii="Times New Roman"/>
                <w:b w:val="false"/>
                <w:i w:val="false"/>
                <w:color w:val="000000"/>
                <w:sz w:val="20"/>
              </w:rPr>
              <w:t>
48°3129,13 - 51°5550,53</w:t>
            </w:r>
            <w:r>
              <w:br/>
            </w:r>
            <w:r>
              <w:rPr>
                <w:rFonts w:ascii="Times New Roman"/>
                <w:b w:val="false"/>
                <w:i w:val="false"/>
                <w:color w:val="000000"/>
                <w:sz w:val="20"/>
              </w:rPr>
              <w:t>
48°3124,50 - 51°5600,02</w:t>
            </w:r>
            <w:r>
              <w:br/>
            </w:r>
            <w:r>
              <w:rPr>
                <w:rFonts w:ascii="Times New Roman"/>
                <w:b w:val="false"/>
                <w:i w:val="false"/>
                <w:color w:val="000000"/>
                <w:sz w:val="20"/>
              </w:rPr>
              <w:t>
48°3128,69 - 51°5606,80</w:t>
            </w:r>
            <w:r>
              <w:br/>
            </w:r>
            <w:r>
              <w:rPr>
                <w:rFonts w:ascii="Times New Roman"/>
                <w:b w:val="false"/>
                <w:i w:val="false"/>
                <w:color w:val="000000"/>
                <w:sz w:val="20"/>
              </w:rPr>
              <w:t>
48°3132,52 - 51°5600,32</w:t>
            </w:r>
            <w:r>
              <w:br/>
            </w:r>
            <w:r>
              <w:rPr>
                <w:rFonts w:ascii="Times New Roman"/>
                <w:b w:val="false"/>
                <w:i w:val="false"/>
                <w:color w:val="000000"/>
                <w:sz w:val="20"/>
              </w:rPr>
              <w:t>
48°3133,77 - 51°5619,96</w:t>
            </w:r>
            <w:r>
              <w:br/>
            </w:r>
            <w:r>
              <w:rPr>
                <w:rFonts w:ascii="Times New Roman"/>
                <w:b w:val="false"/>
                <w:i w:val="false"/>
                <w:color w:val="000000"/>
                <w:sz w:val="20"/>
              </w:rPr>
              <w:t>
48°3138,62 - 51°5620,57</w:t>
            </w:r>
            <w:r>
              <w:br/>
            </w:r>
            <w:r>
              <w:rPr>
                <w:rFonts w:ascii="Times New Roman"/>
                <w:b w:val="false"/>
                <w:i w:val="false"/>
                <w:color w:val="000000"/>
                <w:sz w:val="20"/>
              </w:rPr>
              <w:t>
Алаңы 0,161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учаскесі</w:t>
            </w:r>
            <w:r>
              <w:br/>
            </w:r>
            <w:r>
              <w:rPr>
                <w:rFonts w:ascii="Times New Roman"/>
                <w:b w:val="false"/>
                <w:i w:val="false"/>
                <w:color w:val="000000"/>
                <w:sz w:val="20"/>
              </w:rPr>
              <w:t>
Орталық кординаттары</w:t>
            </w:r>
            <w:r>
              <w:br/>
            </w:r>
            <w:r>
              <w:rPr>
                <w:rFonts w:ascii="Times New Roman"/>
                <w:b w:val="false"/>
                <w:i w:val="false"/>
                <w:color w:val="000000"/>
                <w:sz w:val="20"/>
              </w:rPr>
              <w:t>
48°3034,1 - 51°5954,5</w:t>
            </w:r>
            <w:r>
              <w:br/>
            </w:r>
            <w:r>
              <w:rPr>
                <w:rFonts w:ascii="Times New Roman"/>
                <w:b w:val="false"/>
                <w:i w:val="false"/>
                <w:color w:val="000000"/>
                <w:sz w:val="20"/>
              </w:rPr>
              <w:t>
48°3043,1 - 52°0017,5</w:t>
            </w:r>
            <w:r>
              <w:br/>
            </w:r>
            <w:r>
              <w:rPr>
                <w:rFonts w:ascii="Times New Roman"/>
                <w:b w:val="false"/>
                <w:i w:val="false"/>
                <w:color w:val="000000"/>
                <w:sz w:val="20"/>
              </w:rPr>
              <w:t>
48°3021,4 - 52°0043,4</w:t>
            </w:r>
            <w:r>
              <w:br/>
            </w:r>
            <w:r>
              <w:rPr>
                <w:rFonts w:ascii="Times New Roman"/>
                <w:b w:val="false"/>
                <w:i w:val="false"/>
                <w:color w:val="000000"/>
                <w:sz w:val="20"/>
              </w:rPr>
              <w:t>
48°3011,0 - 52°0047,8</w:t>
            </w:r>
            <w:r>
              <w:br/>
            </w:r>
            <w:r>
              <w:rPr>
                <w:rFonts w:ascii="Times New Roman"/>
                <w:b w:val="false"/>
                <w:i w:val="false"/>
                <w:color w:val="000000"/>
                <w:sz w:val="20"/>
              </w:rPr>
              <w:t>
48°3007,3 - 52°0043,2</w:t>
            </w:r>
            <w:r>
              <w:br/>
            </w:r>
            <w:r>
              <w:rPr>
                <w:rFonts w:ascii="Times New Roman"/>
                <w:b w:val="false"/>
                <w:i w:val="false"/>
                <w:color w:val="000000"/>
                <w:sz w:val="20"/>
              </w:rPr>
              <w:t>
48°3013,0 - 52°0028,8</w:t>
            </w:r>
            <w:r>
              <w:br/>
            </w:r>
            <w:r>
              <w:rPr>
                <w:rFonts w:ascii="Times New Roman"/>
                <w:b w:val="false"/>
                <w:i w:val="false"/>
                <w:color w:val="000000"/>
                <w:sz w:val="20"/>
              </w:rPr>
              <w:t>
48°3001,0 - 52°0029,5</w:t>
            </w:r>
            <w:r>
              <w:br/>
            </w:r>
            <w:r>
              <w:rPr>
                <w:rFonts w:ascii="Times New Roman"/>
                <w:b w:val="false"/>
                <w:i w:val="false"/>
                <w:color w:val="000000"/>
                <w:sz w:val="20"/>
              </w:rPr>
              <w:t>
48°2958,4 - 52°0024,5</w:t>
            </w:r>
            <w:r>
              <w:br/>
            </w:r>
            <w:r>
              <w:rPr>
                <w:rFonts w:ascii="Times New Roman"/>
                <w:b w:val="false"/>
                <w:i w:val="false"/>
                <w:color w:val="000000"/>
                <w:sz w:val="20"/>
              </w:rPr>
              <w:t>
48°3006,6 - 52°0014,4</w:t>
            </w:r>
            <w:r>
              <w:br/>
            </w:r>
            <w:r>
              <w:rPr>
                <w:rFonts w:ascii="Times New Roman"/>
                <w:b w:val="false"/>
                <w:i w:val="false"/>
                <w:color w:val="000000"/>
                <w:sz w:val="20"/>
              </w:rPr>
              <w:t>
48°3027,7 - 51°5952,8</w:t>
            </w:r>
            <w:r>
              <w:br/>
            </w:r>
            <w:r>
              <w:rPr>
                <w:rFonts w:ascii="Times New Roman"/>
                <w:b w:val="false"/>
                <w:i w:val="false"/>
                <w:color w:val="000000"/>
                <w:sz w:val="20"/>
              </w:rPr>
              <w:t>
Алаңы 0,805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учаскесі</w:t>
            </w:r>
            <w:r>
              <w:br/>
            </w:r>
            <w:r>
              <w:rPr>
                <w:rFonts w:ascii="Times New Roman"/>
                <w:b w:val="false"/>
                <w:i w:val="false"/>
                <w:color w:val="000000"/>
                <w:sz w:val="20"/>
              </w:rPr>
              <w:t>
Орталық кординаттары</w:t>
            </w:r>
            <w:r>
              <w:br/>
            </w:r>
            <w:r>
              <w:rPr>
                <w:rFonts w:ascii="Times New Roman"/>
                <w:b w:val="false"/>
                <w:i w:val="false"/>
                <w:color w:val="000000"/>
                <w:sz w:val="20"/>
              </w:rPr>
              <w:t>
48°3637,3 - 52°0015,4</w:t>
            </w:r>
            <w:r>
              <w:br/>
            </w:r>
            <w:r>
              <w:rPr>
                <w:rFonts w:ascii="Times New Roman"/>
                <w:b w:val="false"/>
                <w:i w:val="false"/>
                <w:color w:val="000000"/>
                <w:sz w:val="20"/>
              </w:rPr>
              <w:t>
48°3641,7 - 52°0024,0</w:t>
            </w:r>
            <w:r>
              <w:br/>
            </w:r>
            <w:r>
              <w:rPr>
                <w:rFonts w:ascii="Times New Roman"/>
                <w:b w:val="false"/>
                <w:i w:val="false"/>
                <w:color w:val="000000"/>
                <w:sz w:val="20"/>
              </w:rPr>
              <w:t>
48°3637,6 - 52°0035,8</w:t>
            </w:r>
            <w:r>
              <w:br/>
            </w:r>
            <w:r>
              <w:rPr>
                <w:rFonts w:ascii="Times New Roman"/>
                <w:b w:val="false"/>
                <w:i w:val="false"/>
                <w:color w:val="000000"/>
                <w:sz w:val="20"/>
              </w:rPr>
              <w:t>
48°3631,0 - 52°0036,0</w:t>
            </w:r>
            <w:r>
              <w:br/>
            </w:r>
            <w:r>
              <w:rPr>
                <w:rFonts w:ascii="Times New Roman"/>
                <w:b w:val="false"/>
                <w:i w:val="false"/>
                <w:color w:val="000000"/>
                <w:sz w:val="20"/>
              </w:rPr>
              <w:t>
48°3630,0 - 52°0018,0</w:t>
            </w:r>
            <w:r>
              <w:br/>
            </w:r>
            <w:r>
              <w:rPr>
                <w:rFonts w:ascii="Times New Roman"/>
                <w:b w:val="false"/>
                <w:i w:val="false"/>
                <w:color w:val="000000"/>
                <w:sz w:val="20"/>
              </w:rPr>
              <w:t>
Алаңы 0,113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кен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48º1600 - 77º4500</w:t>
            </w:r>
            <w:r>
              <w:br/>
            </w:r>
            <w:r>
              <w:rPr>
                <w:rFonts w:ascii="Times New Roman"/>
                <w:b w:val="false"/>
                <w:i w:val="false"/>
                <w:color w:val="000000"/>
                <w:sz w:val="20"/>
              </w:rPr>
              <w:t>
48º1600 - 77º5300</w:t>
            </w:r>
            <w:r>
              <w:br/>
            </w:r>
            <w:r>
              <w:rPr>
                <w:rFonts w:ascii="Times New Roman"/>
                <w:b w:val="false"/>
                <w:i w:val="false"/>
                <w:color w:val="000000"/>
                <w:sz w:val="20"/>
              </w:rPr>
              <w:t>
48º1300 - 77º5300</w:t>
            </w:r>
            <w:r>
              <w:br/>
            </w:r>
            <w:r>
              <w:rPr>
                <w:rFonts w:ascii="Times New Roman"/>
                <w:b w:val="false"/>
                <w:i w:val="false"/>
                <w:color w:val="000000"/>
                <w:sz w:val="20"/>
              </w:rPr>
              <w:t>
48º1300 - 77º4500</w:t>
            </w:r>
            <w:r>
              <w:br/>
            </w:r>
            <w:r>
              <w:rPr>
                <w:rFonts w:ascii="Times New Roman"/>
                <w:b w:val="false"/>
                <w:i w:val="false"/>
                <w:color w:val="000000"/>
                <w:sz w:val="20"/>
              </w:rPr>
              <w:t>
Алаңы 55,12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асыл металдар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Сарықташ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48°5117 - 75°3302</w:t>
            </w:r>
            <w:r>
              <w:br/>
            </w:r>
            <w:r>
              <w:rPr>
                <w:rFonts w:ascii="Times New Roman"/>
                <w:b w:val="false"/>
                <w:i w:val="false"/>
                <w:color w:val="000000"/>
                <w:sz w:val="20"/>
              </w:rPr>
              <w:t>
48°5426 - 75°4308</w:t>
            </w:r>
            <w:r>
              <w:br/>
            </w:r>
            <w:r>
              <w:rPr>
                <w:rFonts w:ascii="Times New Roman"/>
                <w:b w:val="false"/>
                <w:i w:val="false"/>
                <w:color w:val="000000"/>
                <w:sz w:val="20"/>
              </w:rPr>
              <w:t>
48°4947 - 75°4652</w:t>
            </w:r>
            <w:r>
              <w:br/>
            </w:r>
            <w:r>
              <w:rPr>
                <w:rFonts w:ascii="Times New Roman"/>
                <w:b w:val="false"/>
                <w:i w:val="false"/>
                <w:color w:val="000000"/>
                <w:sz w:val="20"/>
              </w:rPr>
              <w:t>
48°4903 - 75°3436</w:t>
            </w:r>
            <w:r>
              <w:br/>
            </w:r>
            <w:r>
              <w:rPr>
                <w:rFonts w:ascii="Times New Roman"/>
                <w:b w:val="false"/>
                <w:i w:val="false"/>
                <w:color w:val="000000"/>
                <w:sz w:val="20"/>
              </w:rPr>
              <w:t>
Алаңы 98,93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52°0112 - 72°4758</w:t>
            </w:r>
            <w:r>
              <w:br/>
            </w:r>
            <w:r>
              <w:rPr>
                <w:rFonts w:ascii="Times New Roman"/>
                <w:b w:val="false"/>
                <w:i w:val="false"/>
                <w:color w:val="000000"/>
                <w:sz w:val="20"/>
              </w:rPr>
              <w:t>
52°0212 - 72°5554</w:t>
            </w:r>
            <w:r>
              <w:br/>
            </w:r>
            <w:r>
              <w:rPr>
                <w:rFonts w:ascii="Times New Roman"/>
                <w:b w:val="false"/>
                <w:i w:val="false"/>
                <w:color w:val="000000"/>
                <w:sz w:val="20"/>
              </w:rPr>
              <w:t>
52°0111 - 72°5613</w:t>
            </w:r>
            <w:r>
              <w:br/>
            </w:r>
            <w:r>
              <w:rPr>
                <w:rFonts w:ascii="Times New Roman"/>
                <w:b w:val="false"/>
                <w:i w:val="false"/>
                <w:color w:val="000000"/>
                <w:sz w:val="20"/>
              </w:rPr>
              <w:t>
52°0009 - 72°4820</w:t>
            </w:r>
            <w:r>
              <w:br/>
            </w:r>
            <w:r>
              <w:rPr>
                <w:rFonts w:ascii="Times New Roman"/>
                <w:b w:val="false"/>
                <w:i w:val="false"/>
                <w:color w:val="000000"/>
                <w:sz w:val="20"/>
              </w:rPr>
              <w:t>
Алаңы 18,09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алтын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Ермаксу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43°4300 - 68°2530</w:t>
            </w:r>
            <w:r>
              <w:br/>
            </w:r>
            <w:r>
              <w:rPr>
                <w:rFonts w:ascii="Times New Roman"/>
                <w:b w:val="false"/>
                <w:i w:val="false"/>
                <w:color w:val="000000"/>
                <w:sz w:val="20"/>
              </w:rPr>
              <w:t>
43°4050 - 68°2600</w:t>
            </w:r>
            <w:r>
              <w:br/>
            </w:r>
            <w:r>
              <w:rPr>
                <w:rFonts w:ascii="Times New Roman"/>
                <w:b w:val="false"/>
                <w:i w:val="false"/>
                <w:color w:val="000000"/>
                <w:sz w:val="20"/>
              </w:rPr>
              <w:t>
43°3653 - 68°2254</w:t>
            </w:r>
            <w:r>
              <w:br/>
            </w:r>
            <w:r>
              <w:rPr>
                <w:rFonts w:ascii="Times New Roman"/>
                <w:b w:val="false"/>
                <w:i w:val="false"/>
                <w:color w:val="000000"/>
                <w:sz w:val="20"/>
              </w:rPr>
              <w:t>
43°3821 - 68°2148</w:t>
            </w:r>
            <w:r>
              <w:br/>
            </w:r>
            <w:r>
              <w:rPr>
                <w:rFonts w:ascii="Times New Roman"/>
                <w:b w:val="false"/>
                <w:i w:val="false"/>
                <w:color w:val="000000"/>
                <w:sz w:val="20"/>
              </w:rPr>
              <w:t>
Алаңы 23,95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45°0220 - 73°2540</w:t>
            </w:r>
            <w:r>
              <w:br/>
            </w:r>
            <w:r>
              <w:rPr>
                <w:rFonts w:ascii="Times New Roman"/>
                <w:b w:val="false"/>
                <w:i w:val="false"/>
                <w:color w:val="000000"/>
                <w:sz w:val="20"/>
              </w:rPr>
              <w:t>
45°0020 - 73°4210</w:t>
            </w:r>
            <w:r>
              <w:br/>
            </w:r>
            <w:r>
              <w:rPr>
                <w:rFonts w:ascii="Times New Roman"/>
                <w:b w:val="false"/>
                <w:i w:val="false"/>
                <w:color w:val="000000"/>
                <w:sz w:val="20"/>
              </w:rPr>
              <w:t>
44°5520 - 73°5720</w:t>
            </w:r>
            <w:r>
              <w:br/>
            </w:r>
            <w:r>
              <w:rPr>
                <w:rFonts w:ascii="Times New Roman"/>
                <w:b w:val="false"/>
                <w:i w:val="false"/>
                <w:color w:val="000000"/>
                <w:sz w:val="20"/>
              </w:rPr>
              <w:t>
44°5610 - 74°0100</w:t>
            </w:r>
            <w:r>
              <w:br/>
            </w:r>
            <w:r>
              <w:rPr>
                <w:rFonts w:ascii="Times New Roman"/>
                <w:b w:val="false"/>
                <w:i w:val="false"/>
                <w:color w:val="000000"/>
                <w:sz w:val="20"/>
              </w:rPr>
              <w:t>
44°5500 - 74°0120</w:t>
            </w:r>
            <w:r>
              <w:br/>
            </w:r>
            <w:r>
              <w:rPr>
                <w:rFonts w:ascii="Times New Roman"/>
                <w:b w:val="false"/>
                <w:i w:val="false"/>
                <w:color w:val="000000"/>
                <w:sz w:val="20"/>
              </w:rPr>
              <w:t>
44°5400 - 73°5730</w:t>
            </w:r>
            <w:r>
              <w:br/>
            </w:r>
            <w:r>
              <w:rPr>
                <w:rFonts w:ascii="Times New Roman"/>
                <w:b w:val="false"/>
                <w:i w:val="false"/>
                <w:color w:val="000000"/>
                <w:sz w:val="20"/>
              </w:rPr>
              <w:t>
44°5920 - 73°4150</w:t>
            </w:r>
            <w:r>
              <w:br/>
            </w:r>
            <w:r>
              <w:rPr>
                <w:rFonts w:ascii="Times New Roman"/>
                <w:b w:val="false"/>
                <w:i w:val="false"/>
                <w:color w:val="000000"/>
                <w:sz w:val="20"/>
              </w:rPr>
              <w:t>
45°0004 - 73°4200</w:t>
            </w:r>
            <w:r>
              <w:br/>
            </w:r>
            <w:r>
              <w:rPr>
                <w:rFonts w:ascii="Times New Roman"/>
                <w:b w:val="false"/>
                <w:i w:val="false"/>
                <w:color w:val="000000"/>
                <w:sz w:val="20"/>
              </w:rPr>
              <w:t>
45°0020 - 73°3710</w:t>
            </w:r>
            <w:r>
              <w:br/>
            </w:r>
            <w:r>
              <w:rPr>
                <w:rFonts w:ascii="Times New Roman"/>
                <w:b w:val="false"/>
                <w:i w:val="false"/>
                <w:color w:val="000000"/>
                <w:sz w:val="20"/>
              </w:rPr>
              <w:t>
45°0000 - 73°3700</w:t>
            </w:r>
            <w:r>
              <w:br/>
            </w:r>
            <w:r>
              <w:rPr>
                <w:rFonts w:ascii="Times New Roman"/>
                <w:b w:val="false"/>
                <w:i w:val="false"/>
                <w:color w:val="000000"/>
                <w:sz w:val="20"/>
              </w:rPr>
              <w:t>
45°0133 - 73°2530</w:t>
            </w:r>
            <w:r>
              <w:br/>
            </w:r>
            <w:r>
              <w:rPr>
                <w:rFonts w:ascii="Times New Roman"/>
                <w:b w:val="false"/>
                <w:i w:val="false"/>
                <w:color w:val="000000"/>
                <w:sz w:val="20"/>
              </w:rPr>
              <w:t>
Алаңы 87,17 км</w:t>
            </w:r>
            <w:r>
              <w:rPr>
                <w:rFonts w:ascii="Times New Roman"/>
                <w:b w:val="false"/>
                <w:i w:val="false"/>
                <w:color w:val="000000"/>
                <w:vertAlign w:val="superscript"/>
              </w:rPr>
              <w:t>2</w:t>
            </w:r>
            <w:r>
              <w:br/>
            </w:r>
            <w:r>
              <w:rPr>
                <w:rFonts w:ascii="Times New Roman"/>
                <w:b w:val="false"/>
                <w:i w:val="false"/>
                <w:color w:val="000000"/>
                <w:sz w:val="20"/>
              </w:rPr>
              <w:t>
Ішінара (шамамен 40%)</w:t>
            </w:r>
            <w:r>
              <w:br/>
            </w:r>
            <w:r>
              <w:rPr>
                <w:rFonts w:ascii="Times New Roman"/>
                <w:b w:val="false"/>
                <w:i w:val="false"/>
                <w:color w:val="000000"/>
                <w:sz w:val="20"/>
              </w:rPr>
              <w:t>
"Сарышаған" әскери – сынау полигонында орналасқан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45°2210 - 72°4550</w:t>
            </w:r>
            <w:r>
              <w:br/>
            </w:r>
            <w:r>
              <w:rPr>
                <w:rFonts w:ascii="Times New Roman"/>
                <w:b w:val="false"/>
                <w:i w:val="false"/>
                <w:color w:val="000000"/>
                <w:sz w:val="20"/>
              </w:rPr>
              <w:t>
45°2410 - 72°4710</w:t>
            </w:r>
            <w:r>
              <w:br/>
            </w:r>
            <w:r>
              <w:rPr>
                <w:rFonts w:ascii="Times New Roman"/>
                <w:b w:val="false"/>
                <w:i w:val="false"/>
                <w:color w:val="000000"/>
                <w:sz w:val="20"/>
              </w:rPr>
              <w:t>
45°1720 - 73°0400</w:t>
            </w:r>
            <w:r>
              <w:br/>
            </w:r>
            <w:r>
              <w:rPr>
                <w:rFonts w:ascii="Times New Roman"/>
                <w:b w:val="false"/>
                <w:i w:val="false"/>
                <w:color w:val="000000"/>
                <w:sz w:val="20"/>
              </w:rPr>
              <w:t>
45°1530 - 73°0220</w:t>
            </w:r>
            <w:r>
              <w:br/>
            </w:r>
            <w:r>
              <w:rPr>
                <w:rFonts w:ascii="Times New Roman"/>
                <w:b w:val="false"/>
                <w:i w:val="false"/>
                <w:color w:val="000000"/>
                <w:sz w:val="20"/>
              </w:rPr>
              <w:t>
45°1640 - 72°5940</w:t>
            </w:r>
            <w:r>
              <w:br/>
            </w:r>
            <w:r>
              <w:rPr>
                <w:rFonts w:ascii="Times New Roman"/>
                <w:b w:val="false"/>
                <w:i w:val="false"/>
                <w:color w:val="000000"/>
                <w:sz w:val="20"/>
              </w:rPr>
              <w:t>
45°1800 - 73°0100</w:t>
            </w:r>
            <w:r>
              <w:br/>
            </w:r>
            <w:r>
              <w:rPr>
                <w:rFonts w:ascii="Times New Roman"/>
                <w:b w:val="false"/>
                <w:i w:val="false"/>
                <w:color w:val="000000"/>
                <w:sz w:val="20"/>
              </w:rPr>
              <w:t>
45°2113 - 72°5340</w:t>
            </w:r>
            <w:r>
              <w:br/>
            </w:r>
            <w:r>
              <w:rPr>
                <w:rFonts w:ascii="Times New Roman"/>
                <w:b w:val="false"/>
                <w:i w:val="false"/>
                <w:color w:val="000000"/>
                <w:sz w:val="20"/>
              </w:rPr>
              <w:t>
45°1927 - 72°5220</w:t>
            </w:r>
            <w:r>
              <w:br/>
            </w:r>
            <w:r>
              <w:rPr>
                <w:rFonts w:ascii="Times New Roman"/>
                <w:b w:val="false"/>
                <w:i w:val="false"/>
                <w:color w:val="000000"/>
                <w:sz w:val="20"/>
              </w:rPr>
              <w:t>
Алаңы 65,29 км</w:t>
            </w:r>
            <w:r>
              <w:rPr>
                <w:rFonts w:ascii="Times New Roman"/>
                <w:b w:val="false"/>
                <w:i w:val="false"/>
                <w:color w:val="000000"/>
                <w:vertAlign w:val="superscript"/>
              </w:rPr>
              <w:t>2</w:t>
            </w:r>
            <w:r>
              <w:br/>
            </w:r>
            <w:r>
              <w:rPr>
                <w:rFonts w:ascii="Times New Roman"/>
                <w:b w:val="false"/>
                <w:i w:val="false"/>
                <w:color w:val="000000"/>
                <w:sz w:val="20"/>
              </w:rPr>
              <w:t>
Толығымен "Сарышаған" әскери – сынау полигонында орналасқан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Төбе алаңы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45°1040 - 73°2000</w:t>
            </w:r>
            <w:r>
              <w:br/>
            </w:r>
            <w:r>
              <w:rPr>
                <w:rFonts w:ascii="Times New Roman"/>
                <w:b w:val="false"/>
                <w:i w:val="false"/>
                <w:color w:val="000000"/>
                <w:sz w:val="20"/>
              </w:rPr>
              <w:t>
45°1330 - 73°2254</w:t>
            </w:r>
            <w:r>
              <w:br/>
            </w:r>
            <w:r>
              <w:rPr>
                <w:rFonts w:ascii="Times New Roman"/>
                <w:b w:val="false"/>
                <w:i w:val="false"/>
                <w:color w:val="000000"/>
                <w:sz w:val="20"/>
              </w:rPr>
              <w:t>
45°0930 - 73°3220</w:t>
            </w:r>
            <w:r>
              <w:br/>
            </w:r>
            <w:r>
              <w:rPr>
                <w:rFonts w:ascii="Times New Roman"/>
                <w:b w:val="false"/>
                <w:i w:val="false"/>
                <w:color w:val="000000"/>
                <w:sz w:val="20"/>
              </w:rPr>
              <w:t>
45°0510 - 73°3220</w:t>
            </w:r>
            <w:r>
              <w:br/>
            </w:r>
            <w:r>
              <w:rPr>
                <w:rFonts w:ascii="Times New Roman"/>
                <w:b w:val="false"/>
                <w:i w:val="false"/>
                <w:color w:val="000000"/>
                <w:sz w:val="20"/>
              </w:rPr>
              <w:t>
Алаңы 100,85 км</w:t>
            </w:r>
            <w:r>
              <w:rPr>
                <w:rFonts w:ascii="Times New Roman"/>
                <w:b w:val="false"/>
                <w:i w:val="false"/>
                <w:color w:val="000000"/>
                <w:vertAlign w:val="superscript"/>
              </w:rPr>
              <w:t>2</w:t>
            </w:r>
            <w:r>
              <w:br/>
            </w:r>
            <w:r>
              <w:rPr>
                <w:rFonts w:ascii="Times New Roman"/>
                <w:b w:val="false"/>
                <w:i w:val="false"/>
                <w:color w:val="000000"/>
                <w:sz w:val="20"/>
              </w:rPr>
              <w:t>
Толығымен "Сарышаған" әскери – сынау полигонында орналасқан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және түсті металдар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учаскесі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52°0000 - 66°1500</w:t>
            </w:r>
            <w:r>
              <w:br/>
            </w:r>
            <w:r>
              <w:rPr>
                <w:rFonts w:ascii="Times New Roman"/>
                <w:b w:val="false"/>
                <w:i w:val="false"/>
                <w:color w:val="000000"/>
                <w:sz w:val="20"/>
              </w:rPr>
              <w:t>
52°0355 - 66°1503</w:t>
            </w:r>
            <w:r>
              <w:br/>
            </w:r>
            <w:r>
              <w:rPr>
                <w:rFonts w:ascii="Times New Roman"/>
                <w:b w:val="false"/>
                <w:i w:val="false"/>
                <w:color w:val="000000"/>
                <w:sz w:val="20"/>
              </w:rPr>
              <w:t>
52°0459 - 66°1654</w:t>
            </w:r>
            <w:r>
              <w:br/>
            </w:r>
            <w:r>
              <w:rPr>
                <w:rFonts w:ascii="Times New Roman"/>
                <w:b w:val="false"/>
                <w:i w:val="false"/>
                <w:color w:val="000000"/>
                <w:sz w:val="20"/>
              </w:rPr>
              <w:t>
52°0400 - 66°2230</w:t>
            </w:r>
            <w:r>
              <w:br/>
            </w:r>
            <w:r>
              <w:rPr>
                <w:rFonts w:ascii="Times New Roman"/>
                <w:b w:val="false"/>
                <w:i w:val="false"/>
                <w:color w:val="000000"/>
                <w:sz w:val="20"/>
              </w:rPr>
              <w:t>
52°0000 - 66°2230</w:t>
            </w:r>
            <w:r>
              <w:br/>
            </w:r>
            <w:r>
              <w:rPr>
                <w:rFonts w:ascii="Times New Roman"/>
                <w:b w:val="false"/>
                <w:i w:val="false"/>
                <w:color w:val="000000"/>
                <w:sz w:val="20"/>
              </w:rPr>
              <w:t>
Алаңы 71,07 км</w:t>
            </w:r>
            <w:r>
              <w:rPr>
                <w:rFonts w:ascii="Times New Roman"/>
                <w:b w:val="false"/>
                <w:i w:val="false"/>
                <w:color w:val="000000"/>
                <w:vertAlign w:val="superscript"/>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