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7076" w14:textId="6fa7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біліктілік деңгейін айқындауға құқығы бар жеке тұлғаларға қойылатын біліктілік талаптарын бекіту туралы" Қазақстан Республикасы Көлік және коммуникация министрінің 2013 жылғы 28 қыркүйектегі № 763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4 шілдедегі № 437 бұйрығы. Қазақстан Республикасының Әділет министрлігінде 2017 жылғы 14 тамызда № 15484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"Авиациялық персоналдың біліктілік деңгейін айқындауға құқығы бар жеке тұлғаларға қойылатын біліктілік талаптары бекіту туралы" Қазақстан Республикасы Көлік және коммуникация министрінің 2013 жылғы 28 қыркүйектегі № 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8786 болып тіркелген, 2014 жылғы 18 ақпанда №33 (28257)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"Авиациялық персоналдың біліктілік деңгейін айқындауға құқығы бар жеке тұлғаларға қойылатын біліктілік талаптарын бекіту туралы";</w:t>
      </w:r>
    </w:p>
    <w:bookmarkStart w:name="z4" w:id="3"/>
    <w:p>
      <w:pPr>
        <w:spacing w:after="0"/>
        <w:ind w:left="0"/>
        <w:jc w:val="both"/>
      </w:pPr>
      <w:r>
        <w:rPr>
          <w:rFonts w:ascii="Times New Roman"/>
          <w:b w:val="false"/>
          <w:i w:val="false"/>
          <w:color w:val="000000"/>
          <w:sz w:val="28"/>
        </w:rPr>
        <w:t xml:space="preserve">
      Көрсетілген бұйрықпен бекітілген Авиациялық персоналдың біліктілік деңгейін айқындауға құқығы бар жеке тұлғаларға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жиырма бір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437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28 қыркүйектегі</w:t>
            </w:r>
            <w:r>
              <w:br/>
            </w:r>
            <w:r>
              <w:rPr>
                <w:rFonts w:ascii="Times New Roman"/>
                <w:b w:val="false"/>
                <w:i w:val="false"/>
                <w:color w:val="000000"/>
                <w:sz w:val="20"/>
              </w:rPr>
              <w:t>№ 763 бұйрығымен бекітілген</w:t>
            </w:r>
          </w:p>
        </w:tc>
      </w:tr>
    </w:tbl>
    <w:bookmarkStart w:name="z9" w:id="7"/>
    <w:p>
      <w:pPr>
        <w:spacing w:after="0"/>
        <w:ind w:left="0"/>
        <w:jc w:val="left"/>
      </w:pPr>
      <w:r>
        <w:rPr>
          <w:rFonts w:ascii="Times New Roman"/>
          <w:b/>
          <w:i w:val="false"/>
          <w:color w:val="000000"/>
        </w:rPr>
        <w:t xml:space="preserve"> Авиациялық персоналдың біліктілік деңгейін айқындауға құқығы бар жеке тұлғаларға қойылатын біліктілік талаптары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Авиациялық персоналдың біліктілік деңгейін айқындауға құқығы бар жеке тұлғаларға қойылатын біліктілік талаптары (бұдан әрі – Біліктілік талаптары) "Қазақстан Республикасының әуе кеңістігін пайдалану және авиация қызметі туралы" 2010 жылғы 15 шілдедегі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Халықаралық азаматтық авиация ұйымы стандарттары мен ұсынылатын тәжірибесіне (Халықаралық азаматтық авиация конвенциясының "Авиациялық персоналға куәлік беру" 1-қосымшасы, "Жеке құрамға куәлік беру мемлекеттік жүйесін құру және осы жүйені басқару жөніндегі нұсқаулық" ИКАО 9379 құжаты, "Оқыту ұйымдарын бекіту жөніндегі нұсқаулық" ИКАО 9841 құжаты, "Персоналды даярлау" ИКАО 9868 құжаты) сәйкес әзірленді.</w:t>
      </w:r>
    </w:p>
    <w:bookmarkEnd w:id="9"/>
    <w:bookmarkStart w:name="z12" w:id="10"/>
    <w:p>
      <w:pPr>
        <w:spacing w:after="0"/>
        <w:ind w:left="0"/>
        <w:jc w:val="both"/>
      </w:pPr>
      <w:r>
        <w:rPr>
          <w:rFonts w:ascii="Times New Roman"/>
          <w:b w:val="false"/>
          <w:i w:val="false"/>
          <w:color w:val="000000"/>
          <w:sz w:val="28"/>
        </w:rPr>
        <w:t>
      2. Осы Біліктілік талаптары куәліктерге біліктілік белгілерін, сондай-ақ шектеулер мен берілетін құқықтарға қатысты арнайы белгілерді енгізу мақсатында авиациялық персонал біліктілігінің деңгейін айқындау құқығы бар жеке тұлғалардың сәйкестік өлшемшарттарын айқындайды.</w:t>
      </w:r>
    </w:p>
    <w:bookmarkEnd w:id="10"/>
    <w:bookmarkStart w:name="z13" w:id="11"/>
    <w:p>
      <w:pPr>
        <w:spacing w:after="0"/>
        <w:ind w:left="0"/>
        <w:jc w:val="both"/>
      </w:pPr>
      <w:r>
        <w:rPr>
          <w:rFonts w:ascii="Times New Roman"/>
          <w:b w:val="false"/>
          <w:i w:val="false"/>
          <w:color w:val="000000"/>
          <w:sz w:val="28"/>
        </w:rPr>
        <w:t xml:space="preserve">
      3. Емтихан алушылардың мақсаты авиациялық персонал куәлігін алуға кандидаттардың және осындай куәлігі бар тұлғалардың біліктілігін бағалау үшін авиациялық оқу орталығында (бұдан әрі - АОО) және азаматтық авиация ұйымдарында авиациялық персонал және нұсқаушылар санынан құзыретті тұлғаларды ұйымдастыру болып табылады. </w:t>
      </w:r>
    </w:p>
    <w:bookmarkEnd w:id="11"/>
    <w:bookmarkStart w:name="z14" w:id="12"/>
    <w:p>
      <w:pPr>
        <w:spacing w:after="0"/>
        <w:ind w:left="0"/>
        <w:jc w:val="both"/>
      </w:pPr>
      <w:r>
        <w:rPr>
          <w:rFonts w:ascii="Times New Roman"/>
          <w:b w:val="false"/>
          <w:i w:val="false"/>
          <w:color w:val="000000"/>
          <w:sz w:val="28"/>
        </w:rPr>
        <w:t>
      4. Осы Біліктілік талаптарында пайдаланылатын негізгі терминдер:</w:t>
      </w:r>
    </w:p>
    <w:bookmarkEnd w:id="12"/>
    <w:p>
      <w:pPr>
        <w:spacing w:after="0"/>
        <w:ind w:left="0"/>
        <w:jc w:val="both"/>
      </w:pPr>
      <w:r>
        <w:rPr>
          <w:rFonts w:ascii="Times New Roman"/>
          <w:b w:val="false"/>
          <w:i w:val="false"/>
          <w:color w:val="000000"/>
          <w:sz w:val="28"/>
        </w:rPr>
        <w:t>
      1) адамның мүмкіндіктері – адамның қабілеті және оның авиациялық қызметтің қауіпсіздігі мен тиімділігіне әсер ететін мүмкіндіктерінің шегі;</w:t>
      </w:r>
    </w:p>
    <w:p>
      <w:pPr>
        <w:spacing w:after="0"/>
        <w:ind w:left="0"/>
        <w:jc w:val="both"/>
      </w:pPr>
      <w:r>
        <w:rPr>
          <w:rFonts w:ascii="Times New Roman"/>
          <w:b w:val="false"/>
          <w:i w:val="false"/>
          <w:color w:val="000000"/>
          <w:sz w:val="28"/>
        </w:rPr>
        <w:t>
      2) аспаптар бойынша жердегi жаттығу уақыты – пилот ұшуды айнытпай көрсететін жаттықтыру құрылғысында жерде аспаптар бойынша айнытпай көрсетіп ұшуды атқаратын уақыт;</w:t>
      </w:r>
    </w:p>
    <w:p>
      <w:pPr>
        <w:spacing w:after="0"/>
        <w:ind w:left="0"/>
        <w:jc w:val="both"/>
      </w:pPr>
      <w:r>
        <w:rPr>
          <w:rFonts w:ascii="Times New Roman"/>
          <w:b w:val="false"/>
          <w:i w:val="false"/>
          <w:color w:val="000000"/>
          <w:sz w:val="28"/>
        </w:rPr>
        <w:t>
      3) аспаптар бойынша ұшу уақыты – пилот сыртқы бағдарларды пайдаланусыз тек аспаптар бойынша ғана әуе кемесiн тікелей басқаруды жүзеге асыратын уақыт;</w:t>
      </w:r>
    </w:p>
    <w:p>
      <w:pPr>
        <w:spacing w:after="0"/>
        <w:ind w:left="0"/>
        <w:jc w:val="both"/>
      </w:pPr>
      <w:r>
        <w:rPr>
          <w:rFonts w:ascii="Times New Roman"/>
          <w:b w:val="false"/>
          <w:i w:val="false"/>
          <w:color w:val="000000"/>
          <w:sz w:val="28"/>
        </w:rPr>
        <w:t>
      4) білімін анықтауға арналған тексеріс (тест) (Skill Test) – куәлік немесе рұқсат беру үшін білімін анықтауды көздейтін тест;</w:t>
      </w:r>
    </w:p>
    <w:p>
      <w:pPr>
        <w:spacing w:after="0"/>
        <w:ind w:left="0"/>
        <w:jc w:val="both"/>
      </w:pPr>
      <w:r>
        <w:rPr>
          <w:rFonts w:ascii="Times New Roman"/>
          <w:b w:val="false"/>
          <w:i w:val="false"/>
          <w:color w:val="000000"/>
          <w:sz w:val="28"/>
        </w:rPr>
        <w:t>
      5) дербес ұшу уақыты – ұшқыш-студент ӘК бортында бірден-бір тұлға болып табылатын ұшу уақыты ВС (SOLO);</w:t>
      </w:r>
    </w:p>
    <w:p>
      <w:pPr>
        <w:spacing w:after="0"/>
        <w:ind w:left="0"/>
        <w:jc w:val="both"/>
      </w:pPr>
      <w:r>
        <w:rPr>
          <w:rFonts w:ascii="Times New Roman"/>
          <w:b w:val="false"/>
          <w:i w:val="false"/>
          <w:color w:val="000000"/>
          <w:sz w:val="28"/>
        </w:rPr>
        <w:t>
      6) даярлау және бағалаудың біліктілік жүйесі – нәтижелерге бағдарлану, операциялардың орындалу тиімділігі стандарттарына және осы стандарттарды өлшеуге ерекше назар аудару, сондай-ақ белгіленген тиімділік стандарттары негізінде оқу курсын әзірлеу тән болатын даярлау және бағалау жүйесі;</w:t>
      </w:r>
    </w:p>
    <w:p>
      <w:pPr>
        <w:spacing w:after="0"/>
        <w:ind w:left="0"/>
        <w:jc w:val="both"/>
      </w:pPr>
      <w:r>
        <w:rPr>
          <w:rFonts w:ascii="Times New Roman"/>
          <w:b w:val="false"/>
          <w:i w:val="false"/>
          <w:color w:val="000000"/>
          <w:sz w:val="28"/>
        </w:rPr>
        <w:t>
      7) емтихан алушы (бағалаушы) – сәйкес біліктілігі бар, куәліктер/біліктілік белгілерін беру/мерзімін ұзарту және жеке қызмет атқаруға рұқсат беру мақсатында авиациялық персоналдың; мамандардың теоретикалық білімін және/немесе практикалық дағдысын бағалауды жүргізуге уәкілетті орган уәкілет берген және тағайындаған жеке тұлға;</w:t>
      </w:r>
    </w:p>
    <w:p>
      <w:pPr>
        <w:spacing w:after="0"/>
        <w:ind w:left="0"/>
        <w:jc w:val="both"/>
      </w:pPr>
      <w:r>
        <w:rPr>
          <w:rFonts w:ascii="Times New Roman"/>
          <w:b w:val="false"/>
          <w:i w:val="false"/>
          <w:color w:val="000000"/>
          <w:sz w:val="28"/>
        </w:rPr>
        <w:t>
      8) қауіп-қатер факторларын бақылау – қауіп-қатерлердi табу және оларға қауіп-қатерлер салдарын азайтатын немесе жоятын және қателердiң немесе жағымсыз жай-күйлердің ықтималдылығын төмендететiн бақылау шараларының көмегiмен ден қою процесі;</w:t>
      </w:r>
    </w:p>
    <w:p>
      <w:pPr>
        <w:spacing w:after="0"/>
        <w:ind w:left="0"/>
        <w:jc w:val="both"/>
      </w:pPr>
      <w:r>
        <w:rPr>
          <w:rFonts w:ascii="Times New Roman"/>
          <w:b w:val="false"/>
          <w:i w:val="false"/>
          <w:color w:val="000000"/>
          <w:sz w:val="28"/>
        </w:rPr>
        <w:t>
      9) қателерді бақылау – қауіп-қатерлердi табу және оларға қауіп-қатерлер салдарын азайтатын немесе жоятын және қателердiң немесе жағымсыз ахуалдардың ықтималдылығын төмендететiн бақылау шараларының көмегiмен анықтау процесі;</w:t>
      </w:r>
    </w:p>
    <w:p>
      <w:pPr>
        <w:spacing w:after="0"/>
        <w:ind w:left="0"/>
        <w:jc w:val="both"/>
      </w:pPr>
      <w:r>
        <w:rPr>
          <w:rFonts w:ascii="Times New Roman"/>
          <w:b w:val="false"/>
          <w:i w:val="false"/>
          <w:color w:val="000000"/>
          <w:sz w:val="28"/>
        </w:rPr>
        <w:t xml:space="preserve">
      10) нұсқаушы – авиациялық персоналды өзінің біліктілігіне сәйкес кәсіптік даярлау және дағдыларын тесілеу бойынша тікелей қызметті жүзеге асыратын адам; </w:t>
      </w:r>
    </w:p>
    <w:p>
      <w:pPr>
        <w:spacing w:after="0"/>
        <w:ind w:left="0"/>
        <w:jc w:val="both"/>
      </w:pPr>
      <w:r>
        <w:rPr>
          <w:rFonts w:ascii="Times New Roman"/>
          <w:b w:val="false"/>
          <w:i w:val="false"/>
          <w:color w:val="000000"/>
          <w:sz w:val="28"/>
        </w:rPr>
        <w:t>
      11) практикалық дағдыларды игеруді тексеру (Proficiency Check) – бұл ре-валидациялауға (растауға) арналған емтихан немесе бұрын берілген рұқсаттың мерзімін ұзарту;</w:t>
      </w:r>
    </w:p>
    <w:p>
      <w:pPr>
        <w:spacing w:after="0"/>
        <w:ind w:left="0"/>
        <w:jc w:val="both"/>
      </w:pPr>
      <w:r>
        <w:rPr>
          <w:rFonts w:ascii="Times New Roman"/>
          <w:b w:val="false"/>
          <w:i w:val="false"/>
          <w:color w:val="000000"/>
          <w:sz w:val="28"/>
        </w:rPr>
        <w:t>
      12) процесс – өнімге жұмсалатын шығыстарды ауыстыратын бірқатар өзара байланысты немесе өзара тәуелді әрекеттер;</w:t>
      </w:r>
    </w:p>
    <w:p>
      <w:pPr>
        <w:spacing w:after="0"/>
        <w:ind w:left="0"/>
        <w:jc w:val="both"/>
      </w:pPr>
      <w:r>
        <w:rPr>
          <w:rFonts w:ascii="Times New Roman"/>
          <w:b w:val="false"/>
          <w:i w:val="false"/>
          <w:color w:val="000000"/>
          <w:sz w:val="28"/>
        </w:rPr>
        <w:t>
      13) рәсім - процесті құжатпен растау тәсілі;</w:t>
      </w:r>
    </w:p>
    <w:p>
      <w:pPr>
        <w:spacing w:after="0"/>
        <w:ind w:left="0"/>
        <w:jc w:val="both"/>
      </w:pPr>
      <w:r>
        <w:rPr>
          <w:rFonts w:ascii="Times New Roman"/>
          <w:b w:val="false"/>
          <w:i w:val="false"/>
          <w:color w:val="000000"/>
          <w:sz w:val="28"/>
        </w:rPr>
        <w:t>
      14) саясат – нақты мәселе бойынша ұйымдастыру тұрғысынан немесе ұстанымы жазылған құжат;</w:t>
      </w:r>
    </w:p>
    <w:p>
      <w:pPr>
        <w:spacing w:after="0"/>
        <w:ind w:left="0"/>
        <w:jc w:val="both"/>
      </w:pPr>
      <w:r>
        <w:rPr>
          <w:rFonts w:ascii="Times New Roman"/>
          <w:b w:val="false"/>
          <w:i w:val="false"/>
          <w:color w:val="000000"/>
          <w:sz w:val="28"/>
        </w:rPr>
        <w:t>
      15) техникалық қызмет көрсету – әуе кемесінің ұшу жарамдылығын сақтауын қамтамасыз ету үшін қажетті жұмыстарды жүргізу, жеке және сондай-ақ үйлестіріліп орындалатын бақылау-қалпына келтіру жұмыстарын, тексерулерді, ауыстыруды, ақауларды жоюды, сондай-ақ түрлендіру немесе жөндеуді практикалық жүзеге асыруды қоса алғанда;</w:t>
      </w:r>
    </w:p>
    <w:p>
      <w:pPr>
        <w:spacing w:after="0"/>
        <w:ind w:left="0"/>
        <w:jc w:val="both"/>
      </w:pPr>
      <w:r>
        <w:rPr>
          <w:rFonts w:ascii="Times New Roman"/>
          <w:b w:val="false"/>
          <w:i w:val="false"/>
          <w:color w:val="000000"/>
          <w:sz w:val="28"/>
        </w:rPr>
        <w:t>
      16) тиімділік өлшемшарттары – біліктілік элементтерін көрсеткен кезде талап етілетін нәтижелерді қарапайым бағалап баяндау және олардың орындалуының талап етілетін деңгейіне қол жеткізілгендігін анықтау үшін пайдаланылатын өлшемшарттарды сипаттау;</w:t>
      </w:r>
    </w:p>
    <w:p>
      <w:pPr>
        <w:spacing w:after="0"/>
        <w:ind w:left="0"/>
        <w:jc w:val="both"/>
      </w:pPr>
      <w:r>
        <w:rPr>
          <w:rFonts w:ascii="Times New Roman"/>
          <w:b w:val="false"/>
          <w:i w:val="false"/>
          <w:color w:val="000000"/>
          <w:sz w:val="28"/>
        </w:rPr>
        <w:t>
      17) ұшу уақыты:</w:t>
      </w:r>
    </w:p>
    <w:p>
      <w:pPr>
        <w:spacing w:after="0"/>
        <w:ind w:left="0"/>
        <w:jc w:val="both"/>
      </w:pPr>
      <w:r>
        <w:rPr>
          <w:rFonts w:ascii="Times New Roman"/>
          <w:b w:val="false"/>
          <w:i w:val="false"/>
          <w:color w:val="000000"/>
          <w:sz w:val="28"/>
        </w:rPr>
        <w:t>
      ұшақтар, автожирлер, мотодельтапландар және көтергіш күштерінің көбею жүйесі бар әуе кемелері (бұдан әрі - ӘК) үшін – ұшу мақсатында ӘК қозғала бастаған сәттен бастап ұшу аяқталған кезде оның тоқтайтын сәтіне дейінгі жалпы уақыт;</w:t>
      </w:r>
    </w:p>
    <w:p>
      <w:pPr>
        <w:spacing w:after="0"/>
        <w:ind w:left="0"/>
        <w:jc w:val="both"/>
      </w:pPr>
      <w:r>
        <w:rPr>
          <w:rFonts w:ascii="Times New Roman"/>
          <w:b w:val="false"/>
          <w:i w:val="false"/>
          <w:color w:val="000000"/>
          <w:sz w:val="28"/>
        </w:rPr>
        <w:t>
      тікұшақтар үшін – ұшу мақсатында көтергіш бұрандалар қалақшаларының айнала бастайтын сәтінен бастап ұшуды аяқтаған соң және көтергіш қалақшалар айналуын тоқтатқан соң тікұшақтар толық тоқтаған сәтке дейінгі жалпы уақыт;</w:t>
      </w:r>
    </w:p>
    <w:p>
      <w:pPr>
        <w:spacing w:after="0"/>
        <w:ind w:left="0"/>
        <w:jc w:val="both"/>
      </w:pPr>
      <w:r>
        <w:rPr>
          <w:rFonts w:ascii="Times New Roman"/>
          <w:b w:val="false"/>
          <w:i w:val="false"/>
          <w:color w:val="000000"/>
          <w:sz w:val="28"/>
        </w:rPr>
        <w:t>
      дирижабльдер үшін - дирижабль ұшу мақсаттары үшін діңгектен босатылатын кездегі сәттен бастап дирижабль ұшуды аяқтаған және діңгекке бекітілгеннен кейін түпкілікті тоқтайтын кездегі сәтке дейінгі жалпы уақыт;</w:t>
      </w:r>
    </w:p>
    <w:p>
      <w:pPr>
        <w:spacing w:after="0"/>
        <w:ind w:left="0"/>
        <w:jc w:val="both"/>
      </w:pPr>
      <w:r>
        <w:rPr>
          <w:rFonts w:ascii="Times New Roman"/>
          <w:b w:val="false"/>
          <w:i w:val="false"/>
          <w:color w:val="000000"/>
          <w:sz w:val="28"/>
        </w:rPr>
        <w:t>
      планерлер үшін – планер ұшу процесінде жерде екпіндей бастаған сәттен бастап планер ұшуды аяқтағаннан кейін тоқтайтын кезге дейінгі сүйретпедегі немесе сүйретпесіз ұшуда болатын жалпы уақыт;</w:t>
      </w:r>
    </w:p>
    <w:p>
      <w:pPr>
        <w:spacing w:after="0"/>
        <w:ind w:left="0"/>
        <w:jc w:val="both"/>
      </w:pPr>
      <w:r>
        <w:rPr>
          <w:rFonts w:ascii="Times New Roman"/>
          <w:b w:val="false"/>
          <w:i w:val="false"/>
          <w:color w:val="000000"/>
          <w:sz w:val="28"/>
        </w:rPr>
        <w:t>
      аэростаттар үшін – ұшу мақсаттары үшін гондола жерден ажырайтын кездегі сәттен бастап ол ұшуды аяқтағаннан кейін түпкілікті тоқтайтын сәтке дейінгі жалпы уақыт;</w:t>
      </w:r>
    </w:p>
    <w:p>
      <w:pPr>
        <w:spacing w:after="0"/>
        <w:ind w:left="0"/>
        <w:jc w:val="both"/>
      </w:pPr>
      <w:r>
        <w:rPr>
          <w:rFonts w:ascii="Times New Roman"/>
          <w:b w:val="false"/>
          <w:i w:val="false"/>
          <w:color w:val="000000"/>
          <w:sz w:val="28"/>
        </w:rPr>
        <w:t>
      18) ұшу шеберлігі – ұшу мақсаттарына қол жеткізу үшін білім, ептілік пен дағдыларын пайдалана отырып, әуе кемесін басқару бойынша үнемі дұрыс шешімдер қабылдау және жүзеге асыру;</w:t>
      </w:r>
    </w:p>
    <w:p>
      <w:pPr>
        <w:spacing w:after="0"/>
        <w:ind w:left="0"/>
        <w:jc w:val="both"/>
      </w:pPr>
      <w:r>
        <w:rPr>
          <w:rFonts w:ascii="Times New Roman"/>
          <w:b w:val="false"/>
          <w:i w:val="false"/>
          <w:color w:val="000000"/>
          <w:sz w:val="28"/>
        </w:rPr>
        <w:t>
      19) ұзарту – анық айтылған талаптар орындалатын жағдайда, одан әрі мерзімге жол берілетін немесе рұқсат етілетін құқықтардың қолданылу мерзімін ұзартатын жол беру немесе рұқсат етудің қолданылу мерзімдері аяқталған соң қабылданған әкімшілік әрекет;</w:t>
      </w:r>
    </w:p>
    <w:p>
      <w:pPr>
        <w:spacing w:after="0"/>
        <w:ind w:left="0"/>
        <w:jc w:val="both"/>
      </w:pPr>
      <w:r>
        <w:rPr>
          <w:rFonts w:ascii="Times New Roman"/>
          <w:b w:val="false"/>
          <w:i w:val="false"/>
          <w:color w:val="000000"/>
          <w:sz w:val="28"/>
        </w:rPr>
        <w:t>
      20) ұшуды айнытпай көрсететін жаттықтыру құрылғысы (тренажер) – құрылғылардың мынадай үш түрінің кез келгені арқылы жерде ұшу жағдайлары айнытпай көрсетіледі:</w:t>
      </w:r>
    </w:p>
    <w:p>
      <w:pPr>
        <w:spacing w:after="0"/>
        <w:ind w:left="0"/>
        <w:jc w:val="both"/>
      </w:pPr>
      <w:r>
        <w:rPr>
          <w:rFonts w:ascii="Times New Roman"/>
          <w:b w:val="false"/>
          <w:i w:val="false"/>
          <w:color w:val="000000"/>
          <w:sz w:val="28"/>
        </w:rPr>
        <w:t>
      ұшу экипажының мүшелері үшін әдеттегі механикалық, электрлік және басқа да борттық басқару жүйелерінің шынайы функцияларын және әуе кемесінің аталған типінің сипаттамаларын айнытпай көрсетуге мүмкіндік беретін белгілі бір әуе кемесі экипажының кабинасын дәл көрсетуді қамтамасыз ететін ұшу жаттықтыру құрылғысы;</w:t>
      </w:r>
    </w:p>
    <w:p>
      <w:pPr>
        <w:spacing w:after="0"/>
        <w:ind w:left="0"/>
        <w:jc w:val="both"/>
      </w:pPr>
      <w:r>
        <w:rPr>
          <w:rFonts w:ascii="Times New Roman"/>
          <w:b w:val="false"/>
          <w:i w:val="false"/>
          <w:color w:val="000000"/>
          <w:sz w:val="28"/>
        </w:rPr>
        <w:t>
      экипаж кабинасында жағдайдың шынайы болуын қамтамасыз ететін және аспаптардың көрсеткіштерін, механикалық, электрлік және борттың басқа да жүйелерінің қарапайым функцияларын, сондай-ақ белгілі бір сыныптағы әуе кемесін техникалық-ұшу сипаттамаларын айнытпай көрсететін рәсімдік жаттықтыру құрылғысы;</w:t>
      </w:r>
    </w:p>
    <w:p>
      <w:pPr>
        <w:spacing w:after="0"/>
        <w:ind w:left="0"/>
        <w:jc w:val="both"/>
      </w:pPr>
      <w:r>
        <w:rPr>
          <w:rFonts w:ascii="Times New Roman"/>
          <w:b w:val="false"/>
          <w:i w:val="false"/>
          <w:color w:val="000000"/>
          <w:sz w:val="28"/>
        </w:rPr>
        <w:t xml:space="preserve">
      тиісті аспаптармен жабдықталған және ұшуларға базалық дайындықты аспаптар бойынша ұшу уақытындағы жайтқа ұқсас жағдайды экипаж кабинасында айнытпай көрсетететін жаттықтыру құрылғысы. </w:t>
      </w:r>
    </w:p>
    <w:bookmarkStart w:name="z15" w:id="13"/>
    <w:p>
      <w:pPr>
        <w:spacing w:after="0"/>
        <w:ind w:left="0"/>
        <w:jc w:val="left"/>
      </w:pPr>
      <w:r>
        <w:rPr>
          <w:rFonts w:ascii="Times New Roman"/>
          <w:b/>
          <w:i w:val="false"/>
          <w:color w:val="000000"/>
        </w:rPr>
        <w:t xml:space="preserve"> 2-тарау. Емтихан алушыларға қойылатын жалпы біліктілік талаптары</w:t>
      </w:r>
    </w:p>
    <w:bookmarkEnd w:id="13"/>
    <w:bookmarkStart w:name="z16" w:id="14"/>
    <w:p>
      <w:pPr>
        <w:spacing w:after="0"/>
        <w:ind w:left="0"/>
        <w:jc w:val="both"/>
      </w:pPr>
      <w:r>
        <w:rPr>
          <w:rFonts w:ascii="Times New Roman"/>
          <w:b w:val="false"/>
          <w:i w:val="false"/>
          <w:color w:val="000000"/>
          <w:sz w:val="28"/>
        </w:rPr>
        <w:t xml:space="preserve">
      5. Авиациялық персонал куәлігі берілетін тұлғаларды бағалауды жүзеге асыратын емтихан алушының біліктілігін алуға кандидатқа төмендегідей мамандандыру үшін ортақ біліктілік талаптары, сондай-ақ Қазақстан Республикасы Көлік және коммуникациялар министрінің 2011 жылғы 13 маусымдағы № 362 бұйрығымен (Нормативтік құқықтық актілерді мемлекеттік тіркеу тізілімінде № 7058 болып тіркелген) бекітілген, Авиациялық персонал куәлігі берілетін адамдарға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қойылады, бұл мыналардың бар болуы:</w:t>
      </w:r>
    </w:p>
    <w:bookmarkEnd w:id="14"/>
    <w:p>
      <w:pPr>
        <w:spacing w:after="0"/>
        <w:ind w:left="0"/>
        <w:jc w:val="both"/>
      </w:pPr>
      <w:r>
        <w:rPr>
          <w:rFonts w:ascii="Times New Roman"/>
          <w:b w:val="false"/>
          <w:i w:val="false"/>
          <w:color w:val="000000"/>
          <w:sz w:val="28"/>
        </w:rPr>
        <w:t>
      нұсқаушының қолданыстағы біліктілік белгісі (FI, TRI, CRI, IRI, SFI, MCCI, STI);</w:t>
      </w:r>
    </w:p>
    <w:p>
      <w:pPr>
        <w:spacing w:after="0"/>
        <w:ind w:left="0"/>
        <w:jc w:val="both"/>
      </w:pPr>
      <w:r>
        <w:rPr>
          <w:rFonts w:ascii="Times New Roman"/>
          <w:b w:val="false"/>
          <w:i w:val="false"/>
          <w:color w:val="000000"/>
          <w:sz w:val="28"/>
        </w:rPr>
        <w:t>
      ретіндегі қолданыстағы куәлік:</w:t>
      </w:r>
    </w:p>
    <w:p>
      <w:pPr>
        <w:spacing w:after="0"/>
        <w:ind w:left="0"/>
        <w:jc w:val="both"/>
      </w:pPr>
      <w:r>
        <w:rPr>
          <w:rFonts w:ascii="Times New Roman"/>
          <w:b w:val="false"/>
          <w:i w:val="false"/>
          <w:color w:val="000000"/>
          <w:sz w:val="28"/>
        </w:rPr>
        <w:t>
      ұшу экипажының мүшелері, аса жеңіл әуе кемесінің ұшқышы (планер, мотодельтаплан, автомай, бос аэростат, дирижабль) – ULP. Жеңіл әуе кемесінің ұшқышы (ұшақ) – LAPL. Жеке ұшқыш (ұшақ, тікұшақ, көтеру күші жоғары әуе кемесі) – PPL. Коммерциялық авиация ұшқышы (ұшақ, тікұшақ) – CPL. Көп мүшелік экипаждың ұшқышы (ұшақ) – MPL. Желілік ұшқыш (ұшақ, тікұшақ) – ATPL;</w:t>
      </w:r>
    </w:p>
    <w:p>
      <w:pPr>
        <w:spacing w:after="0"/>
        <w:ind w:left="0"/>
        <w:jc w:val="both"/>
      </w:pPr>
      <w:r>
        <w:rPr>
          <w:rFonts w:ascii="Times New Roman"/>
          <w:b w:val="false"/>
          <w:i w:val="false"/>
          <w:color w:val="000000"/>
          <w:sz w:val="28"/>
        </w:rPr>
        <w:t>
      ұшқыштардан ерекшеленетін ұшу экипажының мүшелері, штурман; бортинженер (бортмеханик); бортрадист;</w:t>
      </w:r>
    </w:p>
    <w:p>
      <w:pPr>
        <w:spacing w:after="0"/>
        <w:ind w:left="0"/>
        <w:jc w:val="both"/>
      </w:pPr>
      <w:r>
        <w:rPr>
          <w:rFonts w:ascii="Times New Roman"/>
          <w:b w:val="false"/>
          <w:i w:val="false"/>
          <w:color w:val="000000"/>
          <w:sz w:val="28"/>
        </w:rPr>
        <w:t>
      әуе қозғалысына қызмет көрсететін (бұдан әрі - ӘКҚ) диспетчердің басқа авиациялық персоналы, ӘК техникалық қызмет көрсетуші маман; ұшуларды қамтамасыз ету жөніндегі қызметкер/ұшу диспетчері; авиациялық станция операторы (теңіз жағдайында орналастырылған).</w:t>
      </w:r>
    </w:p>
    <w:bookmarkStart w:name="z17" w:id="15"/>
    <w:p>
      <w:pPr>
        <w:spacing w:after="0"/>
        <w:ind w:left="0"/>
        <w:jc w:val="both"/>
      </w:pPr>
      <w:r>
        <w:rPr>
          <w:rFonts w:ascii="Times New Roman"/>
          <w:b w:val="false"/>
          <w:i w:val="false"/>
          <w:color w:val="000000"/>
          <w:sz w:val="28"/>
        </w:rPr>
        <w:t>
      6. Емтихан алушы төмендегідей біліктілік талаптарға сай болуы тиіс:</w:t>
      </w:r>
    </w:p>
    <w:bookmarkEnd w:id="15"/>
    <w:p>
      <w:pPr>
        <w:spacing w:after="0"/>
        <w:ind w:left="0"/>
        <w:jc w:val="both"/>
      </w:pPr>
      <w:r>
        <w:rPr>
          <w:rFonts w:ascii="Times New Roman"/>
          <w:b w:val="false"/>
          <w:i w:val="false"/>
          <w:color w:val="000000"/>
          <w:sz w:val="28"/>
        </w:rPr>
        <w:t>
      1) авиациялық персоналдың біліктілік деңгейін айқындау тәртібі мен рәсімдерін регламенттейтін нұсқамалық материалды білуі, оларды қолдана және талқылай білуі;</w:t>
      </w:r>
    </w:p>
    <w:p>
      <w:pPr>
        <w:spacing w:after="0"/>
        <w:ind w:left="0"/>
        <w:jc w:val="both"/>
      </w:pPr>
      <w:r>
        <w:rPr>
          <w:rFonts w:ascii="Times New Roman"/>
          <w:b w:val="false"/>
          <w:i w:val="false"/>
          <w:color w:val="000000"/>
          <w:sz w:val="28"/>
        </w:rPr>
        <w:t>
      2) оқыту және практикалық дағдыларға бағалау өткізу саласында жұмыс тәжірибесінің болуы;</w:t>
      </w:r>
    </w:p>
    <w:p>
      <w:pPr>
        <w:spacing w:after="0"/>
        <w:ind w:left="0"/>
        <w:jc w:val="both"/>
      </w:pPr>
      <w:r>
        <w:rPr>
          <w:rFonts w:ascii="Times New Roman"/>
          <w:b w:val="false"/>
          <w:i w:val="false"/>
          <w:color w:val="000000"/>
          <w:sz w:val="28"/>
        </w:rPr>
        <w:t>
      3) бағаланатын қызметтің бейіні бойынша практикалық жұмыс тәжірибесінің болуы;</w:t>
      </w:r>
    </w:p>
    <w:p>
      <w:pPr>
        <w:spacing w:after="0"/>
        <w:ind w:left="0"/>
        <w:jc w:val="both"/>
      </w:pPr>
      <w:r>
        <w:rPr>
          <w:rFonts w:ascii="Times New Roman"/>
          <w:b w:val="false"/>
          <w:i w:val="false"/>
          <w:color w:val="000000"/>
          <w:sz w:val="28"/>
        </w:rPr>
        <w:t>
      4) өздері кәсіби білімдеріне, ептіліктері мен дағдыларына бағалау өткізу үшін уәкілетті авиациялық персоналдың куәліктері мен біліктілік белгілеріне тең келетін біліктілік белгілеріне (рейтингтерге) ие болуы;</w:t>
      </w:r>
    </w:p>
    <w:p>
      <w:pPr>
        <w:spacing w:after="0"/>
        <w:ind w:left="0"/>
        <w:jc w:val="both"/>
      </w:pPr>
      <w:r>
        <w:rPr>
          <w:rFonts w:ascii="Times New Roman"/>
          <w:b w:val="false"/>
          <w:i w:val="false"/>
          <w:color w:val="000000"/>
          <w:sz w:val="28"/>
        </w:rPr>
        <w:t>
      5) емтихан алушы ретінде тиісті кәсіби даярлығының болуы;</w:t>
      </w:r>
    </w:p>
    <w:p>
      <w:pPr>
        <w:spacing w:after="0"/>
        <w:ind w:left="0"/>
        <w:jc w:val="both"/>
      </w:pPr>
      <w:r>
        <w:rPr>
          <w:rFonts w:ascii="Times New Roman"/>
          <w:b w:val="false"/>
          <w:i w:val="false"/>
          <w:color w:val="000000"/>
          <w:sz w:val="28"/>
        </w:rPr>
        <w:t>
      6) біліктілік бағалауын өткізу рәсімін білуі, мыналарды қоса алғанда:</w:t>
      </w:r>
    </w:p>
    <w:p>
      <w:pPr>
        <w:spacing w:after="0"/>
        <w:ind w:left="0"/>
        <w:jc w:val="both"/>
      </w:pPr>
      <w:r>
        <w:rPr>
          <w:rFonts w:ascii="Times New Roman"/>
          <w:b w:val="false"/>
          <w:i w:val="false"/>
          <w:color w:val="000000"/>
          <w:sz w:val="28"/>
        </w:rPr>
        <w:t>
      объективті деректерді жинау;</w:t>
      </w:r>
    </w:p>
    <w:p>
      <w:pPr>
        <w:spacing w:after="0"/>
        <w:ind w:left="0"/>
        <w:jc w:val="both"/>
      </w:pPr>
      <w:r>
        <w:rPr>
          <w:rFonts w:ascii="Times New Roman"/>
          <w:b w:val="false"/>
          <w:i w:val="false"/>
          <w:color w:val="000000"/>
          <w:sz w:val="28"/>
        </w:rPr>
        <w:t>
      объективті деректерді бағалау;</w:t>
      </w:r>
    </w:p>
    <w:p>
      <w:pPr>
        <w:spacing w:after="0"/>
        <w:ind w:left="0"/>
        <w:jc w:val="both"/>
      </w:pPr>
      <w:r>
        <w:rPr>
          <w:rFonts w:ascii="Times New Roman"/>
          <w:b w:val="false"/>
          <w:i w:val="false"/>
          <w:color w:val="000000"/>
          <w:sz w:val="28"/>
        </w:rPr>
        <w:t>
      қабылданған бағалау туралы есепті ұсынуы;</w:t>
      </w:r>
    </w:p>
    <w:p>
      <w:pPr>
        <w:spacing w:after="0"/>
        <w:ind w:left="0"/>
        <w:jc w:val="both"/>
      </w:pPr>
      <w:r>
        <w:rPr>
          <w:rFonts w:ascii="Times New Roman"/>
          <w:b w:val="false"/>
          <w:i w:val="false"/>
          <w:color w:val="000000"/>
          <w:sz w:val="28"/>
        </w:rPr>
        <w:t>
      7) авиациялық персоналға куәліктер беру жүйесін жақсы білуі;</w:t>
      </w:r>
    </w:p>
    <w:p>
      <w:pPr>
        <w:spacing w:after="0"/>
        <w:ind w:left="0"/>
        <w:jc w:val="both"/>
      </w:pPr>
      <w:r>
        <w:rPr>
          <w:rFonts w:ascii="Times New Roman"/>
          <w:b w:val="false"/>
          <w:i w:val="false"/>
          <w:color w:val="000000"/>
          <w:sz w:val="28"/>
        </w:rPr>
        <w:t>
      8) емтихандарды өткізу функцияларын орындаумен байланысты жеке және кәсіби мүдделер қақтығысының болмауы;</w:t>
      </w:r>
    </w:p>
    <w:p>
      <w:pPr>
        <w:spacing w:after="0"/>
        <w:ind w:left="0"/>
        <w:jc w:val="both"/>
      </w:pPr>
      <w:r>
        <w:rPr>
          <w:rFonts w:ascii="Times New Roman"/>
          <w:b w:val="false"/>
          <w:i w:val="false"/>
          <w:color w:val="000000"/>
          <w:sz w:val="28"/>
        </w:rPr>
        <w:t xml:space="preserve">
      9) жоғары моральдық қасиеттерінің болуы. </w:t>
      </w:r>
    </w:p>
    <w:bookmarkStart w:name="z18" w:id="16"/>
    <w:p>
      <w:pPr>
        <w:spacing w:after="0"/>
        <w:ind w:left="0"/>
        <w:jc w:val="both"/>
      </w:pPr>
      <w:r>
        <w:rPr>
          <w:rFonts w:ascii="Times New Roman"/>
          <w:b w:val="false"/>
          <w:i w:val="false"/>
          <w:color w:val="000000"/>
          <w:sz w:val="28"/>
        </w:rPr>
        <w:t>
      7. Емтихан алушының өкілеттіктерін ұзартуға арналған біліктілік талаптары, ӘК ТҚжЖК жөніндегі емтихан алушыны, мамандарды қоспағанда:</w:t>
      </w:r>
    </w:p>
    <w:bookmarkEnd w:id="16"/>
    <w:p>
      <w:pPr>
        <w:spacing w:after="0"/>
        <w:ind w:left="0"/>
        <w:jc w:val="both"/>
      </w:pPr>
      <w:r>
        <w:rPr>
          <w:rFonts w:ascii="Times New Roman"/>
          <w:b w:val="false"/>
          <w:i w:val="false"/>
          <w:color w:val="000000"/>
          <w:sz w:val="28"/>
        </w:rPr>
        <w:t>
      1) өз міндеттемелерін орындау кезеңі ішінде жылына кемінде 2 тексерісі болады (емтихан алушы ретінде);</w:t>
      </w:r>
    </w:p>
    <w:p>
      <w:pPr>
        <w:spacing w:after="0"/>
        <w:ind w:left="0"/>
        <w:jc w:val="both"/>
      </w:pPr>
      <w:r>
        <w:rPr>
          <w:rFonts w:ascii="Times New Roman"/>
          <w:b w:val="false"/>
          <w:i w:val="false"/>
          <w:color w:val="000000"/>
          <w:sz w:val="28"/>
        </w:rPr>
        <w:t>
      2) өкілеттік мерзімі ішінде уәкілетті орган тағайындаған басқа емтихан алушының бақылауында бір тексерісі (аталған тексеріс кешенді жаттықтыру құрылғысында орындалуы мүмкін) болады (емтихан алушы ретінде);</w:t>
      </w:r>
    </w:p>
    <w:p>
      <w:pPr>
        <w:spacing w:after="0"/>
        <w:ind w:left="0"/>
        <w:jc w:val="both"/>
      </w:pPr>
      <w:r>
        <w:rPr>
          <w:rFonts w:ascii="Times New Roman"/>
          <w:b w:val="false"/>
          <w:i w:val="false"/>
          <w:color w:val="000000"/>
          <w:sz w:val="28"/>
        </w:rPr>
        <w:t>
      3) авиациялық маманның куәлігінде қолданыстағы біліктілік және арнайы белгілері болады;</w:t>
      </w:r>
    </w:p>
    <w:p>
      <w:pPr>
        <w:spacing w:after="0"/>
        <w:ind w:left="0"/>
        <w:jc w:val="both"/>
      </w:pPr>
      <w:r>
        <w:rPr>
          <w:rFonts w:ascii="Times New Roman"/>
          <w:b w:val="false"/>
          <w:i w:val="false"/>
          <w:color w:val="000000"/>
          <w:sz w:val="28"/>
        </w:rPr>
        <w:t>
      4) емтихан алушыларға арналған арнайы бағдарлама бойынша кәсіби деңгейін сақтауға арналған курстары 3 жылда бір рет болады.</w:t>
      </w:r>
    </w:p>
    <w:bookmarkStart w:name="z19" w:id="17"/>
    <w:p>
      <w:pPr>
        <w:spacing w:after="0"/>
        <w:ind w:left="0"/>
        <w:jc w:val="both"/>
      </w:pPr>
      <w:r>
        <w:rPr>
          <w:rFonts w:ascii="Times New Roman"/>
          <w:b w:val="false"/>
          <w:i w:val="false"/>
          <w:color w:val="000000"/>
          <w:sz w:val="28"/>
        </w:rPr>
        <w:t>
      8. Емтихан алушы теориялық и практикалық білімінің деңгейін мына салаларда көрсетеді:</w:t>
      </w:r>
    </w:p>
    <w:bookmarkEnd w:id="17"/>
    <w:p>
      <w:pPr>
        <w:spacing w:after="0"/>
        <w:ind w:left="0"/>
        <w:jc w:val="both"/>
      </w:pPr>
      <w:r>
        <w:rPr>
          <w:rFonts w:ascii="Times New Roman"/>
          <w:b w:val="false"/>
          <w:i w:val="false"/>
          <w:color w:val="000000"/>
          <w:sz w:val="28"/>
        </w:rPr>
        <w:t>
      1) емтихан алушының қызмет аясына сәйкес келетін, Қазақстан Республикасының азаматтық авиация саласындағы нормативтік-құқықтық актілер;</w:t>
      </w:r>
    </w:p>
    <w:p>
      <w:pPr>
        <w:spacing w:after="0"/>
        <w:ind w:left="0"/>
        <w:jc w:val="both"/>
      </w:pPr>
      <w:r>
        <w:rPr>
          <w:rFonts w:ascii="Times New Roman"/>
          <w:b w:val="false"/>
          <w:i w:val="false"/>
          <w:color w:val="000000"/>
          <w:sz w:val="28"/>
        </w:rPr>
        <w:t>
      2) азаматтық авиация саласындағы халықаралық ұйымдардың қызмет саласының ерекшеліктерімен байланысты нормативтік құжаттарын және емтихан алушының міндеттеріне қатысты нұсқаулық материалы;</w:t>
      </w:r>
    </w:p>
    <w:p>
      <w:pPr>
        <w:spacing w:after="0"/>
        <w:ind w:left="0"/>
        <w:jc w:val="both"/>
      </w:pPr>
      <w:r>
        <w:rPr>
          <w:rFonts w:ascii="Times New Roman"/>
          <w:b w:val="false"/>
          <w:i w:val="false"/>
          <w:color w:val="000000"/>
          <w:sz w:val="28"/>
        </w:rPr>
        <w:t>
      3) адамның мүмкіндіктері мен шектеулерін, оның ішінде қызмет саласына сәйкес қауіп-қатер мен қателер факторлары;</w:t>
      </w:r>
    </w:p>
    <w:p>
      <w:pPr>
        <w:spacing w:after="0"/>
        <w:ind w:left="0"/>
        <w:jc w:val="both"/>
      </w:pPr>
      <w:r>
        <w:rPr>
          <w:rFonts w:ascii="Times New Roman"/>
          <w:b w:val="false"/>
          <w:i w:val="false"/>
          <w:color w:val="000000"/>
          <w:sz w:val="28"/>
        </w:rPr>
        <w:t>
      4) оған қатысты білімін, біліктері мен дағдыларын тексеру жүзеге асырылатын адаммен жұмыстық өзара қарым-қатынастарды анықтау қағидаттары;</w:t>
      </w:r>
    </w:p>
    <w:p>
      <w:pPr>
        <w:spacing w:after="0"/>
        <w:ind w:left="0"/>
        <w:jc w:val="both"/>
      </w:pPr>
      <w:r>
        <w:rPr>
          <w:rFonts w:ascii="Times New Roman"/>
          <w:b w:val="false"/>
          <w:i w:val="false"/>
          <w:color w:val="000000"/>
          <w:sz w:val="28"/>
        </w:rPr>
        <w:t>
      5) бағалау жүргізу принциптері мен әдістерін, бағалау бойынша негізделген шешім қабылдауды, бағаланатын жеке тұлғаға бағалау нәтижелері туралы сындарлы ақпарат беруді қоса алғанда барабар баға қоюды және кандидаттардың білімі, дағдылары мен біліктерінің сәйкестігін анықтау;</w:t>
      </w:r>
    </w:p>
    <w:p>
      <w:pPr>
        <w:spacing w:after="0"/>
        <w:ind w:left="0"/>
        <w:jc w:val="both"/>
      </w:pPr>
      <w:r>
        <w:rPr>
          <w:rFonts w:ascii="Times New Roman"/>
          <w:b w:val="false"/>
          <w:i w:val="false"/>
          <w:color w:val="000000"/>
          <w:sz w:val="28"/>
        </w:rPr>
        <w:t>
      6) жиналған деректердің дұрыстығы мен сенімділігін қамтамасыз етуді, құжаттарды тіркеуді, жүргізілетін тексерістер мен нәтижелерге қатысты емтихан тапсырушылардың дербес деректерін қорғау бойынша шараларды зерделеуді қоса алғанда құжаттама жүргізуді қамтиды;</w:t>
      </w:r>
    </w:p>
    <w:p>
      <w:pPr>
        <w:spacing w:after="0"/>
        <w:ind w:left="0"/>
        <w:jc w:val="both"/>
      </w:pPr>
      <w:r>
        <w:rPr>
          <w:rFonts w:ascii="Times New Roman"/>
          <w:b w:val="false"/>
          <w:i w:val="false"/>
          <w:color w:val="000000"/>
          <w:sz w:val="28"/>
        </w:rPr>
        <w:t>
      7) нұсқаулықты, емтихан алушыларға кандидаттың білімі, дағдылары мен біліктері деңгейін тексеру жүргізуді;</w:t>
      </w:r>
    </w:p>
    <w:p>
      <w:pPr>
        <w:spacing w:after="0"/>
        <w:ind w:left="0"/>
        <w:jc w:val="both"/>
      </w:pPr>
      <w:r>
        <w:rPr>
          <w:rFonts w:ascii="Times New Roman"/>
          <w:b w:val="false"/>
          <w:i w:val="false"/>
          <w:color w:val="000000"/>
          <w:sz w:val="28"/>
        </w:rPr>
        <w:t>
      8) ұйымдастыруды көрсету және сәйкес санатты және қызмет бейіні бар емтихан алушының басшылығымен емтихан өткізуге даярлықты;</w:t>
      </w:r>
    </w:p>
    <w:p>
      <w:pPr>
        <w:spacing w:after="0"/>
        <w:ind w:left="0"/>
        <w:jc w:val="both"/>
      </w:pPr>
      <w:r>
        <w:rPr>
          <w:rFonts w:ascii="Times New Roman"/>
          <w:b w:val="false"/>
          <w:i w:val="false"/>
          <w:color w:val="000000"/>
          <w:sz w:val="28"/>
        </w:rPr>
        <w:t>
      9) емтихан тапсырушыдан сауалнама алуды және оны бағалауды, тексеру рәсімдерін құжаттауды қамтиды.</w:t>
      </w:r>
    </w:p>
    <w:bookmarkStart w:name="z20" w:id="18"/>
    <w:p>
      <w:pPr>
        <w:spacing w:after="0"/>
        <w:ind w:left="0"/>
        <w:jc w:val="left"/>
      </w:pPr>
      <w:r>
        <w:rPr>
          <w:rFonts w:ascii="Times New Roman"/>
          <w:b/>
          <w:i w:val="false"/>
          <w:color w:val="000000"/>
        </w:rPr>
        <w:t xml:space="preserve"> 3-тарау. Ұшқыштардың біліктілік деңгейлерін айқындауға құқығы бар емтихан алушыларға қойылатын біліктілік талаптары</w:t>
      </w:r>
    </w:p>
    <w:bookmarkEnd w:id="18"/>
    <w:bookmarkStart w:name="z21" w:id="19"/>
    <w:p>
      <w:pPr>
        <w:spacing w:after="0"/>
        <w:ind w:left="0"/>
        <w:jc w:val="both"/>
      </w:pPr>
      <w:r>
        <w:rPr>
          <w:rFonts w:ascii="Times New Roman"/>
          <w:b w:val="false"/>
          <w:i w:val="false"/>
          <w:color w:val="000000"/>
          <w:sz w:val="28"/>
        </w:rPr>
        <w:t>
      9. Ұшқыштар үшін емтихан алушылардың мынадай тағайындаулар айқындалады:</w:t>
      </w:r>
    </w:p>
    <w:bookmarkEnd w:id="19"/>
    <w:p>
      <w:pPr>
        <w:spacing w:after="0"/>
        <w:ind w:left="0"/>
        <w:jc w:val="both"/>
      </w:pPr>
      <w:r>
        <w:rPr>
          <w:rFonts w:ascii="Times New Roman"/>
          <w:b w:val="false"/>
          <w:i w:val="false"/>
          <w:color w:val="000000"/>
          <w:sz w:val="28"/>
        </w:rPr>
        <w:t>
      1) ұшу емтиханын алушы – (FE).</w:t>
      </w:r>
    </w:p>
    <w:p>
      <w:pPr>
        <w:spacing w:after="0"/>
        <w:ind w:left="0"/>
        <w:jc w:val="both"/>
      </w:pPr>
      <w:r>
        <w:rPr>
          <w:rFonts w:ascii="Times New Roman"/>
          <w:b w:val="false"/>
          <w:i w:val="false"/>
          <w:color w:val="000000"/>
          <w:sz w:val="28"/>
        </w:rPr>
        <w:t>
      2) ӘК типі бойынша емтихан алушы – (ТRE).</w:t>
      </w:r>
    </w:p>
    <w:p>
      <w:pPr>
        <w:spacing w:after="0"/>
        <w:ind w:left="0"/>
        <w:jc w:val="both"/>
      </w:pPr>
      <w:r>
        <w:rPr>
          <w:rFonts w:ascii="Times New Roman"/>
          <w:b w:val="false"/>
          <w:i w:val="false"/>
          <w:color w:val="000000"/>
          <w:sz w:val="28"/>
        </w:rPr>
        <w:t>
      3) ӘК сыныбы бойынша емтихан алушы – (СRE).</w:t>
      </w:r>
    </w:p>
    <w:p>
      <w:pPr>
        <w:spacing w:after="0"/>
        <w:ind w:left="0"/>
        <w:jc w:val="both"/>
      </w:pPr>
      <w:r>
        <w:rPr>
          <w:rFonts w:ascii="Times New Roman"/>
          <w:b w:val="false"/>
          <w:i w:val="false"/>
          <w:color w:val="000000"/>
          <w:sz w:val="28"/>
        </w:rPr>
        <w:t>
      4) аспаптық біліктіліктен емтихан алушы – (IRE).</w:t>
      </w:r>
    </w:p>
    <w:p>
      <w:pPr>
        <w:spacing w:after="0"/>
        <w:ind w:left="0"/>
        <w:jc w:val="both"/>
      </w:pPr>
      <w:r>
        <w:rPr>
          <w:rFonts w:ascii="Times New Roman"/>
          <w:b w:val="false"/>
          <w:i w:val="false"/>
          <w:color w:val="000000"/>
          <w:sz w:val="28"/>
        </w:rPr>
        <w:t>
      5) жаттықтыру құрылғысында емтихан алушы – (SFE).</w:t>
      </w:r>
    </w:p>
    <w:p>
      <w:pPr>
        <w:spacing w:after="0"/>
        <w:ind w:left="0"/>
        <w:jc w:val="both"/>
      </w:pPr>
      <w:r>
        <w:rPr>
          <w:rFonts w:ascii="Times New Roman"/>
          <w:b w:val="false"/>
          <w:i w:val="false"/>
          <w:color w:val="000000"/>
          <w:sz w:val="28"/>
        </w:rPr>
        <w:t>
      6) ұшу нұсұқаушыларынан емтихан алушы – (FIE).</w:t>
      </w:r>
    </w:p>
    <w:bookmarkStart w:name="z22" w:id="20"/>
    <w:p>
      <w:pPr>
        <w:spacing w:after="0"/>
        <w:ind w:left="0"/>
        <w:jc w:val="both"/>
      </w:pPr>
      <w:r>
        <w:rPr>
          <w:rFonts w:ascii="Times New Roman"/>
          <w:b w:val="false"/>
          <w:i w:val="false"/>
          <w:color w:val="000000"/>
          <w:sz w:val="28"/>
        </w:rPr>
        <w:t>
      10. Осы Қағидалардың 9-тармағында көрсетілген емтихан алушылар авиациялық персонал куәлігіне ие және авиациялық персонал куәліктегі біліктілік белгілеріне тең; өздері кәсіби ұшу дағдылары мен ептіліктеріне бағалау өткізуге уәкілетті ұшқыштардың, штурмандардың, бортинженерлердің куәліктері мен біліктілік белгілеріне тең келетін куәліктері мен біліктілік белгілері, куәліктер мен біліктілік белгілерін алуға өкілеттік беретін нұсқаушының біліктілігі болуы тиіс.</w:t>
      </w:r>
    </w:p>
    <w:bookmarkEnd w:id="20"/>
    <w:bookmarkStart w:name="z23" w:id="21"/>
    <w:p>
      <w:pPr>
        <w:spacing w:after="0"/>
        <w:ind w:left="0"/>
        <w:jc w:val="both"/>
      </w:pPr>
      <w:r>
        <w:rPr>
          <w:rFonts w:ascii="Times New Roman"/>
          <w:b w:val="false"/>
          <w:i w:val="false"/>
          <w:color w:val="000000"/>
          <w:sz w:val="28"/>
        </w:rPr>
        <w:t>
      11. Кәсіби дағдыларды бағалауды, әуе кемесінің командирі (бұдан әрі - ӘКК) жаттықтыру құрылғысын немесе ұшу дайындығын тексеруді ӘКК функцияларын орындау үшін біліктілігі бар емтихан алушылар жүзеге асырады.</w:t>
      </w:r>
    </w:p>
    <w:bookmarkEnd w:id="21"/>
    <w:bookmarkStart w:name="z24" w:id="22"/>
    <w:p>
      <w:pPr>
        <w:spacing w:after="0"/>
        <w:ind w:left="0"/>
        <w:jc w:val="left"/>
      </w:pPr>
      <w:r>
        <w:rPr>
          <w:rFonts w:ascii="Times New Roman"/>
          <w:b/>
          <w:i w:val="false"/>
          <w:color w:val="000000"/>
        </w:rPr>
        <w:t xml:space="preserve"> 1-параграф. Ұшу емтихан алушыға қойылатын біліктілік талаптары – FE</w:t>
      </w:r>
    </w:p>
    <w:bookmarkEnd w:id="22"/>
    <w:bookmarkStart w:name="z25" w:id="23"/>
    <w:p>
      <w:pPr>
        <w:spacing w:after="0"/>
        <w:ind w:left="0"/>
        <w:jc w:val="both"/>
      </w:pPr>
      <w:r>
        <w:rPr>
          <w:rFonts w:ascii="Times New Roman"/>
          <w:b w:val="false"/>
          <w:i w:val="false"/>
          <w:color w:val="000000"/>
          <w:sz w:val="28"/>
        </w:rPr>
        <w:t xml:space="preserve">
      12. Кандидаттың "ұшақ" - FE(А) ұшу емтихан алушысының біліктілігін алуға болуы керек: </w:t>
      </w:r>
    </w:p>
    <w:bookmarkEnd w:id="23"/>
    <w:p>
      <w:pPr>
        <w:spacing w:after="0"/>
        <w:ind w:left="0"/>
        <w:jc w:val="both"/>
      </w:pPr>
      <w:r>
        <w:rPr>
          <w:rFonts w:ascii="Times New Roman"/>
          <w:b w:val="false"/>
          <w:i w:val="false"/>
          <w:color w:val="000000"/>
          <w:sz w:val="28"/>
        </w:rPr>
        <w:t xml:space="preserve">
      1) LAPL куәлігін алғаш рет беруге арналған біліктілік тексерістері үшін - ӘК ұшқышы ретінде кемінде 500 ұшу сағаты, оның ішінде FI(A), FI(MGH) немесе FI(Ag) нұсқаушысы ретінде кемінде 100 сағат; </w:t>
      </w:r>
    </w:p>
    <w:p>
      <w:pPr>
        <w:spacing w:after="0"/>
        <w:ind w:left="0"/>
        <w:jc w:val="both"/>
      </w:pPr>
      <w:r>
        <w:rPr>
          <w:rFonts w:ascii="Times New Roman"/>
          <w:b w:val="false"/>
          <w:i w:val="false"/>
          <w:color w:val="000000"/>
          <w:sz w:val="28"/>
        </w:rPr>
        <w:t>
      2) PPL(A) және СPL(A) куәліктерін алғаш рет беруге арналған біліктілік тексерістері үшін – ӘК ұшқышы ретінде кемінде 1000 ұшу сағаты, оның ішінде СPL арналған нұсқаушы ретінде кемінде 250 сағат FI(A).</w:t>
      </w:r>
    </w:p>
    <w:bookmarkStart w:name="z26" w:id="24"/>
    <w:p>
      <w:pPr>
        <w:spacing w:after="0"/>
        <w:ind w:left="0"/>
        <w:jc w:val="both"/>
      </w:pPr>
      <w:r>
        <w:rPr>
          <w:rFonts w:ascii="Times New Roman"/>
          <w:b w:val="false"/>
          <w:i w:val="false"/>
          <w:color w:val="000000"/>
          <w:sz w:val="28"/>
        </w:rPr>
        <w:t>
      13. Кандидаттың "Тікұшақпен" ұшудан емтихан алушының біліктілігін алуға - FE(Н) болады:</w:t>
      </w:r>
    </w:p>
    <w:bookmarkEnd w:id="24"/>
    <w:p>
      <w:pPr>
        <w:spacing w:after="0"/>
        <w:ind w:left="0"/>
        <w:jc w:val="both"/>
      </w:pPr>
      <w:r>
        <w:rPr>
          <w:rFonts w:ascii="Times New Roman"/>
          <w:b w:val="false"/>
          <w:i w:val="false"/>
          <w:color w:val="000000"/>
          <w:sz w:val="28"/>
        </w:rPr>
        <w:t>
      1) PPL(Н) куәлігін алғаш рет беруге арналған біліктілікті тексерістері үшін – тікұшақтың ұшқышы ретінде кемінде 500 ұшу сағаты, оның ішінде нұсқаушы ретінде кемінде 250 сағат FI(H);</w:t>
      </w:r>
    </w:p>
    <w:p>
      <w:pPr>
        <w:spacing w:after="0"/>
        <w:ind w:left="0"/>
        <w:jc w:val="both"/>
      </w:pPr>
      <w:r>
        <w:rPr>
          <w:rFonts w:ascii="Times New Roman"/>
          <w:b w:val="false"/>
          <w:i w:val="false"/>
          <w:color w:val="000000"/>
          <w:sz w:val="28"/>
        </w:rPr>
        <w:t>
      2) куәлігін алғаш рет беруге арналған біліктілікті тексерістері үшін СPL(Н) - тікұшақтың ұшқышы ретінде кемінде 1000 ұшу сағаты, оның ішінде нұсқаушы ретінде СPL үшін кемінде 250 сағат FI(H);</w:t>
      </w:r>
    </w:p>
    <w:p>
      <w:pPr>
        <w:spacing w:after="0"/>
        <w:ind w:left="0"/>
        <w:jc w:val="both"/>
      </w:pPr>
      <w:r>
        <w:rPr>
          <w:rFonts w:ascii="Times New Roman"/>
          <w:b w:val="false"/>
          <w:i w:val="false"/>
          <w:color w:val="000000"/>
          <w:sz w:val="28"/>
        </w:rPr>
        <w:t>
      3) егер емтихан алушы жағдайға байланысты осы Қағидалардың 13-тармағы 1) немесе 2) тармақшаларында көрсетілген талаптарды орындайтын және CPL(H) немесе ATPL(H) иеленетін және қажеттілігі бойынша IRI(Н) аспаптары жөнінде ұшуларға рұқсаты болатын болса, көп қозғалатын тікұшақтарда ұшуларға рұқсат беру үшін PPL(H) немесе CPL(H) куәліктерінде біліктілік белгісін (type rating) алуға арналған біліктілік тексерістері үшін.</w:t>
      </w:r>
    </w:p>
    <w:bookmarkStart w:name="z27" w:id="25"/>
    <w:p>
      <w:pPr>
        <w:spacing w:after="0"/>
        <w:ind w:left="0"/>
        <w:jc w:val="both"/>
      </w:pPr>
      <w:r>
        <w:rPr>
          <w:rFonts w:ascii="Times New Roman"/>
          <w:b w:val="false"/>
          <w:i w:val="false"/>
          <w:color w:val="000000"/>
          <w:sz w:val="28"/>
        </w:rPr>
        <w:t>
      14. Ұшудан емтихан алушы – FE өткізеді:</w:t>
      </w:r>
    </w:p>
    <w:bookmarkEnd w:id="25"/>
    <w:p>
      <w:pPr>
        <w:spacing w:after="0"/>
        <w:ind w:left="0"/>
        <w:jc w:val="both"/>
      </w:pPr>
      <w:r>
        <w:rPr>
          <w:rFonts w:ascii="Times New Roman"/>
          <w:b w:val="false"/>
          <w:i w:val="false"/>
          <w:color w:val="000000"/>
          <w:sz w:val="28"/>
        </w:rPr>
        <w:t>
      1) LAPL, PPL, CPL ұшқышының куәлігін алғаш рет алуға және ұзартуға арналған біліктілік бағалауы;</w:t>
      </w:r>
    </w:p>
    <w:p>
      <w:pPr>
        <w:spacing w:after="0"/>
        <w:ind w:left="0"/>
        <w:jc w:val="both"/>
      </w:pPr>
      <w:r>
        <w:rPr>
          <w:rFonts w:ascii="Times New Roman"/>
          <w:b w:val="false"/>
          <w:i w:val="false"/>
          <w:color w:val="000000"/>
          <w:sz w:val="28"/>
        </w:rPr>
        <w:t>
      2) ӘК тиісті түрінде "ұшу нұсқаушысы – FI" біліктілік белгісін алуға және ұзартуға арналған біліктілік бағалауы.</w:t>
      </w:r>
    </w:p>
    <w:bookmarkStart w:name="z28" w:id="26"/>
    <w:p>
      <w:pPr>
        <w:spacing w:after="0"/>
        <w:ind w:left="0"/>
        <w:jc w:val="left"/>
      </w:pPr>
      <w:r>
        <w:rPr>
          <w:rFonts w:ascii="Times New Roman"/>
          <w:b/>
          <w:i w:val="false"/>
          <w:color w:val="000000"/>
        </w:rPr>
        <w:t xml:space="preserve"> 2-параграф. Әуе кемесінің – TRE типі бойынша емтихан алушыға қойылатын біліктілік талаптары</w:t>
      </w:r>
    </w:p>
    <w:bookmarkEnd w:id="26"/>
    <w:bookmarkStart w:name="z29" w:id="27"/>
    <w:p>
      <w:pPr>
        <w:spacing w:after="0"/>
        <w:ind w:left="0"/>
        <w:jc w:val="both"/>
      </w:pPr>
      <w:r>
        <w:rPr>
          <w:rFonts w:ascii="Times New Roman"/>
          <w:b w:val="false"/>
          <w:i w:val="false"/>
          <w:color w:val="000000"/>
          <w:sz w:val="28"/>
        </w:rPr>
        <w:t xml:space="preserve">
      15. Әуе кемесінің көп мүшелік экипажының "ұшақ" - ТRE(А) типі бойынша біліктілігін алуға кандидаттың көп мүшелік әуе кемесінің ұшқышы ретінде кемінде 1500 ұшу сағаты болады, олардың кемінде 500 сағаты ӘК командирі ретінде және ТRI(A) біліктілігі болады. </w:t>
      </w:r>
    </w:p>
    <w:bookmarkEnd w:id="27"/>
    <w:bookmarkStart w:name="z30" w:id="28"/>
    <w:p>
      <w:pPr>
        <w:spacing w:after="0"/>
        <w:ind w:left="0"/>
        <w:jc w:val="both"/>
      </w:pPr>
      <w:r>
        <w:rPr>
          <w:rFonts w:ascii="Times New Roman"/>
          <w:b w:val="false"/>
          <w:i w:val="false"/>
          <w:color w:val="000000"/>
          <w:sz w:val="28"/>
        </w:rPr>
        <w:t>
      16. Әуе кемесінің көп мүшелік экипажының "тікұшақ" - ТRE(Н) типі бойынша біліктілігін алуға кандидаттың көп мүшелік тікұшақтың ұшқышы ретінде кемінде 1500 ұшу сағаты болады, олардың кемінде 500 сағаты ӘК командирі ретінде және ТRI(Н) біліктілігі болады.</w:t>
      </w:r>
    </w:p>
    <w:bookmarkEnd w:id="28"/>
    <w:bookmarkStart w:name="z31" w:id="29"/>
    <w:p>
      <w:pPr>
        <w:spacing w:after="0"/>
        <w:ind w:left="0"/>
        <w:jc w:val="both"/>
      </w:pPr>
      <w:r>
        <w:rPr>
          <w:rFonts w:ascii="Times New Roman"/>
          <w:b w:val="false"/>
          <w:i w:val="false"/>
          <w:color w:val="000000"/>
          <w:sz w:val="28"/>
        </w:rPr>
        <w:t>
      17. Бір ұшқышы болатын көп қозғалтқышты тікұшақта ТRE(Н) біліктілігін алуға кандидаттың тікұшақтағы ұшқыш ретінде кемінде 1000 ұшу сағаты болады, олардың кемінде 500 сағаты КВС ретінде және ТRI(Н) біліктілігі болады.</w:t>
      </w:r>
    </w:p>
    <w:bookmarkEnd w:id="29"/>
    <w:bookmarkStart w:name="z32" w:id="30"/>
    <w:p>
      <w:pPr>
        <w:spacing w:after="0"/>
        <w:ind w:left="0"/>
        <w:jc w:val="both"/>
      </w:pPr>
      <w:r>
        <w:rPr>
          <w:rFonts w:ascii="Times New Roman"/>
          <w:b w:val="false"/>
          <w:i w:val="false"/>
          <w:color w:val="000000"/>
          <w:sz w:val="28"/>
        </w:rPr>
        <w:t>
      18. Бір ұшқышы болатын бір қозғалтқышты тікұшақта ТRE(Н) біліктілігін алуға кандидаттың тікұшақтағы ұшқыш ретінде кемінде 750 ұшу сағаты болады, олардың кемінде 500 сағаты ӘКК ретінде және FI(Н) немесе ТRI(Н) біліктілігі болады.</w:t>
      </w:r>
    </w:p>
    <w:bookmarkEnd w:id="30"/>
    <w:bookmarkStart w:name="z33" w:id="31"/>
    <w:p>
      <w:pPr>
        <w:spacing w:after="0"/>
        <w:ind w:left="0"/>
        <w:jc w:val="both"/>
      </w:pPr>
      <w:r>
        <w:rPr>
          <w:rFonts w:ascii="Times New Roman"/>
          <w:b w:val="false"/>
          <w:i w:val="false"/>
          <w:color w:val="000000"/>
          <w:sz w:val="28"/>
        </w:rPr>
        <w:t>
      19. "Ұшақтың – TRE(А) типі бойынша ұшу нұсқаушыларынан емтихан алушы" біліктілігі бар емтихан алушы өткізеді:</w:t>
      </w:r>
    </w:p>
    <w:bookmarkEnd w:id="31"/>
    <w:p>
      <w:pPr>
        <w:spacing w:after="0"/>
        <w:ind w:left="0"/>
        <w:jc w:val="both"/>
      </w:pPr>
      <w:r>
        <w:rPr>
          <w:rFonts w:ascii="Times New Roman"/>
          <w:b w:val="false"/>
          <w:i w:val="false"/>
          <w:color w:val="000000"/>
          <w:sz w:val="28"/>
        </w:rPr>
        <w:t>
      1) ӘК (type ratings) типтері бойынша рұқсат алуға арналған белгіні алу, ұзарту және жаңарту үшін біліктілік тексерістері;</w:t>
      </w:r>
    </w:p>
    <w:p>
      <w:pPr>
        <w:spacing w:after="0"/>
        <w:ind w:left="0"/>
        <w:jc w:val="both"/>
      </w:pPr>
      <w:r>
        <w:rPr>
          <w:rFonts w:ascii="Times New Roman"/>
          <w:b w:val="false"/>
          <w:i w:val="false"/>
          <w:color w:val="000000"/>
          <w:sz w:val="28"/>
        </w:rPr>
        <w:t>
      2) егер TRE(A) IRI(A) аспаптары бойынша ұшуларға қолданыстағы нұсқаушылық рұқсаты болатын болса, IR аспаптары бойынша ұшуларға рұқсатты ұзартуға және жаңартуға арналған біліктілік тексерістері;</w:t>
      </w:r>
    </w:p>
    <w:p>
      <w:pPr>
        <w:spacing w:after="0"/>
        <w:ind w:left="0"/>
        <w:jc w:val="both"/>
      </w:pPr>
      <w:r>
        <w:rPr>
          <w:rFonts w:ascii="Times New Roman"/>
          <w:b w:val="false"/>
          <w:i w:val="false"/>
          <w:color w:val="000000"/>
          <w:sz w:val="28"/>
        </w:rPr>
        <w:t>
      3) ATPL(A) ұшқыштары үшін кәсіби дағдыларының біліктілік тексерістері;</w:t>
      </w:r>
    </w:p>
    <w:p>
      <w:pPr>
        <w:spacing w:after="0"/>
        <w:ind w:left="0"/>
        <w:jc w:val="both"/>
      </w:pPr>
      <w:r>
        <w:rPr>
          <w:rFonts w:ascii="Times New Roman"/>
          <w:b w:val="false"/>
          <w:i w:val="false"/>
          <w:color w:val="000000"/>
          <w:sz w:val="28"/>
        </w:rPr>
        <w:t>
      4) егер емтихан алушы талаптарды орындайтын кездегі жағдайда, MPL үшін кәсіби дағдыларының біліктілік тексерістері;</w:t>
      </w:r>
    </w:p>
    <w:p>
      <w:pPr>
        <w:spacing w:after="0"/>
        <w:ind w:left="0"/>
        <w:jc w:val="both"/>
      </w:pPr>
      <w:r>
        <w:rPr>
          <w:rFonts w:ascii="Times New Roman"/>
          <w:b w:val="false"/>
          <w:i w:val="false"/>
          <w:color w:val="000000"/>
          <w:sz w:val="28"/>
        </w:rPr>
        <w:t>
      5) егер емтихан алушы "ӘК типі бойынша", кемінде үш жыл бойы TRE болып табылатын болса, TRI ұшағының типі бойынша нұсқаушының" немесе "SFI(А) жаттықтыру құрылғысының нұсқаушысы" біліктілігін беру, ұзарту немесе жаңарту үшін құзыреттілігін бағалау.</w:t>
      </w:r>
    </w:p>
    <w:p>
      <w:pPr>
        <w:spacing w:after="0"/>
        <w:ind w:left="0"/>
        <w:jc w:val="both"/>
      </w:pPr>
      <w:r>
        <w:rPr>
          <w:rFonts w:ascii="Times New Roman"/>
          <w:b w:val="false"/>
          <w:i w:val="false"/>
          <w:color w:val="000000"/>
          <w:sz w:val="28"/>
        </w:rPr>
        <w:t>
      6) уәкілетті органмен келісу бойынша TRE(A) біліктілігін иелену.</w:t>
      </w:r>
    </w:p>
    <w:bookmarkStart w:name="z34" w:id="32"/>
    <w:p>
      <w:pPr>
        <w:spacing w:after="0"/>
        <w:ind w:left="0"/>
        <w:jc w:val="both"/>
      </w:pPr>
      <w:r>
        <w:rPr>
          <w:rFonts w:ascii="Times New Roman"/>
          <w:b w:val="false"/>
          <w:i w:val="false"/>
          <w:color w:val="000000"/>
          <w:sz w:val="28"/>
        </w:rPr>
        <w:t>
      20. "TRE(Н) тікұшағының типі бойынша ұшу нұсқаушыларынан емтихан алушылардың" біліктілігі бар емтихан алушы өткізеді:</w:t>
      </w:r>
    </w:p>
    <w:bookmarkEnd w:id="32"/>
    <w:p>
      <w:pPr>
        <w:spacing w:after="0"/>
        <w:ind w:left="0"/>
        <w:jc w:val="both"/>
      </w:pPr>
      <w:r>
        <w:rPr>
          <w:rFonts w:ascii="Times New Roman"/>
          <w:b w:val="false"/>
          <w:i w:val="false"/>
          <w:color w:val="000000"/>
          <w:sz w:val="28"/>
        </w:rPr>
        <w:t>
      1) ӘК типтері бойынша рұқсатқа алуға арналған белгілерді беруге, ұзартуға немесе жаңартуға арналған кәсіби дағдылардың біліктілігін тексеру (type ratings);</w:t>
      </w:r>
    </w:p>
    <w:p>
      <w:pPr>
        <w:spacing w:after="0"/>
        <w:ind w:left="0"/>
        <w:jc w:val="both"/>
      </w:pPr>
      <w:r>
        <w:rPr>
          <w:rFonts w:ascii="Times New Roman"/>
          <w:b w:val="false"/>
          <w:i w:val="false"/>
          <w:color w:val="000000"/>
          <w:sz w:val="28"/>
        </w:rPr>
        <w:t>
      2) егер TRE(Н) IRI(H) аспаптары бойынша ұшуларға қолданыстағы нұсқаушылық рұқсаты болатын болса, ондай жағдайда бір қозғалтқышты немесе көп қозғалтқышты тікұшақтардағы аспаптар бойынша ұшуларға берілетін рұқсатты ұзарту немесе жаңартуға арналған біліктілік тексерістері;</w:t>
      </w:r>
    </w:p>
    <w:p>
      <w:pPr>
        <w:spacing w:after="0"/>
        <w:ind w:left="0"/>
        <w:jc w:val="both"/>
      </w:pPr>
      <w:r>
        <w:rPr>
          <w:rFonts w:ascii="Times New Roman"/>
          <w:b w:val="false"/>
          <w:i w:val="false"/>
          <w:color w:val="000000"/>
          <w:sz w:val="28"/>
        </w:rPr>
        <w:t>
      3) ATPL(H) ұшқыштары үшін кәсіби дағдыларының біліктілік тексерістері;</w:t>
      </w:r>
    </w:p>
    <w:p>
      <w:pPr>
        <w:spacing w:after="0"/>
        <w:ind w:left="0"/>
        <w:jc w:val="both"/>
      </w:pPr>
      <w:r>
        <w:rPr>
          <w:rFonts w:ascii="Times New Roman"/>
          <w:b w:val="false"/>
          <w:i w:val="false"/>
          <w:color w:val="000000"/>
          <w:sz w:val="28"/>
        </w:rPr>
        <w:t>
      4) егер емтихан алушы, кемінде үш жыл бойы TRE болып табылатын болса, ондай жағдайда TRI(H) немесе SFI(H) белгілерін беру, ұзарту немесе жаңарту үшін біліктілігін бағалаулар;</w:t>
      </w:r>
    </w:p>
    <w:p>
      <w:pPr>
        <w:spacing w:after="0"/>
        <w:ind w:left="0"/>
        <w:jc w:val="both"/>
      </w:pPr>
      <w:r>
        <w:rPr>
          <w:rFonts w:ascii="Times New Roman"/>
          <w:b w:val="false"/>
          <w:i w:val="false"/>
          <w:color w:val="000000"/>
          <w:sz w:val="28"/>
        </w:rPr>
        <w:t>
      5) уәкілетті органмен келісу бойынша TRE(H) біліктілігін иелену.</w:t>
      </w:r>
    </w:p>
    <w:bookmarkStart w:name="z35" w:id="33"/>
    <w:p>
      <w:pPr>
        <w:spacing w:after="0"/>
        <w:ind w:left="0"/>
        <w:jc w:val="left"/>
      </w:pPr>
      <w:r>
        <w:rPr>
          <w:rFonts w:ascii="Times New Roman"/>
          <w:b/>
          <w:i w:val="false"/>
          <w:color w:val="000000"/>
        </w:rPr>
        <w:t xml:space="preserve"> 3-параграф. Әуе кемесінің – CRE сыныбы бойынша емтихан алушыға қойылатын біліктілік талаптары</w:t>
      </w:r>
    </w:p>
    <w:bookmarkEnd w:id="33"/>
    <w:bookmarkStart w:name="z36" w:id="34"/>
    <w:p>
      <w:pPr>
        <w:spacing w:after="0"/>
        <w:ind w:left="0"/>
        <w:jc w:val="both"/>
      </w:pPr>
      <w:r>
        <w:rPr>
          <w:rFonts w:ascii="Times New Roman"/>
          <w:b w:val="false"/>
          <w:i w:val="false"/>
          <w:color w:val="000000"/>
          <w:sz w:val="28"/>
        </w:rPr>
        <w:t>
      21. "Ұшақ" - СRE(А) сыныбы бойынша емтихан алушының біліктілігін алуға кандидат ӘК ұшқышы ретінде кемінде 500 сағаты және СRI(А) біліктілігі болады.</w:t>
      </w:r>
    </w:p>
    <w:bookmarkEnd w:id="34"/>
    <w:bookmarkStart w:name="z37" w:id="35"/>
    <w:p>
      <w:pPr>
        <w:spacing w:after="0"/>
        <w:ind w:left="0"/>
        <w:jc w:val="both"/>
      </w:pPr>
      <w:r>
        <w:rPr>
          <w:rFonts w:ascii="Times New Roman"/>
          <w:b w:val="false"/>
          <w:i w:val="false"/>
          <w:color w:val="000000"/>
          <w:sz w:val="28"/>
        </w:rPr>
        <w:t>
      22. ӘК CRE сыныбы бойынша емтихан алушының өкілеттіктері бір ұшқыш басқаратын бір және екі қозғалтқышты ұшақтарға таралады, ұшу сипаттамалары жоғары болатын ұшақтарды қоспағанда.</w:t>
      </w:r>
    </w:p>
    <w:bookmarkEnd w:id="35"/>
    <w:bookmarkStart w:name="z38" w:id="36"/>
    <w:p>
      <w:pPr>
        <w:spacing w:after="0"/>
        <w:ind w:left="0"/>
        <w:jc w:val="both"/>
      </w:pPr>
      <w:r>
        <w:rPr>
          <w:rFonts w:ascii="Times New Roman"/>
          <w:b w:val="false"/>
          <w:i w:val="false"/>
          <w:color w:val="000000"/>
          <w:sz w:val="28"/>
        </w:rPr>
        <w:t>
      23. "Ұшақ" CRE сыныбы бойынша емтихан алушы бір ұшқыш басқаратын бір және екі қозғалтқышты ұшақтарда ӘК (type rating) типі бойынша белгіні алу және жаңарту үшін біліктілік бағалауларын өткізеді.</w:t>
      </w:r>
    </w:p>
    <w:bookmarkEnd w:id="36"/>
    <w:bookmarkStart w:name="z39" w:id="37"/>
    <w:p>
      <w:pPr>
        <w:spacing w:after="0"/>
        <w:ind w:left="0"/>
        <w:jc w:val="left"/>
      </w:pPr>
      <w:r>
        <w:rPr>
          <w:rFonts w:ascii="Times New Roman"/>
          <w:b/>
          <w:i w:val="false"/>
          <w:color w:val="000000"/>
        </w:rPr>
        <w:t xml:space="preserve"> 4-параграф. Аспаптық біліктіліктен - IRE емтихан алушыға қойылатын біліктілік талаптары </w:t>
      </w:r>
    </w:p>
    <w:bookmarkEnd w:id="37"/>
    <w:bookmarkStart w:name="z40" w:id="38"/>
    <w:p>
      <w:pPr>
        <w:spacing w:after="0"/>
        <w:ind w:left="0"/>
        <w:jc w:val="both"/>
      </w:pPr>
      <w:r>
        <w:rPr>
          <w:rFonts w:ascii="Times New Roman"/>
          <w:b w:val="false"/>
          <w:i w:val="false"/>
          <w:color w:val="000000"/>
          <w:sz w:val="28"/>
        </w:rPr>
        <w:t>
      24. Аспаптық біліктіліктен IRE(А) емтихан алушының біліктілігін алуға кандидатта болады:</w:t>
      </w:r>
    </w:p>
    <w:bookmarkEnd w:id="38"/>
    <w:p>
      <w:pPr>
        <w:spacing w:after="0"/>
        <w:ind w:left="0"/>
        <w:jc w:val="both"/>
      </w:pPr>
      <w:r>
        <w:rPr>
          <w:rFonts w:ascii="Times New Roman"/>
          <w:b w:val="false"/>
          <w:i w:val="false"/>
          <w:color w:val="000000"/>
          <w:sz w:val="28"/>
        </w:rPr>
        <w:t xml:space="preserve">
      1) біліктілік белгісі IRI(A); </w:t>
      </w:r>
    </w:p>
    <w:p>
      <w:pPr>
        <w:spacing w:after="0"/>
        <w:ind w:left="0"/>
        <w:jc w:val="both"/>
      </w:pPr>
      <w:r>
        <w:rPr>
          <w:rFonts w:ascii="Times New Roman"/>
          <w:b w:val="false"/>
          <w:i w:val="false"/>
          <w:color w:val="000000"/>
          <w:sz w:val="28"/>
        </w:rPr>
        <w:t>
      2) ұшақтың ұшқышы ретінде кемінде 2000 ұшу сағаты, оның ішінде аспаптар бойынша кемінде 500 ұшу сағаты, олардың ішінде нұсқаушы ретінде 250 сағат.</w:t>
      </w:r>
    </w:p>
    <w:bookmarkStart w:name="z41" w:id="39"/>
    <w:p>
      <w:pPr>
        <w:spacing w:after="0"/>
        <w:ind w:left="0"/>
        <w:jc w:val="both"/>
      </w:pPr>
      <w:r>
        <w:rPr>
          <w:rFonts w:ascii="Times New Roman"/>
          <w:b w:val="false"/>
          <w:i w:val="false"/>
          <w:color w:val="000000"/>
          <w:sz w:val="28"/>
        </w:rPr>
        <w:t>
      25. Аспаптық біліктіліктен IRE(Н) емтихан алушының біліктілігін алуға кандидатта болады:</w:t>
      </w:r>
    </w:p>
    <w:bookmarkEnd w:id="39"/>
    <w:p>
      <w:pPr>
        <w:spacing w:after="0"/>
        <w:ind w:left="0"/>
        <w:jc w:val="both"/>
      </w:pPr>
      <w:r>
        <w:rPr>
          <w:rFonts w:ascii="Times New Roman"/>
          <w:b w:val="false"/>
          <w:i w:val="false"/>
          <w:color w:val="000000"/>
          <w:sz w:val="28"/>
        </w:rPr>
        <w:t>
      1) біліктілік белгісі IRI(Н);</w:t>
      </w:r>
    </w:p>
    <w:p>
      <w:pPr>
        <w:spacing w:after="0"/>
        <w:ind w:left="0"/>
        <w:jc w:val="both"/>
      </w:pPr>
      <w:r>
        <w:rPr>
          <w:rFonts w:ascii="Times New Roman"/>
          <w:b w:val="false"/>
          <w:i w:val="false"/>
          <w:color w:val="000000"/>
          <w:sz w:val="28"/>
        </w:rPr>
        <w:t>
      2) тікұшақтың ұшқышы ретінде кемінде 1500 ұшу сағаты, оның ішінде аспаптар бойынша 500 ұшу сағаты, олардың ішінде нұсқаушы ретінде 200 сағат.</w:t>
      </w:r>
    </w:p>
    <w:bookmarkStart w:name="z42" w:id="40"/>
    <w:p>
      <w:pPr>
        <w:spacing w:after="0"/>
        <w:ind w:left="0"/>
        <w:jc w:val="left"/>
      </w:pPr>
      <w:r>
        <w:rPr>
          <w:rFonts w:ascii="Times New Roman"/>
          <w:b/>
          <w:i w:val="false"/>
          <w:color w:val="000000"/>
        </w:rPr>
        <w:t xml:space="preserve"> 5-параграф. Жаттықтыру құрылғысында емтихан алушыға қойылатын біліктілік талаптары - SFE</w:t>
      </w:r>
    </w:p>
    <w:bookmarkEnd w:id="40"/>
    <w:bookmarkStart w:name="z43" w:id="41"/>
    <w:p>
      <w:pPr>
        <w:spacing w:after="0"/>
        <w:ind w:left="0"/>
        <w:jc w:val="both"/>
      </w:pPr>
      <w:r>
        <w:rPr>
          <w:rFonts w:ascii="Times New Roman"/>
          <w:b w:val="false"/>
          <w:i w:val="false"/>
          <w:color w:val="000000"/>
          <w:sz w:val="28"/>
        </w:rPr>
        <w:t>
      26. Ұшақтың жаттықтыру құрылғысында - SFE(A) емтихан алушының біліктілігін алуға кандидаттың желілік ұшқыш куәлігі АТPL(A) және көп мүшелік ӘК ұшқышы ретінде кемінде 1500 ұшу сағаты мен біліктілік белгісі SFI(A) болады.</w:t>
      </w:r>
    </w:p>
    <w:bookmarkEnd w:id="41"/>
    <w:bookmarkStart w:name="z44" w:id="42"/>
    <w:p>
      <w:pPr>
        <w:spacing w:after="0"/>
        <w:ind w:left="0"/>
        <w:jc w:val="both"/>
      </w:pPr>
      <w:r>
        <w:rPr>
          <w:rFonts w:ascii="Times New Roman"/>
          <w:b w:val="false"/>
          <w:i w:val="false"/>
          <w:color w:val="000000"/>
          <w:sz w:val="28"/>
        </w:rPr>
        <w:t>
      27. Тікұшақтың жаттықтыру құрылғысында SFE(Н) емтихан алушының біліктілігін алуға кандидаттың тікұшақтың тиісті типіне арналған IR(Н) бар желілік ұшқыштың куәлігі және тікұшақтың ӘКК ретінде кемінде 1000 ұшу сағаты мен біліктілік белгісі SFI(Н) болады.</w:t>
      </w:r>
    </w:p>
    <w:bookmarkEnd w:id="42"/>
    <w:bookmarkStart w:name="z45" w:id="43"/>
    <w:p>
      <w:pPr>
        <w:spacing w:after="0"/>
        <w:ind w:left="0"/>
        <w:jc w:val="left"/>
      </w:pPr>
      <w:r>
        <w:rPr>
          <w:rFonts w:ascii="Times New Roman"/>
          <w:b/>
          <w:i w:val="false"/>
          <w:color w:val="000000"/>
        </w:rPr>
        <w:t xml:space="preserve"> 6-параграф. Ұшу нұсқаушыларынан емтихан алушыға қойылатын біліктілік талаптары - FIE</w:t>
      </w:r>
    </w:p>
    <w:bookmarkEnd w:id="43"/>
    <w:bookmarkStart w:name="z46" w:id="44"/>
    <w:p>
      <w:pPr>
        <w:spacing w:after="0"/>
        <w:ind w:left="0"/>
        <w:jc w:val="both"/>
      </w:pPr>
      <w:r>
        <w:rPr>
          <w:rFonts w:ascii="Times New Roman"/>
          <w:b w:val="false"/>
          <w:i w:val="false"/>
          <w:color w:val="000000"/>
          <w:sz w:val="28"/>
        </w:rPr>
        <w:t xml:space="preserve">
      28. Ұшақта ұшу нұсқаушыларынан емтихан алушының біліктілігін алуға кандидаттар - FIE(A) болады: </w:t>
      </w:r>
    </w:p>
    <w:bookmarkEnd w:id="44"/>
    <w:p>
      <w:pPr>
        <w:spacing w:after="0"/>
        <w:ind w:left="0"/>
        <w:jc w:val="both"/>
      </w:pPr>
      <w:r>
        <w:rPr>
          <w:rFonts w:ascii="Times New Roman"/>
          <w:b w:val="false"/>
          <w:i w:val="false"/>
          <w:color w:val="000000"/>
          <w:sz w:val="28"/>
        </w:rPr>
        <w:t xml:space="preserve">
      1) FI(А) немесе TRI(А) біліктілік белгілері; </w:t>
      </w:r>
    </w:p>
    <w:p>
      <w:pPr>
        <w:spacing w:after="0"/>
        <w:ind w:left="0"/>
        <w:jc w:val="both"/>
      </w:pPr>
      <w:r>
        <w:rPr>
          <w:rFonts w:ascii="Times New Roman"/>
          <w:b w:val="false"/>
          <w:i w:val="false"/>
          <w:color w:val="000000"/>
          <w:sz w:val="28"/>
        </w:rPr>
        <w:t>
      2) ұшақтың ұшқышы ретінде кемінде 2000 ұшу сағаты, оның ішінде ұшу нұсқаушысының FI(A) немесе TRI(А) біліктілік белгісін іздеушілерді оқытуда, кемінде, 100 ұшу сағаты.</w:t>
      </w:r>
    </w:p>
    <w:bookmarkStart w:name="z47" w:id="45"/>
    <w:p>
      <w:pPr>
        <w:spacing w:after="0"/>
        <w:ind w:left="0"/>
        <w:jc w:val="both"/>
      </w:pPr>
      <w:r>
        <w:rPr>
          <w:rFonts w:ascii="Times New Roman"/>
          <w:b w:val="false"/>
          <w:i w:val="false"/>
          <w:color w:val="000000"/>
          <w:sz w:val="28"/>
        </w:rPr>
        <w:t>
      29. Тікұшақта ұшу нұсқаушыларынан емтихан алушының біліктілігін алуға кандидатта - FIE(Н) болады:</w:t>
      </w:r>
    </w:p>
    <w:bookmarkEnd w:id="45"/>
    <w:p>
      <w:pPr>
        <w:spacing w:after="0"/>
        <w:ind w:left="0"/>
        <w:jc w:val="both"/>
      </w:pPr>
      <w:r>
        <w:rPr>
          <w:rFonts w:ascii="Times New Roman"/>
          <w:b w:val="false"/>
          <w:i w:val="false"/>
          <w:color w:val="000000"/>
          <w:sz w:val="28"/>
        </w:rPr>
        <w:t>
      1) FI(H) немесе TRI(H) біліктілік белгілері;</w:t>
      </w:r>
    </w:p>
    <w:p>
      <w:pPr>
        <w:spacing w:after="0"/>
        <w:ind w:left="0"/>
        <w:jc w:val="both"/>
      </w:pPr>
      <w:r>
        <w:rPr>
          <w:rFonts w:ascii="Times New Roman"/>
          <w:b w:val="false"/>
          <w:i w:val="false"/>
          <w:color w:val="000000"/>
          <w:sz w:val="28"/>
        </w:rPr>
        <w:t>
      2) тікұшақтың ұшқышы ретінде кемінде 2000 ұшу сағаты және FI(H) немесе TRI(H) біліктілік белгілеріне дайындық кезінде кемінде 100 сағат.</w:t>
      </w:r>
    </w:p>
    <w:bookmarkStart w:name="z48" w:id="46"/>
    <w:p>
      <w:pPr>
        <w:spacing w:after="0"/>
        <w:ind w:left="0"/>
        <w:jc w:val="both"/>
      </w:pPr>
      <w:r>
        <w:rPr>
          <w:rFonts w:ascii="Times New Roman"/>
          <w:b w:val="false"/>
          <w:i w:val="false"/>
          <w:color w:val="000000"/>
          <w:sz w:val="28"/>
        </w:rPr>
        <w:t>
      30. FIE ұшу нұсқаушарынан емтихан алушы" біліктілігі бар емтихан алушы:</w:t>
      </w:r>
    </w:p>
    <w:bookmarkEnd w:id="46"/>
    <w:p>
      <w:pPr>
        <w:spacing w:after="0"/>
        <w:ind w:left="0"/>
        <w:jc w:val="both"/>
      </w:pPr>
      <w:r>
        <w:rPr>
          <w:rFonts w:ascii="Times New Roman"/>
          <w:b w:val="false"/>
          <w:i w:val="false"/>
          <w:color w:val="000000"/>
          <w:sz w:val="28"/>
        </w:rPr>
        <w:t>
      1) FI, FE, CRI, CRE, IRI, IRE, TRI, TRE біліктіліктерінде ұсынылатын өкілеттіктерді пайдаланады;</w:t>
      </w:r>
    </w:p>
    <w:p>
      <w:pPr>
        <w:spacing w:after="0"/>
        <w:ind w:left="0"/>
        <w:jc w:val="both"/>
      </w:pPr>
      <w:r>
        <w:rPr>
          <w:rFonts w:ascii="Times New Roman"/>
          <w:b w:val="false"/>
          <w:i w:val="false"/>
          <w:color w:val="000000"/>
          <w:sz w:val="28"/>
        </w:rPr>
        <w:t>
      2) оның, кемінде салалас куәлігі және ұшқыштармен жасалған біліктілік белгілері болатын жағдайда, ӘК ұшқыштарының кәсіби дағдыларының немесе ептіліктерінің деңгейін тексеруді жүзеге асырады;</w:t>
      </w:r>
    </w:p>
    <w:p>
      <w:pPr>
        <w:spacing w:after="0"/>
        <w:ind w:left="0"/>
        <w:jc w:val="both"/>
      </w:pPr>
      <w:r>
        <w:rPr>
          <w:rFonts w:ascii="Times New Roman"/>
          <w:b w:val="false"/>
          <w:i w:val="false"/>
          <w:color w:val="000000"/>
          <w:sz w:val="28"/>
        </w:rPr>
        <w:t>
      3) мыналар үшін ӘК-нің тиісті түрінің ӘК типіне қарамастан, ұшу нұсқаушыларының құзыреттілігін бағалауды (әдістемелік-ұшу дағдыларын тестілеу) жүзеге асырады:</w:t>
      </w:r>
    </w:p>
    <w:p>
      <w:pPr>
        <w:spacing w:after="0"/>
        <w:ind w:left="0"/>
        <w:jc w:val="both"/>
      </w:pPr>
      <w:r>
        <w:rPr>
          <w:rFonts w:ascii="Times New Roman"/>
          <w:b w:val="false"/>
          <w:i w:val="false"/>
          <w:color w:val="000000"/>
          <w:sz w:val="28"/>
        </w:rPr>
        <w:t>
      ӘК тиісті түрінің FI, CRI, IRI или TRI біліктілігін иелену;</w:t>
      </w:r>
    </w:p>
    <w:p>
      <w:pPr>
        <w:spacing w:after="0"/>
        <w:ind w:left="0"/>
        <w:jc w:val="both"/>
      </w:pPr>
      <w:r>
        <w:rPr>
          <w:rFonts w:ascii="Times New Roman"/>
          <w:b w:val="false"/>
          <w:i w:val="false"/>
          <w:color w:val="000000"/>
          <w:sz w:val="28"/>
        </w:rPr>
        <w:t>
      азаматтық авацияның уәкілетті органымен келісу бойынша ӘК тиісті түрінің FE, CRE, TRE немесе FIE біліктілігін иелену, қолданылу мерзімін ұзарту немесе қалпына келтіру;</w:t>
      </w:r>
    </w:p>
    <w:p>
      <w:pPr>
        <w:spacing w:after="0"/>
        <w:ind w:left="0"/>
        <w:jc w:val="both"/>
      </w:pPr>
      <w:r>
        <w:rPr>
          <w:rFonts w:ascii="Times New Roman"/>
          <w:b w:val="false"/>
          <w:i w:val="false"/>
          <w:color w:val="000000"/>
          <w:sz w:val="28"/>
        </w:rPr>
        <w:t>
      тексерілетін субъектіде тиісті біліктілік болатын жағдайда, FI, CRI, IRI және TRI біліктіліктерін беру, қолданылу мерзімін ұзарту немесе қалпына келтіру.</w:t>
      </w:r>
    </w:p>
    <w:bookmarkStart w:name="z49" w:id="47"/>
    <w:p>
      <w:pPr>
        <w:spacing w:after="0"/>
        <w:ind w:left="0"/>
        <w:jc w:val="left"/>
      </w:pPr>
      <w:r>
        <w:rPr>
          <w:rFonts w:ascii="Times New Roman"/>
          <w:b/>
          <w:i w:val="false"/>
          <w:color w:val="000000"/>
        </w:rPr>
        <w:t xml:space="preserve"> 4-тарау. ӘҚҚК диспетчерлерінің біліктілік деңгейін анықтау құқығы бар емтихан алушыларға қойылатын біліктілік талаптары</w:t>
      </w:r>
    </w:p>
    <w:bookmarkEnd w:id="47"/>
    <w:bookmarkStart w:name="z50" w:id="48"/>
    <w:p>
      <w:pPr>
        <w:spacing w:after="0"/>
        <w:ind w:left="0"/>
        <w:jc w:val="both"/>
      </w:pPr>
      <w:r>
        <w:rPr>
          <w:rFonts w:ascii="Times New Roman"/>
          <w:b w:val="false"/>
          <w:i w:val="false"/>
          <w:color w:val="000000"/>
          <w:sz w:val="28"/>
        </w:rPr>
        <w:t xml:space="preserve">
      31. ӘҚҚК емтихан алушының біліктілігін алуға кандидат мынадай біліктілік талаптарына сәйкес болуы тиіс: </w:t>
      </w:r>
    </w:p>
    <w:bookmarkEnd w:id="48"/>
    <w:p>
      <w:pPr>
        <w:spacing w:after="0"/>
        <w:ind w:left="0"/>
        <w:jc w:val="both"/>
      </w:pPr>
      <w:r>
        <w:rPr>
          <w:rFonts w:ascii="Times New Roman"/>
          <w:b w:val="false"/>
          <w:i w:val="false"/>
          <w:color w:val="000000"/>
          <w:sz w:val="28"/>
        </w:rPr>
        <w:t>
      1) ӘҚҚК диспетчерінің қолданыстағы авиациялық персонал куәлігінің болуы;</w:t>
      </w:r>
    </w:p>
    <w:p>
      <w:pPr>
        <w:spacing w:after="0"/>
        <w:ind w:left="0"/>
        <w:jc w:val="both"/>
      </w:pPr>
      <w:r>
        <w:rPr>
          <w:rFonts w:ascii="Times New Roman"/>
          <w:b w:val="false"/>
          <w:i w:val="false"/>
          <w:color w:val="000000"/>
          <w:sz w:val="28"/>
        </w:rPr>
        <w:t>
      2) қолданыстағы нұсқаушы-диспетчердің біліктілік белгісінің болуы;</w:t>
      </w:r>
    </w:p>
    <w:p>
      <w:pPr>
        <w:spacing w:after="0"/>
        <w:ind w:left="0"/>
        <w:jc w:val="both"/>
      </w:pPr>
      <w:r>
        <w:rPr>
          <w:rFonts w:ascii="Times New Roman"/>
          <w:b w:val="false"/>
          <w:i w:val="false"/>
          <w:color w:val="000000"/>
          <w:sz w:val="28"/>
        </w:rPr>
        <w:t>
      3) ӘҚҚК емтихан алушының біліктілігін алудың алдындағы кезеңде нұсқаушы-диспетчер ретіндегі кемінде үш жыл үздіксіз жұмыс өтілі;</w:t>
      </w:r>
    </w:p>
    <w:p>
      <w:pPr>
        <w:spacing w:after="0"/>
        <w:ind w:left="0"/>
        <w:jc w:val="both"/>
      </w:pPr>
      <w:r>
        <w:rPr>
          <w:rFonts w:ascii="Times New Roman"/>
          <w:b w:val="false"/>
          <w:i w:val="false"/>
          <w:color w:val="000000"/>
          <w:sz w:val="28"/>
        </w:rPr>
        <w:t xml:space="preserve">
      4) өздері кәсiптiк дағдыларын бағалау, дағдылары мен ептіліктеріне бағалау жүргiзуге уәкiлеттi персоналдың біліктілік белгілеріне тең біліктілік белгілерін иелену; </w:t>
      </w:r>
    </w:p>
    <w:p>
      <w:pPr>
        <w:spacing w:after="0"/>
        <w:ind w:left="0"/>
        <w:jc w:val="both"/>
      </w:pPr>
      <w:r>
        <w:rPr>
          <w:rFonts w:ascii="Times New Roman"/>
          <w:b w:val="false"/>
          <w:i w:val="false"/>
          <w:color w:val="000000"/>
          <w:sz w:val="28"/>
        </w:rPr>
        <w:t xml:space="preserve">
      5) ӘҚҚК емтихан алушы ретінде тиісті кәсіптік даярлығының болуы. </w:t>
      </w:r>
    </w:p>
    <w:bookmarkStart w:name="z51" w:id="49"/>
    <w:p>
      <w:pPr>
        <w:spacing w:after="0"/>
        <w:ind w:left="0"/>
        <w:jc w:val="both"/>
      </w:pPr>
      <w:r>
        <w:rPr>
          <w:rFonts w:ascii="Times New Roman"/>
          <w:b w:val="false"/>
          <w:i w:val="false"/>
          <w:color w:val="000000"/>
          <w:sz w:val="28"/>
        </w:rPr>
        <w:t xml:space="preserve">
      32. ӘҚҚК емтихан алушыларының кәсіптік дайындығы Қазақстан Республикасы Көлік және коммуникация министрінің 2013 жылғы 28 қыркүйектегі № 764 бұйрығымен (Нормативтік құқықтық актілердің мемлекеттік тізілімінде № 8785 болып тіркелген) бекітілген Ұшу қауіпсіздігін қамтамасыз етуге қатысатын авиация персоналының кәсіптік даярлығының үлгілік </w:t>
      </w:r>
      <w:r>
        <w:rPr>
          <w:rFonts w:ascii="Times New Roman"/>
          <w:b w:val="false"/>
          <w:i w:val="false"/>
          <w:color w:val="000000"/>
          <w:sz w:val="28"/>
        </w:rPr>
        <w:t>бағдарламасына</w:t>
      </w:r>
      <w:r>
        <w:rPr>
          <w:rFonts w:ascii="Times New Roman"/>
          <w:b w:val="false"/>
          <w:i w:val="false"/>
          <w:color w:val="000000"/>
          <w:sz w:val="28"/>
        </w:rPr>
        <w:t xml:space="preserve"> сәйкес жүзеге асырылады. </w:t>
      </w:r>
    </w:p>
    <w:bookmarkEnd w:id="49"/>
    <w:bookmarkStart w:name="z52" w:id="50"/>
    <w:p>
      <w:pPr>
        <w:spacing w:after="0"/>
        <w:ind w:left="0"/>
        <w:jc w:val="both"/>
      </w:pPr>
      <w:r>
        <w:rPr>
          <w:rFonts w:ascii="Times New Roman"/>
          <w:b w:val="false"/>
          <w:i w:val="false"/>
          <w:color w:val="000000"/>
          <w:sz w:val="28"/>
        </w:rPr>
        <w:t>
      33. ӘҚҚК емтихан алушы өз қызметін мынадай жағдайларда ӘҚҚК мамандарының біліктілігін айқындау мақсатында жүзеге асырады:</w:t>
      </w:r>
    </w:p>
    <w:bookmarkEnd w:id="50"/>
    <w:p>
      <w:pPr>
        <w:spacing w:after="0"/>
        <w:ind w:left="0"/>
        <w:jc w:val="both"/>
      </w:pPr>
      <w:r>
        <w:rPr>
          <w:rFonts w:ascii="Times New Roman"/>
          <w:b w:val="false"/>
          <w:i w:val="false"/>
          <w:color w:val="000000"/>
          <w:sz w:val="28"/>
        </w:rPr>
        <w:t>
      1) кандидаттың ӘҚҚК диспетчері куәлігін алуы;</w:t>
      </w:r>
    </w:p>
    <w:p>
      <w:pPr>
        <w:spacing w:after="0"/>
        <w:ind w:left="0"/>
        <w:jc w:val="both"/>
      </w:pPr>
      <w:r>
        <w:rPr>
          <w:rFonts w:ascii="Times New Roman"/>
          <w:b w:val="false"/>
          <w:i w:val="false"/>
          <w:color w:val="000000"/>
          <w:sz w:val="28"/>
        </w:rPr>
        <w:t>
      2) кандидаттың ӘҚҚК диспетчері куәлігінің қолданысын ұзарту;</w:t>
      </w:r>
    </w:p>
    <w:p>
      <w:pPr>
        <w:spacing w:after="0"/>
        <w:ind w:left="0"/>
        <w:jc w:val="both"/>
      </w:pPr>
      <w:r>
        <w:rPr>
          <w:rFonts w:ascii="Times New Roman"/>
          <w:b w:val="false"/>
          <w:i w:val="false"/>
          <w:color w:val="000000"/>
          <w:sz w:val="28"/>
        </w:rPr>
        <w:t>
      3) біліктілік белгісін иелену (ӘҚҚК диспетчерінің куәлігіне енгізу);</w:t>
      </w:r>
    </w:p>
    <w:p>
      <w:pPr>
        <w:spacing w:after="0"/>
        <w:ind w:left="0"/>
        <w:jc w:val="both"/>
      </w:pPr>
      <w:r>
        <w:rPr>
          <w:rFonts w:ascii="Times New Roman"/>
          <w:b w:val="false"/>
          <w:i w:val="false"/>
          <w:color w:val="000000"/>
          <w:sz w:val="28"/>
        </w:rPr>
        <w:t>
      4) мынадай біліктілік белгілерінің қолданылу мерзімін ұзарту:</w:t>
      </w:r>
    </w:p>
    <w:p>
      <w:pPr>
        <w:spacing w:after="0"/>
        <w:ind w:left="0"/>
        <w:jc w:val="both"/>
      </w:pPr>
      <w:r>
        <w:rPr>
          <w:rFonts w:ascii="Times New Roman"/>
          <w:b w:val="false"/>
          <w:i w:val="false"/>
          <w:color w:val="000000"/>
          <w:sz w:val="28"/>
        </w:rPr>
        <w:t>
      аэродромның диспетчерлік пунктінің (аэродромдық диспетчерлік орталықтың) диспетчері - Aerodrome control;</w:t>
      </w:r>
    </w:p>
    <w:p>
      <w:pPr>
        <w:spacing w:after="0"/>
        <w:ind w:left="0"/>
        <w:jc w:val="both"/>
      </w:pPr>
      <w:r>
        <w:rPr>
          <w:rFonts w:ascii="Times New Roman"/>
          <w:b w:val="false"/>
          <w:i w:val="false"/>
          <w:color w:val="000000"/>
          <w:sz w:val="28"/>
        </w:rPr>
        <w:t>
      диспетчерлік кіреберіс пункттің диспетчері және диспетчерлік кіреберіс пункттің радиолокациялық бақылау диспетчері - Approach control and approach radar control;</w:t>
      </w:r>
    </w:p>
    <w:p>
      <w:pPr>
        <w:spacing w:after="0"/>
        <w:ind w:left="0"/>
        <w:jc w:val="both"/>
      </w:pPr>
      <w:r>
        <w:rPr>
          <w:rFonts w:ascii="Times New Roman"/>
          <w:b w:val="false"/>
          <w:i w:val="false"/>
          <w:color w:val="000000"/>
          <w:sz w:val="28"/>
        </w:rPr>
        <w:t>
      аудандық диспетчерлік пункттің рәсімдік бақылау (аудандық диспетчерлік орталық) диспетчері және аудандық диспетчерлік пункттің радиолокациялық бақылау (аудандық диспетчерлік орталық) диспетчері - Area control and area radar control.</w:t>
      </w:r>
    </w:p>
    <w:bookmarkStart w:name="z53" w:id="51"/>
    <w:p>
      <w:pPr>
        <w:spacing w:after="0"/>
        <w:ind w:left="0"/>
        <w:jc w:val="both"/>
      </w:pPr>
      <w:r>
        <w:rPr>
          <w:rFonts w:ascii="Times New Roman"/>
          <w:b w:val="false"/>
          <w:i w:val="false"/>
          <w:color w:val="000000"/>
          <w:sz w:val="28"/>
        </w:rPr>
        <w:t>
      34. ӘҚҚК емтихан алушы өзі иеленуші болып табылатын біліктілік белгілеріне ғана қатысты бағалау рәсімдерін жүзеге асырады.</w:t>
      </w:r>
    </w:p>
    <w:bookmarkEnd w:id="51"/>
    <w:bookmarkStart w:name="z54" w:id="52"/>
    <w:p>
      <w:pPr>
        <w:spacing w:after="0"/>
        <w:ind w:left="0"/>
        <w:jc w:val="left"/>
      </w:pPr>
      <w:r>
        <w:rPr>
          <w:rFonts w:ascii="Times New Roman"/>
          <w:b/>
          <w:i w:val="false"/>
          <w:color w:val="000000"/>
        </w:rPr>
        <w:t xml:space="preserve"> 5-тарау. ӘК ТҚК мамандарының біліктілігін бағалауға және айқындауға құқығы бар емтихан алушыларға қойылатын біліктілік талаптары</w:t>
      </w:r>
    </w:p>
    <w:bookmarkEnd w:id="52"/>
    <w:bookmarkStart w:name="z55" w:id="53"/>
    <w:p>
      <w:pPr>
        <w:spacing w:after="0"/>
        <w:ind w:left="0"/>
        <w:jc w:val="both"/>
      </w:pPr>
      <w:r>
        <w:rPr>
          <w:rFonts w:ascii="Times New Roman"/>
          <w:b w:val="false"/>
          <w:i w:val="false"/>
          <w:color w:val="000000"/>
          <w:sz w:val="28"/>
        </w:rPr>
        <w:t>
      35. Емтихан алушыларлың мынадай негізгі тағайындаулары айқындалады:</w:t>
      </w:r>
    </w:p>
    <w:bookmarkEnd w:id="53"/>
    <w:p>
      <w:pPr>
        <w:spacing w:after="0"/>
        <w:ind w:left="0"/>
        <w:jc w:val="both"/>
      </w:pPr>
      <w:r>
        <w:rPr>
          <w:rFonts w:ascii="Times New Roman"/>
          <w:b w:val="false"/>
          <w:i w:val="false"/>
          <w:color w:val="000000"/>
          <w:sz w:val="28"/>
        </w:rPr>
        <w:t>
      1) ӘК ТҚК бойынша мамандардың бастапқы кәсіптік дайындығы және ӘК типіне оқыту курсының білімін тексеретін емтихан алушы;</w:t>
      </w:r>
    </w:p>
    <w:p>
      <w:pPr>
        <w:spacing w:after="0"/>
        <w:ind w:left="0"/>
        <w:jc w:val="both"/>
      </w:pPr>
      <w:r>
        <w:rPr>
          <w:rFonts w:ascii="Times New Roman"/>
          <w:b w:val="false"/>
          <w:i w:val="false"/>
          <w:color w:val="000000"/>
          <w:sz w:val="28"/>
        </w:rPr>
        <w:t>
      2) практикалық элементтен емтихан алушы;</w:t>
      </w:r>
    </w:p>
    <w:p>
      <w:pPr>
        <w:spacing w:after="0"/>
        <w:ind w:left="0"/>
        <w:jc w:val="both"/>
      </w:pPr>
      <w:r>
        <w:rPr>
          <w:rFonts w:ascii="Times New Roman"/>
          <w:b w:val="false"/>
          <w:i w:val="false"/>
          <w:color w:val="000000"/>
          <w:sz w:val="28"/>
        </w:rPr>
        <w:t>
      3) практикалық тағылымдамадан емтихан алушы;</w:t>
      </w:r>
    </w:p>
    <w:p>
      <w:pPr>
        <w:spacing w:after="0"/>
        <w:ind w:left="0"/>
        <w:jc w:val="both"/>
      </w:pPr>
      <w:r>
        <w:rPr>
          <w:rFonts w:ascii="Times New Roman"/>
          <w:b w:val="false"/>
          <w:i w:val="false"/>
          <w:color w:val="000000"/>
          <w:sz w:val="28"/>
        </w:rPr>
        <w:t>
      4) жеңіл және аса жеңіл авиациядағы ӘК ТҚК бойынша емтихан алушы.</w:t>
      </w:r>
    </w:p>
    <w:bookmarkStart w:name="z56" w:id="54"/>
    <w:p>
      <w:pPr>
        <w:spacing w:after="0"/>
        <w:ind w:left="0"/>
        <w:jc w:val="both"/>
      </w:pPr>
      <w:r>
        <w:rPr>
          <w:rFonts w:ascii="Times New Roman"/>
          <w:b w:val="false"/>
          <w:i w:val="false"/>
          <w:color w:val="000000"/>
          <w:sz w:val="28"/>
        </w:rPr>
        <w:t>
      36. ӘК ТҚК мамандарының біліктілігін бағалауға және айқындауға құқығы бар емтихан алушының біліктілігін алуға кандидат курстардан өткендігі туралы құжаттар ұсынады:</w:t>
      </w:r>
    </w:p>
    <w:bookmarkEnd w:id="54"/>
    <w:p>
      <w:pPr>
        <w:spacing w:after="0"/>
        <w:ind w:left="0"/>
        <w:jc w:val="both"/>
      </w:pPr>
      <w:r>
        <w:rPr>
          <w:rFonts w:ascii="Times New Roman"/>
          <w:b w:val="false"/>
          <w:i w:val="false"/>
          <w:color w:val="000000"/>
          <w:sz w:val="28"/>
        </w:rPr>
        <w:t>
      1) "Ұшу қауіпсіздігін қамтамасыз етуге қатысатын авиация персоналының кәсіптік даярлығының үлгілік бағдарламасының" 9А немесе 9В модулінің көлемінде "ӘК техникалық қызмет көрсетуге қатысты адамның мүмкіндіктері" не Part-147 бойынша мақұлданған оқыту ұйымдастыруындағы 9А немесе 9В модулінің "Human Factors Course";</w:t>
      </w:r>
    </w:p>
    <w:p>
      <w:pPr>
        <w:spacing w:after="0"/>
        <w:ind w:left="0"/>
        <w:jc w:val="both"/>
      </w:pPr>
      <w:r>
        <w:rPr>
          <w:rFonts w:ascii="Times New Roman"/>
          <w:b w:val="false"/>
          <w:i w:val="false"/>
          <w:color w:val="000000"/>
          <w:sz w:val="28"/>
        </w:rPr>
        <w:t xml:space="preserve">
      2) "Ұшу қауіпсіздігін қамтамасыз етуге қатысатын авиация персоналының кәсіптік даярлығының үлгілік бағдарламасының" 10RK модулі көлеміндегі авиациялық заңнама; </w:t>
      </w:r>
    </w:p>
    <w:p>
      <w:pPr>
        <w:spacing w:after="0"/>
        <w:ind w:left="0"/>
        <w:jc w:val="both"/>
      </w:pPr>
      <w:r>
        <w:rPr>
          <w:rFonts w:ascii="Times New Roman"/>
          <w:b w:val="false"/>
          <w:i w:val="false"/>
          <w:color w:val="000000"/>
          <w:sz w:val="28"/>
        </w:rPr>
        <w:t>
      3) "Оқытушыларды оқыту" ("Train the Trainers Course") немесе "Нұсқаушыларға арналған кәсіптік оқыту" ("Professional Training of Instructors");</w:t>
      </w:r>
    </w:p>
    <w:p>
      <w:pPr>
        <w:spacing w:after="0"/>
        <w:ind w:left="0"/>
        <w:jc w:val="both"/>
      </w:pPr>
      <w:r>
        <w:rPr>
          <w:rFonts w:ascii="Times New Roman"/>
          <w:b w:val="false"/>
          <w:i w:val="false"/>
          <w:color w:val="000000"/>
          <w:sz w:val="28"/>
        </w:rPr>
        <w:t>
      4) емтихан алушының курсы (Assessor Training Course).</w:t>
      </w:r>
    </w:p>
    <w:bookmarkStart w:name="z57" w:id="55"/>
    <w:p>
      <w:pPr>
        <w:spacing w:after="0"/>
        <w:ind w:left="0"/>
        <w:jc w:val="left"/>
      </w:pPr>
      <w:r>
        <w:rPr>
          <w:rFonts w:ascii="Times New Roman"/>
          <w:b/>
          <w:i w:val="false"/>
          <w:color w:val="000000"/>
        </w:rPr>
        <w:t xml:space="preserve"> 1-параграф. ӘК ТҚК және ӘК типіне оқыту курсы бойынша мамандардың бастапқы кәсіптік даярлығының білімдерін тексеру жөніндегі емтихан алушыға қойылатын біліктілік талаптары</w:t>
      </w:r>
    </w:p>
    <w:bookmarkEnd w:id="55"/>
    <w:bookmarkStart w:name="z58" w:id="56"/>
    <w:p>
      <w:pPr>
        <w:spacing w:after="0"/>
        <w:ind w:left="0"/>
        <w:jc w:val="both"/>
      </w:pPr>
      <w:r>
        <w:rPr>
          <w:rFonts w:ascii="Times New Roman"/>
          <w:b w:val="false"/>
          <w:i w:val="false"/>
          <w:color w:val="000000"/>
          <w:sz w:val="28"/>
        </w:rPr>
        <w:t>
      37. ӘК ТҚК және ӘК типіне оқыту курсы бойынша мамандардың бастапқы кәсіптік даярлығының білімдерін тексеру жөніндегі емтихан алушының біліктілігін алуға кандидат:</w:t>
      </w:r>
    </w:p>
    <w:bookmarkEnd w:id="56"/>
    <w:p>
      <w:pPr>
        <w:spacing w:after="0"/>
        <w:ind w:left="0"/>
        <w:jc w:val="both"/>
      </w:pPr>
      <w:r>
        <w:rPr>
          <w:rFonts w:ascii="Times New Roman"/>
          <w:b w:val="false"/>
          <w:i w:val="false"/>
          <w:color w:val="000000"/>
          <w:sz w:val="28"/>
        </w:rPr>
        <w:t>
      1) өзі оқытатын ӘК типі бойынша курстың немесе бастапқы даярлық курсының пәнін (модуль, бөлім) білуі;</w:t>
      </w:r>
    </w:p>
    <w:p>
      <w:pPr>
        <w:spacing w:after="0"/>
        <w:ind w:left="0"/>
        <w:jc w:val="both"/>
      </w:pPr>
      <w:r>
        <w:rPr>
          <w:rFonts w:ascii="Times New Roman"/>
          <w:b w:val="false"/>
          <w:i w:val="false"/>
          <w:color w:val="000000"/>
          <w:sz w:val="28"/>
        </w:rPr>
        <w:t>
      2) модуль бағдарламасын, тақырыптарын, зерделеу деңгейін және пәндегі (модульдегі, бөлімдегі) сұрақтарды білуі;</w:t>
      </w:r>
    </w:p>
    <w:p>
      <w:pPr>
        <w:spacing w:after="0"/>
        <w:ind w:left="0"/>
        <w:jc w:val="both"/>
      </w:pPr>
      <w:r>
        <w:rPr>
          <w:rFonts w:ascii="Times New Roman"/>
          <w:b w:val="false"/>
          <w:i w:val="false"/>
          <w:color w:val="000000"/>
          <w:sz w:val="28"/>
        </w:rPr>
        <w:t>
      3) толтырылған сауалнамалардан ақпаратты таңдай және баға қою білуі;</w:t>
      </w:r>
    </w:p>
    <w:p>
      <w:pPr>
        <w:spacing w:after="0"/>
        <w:ind w:left="0"/>
        <w:jc w:val="both"/>
      </w:pPr>
      <w:r>
        <w:rPr>
          <w:rFonts w:ascii="Times New Roman"/>
          <w:b w:val="false"/>
          <w:i w:val="false"/>
          <w:color w:val="000000"/>
          <w:sz w:val="28"/>
        </w:rPr>
        <w:t>
      4) студенттердің жауаптарын бағалай және талдай білуі әрі емтиханның немесе процестің нәтижелері бойынша оқытушыға/оқыту менеджеріне кері байланысты қамтамасыз етуі тиіс.</w:t>
      </w:r>
    </w:p>
    <w:bookmarkStart w:name="z59" w:id="57"/>
    <w:p>
      <w:pPr>
        <w:spacing w:after="0"/>
        <w:ind w:left="0"/>
        <w:jc w:val="both"/>
      </w:pPr>
      <w:r>
        <w:rPr>
          <w:rFonts w:ascii="Times New Roman"/>
          <w:b w:val="false"/>
          <w:i w:val="false"/>
          <w:color w:val="000000"/>
          <w:sz w:val="28"/>
        </w:rPr>
        <w:t>
      38. Емтихан алушы мынадай салаларда білімі мен ептіліктерін көрсетеді:</w:t>
      </w:r>
    </w:p>
    <w:bookmarkEnd w:id="57"/>
    <w:p>
      <w:pPr>
        <w:spacing w:after="0"/>
        <w:ind w:left="0"/>
        <w:jc w:val="both"/>
      </w:pPr>
      <w:r>
        <w:rPr>
          <w:rFonts w:ascii="Times New Roman"/>
          <w:b w:val="false"/>
          <w:i w:val="false"/>
          <w:color w:val="000000"/>
          <w:sz w:val="28"/>
        </w:rPr>
        <w:t>
      1) ӘК ТҚК (Aircraft Basic Course) немесе ӘК типіне (Type Training Course) оқыту курсы (курстары) бойынша мамандардың бастапқы кәсіптік даярлығы курсы бағдарламасының модульдері бойынша;</w:t>
      </w:r>
    </w:p>
    <w:p>
      <w:pPr>
        <w:spacing w:after="0"/>
        <w:ind w:left="0"/>
        <w:jc w:val="both"/>
      </w:pPr>
      <w:r>
        <w:rPr>
          <w:rFonts w:ascii="Times New Roman"/>
          <w:b w:val="false"/>
          <w:i w:val="false"/>
          <w:color w:val="000000"/>
          <w:sz w:val="28"/>
        </w:rPr>
        <w:t>
      2) модульде зерделенетін тақырып деңгейі және "Базалық кәсіптік даярлық стандартында" берілген модульдегі сұрақтар деңгейіндегі бөлікте;</w:t>
      </w:r>
    </w:p>
    <w:p>
      <w:pPr>
        <w:spacing w:after="0"/>
        <w:ind w:left="0"/>
        <w:jc w:val="both"/>
      </w:pPr>
      <w:r>
        <w:rPr>
          <w:rFonts w:ascii="Times New Roman"/>
          <w:b w:val="false"/>
          <w:i w:val="false"/>
          <w:color w:val="000000"/>
          <w:sz w:val="28"/>
        </w:rPr>
        <w:t>
      3) тестілеу сұрақтары мен жауаптарында;</w:t>
      </w:r>
    </w:p>
    <w:p>
      <w:pPr>
        <w:spacing w:after="0"/>
        <w:ind w:left="0"/>
        <w:jc w:val="both"/>
      </w:pPr>
      <w:r>
        <w:rPr>
          <w:rFonts w:ascii="Times New Roman"/>
          <w:b w:val="false"/>
          <w:i w:val="false"/>
          <w:color w:val="000000"/>
          <w:sz w:val="28"/>
        </w:rPr>
        <w:t>
      4) студенттердің жауаптарына талдау жасау, жауаптарын бағалау және емтиханның немесе процестің нәтижелері бойынша оқытушыға/оқыту менеджеріне кері байланысты қамтамасыз ету.</w:t>
      </w:r>
    </w:p>
    <w:bookmarkStart w:name="z60" w:id="58"/>
    <w:p>
      <w:pPr>
        <w:spacing w:after="0"/>
        <w:ind w:left="0"/>
        <w:jc w:val="left"/>
      </w:pPr>
      <w:r>
        <w:rPr>
          <w:rFonts w:ascii="Times New Roman"/>
          <w:b/>
          <w:i w:val="false"/>
          <w:color w:val="000000"/>
        </w:rPr>
        <w:t xml:space="preserve"> 2-параграф. Практикалық элементтен емтихан алушыға қойылатын біліктілік талаптары</w:t>
      </w:r>
    </w:p>
    <w:bookmarkEnd w:id="58"/>
    <w:bookmarkStart w:name="z61" w:id="59"/>
    <w:p>
      <w:pPr>
        <w:spacing w:after="0"/>
        <w:ind w:left="0"/>
        <w:jc w:val="both"/>
      </w:pPr>
      <w:r>
        <w:rPr>
          <w:rFonts w:ascii="Times New Roman"/>
          <w:b w:val="false"/>
          <w:i w:val="false"/>
          <w:color w:val="000000"/>
          <w:sz w:val="28"/>
        </w:rPr>
        <w:t>
      39. ӘК типіне оқытудың практикалық элементінен емтихан алушының біліктілігін алуға кандидат мынадай біліктілік талаптарына сәйкес болады:</w:t>
      </w:r>
    </w:p>
    <w:bookmarkEnd w:id="59"/>
    <w:p>
      <w:pPr>
        <w:spacing w:after="0"/>
        <w:ind w:left="0"/>
        <w:jc w:val="both"/>
      </w:pPr>
      <w:r>
        <w:rPr>
          <w:rFonts w:ascii="Times New Roman"/>
          <w:b w:val="false"/>
          <w:i w:val="false"/>
          <w:color w:val="000000"/>
          <w:sz w:val="28"/>
        </w:rPr>
        <w:t>
      1) авиациялық техникаға техникалық қызмет көрсету және жөндеу жөніндегі ұйым (бұдан әрі – АТ ТҚ және Ж) жөніндегі ұйым ӘК ТҚК бойынша маманға онда емтихан алушының санатын дербес көрсете отырып берген сертификаттық рұқсатын иеленуге, ӘК енгізілген рейтингі және бағаланатын қозғалтқышы бар ӘК ТҚК бойынша маманның қолданыстағы куәлігін иеленуге, сабақ беру әдістемесінің курсын және емтихан алушының курсын өтуі; немесе</w:t>
      </w:r>
    </w:p>
    <w:p>
      <w:pPr>
        <w:spacing w:after="0"/>
        <w:ind w:left="0"/>
        <w:jc w:val="both"/>
      </w:pPr>
      <w:r>
        <w:rPr>
          <w:rFonts w:ascii="Times New Roman"/>
          <w:b w:val="false"/>
          <w:i w:val="false"/>
          <w:color w:val="000000"/>
          <w:sz w:val="28"/>
        </w:rPr>
        <w:t>
      2) АТ ТҚ және Ж жөніндегі ұйымда орта буын басшысының орнын немесе авионика жүйелерін ӘК ТҚК бойынша тәжірибеден өтуші маманның (В2) немесе ұшақтың (тікұшақтыңжәне қозғалтқыштың (В1 санаты/В1.1, В1.2, В1.3, В1.4 кіші санаттары) ТҚК бойынша маманның орнын иеленуге, бұл ретте бағалау өткізу сәтінде тізбеленген мамандардың әрқайсысы сол типтегі ӘК-ні және сол санаттағы қозғалтқышты ӘК пайдалануға рұқсат беретін сертификатты беру құқығын, кандидат бағаланатын ӘК ТҚК бойынша маманның куәлігін иеленуі тиіс.</w:t>
      </w:r>
    </w:p>
    <w:bookmarkStart w:name="z62" w:id="60"/>
    <w:p>
      <w:pPr>
        <w:spacing w:after="0"/>
        <w:ind w:left="0"/>
        <w:jc w:val="left"/>
      </w:pPr>
      <w:r>
        <w:rPr>
          <w:rFonts w:ascii="Times New Roman"/>
          <w:b/>
          <w:i w:val="false"/>
          <w:color w:val="000000"/>
        </w:rPr>
        <w:t xml:space="preserve"> 3-параграф. Практикалық тағылымдамадан емтихан алушыға қойылатын біліктілік талаптары</w:t>
      </w:r>
    </w:p>
    <w:bookmarkEnd w:id="60"/>
    <w:bookmarkStart w:name="z63" w:id="61"/>
    <w:p>
      <w:pPr>
        <w:spacing w:after="0"/>
        <w:ind w:left="0"/>
        <w:jc w:val="both"/>
      </w:pPr>
      <w:r>
        <w:rPr>
          <w:rFonts w:ascii="Times New Roman"/>
          <w:b w:val="false"/>
          <w:i w:val="false"/>
          <w:color w:val="000000"/>
          <w:sz w:val="28"/>
        </w:rPr>
        <w:t>
      40. Практикалық тағылымдамадан емтихан алушының біліктілігін алуға кандидат мынадай біліктілік талаптарына сәйкес болуы тиіс:</w:t>
      </w:r>
    </w:p>
    <w:bookmarkEnd w:id="61"/>
    <w:p>
      <w:pPr>
        <w:spacing w:after="0"/>
        <w:ind w:left="0"/>
        <w:jc w:val="both"/>
      </w:pPr>
      <w:r>
        <w:rPr>
          <w:rFonts w:ascii="Times New Roman"/>
          <w:b w:val="false"/>
          <w:i w:val="false"/>
          <w:color w:val="000000"/>
          <w:sz w:val="28"/>
        </w:rPr>
        <w:t xml:space="preserve">
      1) онда емтихан алушының санатын дербес көрсете отырып, АТ ТҚ және Ж бойынша маманға ӘК ТҚК жөніндегі ұйым берген сертификаттық рұқсатын иеленуі, бағаланатын ӘК рейтингі және қозғалтқышы енгізілген ӘК ТҚК бойынша маманның қолданыстағы куәлігін иеленуі, сабақ беру әдістемесінің курсын және емтихан алушының курсын өтуі; </w:t>
      </w:r>
    </w:p>
    <w:p>
      <w:pPr>
        <w:spacing w:after="0"/>
        <w:ind w:left="0"/>
        <w:jc w:val="both"/>
      </w:pPr>
      <w:r>
        <w:rPr>
          <w:rFonts w:ascii="Times New Roman"/>
          <w:b w:val="false"/>
          <w:i w:val="false"/>
          <w:color w:val="000000"/>
          <w:sz w:val="28"/>
        </w:rPr>
        <w:t>
      2) АТ ТҚ және Ж жөніндегі ұйымда орта буын басшысының орнын немесе авионика жүйелерін ТҚК бойынша тәжірибеден өтуші маманның (В2) немесе ӘК ТҚК бойынша ұйымда жұмыс істейтін ұшақтың (тікұшақтың және қозғалтқыштың (В1 санаты/В1.1, В1.2, В1.3, В1.4 кіші санаттары) ТҚК бойынша маманның орнын иеленуге, бұл ретте бағалау өткізу сәтінде тізбеленген мамандардың әрқайсысы сол типтегі ӘК және сол санаттағы қозғалтқышты пайдалануға рұқсат ету сертификатын, кандидат бағаланатын ӘК ТҚК бойынша маман куәлігін беру құқығын иемденгендігін дәлелдейді;</w:t>
      </w:r>
    </w:p>
    <w:p>
      <w:pPr>
        <w:spacing w:after="0"/>
        <w:ind w:left="0"/>
        <w:jc w:val="both"/>
      </w:pPr>
      <w:r>
        <w:rPr>
          <w:rFonts w:ascii="Times New Roman"/>
          <w:b w:val="false"/>
          <w:i w:val="false"/>
          <w:color w:val="000000"/>
          <w:sz w:val="28"/>
        </w:rPr>
        <w:t>
      3) осы біліктілік талаптарында сипатталған тәжірибелер мен дағдыларды көрсете білуі;</w:t>
      </w:r>
    </w:p>
    <w:p>
      <w:pPr>
        <w:spacing w:after="0"/>
        <w:ind w:left="0"/>
        <w:jc w:val="both"/>
      </w:pPr>
      <w:r>
        <w:rPr>
          <w:rFonts w:ascii="Times New Roman"/>
          <w:b w:val="false"/>
          <w:i w:val="false"/>
          <w:color w:val="000000"/>
          <w:sz w:val="28"/>
        </w:rPr>
        <w:t>
      4) АТ ТҚ және Ж жөніндегі ұйымның жалпы рәсімдерінің талаптарына сәйкес болуға.</w:t>
      </w:r>
    </w:p>
    <w:bookmarkStart w:name="z64" w:id="62"/>
    <w:p>
      <w:pPr>
        <w:spacing w:after="0"/>
        <w:ind w:left="0"/>
        <w:jc w:val="left"/>
      </w:pPr>
      <w:r>
        <w:rPr>
          <w:rFonts w:ascii="Times New Roman"/>
          <w:b/>
          <w:i w:val="false"/>
          <w:color w:val="000000"/>
        </w:rPr>
        <w:t xml:space="preserve"> 4-параграф. Жеңіл және аса жеңіл әуе кемелерінің ТҚК бойынша мамандарының біліктілік деңгейін анықтауға құқығы бар емтихан алушыға қойылатын біліктілік талаптары</w:t>
      </w:r>
    </w:p>
    <w:bookmarkEnd w:id="62"/>
    <w:bookmarkStart w:name="z65" w:id="63"/>
    <w:p>
      <w:pPr>
        <w:spacing w:after="0"/>
        <w:ind w:left="0"/>
        <w:jc w:val="both"/>
      </w:pPr>
      <w:r>
        <w:rPr>
          <w:rFonts w:ascii="Times New Roman"/>
          <w:b w:val="false"/>
          <w:i w:val="false"/>
          <w:color w:val="000000"/>
          <w:sz w:val="28"/>
        </w:rPr>
        <w:t>
      41. Жеңіл және аса жеңіл әуе кемелерінің ТҚК бойынша мамандарының біліктілік деңгейін анықтауға құқығы бар емтихан алушының біліктілігін алуға кандидат мынадай біліктілік талаптарына сәйкес болады:</w:t>
      </w:r>
    </w:p>
    <w:bookmarkEnd w:id="63"/>
    <w:p>
      <w:pPr>
        <w:spacing w:after="0"/>
        <w:ind w:left="0"/>
        <w:jc w:val="both"/>
      </w:pPr>
      <w:r>
        <w:rPr>
          <w:rFonts w:ascii="Times New Roman"/>
          <w:b w:val="false"/>
          <w:i w:val="false"/>
          <w:color w:val="000000"/>
          <w:sz w:val="28"/>
        </w:rPr>
        <w:t>
      1) авиациялық персоналға куәліктер беру жүйесін білу;</w:t>
      </w:r>
    </w:p>
    <w:p>
      <w:pPr>
        <w:spacing w:after="0"/>
        <w:ind w:left="0"/>
        <w:jc w:val="both"/>
      </w:pPr>
      <w:r>
        <w:rPr>
          <w:rFonts w:ascii="Times New Roman"/>
          <w:b w:val="false"/>
          <w:i w:val="false"/>
          <w:color w:val="000000"/>
          <w:sz w:val="28"/>
        </w:rPr>
        <w:t>
      2) авиациялық персоналдың біліктілік деңгейін айқындау тәртібі мен рәсімдерін регламенттейтін қағидаларды, саясатты және инструктивті материалды білу, оларды қолдана және талқылай білу;</w:t>
      </w:r>
    </w:p>
    <w:p>
      <w:pPr>
        <w:spacing w:after="0"/>
        <w:ind w:left="0"/>
        <w:jc w:val="both"/>
      </w:pPr>
      <w:r>
        <w:rPr>
          <w:rFonts w:ascii="Times New Roman"/>
          <w:b w:val="false"/>
          <w:i w:val="false"/>
          <w:color w:val="000000"/>
          <w:sz w:val="28"/>
        </w:rPr>
        <w:t>
      3) ӘК техникалық қызмет көрсету және жөндеу саласында жұмыс істейтін практик-маман болуға;</w:t>
      </w:r>
    </w:p>
    <w:p>
      <w:pPr>
        <w:spacing w:after="0"/>
        <w:ind w:left="0"/>
        <w:jc w:val="both"/>
      </w:pPr>
      <w:r>
        <w:rPr>
          <w:rFonts w:ascii="Times New Roman"/>
          <w:b w:val="false"/>
          <w:i w:val="false"/>
          <w:color w:val="000000"/>
          <w:sz w:val="28"/>
        </w:rPr>
        <w:t>
      4) ӘК ұшу қауіпсіздігі және техникалық қызмет көрсету стандарттарын қолдана білу;</w:t>
      </w:r>
    </w:p>
    <w:p>
      <w:pPr>
        <w:spacing w:after="0"/>
        <w:ind w:left="0"/>
        <w:jc w:val="both"/>
      </w:pPr>
      <w:r>
        <w:rPr>
          <w:rFonts w:ascii="Times New Roman"/>
          <w:b w:val="false"/>
          <w:i w:val="false"/>
          <w:color w:val="000000"/>
          <w:sz w:val="28"/>
        </w:rPr>
        <w:t>
      5) кем дегенде кәсіптік білімін, дағдылары мен ептіліктерін бағалауға уәкілетті ӘК ТҚК бойынша мамандардың куәліктері мен біліктілік белгілеріне тең біліктілік белгілерін (рейтингтерін) иелену;</w:t>
      </w:r>
    </w:p>
    <w:p>
      <w:pPr>
        <w:spacing w:after="0"/>
        <w:ind w:left="0"/>
        <w:jc w:val="both"/>
      </w:pPr>
      <w:r>
        <w:rPr>
          <w:rFonts w:ascii="Times New Roman"/>
          <w:b w:val="false"/>
          <w:i w:val="false"/>
          <w:color w:val="000000"/>
          <w:sz w:val="28"/>
        </w:rPr>
        <w:t>
      6) емтихан алушы ретінде арнайы даярлығының болуы;</w:t>
      </w:r>
    </w:p>
    <w:p>
      <w:pPr>
        <w:spacing w:after="0"/>
        <w:ind w:left="0"/>
        <w:jc w:val="both"/>
      </w:pPr>
      <w:r>
        <w:rPr>
          <w:rFonts w:ascii="Times New Roman"/>
          <w:b w:val="false"/>
          <w:i w:val="false"/>
          <w:color w:val="000000"/>
          <w:sz w:val="28"/>
        </w:rPr>
        <w:t>
      7) біліктілік бағалауын өткізу рәсімін білу, мыналарды қоса алғанда:</w:t>
      </w:r>
    </w:p>
    <w:p>
      <w:pPr>
        <w:spacing w:after="0"/>
        <w:ind w:left="0"/>
        <w:jc w:val="both"/>
      </w:pPr>
      <w:r>
        <w:rPr>
          <w:rFonts w:ascii="Times New Roman"/>
          <w:b w:val="false"/>
          <w:i w:val="false"/>
          <w:color w:val="000000"/>
          <w:sz w:val="28"/>
        </w:rPr>
        <w:t>
      объективті деректерді жинау;</w:t>
      </w:r>
    </w:p>
    <w:p>
      <w:pPr>
        <w:spacing w:after="0"/>
        <w:ind w:left="0"/>
        <w:jc w:val="both"/>
      </w:pPr>
      <w:r>
        <w:rPr>
          <w:rFonts w:ascii="Times New Roman"/>
          <w:b w:val="false"/>
          <w:i w:val="false"/>
          <w:color w:val="000000"/>
          <w:sz w:val="28"/>
        </w:rPr>
        <w:t>
      объективті деректерді бағалау;</w:t>
      </w:r>
    </w:p>
    <w:p>
      <w:pPr>
        <w:spacing w:after="0"/>
        <w:ind w:left="0"/>
        <w:jc w:val="both"/>
      </w:pPr>
      <w:r>
        <w:rPr>
          <w:rFonts w:ascii="Times New Roman"/>
          <w:b w:val="false"/>
          <w:i w:val="false"/>
          <w:color w:val="000000"/>
          <w:sz w:val="28"/>
        </w:rPr>
        <w:t>
      қабылданған баға туралы есепті ұсыну.</w:t>
      </w:r>
    </w:p>
    <w:bookmarkStart w:name="z66" w:id="64"/>
    <w:p>
      <w:pPr>
        <w:spacing w:after="0"/>
        <w:ind w:left="0"/>
        <w:jc w:val="both"/>
      </w:pPr>
      <w:r>
        <w:rPr>
          <w:rFonts w:ascii="Times New Roman"/>
          <w:b w:val="false"/>
          <w:i w:val="false"/>
          <w:color w:val="000000"/>
          <w:sz w:val="28"/>
        </w:rPr>
        <w:t>
      42. Емтихан алушының бағалау функцияларын орындауды бастағанша мыналарды қамтитын, кемінде 40 сағат көлемінде АОО-да арнайы бағдарлама бойынша өтілген курстары болады:</w:t>
      </w:r>
    </w:p>
    <w:bookmarkEnd w:id="64"/>
    <w:p>
      <w:pPr>
        <w:spacing w:after="0"/>
        <w:ind w:left="0"/>
        <w:jc w:val="both"/>
      </w:pPr>
      <w:r>
        <w:rPr>
          <w:rFonts w:ascii="Times New Roman"/>
          <w:b w:val="false"/>
          <w:i w:val="false"/>
          <w:color w:val="000000"/>
          <w:sz w:val="28"/>
        </w:rPr>
        <w:t xml:space="preserve">
      1) "ӘК техникалық қызмет көрсетуге қатысты АА-дағы адами фактор"; </w:t>
      </w:r>
    </w:p>
    <w:p>
      <w:pPr>
        <w:spacing w:after="0"/>
        <w:ind w:left="0"/>
        <w:jc w:val="both"/>
      </w:pPr>
      <w:r>
        <w:rPr>
          <w:rFonts w:ascii="Times New Roman"/>
          <w:b w:val="false"/>
          <w:i w:val="false"/>
          <w:color w:val="000000"/>
          <w:sz w:val="28"/>
        </w:rPr>
        <w:t xml:space="preserve">
      2) ӘК ТҚК бойынша мамандарға қатысты бөлігінде "Авиация персоналы куәлiктерiн беру және қолданылу мерзімін ұзарту қағидаларында" жазылған талаптар мен рәсімдер; </w:t>
      </w:r>
    </w:p>
    <w:p>
      <w:pPr>
        <w:spacing w:after="0"/>
        <w:ind w:left="0"/>
        <w:jc w:val="both"/>
      </w:pPr>
      <w:r>
        <w:rPr>
          <w:rFonts w:ascii="Times New Roman"/>
          <w:b w:val="false"/>
          <w:i w:val="false"/>
          <w:color w:val="000000"/>
          <w:sz w:val="28"/>
        </w:rPr>
        <w:t>
      3) арнайы теориялық пәндерді оқыту, практикалық оқыту және тағылымдама өткізу әдістері.</w:t>
      </w:r>
    </w:p>
    <w:bookmarkStart w:name="z67" w:id="65"/>
    <w:p>
      <w:pPr>
        <w:spacing w:after="0"/>
        <w:ind w:left="0"/>
        <w:jc w:val="both"/>
      </w:pPr>
      <w:r>
        <w:rPr>
          <w:rFonts w:ascii="Times New Roman"/>
          <w:b w:val="false"/>
          <w:i w:val="false"/>
          <w:color w:val="000000"/>
          <w:sz w:val="28"/>
        </w:rPr>
        <w:t xml:space="preserve">
      43. Жеңіл және аса жеңіл әуе кемелерінің ТҚҚ бойынша мамандардың біліктілік деңгейін анықтауға құқығы бар емтихан алушының өкілеттіктерін ұзартуға арналған біліктілік талаптары: </w:t>
      </w:r>
    </w:p>
    <w:bookmarkEnd w:id="65"/>
    <w:p>
      <w:pPr>
        <w:spacing w:after="0"/>
        <w:ind w:left="0"/>
        <w:jc w:val="both"/>
      </w:pPr>
      <w:r>
        <w:rPr>
          <w:rFonts w:ascii="Times New Roman"/>
          <w:b w:val="false"/>
          <w:i w:val="false"/>
          <w:color w:val="000000"/>
          <w:sz w:val="28"/>
        </w:rPr>
        <w:t>
      1) өз міндеттемелерін орындау кезеңі ішінде жылына кемінде 1 тексерісі болуға (емтихан алушы ретінде);</w:t>
      </w:r>
    </w:p>
    <w:p>
      <w:pPr>
        <w:spacing w:after="0"/>
        <w:ind w:left="0"/>
        <w:jc w:val="both"/>
      </w:pPr>
      <w:r>
        <w:rPr>
          <w:rFonts w:ascii="Times New Roman"/>
          <w:b w:val="false"/>
          <w:i w:val="false"/>
          <w:color w:val="000000"/>
          <w:sz w:val="28"/>
        </w:rPr>
        <w:t xml:space="preserve">
      2) өкілеттіктерінің мерзімі ішінде басқа емтихан алушының бақылауымен бір тексерісінің болуы (тексерілуші ретінде); </w:t>
      </w:r>
    </w:p>
    <w:p>
      <w:pPr>
        <w:spacing w:after="0"/>
        <w:ind w:left="0"/>
        <w:jc w:val="both"/>
      </w:pPr>
      <w:r>
        <w:rPr>
          <w:rFonts w:ascii="Times New Roman"/>
          <w:b w:val="false"/>
          <w:i w:val="false"/>
          <w:color w:val="000000"/>
          <w:sz w:val="28"/>
        </w:rPr>
        <w:t>
      3) ТҚК бойынша маманның куәлігінде қолданыстағы біліктілік және ерекше белгілерінің болуы;</w:t>
      </w:r>
    </w:p>
    <w:p>
      <w:pPr>
        <w:spacing w:after="0"/>
        <w:ind w:left="0"/>
        <w:jc w:val="both"/>
      </w:pPr>
      <w:r>
        <w:rPr>
          <w:rFonts w:ascii="Times New Roman"/>
          <w:b w:val="false"/>
          <w:i w:val="false"/>
          <w:color w:val="000000"/>
          <w:sz w:val="28"/>
        </w:rPr>
        <w:t>
      4) жеңіл және аса жеңіл авиацияны пайдаланушыларды біріктіретін коммерциялық емес ұйымның авиациялық оқу орталығында 3 жылда бір рет емтихан алушыларға арналған арнайы бағдарлама бойынша кәсіби деңгейін сақтау курстарының болуы.</w:t>
      </w:r>
    </w:p>
    <w:bookmarkStart w:name="z68" w:id="66"/>
    <w:p>
      <w:pPr>
        <w:spacing w:after="0"/>
        <w:ind w:left="0"/>
        <w:jc w:val="both"/>
      </w:pPr>
      <w:r>
        <w:rPr>
          <w:rFonts w:ascii="Times New Roman"/>
          <w:b w:val="false"/>
          <w:i w:val="false"/>
          <w:color w:val="000000"/>
          <w:sz w:val="28"/>
        </w:rPr>
        <w:t>
      44. Жұмыс істейтін емтихан алушылар Қазақстан Республикасында бұрын пайдаланылмаған, массасы 5 700 кг және одан аз, құрамында кемінде 2 маманы және:</w:t>
      </w:r>
    </w:p>
    <w:bookmarkEnd w:id="66"/>
    <w:p>
      <w:pPr>
        <w:spacing w:after="0"/>
        <w:ind w:left="0"/>
        <w:jc w:val="both"/>
      </w:pPr>
      <w:r>
        <w:rPr>
          <w:rFonts w:ascii="Times New Roman"/>
          <w:b w:val="false"/>
          <w:i w:val="false"/>
          <w:color w:val="000000"/>
          <w:sz w:val="28"/>
        </w:rPr>
        <w:t>
      1) әуе кемесінің түрі бойынша АТ ТҚК және Ж бойынша жұмыс өтілі кемінде 5 жыл;</w:t>
      </w:r>
    </w:p>
    <w:p>
      <w:pPr>
        <w:spacing w:after="0"/>
        <w:ind w:left="0"/>
        <w:jc w:val="both"/>
      </w:pPr>
      <w:r>
        <w:rPr>
          <w:rFonts w:ascii="Times New Roman"/>
          <w:b w:val="false"/>
          <w:i w:val="false"/>
          <w:color w:val="000000"/>
          <w:sz w:val="28"/>
        </w:rPr>
        <w:t>
      2) әуе кемесінің аталған түрінің ең аз дегенде 3 типіне АТ ТҚ және Ж бойынша рұқсаты болатын болса, жеңіл және аса жеңіл әуе кемелерінің жаңа типтерін дербес меңгеруге жіберіледі.</w:t>
      </w:r>
    </w:p>
    <w:bookmarkStart w:name="z69" w:id="67"/>
    <w:p>
      <w:pPr>
        <w:spacing w:after="0"/>
        <w:ind w:left="0"/>
        <w:jc w:val="both"/>
      </w:pPr>
      <w:r>
        <w:rPr>
          <w:rFonts w:ascii="Times New Roman"/>
          <w:b w:val="false"/>
          <w:i w:val="false"/>
          <w:color w:val="000000"/>
          <w:sz w:val="28"/>
        </w:rPr>
        <w:t>
      45. Жаңа техниканы меңгеруді ең аз дегенде үш әуе кемесіне рұқсаты бар және кемінде 5 жыл пайдалану тәжірибесі бар екі емтихан алушы өткізеді.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