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7bb26" w14:textId="637bb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мәдениет ұйымдары басшылары, мамандары және басқа да қызметшілері лауазымдарының үлгілік біліктілік сипаттамаларын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2017 жылғы 17 шілдедегі № 209 бұйрығы. Қазақстан Республикасының Әділет министрлігінде 2017 жылғы 17 тамызда № 15495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Еңбек кодексінің 16-бабының </w:t>
      </w:r>
      <w:r>
        <w:rPr>
          <w:rFonts w:ascii="Times New Roman"/>
          <w:b w:val="false"/>
          <w:i w:val="false"/>
          <w:color w:val="000000"/>
          <w:sz w:val="28"/>
        </w:rPr>
        <w:t>17)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м.а. 06.01.2022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Қоса беріліп отырған Мемлекеттік мәдениет ұйымдары басшылары, мамандары және басқа да қызметшілері лауазымдарының үлгілік </w:t>
      </w:r>
      <w:r>
        <w:rPr>
          <w:rFonts w:ascii="Times New Roman"/>
          <w:b w:val="false"/>
          <w:i w:val="false"/>
          <w:color w:val="000000"/>
          <w:sz w:val="28"/>
        </w:rPr>
        <w:t>біліктілік сипаттамалары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және өнер істері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қағаз және электронды түрдегі көшірмесін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ресми жарияланған күннен кейін екі жұмыс күні ішінде Қазақстан Республикасы Мәдениет және спорт министрлігінің интернет-ресурсында орналастыруды;</w:t>
      </w:r>
    </w:p>
    <w:p>
      <w:pPr>
        <w:spacing w:after="0"/>
        <w:ind w:left="0"/>
        <w:jc w:val="both"/>
      </w:pPr>
      <w:r>
        <w:rPr>
          <w:rFonts w:ascii="Times New Roman"/>
          <w:b w:val="false"/>
          <w:i w:val="false"/>
          <w:color w:val="000000"/>
          <w:sz w:val="28"/>
        </w:rPr>
        <w:t>
      4) осы бұйрықта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Start w:name="z3"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Мәдениет және спорт вице-министріне жүктелсін.</w:t>
      </w:r>
    </w:p>
    <w:bookmarkEnd w:id="3"/>
    <w:bookmarkStart w:name="z4"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министрі</w:t>
      </w:r>
    </w:p>
    <w:p>
      <w:pPr>
        <w:spacing w:after="0"/>
        <w:ind w:left="0"/>
        <w:jc w:val="both"/>
      </w:pPr>
      <w:r>
        <w:rPr>
          <w:rFonts w:ascii="Times New Roman"/>
          <w:b w:val="false"/>
          <w:i w:val="false"/>
          <w:color w:val="000000"/>
          <w:sz w:val="28"/>
        </w:rPr>
        <w:t>
      ___________ Т. Дүйсенова</w:t>
      </w:r>
    </w:p>
    <w:p>
      <w:pPr>
        <w:spacing w:after="0"/>
        <w:ind w:left="0"/>
        <w:jc w:val="both"/>
      </w:pPr>
      <w:r>
        <w:rPr>
          <w:rFonts w:ascii="Times New Roman"/>
          <w:b w:val="false"/>
          <w:i w:val="false"/>
          <w:color w:val="000000"/>
          <w:sz w:val="28"/>
        </w:rPr>
        <w:t>
      2017 жылғы 19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 2017 жылғы</w:t>
            </w:r>
            <w:r>
              <w:br/>
            </w:r>
            <w:r>
              <w:rPr>
                <w:rFonts w:ascii="Times New Roman"/>
                <w:b w:val="false"/>
                <w:i w:val="false"/>
                <w:color w:val="000000"/>
                <w:sz w:val="20"/>
              </w:rPr>
              <w:t>17 шілдедегі № 209</w:t>
            </w:r>
            <w:r>
              <w:br/>
            </w:r>
            <w:r>
              <w:rPr>
                <w:rFonts w:ascii="Times New Roman"/>
                <w:b w:val="false"/>
                <w:i w:val="false"/>
                <w:color w:val="000000"/>
                <w:sz w:val="20"/>
              </w:rPr>
              <w:t>бұйрығымен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Мемлекеттік мәдениет ұйымдары басшылары, мамандары және басқа да қызметшілері лауазымдарының үлгілік біліктілік сипаттамалары</w:t>
      </w:r>
    </w:p>
    <w:bookmarkEnd w:id="5"/>
    <w:p>
      <w:pPr>
        <w:spacing w:after="0"/>
        <w:ind w:left="0"/>
        <w:jc w:val="both"/>
      </w:pPr>
      <w:r>
        <w:rPr>
          <w:rFonts w:ascii="Times New Roman"/>
          <w:b w:val="false"/>
          <w:i w:val="false"/>
          <w:color w:val="ff0000"/>
          <w:sz w:val="28"/>
        </w:rPr>
        <w:t xml:space="preserve">
      Ескерту. Біліктілік сипаттамалары жаңа редакцияда – ҚР Мәдениет және спорт министрінің 25.01.2023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20" w:id="6"/>
    <w:p>
      <w:pPr>
        <w:spacing w:after="0"/>
        <w:ind w:left="0"/>
        <w:jc w:val="both"/>
      </w:pPr>
      <w:r>
        <w:rPr>
          <w:rFonts w:ascii="Times New Roman"/>
          <w:b w:val="false"/>
          <w:i w:val="false"/>
          <w:color w:val="000000"/>
          <w:sz w:val="28"/>
        </w:rPr>
        <w:t>
      1. Осы мемлекеттік мәдениет ұйымдары басшылары, мамандары және басқа да қызметшілері лауазымдарының үлгілік біліктілік сипаттамалары (бұдан әрі – біліктілік сипаттамалары) кадрларды дұрыс іріктеуге және орналастыруға, олардың біліктілігін арттыруға, қызметкерлерді аттестаттауға, басшылар, мамандар арасында еңбекті бөлуге, сондай-ақ қызметкерлердің осы санаттарының лауазымдық міндеттерін және оларға қойылатын еңбекақы төлеу санаттары бойынша біліктілік талаптарын айқындауда бірыңғайлықты қамтамасыз етуге ықпал етуге бағытталған.</w:t>
      </w:r>
    </w:p>
    <w:bookmarkEnd w:id="6"/>
    <w:bookmarkStart w:name="z21" w:id="7"/>
    <w:p>
      <w:pPr>
        <w:spacing w:after="0"/>
        <w:ind w:left="0"/>
        <w:jc w:val="both"/>
      </w:pPr>
      <w:r>
        <w:rPr>
          <w:rFonts w:ascii="Times New Roman"/>
          <w:b w:val="false"/>
          <w:i w:val="false"/>
          <w:color w:val="000000"/>
          <w:sz w:val="28"/>
        </w:rPr>
        <w:t xml:space="preserve">
      2. Бухгалтер, экономист, заңгер, кадрлар жөніндегі маман, аудармашы мамандар лауазымдарының біліктілік сипаттамалары Қазақстан Республикасы Денсаулық сақтау және әлеуметтік даму министрінің 2016 жылғы 1 қыркүйектегі № 775 бұйрығымен (Нормативтік құқықтық актілерді мемлекеттік тіркеу тізілімінде № 14281 болып тіркелген) бекітілген барлық қызмет салаларына ортақ мемлекеттік мекемелер мен қазыналық кәсіпорындар мамандарының жекелеген лауазымдарының біліктілік </w:t>
      </w:r>
      <w:r>
        <w:rPr>
          <w:rFonts w:ascii="Times New Roman"/>
          <w:b w:val="false"/>
          <w:i w:val="false"/>
          <w:color w:val="000000"/>
          <w:sz w:val="28"/>
        </w:rPr>
        <w:t>сипаттамаларында</w:t>
      </w:r>
      <w:r>
        <w:rPr>
          <w:rFonts w:ascii="Times New Roman"/>
          <w:b w:val="false"/>
          <w:i w:val="false"/>
          <w:color w:val="000000"/>
          <w:sz w:val="28"/>
        </w:rPr>
        <w:t xml:space="preserve"> айқындалған.</w:t>
      </w:r>
    </w:p>
    <w:bookmarkEnd w:id="7"/>
    <w:bookmarkStart w:name="z22" w:id="8"/>
    <w:p>
      <w:pPr>
        <w:spacing w:after="0"/>
        <w:ind w:left="0"/>
        <w:jc w:val="both"/>
      </w:pPr>
      <w:r>
        <w:rPr>
          <w:rFonts w:ascii="Times New Roman"/>
          <w:b w:val="false"/>
          <w:i w:val="false"/>
          <w:color w:val="000000"/>
          <w:sz w:val="28"/>
        </w:rPr>
        <w:t xml:space="preserve">
      Басшылар мен мамандар, ғылыми қызметкерлер, бағдарламалық қамтамасыз ету саласындағы, мемлекеттік сатып алу жөніндегі мамандар және өзге де инженерлік-техникалық персонал лауазымдарының біліктілік сипаттамалары Қазақстан Республикасы Еңбек және халықты әлеуметтік қорғау министрінің 2020 жылғы 30 желтоқсандағы № 553 бұйрығымен (Нормативтік құқықтық актілерді мемлекеттік тіркеу тізілімінде № 22003 болып тіркелген) бекітілген басшылардың, мамандардың және басқа да қызметшілер лауазымдарының біліктілік </w:t>
      </w:r>
      <w:r>
        <w:rPr>
          <w:rFonts w:ascii="Times New Roman"/>
          <w:b w:val="false"/>
          <w:i w:val="false"/>
          <w:color w:val="000000"/>
          <w:sz w:val="28"/>
        </w:rPr>
        <w:t>анықтамалығында</w:t>
      </w:r>
      <w:r>
        <w:rPr>
          <w:rFonts w:ascii="Times New Roman"/>
          <w:b w:val="false"/>
          <w:i w:val="false"/>
          <w:color w:val="000000"/>
          <w:sz w:val="28"/>
        </w:rPr>
        <w:t xml:space="preserve"> айқындалған.</w:t>
      </w:r>
    </w:p>
    <w:bookmarkEnd w:id="8"/>
    <w:bookmarkStart w:name="z23" w:id="9"/>
    <w:p>
      <w:pPr>
        <w:spacing w:after="0"/>
        <w:ind w:left="0"/>
        <w:jc w:val="both"/>
      </w:pPr>
      <w:r>
        <w:rPr>
          <w:rFonts w:ascii="Times New Roman"/>
          <w:b w:val="false"/>
          <w:i w:val="false"/>
          <w:color w:val="000000"/>
          <w:sz w:val="28"/>
        </w:rPr>
        <w:t>
      3. Лауазымдық нұсқаулықтарды әзірлеу кезінде нақты ұйымдастыру-техникалық жағдайларында тиісті лауазымға тән жұмыстар тізімін нақтылауға рұқсат етіледі және қызметкерлерді қажетті арнайы даярлауға қойылатын талаптар белгіленеді.</w:t>
      </w:r>
    </w:p>
    <w:bookmarkEnd w:id="9"/>
    <w:bookmarkStart w:name="z24" w:id="10"/>
    <w:p>
      <w:pPr>
        <w:spacing w:after="0"/>
        <w:ind w:left="0"/>
        <w:jc w:val="both"/>
      </w:pPr>
      <w:r>
        <w:rPr>
          <w:rFonts w:ascii="Times New Roman"/>
          <w:b w:val="false"/>
          <w:i w:val="false"/>
          <w:color w:val="000000"/>
          <w:sz w:val="28"/>
        </w:rPr>
        <w:t>
      4. Біліктілік сипаттамалары Қазақстан Республикасы Мәдениет және спорт министрлігімен әзірленді.</w:t>
      </w:r>
    </w:p>
    <w:bookmarkEnd w:id="10"/>
    <w:bookmarkStart w:name="z25" w:id="11"/>
    <w:p>
      <w:pPr>
        <w:spacing w:after="0"/>
        <w:ind w:left="0"/>
        <w:jc w:val="left"/>
      </w:pPr>
      <w:r>
        <w:rPr>
          <w:rFonts w:ascii="Times New Roman"/>
          <w:b/>
          <w:i w:val="false"/>
          <w:color w:val="000000"/>
        </w:rPr>
        <w:t xml:space="preserve"> 2-тарау. Ойын-сауық және театрлық ойын-сауық ұйымдардың (театрлар, концерттік ұйымдар, цирктер) басшылары, мамандары және басқа қызметшілері лауазымдарының біліктілік сипаттамалары</w:t>
      </w:r>
    </w:p>
    <w:bookmarkEnd w:id="11"/>
    <w:bookmarkStart w:name="z26" w:id="12"/>
    <w:p>
      <w:pPr>
        <w:spacing w:after="0"/>
        <w:ind w:left="0"/>
        <w:jc w:val="left"/>
      </w:pPr>
      <w:r>
        <w:rPr>
          <w:rFonts w:ascii="Times New Roman"/>
          <w:b/>
          <w:i w:val="false"/>
          <w:color w:val="000000"/>
        </w:rPr>
        <w:t xml:space="preserve"> 1-бөлім. Басшылардың лауазымдары</w:t>
      </w:r>
    </w:p>
    <w:bookmarkEnd w:id="12"/>
    <w:bookmarkStart w:name="z27" w:id="13"/>
    <w:p>
      <w:pPr>
        <w:spacing w:after="0"/>
        <w:ind w:left="0"/>
        <w:jc w:val="left"/>
      </w:pPr>
      <w:r>
        <w:rPr>
          <w:rFonts w:ascii="Times New Roman"/>
          <w:b/>
          <w:i w:val="false"/>
          <w:color w:val="000000"/>
        </w:rPr>
        <w:t xml:space="preserve"> Параграф 1. Ойын-сауық және театрлық ойын-сауық ұйымының (театрлар, концерттік ұйымдар, цирктер) басшысы (директоры)</w:t>
      </w:r>
    </w:p>
    <w:bookmarkEnd w:id="13"/>
    <w:bookmarkStart w:name="z28" w:id="14"/>
    <w:p>
      <w:pPr>
        <w:spacing w:after="0"/>
        <w:ind w:left="0"/>
        <w:jc w:val="both"/>
      </w:pPr>
      <w:r>
        <w:rPr>
          <w:rFonts w:ascii="Times New Roman"/>
          <w:b w:val="false"/>
          <w:i w:val="false"/>
          <w:color w:val="000000"/>
          <w:sz w:val="28"/>
        </w:rPr>
        <w:t>
      5. Лауазымдық міндеттері:</w:t>
      </w:r>
    </w:p>
    <w:bookmarkEnd w:id="14"/>
    <w:bookmarkStart w:name="z29" w:id="15"/>
    <w:p>
      <w:pPr>
        <w:spacing w:after="0"/>
        <w:ind w:left="0"/>
        <w:jc w:val="both"/>
      </w:pPr>
      <w:r>
        <w:rPr>
          <w:rFonts w:ascii="Times New Roman"/>
          <w:b w:val="false"/>
          <w:i w:val="false"/>
          <w:color w:val="000000"/>
          <w:sz w:val="28"/>
        </w:rPr>
        <w:t>
      Ойын-сауық және театрлық ойын-сауық ұйымының (бұдан әрі – Ұйым) шығармашылық, өндірістік, шаруашылық және қаржылық қызметіне басшылық етеді;</w:t>
      </w:r>
    </w:p>
    <w:bookmarkEnd w:id="15"/>
    <w:bookmarkStart w:name="z30" w:id="16"/>
    <w:p>
      <w:pPr>
        <w:spacing w:after="0"/>
        <w:ind w:left="0"/>
        <w:jc w:val="both"/>
      </w:pPr>
      <w:r>
        <w:rPr>
          <w:rFonts w:ascii="Times New Roman"/>
          <w:b w:val="false"/>
          <w:i w:val="false"/>
          <w:color w:val="000000"/>
          <w:sz w:val="28"/>
        </w:rPr>
        <w:t>
      мүліктің сақталуын және тиімді пайдаланылуын қамтамасыз етеді;</w:t>
      </w:r>
    </w:p>
    <w:bookmarkEnd w:id="16"/>
    <w:bookmarkStart w:name="z31" w:id="17"/>
    <w:p>
      <w:pPr>
        <w:spacing w:after="0"/>
        <w:ind w:left="0"/>
        <w:jc w:val="both"/>
      </w:pPr>
      <w:r>
        <w:rPr>
          <w:rFonts w:ascii="Times New Roman"/>
          <w:b w:val="false"/>
          <w:i w:val="false"/>
          <w:color w:val="000000"/>
          <w:sz w:val="28"/>
        </w:rPr>
        <w:t>
      сыбайлас жемқорлықпен күрес жөніндегі жұмысты ұйымдастырады;</w:t>
      </w:r>
    </w:p>
    <w:bookmarkEnd w:id="17"/>
    <w:bookmarkStart w:name="z32" w:id="18"/>
    <w:p>
      <w:pPr>
        <w:spacing w:after="0"/>
        <w:ind w:left="0"/>
        <w:jc w:val="both"/>
      </w:pPr>
      <w:r>
        <w:rPr>
          <w:rFonts w:ascii="Times New Roman"/>
          <w:b w:val="false"/>
          <w:i w:val="false"/>
          <w:color w:val="000000"/>
          <w:sz w:val="28"/>
        </w:rPr>
        <w:t>
      Ұйым қызметінің саясаты мен стратегиясын белгілейді;</w:t>
      </w:r>
    </w:p>
    <w:bookmarkEnd w:id="18"/>
    <w:bookmarkStart w:name="z33" w:id="19"/>
    <w:p>
      <w:pPr>
        <w:spacing w:after="0"/>
        <w:ind w:left="0"/>
        <w:jc w:val="both"/>
      </w:pPr>
      <w:r>
        <w:rPr>
          <w:rFonts w:ascii="Times New Roman"/>
          <w:b w:val="false"/>
          <w:i w:val="false"/>
          <w:color w:val="000000"/>
          <w:sz w:val="28"/>
        </w:rPr>
        <w:t>
      қаржылық және материалдық қамтамасыз етуді, күнтізбелік және ұзақмерзімді репертуарлық жоспарларды әзірлеуді, репертуарды жалға беруді (прокат), жаңа және қайта қойылатын қойылымдарды (спектакльдер, концерттер, цирк көрсетілімдерін) шығаруды ұйымдастырады;</w:t>
      </w:r>
    </w:p>
    <w:bookmarkEnd w:id="19"/>
    <w:bookmarkStart w:name="z34" w:id="20"/>
    <w:p>
      <w:pPr>
        <w:spacing w:after="0"/>
        <w:ind w:left="0"/>
        <w:jc w:val="both"/>
      </w:pPr>
      <w:r>
        <w:rPr>
          <w:rFonts w:ascii="Times New Roman"/>
          <w:b w:val="false"/>
          <w:i w:val="false"/>
          <w:color w:val="000000"/>
          <w:sz w:val="28"/>
        </w:rPr>
        <w:t>
      қойылымдық топтар мен орындаушылардың құрамын, безендіру эскиздерін және макеттерін, жаңа және қайта қойылатын қойылымдардың (спектакльдер, концерттер, цирк көрсетілімдерін) жұмыс жоспарлары мен кестелерін бекітеді;</w:t>
      </w:r>
    </w:p>
    <w:bookmarkEnd w:id="20"/>
    <w:bookmarkStart w:name="z35" w:id="21"/>
    <w:p>
      <w:pPr>
        <w:spacing w:after="0"/>
        <w:ind w:left="0"/>
        <w:jc w:val="both"/>
      </w:pPr>
      <w:r>
        <w:rPr>
          <w:rFonts w:ascii="Times New Roman"/>
          <w:b w:val="false"/>
          <w:i w:val="false"/>
          <w:color w:val="000000"/>
          <w:sz w:val="28"/>
        </w:rPr>
        <w:t>
      Ұйымды білікті мамандармен қамтамасыз ету және олардың кәсіби білімдері мен тәжірибелерін дамыту, еңбек жағдайларын жасау, ұжымда қолайлы психологиялық ахуалды қалыптастыру жөніндегі шараларды қабылдайды, сыбайлас жемқорлыққа қарсы күрес жөніндегі жұмысты ұйымдастырады.</w:t>
      </w:r>
    </w:p>
    <w:bookmarkEnd w:id="21"/>
    <w:bookmarkStart w:name="z36" w:id="22"/>
    <w:p>
      <w:pPr>
        <w:spacing w:after="0"/>
        <w:ind w:left="0"/>
        <w:jc w:val="both"/>
      </w:pPr>
      <w:r>
        <w:rPr>
          <w:rFonts w:ascii="Times New Roman"/>
          <w:b w:val="false"/>
          <w:i w:val="false"/>
          <w:color w:val="000000"/>
          <w:sz w:val="28"/>
        </w:rPr>
        <w:t>
      директор орынбасарларына, шығармашылық, өндірістік бөлімшелердің басшыларына және Ұйымның лауазымдық тұлғаларына жұмыстың жеке бағыттарын бөледі;</w:t>
      </w:r>
    </w:p>
    <w:bookmarkEnd w:id="22"/>
    <w:bookmarkStart w:name="z37" w:id="23"/>
    <w:p>
      <w:pPr>
        <w:spacing w:after="0"/>
        <w:ind w:left="0"/>
        <w:jc w:val="both"/>
      </w:pPr>
      <w:r>
        <w:rPr>
          <w:rFonts w:ascii="Times New Roman"/>
          <w:b w:val="false"/>
          <w:i w:val="false"/>
          <w:color w:val="000000"/>
          <w:sz w:val="28"/>
        </w:rPr>
        <w:t>
      шарттарды және мәмілелерді жасайды, қажетті есептіліктердің ұсынылуын қамтамасыз етеді;</w:t>
      </w:r>
    </w:p>
    <w:bookmarkEnd w:id="23"/>
    <w:bookmarkStart w:name="z38" w:id="24"/>
    <w:p>
      <w:pPr>
        <w:spacing w:after="0"/>
        <w:ind w:left="0"/>
        <w:jc w:val="both"/>
      </w:pPr>
      <w:r>
        <w:rPr>
          <w:rFonts w:ascii="Times New Roman"/>
          <w:b w:val="false"/>
          <w:i w:val="false"/>
          <w:color w:val="000000"/>
          <w:sz w:val="28"/>
        </w:rPr>
        <w:t>
      Ұйым қызметкерлерімен еңбек шарттарын жасасады және бұзады;</w:t>
      </w:r>
    </w:p>
    <w:bookmarkEnd w:id="24"/>
    <w:bookmarkStart w:name="z39" w:id="25"/>
    <w:p>
      <w:pPr>
        <w:spacing w:after="0"/>
        <w:ind w:left="0"/>
        <w:jc w:val="both"/>
      </w:pPr>
      <w:r>
        <w:rPr>
          <w:rFonts w:ascii="Times New Roman"/>
          <w:b w:val="false"/>
          <w:i w:val="false"/>
          <w:color w:val="000000"/>
          <w:sz w:val="28"/>
        </w:rPr>
        <w:t>
      бұйрықтар шығарады, сотта, мемлекеттік органдарда және ұйымдарда Ұйымның мүддесіне өкілдік етеді;</w:t>
      </w:r>
    </w:p>
    <w:bookmarkEnd w:id="25"/>
    <w:bookmarkStart w:name="z40" w:id="26"/>
    <w:p>
      <w:pPr>
        <w:spacing w:after="0"/>
        <w:ind w:left="0"/>
        <w:jc w:val="both"/>
      </w:pPr>
      <w:r>
        <w:rPr>
          <w:rFonts w:ascii="Times New Roman"/>
          <w:b w:val="false"/>
          <w:i w:val="false"/>
          <w:color w:val="000000"/>
          <w:sz w:val="28"/>
        </w:rPr>
        <w:t>
      еңбек қауіпсіздігі мен еңбекті қорғау, өрт қауіпсіздігі талаптарының орындалуын бақылауды қамтамасыз етеді.</w:t>
      </w:r>
    </w:p>
    <w:bookmarkEnd w:id="26"/>
    <w:bookmarkStart w:name="z41" w:id="27"/>
    <w:p>
      <w:pPr>
        <w:spacing w:after="0"/>
        <w:ind w:left="0"/>
        <w:jc w:val="both"/>
      </w:pPr>
      <w:r>
        <w:rPr>
          <w:rFonts w:ascii="Times New Roman"/>
          <w:b w:val="false"/>
          <w:i w:val="false"/>
          <w:color w:val="000000"/>
          <w:sz w:val="28"/>
        </w:rPr>
        <w:t>
      6. Білуі тиіс:</w:t>
      </w:r>
    </w:p>
    <w:bookmarkEnd w:id="27"/>
    <w:bookmarkStart w:name="z42" w:id="28"/>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(бұдан әрі – Конституция);</w:t>
      </w:r>
    </w:p>
    <w:bookmarkEnd w:id="28"/>
    <w:bookmarkStart w:name="z43" w:id="29"/>
    <w:p>
      <w:pPr>
        <w:spacing w:after="0"/>
        <w:ind w:left="0"/>
        <w:jc w:val="both"/>
      </w:pP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w:t>
      </w:r>
      <w:r>
        <w:rPr>
          <w:rFonts w:ascii="Times New Roman"/>
          <w:b w:val="false"/>
          <w:i w:val="false"/>
          <w:color w:val="000000"/>
          <w:sz w:val="28"/>
        </w:rPr>
        <w:t xml:space="preserve"> (бұдан әрі – Бюджет кодексі);</w:t>
      </w:r>
    </w:p>
    <w:bookmarkEnd w:id="29"/>
    <w:bookmarkStart w:name="z44" w:id="30"/>
    <w:p>
      <w:pPr>
        <w:spacing w:after="0"/>
        <w:ind w:left="0"/>
        <w:jc w:val="both"/>
      </w:pP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(бұдан әрі – Әкімшілік құқық бұзушылық туралы кодексі);</w:t>
      </w:r>
    </w:p>
    <w:bookmarkEnd w:id="30"/>
    <w:bookmarkStart w:name="z45" w:id="31"/>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xml:space="preserve"> (бұдан әрі – Еңбек кодексі);</w:t>
      </w:r>
    </w:p>
    <w:bookmarkEnd w:id="31"/>
    <w:bookmarkStart w:name="z46" w:id="32"/>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w:t>
      </w:r>
      <w:r>
        <w:rPr>
          <w:rFonts w:ascii="Times New Roman"/>
          <w:b w:val="false"/>
          <w:i w:val="false"/>
          <w:color w:val="000000"/>
          <w:sz w:val="28"/>
        </w:rPr>
        <w:t xml:space="preserve"> (бұдан әрі – Әкімшілік рәсімдік-процестік кодексі)</w:t>
      </w:r>
    </w:p>
    <w:bookmarkEnd w:id="32"/>
    <w:bookmarkStart w:name="z47" w:id="33"/>
    <w:p>
      <w:pPr>
        <w:spacing w:after="0"/>
        <w:ind w:left="0"/>
        <w:jc w:val="both"/>
      </w:pPr>
      <w:r>
        <w:rPr>
          <w:rFonts w:ascii="Times New Roman"/>
          <w:b w:val="false"/>
          <w:i w:val="false"/>
          <w:color w:val="000000"/>
          <w:sz w:val="28"/>
        </w:rPr>
        <w:t>
      "</w:t>
      </w:r>
      <w:r>
        <w:rPr>
          <w:rFonts w:ascii="Times New Roman"/>
          <w:b w:val="false"/>
          <w:i w:val="false"/>
          <w:color w:val="000000"/>
          <w:sz w:val="28"/>
        </w:rPr>
        <w:t>Авторлық құқық және сабақтас құқықтар туралы</w:t>
      </w:r>
      <w:r>
        <w:rPr>
          <w:rFonts w:ascii="Times New Roman"/>
          <w:b w:val="false"/>
          <w:i w:val="false"/>
          <w:color w:val="000000"/>
          <w:sz w:val="28"/>
        </w:rPr>
        <w:t xml:space="preserve">", </w:t>
      </w:r>
      <w:r>
        <w:rPr>
          <w:rFonts w:ascii="Times New Roman"/>
          <w:b w:val="false"/>
          <w:i w:val="false"/>
          <w:color w:val="000000"/>
          <w:sz w:val="28"/>
        </w:rPr>
        <w:t>"Мәдениет туралы"</w:t>
      </w:r>
      <w:r>
        <w:rPr>
          <w:rFonts w:ascii="Times New Roman"/>
          <w:b w:val="false"/>
          <w:i w:val="false"/>
          <w:color w:val="000000"/>
          <w:sz w:val="28"/>
        </w:rPr>
        <w:t xml:space="preserve">, </w:t>
      </w:r>
      <w:r>
        <w:rPr>
          <w:rFonts w:ascii="Times New Roman"/>
          <w:b w:val="false"/>
          <w:i w:val="false"/>
          <w:color w:val="000000"/>
          <w:sz w:val="28"/>
        </w:rPr>
        <w:t>"Мемлекеттік мүлік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"Мемлекеттік сатып алулар туралы"</w:t>
      </w:r>
      <w:r>
        <w:rPr>
          <w:rFonts w:ascii="Times New Roman"/>
          <w:b w:val="false"/>
          <w:i w:val="false"/>
          <w:color w:val="000000"/>
          <w:sz w:val="28"/>
        </w:rPr>
        <w:t xml:space="preserve"> Қазақстан Республикасының заңдарын;</w:t>
      </w:r>
    </w:p>
    <w:bookmarkEnd w:id="33"/>
    <w:bookmarkStart w:name="z48" w:id="34"/>
    <w:p>
      <w:pPr>
        <w:spacing w:after="0"/>
        <w:ind w:left="0"/>
        <w:jc w:val="both"/>
      </w:pPr>
      <w:r>
        <w:rPr>
          <w:rFonts w:ascii="Times New Roman"/>
          <w:b w:val="false"/>
          <w:i w:val="false"/>
          <w:color w:val="000000"/>
          <w:sz w:val="28"/>
        </w:rPr>
        <w:t xml:space="preserve">
      Қазақстан Республикасы Денсаулық сақтау министрінің 2020 жылғы 30 қарашадағы № ҚР ДСМ-223/2020 бұйрығымен (Нормативтік құқықтық актілерді мемлекеттік тіркеу тізілімінде № 21721 болып тіркелген) бекітілген Дәрігерге дейінгі медициналық көмек көрсету </w:t>
      </w:r>
      <w:r>
        <w:rPr>
          <w:rFonts w:ascii="Times New Roman"/>
          <w:b w:val="false"/>
          <w:i w:val="false"/>
          <w:color w:val="000000"/>
          <w:sz w:val="28"/>
        </w:rPr>
        <w:t>қағидаларын</w:t>
      </w:r>
      <w:r>
        <w:rPr>
          <w:rFonts w:ascii="Times New Roman"/>
          <w:b w:val="false"/>
          <w:i w:val="false"/>
          <w:color w:val="000000"/>
          <w:sz w:val="28"/>
        </w:rPr>
        <w:t xml:space="preserve"> (бұдан әрі – дәрігерге дейінгі медициналық көмек көрсету қағидалары);</w:t>
      </w:r>
    </w:p>
    <w:bookmarkEnd w:id="34"/>
    <w:bookmarkStart w:name="z49" w:id="35"/>
    <w:p>
      <w:pPr>
        <w:spacing w:after="0"/>
        <w:ind w:left="0"/>
        <w:jc w:val="both"/>
      </w:pPr>
      <w:r>
        <w:rPr>
          <w:rFonts w:ascii="Times New Roman"/>
          <w:b w:val="false"/>
          <w:i w:val="false"/>
          <w:color w:val="000000"/>
          <w:sz w:val="28"/>
        </w:rPr>
        <w:t>
      ішкі еңбек тәртіптемесінің, еңбек қауіпсіздігі мен еңбекті қорғау бойынша, өндірістік санитария, өрт қауіпсіздігі талаптарының тәртібін.</w:t>
      </w:r>
    </w:p>
    <w:bookmarkEnd w:id="35"/>
    <w:bookmarkStart w:name="z50" w:id="36"/>
    <w:p>
      <w:pPr>
        <w:spacing w:after="0"/>
        <w:ind w:left="0"/>
        <w:jc w:val="both"/>
      </w:pPr>
      <w:r>
        <w:rPr>
          <w:rFonts w:ascii="Times New Roman"/>
          <w:b w:val="false"/>
          <w:i w:val="false"/>
          <w:color w:val="000000"/>
          <w:sz w:val="28"/>
        </w:rPr>
        <w:t>
      7. Біліктілікке қойылатын талаптар:</w:t>
      </w:r>
    </w:p>
    <w:bookmarkEnd w:id="36"/>
    <w:bookmarkStart w:name="z51" w:id="37"/>
    <w:p>
      <w:pPr>
        <w:spacing w:after="0"/>
        <w:ind w:left="0"/>
        <w:jc w:val="both"/>
      </w:pPr>
      <w:r>
        <w:rPr>
          <w:rFonts w:ascii="Times New Roman"/>
          <w:b w:val="false"/>
          <w:i w:val="false"/>
          <w:color w:val="000000"/>
          <w:sz w:val="28"/>
        </w:rPr>
        <w:t>
      білімі:</w:t>
      </w:r>
    </w:p>
    <w:bookmarkEnd w:id="37"/>
    <w:bookmarkStart w:name="z52" w:id="38"/>
    <w:p>
      <w:pPr>
        <w:spacing w:after="0"/>
        <w:ind w:left="0"/>
        <w:jc w:val="both"/>
      </w:pPr>
      <w:r>
        <w:rPr>
          <w:rFonts w:ascii="Times New Roman"/>
          <w:b w:val="false"/>
          <w:i w:val="false"/>
          <w:color w:val="000000"/>
          <w:sz w:val="28"/>
        </w:rPr>
        <w:t>
      кадрларды дайындау бағыттарының бірі: педагогикалық ғылымдар (музыкалық білім, тілдер мен әдебиет бойынша) және/немесе өнер және гуманитарлық ғылымдар (өнер) және/немесе әлеуметтік ғылымдар, журналистика және ақпарат (мәдениеттану) және/немесе бизнес, басқару және құқық бойынша жоғары (немесе жоғары оқу орнынан кейінгі) білім;</w:t>
      </w:r>
    </w:p>
    <w:bookmarkEnd w:id="38"/>
    <w:bookmarkStart w:name="z53" w:id="39"/>
    <w:p>
      <w:pPr>
        <w:spacing w:after="0"/>
        <w:ind w:left="0"/>
        <w:jc w:val="both"/>
      </w:pPr>
      <w:r>
        <w:rPr>
          <w:rFonts w:ascii="Times New Roman"/>
          <w:b w:val="false"/>
          <w:i w:val="false"/>
          <w:color w:val="000000"/>
          <w:sz w:val="28"/>
        </w:rPr>
        <w:t>
      жұмыс өтілі:</w:t>
      </w:r>
    </w:p>
    <w:bookmarkEnd w:id="39"/>
    <w:bookmarkStart w:name="z54" w:id="40"/>
    <w:p>
      <w:pPr>
        <w:spacing w:after="0"/>
        <w:ind w:left="0"/>
        <w:jc w:val="both"/>
      </w:pPr>
      <w:r>
        <w:rPr>
          <w:rFonts w:ascii="Times New Roman"/>
          <w:b w:val="false"/>
          <w:i w:val="false"/>
          <w:color w:val="000000"/>
          <w:sz w:val="28"/>
        </w:rPr>
        <w:t>
      1) республикалық, облыстық маңызы бар, сондай-ақ республикалық маңызы бар қалалардың, астананың ойын-сауық және театрлық ойын-сауық ұйымдары үшін:</w:t>
      </w:r>
    </w:p>
    <w:bookmarkEnd w:id="40"/>
    <w:bookmarkStart w:name="z55" w:id="41"/>
    <w:p>
      <w:pPr>
        <w:spacing w:after="0"/>
        <w:ind w:left="0"/>
        <w:jc w:val="both"/>
      </w:pPr>
      <w:r>
        <w:rPr>
          <w:rFonts w:ascii="Times New Roman"/>
          <w:b w:val="false"/>
          <w:i w:val="false"/>
          <w:color w:val="000000"/>
          <w:sz w:val="28"/>
        </w:rPr>
        <w:t xml:space="preserve">
      мәдениет саласында немесе басшылық лауазымдарда 5 жылдан кем емес, немесе Президенттік жастар кадр резервіне алынған адамдар үшін 5 жылдан кем емес, немесе Қазақстан Республикасы Президентінің жанындағы білім беру ұйымдарында жоғары оқу орнынан кейінгі білім беру бағдарламалары бойынша немесе "Шетелде кадрлар даярлау бойынша республикалық комиссия туралы" Қазақстан Республикасы Президентінің 2000 жылғы 12 қазандағы № 470 </w:t>
      </w:r>
      <w:r>
        <w:rPr>
          <w:rFonts w:ascii="Times New Roman"/>
          <w:b w:val="false"/>
          <w:i w:val="false"/>
          <w:color w:val="000000"/>
          <w:sz w:val="28"/>
        </w:rPr>
        <w:t>Жарлығына</w:t>
      </w:r>
      <w:r>
        <w:rPr>
          <w:rFonts w:ascii="Times New Roman"/>
          <w:b w:val="false"/>
          <w:i w:val="false"/>
          <w:color w:val="000000"/>
          <w:sz w:val="28"/>
        </w:rPr>
        <w:t xml:space="preserve"> сәйкес Шетелде кадрлар даярлау жөніндегі республикалық комиссияның жұмыс органы (бұдан әрі – Жұмыс орган) бекітетін басым мамандықтар бойынша шетелдік жоғары оқу орындарын аяқтаған адамдар үшін және кадрларды дайындау бағыттарының бірі: педагогикалық ғылымдар (музыкалық білім, тілдер мен әдебиет бойынша) және/немесе өнер және гуманитарлық ғылымдар (өнер) және/немесе әлеуметтік ғылымдар, журналистика және ақпарат (мәдениеттану) және/немесе бизнес, басқару және құқық бойынша ғылыми дәрежесі бар адамдар үшін мәдениет саласында немесе басшы лауазымдарда 4 жылдан кем емес;</w:t>
      </w:r>
    </w:p>
    <w:bookmarkEnd w:id="41"/>
    <w:bookmarkStart w:name="z56" w:id="42"/>
    <w:p>
      <w:pPr>
        <w:spacing w:after="0"/>
        <w:ind w:left="0"/>
        <w:jc w:val="both"/>
      </w:pPr>
      <w:r>
        <w:rPr>
          <w:rFonts w:ascii="Times New Roman"/>
          <w:b w:val="false"/>
          <w:i w:val="false"/>
          <w:color w:val="000000"/>
          <w:sz w:val="28"/>
        </w:rPr>
        <w:t>
      2) қалалық, аудандық маңызы бар ойын-сауық және театрлық ойын-сауық ұйымдары, филиалдары үшін:</w:t>
      </w:r>
    </w:p>
    <w:bookmarkEnd w:id="42"/>
    <w:bookmarkStart w:name="z57" w:id="43"/>
    <w:p>
      <w:pPr>
        <w:spacing w:after="0"/>
        <w:ind w:left="0"/>
        <w:jc w:val="both"/>
      </w:pPr>
      <w:r>
        <w:rPr>
          <w:rFonts w:ascii="Times New Roman"/>
          <w:b w:val="false"/>
          <w:i w:val="false"/>
          <w:color w:val="000000"/>
          <w:sz w:val="28"/>
        </w:rPr>
        <w:t>
      мәдениет саласында немесе басшылық лауазымдарда 3 жылдан кем емес, немесе Президенттік жастар кадр резервіне алынған адамдар үшін 5 жылдан кем емес,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педагогикалық ғылымдар (музыкалық білім, тілдер мен әдебиет бойынша) және/немесе өнер және гуманитарлық ғылымдар (өнер) және/немесе әлеуметтік ғылымдар, журналистика және ақпарат (мәдениеттану) және/немесе бизнес, басқару және құқық бойынша ғылыми дәрежесі бар адамдар үшін мәдениет саласында немесе басшы лауазымдарда 2 жылдан кем емес.</w:t>
      </w:r>
    </w:p>
    <w:bookmarkEnd w:id="43"/>
    <w:bookmarkStart w:name="z58" w:id="44"/>
    <w:p>
      <w:pPr>
        <w:spacing w:after="0"/>
        <w:ind w:left="0"/>
        <w:jc w:val="left"/>
      </w:pPr>
      <w:r>
        <w:rPr>
          <w:rFonts w:ascii="Times New Roman"/>
          <w:b/>
          <w:i w:val="false"/>
          <w:color w:val="000000"/>
        </w:rPr>
        <w:t xml:space="preserve"> Параграф 2. Ойын-сауық және театрлық ойын-сауық ұйым (театрлар, концерттік ұйымдар, цирктер) басшысының (директорының) орынбасары</w:t>
      </w:r>
    </w:p>
    <w:bookmarkEnd w:id="44"/>
    <w:bookmarkStart w:name="z59" w:id="45"/>
    <w:p>
      <w:pPr>
        <w:spacing w:after="0"/>
        <w:ind w:left="0"/>
        <w:jc w:val="both"/>
      </w:pPr>
      <w:r>
        <w:rPr>
          <w:rFonts w:ascii="Times New Roman"/>
          <w:b w:val="false"/>
          <w:i w:val="false"/>
          <w:color w:val="000000"/>
          <w:sz w:val="28"/>
        </w:rPr>
        <w:t>
      8. Лауазымдық міндеттері:</w:t>
      </w:r>
    </w:p>
    <w:bookmarkEnd w:id="45"/>
    <w:bookmarkStart w:name="z60" w:id="46"/>
    <w:p>
      <w:pPr>
        <w:spacing w:after="0"/>
        <w:ind w:left="0"/>
        <w:jc w:val="both"/>
      </w:pPr>
      <w:r>
        <w:rPr>
          <w:rFonts w:ascii="Times New Roman"/>
          <w:b w:val="false"/>
          <w:i w:val="false"/>
          <w:color w:val="000000"/>
          <w:sz w:val="28"/>
        </w:rPr>
        <w:t>
      Ұйым қойылымдарының (спектакльдер, концерттер, көрсетілімдер) көрсетілім жоспарының орындалуын ұйымдастырады;</w:t>
      </w:r>
    </w:p>
    <w:bookmarkEnd w:id="46"/>
    <w:bookmarkStart w:name="z61" w:id="47"/>
    <w:p>
      <w:pPr>
        <w:spacing w:after="0"/>
        <w:ind w:left="0"/>
        <w:jc w:val="both"/>
      </w:pPr>
      <w:r>
        <w:rPr>
          <w:rFonts w:ascii="Times New Roman"/>
          <w:b w:val="false"/>
          <w:i w:val="false"/>
          <w:color w:val="000000"/>
          <w:sz w:val="28"/>
        </w:rPr>
        <w:t>
      көшпелі қойылымдардың ұйымдастырылуын қамтамасыз етеді, оларды өткізуді ұйымдастыру шарттарының жобаларын әзірлейді;</w:t>
      </w:r>
    </w:p>
    <w:bookmarkEnd w:id="47"/>
    <w:bookmarkStart w:name="z62" w:id="48"/>
    <w:p>
      <w:pPr>
        <w:spacing w:after="0"/>
        <w:ind w:left="0"/>
        <w:jc w:val="both"/>
      </w:pPr>
      <w:r>
        <w:rPr>
          <w:rFonts w:ascii="Times New Roman"/>
          <w:b w:val="false"/>
          <w:i w:val="false"/>
          <w:color w:val="000000"/>
          <w:sz w:val="28"/>
        </w:rPr>
        <w:t>
      қызметтің негізгі бағыттары бойынша жеке және заңды тұлғалармен қарым-қатынаста ұйым мүдделеріне өкілдік етеді;</w:t>
      </w:r>
    </w:p>
    <w:bookmarkEnd w:id="48"/>
    <w:bookmarkStart w:name="z63" w:id="49"/>
    <w:p>
      <w:pPr>
        <w:spacing w:after="0"/>
        <w:ind w:left="0"/>
        <w:jc w:val="both"/>
      </w:pPr>
      <w:r>
        <w:rPr>
          <w:rFonts w:ascii="Times New Roman"/>
          <w:b w:val="false"/>
          <w:i w:val="false"/>
          <w:color w:val="000000"/>
          <w:sz w:val="28"/>
        </w:rPr>
        <w:t>
      шаруашылық және техникалық қызметтердің жұмыстарын ұйымдастырады;</w:t>
      </w:r>
    </w:p>
    <w:bookmarkEnd w:id="49"/>
    <w:bookmarkStart w:name="z64" w:id="50"/>
    <w:p>
      <w:pPr>
        <w:spacing w:after="0"/>
        <w:ind w:left="0"/>
        <w:jc w:val="both"/>
      </w:pPr>
      <w:r>
        <w:rPr>
          <w:rFonts w:ascii="Times New Roman"/>
          <w:b w:val="false"/>
          <w:i w:val="false"/>
          <w:color w:val="000000"/>
          <w:sz w:val="28"/>
        </w:rPr>
        <w:t>
      Ұйымның құрылымдық бөлімшелері үшін кадрларды іріктеуді жүзеге асырады және оларды Ұйым директорына ұсынады;</w:t>
      </w:r>
    </w:p>
    <w:bookmarkEnd w:id="50"/>
    <w:bookmarkStart w:name="z65" w:id="51"/>
    <w:p>
      <w:pPr>
        <w:spacing w:after="0"/>
        <w:ind w:left="0"/>
        <w:jc w:val="both"/>
      </w:pPr>
      <w:r>
        <w:rPr>
          <w:rFonts w:ascii="Times New Roman"/>
          <w:b w:val="false"/>
          <w:i w:val="false"/>
          <w:color w:val="000000"/>
          <w:sz w:val="28"/>
        </w:rPr>
        <w:t>
      қызметкерлердің өндірістік білім алуы мен біліктіліктерін арттыру бойынша жұмыстарды ұйымдастырады, олардың еңбек қауіпсіздігі және еңбекті қорғау, өрт қауіпсіздігі, өндірістік және еңбек тәртібін, еңбек тәртіптемесін сақталуын қамтамасыз етеді;</w:t>
      </w:r>
    </w:p>
    <w:bookmarkEnd w:id="51"/>
    <w:bookmarkStart w:name="z66" w:id="52"/>
    <w:p>
      <w:pPr>
        <w:spacing w:after="0"/>
        <w:ind w:left="0"/>
        <w:jc w:val="both"/>
      </w:pPr>
      <w:r>
        <w:rPr>
          <w:rFonts w:ascii="Times New Roman"/>
          <w:b w:val="false"/>
          <w:i w:val="false"/>
          <w:color w:val="000000"/>
          <w:sz w:val="28"/>
        </w:rPr>
        <w:t>
      қызметкерлердің медициналық тексеруден тұрақты өтуін қамтамасыз етеді.</w:t>
      </w:r>
    </w:p>
    <w:bookmarkEnd w:id="52"/>
    <w:bookmarkStart w:name="z67" w:id="53"/>
    <w:p>
      <w:pPr>
        <w:spacing w:after="0"/>
        <w:ind w:left="0"/>
        <w:jc w:val="both"/>
      </w:pPr>
      <w:r>
        <w:rPr>
          <w:rFonts w:ascii="Times New Roman"/>
          <w:b w:val="false"/>
          <w:i w:val="false"/>
          <w:color w:val="000000"/>
          <w:sz w:val="28"/>
        </w:rPr>
        <w:t>
      9. Білуі тиіс:</w:t>
      </w:r>
    </w:p>
    <w:bookmarkEnd w:id="53"/>
    <w:bookmarkStart w:name="z68" w:id="54"/>
    <w:p>
      <w:pPr>
        <w:spacing w:after="0"/>
        <w:ind w:left="0"/>
        <w:jc w:val="both"/>
      </w:pPr>
      <w:r>
        <w:rPr>
          <w:rFonts w:ascii="Times New Roman"/>
          <w:b w:val="false"/>
          <w:i w:val="false"/>
          <w:color w:val="000000"/>
          <w:sz w:val="28"/>
        </w:rPr>
        <w:t>
      Конституцияны;</w:t>
      </w:r>
    </w:p>
    <w:bookmarkEnd w:id="54"/>
    <w:bookmarkStart w:name="z69" w:id="55"/>
    <w:p>
      <w:pPr>
        <w:spacing w:after="0"/>
        <w:ind w:left="0"/>
        <w:jc w:val="both"/>
      </w:pPr>
      <w:r>
        <w:rPr>
          <w:rFonts w:ascii="Times New Roman"/>
          <w:b w:val="false"/>
          <w:i w:val="false"/>
          <w:color w:val="000000"/>
          <w:sz w:val="28"/>
        </w:rPr>
        <w:t>
      Бюджет кодексін;</w:t>
      </w:r>
    </w:p>
    <w:bookmarkEnd w:id="55"/>
    <w:bookmarkStart w:name="z70" w:id="56"/>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56"/>
    <w:bookmarkStart w:name="z71" w:id="57"/>
    <w:p>
      <w:pPr>
        <w:spacing w:after="0"/>
        <w:ind w:left="0"/>
        <w:jc w:val="both"/>
      </w:pPr>
      <w:r>
        <w:rPr>
          <w:rFonts w:ascii="Times New Roman"/>
          <w:b w:val="false"/>
          <w:i w:val="false"/>
          <w:color w:val="000000"/>
          <w:sz w:val="28"/>
        </w:rPr>
        <w:t>
      Әкімшілік рәсімдік-процестік кодексін;</w:t>
      </w:r>
    </w:p>
    <w:bookmarkEnd w:id="57"/>
    <w:bookmarkStart w:name="z72" w:id="58"/>
    <w:p>
      <w:pPr>
        <w:spacing w:after="0"/>
        <w:ind w:left="0"/>
        <w:jc w:val="both"/>
      </w:pPr>
      <w:r>
        <w:rPr>
          <w:rFonts w:ascii="Times New Roman"/>
          <w:b w:val="false"/>
          <w:i w:val="false"/>
          <w:color w:val="000000"/>
          <w:sz w:val="28"/>
        </w:rPr>
        <w:t>
      "Авторлық құқық және сабақтас құқықтар туралы", "Мәдениет туралы", "Мемлекеттік мүлік туралы", "Сыбайлас жемқорлыққа қарсы іс-қимыл туралы", "Мемлекеттік сатып алулар туралы" Қазақстан Республикасының заңдарын;</w:t>
      </w:r>
    </w:p>
    <w:bookmarkEnd w:id="58"/>
    <w:bookmarkStart w:name="z73" w:id="59"/>
    <w:p>
      <w:pPr>
        <w:spacing w:after="0"/>
        <w:ind w:left="0"/>
        <w:jc w:val="both"/>
      </w:pPr>
      <w:r>
        <w:rPr>
          <w:rFonts w:ascii="Times New Roman"/>
          <w:b w:val="false"/>
          <w:i w:val="false"/>
          <w:color w:val="000000"/>
          <w:sz w:val="28"/>
        </w:rPr>
        <w:t>
      ішкі еңбек тәртіптемесінің, еңбек қауіпсіздігі мен еңбекті қорғау бойынша, өндірістік санитария, өрт қауіпсіздігі талаптарының тәртібін.</w:t>
      </w:r>
    </w:p>
    <w:bookmarkEnd w:id="59"/>
    <w:bookmarkStart w:name="z74" w:id="60"/>
    <w:p>
      <w:pPr>
        <w:spacing w:after="0"/>
        <w:ind w:left="0"/>
        <w:jc w:val="both"/>
      </w:pPr>
      <w:r>
        <w:rPr>
          <w:rFonts w:ascii="Times New Roman"/>
          <w:b w:val="false"/>
          <w:i w:val="false"/>
          <w:color w:val="000000"/>
          <w:sz w:val="28"/>
        </w:rPr>
        <w:t>
      10. Біліктілікке қойылатын талаптар:</w:t>
      </w:r>
    </w:p>
    <w:bookmarkEnd w:id="60"/>
    <w:bookmarkStart w:name="z75" w:id="61"/>
    <w:p>
      <w:pPr>
        <w:spacing w:after="0"/>
        <w:ind w:left="0"/>
        <w:jc w:val="both"/>
      </w:pPr>
      <w:r>
        <w:rPr>
          <w:rFonts w:ascii="Times New Roman"/>
          <w:b w:val="false"/>
          <w:i w:val="false"/>
          <w:color w:val="000000"/>
          <w:sz w:val="28"/>
        </w:rPr>
        <w:t>
      білімі:</w:t>
      </w:r>
    </w:p>
    <w:bookmarkEnd w:id="61"/>
    <w:bookmarkStart w:name="z76" w:id="62"/>
    <w:p>
      <w:pPr>
        <w:spacing w:after="0"/>
        <w:ind w:left="0"/>
        <w:jc w:val="both"/>
      </w:pPr>
      <w:r>
        <w:rPr>
          <w:rFonts w:ascii="Times New Roman"/>
          <w:b w:val="false"/>
          <w:i w:val="false"/>
          <w:color w:val="000000"/>
          <w:sz w:val="28"/>
        </w:rPr>
        <w:t>
      кадрларды дайындау бағыттарының бірі: педагогикалық ғылымдар (музыкалық білім, тілдер мен әдебиет бойынша) және/немесе өнер және гуманитарлық ғылымдар (өнер) және/немесе әлеуметтік ғылымдар, журналистика және ақпарат (мәдениеттану) және/немесе бизнес, басқару және құқық бойынша жоғары (немесе жоғары оқу орнынан кейінгі) білім;</w:t>
      </w:r>
    </w:p>
    <w:bookmarkEnd w:id="62"/>
    <w:bookmarkStart w:name="z77" w:id="63"/>
    <w:p>
      <w:pPr>
        <w:spacing w:after="0"/>
        <w:ind w:left="0"/>
        <w:jc w:val="both"/>
      </w:pPr>
      <w:r>
        <w:rPr>
          <w:rFonts w:ascii="Times New Roman"/>
          <w:b w:val="false"/>
          <w:i w:val="false"/>
          <w:color w:val="000000"/>
          <w:sz w:val="28"/>
        </w:rPr>
        <w:t>
      жұмыс өтілі:</w:t>
      </w:r>
    </w:p>
    <w:bookmarkEnd w:id="63"/>
    <w:bookmarkStart w:name="z78" w:id="64"/>
    <w:p>
      <w:pPr>
        <w:spacing w:after="0"/>
        <w:ind w:left="0"/>
        <w:jc w:val="both"/>
      </w:pPr>
      <w:r>
        <w:rPr>
          <w:rFonts w:ascii="Times New Roman"/>
          <w:b w:val="false"/>
          <w:i w:val="false"/>
          <w:color w:val="000000"/>
          <w:sz w:val="28"/>
        </w:rPr>
        <w:t>
      1) республикалық, облыстық маңызы бар, сондай-ақ республикалық маңызы бар қалалардың, астананың ойын-сауық және театрлық ойын-сауық ұйымдары үшін:</w:t>
      </w:r>
    </w:p>
    <w:bookmarkEnd w:id="64"/>
    <w:bookmarkStart w:name="z79" w:id="65"/>
    <w:p>
      <w:pPr>
        <w:spacing w:after="0"/>
        <w:ind w:left="0"/>
        <w:jc w:val="both"/>
      </w:pPr>
      <w:r>
        <w:rPr>
          <w:rFonts w:ascii="Times New Roman"/>
          <w:b w:val="false"/>
          <w:i w:val="false"/>
          <w:color w:val="000000"/>
          <w:sz w:val="28"/>
        </w:rPr>
        <w:t>
      мәдениет саласында немесе басшылық лауазымдарда 4 жылдан кем емес, немесе Президенттік жастар кадр резервіне алынған адамдар үшін 5 жылдан кем емес,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педагогикалық ғылымдар (музыкалық білім, тілдер мен әдебиет бойынша) және/немесе өнер және гуманитарлық ғылымдар (өнер) және/немесе әлеуметтік ғылымдар, журналистика және ақпарат (мәдениеттану) және/немесе бизнес, басқару және құқық бойынша ғылыми дәрежесі бар адамдар үшін мәдениет саласында немесе басшы лауазымдарда 3 жылдан кем емес;</w:t>
      </w:r>
    </w:p>
    <w:bookmarkEnd w:id="65"/>
    <w:bookmarkStart w:name="z80" w:id="66"/>
    <w:p>
      <w:pPr>
        <w:spacing w:after="0"/>
        <w:ind w:left="0"/>
        <w:jc w:val="both"/>
      </w:pPr>
      <w:r>
        <w:rPr>
          <w:rFonts w:ascii="Times New Roman"/>
          <w:b w:val="false"/>
          <w:i w:val="false"/>
          <w:color w:val="000000"/>
          <w:sz w:val="28"/>
        </w:rPr>
        <w:t>
      2) қалалық, аудандық маңызы бар ойын-сауық және театрлық ойын-сауық ұйымдары, филиалдары үшін:</w:t>
      </w:r>
    </w:p>
    <w:bookmarkEnd w:id="66"/>
    <w:bookmarkStart w:name="z81" w:id="67"/>
    <w:p>
      <w:pPr>
        <w:spacing w:after="0"/>
        <w:ind w:left="0"/>
        <w:jc w:val="both"/>
      </w:pPr>
      <w:r>
        <w:rPr>
          <w:rFonts w:ascii="Times New Roman"/>
          <w:b w:val="false"/>
          <w:i w:val="false"/>
          <w:color w:val="000000"/>
          <w:sz w:val="28"/>
        </w:rPr>
        <w:t>
      мәдениет саласында немесе басшылық лауазымдарда 2 жылдан кем емес, немесе Президенттік жастар кадр резервіне алынған адамдар үшін 5 жылдан кем емес,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педагогикалық ғылымдар (музыкалық білім, тілдер мен әдебиет бойынша) және/немесе өнер және гуманитарлық ғылымдар (өнер) және/немесе әлеуметтік ғылымдар, журналистика және ақпарат (мәдениеттану) және/немесе бизнес, басқару және құқық бойынша ғылыми дәрежесі бар адамдар үшін мәдениет саласында немесе басшы лауазымдарда 1 жылдан кем емес.</w:t>
      </w:r>
    </w:p>
    <w:bookmarkEnd w:id="67"/>
    <w:bookmarkStart w:name="z82" w:id="68"/>
    <w:p>
      <w:pPr>
        <w:spacing w:after="0"/>
        <w:ind w:left="0"/>
        <w:jc w:val="left"/>
      </w:pPr>
      <w:r>
        <w:rPr>
          <w:rFonts w:ascii="Times New Roman"/>
          <w:b/>
          <w:i w:val="false"/>
          <w:color w:val="000000"/>
        </w:rPr>
        <w:t xml:space="preserve"> Параграф 3. Цирктің бағдарламаларды шығару бойынша шығармашылық ұжымының жетекшісі</w:t>
      </w:r>
    </w:p>
    <w:bookmarkEnd w:id="68"/>
    <w:bookmarkStart w:name="z83" w:id="69"/>
    <w:p>
      <w:pPr>
        <w:spacing w:after="0"/>
        <w:ind w:left="0"/>
        <w:jc w:val="both"/>
      </w:pPr>
      <w:r>
        <w:rPr>
          <w:rFonts w:ascii="Times New Roman"/>
          <w:b w:val="false"/>
          <w:i w:val="false"/>
          <w:color w:val="000000"/>
          <w:sz w:val="28"/>
        </w:rPr>
        <w:t>
      11. Лауазымдық міндеттері:</w:t>
      </w:r>
    </w:p>
    <w:bookmarkEnd w:id="69"/>
    <w:bookmarkStart w:name="z84" w:id="70"/>
    <w:p>
      <w:pPr>
        <w:spacing w:after="0"/>
        <w:ind w:left="0"/>
        <w:jc w:val="both"/>
      </w:pPr>
      <w:r>
        <w:rPr>
          <w:rFonts w:ascii="Times New Roman"/>
          <w:b w:val="false"/>
          <w:i w:val="false"/>
          <w:color w:val="000000"/>
          <w:sz w:val="28"/>
        </w:rPr>
        <w:t>
      цирктің бағдарламаларды шығару бойынша шығармашылық ұжымына ұйымдастырушылық-шығармашылық жетекшілікті жүзеге асырады;</w:t>
      </w:r>
    </w:p>
    <w:bookmarkEnd w:id="70"/>
    <w:bookmarkStart w:name="z85" w:id="71"/>
    <w:p>
      <w:pPr>
        <w:spacing w:after="0"/>
        <w:ind w:left="0"/>
        <w:jc w:val="both"/>
      </w:pPr>
      <w:r>
        <w:rPr>
          <w:rFonts w:ascii="Times New Roman"/>
          <w:b w:val="false"/>
          <w:i w:val="false"/>
          <w:color w:val="000000"/>
          <w:sz w:val="28"/>
        </w:rPr>
        <w:t>
      цирк жұмысын жоспарлауды және жоспардың орындалуын, дайындық кезеңінің өтуін қамтамасыз етеді;</w:t>
      </w:r>
    </w:p>
    <w:bookmarkEnd w:id="71"/>
    <w:bookmarkStart w:name="z86" w:id="72"/>
    <w:p>
      <w:pPr>
        <w:spacing w:after="0"/>
        <w:ind w:left="0"/>
        <w:jc w:val="both"/>
      </w:pPr>
      <w:r>
        <w:rPr>
          <w:rFonts w:ascii="Times New Roman"/>
          <w:b w:val="false"/>
          <w:i w:val="false"/>
          <w:color w:val="000000"/>
          <w:sz w:val="28"/>
        </w:rPr>
        <w:t>
      шығармашылық ұжымның өндірістік-шығармашылық қызметіне, бағдарламаларды шығаруға қатысты жұмыстарды орындайды;</w:t>
      </w:r>
    </w:p>
    <w:bookmarkEnd w:id="72"/>
    <w:bookmarkStart w:name="z87" w:id="73"/>
    <w:p>
      <w:pPr>
        <w:spacing w:after="0"/>
        <w:ind w:left="0"/>
        <w:jc w:val="both"/>
      </w:pPr>
      <w:r>
        <w:rPr>
          <w:rFonts w:ascii="Times New Roman"/>
          <w:b w:val="false"/>
          <w:i w:val="false"/>
          <w:color w:val="000000"/>
          <w:sz w:val="28"/>
        </w:rPr>
        <w:t>
      цирк қызметкерлерімен цирк манежінде және алаңдарда шығармашылық ұжым көрсетілімдерін өткізуді ұйымдастырады;</w:t>
      </w:r>
    </w:p>
    <w:bookmarkEnd w:id="73"/>
    <w:bookmarkStart w:name="z88" w:id="74"/>
    <w:p>
      <w:pPr>
        <w:spacing w:after="0"/>
        <w:ind w:left="0"/>
        <w:jc w:val="both"/>
      </w:pPr>
      <w:r>
        <w:rPr>
          <w:rFonts w:ascii="Times New Roman"/>
          <w:b w:val="false"/>
          <w:i w:val="false"/>
          <w:color w:val="000000"/>
          <w:sz w:val="28"/>
        </w:rPr>
        <w:t>
      цирктердің көркемдік және қызмет көрсету персоналын іріктеп алуды қамтамасыз етеді;</w:t>
      </w:r>
    </w:p>
    <w:bookmarkEnd w:id="74"/>
    <w:bookmarkStart w:name="z89" w:id="75"/>
    <w:p>
      <w:pPr>
        <w:spacing w:after="0"/>
        <w:ind w:left="0"/>
        <w:jc w:val="both"/>
      </w:pPr>
      <w:r>
        <w:rPr>
          <w:rFonts w:ascii="Times New Roman"/>
          <w:b w:val="false"/>
          <w:i w:val="false"/>
          <w:color w:val="000000"/>
          <w:sz w:val="28"/>
        </w:rPr>
        <w:t>
      аппаратураны, реквизитті және костюмдерді жөндеу бойынша жұмыстардың орындалуын қамтамасыз етеді;</w:t>
      </w:r>
    </w:p>
    <w:bookmarkEnd w:id="75"/>
    <w:bookmarkStart w:name="z90" w:id="76"/>
    <w:p>
      <w:pPr>
        <w:spacing w:after="0"/>
        <w:ind w:left="0"/>
        <w:jc w:val="both"/>
      </w:pPr>
      <w:r>
        <w:rPr>
          <w:rFonts w:ascii="Times New Roman"/>
          <w:b w:val="false"/>
          <w:i w:val="false"/>
          <w:color w:val="000000"/>
          <w:sz w:val="28"/>
        </w:rPr>
        <w:t>
      бағдарламаларды шығаруға шығармашылық ұжымның қойылымдық жұмыстарына шығыс сметасын жасайды;</w:t>
      </w:r>
    </w:p>
    <w:bookmarkEnd w:id="76"/>
    <w:bookmarkStart w:name="z91" w:id="77"/>
    <w:p>
      <w:pPr>
        <w:spacing w:after="0"/>
        <w:ind w:left="0"/>
        <w:jc w:val="both"/>
      </w:pPr>
      <w:r>
        <w:rPr>
          <w:rFonts w:ascii="Times New Roman"/>
          <w:b w:val="false"/>
          <w:i w:val="false"/>
          <w:color w:val="000000"/>
          <w:sz w:val="28"/>
        </w:rPr>
        <w:t>
      шығармашылық ұжымда жайлы моральдық-психологиялық ахуалды қамтамасыз ету бойынша шаралар қолданады;</w:t>
      </w:r>
    </w:p>
    <w:bookmarkEnd w:id="77"/>
    <w:bookmarkStart w:name="z92" w:id="78"/>
    <w:p>
      <w:pPr>
        <w:spacing w:after="0"/>
        <w:ind w:left="0"/>
        <w:jc w:val="both"/>
      </w:pPr>
      <w:r>
        <w:rPr>
          <w:rFonts w:ascii="Times New Roman"/>
          <w:b w:val="false"/>
          <w:i w:val="false"/>
          <w:color w:val="000000"/>
          <w:sz w:val="28"/>
        </w:rPr>
        <w:t>
      шығармашылық ұжым қызметкерлерінің еңбек тәртіптемесін орындауын қамтамасыз етеді.</w:t>
      </w:r>
    </w:p>
    <w:bookmarkEnd w:id="78"/>
    <w:bookmarkStart w:name="z93" w:id="79"/>
    <w:p>
      <w:pPr>
        <w:spacing w:after="0"/>
        <w:ind w:left="0"/>
        <w:jc w:val="both"/>
      </w:pPr>
      <w:r>
        <w:rPr>
          <w:rFonts w:ascii="Times New Roman"/>
          <w:b w:val="false"/>
          <w:i w:val="false"/>
          <w:color w:val="000000"/>
          <w:sz w:val="28"/>
        </w:rPr>
        <w:t>
      12. Білуі тиіс:</w:t>
      </w:r>
    </w:p>
    <w:bookmarkEnd w:id="79"/>
    <w:bookmarkStart w:name="z94" w:id="80"/>
    <w:p>
      <w:pPr>
        <w:spacing w:after="0"/>
        <w:ind w:left="0"/>
        <w:jc w:val="both"/>
      </w:pPr>
      <w:r>
        <w:rPr>
          <w:rFonts w:ascii="Times New Roman"/>
          <w:b w:val="false"/>
          <w:i w:val="false"/>
          <w:color w:val="000000"/>
          <w:sz w:val="28"/>
        </w:rPr>
        <w:t>
      Конституцияны;</w:t>
      </w:r>
    </w:p>
    <w:bookmarkEnd w:id="80"/>
    <w:bookmarkStart w:name="z95" w:id="81"/>
    <w:p>
      <w:pPr>
        <w:spacing w:after="0"/>
        <w:ind w:left="0"/>
        <w:jc w:val="both"/>
      </w:pPr>
      <w:r>
        <w:rPr>
          <w:rFonts w:ascii="Times New Roman"/>
          <w:b w:val="false"/>
          <w:i w:val="false"/>
          <w:color w:val="000000"/>
          <w:sz w:val="28"/>
        </w:rPr>
        <w:t>
      Еңбек кодексін;</w:t>
      </w:r>
    </w:p>
    <w:bookmarkEnd w:id="81"/>
    <w:bookmarkStart w:name="z96" w:id="82"/>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bookmarkEnd w:id="82"/>
    <w:bookmarkStart w:name="z97" w:id="83"/>
    <w:p>
      <w:pPr>
        <w:spacing w:after="0"/>
        <w:ind w:left="0"/>
        <w:jc w:val="both"/>
      </w:pPr>
      <w:r>
        <w:rPr>
          <w:rFonts w:ascii="Times New Roman"/>
          <w:b w:val="false"/>
          <w:i w:val="false"/>
          <w:color w:val="000000"/>
          <w:sz w:val="28"/>
        </w:rPr>
        <w:t>
      13. Біліктілікке қойылатын талаптар:</w:t>
      </w:r>
    </w:p>
    <w:bookmarkEnd w:id="83"/>
    <w:bookmarkStart w:name="z98" w:id="84"/>
    <w:p>
      <w:pPr>
        <w:spacing w:after="0"/>
        <w:ind w:left="0"/>
        <w:jc w:val="both"/>
      </w:pPr>
      <w:r>
        <w:rPr>
          <w:rFonts w:ascii="Times New Roman"/>
          <w:b w:val="false"/>
          <w:i w:val="false"/>
          <w:color w:val="000000"/>
          <w:sz w:val="28"/>
        </w:rPr>
        <w:t>
      өнер және гуманитарлық ғылымдар (өнер) кадрларды дайындау бағыты бойынша жоғары (немесе жоғары оқу орнынан кейінгі) білім және мәдениет ұйымдарында басшылық персонал лауазымдарда 3 жылдан кем емес жұмыс өтілі.</w:t>
      </w:r>
    </w:p>
    <w:bookmarkEnd w:id="84"/>
    <w:bookmarkStart w:name="z99" w:id="85"/>
    <w:p>
      <w:pPr>
        <w:spacing w:after="0"/>
        <w:ind w:left="0"/>
        <w:jc w:val="left"/>
      </w:pPr>
      <w:r>
        <w:rPr>
          <w:rFonts w:ascii="Times New Roman"/>
          <w:b/>
          <w:i w:val="false"/>
          <w:color w:val="000000"/>
        </w:rPr>
        <w:t xml:space="preserve"> Параграф 4. Бас режиссер</w:t>
      </w:r>
    </w:p>
    <w:bookmarkEnd w:id="85"/>
    <w:bookmarkStart w:name="z100" w:id="86"/>
    <w:p>
      <w:pPr>
        <w:spacing w:after="0"/>
        <w:ind w:left="0"/>
        <w:jc w:val="both"/>
      </w:pPr>
      <w:r>
        <w:rPr>
          <w:rFonts w:ascii="Times New Roman"/>
          <w:b w:val="false"/>
          <w:i w:val="false"/>
          <w:color w:val="000000"/>
          <w:sz w:val="28"/>
        </w:rPr>
        <w:t>
      14. Лауазымдық міндеттері:</w:t>
      </w:r>
    </w:p>
    <w:bookmarkEnd w:id="86"/>
    <w:bookmarkStart w:name="z101" w:id="87"/>
    <w:p>
      <w:pPr>
        <w:spacing w:after="0"/>
        <w:ind w:left="0"/>
        <w:jc w:val="both"/>
      </w:pPr>
      <w:r>
        <w:rPr>
          <w:rFonts w:ascii="Times New Roman"/>
          <w:b w:val="false"/>
          <w:i w:val="false"/>
          <w:color w:val="000000"/>
          <w:sz w:val="28"/>
        </w:rPr>
        <w:t>
      театр, музыка, би және цирк ұжымдарының көркемдік-әртістік персоналына жаңа және бұрын жасалған қойылымдарды (спектакльдерді, концерттерді, көрсетілімдерді) жаңғырту бойынша шығармашылық басшылықты жүзеге асырады;</w:t>
      </w:r>
    </w:p>
    <w:bookmarkEnd w:id="87"/>
    <w:bookmarkStart w:name="z102" w:id="88"/>
    <w:p>
      <w:pPr>
        <w:spacing w:after="0"/>
        <w:ind w:left="0"/>
        <w:jc w:val="both"/>
      </w:pPr>
      <w:r>
        <w:rPr>
          <w:rFonts w:ascii="Times New Roman"/>
          <w:b w:val="false"/>
          <w:i w:val="false"/>
          <w:color w:val="000000"/>
          <w:sz w:val="28"/>
        </w:rPr>
        <w:t>
      ағымдағы репертуар қойылымдары көрсетілімдерінің күнтізбелік жоспарын қарастырады және директордың бекітуіне ұсынады;</w:t>
      </w:r>
    </w:p>
    <w:bookmarkEnd w:id="88"/>
    <w:bookmarkStart w:name="z103" w:id="89"/>
    <w:p>
      <w:pPr>
        <w:spacing w:after="0"/>
        <w:ind w:left="0"/>
        <w:jc w:val="both"/>
      </w:pPr>
      <w:r>
        <w:rPr>
          <w:rFonts w:ascii="Times New Roman"/>
          <w:b w:val="false"/>
          <w:i w:val="false"/>
          <w:color w:val="000000"/>
          <w:sz w:val="28"/>
        </w:rPr>
        <w:t>
      перспективалық репертуарлар жоспарларын, қойылым қоюдың жоспар-кестелерін әзірлейді және оларды директорға бекітуге уақтылы ұсынады;</w:t>
      </w:r>
    </w:p>
    <w:bookmarkEnd w:id="89"/>
    <w:bookmarkStart w:name="z104" w:id="90"/>
    <w:p>
      <w:pPr>
        <w:spacing w:after="0"/>
        <w:ind w:left="0"/>
        <w:jc w:val="both"/>
      </w:pPr>
      <w:r>
        <w:rPr>
          <w:rFonts w:ascii="Times New Roman"/>
          <w:b w:val="false"/>
          <w:i w:val="false"/>
          <w:color w:val="000000"/>
          <w:sz w:val="28"/>
        </w:rPr>
        <w:t>
      қойылым топтары мен орындаушылар құрамын қалыптастырады;</w:t>
      </w:r>
    </w:p>
    <w:bookmarkEnd w:id="90"/>
    <w:bookmarkStart w:name="z105" w:id="91"/>
    <w:p>
      <w:pPr>
        <w:spacing w:after="0"/>
        <w:ind w:left="0"/>
        <w:jc w:val="both"/>
      </w:pPr>
      <w:r>
        <w:rPr>
          <w:rFonts w:ascii="Times New Roman"/>
          <w:b w:val="false"/>
          <w:i w:val="false"/>
          <w:color w:val="000000"/>
          <w:sz w:val="28"/>
        </w:rPr>
        <w:t>
      жұмыс барысында авторлармен және шығармашылық одақтармен тұрақты байланысты жүзеге асырады, төраға немесе төрағаның орынбасары ретінде органның көркемдік кеңесінің жұмысына қатысады;</w:t>
      </w:r>
    </w:p>
    <w:bookmarkEnd w:id="91"/>
    <w:bookmarkStart w:name="z106" w:id="92"/>
    <w:p>
      <w:pPr>
        <w:spacing w:after="0"/>
        <w:ind w:left="0"/>
        <w:jc w:val="both"/>
      </w:pPr>
      <w:r>
        <w:rPr>
          <w:rFonts w:ascii="Times New Roman"/>
          <w:b w:val="false"/>
          <w:i w:val="false"/>
          <w:color w:val="000000"/>
          <w:sz w:val="28"/>
        </w:rPr>
        <w:t>
      шығармашылық құрамның ішінде тәрбиелік жұмыстарды жүргізеді;</w:t>
      </w:r>
    </w:p>
    <w:bookmarkEnd w:id="92"/>
    <w:bookmarkStart w:name="z107" w:id="93"/>
    <w:p>
      <w:pPr>
        <w:spacing w:after="0"/>
        <w:ind w:left="0"/>
        <w:jc w:val="both"/>
      </w:pPr>
      <w:r>
        <w:rPr>
          <w:rFonts w:ascii="Times New Roman"/>
          <w:b w:val="false"/>
          <w:i w:val="false"/>
          <w:color w:val="000000"/>
          <w:sz w:val="28"/>
        </w:rPr>
        <w:t>
      шығармашылық қызметкерлердің кәсіби шеберліктерін арттыру жөніндегі іс-шараларды ұйымдастырады және тікелей қатысады;</w:t>
      </w:r>
    </w:p>
    <w:bookmarkEnd w:id="93"/>
    <w:bookmarkStart w:name="z108" w:id="94"/>
    <w:p>
      <w:pPr>
        <w:spacing w:after="0"/>
        <w:ind w:left="0"/>
        <w:jc w:val="both"/>
      </w:pPr>
      <w:r>
        <w:rPr>
          <w:rFonts w:ascii="Times New Roman"/>
          <w:b w:val="false"/>
          <w:i w:val="false"/>
          <w:color w:val="000000"/>
          <w:sz w:val="28"/>
        </w:rPr>
        <w:t>
      көркемдік-әртістік персоналдың шығармашылық және еңбек тәртібін сақтауларын қамтамасыз етеді, қызметкерлерді ынталандыру туралы және тәртіптік жазаға тарту туралы ұсыныстар енгізеді.</w:t>
      </w:r>
    </w:p>
    <w:bookmarkEnd w:id="94"/>
    <w:bookmarkStart w:name="z109" w:id="95"/>
    <w:p>
      <w:pPr>
        <w:spacing w:after="0"/>
        <w:ind w:left="0"/>
        <w:jc w:val="both"/>
      </w:pPr>
      <w:r>
        <w:rPr>
          <w:rFonts w:ascii="Times New Roman"/>
          <w:b w:val="false"/>
          <w:i w:val="false"/>
          <w:color w:val="000000"/>
          <w:sz w:val="28"/>
        </w:rPr>
        <w:t>
      15. Білуі тиіс:</w:t>
      </w:r>
    </w:p>
    <w:bookmarkEnd w:id="95"/>
    <w:bookmarkStart w:name="z110" w:id="96"/>
    <w:p>
      <w:pPr>
        <w:spacing w:after="0"/>
        <w:ind w:left="0"/>
        <w:jc w:val="both"/>
      </w:pPr>
      <w:r>
        <w:rPr>
          <w:rFonts w:ascii="Times New Roman"/>
          <w:b w:val="false"/>
          <w:i w:val="false"/>
          <w:color w:val="000000"/>
          <w:sz w:val="28"/>
        </w:rPr>
        <w:t>
      Конституцияны;</w:t>
      </w:r>
    </w:p>
    <w:bookmarkEnd w:id="96"/>
    <w:bookmarkStart w:name="z111" w:id="97"/>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97"/>
    <w:bookmarkStart w:name="z112" w:id="98"/>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98"/>
    <w:bookmarkStart w:name="z113" w:id="99"/>
    <w:p>
      <w:pPr>
        <w:spacing w:after="0"/>
        <w:ind w:left="0"/>
        <w:jc w:val="both"/>
      </w:pPr>
      <w:r>
        <w:rPr>
          <w:rFonts w:ascii="Times New Roman"/>
          <w:b w:val="false"/>
          <w:i w:val="false"/>
          <w:color w:val="000000"/>
          <w:sz w:val="28"/>
        </w:rPr>
        <w:t>
      16. Біліктілікке қойылатын талаптар:</w:t>
      </w:r>
    </w:p>
    <w:bookmarkEnd w:id="99"/>
    <w:bookmarkStart w:name="z114" w:id="100"/>
    <w:p>
      <w:pPr>
        <w:spacing w:after="0"/>
        <w:ind w:left="0"/>
        <w:jc w:val="both"/>
      </w:pPr>
      <w:r>
        <w:rPr>
          <w:rFonts w:ascii="Times New Roman"/>
          <w:b w:val="false"/>
          <w:i w:val="false"/>
          <w:color w:val="000000"/>
          <w:sz w:val="28"/>
        </w:rPr>
        <w:t>
      өнер және гуманитарлық ғылымдар (өнер) кадрларды дайындау бағыты бойынша жоғары (немесе жоғары оқу орнынан кейінгі) білім және мәдениет және/немесе білім беру саласында 3 жылдан кем емес жұмыс өтілі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өнер және гуманитарлық ғылымдар (өнер) кадрларды дайындау бағыты бойынша ғылыми дәрежесі бар адамдар үшін 2 жылдан кем емес.</w:t>
      </w:r>
    </w:p>
    <w:bookmarkEnd w:id="100"/>
    <w:bookmarkStart w:name="z115" w:id="101"/>
    <w:p>
      <w:pPr>
        <w:spacing w:after="0"/>
        <w:ind w:left="0"/>
        <w:jc w:val="left"/>
      </w:pPr>
      <w:r>
        <w:rPr>
          <w:rFonts w:ascii="Times New Roman"/>
          <w:b/>
          <w:i w:val="false"/>
          <w:color w:val="000000"/>
        </w:rPr>
        <w:t xml:space="preserve"> Параграф 5. Бас дирижер</w:t>
      </w:r>
    </w:p>
    <w:bookmarkEnd w:id="101"/>
    <w:bookmarkStart w:name="z116" w:id="102"/>
    <w:p>
      <w:pPr>
        <w:spacing w:after="0"/>
        <w:ind w:left="0"/>
        <w:jc w:val="both"/>
      </w:pPr>
      <w:r>
        <w:rPr>
          <w:rFonts w:ascii="Times New Roman"/>
          <w:b w:val="false"/>
          <w:i w:val="false"/>
          <w:color w:val="000000"/>
          <w:sz w:val="28"/>
        </w:rPr>
        <w:t>
      17. Лауазымдық міндеттері:</w:t>
      </w:r>
    </w:p>
    <w:bookmarkEnd w:id="102"/>
    <w:bookmarkStart w:name="z117" w:id="103"/>
    <w:p>
      <w:pPr>
        <w:spacing w:after="0"/>
        <w:ind w:left="0"/>
        <w:jc w:val="both"/>
      </w:pPr>
      <w:r>
        <w:rPr>
          <w:rFonts w:ascii="Times New Roman"/>
          <w:b w:val="false"/>
          <w:i w:val="false"/>
          <w:color w:val="000000"/>
          <w:sz w:val="28"/>
        </w:rPr>
        <w:t>
      музыкалық қойылымдардың (спектакльдердің, концерттердің, көрсетілімдердің) жаңаларын жасау және бұрын жасалғандарын жаңғырту бойынша жұмыстарды ұйымдастырады және басшылық жасайды;</w:t>
      </w:r>
    </w:p>
    <w:bookmarkEnd w:id="103"/>
    <w:bookmarkStart w:name="z118" w:id="104"/>
    <w:p>
      <w:pPr>
        <w:spacing w:after="0"/>
        <w:ind w:left="0"/>
        <w:jc w:val="both"/>
      </w:pPr>
      <w:r>
        <w:rPr>
          <w:rFonts w:ascii="Times New Roman"/>
          <w:b w:val="false"/>
          <w:i w:val="false"/>
          <w:color w:val="000000"/>
          <w:sz w:val="28"/>
        </w:rPr>
        <w:t>
      тұрақты орындардағы, көшпелі және гастрольдердегі қойылымдардың жоғары көркемдік деңгейін қамтамасыз етеді;</w:t>
      </w:r>
    </w:p>
    <w:bookmarkEnd w:id="104"/>
    <w:bookmarkStart w:name="z119" w:id="105"/>
    <w:p>
      <w:pPr>
        <w:spacing w:after="0"/>
        <w:ind w:left="0"/>
        <w:jc w:val="both"/>
      </w:pPr>
      <w:r>
        <w:rPr>
          <w:rFonts w:ascii="Times New Roman"/>
          <w:b w:val="false"/>
          <w:i w:val="false"/>
          <w:color w:val="000000"/>
          <w:sz w:val="28"/>
        </w:rPr>
        <w:t>
      оркестрге дирижерлік етеді;</w:t>
      </w:r>
    </w:p>
    <w:bookmarkEnd w:id="105"/>
    <w:bookmarkStart w:name="z120" w:id="106"/>
    <w:p>
      <w:pPr>
        <w:spacing w:after="0"/>
        <w:ind w:left="0"/>
        <w:jc w:val="both"/>
      </w:pPr>
      <w:r>
        <w:rPr>
          <w:rFonts w:ascii="Times New Roman"/>
          <w:b w:val="false"/>
          <w:i w:val="false"/>
          <w:color w:val="000000"/>
          <w:sz w:val="28"/>
        </w:rPr>
        <w:t>
      перспективтік репертуарлық жоспарларды, қойылымдар қоюдың жоспар-кестелерін әзірлейді, қойылым топтары мен орындаушылар құрамын қалыптастырады.</w:t>
      </w:r>
    </w:p>
    <w:bookmarkEnd w:id="106"/>
    <w:bookmarkStart w:name="z121" w:id="107"/>
    <w:p>
      <w:pPr>
        <w:spacing w:after="0"/>
        <w:ind w:left="0"/>
        <w:jc w:val="both"/>
      </w:pPr>
      <w:r>
        <w:rPr>
          <w:rFonts w:ascii="Times New Roman"/>
          <w:b w:val="false"/>
          <w:i w:val="false"/>
          <w:color w:val="000000"/>
          <w:sz w:val="28"/>
        </w:rPr>
        <w:t>
      18. Білуі тиіс:</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Конституцияны</w:t>
      </w:r>
      <w:r>
        <w:rPr>
          <w:rFonts w:ascii="Times New Roman"/>
          <w:b w:val="false"/>
          <w:i w:val="false"/>
          <w:color w:val="000000"/>
          <w:sz w:val="28"/>
        </w:rPr>
        <w:t>;</w:t>
      </w:r>
    </w:p>
    <w:bookmarkStart w:name="z123" w:id="108"/>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"Мәдениет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25" w:id="109"/>
    <w:p>
      <w:pPr>
        <w:spacing w:after="0"/>
        <w:ind w:left="0"/>
        <w:jc w:val="both"/>
      </w:pPr>
      <w:r>
        <w:rPr>
          <w:rFonts w:ascii="Times New Roman"/>
          <w:b w:val="false"/>
          <w:i w:val="false"/>
          <w:color w:val="000000"/>
          <w:sz w:val="28"/>
        </w:rPr>
        <w:t>
      дирижерлік ету теориясын, музыкалық театрлар мен концерттік ұйымдардың классикалық және заманауи репертуарларын, музыка және театр тарихын, музыкалық драматургия, актерлік шеберлік, вокалдық өнер негіздерін, вокалдық педагогика әдістемесін.</w:t>
      </w:r>
    </w:p>
    <w:bookmarkEnd w:id="109"/>
    <w:bookmarkStart w:name="z126" w:id="110"/>
    <w:p>
      <w:pPr>
        <w:spacing w:after="0"/>
        <w:ind w:left="0"/>
        <w:jc w:val="both"/>
      </w:pPr>
      <w:r>
        <w:rPr>
          <w:rFonts w:ascii="Times New Roman"/>
          <w:b w:val="false"/>
          <w:i w:val="false"/>
          <w:color w:val="000000"/>
          <w:sz w:val="28"/>
        </w:rPr>
        <w:t>
      19. Біліктілікке қойылатын талаптар:</w:t>
      </w:r>
    </w:p>
    <w:bookmarkEnd w:id="110"/>
    <w:bookmarkStart w:name="z127" w:id="111"/>
    <w:p>
      <w:pPr>
        <w:spacing w:after="0"/>
        <w:ind w:left="0"/>
        <w:jc w:val="both"/>
      </w:pPr>
      <w:r>
        <w:rPr>
          <w:rFonts w:ascii="Times New Roman"/>
          <w:b w:val="false"/>
          <w:i w:val="false"/>
          <w:color w:val="000000"/>
          <w:sz w:val="28"/>
        </w:rPr>
        <w:t>
      өнер және гуманитарлық ғылымдар (өнер) кадрларды дайындау бағыты бойынша жоғары (немесе жоғары оқу орнынан кейінгі) білім және мәдениет және/немесе білім беру саласында 3 жылдан кем емес жұмыс өтілі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өнер және гуманитарлық ғылымдар (өнер) кадрларды дайындау бағыты бойынша ғылыми дәрежесі бар адамдар үшін 2 жылдан кем емес.</w:t>
      </w:r>
    </w:p>
    <w:bookmarkEnd w:id="111"/>
    <w:bookmarkStart w:name="z128" w:id="112"/>
    <w:p>
      <w:pPr>
        <w:spacing w:after="0"/>
        <w:ind w:left="0"/>
        <w:jc w:val="left"/>
      </w:pPr>
      <w:r>
        <w:rPr>
          <w:rFonts w:ascii="Times New Roman"/>
          <w:b/>
          <w:i w:val="false"/>
          <w:color w:val="000000"/>
        </w:rPr>
        <w:t xml:space="preserve"> Параграф 6. Бас балетмейстер</w:t>
      </w:r>
    </w:p>
    <w:bookmarkEnd w:id="112"/>
    <w:bookmarkStart w:name="z129" w:id="113"/>
    <w:p>
      <w:pPr>
        <w:spacing w:after="0"/>
        <w:ind w:left="0"/>
        <w:jc w:val="both"/>
      </w:pPr>
      <w:r>
        <w:rPr>
          <w:rFonts w:ascii="Times New Roman"/>
          <w:b w:val="false"/>
          <w:i w:val="false"/>
          <w:color w:val="000000"/>
          <w:sz w:val="28"/>
        </w:rPr>
        <w:t>
      20. Лауазымдық міндеттері:</w:t>
      </w:r>
    </w:p>
    <w:bookmarkEnd w:id="113"/>
    <w:bookmarkStart w:name="z130" w:id="114"/>
    <w:p>
      <w:pPr>
        <w:spacing w:after="0"/>
        <w:ind w:left="0"/>
        <w:jc w:val="both"/>
      </w:pPr>
      <w:r>
        <w:rPr>
          <w:rFonts w:ascii="Times New Roman"/>
          <w:b w:val="false"/>
          <w:i w:val="false"/>
          <w:color w:val="000000"/>
          <w:sz w:val="28"/>
        </w:rPr>
        <w:t>
      балет қойылымдарының (спектакльдердің, концерттердің, көрсетілімдердің) жаңаларын дайындау және шығару және бұрын жасалғандарын жаңарту бойынша жұмыстарды ұйымдастырады және басшылық жасайды;</w:t>
      </w:r>
    </w:p>
    <w:bookmarkEnd w:id="114"/>
    <w:bookmarkStart w:name="z131" w:id="115"/>
    <w:p>
      <w:pPr>
        <w:spacing w:after="0"/>
        <w:ind w:left="0"/>
        <w:jc w:val="both"/>
      </w:pPr>
      <w:r>
        <w:rPr>
          <w:rFonts w:ascii="Times New Roman"/>
          <w:b w:val="false"/>
          <w:i w:val="false"/>
          <w:color w:val="000000"/>
          <w:sz w:val="28"/>
        </w:rPr>
        <w:t>
      тұрақты орындарда, сапарларда және гастрольдерде қойылымдардың жоғары көркемдік деңгейін қамтамасыз етеді;</w:t>
      </w:r>
    </w:p>
    <w:bookmarkEnd w:id="115"/>
    <w:bookmarkStart w:name="z132" w:id="116"/>
    <w:p>
      <w:pPr>
        <w:spacing w:after="0"/>
        <w:ind w:left="0"/>
        <w:jc w:val="both"/>
      </w:pPr>
      <w:r>
        <w:rPr>
          <w:rFonts w:ascii="Times New Roman"/>
          <w:b w:val="false"/>
          <w:i w:val="false"/>
          <w:color w:val="000000"/>
          <w:sz w:val="28"/>
        </w:rPr>
        <w:t>
      композиторлармен және драматургтармен жаңа сахналық туындылар жасау бойынша жұмыстарды жүргізеді;</w:t>
      </w:r>
    </w:p>
    <w:bookmarkEnd w:id="116"/>
    <w:bookmarkStart w:name="z133" w:id="117"/>
    <w:p>
      <w:pPr>
        <w:spacing w:after="0"/>
        <w:ind w:left="0"/>
        <w:jc w:val="both"/>
      </w:pPr>
      <w:r>
        <w:rPr>
          <w:rFonts w:ascii="Times New Roman"/>
          <w:b w:val="false"/>
          <w:i w:val="false"/>
          <w:color w:val="000000"/>
          <w:sz w:val="28"/>
        </w:rPr>
        <w:t>
      балет труппасы (би ұжымы) жұмысының көркемдік қағидаларын айқындайды, ұзақмерзімді репертуарлық жоспарларын, қойылымдар жасаудың жоспар-кестесін әзірлейді, қойылым топтары мен орындаушылар құрамын қалыптастырады;</w:t>
      </w:r>
    </w:p>
    <w:bookmarkEnd w:id="117"/>
    <w:bookmarkStart w:name="z134" w:id="118"/>
    <w:p>
      <w:pPr>
        <w:spacing w:after="0"/>
        <w:ind w:left="0"/>
        <w:jc w:val="both"/>
      </w:pPr>
      <w:r>
        <w:rPr>
          <w:rFonts w:ascii="Times New Roman"/>
          <w:b w:val="false"/>
          <w:i w:val="false"/>
          <w:color w:val="000000"/>
          <w:sz w:val="28"/>
        </w:rPr>
        <w:t>
      ағымдағы репертуар қойылымдары көрсетілімдерінің күнтізбелік жоспарын қарастырады және басшылыққа бекітуге ұсынады;</w:t>
      </w:r>
    </w:p>
    <w:bookmarkEnd w:id="118"/>
    <w:bookmarkStart w:name="z135" w:id="119"/>
    <w:p>
      <w:pPr>
        <w:spacing w:after="0"/>
        <w:ind w:left="0"/>
        <w:jc w:val="both"/>
      </w:pPr>
      <w:r>
        <w:rPr>
          <w:rFonts w:ascii="Times New Roman"/>
          <w:b w:val="false"/>
          <w:i w:val="false"/>
          <w:color w:val="000000"/>
          <w:sz w:val="28"/>
        </w:rPr>
        <w:t>
      шығармашылық кадрларды іріктеуге, орналастыру мен пайдалануға, балет құрамының кәсіби білім алуын ұйымдастыруға қатысады.</w:t>
      </w:r>
    </w:p>
    <w:bookmarkEnd w:id="119"/>
    <w:bookmarkStart w:name="z136" w:id="120"/>
    <w:p>
      <w:pPr>
        <w:spacing w:after="0"/>
        <w:ind w:left="0"/>
        <w:jc w:val="both"/>
      </w:pPr>
      <w:r>
        <w:rPr>
          <w:rFonts w:ascii="Times New Roman"/>
          <w:b w:val="false"/>
          <w:i w:val="false"/>
          <w:color w:val="000000"/>
          <w:sz w:val="28"/>
        </w:rPr>
        <w:t>
      21. Білуі тиіс:</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Конституцияны</w:t>
      </w:r>
      <w:r>
        <w:rPr>
          <w:rFonts w:ascii="Times New Roman"/>
          <w:b w:val="false"/>
          <w:i w:val="false"/>
          <w:color w:val="000000"/>
          <w:sz w:val="28"/>
        </w:rPr>
        <w:t>;</w:t>
      </w:r>
    </w:p>
    <w:bookmarkStart w:name="z138" w:id="121"/>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121"/>
    <w:bookmarkStart w:name="z139" w:id="122"/>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122"/>
    <w:bookmarkStart w:name="z140" w:id="123"/>
    <w:p>
      <w:pPr>
        <w:spacing w:after="0"/>
        <w:ind w:left="0"/>
        <w:jc w:val="both"/>
      </w:pPr>
      <w:r>
        <w:rPr>
          <w:rFonts w:ascii="Times New Roman"/>
          <w:b w:val="false"/>
          <w:i w:val="false"/>
          <w:color w:val="000000"/>
          <w:sz w:val="28"/>
        </w:rPr>
        <w:t>
      22. Біліктілікке қойылатын талаптар:</w:t>
      </w:r>
    </w:p>
    <w:bookmarkEnd w:id="123"/>
    <w:bookmarkStart w:name="z141" w:id="124"/>
    <w:p>
      <w:pPr>
        <w:spacing w:after="0"/>
        <w:ind w:left="0"/>
        <w:jc w:val="both"/>
      </w:pPr>
      <w:r>
        <w:rPr>
          <w:rFonts w:ascii="Times New Roman"/>
          <w:b w:val="false"/>
          <w:i w:val="false"/>
          <w:color w:val="000000"/>
          <w:sz w:val="28"/>
        </w:rPr>
        <w:t>
      өнер және гуманитарлық ғылымдар (өнер) кадрларды дайындау бағыты бойынша жоғары (немесе жоғары оқу орнынан кейінгі) білім және мәдениет және/немесе білім беру саласында 3 жылдан кем емес жұмыс өтілі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өнер және гуманитарлық ғылымдар (өнер) кадрларды дайындау бағыты бойынша ғылыми дәрежесі бар адамдар үшін 2 жылдан кем емес.</w:t>
      </w:r>
    </w:p>
    <w:bookmarkEnd w:id="124"/>
    <w:bookmarkStart w:name="z142" w:id="125"/>
    <w:p>
      <w:pPr>
        <w:spacing w:after="0"/>
        <w:ind w:left="0"/>
        <w:jc w:val="left"/>
      </w:pPr>
      <w:r>
        <w:rPr>
          <w:rFonts w:ascii="Times New Roman"/>
          <w:b/>
          <w:i w:val="false"/>
          <w:color w:val="000000"/>
        </w:rPr>
        <w:t xml:space="preserve"> Параграф 7. Бас хормейстер</w:t>
      </w:r>
    </w:p>
    <w:bookmarkEnd w:id="125"/>
    <w:bookmarkStart w:name="z143" w:id="126"/>
    <w:p>
      <w:pPr>
        <w:spacing w:after="0"/>
        <w:ind w:left="0"/>
        <w:jc w:val="both"/>
      </w:pPr>
      <w:r>
        <w:rPr>
          <w:rFonts w:ascii="Times New Roman"/>
          <w:b w:val="false"/>
          <w:i w:val="false"/>
          <w:color w:val="000000"/>
          <w:sz w:val="28"/>
        </w:rPr>
        <w:t>
      23. Лауазымдық міндеттері:</w:t>
      </w:r>
    </w:p>
    <w:bookmarkEnd w:id="126"/>
    <w:bookmarkStart w:name="z144" w:id="127"/>
    <w:p>
      <w:pPr>
        <w:spacing w:after="0"/>
        <w:ind w:left="0"/>
        <w:jc w:val="both"/>
      </w:pPr>
      <w:r>
        <w:rPr>
          <w:rFonts w:ascii="Times New Roman"/>
          <w:b w:val="false"/>
          <w:i w:val="false"/>
          <w:color w:val="000000"/>
          <w:sz w:val="28"/>
        </w:rPr>
        <w:t>
      хор ұжымына басшылық жасайды, тұрақты орындарда, сапарларда және гастрольдерде оның шығармашылық қызметінің жоғары көркемдік деңгейін қамтамасыз етеді;</w:t>
      </w:r>
    </w:p>
    <w:bookmarkEnd w:id="127"/>
    <w:bookmarkStart w:name="z145" w:id="128"/>
    <w:p>
      <w:pPr>
        <w:spacing w:after="0"/>
        <w:ind w:left="0"/>
        <w:jc w:val="both"/>
      </w:pPr>
      <w:r>
        <w:rPr>
          <w:rFonts w:ascii="Times New Roman"/>
          <w:b w:val="false"/>
          <w:i w:val="false"/>
          <w:color w:val="000000"/>
          <w:sz w:val="28"/>
        </w:rPr>
        <w:t>
      қойылымдардың (спектакльдер, концерттер, көрсетілімдер) жаңаларын дайындау мен шығару және бұрын жасалғандарын жаңғырту бойынша жұмыстарға қатысады;</w:t>
      </w:r>
    </w:p>
    <w:bookmarkEnd w:id="128"/>
    <w:bookmarkStart w:name="z146" w:id="129"/>
    <w:p>
      <w:pPr>
        <w:spacing w:after="0"/>
        <w:ind w:left="0"/>
        <w:jc w:val="both"/>
      </w:pPr>
      <w:r>
        <w:rPr>
          <w:rFonts w:ascii="Times New Roman"/>
          <w:b w:val="false"/>
          <w:i w:val="false"/>
          <w:color w:val="000000"/>
          <w:sz w:val="28"/>
        </w:rPr>
        <w:t>
      композиторлармен жаңа сахналық туындыларды жасау бойынша жұмыс жүргізеді;</w:t>
      </w:r>
    </w:p>
    <w:bookmarkEnd w:id="129"/>
    <w:bookmarkStart w:name="z147" w:id="130"/>
    <w:p>
      <w:pPr>
        <w:spacing w:after="0"/>
        <w:ind w:left="0"/>
        <w:jc w:val="both"/>
      </w:pPr>
      <w:r>
        <w:rPr>
          <w:rFonts w:ascii="Times New Roman"/>
          <w:b w:val="false"/>
          <w:i w:val="false"/>
          <w:color w:val="000000"/>
          <w:sz w:val="28"/>
        </w:rPr>
        <w:t>
      перспективалық күнтізбелік жоспарларды, қойылымдар жасаудың жоспар-кестелерін әзірлеуге қатысады;</w:t>
      </w:r>
    </w:p>
    <w:bookmarkEnd w:id="130"/>
    <w:bookmarkStart w:name="z148" w:id="131"/>
    <w:p>
      <w:pPr>
        <w:spacing w:after="0"/>
        <w:ind w:left="0"/>
        <w:jc w:val="both"/>
      </w:pPr>
      <w:r>
        <w:rPr>
          <w:rFonts w:ascii="Times New Roman"/>
          <w:b w:val="false"/>
          <w:i w:val="false"/>
          <w:color w:val="000000"/>
          <w:sz w:val="28"/>
        </w:rPr>
        <w:t>
      хор жетекшілерінің жұмысын қамтамасыз етеді, оларға қажетті шығармашылық көмек көрсетеді;</w:t>
      </w:r>
    </w:p>
    <w:bookmarkEnd w:id="131"/>
    <w:bookmarkStart w:name="z149" w:id="132"/>
    <w:p>
      <w:pPr>
        <w:spacing w:after="0"/>
        <w:ind w:left="0"/>
        <w:jc w:val="both"/>
      </w:pPr>
      <w:r>
        <w:rPr>
          <w:rFonts w:ascii="Times New Roman"/>
          <w:b w:val="false"/>
          <w:i w:val="false"/>
          <w:color w:val="000000"/>
          <w:sz w:val="28"/>
        </w:rPr>
        <w:t>
      шығармашылық кадрларды іріктеуге, орналастыру мен пайдалануға, олардың кәсіби білім алуын ұйымдастыруға қатысады;</w:t>
      </w:r>
    </w:p>
    <w:bookmarkEnd w:id="132"/>
    <w:bookmarkStart w:name="z150" w:id="133"/>
    <w:p>
      <w:pPr>
        <w:spacing w:after="0"/>
        <w:ind w:left="0"/>
        <w:jc w:val="both"/>
      </w:pPr>
      <w:r>
        <w:rPr>
          <w:rFonts w:ascii="Times New Roman"/>
          <w:b w:val="false"/>
          <w:i w:val="false"/>
          <w:color w:val="000000"/>
          <w:sz w:val="28"/>
        </w:rPr>
        <w:t>
      хор әртістерінің шығармашылық және еңбек тәртібін сақтауларын қамтамасыз етеді.</w:t>
      </w:r>
    </w:p>
    <w:bookmarkEnd w:id="133"/>
    <w:bookmarkStart w:name="z151" w:id="134"/>
    <w:p>
      <w:pPr>
        <w:spacing w:after="0"/>
        <w:ind w:left="0"/>
        <w:jc w:val="both"/>
      </w:pPr>
      <w:r>
        <w:rPr>
          <w:rFonts w:ascii="Times New Roman"/>
          <w:b w:val="false"/>
          <w:i w:val="false"/>
          <w:color w:val="000000"/>
          <w:sz w:val="28"/>
        </w:rPr>
        <w:t>
      24. Білуі тиіс:</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Конституцияны</w:t>
      </w:r>
      <w:r>
        <w:rPr>
          <w:rFonts w:ascii="Times New Roman"/>
          <w:b w:val="false"/>
          <w:i w:val="false"/>
          <w:color w:val="000000"/>
          <w:sz w:val="28"/>
        </w:rPr>
        <w:t>;</w:t>
      </w:r>
    </w:p>
    <w:bookmarkStart w:name="z153" w:id="135"/>
    <w:p>
      <w:pPr>
        <w:spacing w:after="0"/>
        <w:ind w:left="0"/>
        <w:jc w:val="both"/>
      </w:pPr>
      <w:r>
        <w:rPr>
          <w:rFonts w:ascii="Times New Roman"/>
          <w:b w:val="false"/>
          <w:i w:val="false"/>
          <w:color w:val="000000"/>
          <w:sz w:val="28"/>
        </w:rPr>
        <w:t>
      Еңбек кодексін;</w:t>
      </w:r>
    </w:p>
    <w:bookmarkEnd w:id="135"/>
    <w:bookmarkStart w:name="z154" w:id="136"/>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136"/>
    <w:bookmarkStart w:name="z155" w:id="137"/>
    <w:p>
      <w:pPr>
        <w:spacing w:after="0"/>
        <w:ind w:left="0"/>
        <w:jc w:val="both"/>
      </w:pPr>
      <w:r>
        <w:rPr>
          <w:rFonts w:ascii="Times New Roman"/>
          <w:b w:val="false"/>
          <w:i w:val="false"/>
          <w:color w:val="000000"/>
          <w:sz w:val="28"/>
        </w:rPr>
        <w:t>
      25. Біліктілікке қойылатын талаптар:</w:t>
      </w:r>
    </w:p>
    <w:bookmarkEnd w:id="137"/>
    <w:bookmarkStart w:name="z156" w:id="138"/>
    <w:p>
      <w:pPr>
        <w:spacing w:after="0"/>
        <w:ind w:left="0"/>
        <w:jc w:val="both"/>
      </w:pPr>
      <w:r>
        <w:rPr>
          <w:rFonts w:ascii="Times New Roman"/>
          <w:b w:val="false"/>
          <w:i w:val="false"/>
          <w:color w:val="000000"/>
          <w:sz w:val="28"/>
        </w:rPr>
        <w:t>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мәдениет және/немесе білім беру саласында 3 жылдан кем емес жұмыс өтілі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педагогикалық ғылымдар (музыкалық білім) және/немесе өнер және гуманитарлық ғылымдар (өнер) бойынша ғылыми дәрежесі бар адамдар үшін 2 жылдан кем емес.</w:t>
      </w:r>
    </w:p>
    <w:bookmarkEnd w:id="138"/>
    <w:bookmarkStart w:name="z157" w:id="139"/>
    <w:p>
      <w:pPr>
        <w:spacing w:after="0"/>
        <w:ind w:left="0"/>
        <w:jc w:val="left"/>
      </w:pPr>
      <w:r>
        <w:rPr>
          <w:rFonts w:ascii="Times New Roman"/>
          <w:b/>
          <w:i w:val="false"/>
          <w:color w:val="000000"/>
        </w:rPr>
        <w:t xml:space="preserve"> Параграф 8. Бас суретші</w:t>
      </w:r>
    </w:p>
    <w:bookmarkEnd w:id="139"/>
    <w:bookmarkStart w:name="z158" w:id="140"/>
    <w:p>
      <w:pPr>
        <w:spacing w:after="0"/>
        <w:ind w:left="0"/>
        <w:jc w:val="both"/>
      </w:pPr>
      <w:r>
        <w:rPr>
          <w:rFonts w:ascii="Times New Roman"/>
          <w:b w:val="false"/>
          <w:i w:val="false"/>
          <w:color w:val="000000"/>
          <w:sz w:val="28"/>
        </w:rPr>
        <w:t>
      26. Лауазымдық міндеттері:</w:t>
      </w:r>
    </w:p>
    <w:bookmarkEnd w:id="140"/>
    <w:bookmarkStart w:name="z159" w:id="141"/>
    <w:p>
      <w:pPr>
        <w:spacing w:after="0"/>
        <w:ind w:left="0"/>
        <w:jc w:val="both"/>
      </w:pPr>
      <w:r>
        <w:rPr>
          <w:rFonts w:ascii="Times New Roman"/>
          <w:b w:val="false"/>
          <w:i w:val="false"/>
          <w:color w:val="000000"/>
          <w:sz w:val="28"/>
        </w:rPr>
        <w:t>
      қойылымдардың (спектакльдер, концерттер, көрсетілімдер) көркемдік-қойылымдық шешімдерінің қағидаларын әзірлейді;</w:t>
      </w:r>
    </w:p>
    <w:bookmarkEnd w:id="141"/>
    <w:bookmarkStart w:name="z160" w:id="142"/>
    <w:p>
      <w:pPr>
        <w:spacing w:after="0"/>
        <w:ind w:left="0"/>
        <w:jc w:val="both"/>
      </w:pPr>
      <w:r>
        <w:rPr>
          <w:rFonts w:ascii="Times New Roman"/>
          <w:b w:val="false"/>
          <w:i w:val="false"/>
          <w:color w:val="000000"/>
          <w:sz w:val="28"/>
        </w:rPr>
        <w:t>
      жаңа және жаңартылатын қойылымдардың, театр интерьерінің көркемдік безендірілуі мен сахна безендірілуінің, жарнамалар мен тақырыптық көрмелердің сапасын қамтамасыз етеді;</w:t>
      </w:r>
    </w:p>
    <w:bookmarkEnd w:id="142"/>
    <w:bookmarkStart w:name="z161" w:id="143"/>
    <w:p>
      <w:pPr>
        <w:spacing w:after="0"/>
        <w:ind w:left="0"/>
        <w:jc w:val="both"/>
      </w:pPr>
      <w:r>
        <w:rPr>
          <w:rFonts w:ascii="Times New Roman"/>
          <w:b w:val="false"/>
          <w:i w:val="false"/>
          <w:color w:val="000000"/>
          <w:sz w:val="28"/>
        </w:rPr>
        <w:t>
      қоюшылардың пайымына сәйкес жаңа және бұрын дайындалған қойылымдарды безендіруді жасайды;</w:t>
      </w:r>
    </w:p>
    <w:bookmarkEnd w:id="143"/>
    <w:bookmarkStart w:name="z162" w:id="144"/>
    <w:p>
      <w:pPr>
        <w:spacing w:after="0"/>
        <w:ind w:left="0"/>
        <w:jc w:val="both"/>
      </w:pPr>
      <w:r>
        <w:rPr>
          <w:rFonts w:ascii="Times New Roman"/>
          <w:b w:val="false"/>
          <w:i w:val="false"/>
          <w:color w:val="000000"/>
          <w:sz w:val="28"/>
        </w:rPr>
        <w:t>
      негізгі қойылымдарды безендіруге (декорациялар, костюмдер) қатысады, жаңа және жаңартылатын қойылымдарға безендіру макеттері мен эскиздерінің, костюмдердің уақтылы ұсынылуын, қойылымдарды дайындау мен шығарудың егжей-тегжейлі жоспарын әзірлеуді қамтамасыз етеді;</w:t>
      </w:r>
    </w:p>
    <w:bookmarkEnd w:id="144"/>
    <w:bookmarkStart w:name="z163" w:id="145"/>
    <w:p>
      <w:pPr>
        <w:spacing w:after="0"/>
        <w:ind w:left="0"/>
        <w:jc w:val="both"/>
      </w:pPr>
      <w:r>
        <w:rPr>
          <w:rFonts w:ascii="Times New Roman"/>
          <w:b w:val="false"/>
          <w:i w:val="false"/>
          <w:color w:val="000000"/>
          <w:sz w:val="28"/>
        </w:rPr>
        <w:t>
      көркемдік-қойылым жөніндегі мамандардың жұмысын қамтамасыз етеді және оларға қажетті шығармашылық көмек көрсетеді;</w:t>
      </w:r>
    </w:p>
    <w:bookmarkEnd w:id="145"/>
    <w:bookmarkStart w:name="z164" w:id="146"/>
    <w:p>
      <w:pPr>
        <w:spacing w:after="0"/>
        <w:ind w:left="0"/>
        <w:jc w:val="both"/>
      </w:pPr>
      <w:r>
        <w:rPr>
          <w:rFonts w:ascii="Times New Roman"/>
          <w:b w:val="false"/>
          <w:i w:val="false"/>
          <w:color w:val="000000"/>
          <w:sz w:val="28"/>
        </w:rPr>
        <w:t>
      көркемдік-қойылым жөніндегі кадрларды іріктеуге қатысады, олардың кәсіби өсуіне ықпал етеді;</w:t>
      </w:r>
    </w:p>
    <w:bookmarkEnd w:id="146"/>
    <w:bookmarkStart w:name="z165" w:id="147"/>
    <w:p>
      <w:pPr>
        <w:spacing w:after="0"/>
        <w:ind w:left="0"/>
        <w:jc w:val="both"/>
      </w:pPr>
      <w:r>
        <w:rPr>
          <w:rFonts w:ascii="Times New Roman"/>
          <w:b w:val="false"/>
          <w:i w:val="false"/>
          <w:color w:val="000000"/>
          <w:sz w:val="28"/>
        </w:rPr>
        <w:t>
      театр-қойылымдық техникалар, технологиялар, жаңа материалдар саласындағы ең жаңа жетістіктерді зерделеуді және енгізуді ұйымдастырады.</w:t>
      </w:r>
    </w:p>
    <w:bookmarkEnd w:id="147"/>
    <w:bookmarkStart w:name="z166" w:id="148"/>
    <w:p>
      <w:pPr>
        <w:spacing w:after="0"/>
        <w:ind w:left="0"/>
        <w:jc w:val="both"/>
      </w:pPr>
      <w:r>
        <w:rPr>
          <w:rFonts w:ascii="Times New Roman"/>
          <w:b w:val="false"/>
          <w:i w:val="false"/>
          <w:color w:val="000000"/>
          <w:sz w:val="28"/>
        </w:rPr>
        <w:t>
      27. Білуі тиіс:</w:t>
      </w:r>
    </w:p>
    <w:bookmarkEnd w:id="148"/>
    <w:bookmarkStart w:name="z167" w:id="149"/>
    <w:p>
      <w:pPr>
        <w:spacing w:after="0"/>
        <w:ind w:left="0"/>
        <w:jc w:val="both"/>
      </w:pPr>
      <w:r>
        <w:rPr>
          <w:rFonts w:ascii="Times New Roman"/>
          <w:b w:val="false"/>
          <w:i w:val="false"/>
          <w:color w:val="000000"/>
          <w:sz w:val="28"/>
        </w:rPr>
        <w:t>
      Конституцияны;</w:t>
      </w:r>
    </w:p>
    <w:bookmarkEnd w:id="149"/>
    <w:bookmarkStart w:name="z168" w:id="150"/>
    <w:p>
      <w:pPr>
        <w:spacing w:after="0"/>
        <w:ind w:left="0"/>
        <w:jc w:val="both"/>
      </w:pPr>
      <w:r>
        <w:rPr>
          <w:rFonts w:ascii="Times New Roman"/>
          <w:b w:val="false"/>
          <w:i w:val="false"/>
          <w:color w:val="000000"/>
          <w:sz w:val="28"/>
        </w:rPr>
        <w:t>
      Еңбек кодексін;</w:t>
      </w:r>
    </w:p>
    <w:bookmarkEnd w:id="150"/>
    <w:bookmarkStart w:name="z169" w:id="151"/>
    <w:p>
      <w:pPr>
        <w:spacing w:after="0"/>
        <w:ind w:left="0"/>
        <w:jc w:val="both"/>
      </w:pPr>
      <w:r>
        <w:rPr>
          <w:rFonts w:ascii="Times New Roman"/>
          <w:b w:val="false"/>
          <w:i w:val="false"/>
          <w:color w:val="000000"/>
          <w:sz w:val="28"/>
        </w:rPr>
        <w:t>
      "Авторлық құқық және сабақтас құқықтар туралы", "Жарнама туралы", "Мәдениет туралы", "Сыбайлас жемқорлыққа қарсы іс-қимыл туралы" Қазақстан Республикасының заңдарын;</w:t>
      </w:r>
    </w:p>
    <w:bookmarkEnd w:id="151"/>
    <w:bookmarkStart w:name="z170" w:id="152"/>
    <w:p>
      <w:pPr>
        <w:spacing w:after="0"/>
        <w:ind w:left="0"/>
        <w:jc w:val="both"/>
      </w:pPr>
      <w:r>
        <w:rPr>
          <w:rFonts w:ascii="Times New Roman"/>
          <w:b w:val="false"/>
          <w:i w:val="false"/>
          <w:color w:val="000000"/>
          <w:sz w:val="28"/>
        </w:rPr>
        <w:t>
      қойылымдарды сахналық безендірудің барлық компоненттерін жасау және әзірлеу қағидаларын, декорация өнерінің тарихын, театр тарихын;</w:t>
      </w:r>
    </w:p>
    <w:bookmarkEnd w:id="152"/>
    <w:bookmarkStart w:name="z171" w:id="153"/>
    <w:p>
      <w:pPr>
        <w:spacing w:after="0"/>
        <w:ind w:left="0"/>
        <w:jc w:val="both"/>
      </w:pPr>
      <w:r>
        <w:rPr>
          <w:rFonts w:ascii="Times New Roman"/>
          <w:b w:val="false"/>
          <w:i w:val="false"/>
          <w:color w:val="000000"/>
          <w:sz w:val="28"/>
        </w:rPr>
        <w:t>
      дәрігерге дейінгі медициналық көмек көрсету қағидаларын.</w:t>
      </w:r>
    </w:p>
    <w:bookmarkEnd w:id="153"/>
    <w:bookmarkStart w:name="z172" w:id="154"/>
    <w:p>
      <w:pPr>
        <w:spacing w:after="0"/>
        <w:ind w:left="0"/>
        <w:jc w:val="both"/>
      </w:pPr>
      <w:r>
        <w:rPr>
          <w:rFonts w:ascii="Times New Roman"/>
          <w:b w:val="false"/>
          <w:i w:val="false"/>
          <w:color w:val="000000"/>
          <w:sz w:val="28"/>
        </w:rPr>
        <w:t>
      28. Біліктілікке қойылатын талаптар:</w:t>
      </w:r>
    </w:p>
    <w:bookmarkEnd w:id="154"/>
    <w:bookmarkStart w:name="z173" w:id="155"/>
    <w:p>
      <w:pPr>
        <w:spacing w:after="0"/>
        <w:ind w:left="0"/>
        <w:jc w:val="both"/>
      </w:pPr>
      <w:r>
        <w:rPr>
          <w:rFonts w:ascii="Times New Roman"/>
          <w:b w:val="false"/>
          <w:i w:val="false"/>
          <w:color w:val="000000"/>
          <w:sz w:val="28"/>
        </w:rPr>
        <w:t>
      кадрларды дайындау бағыттарының бірі: педагогикалық ғылымдар (бейнелеу өнері), және/немесе өнер және гуманитарлық ғылымдар (өнер) бойынша жоғары (немесе жоғары оқу орнынан кейінгі) білім және мәдениет және/немесе білім беру саласында 3 жылдан кем емес жұмыс өтілі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педагогикалық ғылымдар (бейнелеу өнері), және/немесе өнер және гуманитарлық ғылымдар (өнер) бойынша ғылыми дәрежесі бар адамдар үшін 2 жылдан кем емес.</w:t>
      </w:r>
    </w:p>
    <w:bookmarkEnd w:id="155"/>
    <w:bookmarkStart w:name="z174" w:id="156"/>
    <w:p>
      <w:pPr>
        <w:spacing w:after="0"/>
        <w:ind w:left="0"/>
        <w:jc w:val="left"/>
      </w:pPr>
      <w:r>
        <w:rPr>
          <w:rFonts w:ascii="Times New Roman"/>
          <w:b/>
          <w:i w:val="false"/>
          <w:color w:val="000000"/>
        </w:rPr>
        <w:t xml:space="preserve"> Параграф 9. Бас әкімші (спектальдерді, концерттерді, цирк көрсетілімдерін ұйымдастыру жөніндегі менеджер)</w:t>
      </w:r>
    </w:p>
    <w:bookmarkEnd w:id="156"/>
    <w:bookmarkStart w:name="z175" w:id="157"/>
    <w:p>
      <w:pPr>
        <w:spacing w:after="0"/>
        <w:ind w:left="0"/>
        <w:jc w:val="both"/>
      </w:pPr>
      <w:r>
        <w:rPr>
          <w:rFonts w:ascii="Times New Roman"/>
          <w:b w:val="false"/>
          <w:i w:val="false"/>
          <w:color w:val="000000"/>
          <w:sz w:val="28"/>
        </w:rPr>
        <w:t>
      29. Лауазымдық міндеттері:</w:t>
      </w:r>
    </w:p>
    <w:bookmarkEnd w:id="157"/>
    <w:bookmarkStart w:name="z176" w:id="158"/>
    <w:p>
      <w:pPr>
        <w:spacing w:after="0"/>
        <w:ind w:left="0"/>
        <w:jc w:val="both"/>
      </w:pPr>
      <w:r>
        <w:rPr>
          <w:rFonts w:ascii="Times New Roman"/>
          <w:b w:val="false"/>
          <w:i w:val="false"/>
          <w:color w:val="000000"/>
          <w:sz w:val="28"/>
        </w:rPr>
        <w:t>
      көрермендерді қабылдауға және қызмет көрсетуге көрермендер залын, театрлық ойын-сауық ұйымның құрамы үшін сахна сыртындағы бөлмелерді даярлайды, театрлық ойын-сауық ұйымдарының орынжайларында және оған жапсарлас аумақтарда тазалықты қамтамасыз етеді;</w:t>
      </w:r>
    </w:p>
    <w:bookmarkEnd w:id="158"/>
    <w:bookmarkStart w:name="z177" w:id="159"/>
    <w:p>
      <w:pPr>
        <w:spacing w:after="0"/>
        <w:ind w:left="0"/>
        <w:jc w:val="both"/>
      </w:pPr>
      <w:r>
        <w:rPr>
          <w:rFonts w:ascii="Times New Roman"/>
          <w:b w:val="false"/>
          <w:i w:val="false"/>
          <w:color w:val="000000"/>
          <w:sz w:val="28"/>
        </w:rPr>
        <w:t>
      жарнамалауды, бағдарламалардың, буклеттердің сатылымын ұйымдастырады;</w:t>
      </w:r>
    </w:p>
    <w:bookmarkEnd w:id="159"/>
    <w:bookmarkStart w:name="z178" w:id="160"/>
    <w:p>
      <w:pPr>
        <w:spacing w:after="0"/>
        <w:ind w:left="0"/>
        <w:jc w:val="both"/>
      </w:pPr>
      <w:r>
        <w:rPr>
          <w:rFonts w:ascii="Times New Roman"/>
          <w:b w:val="false"/>
          <w:i w:val="false"/>
          <w:color w:val="000000"/>
          <w:sz w:val="28"/>
        </w:rPr>
        <w:t>
      көрермендерге, ұйым қызметкерлеріне қызмет көрсететін буфеттердің жұмысын қамтамасыз етеді, фойеде сауда нүктелерінің жұмысын ұйымдастырады;</w:t>
      </w:r>
    </w:p>
    <w:bookmarkEnd w:id="160"/>
    <w:bookmarkStart w:name="z179" w:id="161"/>
    <w:p>
      <w:pPr>
        <w:spacing w:after="0"/>
        <w:ind w:left="0"/>
        <w:jc w:val="both"/>
      </w:pPr>
      <w:r>
        <w:rPr>
          <w:rFonts w:ascii="Times New Roman"/>
          <w:b w:val="false"/>
          <w:i w:val="false"/>
          <w:color w:val="000000"/>
          <w:sz w:val="28"/>
        </w:rPr>
        <w:t>
      көшпелі спектакльдерді, концерттерді, цирк көрсетілімдерін ұйымдастыруға, гастрольдерді даярлауға және өткізуге қатысады.</w:t>
      </w:r>
    </w:p>
    <w:bookmarkEnd w:id="161"/>
    <w:bookmarkStart w:name="z180" w:id="162"/>
    <w:p>
      <w:pPr>
        <w:spacing w:after="0"/>
        <w:ind w:left="0"/>
        <w:jc w:val="both"/>
      </w:pPr>
      <w:r>
        <w:rPr>
          <w:rFonts w:ascii="Times New Roman"/>
          <w:b w:val="false"/>
          <w:i w:val="false"/>
          <w:color w:val="000000"/>
          <w:sz w:val="28"/>
        </w:rPr>
        <w:t>
      30. Білуі тиіс:</w:t>
      </w:r>
    </w:p>
    <w:bookmarkEnd w:id="162"/>
    <w:bookmarkStart w:name="z181" w:id="163"/>
    <w:p>
      <w:pPr>
        <w:spacing w:after="0"/>
        <w:ind w:left="0"/>
        <w:jc w:val="both"/>
      </w:pPr>
      <w:r>
        <w:rPr>
          <w:rFonts w:ascii="Times New Roman"/>
          <w:b w:val="false"/>
          <w:i w:val="false"/>
          <w:color w:val="000000"/>
          <w:sz w:val="28"/>
        </w:rPr>
        <w:t>
      Конституцияны;</w:t>
      </w:r>
    </w:p>
    <w:bookmarkEnd w:id="163"/>
    <w:bookmarkStart w:name="z182" w:id="164"/>
    <w:p>
      <w:pPr>
        <w:spacing w:after="0"/>
        <w:ind w:left="0"/>
        <w:jc w:val="both"/>
      </w:pPr>
      <w:r>
        <w:rPr>
          <w:rFonts w:ascii="Times New Roman"/>
          <w:b w:val="false"/>
          <w:i w:val="false"/>
          <w:color w:val="000000"/>
          <w:sz w:val="28"/>
        </w:rPr>
        <w:t>
      Еңбек кодексін;</w:t>
      </w:r>
    </w:p>
    <w:bookmarkEnd w:id="164"/>
    <w:bookmarkStart w:name="z183" w:id="165"/>
    <w:p>
      <w:pPr>
        <w:spacing w:after="0"/>
        <w:ind w:left="0"/>
        <w:jc w:val="both"/>
      </w:pPr>
      <w:r>
        <w:rPr>
          <w:rFonts w:ascii="Times New Roman"/>
          <w:b w:val="false"/>
          <w:i w:val="false"/>
          <w:color w:val="000000"/>
          <w:sz w:val="28"/>
        </w:rPr>
        <w:t>
      "Авторлық құқық және сабақтас құқықтар туралы", "Жарнама туралы", "Мәдениет туралы", "Сыбайлас жемқорлыққа қарсы іс-қимыл туралы" Қазақстан Республикасының заңдарын.</w:t>
      </w:r>
    </w:p>
    <w:bookmarkEnd w:id="165"/>
    <w:bookmarkStart w:name="z184" w:id="166"/>
    <w:p>
      <w:pPr>
        <w:spacing w:after="0"/>
        <w:ind w:left="0"/>
        <w:jc w:val="both"/>
      </w:pPr>
      <w:r>
        <w:rPr>
          <w:rFonts w:ascii="Times New Roman"/>
          <w:b w:val="false"/>
          <w:i w:val="false"/>
          <w:color w:val="000000"/>
          <w:sz w:val="28"/>
        </w:rPr>
        <w:t>
      31. Біліктілікке қойылатын талаптар:</w:t>
      </w:r>
    </w:p>
    <w:bookmarkEnd w:id="166"/>
    <w:bookmarkStart w:name="z185" w:id="167"/>
    <w:p>
      <w:pPr>
        <w:spacing w:after="0"/>
        <w:ind w:left="0"/>
        <w:jc w:val="both"/>
      </w:pPr>
      <w:r>
        <w:rPr>
          <w:rFonts w:ascii="Times New Roman"/>
          <w:b w:val="false"/>
          <w:i w:val="false"/>
          <w:color w:val="000000"/>
          <w:sz w:val="28"/>
        </w:rPr>
        <w:t>
      жоғары (немесе жоғары оқу орнынан кейінгі) білім және нақты лауазымның функционалдық бағыттарына сәйкес келетін салаларда 3 жылдан кем емес жұмыс өтілі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ғылыми дәрежесі бар адамдар үшін 2 жылдан кем емес.</w:t>
      </w:r>
    </w:p>
    <w:bookmarkEnd w:id="167"/>
    <w:bookmarkStart w:name="z186" w:id="168"/>
    <w:p>
      <w:pPr>
        <w:spacing w:after="0"/>
        <w:ind w:left="0"/>
        <w:jc w:val="left"/>
      </w:pPr>
      <w:r>
        <w:rPr>
          <w:rFonts w:ascii="Times New Roman"/>
          <w:b/>
          <w:i w:val="false"/>
          <w:color w:val="000000"/>
        </w:rPr>
        <w:t xml:space="preserve"> Параграф 10. Әдеби-драмалық бөлім меңгерушісі (жетекшісі)</w:t>
      </w:r>
    </w:p>
    <w:bookmarkEnd w:id="168"/>
    <w:bookmarkStart w:name="z187" w:id="169"/>
    <w:p>
      <w:pPr>
        <w:spacing w:after="0"/>
        <w:ind w:left="0"/>
        <w:jc w:val="both"/>
      </w:pPr>
      <w:r>
        <w:rPr>
          <w:rFonts w:ascii="Times New Roman"/>
          <w:b w:val="false"/>
          <w:i w:val="false"/>
          <w:color w:val="000000"/>
          <w:sz w:val="28"/>
        </w:rPr>
        <w:t>
      32. Лауазымдық міндеттері:</w:t>
      </w:r>
    </w:p>
    <w:bookmarkEnd w:id="169"/>
    <w:bookmarkStart w:name="z188" w:id="170"/>
    <w:p>
      <w:pPr>
        <w:spacing w:after="0"/>
        <w:ind w:left="0"/>
        <w:jc w:val="both"/>
      </w:pPr>
      <w:r>
        <w:rPr>
          <w:rFonts w:ascii="Times New Roman"/>
          <w:b w:val="false"/>
          <w:i w:val="false"/>
          <w:color w:val="000000"/>
          <w:sz w:val="28"/>
        </w:rPr>
        <w:t>
      театрдың репертуарын қалыптастыруға, қажетті әдеби материалды іріктеуге қатысады;</w:t>
      </w:r>
    </w:p>
    <w:bookmarkEnd w:id="170"/>
    <w:bookmarkStart w:name="z189" w:id="171"/>
    <w:p>
      <w:pPr>
        <w:spacing w:after="0"/>
        <w:ind w:left="0"/>
        <w:jc w:val="both"/>
      </w:pPr>
      <w:r>
        <w:rPr>
          <w:rFonts w:ascii="Times New Roman"/>
          <w:b w:val="false"/>
          <w:i w:val="false"/>
          <w:color w:val="000000"/>
          <w:sz w:val="28"/>
        </w:rPr>
        <w:t>
      шығармашылық одақтармен байланысты жүзеге асырады, жаңа шығармаларды жасау немесе сатып алу бойынша шарт жасау жұмыстарын ұйымдастырады және авторлардың шарт міндеттемелерін орындауын қамтамасыз етеді;</w:t>
      </w:r>
    </w:p>
    <w:bookmarkEnd w:id="171"/>
    <w:bookmarkStart w:name="z190" w:id="172"/>
    <w:p>
      <w:pPr>
        <w:spacing w:after="0"/>
        <w:ind w:left="0"/>
        <w:jc w:val="both"/>
      </w:pPr>
      <w:r>
        <w:rPr>
          <w:rFonts w:ascii="Times New Roman"/>
          <w:b w:val="false"/>
          <w:i w:val="false"/>
          <w:color w:val="000000"/>
          <w:sz w:val="28"/>
        </w:rPr>
        <w:t>
      Ұйымның көркемдік кеңесінің жаңа туындыларды талқылауын ұйымдастырады, қойылымға қабылданған шығармалар мәтіндері мен либреттосын редакциялайды;</w:t>
      </w:r>
    </w:p>
    <w:bookmarkEnd w:id="172"/>
    <w:bookmarkStart w:name="z191" w:id="173"/>
    <w:p>
      <w:pPr>
        <w:spacing w:after="0"/>
        <w:ind w:left="0"/>
        <w:jc w:val="both"/>
      </w:pPr>
      <w:r>
        <w:rPr>
          <w:rFonts w:ascii="Times New Roman"/>
          <w:b w:val="false"/>
          <w:i w:val="false"/>
          <w:color w:val="000000"/>
          <w:sz w:val="28"/>
        </w:rPr>
        <w:t>
      жарнамалық басылымдарды редакциялайды;</w:t>
      </w:r>
    </w:p>
    <w:bookmarkEnd w:id="173"/>
    <w:bookmarkStart w:name="z192" w:id="174"/>
    <w:p>
      <w:pPr>
        <w:spacing w:after="0"/>
        <w:ind w:left="0"/>
        <w:jc w:val="both"/>
      </w:pPr>
      <w:r>
        <w:rPr>
          <w:rFonts w:ascii="Times New Roman"/>
          <w:b w:val="false"/>
          <w:i w:val="false"/>
          <w:color w:val="000000"/>
          <w:sz w:val="28"/>
        </w:rPr>
        <w:t>
      бұқаралық ақпарат құралдары өкілдерімен байланысты жүзеге асырады.</w:t>
      </w:r>
    </w:p>
    <w:bookmarkEnd w:id="174"/>
    <w:bookmarkStart w:name="z193" w:id="175"/>
    <w:p>
      <w:pPr>
        <w:spacing w:after="0"/>
        <w:ind w:left="0"/>
        <w:jc w:val="both"/>
      </w:pPr>
      <w:r>
        <w:rPr>
          <w:rFonts w:ascii="Times New Roman"/>
          <w:b w:val="false"/>
          <w:i w:val="false"/>
          <w:color w:val="000000"/>
          <w:sz w:val="28"/>
        </w:rPr>
        <w:t>
      33. Білуі тиіс:</w:t>
      </w:r>
    </w:p>
    <w:bookmarkEnd w:id="175"/>
    <w:bookmarkStart w:name="z194" w:id="176"/>
    <w:p>
      <w:pPr>
        <w:spacing w:after="0"/>
        <w:ind w:left="0"/>
        <w:jc w:val="both"/>
      </w:pPr>
      <w:r>
        <w:rPr>
          <w:rFonts w:ascii="Times New Roman"/>
          <w:b w:val="false"/>
          <w:i w:val="false"/>
          <w:color w:val="000000"/>
          <w:sz w:val="28"/>
        </w:rPr>
        <w:t>
      Конституцияны;</w:t>
      </w:r>
    </w:p>
    <w:bookmarkEnd w:id="176"/>
    <w:bookmarkStart w:name="z195" w:id="177"/>
    <w:p>
      <w:pPr>
        <w:spacing w:after="0"/>
        <w:ind w:left="0"/>
        <w:jc w:val="both"/>
      </w:pPr>
      <w:r>
        <w:rPr>
          <w:rFonts w:ascii="Times New Roman"/>
          <w:b w:val="false"/>
          <w:i w:val="false"/>
          <w:color w:val="000000"/>
          <w:sz w:val="28"/>
        </w:rPr>
        <w:t>
      Еңбек кодексін;</w:t>
      </w:r>
    </w:p>
    <w:bookmarkEnd w:id="177"/>
    <w:bookmarkStart w:name="z196" w:id="178"/>
    <w:p>
      <w:pPr>
        <w:spacing w:after="0"/>
        <w:ind w:left="0"/>
        <w:jc w:val="both"/>
      </w:pPr>
      <w:r>
        <w:rPr>
          <w:rFonts w:ascii="Times New Roman"/>
          <w:b w:val="false"/>
          <w:i w:val="false"/>
          <w:color w:val="000000"/>
          <w:sz w:val="28"/>
        </w:rPr>
        <w:t>
      "Авторлық құқық және сабақтас құқықтар туралы", "Жарнама туралы", "Мәдениет туралы", "Сыбайлас жемқорлыққа қарсы іс-қимыл туралы" Қазақстан Республикасының заңдарын;</w:t>
      </w:r>
    </w:p>
    <w:bookmarkEnd w:id="178"/>
    <w:bookmarkStart w:name="z197" w:id="179"/>
    <w:p>
      <w:pPr>
        <w:spacing w:after="0"/>
        <w:ind w:left="0"/>
        <w:jc w:val="both"/>
      </w:pPr>
      <w:r>
        <w:rPr>
          <w:rFonts w:ascii="Times New Roman"/>
          <w:b w:val="false"/>
          <w:i w:val="false"/>
          <w:color w:val="000000"/>
          <w:sz w:val="28"/>
        </w:rPr>
        <w:t>
      театр, музыка, балет, әдебиет тарихын, музыкалық драматургия негіздерін, классикалық және қазіргі заман әдебиетін.</w:t>
      </w:r>
    </w:p>
    <w:bookmarkEnd w:id="179"/>
    <w:bookmarkStart w:name="z198" w:id="180"/>
    <w:p>
      <w:pPr>
        <w:spacing w:after="0"/>
        <w:ind w:left="0"/>
        <w:jc w:val="both"/>
      </w:pPr>
      <w:r>
        <w:rPr>
          <w:rFonts w:ascii="Times New Roman"/>
          <w:b w:val="false"/>
          <w:i w:val="false"/>
          <w:color w:val="000000"/>
          <w:sz w:val="28"/>
        </w:rPr>
        <w:t>
      34. Біліктілікке қойылатын талаптар:</w:t>
      </w:r>
    </w:p>
    <w:bookmarkEnd w:id="180"/>
    <w:bookmarkStart w:name="z199" w:id="181"/>
    <w:p>
      <w:pPr>
        <w:spacing w:after="0"/>
        <w:ind w:left="0"/>
        <w:jc w:val="both"/>
      </w:pPr>
      <w:r>
        <w:rPr>
          <w:rFonts w:ascii="Times New Roman"/>
          <w:b w:val="false"/>
          <w:i w:val="false"/>
          <w:color w:val="000000"/>
          <w:sz w:val="28"/>
        </w:rPr>
        <w:t>
      кадрларды дайындау бағыттарының бірі: педагогикалқы ғылымдар (тілдер және әдебиет бойынша) өнер және гуманитарлық ғылымдар (өнер, филология) және/немесе әлеуметтік ғылымдар, журналистика және ақпарат (журналистика) бойынша жоғары (немесе жоғары оқу орнынан кейінгі) білім және мәдениет және/немесе білім беру саласында 3 жылдан кем емес жұмыс өтілі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педагогикалқы ғылымдар (тілдер және әдебиет бойынша) өнер және гуманитарлық ғылымдар (өнер, филология) және/немесе әлеуметтік ғылымдар, журналистика және ақпарат (журналистика) бойынша ғылыми дәрежесі бар адамдар үшін 2 жылдан кем емес.</w:t>
      </w:r>
    </w:p>
    <w:bookmarkEnd w:id="181"/>
    <w:bookmarkStart w:name="z200" w:id="182"/>
    <w:p>
      <w:pPr>
        <w:spacing w:after="0"/>
        <w:ind w:left="0"/>
        <w:jc w:val="left"/>
      </w:pPr>
      <w:r>
        <w:rPr>
          <w:rFonts w:ascii="Times New Roman"/>
          <w:b/>
          <w:i w:val="false"/>
          <w:color w:val="000000"/>
        </w:rPr>
        <w:t xml:space="preserve"> Параграф 11. Музыка бөлімінің меңгерушісі (жетекшісі)</w:t>
      </w:r>
    </w:p>
    <w:bookmarkEnd w:id="182"/>
    <w:bookmarkStart w:name="z201" w:id="183"/>
    <w:p>
      <w:pPr>
        <w:spacing w:after="0"/>
        <w:ind w:left="0"/>
        <w:jc w:val="both"/>
      </w:pPr>
      <w:r>
        <w:rPr>
          <w:rFonts w:ascii="Times New Roman"/>
          <w:b w:val="false"/>
          <w:i w:val="false"/>
          <w:color w:val="000000"/>
          <w:sz w:val="28"/>
        </w:rPr>
        <w:t>
      35. Лауазымдық міндеттері:</w:t>
      </w:r>
    </w:p>
    <w:bookmarkEnd w:id="183"/>
    <w:bookmarkStart w:name="z202" w:id="184"/>
    <w:p>
      <w:pPr>
        <w:spacing w:after="0"/>
        <w:ind w:left="0"/>
        <w:jc w:val="both"/>
      </w:pPr>
      <w:r>
        <w:rPr>
          <w:rFonts w:ascii="Times New Roman"/>
          <w:b w:val="false"/>
          <w:i w:val="false"/>
          <w:color w:val="000000"/>
          <w:sz w:val="28"/>
        </w:rPr>
        <w:t>
      қойылымдардың (спектакльдердің, концерттердің, көрсетілімдердің) музыкалық безендірілуін жасау бойынша жұмыстарға басшылықты жүзеге асырады;</w:t>
      </w:r>
    </w:p>
    <w:bookmarkEnd w:id="184"/>
    <w:bookmarkStart w:name="z203" w:id="185"/>
    <w:p>
      <w:pPr>
        <w:spacing w:after="0"/>
        <w:ind w:left="0"/>
        <w:jc w:val="both"/>
      </w:pPr>
      <w:r>
        <w:rPr>
          <w:rFonts w:ascii="Times New Roman"/>
          <w:b w:val="false"/>
          <w:i w:val="false"/>
          <w:color w:val="000000"/>
          <w:sz w:val="28"/>
        </w:rPr>
        <w:t>
      ұжымның репертуарында музыканы пайдалану әдістерін жасайды;</w:t>
      </w:r>
    </w:p>
    <w:bookmarkEnd w:id="185"/>
    <w:bookmarkStart w:name="z204" w:id="186"/>
    <w:p>
      <w:pPr>
        <w:spacing w:after="0"/>
        <w:ind w:left="0"/>
        <w:jc w:val="both"/>
      </w:pPr>
      <w:r>
        <w:rPr>
          <w:rFonts w:ascii="Times New Roman"/>
          <w:b w:val="false"/>
          <w:i w:val="false"/>
          <w:color w:val="000000"/>
          <w:sz w:val="28"/>
        </w:rPr>
        <w:t>
      жаңа қойылымдар үшін музыка жасауға тартылатын композиторлардың кандидатуралары туралы ұсыныстар енгізеді;</w:t>
      </w:r>
    </w:p>
    <w:bookmarkEnd w:id="186"/>
    <w:bookmarkStart w:name="z205" w:id="187"/>
    <w:p>
      <w:pPr>
        <w:spacing w:after="0"/>
        <w:ind w:left="0"/>
        <w:jc w:val="both"/>
      </w:pPr>
      <w:r>
        <w:rPr>
          <w:rFonts w:ascii="Times New Roman"/>
          <w:b w:val="false"/>
          <w:i w:val="false"/>
          <w:color w:val="000000"/>
          <w:sz w:val="28"/>
        </w:rPr>
        <w:t>
      оркестрдің, концертмейстердің жұмысын басқарады, қойылымдағы рөлдерді орындаушылармен музыка сабақтарын және дайындықтар өткізеді, радиотехниктер мен дыбыс режиссерлерінің жұмысын қамтамасыз етеді;</w:t>
      </w:r>
    </w:p>
    <w:bookmarkEnd w:id="187"/>
    <w:bookmarkStart w:name="z206" w:id="188"/>
    <w:p>
      <w:pPr>
        <w:spacing w:after="0"/>
        <w:ind w:left="0"/>
        <w:jc w:val="both"/>
      </w:pPr>
      <w:r>
        <w:rPr>
          <w:rFonts w:ascii="Times New Roman"/>
          <w:b w:val="false"/>
          <w:i w:val="false"/>
          <w:color w:val="000000"/>
          <w:sz w:val="28"/>
        </w:rPr>
        <w:t>
      сахнада музыканың (ән) орындалуына байланысты рөлдерді бөлуге қатысады;</w:t>
      </w:r>
    </w:p>
    <w:bookmarkEnd w:id="188"/>
    <w:bookmarkStart w:name="z207" w:id="189"/>
    <w:p>
      <w:pPr>
        <w:spacing w:after="0"/>
        <w:ind w:left="0"/>
        <w:jc w:val="both"/>
      </w:pPr>
      <w:r>
        <w:rPr>
          <w:rFonts w:ascii="Times New Roman"/>
          <w:b w:val="false"/>
          <w:i w:val="false"/>
          <w:color w:val="000000"/>
          <w:sz w:val="28"/>
        </w:rPr>
        <w:t>
      сахнада музыканың орындалуының көркемдік сапасын, жаңа қойылымдардың музыкалық безендірілуін, оркестр әртістері мен жекелей музыкант-орындаушылардың тиісті пайдаланылуы мен жұмыспен жүктелуін қамтамасыз етеді.</w:t>
      </w:r>
    </w:p>
    <w:bookmarkEnd w:id="189"/>
    <w:bookmarkStart w:name="z208" w:id="190"/>
    <w:p>
      <w:pPr>
        <w:spacing w:after="0"/>
        <w:ind w:left="0"/>
        <w:jc w:val="both"/>
      </w:pPr>
      <w:r>
        <w:rPr>
          <w:rFonts w:ascii="Times New Roman"/>
          <w:b w:val="false"/>
          <w:i w:val="false"/>
          <w:color w:val="000000"/>
          <w:sz w:val="28"/>
        </w:rPr>
        <w:t>
      36. Білуі тиіс:</w:t>
      </w:r>
    </w:p>
    <w:bookmarkEnd w:id="190"/>
    <w:bookmarkStart w:name="z209" w:id="191"/>
    <w:p>
      <w:pPr>
        <w:spacing w:after="0"/>
        <w:ind w:left="0"/>
        <w:jc w:val="both"/>
      </w:pPr>
      <w:r>
        <w:rPr>
          <w:rFonts w:ascii="Times New Roman"/>
          <w:b w:val="false"/>
          <w:i w:val="false"/>
          <w:color w:val="000000"/>
          <w:sz w:val="28"/>
        </w:rPr>
        <w:t>
      Конституцияны;</w:t>
      </w:r>
    </w:p>
    <w:bookmarkEnd w:id="191"/>
    <w:bookmarkStart w:name="z210" w:id="192"/>
    <w:p>
      <w:pPr>
        <w:spacing w:after="0"/>
        <w:ind w:left="0"/>
        <w:jc w:val="both"/>
      </w:pPr>
      <w:r>
        <w:rPr>
          <w:rFonts w:ascii="Times New Roman"/>
          <w:b w:val="false"/>
          <w:i w:val="false"/>
          <w:color w:val="000000"/>
          <w:sz w:val="28"/>
        </w:rPr>
        <w:t>
      Еңбек кодексін;</w:t>
      </w:r>
    </w:p>
    <w:bookmarkEnd w:id="192"/>
    <w:bookmarkStart w:name="z211" w:id="193"/>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bookmarkEnd w:id="193"/>
    <w:bookmarkStart w:name="z212" w:id="194"/>
    <w:p>
      <w:pPr>
        <w:spacing w:after="0"/>
        <w:ind w:left="0"/>
        <w:jc w:val="both"/>
      </w:pPr>
      <w:r>
        <w:rPr>
          <w:rFonts w:ascii="Times New Roman"/>
          <w:b w:val="false"/>
          <w:i w:val="false"/>
          <w:color w:val="000000"/>
          <w:sz w:val="28"/>
        </w:rPr>
        <w:t>
      37. Біліктілікке қойылатын талаптар:</w:t>
      </w:r>
    </w:p>
    <w:bookmarkEnd w:id="194"/>
    <w:bookmarkStart w:name="z213" w:id="195"/>
    <w:p>
      <w:pPr>
        <w:spacing w:after="0"/>
        <w:ind w:left="0"/>
        <w:jc w:val="both"/>
      </w:pPr>
      <w:r>
        <w:rPr>
          <w:rFonts w:ascii="Times New Roman"/>
          <w:b w:val="false"/>
          <w:i w:val="false"/>
          <w:color w:val="000000"/>
          <w:sz w:val="28"/>
        </w:rPr>
        <w:t>
      кадрларды дайындау бағыттарының бірі: педагогикалық ғылымдар (музыкалық білім) және/немесе өнер және гуманитарлық ғылымдар (өнер) бағыттары бойынша жоғары (немесе жоғары оқу орнынан кейінгі) білім және мәдениет және/немесе білім беру саласында 3 жылдан кем емес жұмыс өтілі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педагогикалық ғылымдар (музыкалық білім) және/немесе өнер және гуманитарлық ғылымдар (өнер) бойынша ғылыми дәрежесі бар адамдар үшін 2 жылдан кем емес.</w:t>
      </w:r>
    </w:p>
    <w:bookmarkEnd w:id="195"/>
    <w:bookmarkStart w:name="z214" w:id="196"/>
    <w:p>
      <w:pPr>
        <w:spacing w:after="0"/>
        <w:ind w:left="0"/>
        <w:jc w:val="left"/>
      </w:pPr>
      <w:r>
        <w:rPr>
          <w:rFonts w:ascii="Times New Roman"/>
          <w:b/>
          <w:i w:val="false"/>
          <w:color w:val="000000"/>
        </w:rPr>
        <w:t xml:space="preserve"> Параграф 12. Труппа меңгерушісі (жетекшісі)</w:t>
      </w:r>
    </w:p>
    <w:bookmarkEnd w:id="196"/>
    <w:bookmarkStart w:name="z215" w:id="197"/>
    <w:p>
      <w:pPr>
        <w:spacing w:after="0"/>
        <w:ind w:left="0"/>
        <w:jc w:val="both"/>
      </w:pPr>
      <w:r>
        <w:rPr>
          <w:rFonts w:ascii="Times New Roman"/>
          <w:b w:val="false"/>
          <w:i w:val="false"/>
          <w:color w:val="000000"/>
          <w:sz w:val="28"/>
        </w:rPr>
        <w:t>
      38. Лауазымдық міндеттері:</w:t>
      </w:r>
    </w:p>
    <w:bookmarkEnd w:id="197"/>
    <w:bookmarkStart w:name="z216" w:id="198"/>
    <w:p>
      <w:pPr>
        <w:spacing w:after="0"/>
        <w:ind w:left="0"/>
        <w:jc w:val="both"/>
      </w:pPr>
      <w:r>
        <w:rPr>
          <w:rFonts w:ascii="Times New Roman"/>
          <w:b w:val="false"/>
          <w:i w:val="false"/>
          <w:color w:val="000000"/>
          <w:sz w:val="28"/>
        </w:rPr>
        <w:t>
      театр труппасының өндірістік-шығармашылық қызметіне ұйымдастырушылық басшылықты жүзеге асырады;</w:t>
      </w:r>
    </w:p>
    <w:bookmarkEnd w:id="198"/>
    <w:bookmarkStart w:name="z217" w:id="199"/>
    <w:p>
      <w:pPr>
        <w:spacing w:after="0"/>
        <w:ind w:left="0"/>
        <w:jc w:val="both"/>
      </w:pPr>
      <w:r>
        <w:rPr>
          <w:rFonts w:ascii="Times New Roman"/>
          <w:b w:val="false"/>
          <w:i w:val="false"/>
          <w:color w:val="000000"/>
          <w:sz w:val="28"/>
        </w:rPr>
        <w:t>
      ағымдағы репертуар спектакльдерінде труппаның тиімді және біркелкі жүктелуін қамтамасыз етеді;</w:t>
      </w:r>
    </w:p>
    <w:bookmarkEnd w:id="199"/>
    <w:bookmarkStart w:name="z218" w:id="200"/>
    <w:p>
      <w:pPr>
        <w:spacing w:after="0"/>
        <w:ind w:left="0"/>
        <w:jc w:val="both"/>
      </w:pPr>
      <w:r>
        <w:rPr>
          <w:rFonts w:ascii="Times New Roman"/>
          <w:b w:val="false"/>
          <w:i w:val="false"/>
          <w:color w:val="000000"/>
          <w:sz w:val="28"/>
        </w:rPr>
        <w:t>
      жаңа және қайта қойылатын қойылымдардың рөлдерін бөлуге қатысады, ағымдағы репертуардағы спектакльдерге жаңа орындаушыларды енгізу бойынша ұсыныстар енгізеді;</w:t>
      </w:r>
    </w:p>
    <w:bookmarkEnd w:id="200"/>
    <w:bookmarkStart w:name="z219" w:id="201"/>
    <w:p>
      <w:pPr>
        <w:spacing w:after="0"/>
        <w:ind w:left="0"/>
        <w:jc w:val="both"/>
      </w:pPr>
      <w:r>
        <w:rPr>
          <w:rFonts w:ascii="Times New Roman"/>
          <w:b w:val="false"/>
          <w:i w:val="false"/>
          <w:color w:val="000000"/>
          <w:sz w:val="28"/>
        </w:rPr>
        <w:t>
      жаңа рөлдерге әртістерден өтінімдер қабылдайды және оларды басшылықтың қарауына ұсынады;</w:t>
      </w:r>
    </w:p>
    <w:bookmarkEnd w:id="201"/>
    <w:bookmarkStart w:name="z220" w:id="202"/>
    <w:p>
      <w:pPr>
        <w:spacing w:after="0"/>
        <w:ind w:left="0"/>
        <w:jc w:val="both"/>
      </w:pPr>
      <w:r>
        <w:rPr>
          <w:rFonts w:ascii="Times New Roman"/>
          <w:b w:val="false"/>
          <w:i w:val="false"/>
          <w:color w:val="000000"/>
          <w:sz w:val="28"/>
        </w:rPr>
        <w:t>
      қойылымға қабылданған жаңа спектакльдер мен қайта қойылатын қойылымдар бойынша дайындық жұмыстарының жоспарын жасауға, театрдың ағымдағы репертуарын жоспарлауға қатысады;</w:t>
      </w:r>
    </w:p>
    <w:bookmarkEnd w:id="202"/>
    <w:bookmarkStart w:name="z221" w:id="203"/>
    <w:p>
      <w:pPr>
        <w:spacing w:after="0"/>
        <w:ind w:left="0"/>
        <w:jc w:val="both"/>
      </w:pPr>
      <w:r>
        <w:rPr>
          <w:rFonts w:ascii="Times New Roman"/>
          <w:b w:val="false"/>
          <w:i w:val="false"/>
          <w:color w:val="000000"/>
          <w:sz w:val="28"/>
        </w:rPr>
        <w:t>
      спектакльдерде әртістердің өнер көрсету нормаларының орындалуын және көркемдік персоналдың қойылым нормаларын есепке алуды жүзеге асырады, театрдың шығармашылық құрамының шығармашылық және еңбек тәртібін сақтауын қамтамасыз етеді.</w:t>
      </w:r>
    </w:p>
    <w:bookmarkEnd w:id="203"/>
    <w:bookmarkStart w:name="z222" w:id="204"/>
    <w:p>
      <w:pPr>
        <w:spacing w:after="0"/>
        <w:ind w:left="0"/>
        <w:jc w:val="both"/>
      </w:pPr>
      <w:r>
        <w:rPr>
          <w:rFonts w:ascii="Times New Roman"/>
          <w:b w:val="false"/>
          <w:i w:val="false"/>
          <w:color w:val="000000"/>
          <w:sz w:val="28"/>
        </w:rPr>
        <w:t>
      39. Білуі тиіс:</w:t>
      </w:r>
    </w:p>
    <w:bookmarkEnd w:id="204"/>
    <w:bookmarkStart w:name="z223" w:id="205"/>
    <w:p>
      <w:pPr>
        <w:spacing w:after="0"/>
        <w:ind w:left="0"/>
        <w:jc w:val="both"/>
      </w:pPr>
      <w:r>
        <w:rPr>
          <w:rFonts w:ascii="Times New Roman"/>
          <w:b w:val="false"/>
          <w:i w:val="false"/>
          <w:color w:val="000000"/>
          <w:sz w:val="28"/>
        </w:rPr>
        <w:t>
      Конституцияны;</w:t>
      </w:r>
    </w:p>
    <w:bookmarkEnd w:id="205"/>
    <w:bookmarkStart w:name="z224" w:id="206"/>
    <w:p>
      <w:pPr>
        <w:spacing w:after="0"/>
        <w:ind w:left="0"/>
        <w:jc w:val="both"/>
      </w:pPr>
      <w:r>
        <w:rPr>
          <w:rFonts w:ascii="Times New Roman"/>
          <w:b w:val="false"/>
          <w:i w:val="false"/>
          <w:color w:val="000000"/>
          <w:sz w:val="28"/>
        </w:rPr>
        <w:t>
      Еңбек кодексін;</w:t>
      </w:r>
    </w:p>
    <w:bookmarkEnd w:id="206"/>
    <w:bookmarkStart w:name="z225" w:id="207"/>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207"/>
    <w:bookmarkStart w:name="z226" w:id="208"/>
    <w:p>
      <w:pPr>
        <w:spacing w:after="0"/>
        <w:ind w:left="0"/>
        <w:jc w:val="both"/>
      </w:pPr>
      <w:r>
        <w:rPr>
          <w:rFonts w:ascii="Times New Roman"/>
          <w:b w:val="false"/>
          <w:i w:val="false"/>
          <w:color w:val="000000"/>
          <w:sz w:val="28"/>
        </w:rPr>
        <w:t>
      ұйымның шығармашылық-өндірістік, қаржылық-шаруашылық қызметін реттейтін мәдениет саласындағы заңға тәуелді нормативтік құқықтық актілерді, режиссура және актерлік шеберлік негіздерін.</w:t>
      </w:r>
    </w:p>
    <w:bookmarkEnd w:id="208"/>
    <w:bookmarkStart w:name="z227" w:id="209"/>
    <w:p>
      <w:pPr>
        <w:spacing w:after="0"/>
        <w:ind w:left="0"/>
        <w:jc w:val="both"/>
      </w:pPr>
      <w:r>
        <w:rPr>
          <w:rFonts w:ascii="Times New Roman"/>
          <w:b w:val="false"/>
          <w:i w:val="false"/>
          <w:color w:val="000000"/>
          <w:sz w:val="28"/>
        </w:rPr>
        <w:t>
      40. Біліктілікке қойылатын талаптар:</w:t>
      </w:r>
    </w:p>
    <w:bookmarkEnd w:id="209"/>
    <w:bookmarkStart w:name="z228" w:id="210"/>
    <w:p>
      <w:pPr>
        <w:spacing w:after="0"/>
        <w:ind w:left="0"/>
        <w:jc w:val="both"/>
      </w:pPr>
      <w:r>
        <w:rPr>
          <w:rFonts w:ascii="Times New Roman"/>
          <w:b w:val="false"/>
          <w:i w:val="false"/>
          <w:color w:val="000000"/>
          <w:sz w:val="28"/>
        </w:rPr>
        <w:t>
      өнер және гуманитарлық ғылымдар (өнер) кадрларды дайындау бағыты бойынша жоғары (немесе жоғары оқу орнынан кейінгі) білім және мәдениет және/немесе білім беру саласында 3 жылдан кем емес жұмыс өтілі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өнер және гуманитарлық ғылымдар (өнер) кадрларды дайындау бағыты бойынша ғылыми дәрежесі бар адамдар үшін 2 жылдан кем емес.</w:t>
      </w:r>
    </w:p>
    <w:bookmarkEnd w:id="210"/>
    <w:bookmarkStart w:name="z229" w:id="211"/>
    <w:p>
      <w:pPr>
        <w:spacing w:after="0"/>
        <w:ind w:left="0"/>
        <w:jc w:val="left"/>
      </w:pPr>
      <w:r>
        <w:rPr>
          <w:rFonts w:ascii="Times New Roman"/>
          <w:b/>
          <w:i w:val="false"/>
          <w:color w:val="000000"/>
        </w:rPr>
        <w:t xml:space="preserve"> Параграф 13. Көркемдік-қойылымдық бөлімінің меңгерушісі (жетекшісі)</w:t>
      </w:r>
    </w:p>
    <w:bookmarkEnd w:id="211"/>
    <w:bookmarkStart w:name="z230" w:id="212"/>
    <w:p>
      <w:pPr>
        <w:spacing w:after="0"/>
        <w:ind w:left="0"/>
        <w:jc w:val="both"/>
      </w:pPr>
      <w:r>
        <w:rPr>
          <w:rFonts w:ascii="Times New Roman"/>
          <w:b w:val="false"/>
          <w:i w:val="false"/>
          <w:color w:val="000000"/>
          <w:sz w:val="28"/>
        </w:rPr>
        <w:t>
      41. Лауазымдық міндеттері:</w:t>
      </w:r>
    </w:p>
    <w:bookmarkEnd w:id="212"/>
    <w:bookmarkStart w:name="z231" w:id="213"/>
    <w:p>
      <w:pPr>
        <w:spacing w:after="0"/>
        <w:ind w:left="0"/>
        <w:jc w:val="both"/>
      </w:pPr>
      <w:r>
        <w:rPr>
          <w:rFonts w:ascii="Times New Roman"/>
          <w:b w:val="false"/>
          <w:i w:val="false"/>
          <w:color w:val="000000"/>
          <w:sz w:val="28"/>
        </w:rPr>
        <w:t>
      тұрақты орындарда әрі гастрольдер мен сапарлар кезінде қойылымдардың (спектакльдердің, концерттердің, көрсетілімдердің) өткізілуін, декорациялардың жасалуын, олардың құрастырылуын ұйымдастырады;</w:t>
      </w:r>
    </w:p>
    <w:bookmarkEnd w:id="213"/>
    <w:bookmarkStart w:name="z232" w:id="214"/>
    <w:p>
      <w:pPr>
        <w:spacing w:after="0"/>
        <w:ind w:left="0"/>
        <w:jc w:val="both"/>
      </w:pPr>
      <w:r>
        <w:rPr>
          <w:rFonts w:ascii="Times New Roman"/>
          <w:b w:val="false"/>
          <w:i w:val="false"/>
          <w:color w:val="000000"/>
          <w:sz w:val="28"/>
        </w:rPr>
        <w:t>
      безендіру макеттері мен эскиздерін қарауға қатысады;</w:t>
      </w:r>
    </w:p>
    <w:bookmarkEnd w:id="214"/>
    <w:bookmarkStart w:name="z233" w:id="215"/>
    <w:p>
      <w:pPr>
        <w:spacing w:after="0"/>
        <w:ind w:left="0"/>
        <w:jc w:val="both"/>
      </w:pPr>
      <w:r>
        <w:rPr>
          <w:rFonts w:ascii="Times New Roman"/>
          <w:b w:val="false"/>
          <w:i w:val="false"/>
          <w:color w:val="000000"/>
          <w:sz w:val="28"/>
        </w:rPr>
        <w:t>
      техникалық мамандармен бірге олардың талқылануын, макеттерді, сметалық және техникалық құжаттамаларды жасауды, құрастыру сызбаларын әзірлеуді ұйымдастырады;</w:t>
      </w:r>
    </w:p>
    <w:bookmarkEnd w:id="215"/>
    <w:bookmarkStart w:name="z234" w:id="216"/>
    <w:p>
      <w:pPr>
        <w:spacing w:after="0"/>
        <w:ind w:left="0"/>
        <w:jc w:val="both"/>
      </w:pPr>
      <w:r>
        <w:rPr>
          <w:rFonts w:ascii="Times New Roman"/>
          <w:b w:val="false"/>
          <w:i w:val="false"/>
          <w:color w:val="000000"/>
          <w:sz w:val="28"/>
        </w:rPr>
        <w:t>
      спектакльдерді, бағдарламаларды көркемдік безендіру бойынша жұмыстардың жоспарлары мен кестелерін жасауды және олардың орындалуын қамтамасыз етеді, қосалқы қорлардан безендіру бөлшектерін таңдау және пайдалану мүмкіндігін ұйымдастырады;</w:t>
      </w:r>
    </w:p>
    <w:bookmarkEnd w:id="216"/>
    <w:bookmarkStart w:name="z235" w:id="217"/>
    <w:p>
      <w:pPr>
        <w:spacing w:after="0"/>
        <w:ind w:left="0"/>
        <w:jc w:val="both"/>
      </w:pPr>
      <w:r>
        <w:rPr>
          <w:rFonts w:ascii="Times New Roman"/>
          <w:b w:val="false"/>
          <w:i w:val="false"/>
          <w:color w:val="000000"/>
          <w:sz w:val="28"/>
        </w:rPr>
        <w:t>
      гастрольдерге және көшпелі спектакльдерге сахналық мүлікті дайындау жөніндегі жұмысты ұйымдастырады.</w:t>
      </w:r>
    </w:p>
    <w:bookmarkEnd w:id="217"/>
    <w:bookmarkStart w:name="z236" w:id="218"/>
    <w:p>
      <w:pPr>
        <w:spacing w:after="0"/>
        <w:ind w:left="0"/>
        <w:jc w:val="both"/>
      </w:pPr>
      <w:r>
        <w:rPr>
          <w:rFonts w:ascii="Times New Roman"/>
          <w:b w:val="false"/>
          <w:i w:val="false"/>
          <w:color w:val="000000"/>
          <w:sz w:val="28"/>
        </w:rPr>
        <w:t>
      42. Білуі тиіс:</w:t>
      </w:r>
    </w:p>
    <w:bookmarkEnd w:id="218"/>
    <w:bookmarkStart w:name="z237" w:id="219"/>
    <w:p>
      <w:pPr>
        <w:spacing w:after="0"/>
        <w:ind w:left="0"/>
        <w:jc w:val="both"/>
      </w:pPr>
      <w:r>
        <w:rPr>
          <w:rFonts w:ascii="Times New Roman"/>
          <w:b w:val="false"/>
          <w:i w:val="false"/>
          <w:color w:val="000000"/>
          <w:sz w:val="28"/>
        </w:rPr>
        <w:t>
      Конституцияны;</w:t>
      </w:r>
    </w:p>
    <w:bookmarkEnd w:id="219"/>
    <w:bookmarkStart w:name="z238" w:id="220"/>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220"/>
    <w:bookmarkStart w:name="z239" w:id="221"/>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221"/>
    <w:bookmarkStart w:name="z240" w:id="222"/>
    <w:p>
      <w:pPr>
        <w:spacing w:after="0"/>
        <w:ind w:left="0"/>
        <w:jc w:val="both"/>
      </w:pPr>
      <w:r>
        <w:rPr>
          <w:rFonts w:ascii="Times New Roman"/>
          <w:b w:val="false"/>
          <w:i w:val="false"/>
          <w:color w:val="000000"/>
          <w:sz w:val="28"/>
        </w:rPr>
        <w:t>
      театр декорацияларын, жиһаздарды, реквизиттерді жасау техникасы мен технологияларын, театр өндірісінде қолданылатын материалдар фактураларының қасиеттерін, ерекшеліктерін.</w:t>
      </w:r>
    </w:p>
    <w:bookmarkEnd w:id="222"/>
    <w:bookmarkStart w:name="z241" w:id="223"/>
    <w:p>
      <w:pPr>
        <w:spacing w:after="0"/>
        <w:ind w:left="0"/>
        <w:jc w:val="both"/>
      </w:pPr>
      <w:r>
        <w:rPr>
          <w:rFonts w:ascii="Times New Roman"/>
          <w:b w:val="false"/>
          <w:i w:val="false"/>
          <w:color w:val="000000"/>
          <w:sz w:val="28"/>
        </w:rPr>
        <w:t>
      43. Біліктілікке қойылатын талаптар:</w:t>
      </w:r>
    </w:p>
    <w:bookmarkEnd w:id="223"/>
    <w:bookmarkStart w:name="z242" w:id="224"/>
    <w:p>
      <w:pPr>
        <w:spacing w:after="0"/>
        <w:ind w:left="0"/>
        <w:jc w:val="both"/>
      </w:pPr>
      <w:r>
        <w:rPr>
          <w:rFonts w:ascii="Times New Roman"/>
          <w:b w:val="false"/>
          <w:i w:val="false"/>
          <w:color w:val="000000"/>
          <w:sz w:val="28"/>
        </w:rPr>
        <w:t>
      өнер және гуманитарлық ғылымдар (өнер) кадрларды дайындау бағыты бойынша жоғары (немесе жоғары оқу орнынан кейінгі) білім және мәдениет және/немесе білім беру саласында 3 жылдан кем емес жұмыс өтілі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өнер және гуманитарлық ғылымдар (өнер) кадрларды дайындау бағыты бойынша ғылыми дәрежесі бар адамдар үшін 2 жылдан кем емес.</w:t>
      </w:r>
    </w:p>
    <w:bookmarkEnd w:id="224"/>
    <w:bookmarkStart w:name="z243" w:id="225"/>
    <w:p>
      <w:pPr>
        <w:spacing w:after="0"/>
        <w:ind w:left="0"/>
        <w:jc w:val="left"/>
      </w:pPr>
      <w:r>
        <w:rPr>
          <w:rFonts w:ascii="Times New Roman"/>
          <w:b/>
          <w:i w:val="false"/>
          <w:color w:val="000000"/>
        </w:rPr>
        <w:t xml:space="preserve"> Параграф 14. Өндірістік шеберхана меңгерушісі (жетекшісі)</w:t>
      </w:r>
    </w:p>
    <w:bookmarkEnd w:id="225"/>
    <w:bookmarkStart w:name="z244" w:id="226"/>
    <w:p>
      <w:pPr>
        <w:spacing w:after="0"/>
        <w:ind w:left="0"/>
        <w:jc w:val="both"/>
      </w:pPr>
      <w:r>
        <w:rPr>
          <w:rFonts w:ascii="Times New Roman"/>
          <w:b w:val="false"/>
          <w:i w:val="false"/>
          <w:color w:val="000000"/>
          <w:sz w:val="28"/>
        </w:rPr>
        <w:t>
      44. Лауазымдық міндеттері:</w:t>
      </w:r>
    </w:p>
    <w:bookmarkEnd w:id="226"/>
    <w:bookmarkStart w:name="z245" w:id="227"/>
    <w:p>
      <w:pPr>
        <w:spacing w:after="0"/>
        <w:ind w:left="0"/>
        <w:jc w:val="both"/>
      </w:pPr>
      <w:r>
        <w:rPr>
          <w:rFonts w:ascii="Times New Roman"/>
          <w:b w:val="false"/>
          <w:i w:val="false"/>
          <w:color w:val="000000"/>
          <w:sz w:val="28"/>
        </w:rPr>
        <w:t>
      өндірістік шеберхананың қойылымдардың (спектакльдердің, концерттердің, көрсетілімдердің) материалдық безендірілуін жасау бойынша жұмыстарын басқарады;</w:t>
      </w:r>
    </w:p>
    <w:bookmarkEnd w:id="227"/>
    <w:bookmarkStart w:name="z246" w:id="228"/>
    <w:p>
      <w:pPr>
        <w:spacing w:after="0"/>
        <w:ind w:left="0"/>
        <w:jc w:val="both"/>
      </w:pPr>
      <w:r>
        <w:rPr>
          <w:rFonts w:ascii="Times New Roman"/>
          <w:b w:val="false"/>
          <w:i w:val="false"/>
          <w:color w:val="000000"/>
          <w:sz w:val="28"/>
        </w:rPr>
        <w:t>
      көркемдік-қойылымдық бөлімнің декорацияларды безендіру, толықтыру және ағымдағы жөндеу бойынша тапсырмаларының уақтылы әрі сапалы орындалуын, ағымдағы репертуардың жаңа және бұрын жасалған қойылымдардың безендірілуін қамтамасыз етеді;</w:t>
      </w:r>
    </w:p>
    <w:bookmarkEnd w:id="228"/>
    <w:bookmarkStart w:name="z247" w:id="229"/>
    <w:p>
      <w:pPr>
        <w:spacing w:after="0"/>
        <w:ind w:left="0"/>
        <w:jc w:val="both"/>
      </w:pPr>
      <w:r>
        <w:rPr>
          <w:rFonts w:ascii="Times New Roman"/>
          <w:b w:val="false"/>
          <w:i w:val="false"/>
          <w:color w:val="000000"/>
          <w:sz w:val="28"/>
        </w:rPr>
        <w:t>
      жабдықтарды жаңғырту, техника мен технологияның ең жаңа жетістіктерін енгізу бойынша жұмыстарды ұйымдастырады.</w:t>
      </w:r>
    </w:p>
    <w:bookmarkEnd w:id="229"/>
    <w:bookmarkStart w:name="z248" w:id="230"/>
    <w:p>
      <w:pPr>
        <w:spacing w:after="0"/>
        <w:ind w:left="0"/>
        <w:jc w:val="both"/>
      </w:pPr>
      <w:r>
        <w:rPr>
          <w:rFonts w:ascii="Times New Roman"/>
          <w:b w:val="false"/>
          <w:i w:val="false"/>
          <w:color w:val="000000"/>
          <w:sz w:val="28"/>
        </w:rPr>
        <w:t>
      45. Білуі тиіс:</w:t>
      </w:r>
    </w:p>
    <w:bookmarkEnd w:id="230"/>
    <w:bookmarkStart w:name="z249" w:id="231"/>
    <w:p>
      <w:pPr>
        <w:spacing w:after="0"/>
        <w:ind w:left="0"/>
        <w:jc w:val="both"/>
      </w:pPr>
      <w:r>
        <w:rPr>
          <w:rFonts w:ascii="Times New Roman"/>
          <w:b w:val="false"/>
          <w:i w:val="false"/>
          <w:color w:val="000000"/>
          <w:sz w:val="28"/>
        </w:rPr>
        <w:t>
      Конституцияны;</w:t>
      </w:r>
    </w:p>
    <w:bookmarkEnd w:id="231"/>
    <w:bookmarkStart w:name="z250" w:id="232"/>
    <w:p>
      <w:pPr>
        <w:spacing w:after="0"/>
        <w:ind w:left="0"/>
        <w:jc w:val="both"/>
      </w:pPr>
      <w:r>
        <w:rPr>
          <w:rFonts w:ascii="Times New Roman"/>
          <w:b w:val="false"/>
          <w:i w:val="false"/>
          <w:color w:val="000000"/>
          <w:sz w:val="28"/>
        </w:rPr>
        <w:t>
      Еңбек кодексін;</w:t>
      </w:r>
    </w:p>
    <w:bookmarkEnd w:id="232"/>
    <w:bookmarkStart w:name="z251" w:id="233"/>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233"/>
    <w:bookmarkStart w:name="z252" w:id="234"/>
    <w:p>
      <w:pPr>
        <w:spacing w:after="0"/>
        <w:ind w:left="0"/>
        <w:jc w:val="both"/>
      </w:pPr>
      <w:r>
        <w:rPr>
          <w:rFonts w:ascii="Times New Roman"/>
          <w:b w:val="false"/>
          <w:i w:val="false"/>
          <w:color w:val="000000"/>
          <w:sz w:val="28"/>
        </w:rPr>
        <w:t>
      безендіру заттары мен бөлшектерін жасау, қолданылатын жабдықтарды техникалық пайдалану технологиясын.</w:t>
      </w:r>
    </w:p>
    <w:bookmarkEnd w:id="234"/>
    <w:bookmarkStart w:name="z253" w:id="235"/>
    <w:p>
      <w:pPr>
        <w:spacing w:after="0"/>
        <w:ind w:left="0"/>
        <w:jc w:val="both"/>
      </w:pPr>
      <w:r>
        <w:rPr>
          <w:rFonts w:ascii="Times New Roman"/>
          <w:b w:val="false"/>
          <w:i w:val="false"/>
          <w:color w:val="000000"/>
          <w:sz w:val="28"/>
        </w:rPr>
        <w:t>
      46. Біліктілікке қойылатын талаптар:</w:t>
      </w:r>
    </w:p>
    <w:bookmarkEnd w:id="235"/>
    <w:bookmarkStart w:name="z254" w:id="236"/>
    <w:p>
      <w:pPr>
        <w:spacing w:after="0"/>
        <w:ind w:left="0"/>
        <w:jc w:val="both"/>
      </w:pPr>
      <w:r>
        <w:rPr>
          <w:rFonts w:ascii="Times New Roman"/>
          <w:b w:val="false"/>
          <w:i w:val="false"/>
          <w:color w:val="000000"/>
          <w:sz w:val="28"/>
        </w:rPr>
        <w:t>
      өнер және гуманитарлық ғылымдар (өнер) кадрларды дайындау бағыты бойынша жоғары (немесе жоғары оқу орнынан кейінгі) білім және мәдениет және/немесе білім беру саласында 3 жылдан кем емес жұмыс өтілі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өнер және гуманитарлық ғылымдар (өнер) кадрларды дайындау бағыты бойынша ғылыми дәрежесі бар адамдар үшін 2 жылдан кем емес немесе "өнер және мәдениет" мамандықтар тобы бойынша техникалық және кәсіби (орта арнаулы, орта кәсіби) білім және мамандығы бойынша 5 жылдан кем емес жұмыс өтілі.</w:t>
      </w:r>
    </w:p>
    <w:bookmarkEnd w:id="236"/>
    <w:bookmarkStart w:name="z255" w:id="237"/>
    <w:p>
      <w:pPr>
        <w:spacing w:after="0"/>
        <w:ind w:left="0"/>
        <w:jc w:val="left"/>
      </w:pPr>
      <w:r>
        <w:rPr>
          <w:rFonts w:ascii="Times New Roman"/>
          <w:b/>
          <w:i w:val="false"/>
          <w:color w:val="000000"/>
        </w:rPr>
        <w:t xml:space="preserve"> Параграф 15. Театрлық ойын-сауық ұйымдардың (театрлар, концерттік ұйымдар, цирктер) топ (оркестр, ансамбль), бөлім жетекшісі</w:t>
      </w:r>
    </w:p>
    <w:bookmarkEnd w:id="237"/>
    <w:bookmarkStart w:name="z256" w:id="238"/>
    <w:p>
      <w:pPr>
        <w:spacing w:after="0"/>
        <w:ind w:left="0"/>
        <w:jc w:val="both"/>
      </w:pPr>
      <w:r>
        <w:rPr>
          <w:rFonts w:ascii="Times New Roman"/>
          <w:b w:val="false"/>
          <w:i w:val="false"/>
          <w:color w:val="000000"/>
          <w:sz w:val="28"/>
        </w:rPr>
        <w:t>
      47. Лауазымдық міндеттері:</w:t>
      </w:r>
    </w:p>
    <w:bookmarkEnd w:id="238"/>
    <w:bookmarkStart w:name="z257" w:id="239"/>
    <w:p>
      <w:pPr>
        <w:spacing w:after="0"/>
        <w:ind w:left="0"/>
        <w:jc w:val="both"/>
      </w:pPr>
      <w:r>
        <w:rPr>
          <w:rFonts w:ascii="Times New Roman"/>
          <w:b w:val="false"/>
          <w:i w:val="false"/>
          <w:color w:val="000000"/>
          <w:sz w:val="28"/>
        </w:rPr>
        <w:t>
      концерттік іс-шаралардың музыкалық безендірілуін жасау бойынша жұмысқа басшылықты жүзеге асырады;</w:t>
      </w:r>
    </w:p>
    <w:bookmarkEnd w:id="239"/>
    <w:bookmarkStart w:name="z258" w:id="240"/>
    <w:p>
      <w:pPr>
        <w:spacing w:after="0"/>
        <w:ind w:left="0"/>
        <w:jc w:val="both"/>
      </w:pPr>
      <w:r>
        <w:rPr>
          <w:rFonts w:ascii="Times New Roman"/>
          <w:b w:val="false"/>
          <w:i w:val="false"/>
          <w:color w:val="000000"/>
          <w:sz w:val="28"/>
        </w:rPr>
        <w:t>
      режиссермен бірлесе отырып, ұжым репертуарында музыканы пайдалану әдістерін әзірлейді;</w:t>
      </w:r>
    </w:p>
    <w:bookmarkEnd w:id="240"/>
    <w:bookmarkStart w:name="z259" w:id="241"/>
    <w:p>
      <w:pPr>
        <w:spacing w:after="0"/>
        <w:ind w:left="0"/>
        <w:jc w:val="both"/>
      </w:pPr>
      <w:r>
        <w:rPr>
          <w:rFonts w:ascii="Times New Roman"/>
          <w:b w:val="false"/>
          <w:i w:val="false"/>
          <w:color w:val="000000"/>
          <w:sz w:val="28"/>
        </w:rPr>
        <w:t>
      жаңа қойылымдар үшін музыканы жасауға тартылатын композиторлардың кандидатуралары туралы ұсыныстар енгізеді;</w:t>
      </w:r>
    </w:p>
    <w:bookmarkEnd w:id="241"/>
    <w:bookmarkStart w:name="z260" w:id="242"/>
    <w:p>
      <w:pPr>
        <w:spacing w:after="0"/>
        <w:ind w:left="0"/>
        <w:jc w:val="both"/>
      </w:pPr>
      <w:r>
        <w:rPr>
          <w:rFonts w:ascii="Times New Roman"/>
          <w:b w:val="false"/>
          <w:i w:val="false"/>
          <w:color w:val="000000"/>
          <w:sz w:val="28"/>
        </w:rPr>
        <w:t>
      оркестрдің (ансамбльдің) және сүйемелдеуші-концертмейстерлердің жұмыстарын басқарады, орындаушылармен музыкалық сабақтар мен дайындықтар өткізеді, радиотехниктер мен дыбыс режиссерлерінің жұмыстарын қамтамасыз етеді;</w:t>
      </w:r>
    </w:p>
    <w:bookmarkEnd w:id="242"/>
    <w:bookmarkStart w:name="z261" w:id="243"/>
    <w:p>
      <w:pPr>
        <w:spacing w:after="0"/>
        <w:ind w:left="0"/>
        <w:jc w:val="both"/>
      </w:pPr>
      <w:r>
        <w:rPr>
          <w:rFonts w:ascii="Times New Roman"/>
          <w:b w:val="false"/>
          <w:i w:val="false"/>
          <w:color w:val="000000"/>
          <w:sz w:val="28"/>
        </w:rPr>
        <w:t>
      партияларды, рөлдерді, нөмірлерді бөлуге қатысады;</w:t>
      </w:r>
    </w:p>
    <w:bookmarkEnd w:id="243"/>
    <w:bookmarkStart w:name="z262" w:id="244"/>
    <w:p>
      <w:pPr>
        <w:spacing w:after="0"/>
        <w:ind w:left="0"/>
        <w:jc w:val="both"/>
      </w:pPr>
      <w:r>
        <w:rPr>
          <w:rFonts w:ascii="Times New Roman"/>
          <w:b w:val="false"/>
          <w:i w:val="false"/>
          <w:color w:val="000000"/>
          <w:sz w:val="28"/>
        </w:rPr>
        <w:t>
      сахнада шығармаларды орындаудың көркемдік сапасын, жаңа қойылымдардың музыкалық безендірілуін дайындауды, әртістердің тиісті пайдаланылуы мен жүктелуін қамтамасыз етеді;</w:t>
      </w:r>
    </w:p>
    <w:bookmarkEnd w:id="244"/>
    <w:bookmarkStart w:name="z263" w:id="245"/>
    <w:p>
      <w:pPr>
        <w:spacing w:after="0"/>
        <w:ind w:left="0"/>
        <w:jc w:val="both"/>
      </w:pPr>
      <w:r>
        <w:rPr>
          <w:rFonts w:ascii="Times New Roman"/>
          <w:b w:val="false"/>
          <w:i w:val="false"/>
          <w:color w:val="000000"/>
          <w:sz w:val="28"/>
        </w:rPr>
        <w:t>
      дайындық жоспарлары мен дайындық кестелерін, жаңа қойылымдарды дайындаудың жоспар-кестелерін құруды, дайындықтар мен концерттердің, көрсетілімдердің, көркемдік және әртістік персоналдың шығармашылық жұмысының есебін жүргізуді ұйымдастырады.</w:t>
      </w:r>
    </w:p>
    <w:bookmarkEnd w:id="245"/>
    <w:bookmarkStart w:name="z264" w:id="246"/>
    <w:p>
      <w:pPr>
        <w:spacing w:after="0"/>
        <w:ind w:left="0"/>
        <w:jc w:val="both"/>
      </w:pPr>
      <w:r>
        <w:rPr>
          <w:rFonts w:ascii="Times New Roman"/>
          <w:b w:val="false"/>
          <w:i w:val="false"/>
          <w:color w:val="000000"/>
          <w:sz w:val="28"/>
        </w:rPr>
        <w:t>
      48. Білуі тиіс:</w:t>
      </w:r>
    </w:p>
    <w:bookmarkEnd w:id="246"/>
    <w:bookmarkStart w:name="z265" w:id="247"/>
    <w:p>
      <w:pPr>
        <w:spacing w:after="0"/>
        <w:ind w:left="0"/>
        <w:jc w:val="both"/>
      </w:pPr>
      <w:r>
        <w:rPr>
          <w:rFonts w:ascii="Times New Roman"/>
          <w:b w:val="false"/>
          <w:i w:val="false"/>
          <w:color w:val="000000"/>
          <w:sz w:val="28"/>
        </w:rPr>
        <w:t>
      Конституцияны;</w:t>
      </w:r>
    </w:p>
    <w:bookmarkEnd w:id="247"/>
    <w:bookmarkStart w:name="z266" w:id="248"/>
    <w:p>
      <w:pPr>
        <w:spacing w:after="0"/>
        <w:ind w:left="0"/>
        <w:jc w:val="both"/>
      </w:pPr>
      <w:r>
        <w:rPr>
          <w:rFonts w:ascii="Times New Roman"/>
          <w:b w:val="false"/>
          <w:i w:val="false"/>
          <w:color w:val="000000"/>
          <w:sz w:val="28"/>
        </w:rPr>
        <w:t>
      Еңбек кодексін;</w:t>
      </w:r>
    </w:p>
    <w:bookmarkEnd w:id="248"/>
    <w:bookmarkStart w:name="z267" w:id="249"/>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249"/>
    <w:bookmarkStart w:name="z268" w:id="250"/>
    <w:p>
      <w:pPr>
        <w:spacing w:after="0"/>
        <w:ind w:left="0"/>
        <w:jc w:val="both"/>
      </w:pPr>
      <w:r>
        <w:rPr>
          <w:rFonts w:ascii="Times New Roman"/>
          <w:b w:val="false"/>
          <w:i w:val="false"/>
          <w:color w:val="000000"/>
          <w:sz w:val="28"/>
        </w:rPr>
        <w:t>
      музыка, балет тарихын, музыкалық жұмыс ерекшеліктерін.</w:t>
      </w:r>
    </w:p>
    <w:bookmarkEnd w:id="250"/>
    <w:bookmarkStart w:name="z269" w:id="251"/>
    <w:p>
      <w:pPr>
        <w:spacing w:after="0"/>
        <w:ind w:left="0"/>
        <w:jc w:val="both"/>
      </w:pPr>
      <w:r>
        <w:rPr>
          <w:rFonts w:ascii="Times New Roman"/>
          <w:b w:val="false"/>
          <w:i w:val="false"/>
          <w:color w:val="000000"/>
          <w:sz w:val="28"/>
        </w:rPr>
        <w:t>
      49. Біліктілікке қойылатын талаптар:</w:t>
      </w:r>
    </w:p>
    <w:bookmarkEnd w:id="251"/>
    <w:bookmarkStart w:name="z270" w:id="252"/>
    <w:p>
      <w:pPr>
        <w:spacing w:after="0"/>
        <w:ind w:left="0"/>
        <w:jc w:val="both"/>
      </w:pPr>
      <w:r>
        <w:rPr>
          <w:rFonts w:ascii="Times New Roman"/>
          <w:b w:val="false"/>
          <w:i w:val="false"/>
          <w:color w:val="000000"/>
          <w:sz w:val="28"/>
        </w:rPr>
        <w:t>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мәдениет және/немесе білім беру саласында 3 жылдан кем емес жұмыс өтілі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педагогикалық ғылымдар (музыкалық білім) және/немесе өнер және гуманитарлық ғылымдар (өнер) бойынша ғылыми дәрежесі бар адамдар үшін 2 жылдан кем емес.</w:t>
      </w:r>
    </w:p>
    <w:bookmarkEnd w:id="252"/>
    <w:bookmarkStart w:name="z271" w:id="253"/>
    <w:p>
      <w:pPr>
        <w:spacing w:after="0"/>
        <w:ind w:left="0"/>
        <w:jc w:val="left"/>
      </w:pPr>
      <w:r>
        <w:rPr>
          <w:rFonts w:ascii="Times New Roman"/>
          <w:b/>
          <w:i w:val="false"/>
          <w:color w:val="000000"/>
        </w:rPr>
        <w:t xml:space="preserve"> Параграф 16. Театрлық-концерттік ұйымдардың көркемдік жетекшісі</w:t>
      </w:r>
    </w:p>
    <w:bookmarkEnd w:id="253"/>
    <w:bookmarkStart w:name="z272" w:id="254"/>
    <w:p>
      <w:pPr>
        <w:spacing w:after="0"/>
        <w:ind w:left="0"/>
        <w:jc w:val="both"/>
      </w:pPr>
      <w:r>
        <w:rPr>
          <w:rFonts w:ascii="Times New Roman"/>
          <w:b w:val="false"/>
          <w:i w:val="false"/>
          <w:color w:val="000000"/>
          <w:sz w:val="28"/>
        </w:rPr>
        <w:t>
      50. Лауазымдық міндеттері:</w:t>
      </w:r>
    </w:p>
    <w:bookmarkEnd w:id="254"/>
    <w:bookmarkStart w:name="z273" w:id="255"/>
    <w:p>
      <w:pPr>
        <w:spacing w:after="0"/>
        <w:ind w:left="0"/>
        <w:jc w:val="both"/>
      </w:pPr>
      <w:r>
        <w:rPr>
          <w:rFonts w:ascii="Times New Roman"/>
          <w:b w:val="false"/>
          <w:i w:val="false"/>
          <w:color w:val="000000"/>
          <w:sz w:val="28"/>
        </w:rPr>
        <w:t>
      театр, музыка, би, цирк ұжымдарына жалпы басшылықты жүзеге асырады.</w:t>
      </w:r>
    </w:p>
    <w:bookmarkEnd w:id="255"/>
    <w:bookmarkStart w:name="z274" w:id="256"/>
    <w:p>
      <w:pPr>
        <w:spacing w:after="0"/>
        <w:ind w:left="0"/>
        <w:jc w:val="both"/>
      </w:pPr>
      <w:r>
        <w:rPr>
          <w:rFonts w:ascii="Times New Roman"/>
          <w:b w:val="false"/>
          <w:i w:val="false"/>
          <w:color w:val="000000"/>
          <w:sz w:val="28"/>
        </w:rPr>
        <w:t>
      тұрақты орындарда, гастрольдік және шығармашылық сапарларда өнер көрсету кезінде қойылымдардың (спектакльдердің, концерттердің, цирк көрсетілімдерінің) жоғары көркемдік деңгейін қамтамасыз етеді, жаңа қойылымдарды жасаумен және бұрын жасалған қойылымдарды жаңартумен, тұрақты, гастрольдік және шығармашылық сапарларда өнер көрсету кезінде оларды жалға берумен байланысты жұмыстар кешенін қамтамасыз етеді;</w:t>
      </w:r>
    </w:p>
    <w:bookmarkEnd w:id="256"/>
    <w:bookmarkStart w:name="z275" w:id="257"/>
    <w:p>
      <w:pPr>
        <w:spacing w:after="0"/>
        <w:ind w:left="0"/>
        <w:jc w:val="both"/>
      </w:pPr>
      <w:r>
        <w:rPr>
          <w:rFonts w:ascii="Times New Roman"/>
          <w:b w:val="false"/>
          <w:i w:val="false"/>
          <w:color w:val="000000"/>
          <w:sz w:val="28"/>
        </w:rPr>
        <w:t>
      ағымдағы репертуар қойылымдары көрсетілімінің күнтізбелік жоспарларын қарастырады және бекітеді;</w:t>
      </w:r>
    </w:p>
    <w:bookmarkEnd w:id="257"/>
    <w:bookmarkStart w:name="z276" w:id="258"/>
    <w:p>
      <w:pPr>
        <w:spacing w:after="0"/>
        <w:ind w:left="0"/>
        <w:jc w:val="both"/>
      </w:pPr>
      <w:r>
        <w:rPr>
          <w:rFonts w:ascii="Times New Roman"/>
          <w:b w:val="false"/>
          <w:i w:val="false"/>
          <w:color w:val="000000"/>
          <w:sz w:val="28"/>
        </w:rPr>
        <w:t>
      белгіленген нормаларға сәйкес негізгі қойылымдардың көрсетілімін жүзеге асырады, авторлармен жаңа сахналық туындыларды жасау бойынша жұмыстар жүргізеді;</w:t>
      </w:r>
    </w:p>
    <w:bookmarkEnd w:id="258"/>
    <w:bookmarkStart w:name="z277" w:id="259"/>
    <w:p>
      <w:pPr>
        <w:spacing w:after="0"/>
        <w:ind w:left="0"/>
        <w:jc w:val="both"/>
      </w:pPr>
      <w:r>
        <w:rPr>
          <w:rFonts w:ascii="Times New Roman"/>
          <w:b w:val="false"/>
          <w:i w:val="false"/>
          <w:color w:val="000000"/>
          <w:sz w:val="28"/>
        </w:rPr>
        <w:t>
      ұжым жұмысының көркемдік қағидаттарын анықтайды, перспективалық репертуарлар жоспарларын, қойылымдар жасаудың жоспар-кестелерін бекітеді;</w:t>
      </w:r>
    </w:p>
    <w:bookmarkEnd w:id="259"/>
    <w:bookmarkStart w:name="z278" w:id="260"/>
    <w:p>
      <w:pPr>
        <w:spacing w:after="0"/>
        <w:ind w:left="0"/>
        <w:jc w:val="both"/>
      </w:pPr>
      <w:r>
        <w:rPr>
          <w:rFonts w:ascii="Times New Roman"/>
          <w:b w:val="false"/>
          <w:i w:val="false"/>
          <w:color w:val="000000"/>
          <w:sz w:val="28"/>
        </w:rPr>
        <w:t>
      қойылым топтары мен орындаушылардың құрамдарын қалыптастырады;</w:t>
      </w:r>
    </w:p>
    <w:bookmarkEnd w:id="260"/>
    <w:bookmarkStart w:name="z279" w:id="261"/>
    <w:p>
      <w:pPr>
        <w:spacing w:after="0"/>
        <w:ind w:left="0"/>
        <w:jc w:val="both"/>
      </w:pPr>
      <w:r>
        <w:rPr>
          <w:rFonts w:ascii="Times New Roman"/>
          <w:b w:val="false"/>
          <w:i w:val="false"/>
          <w:color w:val="000000"/>
          <w:sz w:val="28"/>
        </w:rPr>
        <w:t>
      төраға ретінде көркемдік кеңестің жұмысын басқарады;</w:t>
      </w:r>
    </w:p>
    <w:bookmarkEnd w:id="261"/>
    <w:bookmarkStart w:name="z280" w:id="262"/>
    <w:p>
      <w:pPr>
        <w:spacing w:after="0"/>
        <w:ind w:left="0"/>
        <w:jc w:val="both"/>
      </w:pPr>
      <w:r>
        <w:rPr>
          <w:rFonts w:ascii="Times New Roman"/>
          <w:b w:val="false"/>
          <w:i w:val="false"/>
          <w:color w:val="000000"/>
          <w:sz w:val="28"/>
        </w:rPr>
        <w:t>
      шығармашылық кадрлардың іріктелуін, орналастырылуын және пайдаланылуын қамтамасыз етеді;</w:t>
      </w:r>
    </w:p>
    <w:bookmarkEnd w:id="262"/>
    <w:bookmarkStart w:name="z281" w:id="263"/>
    <w:p>
      <w:pPr>
        <w:spacing w:after="0"/>
        <w:ind w:left="0"/>
        <w:jc w:val="both"/>
      </w:pPr>
      <w:r>
        <w:rPr>
          <w:rFonts w:ascii="Times New Roman"/>
          <w:b w:val="false"/>
          <w:i w:val="false"/>
          <w:color w:val="000000"/>
          <w:sz w:val="28"/>
        </w:rPr>
        <w:t>
      әртістік-көркемдік персоналдың шығармашылық және еңбек тәртібін сақтауын қамтамасыз етеді, қызметкерлерді тарифтеу, ынталандыру туралы және тәртіптік жазаға тарту туралы ұсыныстар енгізеді.</w:t>
      </w:r>
    </w:p>
    <w:bookmarkEnd w:id="263"/>
    <w:bookmarkStart w:name="z282" w:id="264"/>
    <w:p>
      <w:pPr>
        <w:spacing w:after="0"/>
        <w:ind w:left="0"/>
        <w:jc w:val="both"/>
      </w:pPr>
      <w:r>
        <w:rPr>
          <w:rFonts w:ascii="Times New Roman"/>
          <w:b w:val="false"/>
          <w:i w:val="false"/>
          <w:color w:val="000000"/>
          <w:sz w:val="28"/>
        </w:rPr>
        <w:t>
      51. Білуі тиіс:</w:t>
      </w:r>
    </w:p>
    <w:bookmarkEnd w:id="264"/>
    <w:bookmarkStart w:name="z283" w:id="265"/>
    <w:p>
      <w:pPr>
        <w:spacing w:after="0"/>
        <w:ind w:left="0"/>
        <w:jc w:val="both"/>
      </w:pPr>
      <w:r>
        <w:rPr>
          <w:rFonts w:ascii="Times New Roman"/>
          <w:b w:val="false"/>
          <w:i w:val="false"/>
          <w:color w:val="000000"/>
          <w:sz w:val="28"/>
        </w:rPr>
        <w:t>
      Конституцияны;</w:t>
      </w:r>
    </w:p>
    <w:bookmarkEnd w:id="265"/>
    <w:bookmarkStart w:name="z284" w:id="266"/>
    <w:p>
      <w:pPr>
        <w:spacing w:after="0"/>
        <w:ind w:left="0"/>
        <w:jc w:val="both"/>
      </w:pPr>
      <w:r>
        <w:rPr>
          <w:rFonts w:ascii="Times New Roman"/>
          <w:b w:val="false"/>
          <w:i w:val="false"/>
          <w:color w:val="000000"/>
          <w:sz w:val="28"/>
        </w:rPr>
        <w:t>
      Еңбек кодексін;</w:t>
      </w:r>
    </w:p>
    <w:bookmarkEnd w:id="266"/>
    <w:bookmarkStart w:name="z285" w:id="267"/>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bookmarkEnd w:id="267"/>
    <w:bookmarkStart w:name="z286" w:id="268"/>
    <w:p>
      <w:pPr>
        <w:spacing w:after="0"/>
        <w:ind w:left="0"/>
        <w:jc w:val="both"/>
      </w:pPr>
      <w:r>
        <w:rPr>
          <w:rFonts w:ascii="Times New Roman"/>
          <w:b w:val="false"/>
          <w:i w:val="false"/>
          <w:color w:val="000000"/>
          <w:sz w:val="28"/>
        </w:rPr>
        <w:t>
      52. Біліктілікке қойылатын талаптар:</w:t>
      </w:r>
    </w:p>
    <w:bookmarkEnd w:id="268"/>
    <w:bookmarkStart w:name="z287" w:id="269"/>
    <w:p>
      <w:pPr>
        <w:spacing w:after="0"/>
        <w:ind w:left="0"/>
        <w:jc w:val="both"/>
      </w:pPr>
      <w:r>
        <w:rPr>
          <w:rFonts w:ascii="Times New Roman"/>
          <w:b w:val="false"/>
          <w:i w:val="false"/>
          <w:color w:val="000000"/>
          <w:sz w:val="28"/>
        </w:rPr>
        <w:t>
      өнер және гуманитарлық ғылымдар (өнер) кадрларды дайындау бағыты бойынша жоғары (немесе жоғары оқу орнынан кейінгі) білім және мәдениет және/немесе білім беру саласында 5 жылдан кем емес жұмыс өтілі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өнер және гуманитарлық ғылымдар (өнер) кадрларды дайындау бағыты бойынша ғылыми дәрежесі бар адамдар үшін 2 жылдан кем емес.</w:t>
      </w:r>
    </w:p>
    <w:bookmarkEnd w:id="269"/>
    <w:bookmarkStart w:name="z288" w:id="270"/>
    <w:p>
      <w:pPr>
        <w:spacing w:after="0"/>
        <w:ind w:left="0"/>
        <w:jc w:val="left"/>
      </w:pPr>
      <w:r>
        <w:rPr>
          <w:rFonts w:ascii="Times New Roman"/>
          <w:b/>
          <w:i w:val="false"/>
          <w:color w:val="000000"/>
        </w:rPr>
        <w:t xml:space="preserve"> 2-бөлім. Мамандардың лауазымдары</w:t>
      </w:r>
    </w:p>
    <w:bookmarkEnd w:id="270"/>
    <w:bookmarkStart w:name="z289" w:id="271"/>
    <w:p>
      <w:pPr>
        <w:spacing w:after="0"/>
        <w:ind w:left="0"/>
        <w:jc w:val="left"/>
      </w:pPr>
      <w:r>
        <w:rPr>
          <w:rFonts w:ascii="Times New Roman"/>
          <w:b/>
          <w:i w:val="false"/>
          <w:color w:val="000000"/>
        </w:rPr>
        <w:t xml:space="preserve"> Параграф 1. Қоюшы-режиссер</w:t>
      </w:r>
    </w:p>
    <w:bookmarkEnd w:id="271"/>
    <w:bookmarkStart w:name="z290" w:id="272"/>
    <w:p>
      <w:pPr>
        <w:spacing w:after="0"/>
        <w:ind w:left="0"/>
        <w:jc w:val="both"/>
      </w:pPr>
      <w:r>
        <w:rPr>
          <w:rFonts w:ascii="Times New Roman"/>
          <w:b w:val="false"/>
          <w:i w:val="false"/>
          <w:color w:val="000000"/>
          <w:sz w:val="28"/>
        </w:rPr>
        <w:t>
      53. Лауазымдық міндеттері:</w:t>
      </w:r>
    </w:p>
    <w:bookmarkEnd w:id="272"/>
    <w:bookmarkStart w:name="z291" w:id="273"/>
    <w:p>
      <w:pPr>
        <w:spacing w:after="0"/>
        <w:ind w:left="0"/>
        <w:jc w:val="both"/>
      </w:pPr>
      <w:r>
        <w:rPr>
          <w:rFonts w:ascii="Times New Roman"/>
          <w:b w:val="false"/>
          <w:i w:val="false"/>
          <w:color w:val="000000"/>
          <w:sz w:val="28"/>
        </w:rPr>
        <w:t>
      өзіне тапсырылған қойылымдардың жоғары идеялық және көркемдік деңгейін, олардың шығарылымын қамтамасыз етеді, дайындық үдерісін жоспарлайды;</w:t>
      </w:r>
    </w:p>
    <w:bookmarkEnd w:id="273"/>
    <w:bookmarkStart w:name="z292" w:id="274"/>
    <w:p>
      <w:pPr>
        <w:spacing w:after="0"/>
        <w:ind w:left="0"/>
        <w:jc w:val="both"/>
      </w:pPr>
      <w:r>
        <w:rPr>
          <w:rFonts w:ascii="Times New Roman"/>
          <w:b w:val="false"/>
          <w:i w:val="false"/>
          <w:color w:val="000000"/>
          <w:sz w:val="28"/>
        </w:rPr>
        <w:t>
      Ұйым басшылығына қойылым топтары мен орындаушылар құрамдарын қалыптастыру бойынша ұсыныстарын ұсынады;</w:t>
      </w:r>
    </w:p>
    <w:bookmarkEnd w:id="274"/>
    <w:bookmarkStart w:name="z293" w:id="275"/>
    <w:p>
      <w:pPr>
        <w:spacing w:after="0"/>
        <w:ind w:left="0"/>
        <w:jc w:val="both"/>
      </w:pPr>
      <w:r>
        <w:rPr>
          <w:rFonts w:ascii="Times New Roman"/>
          <w:b w:val="false"/>
          <w:i w:val="false"/>
          <w:color w:val="000000"/>
          <w:sz w:val="28"/>
        </w:rPr>
        <w:t>
      көркемдік-қойылымдық бөлімнің жұмысына басшылық жасайды және қамтамасыз етеді;</w:t>
      </w:r>
    </w:p>
    <w:bookmarkEnd w:id="275"/>
    <w:bookmarkStart w:name="z294" w:id="276"/>
    <w:p>
      <w:pPr>
        <w:spacing w:after="0"/>
        <w:ind w:left="0"/>
        <w:jc w:val="both"/>
      </w:pPr>
      <w:r>
        <w:rPr>
          <w:rFonts w:ascii="Times New Roman"/>
          <w:b w:val="false"/>
          <w:i w:val="false"/>
          <w:color w:val="000000"/>
          <w:sz w:val="28"/>
        </w:rPr>
        <w:t>
      партиялар мен рөлдердің жаңа орындаушыларын енгізуді ұйымдастырады, қойылған және жаңартылған бұрынғы қойылымдардың сапасын қамтамасыз етеді;</w:t>
      </w:r>
    </w:p>
    <w:bookmarkEnd w:id="276"/>
    <w:bookmarkStart w:name="z295" w:id="277"/>
    <w:p>
      <w:pPr>
        <w:spacing w:after="0"/>
        <w:ind w:left="0"/>
        <w:jc w:val="both"/>
      </w:pPr>
      <w:r>
        <w:rPr>
          <w:rFonts w:ascii="Times New Roman"/>
          <w:b w:val="false"/>
          <w:i w:val="false"/>
          <w:color w:val="000000"/>
          <w:sz w:val="28"/>
        </w:rPr>
        <w:t>
      шығармашылық қызметкерлердің кәсіби шеберліктерін арттыруға арналған шараларға тікелей қатысады;</w:t>
      </w:r>
    </w:p>
    <w:bookmarkEnd w:id="277"/>
    <w:bookmarkStart w:name="z296" w:id="278"/>
    <w:p>
      <w:pPr>
        <w:spacing w:after="0"/>
        <w:ind w:left="0"/>
        <w:jc w:val="both"/>
      </w:pPr>
      <w:r>
        <w:rPr>
          <w:rFonts w:ascii="Times New Roman"/>
          <w:b w:val="false"/>
          <w:i w:val="false"/>
          <w:color w:val="000000"/>
          <w:sz w:val="28"/>
        </w:rPr>
        <w:t>
      шығармашылық және еңбек тәртібінің сақталуын қамтамасыз етеді, қызметркерлерді ынталандыру және тәртіптік жазаға тарту жөнінде ұсыныстар енгізеді.</w:t>
      </w:r>
    </w:p>
    <w:bookmarkEnd w:id="278"/>
    <w:bookmarkStart w:name="z297" w:id="279"/>
    <w:p>
      <w:pPr>
        <w:spacing w:after="0"/>
        <w:ind w:left="0"/>
        <w:jc w:val="both"/>
      </w:pPr>
      <w:r>
        <w:rPr>
          <w:rFonts w:ascii="Times New Roman"/>
          <w:b w:val="false"/>
          <w:i w:val="false"/>
          <w:color w:val="000000"/>
          <w:sz w:val="28"/>
        </w:rPr>
        <w:t>
      54. Білуі тиіс:</w:t>
      </w:r>
    </w:p>
    <w:bookmarkEnd w:id="279"/>
    <w:bookmarkStart w:name="z298" w:id="280"/>
    <w:p>
      <w:pPr>
        <w:spacing w:after="0"/>
        <w:ind w:left="0"/>
        <w:jc w:val="both"/>
      </w:pPr>
      <w:r>
        <w:rPr>
          <w:rFonts w:ascii="Times New Roman"/>
          <w:b w:val="false"/>
          <w:i w:val="false"/>
          <w:color w:val="000000"/>
          <w:sz w:val="28"/>
        </w:rPr>
        <w:t>
      Конституцияны;</w:t>
      </w:r>
    </w:p>
    <w:bookmarkEnd w:id="280"/>
    <w:bookmarkStart w:name="z299" w:id="281"/>
    <w:p>
      <w:pPr>
        <w:spacing w:after="0"/>
        <w:ind w:left="0"/>
        <w:jc w:val="both"/>
      </w:pPr>
      <w:r>
        <w:rPr>
          <w:rFonts w:ascii="Times New Roman"/>
          <w:b w:val="false"/>
          <w:i w:val="false"/>
          <w:color w:val="000000"/>
          <w:sz w:val="28"/>
        </w:rPr>
        <w:t>
      Еңбек кодексін;</w:t>
      </w:r>
    </w:p>
    <w:bookmarkEnd w:id="281"/>
    <w:bookmarkStart w:name="z300" w:id="282"/>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bookmarkEnd w:id="282"/>
    <w:bookmarkStart w:name="z301" w:id="283"/>
    <w:p>
      <w:pPr>
        <w:spacing w:after="0"/>
        <w:ind w:left="0"/>
        <w:jc w:val="both"/>
      </w:pPr>
      <w:r>
        <w:rPr>
          <w:rFonts w:ascii="Times New Roman"/>
          <w:b w:val="false"/>
          <w:i w:val="false"/>
          <w:color w:val="000000"/>
          <w:sz w:val="28"/>
        </w:rPr>
        <w:t>
      режиссура және актерлік шеберлік теориясын, сахналық және музыкалық безендіру негіздерін, классикалық және заманауи драматургияны, вокалдық, хор және хореографиялық өнер негіздерін, партитурамен және музыкалық-сахналық шығармалармен жұмыс істеуді.</w:t>
      </w:r>
    </w:p>
    <w:bookmarkEnd w:id="283"/>
    <w:bookmarkStart w:name="z302" w:id="284"/>
    <w:p>
      <w:pPr>
        <w:spacing w:after="0"/>
        <w:ind w:left="0"/>
        <w:jc w:val="both"/>
      </w:pPr>
      <w:r>
        <w:rPr>
          <w:rFonts w:ascii="Times New Roman"/>
          <w:b w:val="false"/>
          <w:i w:val="false"/>
          <w:color w:val="000000"/>
          <w:sz w:val="28"/>
        </w:rPr>
        <w:t>
      55. Біліктілікке қойылатын талаптар:</w:t>
      </w:r>
    </w:p>
    <w:bookmarkEnd w:id="284"/>
    <w:bookmarkStart w:name="z303" w:id="285"/>
    <w:p>
      <w:pPr>
        <w:spacing w:after="0"/>
        <w:ind w:left="0"/>
        <w:jc w:val="both"/>
      </w:pPr>
      <w:r>
        <w:rPr>
          <w:rFonts w:ascii="Times New Roman"/>
          <w:b w:val="false"/>
          <w:i w:val="false"/>
          <w:color w:val="000000"/>
          <w:sz w:val="28"/>
        </w:rPr>
        <w:t>
      біліктілігі жоғары деңгейлі маман:</w:t>
      </w:r>
    </w:p>
    <w:bookmarkEnd w:id="285"/>
    <w:bookmarkStart w:name="z304" w:id="286"/>
    <w:p>
      <w:pPr>
        <w:spacing w:after="0"/>
        <w:ind w:left="0"/>
        <w:jc w:val="both"/>
      </w:pPr>
      <w:r>
        <w:rPr>
          <w:rFonts w:ascii="Times New Roman"/>
          <w:b w:val="false"/>
          <w:i w:val="false"/>
          <w:color w:val="000000"/>
          <w:sz w:val="28"/>
        </w:rPr>
        <w:t>
      1) жоғары санаттағы: өнер және гуманитарлық ғылымдар (режиссура) кадрларды дайындау бағыты бойынша жоғары (немесе жоғары оқу орнынан кейінгі) білім және біліктілігі жоғары деңгейлі І санатты маман режиссер лауазымында 3 жылдан кем емес жұмыс өтілі;</w:t>
      </w:r>
    </w:p>
    <w:bookmarkEnd w:id="286"/>
    <w:bookmarkStart w:name="z305" w:id="287"/>
    <w:p>
      <w:pPr>
        <w:spacing w:after="0"/>
        <w:ind w:left="0"/>
        <w:jc w:val="both"/>
      </w:pPr>
      <w:r>
        <w:rPr>
          <w:rFonts w:ascii="Times New Roman"/>
          <w:b w:val="false"/>
          <w:i w:val="false"/>
          <w:color w:val="000000"/>
          <w:sz w:val="28"/>
        </w:rPr>
        <w:t>
      2) І санаттағы: өнер және гуманитарлық ғылымдар (режиссура) кадрларды дайындау бағыты бойынша жоғары (немесе жоғары оқу орнынан кейінгі) білім және біліктілігі жоғары деңгейлі ІІ санатты маман режиссер лауазымында 2 жылдан кем емес жұмыс өтілі;</w:t>
      </w:r>
    </w:p>
    <w:bookmarkEnd w:id="287"/>
    <w:bookmarkStart w:name="z306" w:id="288"/>
    <w:p>
      <w:pPr>
        <w:spacing w:after="0"/>
        <w:ind w:left="0"/>
        <w:jc w:val="both"/>
      </w:pPr>
      <w:r>
        <w:rPr>
          <w:rFonts w:ascii="Times New Roman"/>
          <w:b w:val="false"/>
          <w:i w:val="false"/>
          <w:color w:val="000000"/>
          <w:sz w:val="28"/>
        </w:rPr>
        <w:t>
      3) ІІ санаттағы: өнер және гуманитарлық ғылымдар (режиссура) кадрларды дайындау бағыты бойынша жоғары (немесе жоғары оқу орнынан кейінгі) білім және біліктілігі жоғары деңгейлі санаты жоқ маман режиссер лауазымында 2 жылдан кем емес жұмыс өтілі;</w:t>
      </w:r>
    </w:p>
    <w:bookmarkEnd w:id="288"/>
    <w:bookmarkStart w:name="z307" w:id="289"/>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(режиссура) кадрларды дайындау бағыты бойынша жоғары (немесе жоғары оқу орнынан кейінгі) білім.</w:t>
      </w:r>
    </w:p>
    <w:bookmarkEnd w:id="289"/>
    <w:bookmarkStart w:name="z308" w:id="290"/>
    <w:p>
      <w:pPr>
        <w:spacing w:after="0"/>
        <w:ind w:left="0"/>
        <w:jc w:val="both"/>
      </w:pPr>
      <w:r>
        <w:rPr>
          <w:rFonts w:ascii="Times New Roman"/>
          <w:b w:val="false"/>
          <w:i w:val="false"/>
          <w:color w:val="000000"/>
          <w:sz w:val="28"/>
        </w:rPr>
        <w:t>
      біліктілігі орта деңгейлі маман:</w:t>
      </w:r>
    </w:p>
    <w:bookmarkEnd w:id="290"/>
    <w:bookmarkStart w:name="z309" w:id="291"/>
    <w:p>
      <w:pPr>
        <w:spacing w:after="0"/>
        <w:ind w:left="0"/>
        <w:jc w:val="both"/>
      </w:pPr>
      <w:r>
        <w:rPr>
          <w:rFonts w:ascii="Times New Roman"/>
          <w:b w:val="false"/>
          <w:i w:val="false"/>
          <w:color w:val="000000"/>
          <w:sz w:val="28"/>
        </w:rPr>
        <w:t>
      1) жоғары санаттағы: "өнер және мәдениет" мамандықтар тобы бойынша орта кәсіби және техникалық (орта арнаулы, орта кәсіби) білім және біліктілігі орта деңгейлі І санатты маман режиссер лауазымында 3 жылдан кем емес жұмыс өтілі;</w:t>
      </w:r>
    </w:p>
    <w:bookmarkEnd w:id="291"/>
    <w:bookmarkStart w:name="z310" w:id="292"/>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арнаулы, орта кәсіби) білім және біліктілігі орта деңгейлі ІІ санатты маман режиссер лауазымында 2 жылдан кем емес жұмыс өтілі;</w:t>
      </w:r>
    </w:p>
    <w:bookmarkEnd w:id="292"/>
    <w:bookmarkStart w:name="z311" w:id="293"/>
    <w:p>
      <w:pPr>
        <w:spacing w:after="0"/>
        <w:ind w:left="0"/>
        <w:jc w:val="both"/>
      </w:pPr>
      <w:r>
        <w:rPr>
          <w:rFonts w:ascii="Times New Roman"/>
          <w:b w:val="false"/>
          <w:i w:val="false"/>
          <w:color w:val="000000"/>
          <w:sz w:val="28"/>
        </w:rPr>
        <w:t>
      3) ІІ санаттағы: "өнер және мәдениет" мамандықтар тобы бойынша орта кәсіби және техникалық (орта арнаулы, орта кәсіби) білім және біліктілігі орта деңгейлі санаты жоқ маман режиссер лауазымында 2 жылдан кем емес жұмыс өтілі;</w:t>
      </w:r>
    </w:p>
    <w:bookmarkEnd w:id="293"/>
    <w:bookmarkStart w:name="z312" w:id="294"/>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орта кәсіби және техникалық (орта арнаулы, орта кәсіби) білім.</w:t>
      </w:r>
    </w:p>
    <w:bookmarkEnd w:id="294"/>
    <w:bookmarkStart w:name="z313" w:id="295"/>
    <w:p>
      <w:pPr>
        <w:spacing w:after="0"/>
        <w:ind w:left="0"/>
        <w:jc w:val="left"/>
      </w:pPr>
      <w:r>
        <w:rPr>
          <w:rFonts w:ascii="Times New Roman"/>
          <w:b/>
          <w:i w:val="false"/>
          <w:color w:val="000000"/>
        </w:rPr>
        <w:t xml:space="preserve"> Параграф 2. Режиссер</w:t>
      </w:r>
    </w:p>
    <w:bookmarkEnd w:id="295"/>
    <w:bookmarkStart w:name="z314" w:id="296"/>
    <w:p>
      <w:pPr>
        <w:spacing w:after="0"/>
        <w:ind w:left="0"/>
        <w:jc w:val="both"/>
      </w:pPr>
      <w:r>
        <w:rPr>
          <w:rFonts w:ascii="Times New Roman"/>
          <w:b w:val="false"/>
          <w:i w:val="false"/>
          <w:color w:val="000000"/>
          <w:sz w:val="28"/>
        </w:rPr>
        <w:t>
      56. Лауазымдық міндеттері:</w:t>
      </w:r>
    </w:p>
    <w:bookmarkEnd w:id="296"/>
    <w:bookmarkStart w:name="z315" w:id="297"/>
    <w:p>
      <w:pPr>
        <w:spacing w:after="0"/>
        <w:ind w:left="0"/>
        <w:jc w:val="both"/>
      </w:pPr>
      <w:r>
        <w:rPr>
          <w:rFonts w:ascii="Times New Roman"/>
          <w:b w:val="false"/>
          <w:i w:val="false"/>
          <w:color w:val="000000"/>
          <w:sz w:val="28"/>
        </w:rPr>
        <w:t>
      жаңа қойылымдарды (спектакльдерді, концерттерді, көрсетілімдерді) жасауға және бұрын жасалғандарын жаңғыртуға тікелей қатысады;</w:t>
      </w:r>
    </w:p>
    <w:bookmarkEnd w:id="297"/>
    <w:bookmarkStart w:name="z316" w:id="298"/>
    <w:p>
      <w:pPr>
        <w:spacing w:after="0"/>
        <w:ind w:left="0"/>
        <w:jc w:val="both"/>
      </w:pPr>
      <w:r>
        <w:rPr>
          <w:rFonts w:ascii="Times New Roman"/>
          <w:b w:val="false"/>
          <w:i w:val="false"/>
          <w:color w:val="000000"/>
          <w:sz w:val="28"/>
        </w:rPr>
        <w:t>
      қойылымдарға жаңа орындаушылардың енгізілуін жүзеге асырады, дайындық үдерісін жоспарлайды;</w:t>
      </w:r>
    </w:p>
    <w:bookmarkEnd w:id="298"/>
    <w:bookmarkStart w:name="z317" w:id="299"/>
    <w:p>
      <w:pPr>
        <w:spacing w:after="0"/>
        <w:ind w:left="0"/>
        <w:jc w:val="both"/>
      </w:pPr>
      <w:r>
        <w:rPr>
          <w:rFonts w:ascii="Times New Roman"/>
          <w:b w:val="false"/>
          <w:i w:val="false"/>
          <w:color w:val="000000"/>
          <w:sz w:val="28"/>
        </w:rPr>
        <w:t>
      театрлық ойын-сауық ұйымдардың өндірістік-шығармашылық қызметіне қатысты жұмыстарды қамтамасыз етеді.</w:t>
      </w:r>
    </w:p>
    <w:bookmarkEnd w:id="299"/>
    <w:bookmarkStart w:name="z318" w:id="300"/>
    <w:p>
      <w:pPr>
        <w:spacing w:after="0"/>
        <w:ind w:left="0"/>
        <w:jc w:val="both"/>
      </w:pPr>
      <w:r>
        <w:rPr>
          <w:rFonts w:ascii="Times New Roman"/>
          <w:b w:val="false"/>
          <w:i w:val="false"/>
          <w:color w:val="000000"/>
          <w:sz w:val="28"/>
        </w:rPr>
        <w:t>
      57. Білуі тиіс:</w:t>
      </w:r>
    </w:p>
    <w:bookmarkEnd w:id="300"/>
    <w:bookmarkStart w:name="z319" w:id="301"/>
    <w:p>
      <w:pPr>
        <w:spacing w:after="0"/>
        <w:ind w:left="0"/>
        <w:jc w:val="both"/>
      </w:pPr>
      <w:r>
        <w:rPr>
          <w:rFonts w:ascii="Times New Roman"/>
          <w:b w:val="false"/>
          <w:i w:val="false"/>
          <w:color w:val="000000"/>
          <w:sz w:val="28"/>
        </w:rPr>
        <w:t>
      Конституцияны;</w:t>
      </w:r>
    </w:p>
    <w:bookmarkEnd w:id="301"/>
    <w:bookmarkStart w:name="z320" w:id="302"/>
    <w:p>
      <w:pPr>
        <w:spacing w:after="0"/>
        <w:ind w:left="0"/>
        <w:jc w:val="both"/>
      </w:pPr>
      <w:r>
        <w:rPr>
          <w:rFonts w:ascii="Times New Roman"/>
          <w:b w:val="false"/>
          <w:i w:val="false"/>
          <w:color w:val="000000"/>
          <w:sz w:val="28"/>
        </w:rPr>
        <w:t>
      Еңбек кодексін;</w:t>
      </w:r>
    </w:p>
    <w:bookmarkEnd w:id="302"/>
    <w:bookmarkStart w:name="z321" w:id="303"/>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bookmarkEnd w:id="303"/>
    <w:bookmarkStart w:name="z322" w:id="304"/>
    <w:p>
      <w:pPr>
        <w:spacing w:after="0"/>
        <w:ind w:left="0"/>
        <w:jc w:val="both"/>
      </w:pPr>
      <w:r>
        <w:rPr>
          <w:rFonts w:ascii="Times New Roman"/>
          <w:b w:val="false"/>
          <w:i w:val="false"/>
          <w:color w:val="000000"/>
          <w:sz w:val="28"/>
        </w:rPr>
        <w:t>
      классикалық және заманауи драматургияны, режиссура және актерлік шеберліктің теориясы мен практикасын, партитурамен және музыкалық-сахналық шығармамен жұмыс істеуді, спектакльдерді (концерттік, цирктік бағдарламаларды) сахналық және музыкалық безендіруді, вокалдық өнер негіздерін.</w:t>
      </w:r>
    </w:p>
    <w:bookmarkEnd w:id="304"/>
    <w:bookmarkStart w:name="z323" w:id="305"/>
    <w:p>
      <w:pPr>
        <w:spacing w:after="0"/>
        <w:ind w:left="0"/>
        <w:jc w:val="both"/>
      </w:pPr>
      <w:r>
        <w:rPr>
          <w:rFonts w:ascii="Times New Roman"/>
          <w:b w:val="false"/>
          <w:i w:val="false"/>
          <w:color w:val="000000"/>
          <w:sz w:val="28"/>
        </w:rPr>
        <w:t>
      58. Біліктілікке қойылатын талаптар:</w:t>
      </w:r>
    </w:p>
    <w:bookmarkEnd w:id="305"/>
    <w:bookmarkStart w:name="z324" w:id="306"/>
    <w:p>
      <w:pPr>
        <w:spacing w:after="0"/>
        <w:ind w:left="0"/>
        <w:jc w:val="both"/>
      </w:pPr>
      <w:r>
        <w:rPr>
          <w:rFonts w:ascii="Times New Roman"/>
          <w:b w:val="false"/>
          <w:i w:val="false"/>
          <w:color w:val="000000"/>
          <w:sz w:val="28"/>
        </w:rPr>
        <w:t>
      біліктілігі жоғары деңгейлі маман:</w:t>
      </w:r>
    </w:p>
    <w:bookmarkEnd w:id="306"/>
    <w:bookmarkStart w:name="z325" w:id="307"/>
    <w:p>
      <w:pPr>
        <w:spacing w:after="0"/>
        <w:ind w:left="0"/>
        <w:jc w:val="both"/>
      </w:pPr>
      <w:r>
        <w:rPr>
          <w:rFonts w:ascii="Times New Roman"/>
          <w:b w:val="false"/>
          <w:i w:val="false"/>
          <w:color w:val="000000"/>
          <w:sz w:val="28"/>
        </w:rPr>
        <w:t>
      1) жоғары санаттағы: өнер және гуманитарлық ғылымдар (режиссура) кадрларды дайындау бағыты бойынша жоғары (немесе жоғары оқу орнынан кейінгі) білім және мамандығы бойынша біліктілігі жоғары деңгейлі І санатты маман режиссер лауазымында 3 жылдан кем емес жұмыс өтілі;</w:t>
      </w:r>
    </w:p>
    <w:bookmarkEnd w:id="307"/>
    <w:bookmarkStart w:name="z326" w:id="308"/>
    <w:p>
      <w:pPr>
        <w:spacing w:after="0"/>
        <w:ind w:left="0"/>
        <w:jc w:val="both"/>
      </w:pPr>
      <w:r>
        <w:rPr>
          <w:rFonts w:ascii="Times New Roman"/>
          <w:b w:val="false"/>
          <w:i w:val="false"/>
          <w:color w:val="000000"/>
          <w:sz w:val="28"/>
        </w:rPr>
        <w:t>
      2) І санаттағы: өнер және гуманитарлық ғылымдар (режиссура) кадрларды дайындау бағыты бойынша жоғары (немесе жоғары оқу орнынан кейінгі) білім және мамандығы бойынша біліктілігі жоғары деңгейлі ІІ санатты маман режиссер лауазымында 2 жылдан кем емес жұмыс өтілі;</w:t>
      </w:r>
    </w:p>
    <w:bookmarkEnd w:id="308"/>
    <w:bookmarkStart w:name="z327" w:id="309"/>
    <w:p>
      <w:pPr>
        <w:spacing w:after="0"/>
        <w:ind w:left="0"/>
        <w:jc w:val="both"/>
      </w:pPr>
      <w:r>
        <w:rPr>
          <w:rFonts w:ascii="Times New Roman"/>
          <w:b w:val="false"/>
          <w:i w:val="false"/>
          <w:color w:val="000000"/>
          <w:sz w:val="28"/>
        </w:rPr>
        <w:t>
      3) ІІ санаттағы: өнер және гуманитарлық ғылымдар (режиссура) кадрларды дайындау бағыты бойынша жоғары (немесе жоғары оқу орнынан кейінгі) білім және мамандығы бойынша біліктілігі жоғары деңгейлі санаты жоқ маман режиссер лауазымында 2 жылдан кем емес жұмыс өтілі;</w:t>
      </w:r>
    </w:p>
    <w:bookmarkEnd w:id="309"/>
    <w:bookmarkStart w:name="z328" w:id="310"/>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(режиссура) кадрларды дайындау бағыты бойынша жоғары (немесе жоғары оқу орнынан кейінгі) білім.</w:t>
      </w:r>
    </w:p>
    <w:bookmarkEnd w:id="310"/>
    <w:bookmarkStart w:name="z329" w:id="311"/>
    <w:p>
      <w:pPr>
        <w:spacing w:after="0"/>
        <w:ind w:left="0"/>
        <w:jc w:val="both"/>
      </w:pPr>
      <w:r>
        <w:rPr>
          <w:rFonts w:ascii="Times New Roman"/>
          <w:b w:val="false"/>
          <w:i w:val="false"/>
          <w:color w:val="000000"/>
          <w:sz w:val="28"/>
        </w:rPr>
        <w:t>
      біліктілігі орта деңгейлі маман:</w:t>
      </w:r>
    </w:p>
    <w:bookmarkEnd w:id="311"/>
    <w:bookmarkStart w:name="z330" w:id="312"/>
    <w:p>
      <w:pPr>
        <w:spacing w:after="0"/>
        <w:ind w:left="0"/>
        <w:jc w:val="both"/>
      </w:pPr>
      <w:r>
        <w:rPr>
          <w:rFonts w:ascii="Times New Roman"/>
          <w:b w:val="false"/>
          <w:i w:val="false"/>
          <w:color w:val="000000"/>
          <w:sz w:val="28"/>
        </w:rPr>
        <w:t>
      1) жоғары санаттағы: "өнер және мәдениет" мамандықтар тобы бойынша орта кәсіби және техникалық (орта арнаулы, орта кәсіби) білім және мамандығы бойынша біліктілігі орта деңгейлі І санатты маман режиссер лауазымында 3 жылдан кем емес жұмыс өтілі;</w:t>
      </w:r>
    </w:p>
    <w:bookmarkEnd w:id="312"/>
    <w:bookmarkStart w:name="z331" w:id="313"/>
    <w:p>
      <w:pPr>
        <w:spacing w:after="0"/>
        <w:ind w:left="0"/>
        <w:jc w:val="both"/>
      </w:pPr>
      <w:r>
        <w:rPr>
          <w:rFonts w:ascii="Times New Roman"/>
          <w:b w:val="false"/>
          <w:i w:val="false"/>
          <w:color w:val="000000"/>
          <w:sz w:val="28"/>
        </w:rPr>
        <w:t>
      2) І санаттағы: "өнер және мәдениет" мамандықтар тобы бойынша орта кәсіби және техникалық (орта арнаулы, орта кәсіби) білім және мамандығы бойынша біліктілігі орта деңгейлі ІІ санатты маман режиссер лауазымында 2 жылдан кем емес жұмыс өтілі;</w:t>
      </w:r>
    </w:p>
    <w:bookmarkEnd w:id="313"/>
    <w:bookmarkStart w:name="z332" w:id="314"/>
    <w:p>
      <w:pPr>
        <w:spacing w:after="0"/>
        <w:ind w:left="0"/>
        <w:jc w:val="both"/>
      </w:pPr>
      <w:r>
        <w:rPr>
          <w:rFonts w:ascii="Times New Roman"/>
          <w:b w:val="false"/>
          <w:i w:val="false"/>
          <w:color w:val="000000"/>
          <w:sz w:val="28"/>
        </w:rPr>
        <w:t>
      3) ІІ санаттағы: "өнер және мәдениет" мамандықтар тобы бойынша орта кәсіби және техникалық (орта арнаулы, орта кәсіби) білім және мамандығы бойынша біліктілігі орта деңгейлі санаты жоқ маман режиссер лауазымында 2 жылдан кем емес жұмыс өтілі;</w:t>
      </w:r>
    </w:p>
    <w:bookmarkEnd w:id="314"/>
    <w:bookmarkStart w:name="z333" w:id="315"/>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орта кәсіби және техникалық (орта арнаулы, орта кәсіби) білім.</w:t>
      </w:r>
    </w:p>
    <w:bookmarkEnd w:id="315"/>
    <w:bookmarkStart w:name="z334" w:id="316"/>
    <w:p>
      <w:pPr>
        <w:spacing w:after="0"/>
        <w:ind w:left="0"/>
        <w:jc w:val="left"/>
      </w:pPr>
      <w:r>
        <w:rPr>
          <w:rFonts w:ascii="Times New Roman"/>
          <w:b/>
          <w:i w:val="false"/>
          <w:color w:val="000000"/>
        </w:rPr>
        <w:t xml:space="preserve"> Параграф 3. Дыбыс режиссері</w:t>
      </w:r>
    </w:p>
    <w:bookmarkEnd w:id="316"/>
    <w:bookmarkStart w:name="z335" w:id="317"/>
    <w:p>
      <w:pPr>
        <w:spacing w:after="0"/>
        <w:ind w:left="0"/>
        <w:jc w:val="both"/>
      </w:pPr>
      <w:r>
        <w:rPr>
          <w:rFonts w:ascii="Times New Roman"/>
          <w:b w:val="false"/>
          <w:i w:val="false"/>
          <w:color w:val="000000"/>
          <w:sz w:val="28"/>
        </w:rPr>
        <w:t>
      59. Лауазымдық міндеттері:</w:t>
      </w:r>
    </w:p>
    <w:bookmarkEnd w:id="317"/>
    <w:bookmarkStart w:name="z336" w:id="318"/>
    <w:p>
      <w:pPr>
        <w:spacing w:after="0"/>
        <w:ind w:left="0"/>
        <w:jc w:val="both"/>
      </w:pPr>
      <w:r>
        <w:rPr>
          <w:rFonts w:ascii="Times New Roman"/>
          <w:b w:val="false"/>
          <w:i w:val="false"/>
          <w:color w:val="000000"/>
          <w:sz w:val="28"/>
        </w:rPr>
        <w:t>
      жаңа және жаңғыртылған қойылымдарды (спектакльдерді, концерттерді, көрсетілімдерді) дайындауға қатысады, техникалық құралдарды пайдалана отырып, қойылымдардың дыбыстық безендірілуін жасайды;</w:t>
      </w:r>
    </w:p>
    <w:bookmarkEnd w:id="318"/>
    <w:bookmarkStart w:name="z337" w:id="319"/>
    <w:p>
      <w:pPr>
        <w:spacing w:after="0"/>
        <w:ind w:left="0"/>
        <w:jc w:val="both"/>
      </w:pPr>
      <w:r>
        <w:rPr>
          <w:rFonts w:ascii="Times New Roman"/>
          <w:b w:val="false"/>
          <w:i w:val="false"/>
          <w:color w:val="000000"/>
          <w:sz w:val="28"/>
        </w:rPr>
        <w:t>
      қойылымдарды жасаудың дайындық кезеңіне қатысады, қажетті фонограммалар таңдайды және (немесе) оларды жаздыруды ұйымдастырады;</w:t>
      </w:r>
    </w:p>
    <w:bookmarkEnd w:id="319"/>
    <w:bookmarkStart w:name="z338" w:id="320"/>
    <w:p>
      <w:pPr>
        <w:spacing w:after="0"/>
        <w:ind w:left="0"/>
        <w:jc w:val="both"/>
      </w:pPr>
      <w:r>
        <w:rPr>
          <w:rFonts w:ascii="Times New Roman"/>
          <w:b w:val="false"/>
          <w:i w:val="false"/>
          <w:color w:val="000000"/>
          <w:sz w:val="28"/>
        </w:rPr>
        <w:t>
      дайындық үдерісін фонограммалармен қамтамасыз етуге қатысады;</w:t>
      </w:r>
    </w:p>
    <w:bookmarkEnd w:id="320"/>
    <w:bookmarkStart w:name="z339" w:id="321"/>
    <w:p>
      <w:pPr>
        <w:spacing w:after="0"/>
        <w:ind w:left="0"/>
        <w:jc w:val="both"/>
      </w:pPr>
      <w:r>
        <w:rPr>
          <w:rFonts w:ascii="Times New Roman"/>
          <w:b w:val="false"/>
          <w:i w:val="false"/>
          <w:color w:val="000000"/>
          <w:sz w:val="28"/>
        </w:rPr>
        <w:t>
      ағымдағы репертуар қойылымдарында фонограммалардың дыбысталу сапасын қамтамасыз етеді;</w:t>
      </w:r>
    </w:p>
    <w:bookmarkEnd w:id="321"/>
    <w:bookmarkStart w:name="z340" w:id="322"/>
    <w:p>
      <w:pPr>
        <w:spacing w:after="0"/>
        <w:ind w:left="0"/>
        <w:jc w:val="both"/>
      </w:pPr>
      <w:r>
        <w:rPr>
          <w:rFonts w:ascii="Times New Roman"/>
          <w:b w:val="false"/>
          <w:i w:val="false"/>
          <w:color w:val="000000"/>
          <w:sz w:val="28"/>
        </w:rPr>
        <w:t>
      ұйымның радиоцехы қызметкерлерінің кәсіби шеберлігін арттыру бойынша шаралар әзірлеуге, көрермендер аудиториясын ұлғайтуға бағытталған орындаушылық өнерді насихаттау жұмысына тікелей қатысады;</w:t>
      </w:r>
    </w:p>
    <w:bookmarkEnd w:id="322"/>
    <w:bookmarkStart w:name="z341" w:id="323"/>
    <w:p>
      <w:pPr>
        <w:spacing w:after="0"/>
        <w:ind w:left="0"/>
        <w:jc w:val="both"/>
      </w:pPr>
      <w:r>
        <w:rPr>
          <w:rFonts w:ascii="Times New Roman"/>
          <w:b w:val="false"/>
          <w:i w:val="false"/>
          <w:color w:val="000000"/>
          <w:sz w:val="28"/>
        </w:rPr>
        <w:t>
      дыбыс жазушы және дыбыс үдетуші жабдықтарды алдын ала тексеру және ағымдағы жөндеуден өткізу жұмыстарын жүзеге асырады.</w:t>
      </w:r>
    </w:p>
    <w:bookmarkEnd w:id="323"/>
    <w:bookmarkStart w:name="z342" w:id="324"/>
    <w:p>
      <w:pPr>
        <w:spacing w:after="0"/>
        <w:ind w:left="0"/>
        <w:jc w:val="both"/>
      </w:pPr>
      <w:r>
        <w:rPr>
          <w:rFonts w:ascii="Times New Roman"/>
          <w:b w:val="false"/>
          <w:i w:val="false"/>
          <w:color w:val="000000"/>
          <w:sz w:val="28"/>
        </w:rPr>
        <w:t>
      60. Білуі тиіс:</w:t>
      </w:r>
    </w:p>
    <w:bookmarkEnd w:id="324"/>
    <w:bookmarkStart w:name="z343" w:id="325"/>
    <w:p>
      <w:pPr>
        <w:spacing w:after="0"/>
        <w:ind w:left="0"/>
        <w:jc w:val="both"/>
      </w:pPr>
      <w:r>
        <w:rPr>
          <w:rFonts w:ascii="Times New Roman"/>
          <w:b w:val="false"/>
          <w:i w:val="false"/>
          <w:color w:val="000000"/>
          <w:sz w:val="28"/>
        </w:rPr>
        <w:t>
      Конституцияны;</w:t>
      </w:r>
    </w:p>
    <w:bookmarkEnd w:id="325"/>
    <w:bookmarkStart w:name="z344" w:id="326"/>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326"/>
    <w:bookmarkStart w:name="z345" w:id="327"/>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bookmarkEnd w:id="327"/>
    <w:bookmarkStart w:name="z346" w:id="328"/>
    <w:p>
      <w:pPr>
        <w:spacing w:after="0"/>
        <w:ind w:left="0"/>
        <w:jc w:val="both"/>
      </w:pPr>
      <w:r>
        <w:rPr>
          <w:rFonts w:ascii="Times New Roman"/>
          <w:b w:val="false"/>
          <w:i w:val="false"/>
          <w:color w:val="000000"/>
          <w:sz w:val="28"/>
        </w:rPr>
        <w:t>
      режиссура және актерлік шеберлік негіздерін, қойылымдарды музыкалық және дыбыстық безендірудің теориясы мен практикасын, заманауи дыбыс жазушы және дыбыс шығарушы аппаратуралардың параметрлері мен техникалық сипаттамаларын, дыбыс жазу және дыбыс шығару технологиясын, акустика негіздерін, театр және концерттік залдардың, цирктердің акустикалық мүмкіндіктерін, отандық және әлемдік театр, музыка, цирк өнері мен әдебиеті тарихын.</w:t>
      </w:r>
    </w:p>
    <w:bookmarkEnd w:id="328"/>
    <w:bookmarkStart w:name="z347" w:id="329"/>
    <w:p>
      <w:pPr>
        <w:spacing w:after="0"/>
        <w:ind w:left="0"/>
        <w:jc w:val="both"/>
      </w:pPr>
      <w:r>
        <w:rPr>
          <w:rFonts w:ascii="Times New Roman"/>
          <w:b w:val="false"/>
          <w:i w:val="false"/>
          <w:color w:val="000000"/>
          <w:sz w:val="28"/>
        </w:rPr>
        <w:t>
      61. Біліктілікке қойылатын талаптар:</w:t>
      </w:r>
    </w:p>
    <w:bookmarkEnd w:id="329"/>
    <w:bookmarkStart w:name="z348" w:id="330"/>
    <w:p>
      <w:pPr>
        <w:spacing w:after="0"/>
        <w:ind w:left="0"/>
        <w:jc w:val="both"/>
      </w:pPr>
      <w:r>
        <w:rPr>
          <w:rFonts w:ascii="Times New Roman"/>
          <w:b w:val="false"/>
          <w:i w:val="false"/>
          <w:color w:val="000000"/>
          <w:sz w:val="28"/>
        </w:rPr>
        <w:t>
      біліктілігі жоғары деңгейлі маман:</w:t>
      </w:r>
    </w:p>
    <w:bookmarkEnd w:id="330"/>
    <w:bookmarkStart w:name="z349" w:id="331"/>
    <w:p>
      <w:pPr>
        <w:spacing w:after="0"/>
        <w:ind w:left="0"/>
        <w:jc w:val="both"/>
      </w:pPr>
      <w:r>
        <w:rPr>
          <w:rFonts w:ascii="Times New Roman"/>
          <w:b w:val="false"/>
          <w:i w:val="false"/>
          <w:color w:val="000000"/>
          <w:sz w:val="28"/>
        </w:rPr>
        <w:t>
      1) жоғары санаттағы: өнер және гуманитарлық ғылымдар (режиссура) кадрларды дайындау бағыты бойынша жоғары (немесе жоғары оқу орнынан кейінгі) білім және біліктілігі жоғары деңгейлі І санатты маман лауазымында 3 жылдан кем емес жұмыс өтілі;</w:t>
      </w:r>
    </w:p>
    <w:bookmarkEnd w:id="331"/>
    <w:bookmarkStart w:name="z350" w:id="332"/>
    <w:p>
      <w:pPr>
        <w:spacing w:after="0"/>
        <w:ind w:left="0"/>
        <w:jc w:val="both"/>
      </w:pPr>
      <w:r>
        <w:rPr>
          <w:rFonts w:ascii="Times New Roman"/>
          <w:b w:val="false"/>
          <w:i w:val="false"/>
          <w:color w:val="000000"/>
          <w:sz w:val="28"/>
        </w:rPr>
        <w:t>
      2) І санаттағы өнер және гуманитарлық ғылымдар (режиссура) кадрларды дайындау бағыты бойынша жоғары (немесе жоғары оқу орнынан кейінгі) білім және біліктілігі жоғары деңгейлі ІІ санатты маман лауазымында 2 жылдан кем емес жұмыс өтілі;</w:t>
      </w:r>
    </w:p>
    <w:bookmarkEnd w:id="332"/>
    <w:bookmarkStart w:name="z351" w:id="333"/>
    <w:p>
      <w:pPr>
        <w:spacing w:after="0"/>
        <w:ind w:left="0"/>
        <w:jc w:val="both"/>
      </w:pPr>
      <w:r>
        <w:rPr>
          <w:rFonts w:ascii="Times New Roman"/>
          <w:b w:val="false"/>
          <w:i w:val="false"/>
          <w:color w:val="000000"/>
          <w:sz w:val="28"/>
        </w:rPr>
        <w:t>
      3) ІІ санаттағы: өнер және гуманитарлық ғылымдар (режиссура) кадрларды дайындау бағыты бойынша жоғары (немесе жоғары оқу орнынан кейінгі) білім және біліктілігі жоғары деңгейлі санаты жоқ маман лауазымында 2 жылдан кем емес жұмыс өтілі;</w:t>
      </w:r>
    </w:p>
    <w:bookmarkEnd w:id="333"/>
    <w:bookmarkStart w:name="z352" w:id="334"/>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(режиссура) кадрларды дайындау бағыты бойынша жоғары (немесе жоғары оқу орнынан кейінгі) білім.</w:t>
      </w:r>
    </w:p>
    <w:bookmarkEnd w:id="334"/>
    <w:bookmarkStart w:name="z353" w:id="335"/>
    <w:p>
      <w:pPr>
        <w:spacing w:after="0"/>
        <w:ind w:left="0"/>
        <w:jc w:val="both"/>
      </w:pPr>
      <w:r>
        <w:rPr>
          <w:rFonts w:ascii="Times New Roman"/>
          <w:b w:val="false"/>
          <w:i w:val="false"/>
          <w:color w:val="000000"/>
          <w:sz w:val="28"/>
        </w:rPr>
        <w:t>
      біліктілігі орта деңгейлі маман:</w:t>
      </w:r>
    </w:p>
    <w:bookmarkEnd w:id="335"/>
    <w:bookmarkStart w:name="z354" w:id="336"/>
    <w:p>
      <w:pPr>
        <w:spacing w:after="0"/>
        <w:ind w:left="0"/>
        <w:jc w:val="both"/>
      </w:pPr>
      <w:r>
        <w:rPr>
          <w:rFonts w:ascii="Times New Roman"/>
          <w:b w:val="false"/>
          <w:i w:val="false"/>
          <w:color w:val="000000"/>
          <w:sz w:val="28"/>
        </w:rPr>
        <w:t>
      1) жоғары санаттағы: "өнер және мәдениет" мамандықтар тобы бойынша орта кәсіби және техникалық (орта арнаулы, орта кәсіби) білім және біліктілігі орта деңгейлі І санатты маман лауазымында 3 жылдан кем емес жұмыс өтілі;</w:t>
      </w:r>
    </w:p>
    <w:bookmarkEnd w:id="336"/>
    <w:bookmarkStart w:name="z355" w:id="337"/>
    <w:p>
      <w:pPr>
        <w:spacing w:after="0"/>
        <w:ind w:left="0"/>
        <w:jc w:val="both"/>
      </w:pPr>
      <w:r>
        <w:rPr>
          <w:rFonts w:ascii="Times New Roman"/>
          <w:b w:val="false"/>
          <w:i w:val="false"/>
          <w:color w:val="000000"/>
          <w:sz w:val="28"/>
        </w:rPr>
        <w:t>
      2) І санаттағы: "өнер және мәдениет" мамандықтар тобы бойынша орта кәсіби және техникалық (орта арнаулы, орта кәсіби) білім және біліктілігі орта деңгейлі ІІ санатты маман лауазымында 2 жылдан кем емес жұмыс өтілі;</w:t>
      </w:r>
    </w:p>
    <w:bookmarkEnd w:id="337"/>
    <w:bookmarkStart w:name="z356" w:id="338"/>
    <w:p>
      <w:pPr>
        <w:spacing w:after="0"/>
        <w:ind w:left="0"/>
        <w:jc w:val="both"/>
      </w:pPr>
      <w:r>
        <w:rPr>
          <w:rFonts w:ascii="Times New Roman"/>
          <w:b w:val="false"/>
          <w:i w:val="false"/>
          <w:color w:val="000000"/>
          <w:sz w:val="28"/>
        </w:rPr>
        <w:t>
      3) ІІ санаттағы: "өнер және мәдениет" мамандықтар тобы бойынша орта кәсіби және техникалық (орта арнаулы, орта кәсіби) білім және біліктілігі орта деңгейлі санаты жоқ маман лауазымында 2 жылдан кем емес жұмыс өтілі;</w:t>
      </w:r>
    </w:p>
    <w:bookmarkEnd w:id="338"/>
    <w:bookmarkStart w:name="z357" w:id="339"/>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орта кәсіби және техникалық (орта арнаулы, орта кәсіби) білім.</w:t>
      </w:r>
    </w:p>
    <w:bookmarkEnd w:id="339"/>
    <w:bookmarkStart w:name="z358" w:id="340"/>
    <w:p>
      <w:pPr>
        <w:spacing w:after="0"/>
        <w:ind w:left="0"/>
        <w:jc w:val="left"/>
      </w:pPr>
      <w:r>
        <w:rPr>
          <w:rFonts w:ascii="Times New Roman"/>
          <w:b/>
          <w:i w:val="false"/>
          <w:color w:val="000000"/>
        </w:rPr>
        <w:t xml:space="preserve"> Параграф 4. Қоюшы-балетмейстер</w:t>
      </w:r>
    </w:p>
    <w:bookmarkEnd w:id="340"/>
    <w:bookmarkStart w:name="z359" w:id="341"/>
    <w:p>
      <w:pPr>
        <w:spacing w:after="0"/>
        <w:ind w:left="0"/>
        <w:jc w:val="both"/>
      </w:pPr>
      <w:r>
        <w:rPr>
          <w:rFonts w:ascii="Times New Roman"/>
          <w:b w:val="false"/>
          <w:i w:val="false"/>
          <w:color w:val="000000"/>
          <w:sz w:val="28"/>
        </w:rPr>
        <w:t>
      62. Лауазымдық міндеттері:</w:t>
      </w:r>
    </w:p>
    <w:bookmarkEnd w:id="341"/>
    <w:bookmarkStart w:name="z360" w:id="342"/>
    <w:p>
      <w:pPr>
        <w:spacing w:after="0"/>
        <w:ind w:left="0"/>
        <w:jc w:val="both"/>
      </w:pPr>
      <w:r>
        <w:rPr>
          <w:rFonts w:ascii="Times New Roman"/>
          <w:b w:val="false"/>
          <w:i w:val="false"/>
          <w:color w:val="000000"/>
          <w:sz w:val="28"/>
        </w:rPr>
        <w:t>
      жаңа балет қойылымдарын (спектакльдерді, концерттерді, көрсетілімдерді) қоюға және бұрын жасалғандарын жаңғырту бойынша жұмыстарға қатысады;</w:t>
      </w:r>
    </w:p>
    <w:bookmarkEnd w:id="342"/>
    <w:bookmarkStart w:name="z361" w:id="343"/>
    <w:p>
      <w:pPr>
        <w:spacing w:after="0"/>
        <w:ind w:left="0"/>
        <w:jc w:val="both"/>
      </w:pPr>
      <w:r>
        <w:rPr>
          <w:rFonts w:ascii="Times New Roman"/>
          <w:b w:val="false"/>
          <w:i w:val="false"/>
          <w:color w:val="000000"/>
          <w:sz w:val="28"/>
        </w:rPr>
        <w:t>
      балет қойылымдарына жаңа және қосалқы орындаушыларды енгізеді;</w:t>
      </w:r>
    </w:p>
    <w:bookmarkEnd w:id="343"/>
    <w:bookmarkStart w:name="z362" w:id="344"/>
    <w:p>
      <w:pPr>
        <w:spacing w:after="0"/>
        <w:ind w:left="0"/>
        <w:jc w:val="both"/>
      </w:pPr>
      <w:r>
        <w:rPr>
          <w:rFonts w:ascii="Times New Roman"/>
          <w:b w:val="false"/>
          <w:i w:val="false"/>
          <w:color w:val="000000"/>
          <w:sz w:val="28"/>
        </w:rPr>
        <w:t>
      орындаушылармен дайындықтар және сабақтар өткізеді, ағымдағы репертуар қойылымдарының сапасын қадағалайды.</w:t>
      </w:r>
    </w:p>
    <w:bookmarkEnd w:id="344"/>
    <w:bookmarkStart w:name="z363" w:id="345"/>
    <w:p>
      <w:pPr>
        <w:spacing w:after="0"/>
        <w:ind w:left="0"/>
        <w:jc w:val="both"/>
      </w:pPr>
      <w:r>
        <w:rPr>
          <w:rFonts w:ascii="Times New Roman"/>
          <w:b w:val="false"/>
          <w:i w:val="false"/>
          <w:color w:val="000000"/>
          <w:sz w:val="28"/>
        </w:rPr>
        <w:t>
      63. Білуі тиіс:</w:t>
      </w:r>
    </w:p>
    <w:bookmarkEnd w:id="345"/>
    <w:bookmarkStart w:name="z364" w:id="346"/>
    <w:p>
      <w:pPr>
        <w:spacing w:after="0"/>
        <w:ind w:left="0"/>
        <w:jc w:val="both"/>
      </w:pPr>
      <w:r>
        <w:rPr>
          <w:rFonts w:ascii="Times New Roman"/>
          <w:b w:val="false"/>
          <w:i w:val="false"/>
          <w:color w:val="000000"/>
          <w:sz w:val="28"/>
        </w:rPr>
        <w:t>
      Конституцияны;</w:t>
      </w:r>
    </w:p>
    <w:bookmarkEnd w:id="346"/>
    <w:bookmarkStart w:name="z365" w:id="347"/>
    <w:p>
      <w:pPr>
        <w:spacing w:after="0"/>
        <w:ind w:left="0"/>
        <w:jc w:val="both"/>
      </w:pPr>
      <w:r>
        <w:rPr>
          <w:rFonts w:ascii="Times New Roman"/>
          <w:b w:val="false"/>
          <w:i w:val="false"/>
          <w:color w:val="000000"/>
          <w:sz w:val="28"/>
        </w:rPr>
        <w:t>
      Еңбек кодексін;</w:t>
      </w:r>
    </w:p>
    <w:bookmarkEnd w:id="347"/>
    <w:bookmarkStart w:name="z366" w:id="348"/>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bookmarkEnd w:id="348"/>
    <w:bookmarkStart w:name="z367" w:id="349"/>
    <w:p>
      <w:pPr>
        <w:spacing w:after="0"/>
        <w:ind w:left="0"/>
        <w:jc w:val="both"/>
      </w:pPr>
      <w:r>
        <w:rPr>
          <w:rFonts w:ascii="Times New Roman"/>
          <w:b w:val="false"/>
          <w:i w:val="false"/>
          <w:color w:val="000000"/>
          <w:sz w:val="28"/>
        </w:rPr>
        <w:t>
      64. Біліктілікке қойылатын талаптар:</w:t>
      </w:r>
    </w:p>
    <w:bookmarkEnd w:id="349"/>
    <w:bookmarkStart w:name="z368" w:id="350"/>
    <w:p>
      <w:pPr>
        <w:spacing w:after="0"/>
        <w:ind w:left="0"/>
        <w:jc w:val="both"/>
      </w:pPr>
      <w:r>
        <w:rPr>
          <w:rFonts w:ascii="Times New Roman"/>
          <w:b w:val="false"/>
          <w:i w:val="false"/>
          <w:color w:val="000000"/>
          <w:sz w:val="28"/>
        </w:rPr>
        <w:t>
      біліктілігі жоғары деңгейлі маман:</w:t>
      </w:r>
    </w:p>
    <w:bookmarkEnd w:id="350"/>
    <w:bookmarkStart w:name="z369" w:id="351"/>
    <w:p>
      <w:pPr>
        <w:spacing w:after="0"/>
        <w:ind w:left="0"/>
        <w:jc w:val="both"/>
      </w:pPr>
      <w:r>
        <w:rPr>
          <w:rFonts w:ascii="Times New Roman"/>
          <w:b w:val="false"/>
          <w:i w:val="false"/>
          <w:color w:val="000000"/>
          <w:sz w:val="28"/>
        </w:rPr>
        <w:t>
      1) жоғары санаттағы: өнер және гуманитарлық ғылымдар (хореография) кадрларды дайындау бағыты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351"/>
    <w:bookmarkStart w:name="z370" w:id="352"/>
    <w:p>
      <w:pPr>
        <w:spacing w:after="0"/>
        <w:ind w:left="0"/>
        <w:jc w:val="both"/>
      </w:pPr>
      <w:r>
        <w:rPr>
          <w:rFonts w:ascii="Times New Roman"/>
          <w:b w:val="false"/>
          <w:i w:val="false"/>
          <w:color w:val="000000"/>
          <w:sz w:val="28"/>
        </w:rPr>
        <w:t>
      2) І санаттағы: өнер және гуманитарлық ғылымдар (хореография) кадрларды дайындау бағыты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352"/>
    <w:bookmarkStart w:name="z371" w:id="353"/>
    <w:p>
      <w:pPr>
        <w:spacing w:after="0"/>
        <w:ind w:left="0"/>
        <w:jc w:val="both"/>
      </w:pPr>
      <w:r>
        <w:rPr>
          <w:rFonts w:ascii="Times New Roman"/>
          <w:b w:val="false"/>
          <w:i w:val="false"/>
          <w:color w:val="000000"/>
          <w:sz w:val="28"/>
        </w:rPr>
        <w:t>
      3) ІІ санаттағы: өнер және гуманитарлық ғылымдар (хореография) кадрларды дайындау бағыты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353"/>
    <w:bookmarkStart w:name="z372" w:id="354"/>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(хореография) кадрларды дайындау бағыты бойынша жоғары (немесе жоғары оқу орнынан кейінгі) білім.</w:t>
      </w:r>
    </w:p>
    <w:bookmarkEnd w:id="354"/>
    <w:bookmarkStart w:name="z373" w:id="355"/>
    <w:p>
      <w:pPr>
        <w:spacing w:after="0"/>
        <w:ind w:left="0"/>
        <w:jc w:val="both"/>
      </w:pPr>
      <w:r>
        <w:rPr>
          <w:rFonts w:ascii="Times New Roman"/>
          <w:b w:val="false"/>
          <w:i w:val="false"/>
          <w:color w:val="000000"/>
          <w:sz w:val="28"/>
        </w:rPr>
        <w:t>
      біліктілігі орта деңгейлі маман:</w:t>
      </w:r>
    </w:p>
    <w:bookmarkEnd w:id="355"/>
    <w:bookmarkStart w:name="z374" w:id="356"/>
    <w:p>
      <w:pPr>
        <w:spacing w:after="0"/>
        <w:ind w:left="0"/>
        <w:jc w:val="both"/>
      </w:pPr>
      <w:r>
        <w:rPr>
          <w:rFonts w:ascii="Times New Roman"/>
          <w:b w:val="false"/>
          <w:i w:val="false"/>
          <w:color w:val="000000"/>
          <w:sz w:val="28"/>
        </w:rPr>
        <w:t>
      1) жоғары санаттағы: "хореографиялық өнер" мамандығы бойынша орта кәсіби және техникалық (орта арнаулы, орта кәсіби) білім және мамандығы бойынша біліктілігі орта деңгейлі І санатты маман лауазымында 3 жылдан кем емес жұмыс өтілі;</w:t>
      </w:r>
    </w:p>
    <w:bookmarkEnd w:id="356"/>
    <w:bookmarkStart w:name="z375" w:id="357"/>
    <w:p>
      <w:pPr>
        <w:spacing w:after="0"/>
        <w:ind w:left="0"/>
        <w:jc w:val="both"/>
      </w:pPr>
      <w:r>
        <w:rPr>
          <w:rFonts w:ascii="Times New Roman"/>
          <w:b w:val="false"/>
          <w:i w:val="false"/>
          <w:color w:val="000000"/>
          <w:sz w:val="28"/>
        </w:rPr>
        <w:t>
      2) І санаттағы: "хореографиялық өнер" мамандығы бойынша орта кәсіби және техникалық (орта арнаулы, орта кәсіби) білім және мамандығы бойынша біліктілігі орта деңгейлі ІІ санатты маман лауазымында 2 жылдан кем емес жұмыс өтілі;</w:t>
      </w:r>
    </w:p>
    <w:bookmarkEnd w:id="357"/>
    <w:bookmarkStart w:name="z376" w:id="358"/>
    <w:p>
      <w:pPr>
        <w:spacing w:after="0"/>
        <w:ind w:left="0"/>
        <w:jc w:val="both"/>
      </w:pPr>
      <w:r>
        <w:rPr>
          <w:rFonts w:ascii="Times New Roman"/>
          <w:b w:val="false"/>
          <w:i w:val="false"/>
          <w:color w:val="000000"/>
          <w:sz w:val="28"/>
        </w:rPr>
        <w:t>
      3) ІІ санаттағы: "хореографиялық өнер" мамандығы бойынша орта кәсіби және техникалық (орта арнаулы, орта кәсіби) білім және мамандығы бойынша біліктілігі орта деңгейлі санаты жоқ маман лауазымында 2 жылдан кем емес жұмыс өтілі;</w:t>
      </w:r>
    </w:p>
    <w:bookmarkEnd w:id="358"/>
    <w:bookmarkStart w:name="z377" w:id="359"/>
    <w:p>
      <w:pPr>
        <w:spacing w:after="0"/>
        <w:ind w:left="0"/>
        <w:jc w:val="both"/>
      </w:pPr>
      <w:r>
        <w:rPr>
          <w:rFonts w:ascii="Times New Roman"/>
          <w:b w:val="false"/>
          <w:i w:val="false"/>
          <w:color w:val="000000"/>
          <w:sz w:val="28"/>
        </w:rPr>
        <w:t>
      4) санаты жоқ: жұмыс өтіліне талаптар қойылмай, "хореографиялық өнер" мамандығы бойынша орта кәсіби және техникалық (орта арнаулы, орта кәсіби) білім.</w:t>
      </w:r>
    </w:p>
    <w:bookmarkEnd w:id="359"/>
    <w:bookmarkStart w:name="z378" w:id="360"/>
    <w:p>
      <w:pPr>
        <w:spacing w:after="0"/>
        <w:ind w:left="0"/>
        <w:jc w:val="left"/>
      </w:pPr>
      <w:r>
        <w:rPr>
          <w:rFonts w:ascii="Times New Roman"/>
          <w:b/>
          <w:i w:val="false"/>
          <w:color w:val="000000"/>
        </w:rPr>
        <w:t xml:space="preserve"> Параграф 5. Театрдың (опера және балет, музыкалық комедия, музыкалық драма), цирктің балетмейстері</w:t>
      </w:r>
    </w:p>
    <w:bookmarkEnd w:id="360"/>
    <w:bookmarkStart w:name="z379" w:id="361"/>
    <w:p>
      <w:pPr>
        <w:spacing w:after="0"/>
        <w:ind w:left="0"/>
        <w:jc w:val="both"/>
      </w:pPr>
      <w:r>
        <w:rPr>
          <w:rFonts w:ascii="Times New Roman"/>
          <w:b w:val="false"/>
          <w:i w:val="false"/>
          <w:color w:val="000000"/>
          <w:sz w:val="28"/>
        </w:rPr>
        <w:t>
      65. Лауазымдық міндеттері:</w:t>
      </w:r>
    </w:p>
    <w:bookmarkEnd w:id="361"/>
    <w:bookmarkStart w:name="z380" w:id="362"/>
    <w:p>
      <w:pPr>
        <w:spacing w:after="0"/>
        <w:ind w:left="0"/>
        <w:jc w:val="both"/>
      </w:pPr>
      <w:r>
        <w:rPr>
          <w:rFonts w:ascii="Times New Roman"/>
          <w:b w:val="false"/>
          <w:i w:val="false"/>
          <w:color w:val="000000"/>
          <w:sz w:val="28"/>
        </w:rPr>
        <w:t>
      жаңа балет қойылымдарын (спектакльдерді, концерттерді, көрсетілімдерді) қоюға және бұрын жасалғандарын жаңғырту бойынша жұмыстарға қатысады;</w:t>
      </w:r>
    </w:p>
    <w:bookmarkEnd w:id="362"/>
    <w:bookmarkStart w:name="z381" w:id="363"/>
    <w:p>
      <w:pPr>
        <w:spacing w:after="0"/>
        <w:ind w:left="0"/>
        <w:jc w:val="both"/>
      </w:pPr>
      <w:r>
        <w:rPr>
          <w:rFonts w:ascii="Times New Roman"/>
          <w:b w:val="false"/>
          <w:i w:val="false"/>
          <w:color w:val="000000"/>
          <w:sz w:val="28"/>
        </w:rPr>
        <w:t>
      қойылымдардың би-пластикалық шешімдерін әзірлейді;</w:t>
      </w:r>
    </w:p>
    <w:bookmarkEnd w:id="363"/>
    <w:bookmarkStart w:name="z382" w:id="364"/>
    <w:p>
      <w:pPr>
        <w:spacing w:after="0"/>
        <w:ind w:left="0"/>
        <w:jc w:val="both"/>
      </w:pPr>
      <w:r>
        <w:rPr>
          <w:rFonts w:ascii="Times New Roman"/>
          <w:b w:val="false"/>
          <w:i w:val="false"/>
          <w:color w:val="000000"/>
          <w:sz w:val="28"/>
        </w:rPr>
        <w:t>
      жаңа және бұрын жасалған спектакльдердегі жекелеген хореографиялық-би нөмірлердің, концерттік бағдарламаларға арналған дербес нөмірлердің қойылымдарын жүзеге асырады.</w:t>
      </w:r>
    </w:p>
    <w:bookmarkEnd w:id="364"/>
    <w:bookmarkStart w:name="z383" w:id="365"/>
    <w:p>
      <w:pPr>
        <w:spacing w:after="0"/>
        <w:ind w:left="0"/>
        <w:jc w:val="both"/>
      </w:pPr>
      <w:r>
        <w:rPr>
          <w:rFonts w:ascii="Times New Roman"/>
          <w:b w:val="false"/>
          <w:i w:val="false"/>
          <w:color w:val="000000"/>
          <w:sz w:val="28"/>
        </w:rPr>
        <w:t>
      66. Білуі тиіс:</w:t>
      </w:r>
    </w:p>
    <w:bookmarkEnd w:id="365"/>
    <w:bookmarkStart w:name="z384" w:id="366"/>
    <w:p>
      <w:pPr>
        <w:spacing w:after="0"/>
        <w:ind w:left="0"/>
        <w:jc w:val="both"/>
      </w:pPr>
      <w:r>
        <w:rPr>
          <w:rFonts w:ascii="Times New Roman"/>
          <w:b w:val="false"/>
          <w:i w:val="false"/>
          <w:color w:val="000000"/>
          <w:sz w:val="28"/>
        </w:rPr>
        <w:t>
      Конституцияны;</w:t>
      </w:r>
    </w:p>
    <w:bookmarkEnd w:id="366"/>
    <w:bookmarkStart w:name="z385" w:id="367"/>
    <w:p>
      <w:pPr>
        <w:spacing w:after="0"/>
        <w:ind w:left="0"/>
        <w:jc w:val="both"/>
      </w:pPr>
      <w:r>
        <w:rPr>
          <w:rFonts w:ascii="Times New Roman"/>
          <w:b w:val="false"/>
          <w:i w:val="false"/>
          <w:color w:val="000000"/>
          <w:sz w:val="28"/>
        </w:rPr>
        <w:t>
      Еңбек кодексін;</w:t>
      </w:r>
    </w:p>
    <w:bookmarkEnd w:id="367"/>
    <w:bookmarkStart w:name="z386" w:id="368"/>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bookmarkEnd w:id="368"/>
    <w:bookmarkStart w:name="z387" w:id="369"/>
    <w:p>
      <w:pPr>
        <w:spacing w:after="0"/>
        <w:ind w:left="0"/>
        <w:jc w:val="both"/>
      </w:pPr>
      <w:r>
        <w:rPr>
          <w:rFonts w:ascii="Times New Roman"/>
          <w:b w:val="false"/>
          <w:i w:val="false"/>
          <w:color w:val="000000"/>
          <w:sz w:val="28"/>
        </w:rPr>
        <w:t>
      классикалық, заманауи және халық хореографиясын, режиссура және актерлік шеберлік негіздерін және олардың хореография өнерінде қолданылуын, музыкалық драматургия негіздерін, тренажды жұмыстың түрлері мен әдістерін.</w:t>
      </w:r>
    </w:p>
    <w:bookmarkEnd w:id="369"/>
    <w:bookmarkStart w:name="z388" w:id="370"/>
    <w:p>
      <w:pPr>
        <w:spacing w:after="0"/>
        <w:ind w:left="0"/>
        <w:jc w:val="both"/>
      </w:pPr>
      <w:r>
        <w:rPr>
          <w:rFonts w:ascii="Times New Roman"/>
          <w:b w:val="false"/>
          <w:i w:val="false"/>
          <w:color w:val="000000"/>
          <w:sz w:val="28"/>
        </w:rPr>
        <w:t>
      67. Біліктілікке қойылатын талаптар:</w:t>
      </w:r>
    </w:p>
    <w:bookmarkEnd w:id="370"/>
    <w:bookmarkStart w:name="z389" w:id="371"/>
    <w:p>
      <w:pPr>
        <w:spacing w:after="0"/>
        <w:ind w:left="0"/>
        <w:jc w:val="both"/>
      </w:pPr>
      <w:r>
        <w:rPr>
          <w:rFonts w:ascii="Times New Roman"/>
          <w:b w:val="false"/>
          <w:i w:val="false"/>
          <w:color w:val="000000"/>
          <w:sz w:val="28"/>
        </w:rPr>
        <w:t>
      біліктілігі жоғары деңгейлі маман:</w:t>
      </w:r>
    </w:p>
    <w:bookmarkEnd w:id="371"/>
    <w:bookmarkStart w:name="z390" w:id="372"/>
    <w:p>
      <w:pPr>
        <w:spacing w:after="0"/>
        <w:ind w:left="0"/>
        <w:jc w:val="both"/>
      </w:pPr>
      <w:r>
        <w:rPr>
          <w:rFonts w:ascii="Times New Roman"/>
          <w:b w:val="false"/>
          <w:i w:val="false"/>
          <w:color w:val="000000"/>
          <w:sz w:val="28"/>
        </w:rPr>
        <w:t>
      1) жоғары санаттағы: өнер және гуманитарлық ғылымдар (өнер) кадрларды дайындау бағыты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372"/>
    <w:bookmarkStart w:name="z391" w:id="373"/>
    <w:p>
      <w:pPr>
        <w:spacing w:after="0"/>
        <w:ind w:left="0"/>
        <w:jc w:val="both"/>
      </w:pPr>
      <w:r>
        <w:rPr>
          <w:rFonts w:ascii="Times New Roman"/>
          <w:b w:val="false"/>
          <w:i w:val="false"/>
          <w:color w:val="000000"/>
          <w:sz w:val="28"/>
        </w:rPr>
        <w:t>
      2) І санаттағы: өнер және гуманитарлық ғылымдар (өнер) кадрларды дайындау бағыты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373"/>
    <w:bookmarkStart w:name="z392" w:id="374"/>
    <w:p>
      <w:pPr>
        <w:spacing w:after="0"/>
        <w:ind w:left="0"/>
        <w:jc w:val="both"/>
      </w:pPr>
      <w:r>
        <w:rPr>
          <w:rFonts w:ascii="Times New Roman"/>
          <w:b w:val="false"/>
          <w:i w:val="false"/>
          <w:color w:val="000000"/>
          <w:sz w:val="28"/>
        </w:rPr>
        <w:t>
      3) ІІ санаттағы: өнер және гуманитарлық ғылымдар (өнер) кадрларды дайындау бағыты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374"/>
    <w:bookmarkStart w:name="z393" w:id="375"/>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(өнер) кадрларды дайындау бағыты бойынша жоғары (немесе жоғары оқу орнынан кейінгі) білім.</w:t>
      </w:r>
    </w:p>
    <w:bookmarkEnd w:id="375"/>
    <w:bookmarkStart w:name="z394" w:id="376"/>
    <w:p>
      <w:pPr>
        <w:spacing w:after="0"/>
        <w:ind w:left="0"/>
        <w:jc w:val="both"/>
      </w:pPr>
      <w:r>
        <w:rPr>
          <w:rFonts w:ascii="Times New Roman"/>
          <w:b w:val="false"/>
          <w:i w:val="false"/>
          <w:color w:val="000000"/>
          <w:sz w:val="28"/>
        </w:rPr>
        <w:t>
      біліктілігі орта деңгейлі маман:</w:t>
      </w:r>
    </w:p>
    <w:bookmarkEnd w:id="376"/>
    <w:bookmarkStart w:name="z395" w:id="377"/>
    <w:p>
      <w:pPr>
        <w:spacing w:after="0"/>
        <w:ind w:left="0"/>
        <w:jc w:val="both"/>
      </w:pPr>
      <w:r>
        <w:rPr>
          <w:rFonts w:ascii="Times New Roman"/>
          <w:b w:val="false"/>
          <w:i w:val="false"/>
          <w:color w:val="000000"/>
          <w:sz w:val="28"/>
        </w:rPr>
        <w:t>
      1) жоғары санаттағы: "хореографиялық өнер" мамандығы бойынша орта кәсіби және техникалық (орта арнаулы, орта кәсіби) білім және біліктілігі орта деңгейлі І санатты маман лауазымында 3 жылдан кем емес жұмыс өтілі;</w:t>
      </w:r>
    </w:p>
    <w:bookmarkEnd w:id="377"/>
    <w:bookmarkStart w:name="z396" w:id="378"/>
    <w:p>
      <w:pPr>
        <w:spacing w:after="0"/>
        <w:ind w:left="0"/>
        <w:jc w:val="both"/>
      </w:pPr>
      <w:r>
        <w:rPr>
          <w:rFonts w:ascii="Times New Roman"/>
          <w:b w:val="false"/>
          <w:i w:val="false"/>
          <w:color w:val="000000"/>
          <w:sz w:val="28"/>
        </w:rPr>
        <w:t>
      2) І санаттағы: "хореографиялық өнер" мамандығы бойынша орта кәсіби және техникалық (орта арнаулы, орта кәсіби) білім және мамандығы бойынша біліктілігі орта деңгейлі ІІ санатты маман лауазымында 2 жылдан кем емес жұмыс өтілі;</w:t>
      </w:r>
    </w:p>
    <w:bookmarkEnd w:id="378"/>
    <w:bookmarkStart w:name="z397" w:id="379"/>
    <w:p>
      <w:pPr>
        <w:spacing w:after="0"/>
        <w:ind w:left="0"/>
        <w:jc w:val="both"/>
      </w:pPr>
      <w:r>
        <w:rPr>
          <w:rFonts w:ascii="Times New Roman"/>
          <w:b w:val="false"/>
          <w:i w:val="false"/>
          <w:color w:val="000000"/>
          <w:sz w:val="28"/>
        </w:rPr>
        <w:t>
      3) ІІ санаттағы: "хореографиялық өнер" мамандығы бойынша орта кәсіби және техникалық (орта арнаулы, орта кәсіби) білім және мамандығы бойынша біліктілігі орта деңгейлі санаты жоқ маман лауазымында 2 жылдан кем емес жұмыс өтілі;</w:t>
      </w:r>
    </w:p>
    <w:bookmarkEnd w:id="379"/>
    <w:bookmarkStart w:name="z398" w:id="380"/>
    <w:p>
      <w:pPr>
        <w:spacing w:after="0"/>
        <w:ind w:left="0"/>
        <w:jc w:val="both"/>
      </w:pPr>
      <w:r>
        <w:rPr>
          <w:rFonts w:ascii="Times New Roman"/>
          <w:b w:val="false"/>
          <w:i w:val="false"/>
          <w:color w:val="000000"/>
          <w:sz w:val="28"/>
        </w:rPr>
        <w:t>
      4) санаты жоқ: жұмыс өтіліне талаптар қойылмай, "хореографиялық өнер" мамандығы бойынша орта кәсіби және техникалық (орта арнаулы, орта кәсіби) білім.</w:t>
      </w:r>
    </w:p>
    <w:bookmarkEnd w:id="380"/>
    <w:bookmarkStart w:name="z399" w:id="381"/>
    <w:p>
      <w:pPr>
        <w:spacing w:after="0"/>
        <w:ind w:left="0"/>
        <w:jc w:val="left"/>
      </w:pPr>
      <w:r>
        <w:rPr>
          <w:rFonts w:ascii="Times New Roman"/>
          <w:b/>
          <w:i w:val="false"/>
          <w:color w:val="000000"/>
        </w:rPr>
        <w:t xml:space="preserve"> Параграф 6. Дирижер</w:t>
      </w:r>
    </w:p>
    <w:bookmarkEnd w:id="381"/>
    <w:bookmarkStart w:name="z400" w:id="382"/>
    <w:p>
      <w:pPr>
        <w:spacing w:after="0"/>
        <w:ind w:left="0"/>
        <w:jc w:val="both"/>
      </w:pPr>
      <w:r>
        <w:rPr>
          <w:rFonts w:ascii="Times New Roman"/>
          <w:b w:val="false"/>
          <w:i w:val="false"/>
          <w:color w:val="000000"/>
          <w:sz w:val="28"/>
        </w:rPr>
        <w:t>
      68. Лауазымдық міндеттері:</w:t>
      </w:r>
    </w:p>
    <w:bookmarkEnd w:id="382"/>
    <w:bookmarkStart w:name="z401" w:id="383"/>
    <w:p>
      <w:pPr>
        <w:spacing w:after="0"/>
        <w:ind w:left="0"/>
        <w:jc w:val="both"/>
      </w:pPr>
      <w:r>
        <w:rPr>
          <w:rFonts w:ascii="Times New Roman"/>
          <w:b w:val="false"/>
          <w:i w:val="false"/>
          <w:color w:val="000000"/>
          <w:sz w:val="28"/>
        </w:rPr>
        <w:t>
      бұрын жасалған қойылымдарды (спектакльдерді, концерттерді, көрсетілімдерді) қою және жаңғырту бойынша дербес музыкалық жұмыстарды жүзеге асырады;</w:t>
      </w:r>
    </w:p>
    <w:bookmarkEnd w:id="383"/>
    <w:bookmarkStart w:name="z402" w:id="384"/>
    <w:p>
      <w:pPr>
        <w:spacing w:after="0"/>
        <w:ind w:left="0"/>
        <w:jc w:val="both"/>
      </w:pPr>
      <w:r>
        <w:rPr>
          <w:rFonts w:ascii="Times New Roman"/>
          <w:b w:val="false"/>
          <w:i w:val="false"/>
          <w:color w:val="000000"/>
          <w:sz w:val="28"/>
        </w:rPr>
        <w:t>
      құрамға жаңа орындаушыларды енгізеді, ағымдағы репертуар қойылымдарының сапасын қамтамасыз етеді.</w:t>
      </w:r>
    </w:p>
    <w:bookmarkEnd w:id="384"/>
    <w:bookmarkStart w:name="z403" w:id="385"/>
    <w:p>
      <w:pPr>
        <w:spacing w:after="0"/>
        <w:ind w:left="0"/>
        <w:jc w:val="both"/>
      </w:pPr>
      <w:r>
        <w:rPr>
          <w:rFonts w:ascii="Times New Roman"/>
          <w:b w:val="false"/>
          <w:i w:val="false"/>
          <w:color w:val="000000"/>
          <w:sz w:val="28"/>
        </w:rPr>
        <w:t>
      69. Білуі тиіс:</w:t>
      </w:r>
    </w:p>
    <w:bookmarkEnd w:id="385"/>
    <w:bookmarkStart w:name="z404" w:id="386"/>
    <w:p>
      <w:pPr>
        <w:spacing w:after="0"/>
        <w:ind w:left="0"/>
        <w:jc w:val="both"/>
      </w:pPr>
      <w:r>
        <w:rPr>
          <w:rFonts w:ascii="Times New Roman"/>
          <w:b w:val="false"/>
          <w:i w:val="false"/>
          <w:color w:val="000000"/>
          <w:sz w:val="28"/>
        </w:rPr>
        <w:t>
      Конституцияны;</w:t>
      </w:r>
    </w:p>
    <w:bookmarkEnd w:id="386"/>
    <w:bookmarkStart w:name="z405" w:id="387"/>
    <w:p>
      <w:pPr>
        <w:spacing w:after="0"/>
        <w:ind w:left="0"/>
        <w:jc w:val="both"/>
      </w:pPr>
      <w:r>
        <w:rPr>
          <w:rFonts w:ascii="Times New Roman"/>
          <w:b w:val="false"/>
          <w:i w:val="false"/>
          <w:color w:val="000000"/>
          <w:sz w:val="28"/>
        </w:rPr>
        <w:t>
      Еңбек кодексін;</w:t>
      </w:r>
    </w:p>
    <w:bookmarkEnd w:id="387"/>
    <w:bookmarkStart w:name="z406" w:id="388"/>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bookmarkEnd w:id="388"/>
    <w:bookmarkStart w:name="z407" w:id="389"/>
    <w:p>
      <w:pPr>
        <w:spacing w:after="0"/>
        <w:ind w:left="0"/>
        <w:jc w:val="both"/>
      </w:pPr>
      <w:r>
        <w:rPr>
          <w:rFonts w:ascii="Times New Roman"/>
          <w:b w:val="false"/>
          <w:i w:val="false"/>
          <w:color w:val="000000"/>
          <w:sz w:val="28"/>
        </w:rPr>
        <w:t>
      70. Біліктілікке қойылатын талаптар:</w:t>
      </w:r>
    </w:p>
    <w:bookmarkEnd w:id="389"/>
    <w:bookmarkStart w:name="z408" w:id="390"/>
    <w:p>
      <w:pPr>
        <w:spacing w:after="0"/>
        <w:ind w:left="0"/>
        <w:jc w:val="both"/>
      </w:pPr>
      <w:r>
        <w:rPr>
          <w:rFonts w:ascii="Times New Roman"/>
          <w:b w:val="false"/>
          <w:i w:val="false"/>
          <w:color w:val="000000"/>
          <w:sz w:val="28"/>
        </w:rPr>
        <w:t>
      біліктілігі жоғары деңгейлі маман:</w:t>
      </w:r>
    </w:p>
    <w:bookmarkEnd w:id="390"/>
    <w:bookmarkStart w:name="z409" w:id="391"/>
    <w:p>
      <w:pPr>
        <w:spacing w:after="0"/>
        <w:ind w:left="0"/>
        <w:jc w:val="both"/>
      </w:pPr>
      <w:r>
        <w:rPr>
          <w:rFonts w:ascii="Times New Roman"/>
          <w:b w:val="false"/>
          <w:i w:val="false"/>
          <w:color w:val="000000"/>
          <w:sz w:val="28"/>
        </w:rPr>
        <w:t>
      1) жоғары санаттағы: өнер және гуманитарлық ғылымдар (дирижерлау) кадрларды дайындау бағыты бойынша жоғары (немесе жоғары оқу орнынан кейінгі) білім және біліктілігі жоғары деңгейлі І санатты маман лауазымында 3 жылдан кем емес жұмыс өтілі;</w:t>
      </w:r>
    </w:p>
    <w:bookmarkEnd w:id="391"/>
    <w:bookmarkStart w:name="z410" w:id="392"/>
    <w:p>
      <w:pPr>
        <w:spacing w:after="0"/>
        <w:ind w:left="0"/>
        <w:jc w:val="both"/>
      </w:pPr>
      <w:r>
        <w:rPr>
          <w:rFonts w:ascii="Times New Roman"/>
          <w:b w:val="false"/>
          <w:i w:val="false"/>
          <w:color w:val="000000"/>
          <w:sz w:val="28"/>
        </w:rPr>
        <w:t>
      2) І санаттағы: өнер және гуманитарлық ғылымдар (дирижерлау) кадрларды дайындау бағыты бойынша жоғары (немесе жоғары оқу орнынан кейінгі) білім және біліктілігі жоғары деңгейлі ІІ санатты маман лауазымында 2 жылдан кем емес жұмыс өтілі;</w:t>
      </w:r>
    </w:p>
    <w:bookmarkEnd w:id="392"/>
    <w:bookmarkStart w:name="z411" w:id="393"/>
    <w:p>
      <w:pPr>
        <w:spacing w:after="0"/>
        <w:ind w:left="0"/>
        <w:jc w:val="both"/>
      </w:pPr>
      <w:r>
        <w:rPr>
          <w:rFonts w:ascii="Times New Roman"/>
          <w:b w:val="false"/>
          <w:i w:val="false"/>
          <w:color w:val="000000"/>
          <w:sz w:val="28"/>
        </w:rPr>
        <w:t>
      3) ІІ санаттағы: өнер және гуманитарлық ғылымдар (дирижерлау) кадрларды дайындау бағыты бойынша жоғары (немесе жоғары оқу орнынан кейінгі) білім және біліктілігі жоғары деңгейлі санаты жоқ маман лауазымында 2 жылдан кем емес жұмыс өтілі;</w:t>
      </w:r>
    </w:p>
    <w:bookmarkEnd w:id="393"/>
    <w:bookmarkStart w:name="z412" w:id="394"/>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(дирижерлау) кадрларды дайындау бағыты бойынша жоғары (немесе жоғары оқу орнынан кейінгі) білім.</w:t>
      </w:r>
    </w:p>
    <w:bookmarkEnd w:id="394"/>
    <w:bookmarkStart w:name="z413" w:id="395"/>
    <w:p>
      <w:pPr>
        <w:spacing w:after="0"/>
        <w:ind w:left="0"/>
        <w:jc w:val="both"/>
      </w:pPr>
      <w:r>
        <w:rPr>
          <w:rFonts w:ascii="Times New Roman"/>
          <w:b w:val="false"/>
          <w:i w:val="false"/>
          <w:color w:val="000000"/>
          <w:sz w:val="28"/>
        </w:rPr>
        <w:t>
      біліктілігі орта деңгейлі маман:</w:t>
      </w:r>
    </w:p>
    <w:bookmarkEnd w:id="395"/>
    <w:bookmarkStart w:name="z414" w:id="396"/>
    <w:p>
      <w:pPr>
        <w:spacing w:after="0"/>
        <w:ind w:left="0"/>
        <w:jc w:val="both"/>
      </w:pPr>
      <w:r>
        <w:rPr>
          <w:rFonts w:ascii="Times New Roman"/>
          <w:b w:val="false"/>
          <w:i w:val="false"/>
          <w:color w:val="000000"/>
          <w:sz w:val="28"/>
        </w:rPr>
        <w:t>
      1) жоғары санаттағы: "хормен дирижерлау" мамандығы бойынша орта кәсіби және техникалық (орта арнаулы, орта кәсіби) білім және біліктілігі орта деңгейлі І санатты маман лауазымында 3 жылдан кем емес жұмыс өтілі;</w:t>
      </w:r>
    </w:p>
    <w:bookmarkEnd w:id="396"/>
    <w:bookmarkStart w:name="z415" w:id="397"/>
    <w:p>
      <w:pPr>
        <w:spacing w:after="0"/>
        <w:ind w:left="0"/>
        <w:jc w:val="both"/>
      </w:pPr>
      <w:r>
        <w:rPr>
          <w:rFonts w:ascii="Times New Roman"/>
          <w:b w:val="false"/>
          <w:i w:val="false"/>
          <w:color w:val="000000"/>
          <w:sz w:val="28"/>
        </w:rPr>
        <w:t>
      2) І санаттағы: "хормен дирижерлау" мамандығы бойынша орта кәсіби және техникалық (орта арнаулы, орта кәсіби) білім және біліктілігі орта деңгейлі ІІ санатты маман лауазымында 2 жылдан кем емес жұмыс өтілі;</w:t>
      </w:r>
    </w:p>
    <w:bookmarkEnd w:id="397"/>
    <w:bookmarkStart w:name="z416" w:id="398"/>
    <w:p>
      <w:pPr>
        <w:spacing w:after="0"/>
        <w:ind w:left="0"/>
        <w:jc w:val="both"/>
      </w:pPr>
      <w:r>
        <w:rPr>
          <w:rFonts w:ascii="Times New Roman"/>
          <w:b w:val="false"/>
          <w:i w:val="false"/>
          <w:color w:val="000000"/>
          <w:sz w:val="28"/>
        </w:rPr>
        <w:t>
      3) ІІ санаттағы: "хормен дирижерлау" мамандығы бойынша орта кәсіби және техникалық (орта арнаулы, орта кәсіби) білім және біліктілігі орта деңгейлі санаты жоқ маман лауазымында 2 жылдан кем емес жұмыс өтілі;</w:t>
      </w:r>
    </w:p>
    <w:bookmarkEnd w:id="398"/>
    <w:bookmarkStart w:name="z417" w:id="399"/>
    <w:p>
      <w:pPr>
        <w:spacing w:after="0"/>
        <w:ind w:left="0"/>
        <w:jc w:val="both"/>
      </w:pPr>
      <w:r>
        <w:rPr>
          <w:rFonts w:ascii="Times New Roman"/>
          <w:b w:val="false"/>
          <w:i w:val="false"/>
          <w:color w:val="000000"/>
          <w:sz w:val="28"/>
        </w:rPr>
        <w:t>
      4) санаты жоқ: жұмыс өтіліне талаптар қойылмай, "хормен дирижерлау" мамандығы бойынша орта кәсіби және техникалық (орта арнаулы, орта кәсіби) білім.</w:t>
      </w:r>
    </w:p>
    <w:bookmarkEnd w:id="399"/>
    <w:bookmarkStart w:name="z418" w:id="400"/>
    <w:p>
      <w:pPr>
        <w:spacing w:after="0"/>
        <w:ind w:left="0"/>
        <w:jc w:val="left"/>
      </w:pPr>
      <w:r>
        <w:rPr>
          <w:rFonts w:ascii="Times New Roman"/>
          <w:b/>
          <w:i w:val="false"/>
          <w:color w:val="000000"/>
        </w:rPr>
        <w:t xml:space="preserve"> Параграф 7. Хормейстер (хор дирижері)</w:t>
      </w:r>
    </w:p>
    <w:bookmarkEnd w:id="400"/>
    <w:bookmarkStart w:name="z419" w:id="401"/>
    <w:p>
      <w:pPr>
        <w:spacing w:after="0"/>
        <w:ind w:left="0"/>
        <w:jc w:val="both"/>
      </w:pPr>
      <w:r>
        <w:rPr>
          <w:rFonts w:ascii="Times New Roman"/>
          <w:b w:val="false"/>
          <w:i w:val="false"/>
          <w:color w:val="000000"/>
          <w:sz w:val="28"/>
        </w:rPr>
        <w:t>
      71. Лауазымдық міндеттері:</w:t>
      </w:r>
    </w:p>
    <w:bookmarkEnd w:id="401"/>
    <w:bookmarkStart w:name="z420" w:id="402"/>
    <w:p>
      <w:pPr>
        <w:spacing w:after="0"/>
        <w:ind w:left="0"/>
        <w:jc w:val="both"/>
      </w:pPr>
      <w:r>
        <w:rPr>
          <w:rFonts w:ascii="Times New Roman"/>
          <w:b w:val="false"/>
          <w:i w:val="false"/>
          <w:color w:val="000000"/>
          <w:sz w:val="28"/>
        </w:rPr>
        <w:t>
      жаңа және бұрын жасалған қойылымдарда (спектакльдерде, концерттерде) хор партияларының әзірлігін қамтамасыз етеді;</w:t>
      </w:r>
    </w:p>
    <w:bookmarkEnd w:id="402"/>
    <w:bookmarkStart w:name="z421" w:id="403"/>
    <w:p>
      <w:pPr>
        <w:spacing w:after="0"/>
        <w:ind w:left="0"/>
        <w:jc w:val="both"/>
      </w:pPr>
      <w:r>
        <w:rPr>
          <w:rFonts w:ascii="Times New Roman"/>
          <w:b w:val="false"/>
          <w:i w:val="false"/>
          <w:color w:val="000000"/>
          <w:sz w:val="28"/>
        </w:rPr>
        <w:t>
      әртістермен топтық және жеке сабақтар өткізеді, ағымдағы репертуар шығармаларының орындалу сапасын қамтамасыз етеді;</w:t>
      </w:r>
    </w:p>
    <w:bookmarkEnd w:id="403"/>
    <w:bookmarkStart w:name="z422" w:id="404"/>
    <w:p>
      <w:pPr>
        <w:spacing w:after="0"/>
        <w:ind w:left="0"/>
        <w:jc w:val="both"/>
      </w:pPr>
      <w:r>
        <w:rPr>
          <w:rFonts w:ascii="Times New Roman"/>
          <w:b w:val="false"/>
          <w:i w:val="false"/>
          <w:color w:val="000000"/>
          <w:sz w:val="28"/>
        </w:rPr>
        <w:t>
      хор ұжымының өндірістік-шығармашылық қызметіне байланысты жұмыстарды орындайды.</w:t>
      </w:r>
    </w:p>
    <w:bookmarkEnd w:id="404"/>
    <w:bookmarkStart w:name="z423" w:id="405"/>
    <w:p>
      <w:pPr>
        <w:spacing w:after="0"/>
        <w:ind w:left="0"/>
        <w:jc w:val="both"/>
      </w:pPr>
      <w:r>
        <w:rPr>
          <w:rFonts w:ascii="Times New Roman"/>
          <w:b w:val="false"/>
          <w:i w:val="false"/>
          <w:color w:val="000000"/>
          <w:sz w:val="28"/>
        </w:rPr>
        <w:t>
      72. Білуі тиіс:</w:t>
      </w:r>
    </w:p>
    <w:bookmarkEnd w:id="4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Конституцияны</w:t>
      </w:r>
      <w:r>
        <w:rPr>
          <w:rFonts w:ascii="Times New Roman"/>
          <w:b w:val="false"/>
          <w:i w:val="false"/>
          <w:color w:val="000000"/>
          <w:sz w:val="28"/>
        </w:rPr>
        <w:t>;</w:t>
      </w:r>
    </w:p>
    <w:bookmarkStart w:name="z425" w:id="406"/>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406"/>
    <w:bookmarkStart w:name="z426" w:id="407"/>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bookmarkEnd w:id="407"/>
    <w:bookmarkStart w:name="z427" w:id="408"/>
    <w:p>
      <w:pPr>
        <w:spacing w:after="0"/>
        <w:ind w:left="0"/>
        <w:jc w:val="both"/>
      </w:pPr>
      <w:r>
        <w:rPr>
          <w:rFonts w:ascii="Times New Roman"/>
          <w:b w:val="false"/>
          <w:i w:val="false"/>
          <w:color w:val="000000"/>
          <w:sz w:val="28"/>
        </w:rPr>
        <w:t>
      73. Біліктілікке қойылатын талаптар:</w:t>
      </w:r>
    </w:p>
    <w:bookmarkEnd w:id="408"/>
    <w:bookmarkStart w:name="z428" w:id="409"/>
    <w:p>
      <w:pPr>
        <w:spacing w:after="0"/>
        <w:ind w:left="0"/>
        <w:jc w:val="both"/>
      </w:pPr>
      <w:r>
        <w:rPr>
          <w:rFonts w:ascii="Times New Roman"/>
          <w:b w:val="false"/>
          <w:i w:val="false"/>
          <w:color w:val="000000"/>
          <w:sz w:val="28"/>
        </w:rPr>
        <w:t>
      біліктілігі жоғары деңгейлі маман:</w:t>
      </w:r>
    </w:p>
    <w:bookmarkEnd w:id="409"/>
    <w:bookmarkStart w:name="z429" w:id="410"/>
    <w:p>
      <w:pPr>
        <w:spacing w:after="0"/>
        <w:ind w:left="0"/>
        <w:jc w:val="both"/>
      </w:pPr>
      <w:r>
        <w:rPr>
          <w:rFonts w:ascii="Times New Roman"/>
          <w:b w:val="false"/>
          <w:i w:val="false"/>
          <w:color w:val="000000"/>
          <w:sz w:val="28"/>
        </w:rPr>
        <w:t>
      1) жоғары санаттағы: кадрларды дайындау бағыттарының бірі: педагогикалық ғылымдар (музыкалық білім) және/немесе өнер және гуманитарлық ғылымдар (дирижерлау) бойынша жоғары (немесе жоғары оқу орнынан кейінгі) білім және біліктілігі жоғары деңгейлі І санатты маман лауазымында 3 жылдан кем емес жұмыс өтілі;</w:t>
      </w:r>
    </w:p>
    <w:bookmarkEnd w:id="410"/>
    <w:bookmarkStart w:name="z430" w:id="411"/>
    <w:p>
      <w:pPr>
        <w:spacing w:after="0"/>
        <w:ind w:left="0"/>
        <w:jc w:val="both"/>
      </w:pPr>
      <w:r>
        <w:rPr>
          <w:rFonts w:ascii="Times New Roman"/>
          <w:b w:val="false"/>
          <w:i w:val="false"/>
          <w:color w:val="000000"/>
          <w:sz w:val="28"/>
        </w:rPr>
        <w:t>
      2) І санаттағы: кадрларды дайындау бағыттарының бірі: педагогикалық ғылымдар (музыкалық білім) және/немесе өнер және гуманитарлық ғылымдар (дирижерлау) бойынша жоғары (немесе жоғары оқу орнынан кейінгі) білім және біліктілігі жоғары деңгейлі ІІ санатты маман лауазымында 2 жылдан кем емес жұмыс өтілі;</w:t>
      </w:r>
    </w:p>
    <w:bookmarkEnd w:id="411"/>
    <w:bookmarkStart w:name="z431" w:id="412"/>
    <w:p>
      <w:pPr>
        <w:spacing w:after="0"/>
        <w:ind w:left="0"/>
        <w:jc w:val="both"/>
      </w:pPr>
      <w:r>
        <w:rPr>
          <w:rFonts w:ascii="Times New Roman"/>
          <w:b w:val="false"/>
          <w:i w:val="false"/>
          <w:color w:val="000000"/>
          <w:sz w:val="28"/>
        </w:rPr>
        <w:t>
      3) ІІ санаттағы: кадрларды дайындау бағыттарының бірі: педагогикалық ғылымдар (музыкалық білім) және/немесе өнер және гуманитарлық ғылымдар (дирижерлау) бойынша жоғары (немесе жоғары оқу орнынан кейінгі) білім және біліктілігі жоғары деңгейлі санаты жоқ маман лауазымында 2 жылдан кем емес жұмыс өтілі;</w:t>
      </w:r>
    </w:p>
    <w:bookmarkEnd w:id="412"/>
    <w:bookmarkStart w:name="z432" w:id="413"/>
    <w:p>
      <w:pPr>
        <w:spacing w:after="0"/>
        <w:ind w:left="0"/>
        <w:jc w:val="both"/>
      </w:pPr>
      <w:r>
        <w:rPr>
          <w:rFonts w:ascii="Times New Roman"/>
          <w:b w:val="false"/>
          <w:i w:val="false"/>
          <w:color w:val="000000"/>
          <w:sz w:val="28"/>
        </w:rPr>
        <w:t>
      4) санаты жоқ: жұмыс өтіліне талаптар қойылмай, кадрларды дайындау бағыттарының бірі: педагогикалық ғылымдар (музыкалық білім) және/немесе өнер және гуманитарлық ғылымдар (дирижерлау) бойынша жоғары (немесе жоғары оқу орнынан кейінгі) білім.</w:t>
      </w:r>
    </w:p>
    <w:bookmarkEnd w:id="413"/>
    <w:bookmarkStart w:name="z433" w:id="414"/>
    <w:p>
      <w:pPr>
        <w:spacing w:after="0"/>
        <w:ind w:left="0"/>
        <w:jc w:val="both"/>
      </w:pPr>
      <w:r>
        <w:rPr>
          <w:rFonts w:ascii="Times New Roman"/>
          <w:b w:val="false"/>
          <w:i w:val="false"/>
          <w:color w:val="000000"/>
          <w:sz w:val="28"/>
        </w:rPr>
        <w:t>
      біліктілігі орта деңгейлі маман:</w:t>
      </w:r>
    </w:p>
    <w:bookmarkEnd w:id="414"/>
    <w:bookmarkStart w:name="z434" w:id="415"/>
    <w:p>
      <w:pPr>
        <w:spacing w:after="0"/>
        <w:ind w:left="0"/>
        <w:jc w:val="both"/>
      </w:pPr>
      <w:r>
        <w:rPr>
          <w:rFonts w:ascii="Times New Roman"/>
          <w:b w:val="false"/>
          <w:i w:val="false"/>
          <w:color w:val="000000"/>
          <w:sz w:val="28"/>
        </w:rPr>
        <w:t>
      1) жоғары санаттағы: "хормен дирижерлау" мамандығы бойынша кәсіби және техникалық (орта арнаулы, орта кәсіби) білім және біліктілігі орта деңгейлі І санатты маман лауазымында 3 жылдан кем емес жұмыс өтілі;</w:t>
      </w:r>
    </w:p>
    <w:bookmarkEnd w:id="415"/>
    <w:bookmarkStart w:name="z435" w:id="416"/>
    <w:p>
      <w:pPr>
        <w:spacing w:after="0"/>
        <w:ind w:left="0"/>
        <w:jc w:val="both"/>
      </w:pPr>
      <w:r>
        <w:rPr>
          <w:rFonts w:ascii="Times New Roman"/>
          <w:b w:val="false"/>
          <w:i w:val="false"/>
          <w:color w:val="000000"/>
          <w:sz w:val="28"/>
        </w:rPr>
        <w:t>
      2) І санаттағы: "хормен дирижерлау" мамандығы бойынша кәсіби және техникалық (орта арнаулы, орта кәсіби) білім және біліктілігі орта деңгейлі ІІ санатты маман лауазымында 2 жылдан кем емес жұмыс өтілі;</w:t>
      </w:r>
    </w:p>
    <w:bookmarkEnd w:id="416"/>
    <w:bookmarkStart w:name="z436" w:id="417"/>
    <w:p>
      <w:pPr>
        <w:spacing w:after="0"/>
        <w:ind w:left="0"/>
        <w:jc w:val="both"/>
      </w:pPr>
      <w:r>
        <w:rPr>
          <w:rFonts w:ascii="Times New Roman"/>
          <w:b w:val="false"/>
          <w:i w:val="false"/>
          <w:color w:val="000000"/>
          <w:sz w:val="28"/>
        </w:rPr>
        <w:t>
      3) ІІ санаттағы: "хормен дирижерлау" мамандығы бойынша кәсіби және техникалық (орта арнаулы, орта кәсіби) білім және біліктілігі орта деңгейлі санаты жоқ маман лауазымында 2 жылдан кем емес жұмыс өтілі;</w:t>
      </w:r>
    </w:p>
    <w:bookmarkEnd w:id="417"/>
    <w:bookmarkStart w:name="z437" w:id="418"/>
    <w:p>
      <w:pPr>
        <w:spacing w:after="0"/>
        <w:ind w:left="0"/>
        <w:jc w:val="both"/>
      </w:pPr>
      <w:r>
        <w:rPr>
          <w:rFonts w:ascii="Times New Roman"/>
          <w:b w:val="false"/>
          <w:i w:val="false"/>
          <w:color w:val="000000"/>
          <w:sz w:val="28"/>
        </w:rPr>
        <w:t>
      4) санаты жоқ: жұмыс өтіліне талаптар қойылмай, "хормен дирижерлау" мамандығы бойынша кәсіби және техникалық (орта арнаулы, орта кәсіби) білім.</w:t>
      </w:r>
    </w:p>
    <w:bookmarkEnd w:id="418"/>
    <w:bookmarkStart w:name="z438" w:id="419"/>
    <w:p>
      <w:pPr>
        <w:spacing w:after="0"/>
        <w:ind w:left="0"/>
        <w:jc w:val="left"/>
      </w:pPr>
      <w:r>
        <w:rPr>
          <w:rFonts w:ascii="Times New Roman"/>
          <w:b/>
          <w:i w:val="false"/>
          <w:color w:val="000000"/>
        </w:rPr>
        <w:t xml:space="preserve"> Параграф 8. Қоюшы-суретші</w:t>
      </w:r>
    </w:p>
    <w:bookmarkEnd w:id="419"/>
    <w:bookmarkStart w:name="z439" w:id="420"/>
    <w:p>
      <w:pPr>
        <w:spacing w:after="0"/>
        <w:ind w:left="0"/>
        <w:jc w:val="both"/>
      </w:pPr>
      <w:r>
        <w:rPr>
          <w:rFonts w:ascii="Times New Roman"/>
          <w:b w:val="false"/>
          <w:i w:val="false"/>
          <w:color w:val="000000"/>
          <w:sz w:val="28"/>
        </w:rPr>
        <w:t>
      74. Лауазымдық міндеттері:</w:t>
      </w:r>
    </w:p>
    <w:bookmarkEnd w:id="420"/>
    <w:bookmarkStart w:name="z440" w:id="421"/>
    <w:p>
      <w:pPr>
        <w:spacing w:after="0"/>
        <w:ind w:left="0"/>
        <w:jc w:val="both"/>
      </w:pPr>
      <w:r>
        <w:rPr>
          <w:rFonts w:ascii="Times New Roman"/>
          <w:b w:val="false"/>
          <w:i w:val="false"/>
          <w:color w:val="000000"/>
          <w:sz w:val="28"/>
        </w:rPr>
        <w:t>
      жаңа және бұрын жасалған қойылымдардың (спектакльдердің, концерттердің, көрсетілімдердің) сахналық безендірілуі және жарық түсіру партитураларын жасау бойынша жұмысты жүзеге асырады;</w:t>
      </w:r>
    </w:p>
    <w:bookmarkEnd w:id="421"/>
    <w:bookmarkStart w:name="z441" w:id="422"/>
    <w:p>
      <w:pPr>
        <w:spacing w:after="0"/>
        <w:ind w:left="0"/>
        <w:jc w:val="both"/>
      </w:pPr>
      <w:r>
        <w:rPr>
          <w:rFonts w:ascii="Times New Roman"/>
          <w:b w:val="false"/>
          <w:i w:val="false"/>
          <w:color w:val="000000"/>
          <w:sz w:val="28"/>
        </w:rPr>
        <w:t>
      жұмыс кестесіне сәйкес, материалдардың фактурасын, эскизін көрсете отырып, декорациялар мен костюмдердің, аса күрделі гримдердің эскиздерін, безендірудің жұмыс макетін, декорациялардың, жиһаздардың және бутафориялардың габариттік сызбаларын, бутафория мен реквизиттердің түрлі-түсті суреттерін жасауды қамтамасыз етеді;</w:t>
      </w:r>
    </w:p>
    <w:bookmarkEnd w:id="422"/>
    <w:bookmarkStart w:name="z442" w:id="423"/>
    <w:p>
      <w:pPr>
        <w:spacing w:after="0"/>
        <w:ind w:left="0"/>
        <w:jc w:val="both"/>
      </w:pPr>
      <w:r>
        <w:rPr>
          <w:rFonts w:ascii="Times New Roman"/>
          <w:b w:val="false"/>
          <w:i w:val="false"/>
          <w:color w:val="000000"/>
          <w:sz w:val="28"/>
        </w:rPr>
        <w:t>
      сахналық безендіру мен жарық түсіру аппаратураларының уақтылы жөнделуін қамтамасыз етеді;</w:t>
      </w:r>
    </w:p>
    <w:bookmarkEnd w:id="423"/>
    <w:bookmarkStart w:name="z443" w:id="424"/>
    <w:p>
      <w:pPr>
        <w:spacing w:after="0"/>
        <w:ind w:left="0"/>
        <w:jc w:val="both"/>
      </w:pPr>
      <w:r>
        <w:rPr>
          <w:rFonts w:ascii="Times New Roman"/>
          <w:b w:val="false"/>
          <w:i w:val="false"/>
          <w:color w:val="000000"/>
          <w:sz w:val="28"/>
        </w:rPr>
        <w:t>
      театр-қойылымдық техникасы, технологиялар мен жаңа материалдар саласындағы ең жаңа жетістіктерді зерделеуді және өндіріске енгізуді ұйымдастырады.</w:t>
      </w:r>
    </w:p>
    <w:bookmarkEnd w:id="424"/>
    <w:bookmarkStart w:name="z444" w:id="425"/>
    <w:p>
      <w:pPr>
        <w:spacing w:after="0"/>
        <w:ind w:left="0"/>
        <w:jc w:val="both"/>
      </w:pPr>
      <w:r>
        <w:rPr>
          <w:rFonts w:ascii="Times New Roman"/>
          <w:b w:val="false"/>
          <w:i w:val="false"/>
          <w:color w:val="000000"/>
          <w:sz w:val="28"/>
        </w:rPr>
        <w:t>
      75. Білуі тиіс:</w:t>
      </w:r>
    </w:p>
    <w:bookmarkEnd w:id="4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Конституцияны</w:t>
      </w:r>
      <w:r>
        <w:rPr>
          <w:rFonts w:ascii="Times New Roman"/>
          <w:b w:val="false"/>
          <w:i w:val="false"/>
          <w:color w:val="000000"/>
          <w:sz w:val="28"/>
        </w:rPr>
        <w:t>;</w:t>
      </w:r>
    </w:p>
    <w:bookmarkStart w:name="z446" w:id="426"/>
    <w:p>
      <w:pPr>
        <w:spacing w:after="0"/>
        <w:ind w:left="0"/>
        <w:jc w:val="both"/>
      </w:pPr>
      <w:r>
        <w:rPr>
          <w:rFonts w:ascii="Times New Roman"/>
          <w:b w:val="false"/>
          <w:i w:val="false"/>
          <w:color w:val="000000"/>
          <w:sz w:val="28"/>
        </w:rPr>
        <w:t>
      Еңбек кодексін;</w:t>
      </w:r>
    </w:p>
    <w:bookmarkEnd w:id="426"/>
    <w:bookmarkStart w:name="z447" w:id="427"/>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bookmarkEnd w:id="427"/>
    <w:bookmarkStart w:name="z448" w:id="428"/>
    <w:p>
      <w:pPr>
        <w:spacing w:after="0"/>
        <w:ind w:left="0"/>
        <w:jc w:val="both"/>
      </w:pPr>
      <w:r>
        <w:rPr>
          <w:rFonts w:ascii="Times New Roman"/>
          <w:b w:val="false"/>
          <w:i w:val="false"/>
          <w:color w:val="000000"/>
          <w:sz w:val="28"/>
        </w:rPr>
        <w:t>
      сахналық безендірудің барлық компоненттерінің жасалу технологияларын, сахналық безендіру, театрлық техника мен технология саласында отандық және шетелдік театрлардың тәжірибелерін.</w:t>
      </w:r>
    </w:p>
    <w:bookmarkEnd w:id="428"/>
    <w:bookmarkStart w:name="z449" w:id="429"/>
    <w:p>
      <w:pPr>
        <w:spacing w:after="0"/>
        <w:ind w:left="0"/>
        <w:jc w:val="both"/>
      </w:pPr>
      <w:r>
        <w:rPr>
          <w:rFonts w:ascii="Times New Roman"/>
          <w:b w:val="false"/>
          <w:i w:val="false"/>
          <w:color w:val="000000"/>
          <w:sz w:val="28"/>
        </w:rPr>
        <w:t>
      76. Біліктілікке қойылатын талаптар:</w:t>
      </w:r>
    </w:p>
    <w:bookmarkEnd w:id="429"/>
    <w:bookmarkStart w:name="z450" w:id="430"/>
    <w:p>
      <w:pPr>
        <w:spacing w:after="0"/>
        <w:ind w:left="0"/>
        <w:jc w:val="both"/>
      </w:pPr>
      <w:r>
        <w:rPr>
          <w:rFonts w:ascii="Times New Roman"/>
          <w:b w:val="false"/>
          <w:i w:val="false"/>
          <w:color w:val="000000"/>
          <w:sz w:val="28"/>
        </w:rPr>
        <w:t>
      біліктілігі жоғары деңгейлі маман:</w:t>
      </w:r>
    </w:p>
    <w:bookmarkEnd w:id="430"/>
    <w:bookmarkStart w:name="z451" w:id="431"/>
    <w:p>
      <w:pPr>
        <w:spacing w:after="0"/>
        <w:ind w:left="0"/>
        <w:jc w:val="both"/>
      </w:pPr>
      <w:r>
        <w:rPr>
          <w:rFonts w:ascii="Times New Roman"/>
          <w:b w:val="false"/>
          <w:i w:val="false"/>
          <w:color w:val="000000"/>
          <w:sz w:val="28"/>
        </w:rPr>
        <w:t>
      1) жоғары санаттағы: өнер және гуманитарлық ғылымдар (өнер) кадрларды дайындау бағыты бойынша жоғары (немесе жоғары оқу орнынан кейінгі) білім және біліктілігі жоғары деңгейлі І санатты маман лауазымында 3 жылдан кем емес жұмыс өтілі;</w:t>
      </w:r>
    </w:p>
    <w:bookmarkEnd w:id="431"/>
    <w:bookmarkStart w:name="z452" w:id="432"/>
    <w:p>
      <w:pPr>
        <w:spacing w:after="0"/>
        <w:ind w:left="0"/>
        <w:jc w:val="both"/>
      </w:pPr>
      <w:r>
        <w:rPr>
          <w:rFonts w:ascii="Times New Roman"/>
          <w:b w:val="false"/>
          <w:i w:val="false"/>
          <w:color w:val="000000"/>
          <w:sz w:val="28"/>
        </w:rPr>
        <w:t>
      2) І санаттағы: өнер және гуманитарлық ғылымдар (өнер) кадрларды дайындау бағыты бойынша жоғары (немесе жоғары оқу орнынан кейінгі) білім және біліктілігі жоғары деңгейлі ІІ санатты маман лауазымында 2 жылдан кем емес жұмыс өтілі;</w:t>
      </w:r>
    </w:p>
    <w:bookmarkEnd w:id="432"/>
    <w:bookmarkStart w:name="z453" w:id="433"/>
    <w:p>
      <w:pPr>
        <w:spacing w:after="0"/>
        <w:ind w:left="0"/>
        <w:jc w:val="both"/>
      </w:pPr>
      <w:r>
        <w:rPr>
          <w:rFonts w:ascii="Times New Roman"/>
          <w:b w:val="false"/>
          <w:i w:val="false"/>
          <w:color w:val="000000"/>
          <w:sz w:val="28"/>
        </w:rPr>
        <w:t>
      3) ІІ санаттағы: өнер және гуманитарлық ғылымдар (өнер) кадрларды дайындау бағыты бойынша жоғары (немесе жоғары оқу орнынан кейінгі) білім және біліктілігі жоғары деңгейлі санаты жоқ маман лауазымында 2 жылдан кем емес жұмыс өтілі;</w:t>
      </w:r>
    </w:p>
    <w:bookmarkEnd w:id="433"/>
    <w:bookmarkStart w:name="z454" w:id="434"/>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(өнер) кадрларды дайындау бағыты бойынша жоғары (немесе жоғары оқу орнынан кейінгі) білім.</w:t>
      </w:r>
    </w:p>
    <w:bookmarkEnd w:id="434"/>
    <w:bookmarkStart w:name="z455" w:id="435"/>
    <w:p>
      <w:pPr>
        <w:spacing w:after="0"/>
        <w:ind w:left="0"/>
        <w:jc w:val="both"/>
      </w:pPr>
      <w:r>
        <w:rPr>
          <w:rFonts w:ascii="Times New Roman"/>
          <w:b w:val="false"/>
          <w:i w:val="false"/>
          <w:color w:val="000000"/>
          <w:sz w:val="28"/>
        </w:rPr>
        <w:t>
      біліктілігі орта деңгейлі маман:</w:t>
      </w:r>
    </w:p>
    <w:bookmarkEnd w:id="435"/>
    <w:bookmarkStart w:name="z456" w:id="436"/>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арнаулы, орта кәсіби) білім және біліктілігі орта деңгейлі І санатты маман лауазымында 3 жылдан кем емес жұмыс өтілі;</w:t>
      </w:r>
    </w:p>
    <w:bookmarkEnd w:id="436"/>
    <w:bookmarkStart w:name="z457" w:id="437"/>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арнаулы, орта кәсіби) білім және біліктілігі орта деңгейлі ІІ санатты маман лауазымында 2 жылдан кем емес жұмыс өтілі;</w:t>
      </w:r>
    </w:p>
    <w:bookmarkEnd w:id="437"/>
    <w:bookmarkStart w:name="z458" w:id="438"/>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арнаулы, орта кәсіби) білім және біліктілігі орта деңгейлі санаты жоқ маман лауазымында 2 жылдан кем емес жұмыс өтілі;</w:t>
      </w:r>
    </w:p>
    <w:bookmarkEnd w:id="438"/>
    <w:bookmarkStart w:name="z459" w:id="439"/>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арнаулы, орта кәсіби) білім.</w:t>
      </w:r>
    </w:p>
    <w:bookmarkEnd w:id="439"/>
    <w:bookmarkStart w:name="z460" w:id="440"/>
    <w:p>
      <w:pPr>
        <w:spacing w:after="0"/>
        <w:ind w:left="0"/>
        <w:jc w:val="left"/>
      </w:pPr>
      <w:r>
        <w:rPr>
          <w:rFonts w:ascii="Times New Roman"/>
          <w:b/>
          <w:i w:val="false"/>
          <w:color w:val="000000"/>
        </w:rPr>
        <w:t xml:space="preserve"> Параграф 9. Суретші-гример</w:t>
      </w:r>
    </w:p>
    <w:bookmarkEnd w:id="440"/>
    <w:bookmarkStart w:name="z461" w:id="441"/>
    <w:p>
      <w:pPr>
        <w:spacing w:after="0"/>
        <w:ind w:left="0"/>
        <w:jc w:val="both"/>
      </w:pPr>
      <w:r>
        <w:rPr>
          <w:rFonts w:ascii="Times New Roman"/>
          <w:b w:val="false"/>
          <w:i w:val="false"/>
          <w:color w:val="000000"/>
          <w:sz w:val="28"/>
        </w:rPr>
        <w:t>
      77. Лауазымдық міндеттері:</w:t>
      </w:r>
    </w:p>
    <w:bookmarkEnd w:id="441"/>
    <w:bookmarkStart w:name="z462" w:id="442"/>
    <w:p>
      <w:pPr>
        <w:spacing w:after="0"/>
        <w:ind w:left="0"/>
        <w:jc w:val="both"/>
      </w:pPr>
      <w:r>
        <w:rPr>
          <w:rFonts w:ascii="Times New Roman"/>
          <w:b w:val="false"/>
          <w:i w:val="false"/>
          <w:color w:val="000000"/>
          <w:sz w:val="28"/>
        </w:rPr>
        <w:t>
      грим және пастиж құралдары арқылы қойылым (спектакльдер, концерттер, көрсетілімдер) кейіпкерлерінің сыртқы бейнелерін, эскиздер мен суреттеулер бойынша күрделі жеке және портреттік гримдер жасайды;</w:t>
      </w:r>
    </w:p>
    <w:bookmarkEnd w:id="442"/>
    <w:bookmarkStart w:name="z463" w:id="443"/>
    <w:p>
      <w:pPr>
        <w:spacing w:after="0"/>
        <w:ind w:left="0"/>
        <w:jc w:val="both"/>
      </w:pPr>
      <w:r>
        <w:rPr>
          <w:rFonts w:ascii="Times New Roman"/>
          <w:b w:val="false"/>
          <w:i w:val="false"/>
          <w:color w:val="000000"/>
          <w:sz w:val="28"/>
        </w:rPr>
        <w:t>
      гримнің көркемдік сапасын, әрбір ойнаушы адамдардың портреттік мінездемесінің біртұтастығын сақтауды қамтамасыз етеді;</w:t>
      </w:r>
    </w:p>
    <w:bookmarkEnd w:id="443"/>
    <w:bookmarkStart w:name="z464" w:id="444"/>
    <w:p>
      <w:pPr>
        <w:spacing w:after="0"/>
        <w:ind w:left="0"/>
        <w:jc w:val="both"/>
      </w:pPr>
      <w:r>
        <w:rPr>
          <w:rFonts w:ascii="Times New Roman"/>
          <w:b w:val="false"/>
          <w:i w:val="false"/>
          <w:color w:val="000000"/>
          <w:sz w:val="28"/>
        </w:rPr>
        <w:t>
      соңғы гримді бекітеді, негізгі орындаушыларды гримдейді;</w:t>
      </w:r>
    </w:p>
    <w:bookmarkEnd w:id="444"/>
    <w:bookmarkStart w:name="z465" w:id="445"/>
    <w:p>
      <w:pPr>
        <w:spacing w:after="0"/>
        <w:ind w:left="0"/>
        <w:jc w:val="both"/>
      </w:pPr>
      <w:r>
        <w:rPr>
          <w:rFonts w:ascii="Times New Roman"/>
          <w:b w:val="false"/>
          <w:i w:val="false"/>
          <w:color w:val="000000"/>
          <w:sz w:val="28"/>
        </w:rPr>
        <w:t>
      эпизодтағы кейіпкерлерді, топтық және көпшілік көріністерге қатысушыларды гримдеу бойынша жұмыстарды басқарады, пастижерлік бұйымдарды жөндеу және жасау бойынша жұмыстарды ұйымдастырады.</w:t>
      </w:r>
    </w:p>
    <w:bookmarkEnd w:id="445"/>
    <w:bookmarkStart w:name="z466" w:id="446"/>
    <w:p>
      <w:pPr>
        <w:spacing w:after="0"/>
        <w:ind w:left="0"/>
        <w:jc w:val="both"/>
      </w:pPr>
      <w:r>
        <w:rPr>
          <w:rFonts w:ascii="Times New Roman"/>
          <w:b w:val="false"/>
          <w:i w:val="false"/>
          <w:color w:val="000000"/>
          <w:sz w:val="28"/>
        </w:rPr>
        <w:t>
      78. Білуі тиіс:</w:t>
      </w:r>
    </w:p>
    <w:bookmarkEnd w:id="4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Конституцияны</w:t>
      </w:r>
      <w:r>
        <w:rPr>
          <w:rFonts w:ascii="Times New Roman"/>
          <w:b w:val="false"/>
          <w:i w:val="false"/>
          <w:color w:val="000000"/>
          <w:sz w:val="28"/>
        </w:rPr>
        <w:t>;</w:t>
      </w:r>
    </w:p>
    <w:bookmarkStart w:name="z468" w:id="447"/>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447"/>
    <w:bookmarkStart w:name="z469" w:id="448"/>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448"/>
    <w:bookmarkStart w:name="z470" w:id="449"/>
    <w:p>
      <w:pPr>
        <w:spacing w:after="0"/>
        <w:ind w:left="0"/>
        <w:jc w:val="both"/>
      </w:pPr>
      <w:r>
        <w:rPr>
          <w:rFonts w:ascii="Times New Roman"/>
          <w:b w:val="false"/>
          <w:i w:val="false"/>
          <w:color w:val="000000"/>
          <w:sz w:val="28"/>
        </w:rPr>
        <w:t>
      кейіпкерлердің сыртқы бейнесінің сызбасын жасауды, грим (косметика) өндірісінің технологиясын, барлық пастижерлік бұйымдардың жасалу тәсілдерін, визажист жұмысының техникасын, түстану негіздерін, көркемдік жарық түсіру қағидаттарын, түс сүзгілерінің мақсатын, пластикалық бөлшектерді жасағанда қолданылатын материалдардың қасиеттерін, грим түрлерін, заманауи косметология жетістіктерін, санитарлық-гигиеналық нормаларды.</w:t>
      </w:r>
    </w:p>
    <w:bookmarkEnd w:id="449"/>
    <w:bookmarkStart w:name="z471" w:id="450"/>
    <w:p>
      <w:pPr>
        <w:spacing w:after="0"/>
        <w:ind w:left="0"/>
        <w:jc w:val="both"/>
      </w:pPr>
      <w:r>
        <w:rPr>
          <w:rFonts w:ascii="Times New Roman"/>
          <w:b w:val="false"/>
          <w:i w:val="false"/>
          <w:color w:val="000000"/>
          <w:sz w:val="28"/>
        </w:rPr>
        <w:t>
      79. Біліктілікке қойылатын талаптар:</w:t>
      </w:r>
    </w:p>
    <w:bookmarkEnd w:id="450"/>
    <w:bookmarkStart w:name="z472" w:id="451"/>
    <w:p>
      <w:pPr>
        <w:spacing w:after="0"/>
        <w:ind w:left="0"/>
        <w:jc w:val="both"/>
      </w:pPr>
      <w:r>
        <w:rPr>
          <w:rFonts w:ascii="Times New Roman"/>
          <w:b w:val="false"/>
          <w:i w:val="false"/>
          <w:color w:val="000000"/>
          <w:sz w:val="28"/>
        </w:rPr>
        <w:t>
      біліктілігі жоғары деңгейлі маман:</w:t>
      </w:r>
    </w:p>
    <w:bookmarkEnd w:id="451"/>
    <w:bookmarkStart w:name="z473" w:id="452"/>
    <w:p>
      <w:pPr>
        <w:spacing w:after="0"/>
        <w:ind w:left="0"/>
        <w:jc w:val="both"/>
      </w:pPr>
      <w:r>
        <w:rPr>
          <w:rFonts w:ascii="Times New Roman"/>
          <w:b w:val="false"/>
          <w:i w:val="false"/>
          <w:color w:val="000000"/>
          <w:sz w:val="28"/>
        </w:rPr>
        <w:t>
      1) жоғары санаттағы: өнер және гуманитарлық ғылымдар (өнер) кадрларды дайындау бағыты бойынша жоғары (немесе жоғары оқу орнынан кейінгі) білім және біліктілігі жоғары деңгейлі І санатты маман лауазымында 3 жылдан кем емес жұмыс өтілі;</w:t>
      </w:r>
    </w:p>
    <w:bookmarkEnd w:id="452"/>
    <w:bookmarkStart w:name="z474" w:id="453"/>
    <w:p>
      <w:pPr>
        <w:spacing w:after="0"/>
        <w:ind w:left="0"/>
        <w:jc w:val="both"/>
      </w:pPr>
      <w:r>
        <w:rPr>
          <w:rFonts w:ascii="Times New Roman"/>
          <w:b w:val="false"/>
          <w:i w:val="false"/>
          <w:color w:val="000000"/>
          <w:sz w:val="28"/>
        </w:rPr>
        <w:t>
      2) І санаттағы: өнер және гуманитарлық ғылымдар (өнер) кадрларды дайындау бағыты бойынша жоғары (немесе жоғары оқу орнынан кейінгі) білім және біліктілігі жоғары деңгейлі ІІ санатты маман лауазымында 2 жылдан кем емес жұмыс өтілі;</w:t>
      </w:r>
    </w:p>
    <w:bookmarkEnd w:id="453"/>
    <w:bookmarkStart w:name="z475" w:id="454"/>
    <w:p>
      <w:pPr>
        <w:spacing w:after="0"/>
        <w:ind w:left="0"/>
        <w:jc w:val="both"/>
      </w:pPr>
      <w:r>
        <w:rPr>
          <w:rFonts w:ascii="Times New Roman"/>
          <w:b w:val="false"/>
          <w:i w:val="false"/>
          <w:color w:val="000000"/>
          <w:sz w:val="28"/>
        </w:rPr>
        <w:t>
      3) ІІ санаттағы: өнер және гуманитарлық ғылымдар (өнер) кадрларды дайындау бағыты бойынша жоғары (немесе жоғары оқу орнынан кейінгі) білім және біліктілігі жоғары деңгейлі санаты жоқ маман лауазымында 2 жылдан кем емес жұмыс өтілі;</w:t>
      </w:r>
    </w:p>
    <w:bookmarkEnd w:id="454"/>
    <w:bookmarkStart w:name="z476" w:id="455"/>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(өнер) кадрларды дайындау бағыты бойынша жоғары (немесе жоғары оқу орнынан кейінгі) білім.</w:t>
      </w:r>
    </w:p>
    <w:bookmarkEnd w:id="455"/>
    <w:bookmarkStart w:name="z477" w:id="456"/>
    <w:p>
      <w:pPr>
        <w:spacing w:after="0"/>
        <w:ind w:left="0"/>
        <w:jc w:val="both"/>
      </w:pPr>
      <w:r>
        <w:rPr>
          <w:rFonts w:ascii="Times New Roman"/>
          <w:b w:val="false"/>
          <w:i w:val="false"/>
          <w:color w:val="000000"/>
          <w:sz w:val="28"/>
        </w:rPr>
        <w:t>
      біліктілігі орта деңгейлі маман:</w:t>
      </w:r>
    </w:p>
    <w:bookmarkEnd w:id="456"/>
    <w:bookmarkStart w:name="z478" w:id="457"/>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арнаулы, орта кәсіби) білім және біліктілігі орта деңгейлі І санатты маман лауазымында 3 жылдан кем емес жұмыс өтілі;</w:t>
      </w:r>
    </w:p>
    <w:bookmarkEnd w:id="457"/>
    <w:bookmarkStart w:name="z479" w:id="458"/>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арнаулы, орта кәсіби) білім және біліктілігі орта деңгейлі ІІ санатты маман лауазымында 2 жылдан кем емес жұмыс өтілі;</w:t>
      </w:r>
    </w:p>
    <w:bookmarkEnd w:id="458"/>
    <w:bookmarkStart w:name="z480" w:id="459"/>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арнаулы, орта кәсіби) білім және біліктілігі орта деңгейлі санаты жоқ маман лауазымында 2 жылдан кем емес жұмыс өтілі;</w:t>
      </w:r>
    </w:p>
    <w:bookmarkEnd w:id="459"/>
    <w:bookmarkStart w:name="z481" w:id="460"/>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арнаулы, орта кәсіби) білім.</w:t>
      </w:r>
    </w:p>
    <w:bookmarkEnd w:id="460"/>
    <w:bookmarkStart w:name="z482" w:id="461"/>
    <w:p>
      <w:pPr>
        <w:spacing w:after="0"/>
        <w:ind w:left="0"/>
        <w:jc w:val="left"/>
      </w:pPr>
      <w:r>
        <w:rPr>
          <w:rFonts w:ascii="Times New Roman"/>
          <w:b/>
          <w:i w:val="false"/>
          <w:color w:val="000000"/>
        </w:rPr>
        <w:t xml:space="preserve"> Параграф 10. Жарық түсіру бойынша суретші</w:t>
      </w:r>
    </w:p>
    <w:bookmarkEnd w:id="461"/>
    <w:bookmarkStart w:name="z483" w:id="462"/>
    <w:p>
      <w:pPr>
        <w:spacing w:after="0"/>
        <w:ind w:left="0"/>
        <w:jc w:val="both"/>
      </w:pPr>
      <w:r>
        <w:rPr>
          <w:rFonts w:ascii="Times New Roman"/>
          <w:b w:val="false"/>
          <w:i w:val="false"/>
          <w:color w:val="000000"/>
          <w:sz w:val="28"/>
        </w:rPr>
        <w:t>
      80. Лауазымдық міндеттері:</w:t>
      </w:r>
    </w:p>
    <w:bookmarkEnd w:id="462"/>
    <w:bookmarkStart w:name="z484" w:id="463"/>
    <w:p>
      <w:pPr>
        <w:spacing w:after="0"/>
        <w:ind w:left="0"/>
        <w:jc w:val="both"/>
      </w:pPr>
      <w:r>
        <w:rPr>
          <w:rFonts w:ascii="Times New Roman"/>
          <w:b w:val="false"/>
          <w:i w:val="false"/>
          <w:color w:val="000000"/>
          <w:sz w:val="28"/>
        </w:rPr>
        <w:t>
      қойылымдарды (спектакльдерді, концерттерді, көрсетілімдерді) көркемдік жарықпен безендірудің стилистикасын жасайды;</w:t>
      </w:r>
    </w:p>
    <w:bookmarkEnd w:id="463"/>
    <w:bookmarkStart w:name="z485" w:id="464"/>
    <w:p>
      <w:pPr>
        <w:spacing w:after="0"/>
        <w:ind w:left="0"/>
        <w:jc w:val="both"/>
      </w:pPr>
      <w:r>
        <w:rPr>
          <w:rFonts w:ascii="Times New Roman"/>
          <w:b w:val="false"/>
          <w:i w:val="false"/>
          <w:color w:val="000000"/>
          <w:sz w:val="28"/>
        </w:rPr>
        <w:t>
      макетті қабылдауға қатысады, орнату бойынша нақты ұсыныстар береді, қажетті техникалық құралдарды пайдалана отырып, қойылымдардың жарықты монтаждау жұмыстарын жасайды;</w:t>
      </w:r>
    </w:p>
    <w:bookmarkEnd w:id="464"/>
    <w:bookmarkStart w:name="z486" w:id="465"/>
    <w:p>
      <w:pPr>
        <w:spacing w:after="0"/>
        <w:ind w:left="0"/>
        <w:jc w:val="both"/>
      </w:pPr>
      <w:r>
        <w:rPr>
          <w:rFonts w:ascii="Times New Roman"/>
          <w:b w:val="false"/>
          <w:i w:val="false"/>
          <w:color w:val="000000"/>
          <w:sz w:val="28"/>
        </w:rPr>
        <w:t>
      жарық әсерлерін, қажетті техникалық құралдарды және құжаттамаларды жасайды;</w:t>
      </w:r>
    </w:p>
    <w:bookmarkEnd w:id="465"/>
    <w:bookmarkStart w:name="z487" w:id="466"/>
    <w:p>
      <w:pPr>
        <w:spacing w:after="0"/>
        <w:ind w:left="0"/>
        <w:jc w:val="both"/>
      </w:pPr>
      <w:r>
        <w:rPr>
          <w:rFonts w:ascii="Times New Roman"/>
          <w:b w:val="false"/>
          <w:i w:val="false"/>
          <w:color w:val="000000"/>
          <w:sz w:val="28"/>
        </w:rPr>
        <w:t>
      партитуралардағы белгіленген көркемдік жарық түсіруді бекіте отырып, қойылымның жарық беру дайындықтарын жүргізеді;</w:t>
      </w:r>
    </w:p>
    <w:bookmarkEnd w:id="466"/>
    <w:bookmarkStart w:name="z488" w:id="467"/>
    <w:p>
      <w:pPr>
        <w:spacing w:after="0"/>
        <w:ind w:left="0"/>
        <w:jc w:val="both"/>
      </w:pPr>
      <w:r>
        <w:rPr>
          <w:rFonts w:ascii="Times New Roman"/>
          <w:b w:val="false"/>
          <w:i w:val="false"/>
          <w:color w:val="000000"/>
          <w:sz w:val="28"/>
        </w:rPr>
        <w:t>
      қойылымдарды көркемдік жарықтандырудың дәл орындалуын қамтамасыз етеді;</w:t>
      </w:r>
    </w:p>
    <w:bookmarkEnd w:id="467"/>
    <w:bookmarkStart w:name="z489" w:id="468"/>
    <w:p>
      <w:pPr>
        <w:spacing w:after="0"/>
        <w:ind w:left="0"/>
        <w:jc w:val="both"/>
      </w:pPr>
      <w:r>
        <w:rPr>
          <w:rFonts w:ascii="Times New Roman"/>
          <w:b w:val="false"/>
          <w:i w:val="false"/>
          <w:color w:val="000000"/>
          <w:sz w:val="28"/>
        </w:rPr>
        <w:t>
      қойылымдық жарықтандыруды жаңғыртудың перспективалық жоспарларын әзірлейді.</w:t>
      </w:r>
    </w:p>
    <w:bookmarkEnd w:id="468"/>
    <w:bookmarkStart w:name="z490" w:id="469"/>
    <w:p>
      <w:pPr>
        <w:spacing w:after="0"/>
        <w:ind w:left="0"/>
        <w:jc w:val="both"/>
      </w:pPr>
      <w:r>
        <w:rPr>
          <w:rFonts w:ascii="Times New Roman"/>
          <w:b w:val="false"/>
          <w:i w:val="false"/>
          <w:color w:val="000000"/>
          <w:sz w:val="28"/>
        </w:rPr>
        <w:t>
      81. Білуі тиіс:</w:t>
      </w:r>
    </w:p>
    <w:bookmarkEnd w:id="4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Конституцияны</w:t>
      </w:r>
      <w:r>
        <w:rPr>
          <w:rFonts w:ascii="Times New Roman"/>
          <w:b w:val="false"/>
          <w:i w:val="false"/>
          <w:color w:val="000000"/>
          <w:sz w:val="28"/>
        </w:rPr>
        <w:t>;</w:t>
      </w:r>
    </w:p>
    <w:bookmarkStart w:name="z492" w:id="470"/>
    <w:p>
      <w:pPr>
        <w:spacing w:after="0"/>
        <w:ind w:left="0"/>
        <w:jc w:val="both"/>
      </w:pPr>
      <w:r>
        <w:rPr>
          <w:rFonts w:ascii="Times New Roman"/>
          <w:b w:val="false"/>
          <w:i w:val="false"/>
          <w:color w:val="000000"/>
          <w:sz w:val="28"/>
        </w:rPr>
        <w:t>
      Еңбек кодексін;</w:t>
      </w:r>
    </w:p>
    <w:bookmarkEnd w:id="470"/>
    <w:bookmarkStart w:name="z493" w:id="471"/>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471"/>
    <w:bookmarkStart w:name="z494" w:id="472"/>
    <w:p>
      <w:pPr>
        <w:spacing w:after="0"/>
        <w:ind w:left="0"/>
        <w:jc w:val="both"/>
      </w:pPr>
      <w:r>
        <w:rPr>
          <w:rFonts w:ascii="Times New Roman"/>
          <w:b w:val="false"/>
          <w:i w:val="false"/>
          <w:color w:val="000000"/>
          <w:sz w:val="28"/>
        </w:rPr>
        <w:t>
      материалдық мәдениет және сценография тарихын, сахна техникасы мен технологиясын, театрлық жарықтандыру саласындағы ғылым мен техниканың ең жаңа жетістіктерін, сценографияның дамуын, электротехниканы, оптиканы, электрониканы, есептеуіш техниканы, түстануды, механиканы.</w:t>
      </w:r>
    </w:p>
    <w:bookmarkEnd w:id="472"/>
    <w:bookmarkStart w:name="z495" w:id="473"/>
    <w:p>
      <w:pPr>
        <w:spacing w:after="0"/>
        <w:ind w:left="0"/>
        <w:jc w:val="both"/>
      </w:pPr>
      <w:r>
        <w:rPr>
          <w:rFonts w:ascii="Times New Roman"/>
          <w:b w:val="false"/>
          <w:i w:val="false"/>
          <w:color w:val="000000"/>
          <w:sz w:val="28"/>
        </w:rPr>
        <w:t>
      82. Біліктілікке қойылатын талаптар:</w:t>
      </w:r>
    </w:p>
    <w:bookmarkEnd w:id="473"/>
    <w:bookmarkStart w:name="z496" w:id="474"/>
    <w:p>
      <w:pPr>
        <w:spacing w:after="0"/>
        <w:ind w:left="0"/>
        <w:jc w:val="both"/>
      </w:pPr>
      <w:r>
        <w:rPr>
          <w:rFonts w:ascii="Times New Roman"/>
          <w:b w:val="false"/>
          <w:i w:val="false"/>
          <w:color w:val="000000"/>
          <w:sz w:val="28"/>
        </w:rPr>
        <w:t>
      біліктілігі жоғары деңгейлі маман:</w:t>
      </w:r>
    </w:p>
    <w:bookmarkEnd w:id="474"/>
    <w:bookmarkStart w:name="z497" w:id="475"/>
    <w:p>
      <w:pPr>
        <w:spacing w:after="0"/>
        <w:ind w:left="0"/>
        <w:jc w:val="both"/>
      </w:pPr>
      <w:r>
        <w:rPr>
          <w:rFonts w:ascii="Times New Roman"/>
          <w:b w:val="false"/>
          <w:i w:val="false"/>
          <w:color w:val="000000"/>
          <w:sz w:val="28"/>
        </w:rPr>
        <w:t>
      1) жоғары санаттағы: өнер және гуманитарлық ғылымдар (өнер) кадрларды дайындау бағыты бойынша жоғары (немесе жоғары оқу орнынан кейінгі) білім және біліктілігі жоғары деңгейлі І санатты маман лауазымында 3 жылдан кем емес жұмыс өтілі;</w:t>
      </w:r>
    </w:p>
    <w:bookmarkEnd w:id="475"/>
    <w:bookmarkStart w:name="z498" w:id="476"/>
    <w:p>
      <w:pPr>
        <w:spacing w:after="0"/>
        <w:ind w:left="0"/>
        <w:jc w:val="both"/>
      </w:pPr>
      <w:r>
        <w:rPr>
          <w:rFonts w:ascii="Times New Roman"/>
          <w:b w:val="false"/>
          <w:i w:val="false"/>
          <w:color w:val="000000"/>
          <w:sz w:val="28"/>
        </w:rPr>
        <w:t>
      2) І санаттағы: өнер және гуманитарлық ғылымдар (өнер) кадрларды дайындау бағыты бойынша жоғары (немесе жоғары оқу орнынан кейінгі) білім және біліктілігі жоғары деңгейлі ІІ санатты маман лауазымында 2 жылдан кем емес жұмыс өтілі;</w:t>
      </w:r>
    </w:p>
    <w:bookmarkEnd w:id="476"/>
    <w:bookmarkStart w:name="z499" w:id="477"/>
    <w:p>
      <w:pPr>
        <w:spacing w:after="0"/>
        <w:ind w:left="0"/>
        <w:jc w:val="both"/>
      </w:pPr>
      <w:r>
        <w:rPr>
          <w:rFonts w:ascii="Times New Roman"/>
          <w:b w:val="false"/>
          <w:i w:val="false"/>
          <w:color w:val="000000"/>
          <w:sz w:val="28"/>
        </w:rPr>
        <w:t>
      3) ІІ санаттағы: өнер және гуманитарлық ғылымдар (өнер) кадрларды дайындау бағыты бойынша жоғары (немесе жоғары оқу орнынан кейінгі) білім және біліктілігі жоғары деңгейлі санаты жоқ маман лауазымында 2 жылдан кем емес жұмыс өтілі;</w:t>
      </w:r>
    </w:p>
    <w:bookmarkEnd w:id="477"/>
    <w:bookmarkStart w:name="z500" w:id="478"/>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(өнер) кадрларды дайындау бағыты бойынша жоғары (немесе жоғары оқу орнынан кейінгі) білім.</w:t>
      </w:r>
    </w:p>
    <w:bookmarkEnd w:id="478"/>
    <w:bookmarkStart w:name="z501" w:id="479"/>
    <w:p>
      <w:pPr>
        <w:spacing w:after="0"/>
        <w:ind w:left="0"/>
        <w:jc w:val="both"/>
      </w:pPr>
      <w:r>
        <w:rPr>
          <w:rFonts w:ascii="Times New Roman"/>
          <w:b w:val="false"/>
          <w:i w:val="false"/>
          <w:color w:val="000000"/>
          <w:sz w:val="28"/>
        </w:rPr>
        <w:t>
      біліктілігі орта деңгейлі маман:</w:t>
      </w:r>
    </w:p>
    <w:bookmarkEnd w:id="479"/>
    <w:bookmarkStart w:name="z502" w:id="480"/>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арнаулы, орта кәсіби) білім және біліктілігі орта деңгейлі І санатты маман лауазымында 3 жылдан кем емес жұмыс өтілі;</w:t>
      </w:r>
    </w:p>
    <w:bookmarkEnd w:id="480"/>
    <w:bookmarkStart w:name="z503" w:id="481"/>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арнаулы, орта кәсіби) білім және біліктілігі орта деңгейлі ІІ санатты маман лауазымында 2 жылдан кем емес жұмыс өтілі;</w:t>
      </w:r>
    </w:p>
    <w:bookmarkEnd w:id="481"/>
    <w:bookmarkStart w:name="z504" w:id="482"/>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арнаулы, орта кәсіби) білім және біліктілігі орта деңгейлі санаты жоқ маман лауазымында 2 жылдан кем емес жұмыс өтілі;</w:t>
      </w:r>
    </w:p>
    <w:bookmarkEnd w:id="482"/>
    <w:bookmarkStart w:name="z505" w:id="483"/>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арнаулы, орта кәсіби) білім.</w:t>
      </w:r>
    </w:p>
    <w:bookmarkEnd w:id="483"/>
    <w:bookmarkStart w:name="z506" w:id="484"/>
    <w:p>
      <w:pPr>
        <w:spacing w:after="0"/>
        <w:ind w:left="0"/>
        <w:jc w:val="left"/>
      </w:pPr>
      <w:r>
        <w:rPr>
          <w:rFonts w:ascii="Times New Roman"/>
          <w:b/>
          <w:i w:val="false"/>
          <w:color w:val="000000"/>
        </w:rPr>
        <w:t xml:space="preserve"> Параграф 11. Суретші-бутафор</w:t>
      </w:r>
    </w:p>
    <w:bookmarkEnd w:id="484"/>
    <w:bookmarkStart w:name="z507" w:id="485"/>
    <w:p>
      <w:pPr>
        <w:spacing w:after="0"/>
        <w:ind w:left="0"/>
        <w:jc w:val="both"/>
      </w:pPr>
      <w:r>
        <w:rPr>
          <w:rFonts w:ascii="Times New Roman"/>
          <w:b w:val="false"/>
          <w:i w:val="false"/>
          <w:color w:val="000000"/>
          <w:sz w:val="28"/>
        </w:rPr>
        <w:t>
      83. Лауазымдық міндеттері:</w:t>
      </w:r>
    </w:p>
    <w:bookmarkEnd w:id="485"/>
    <w:bookmarkStart w:name="z508" w:id="486"/>
    <w:p>
      <w:pPr>
        <w:spacing w:after="0"/>
        <w:ind w:left="0"/>
        <w:jc w:val="both"/>
      </w:pPr>
      <w:r>
        <w:rPr>
          <w:rFonts w:ascii="Times New Roman"/>
          <w:b w:val="false"/>
          <w:i w:val="false"/>
          <w:color w:val="000000"/>
          <w:sz w:val="28"/>
        </w:rPr>
        <w:t>
      дайын қалыптар бойынша папье-машеден бутафорлық бұйымдарды жасау, түрлі материалдардан эскиздер бойынша ұсақ суреттермен өрнектелген бутафорлық бұйымдарды, қоюшы-суретшінің эскиздері бойынша макеттерді әзірлеу бойынша жұмыстарды атқарады;</w:t>
      </w:r>
    </w:p>
    <w:bookmarkEnd w:id="486"/>
    <w:bookmarkStart w:name="z509" w:id="487"/>
    <w:p>
      <w:pPr>
        <w:spacing w:after="0"/>
        <w:ind w:left="0"/>
        <w:jc w:val="both"/>
      </w:pPr>
      <w:r>
        <w:rPr>
          <w:rFonts w:ascii="Times New Roman"/>
          <w:b w:val="false"/>
          <w:i w:val="false"/>
          <w:color w:val="000000"/>
          <w:sz w:val="28"/>
        </w:rPr>
        <w:t>
      эскиздер бойынша түстер жасайды, гипстен үлгі қалыптар құяды, ағаштарға қалып береді, дәлпішімдік жұмыстарды, органикалық әйнектен, фольгадан жұмыстар жасайды;</w:t>
      </w:r>
    </w:p>
    <w:bookmarkEnd w:id="487"/>
    <w:bookmarkStart w:name="z510" w:id="488"/>
    <w:p>
      <w:pPr>
        <w:spacing w:after="0"/>
        <w:ind w:left="0"/>
        <w:jc w:val="both"/>
      </w:pPr>
      <w:r>
        <w:rPr>
          <w:rFonts w:ascii="Times New Roman"/>
          <w:b w:val="false"/>
          <w:i w:val="false"/>
          <w:color w:val="000000"/>
          <w:sz w:val="28"/>
        </w:rPr>
        <w:t>
      түрлі материалдардан гүлдер, табиғи көлемдегі тұлыптарды жасайды;</w:t>
      </w:r>
    </w:p>
    <w:bookmarkEnd w:id="488"/>
    <w:bookmarkStart w:name="z511" w:id="489"/>
    <w:p>
      <w:pPr>
        <w:spacing w:after="0"/>
        <w:ind w:left="0"/>
        <w:jc w:val="both"/>
      </w:pPr>
      <w:r>
        <w:rPr>
          <w:rFonts w:ascii="Times New Roman"/>
          <w:b w:val="false"/>
          <w:i w:val="false"/>
          <w:color w:val="000000"/>
          <w:sz w:val="28"/>
        </w:rPr>
        <w:t>
      күміс және алтынға ұқсатып металл бұйымдарын соғу жұмыстарын жасайды. Бутафорлық бұйымдарды жөндеу және қалпына келтіру жұмыстарына қатысады.</w:t>
      </w:r>
    </w:p>
    <w:bookmarkEnd w:id="489"/>
    <w:bookmarkStart w:name="z512" w:id="490"/>
    <w:p>
      <w:pPr>
        <w:spacing w:after="0"/>
        <w:ind w:left="0"/>
        <w:jc w:val="both"/>
      </w:pPr>
      <w:r>
        <w:rPr>
          <w:rFonts w:ascii="Times New Roman"/>
          <w:b w:val="false"/>
          <w:i w:val="false"/>
          <w:color w:val="000000"/>
          <w:sz w:val="28"/>
        </w:rPr>
        <w:t>
      84. Білуі тиіс:</w:t>
      </w:r>
    </w:p>
    <w:bookmarkEnd w:id="4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Конституцияны</w:t>
      </w:r>
      <w:r>
        <w:rPr>
          <w:rFonts w:ascii="Times New Roman"/>
          <w:b w:val="false"/>
          <w:i w:val="false"/>
          <w:color w:val="000000"/>
          <w:sz w:val="28"/>
        </w:rPr>
        <w:t>;</w:t>
      </w:r>
    </w:p>
    <w:bookmarkStart w:name="z514" w:id="491"/>
    <w:p>
      <w:pPr>
        <w:spacing w:after="0"/>
        <w:ind w:left="0"/>
        <w:jc w:val="both"/>
      </w:pPr>
      <w:r>
        <w:rPr>
          <w:rFonts w:ascii="Times New Roman"/>
          <w:b w:val="false"/>
          <w:i w:val="false"/>
          <w:color w:val="000000"/>
          <w:sz w:val="28"/>
        </w:rPr>
        <w:t>
      Еңбек кодексін;</w:t>
      </w:r>
    </w:p>
    <w:bookmarkEnd w:id="491"/>
    <w:bookmarkStart w:name="z515" w:id="492"/>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492"/>
    <w:bookmarkStart w:name="z516" w:id="493"/>
    <w:p>
      <w:pPr>
        <w:spacing w:after="0"/>
        <w:ind w:left="0"/>
        <w:jc w:val="both"/>
      </w:pPr>
      <w:r>
        <w:rPr>
          <w:rFonts w:ascii="Times New Roman"/>
          <w:b w:val="false"/>
          <w:i w:val="false"/>
          <w:color w:val="000000"/>
          <w:sz w:val="28"/>
        </w:rPr>
        <w:t>
      ұсақ суреттермен өрнектелген көлемді бутафорлық бұйымдар жасау техникасын, еліктеме заттарын жасау және қалпына келтіру жұмыстарының технологиясын, бутафорлық бұйымдарды көркем әшекейлеу әдістерін, гүл жасаудың техникасы мен технологиясын, қалыптарды, макеттерді жасау тәсілдерін.</w:t>
      </w:r>
    </w:p>
    <w:bookmarkEnd w:id="493"/>
    <w:bookmarkStart w:name="z517" w:id="494"/>
    <w:p>
      <w:pPr>
        <w:spacing w:after="0"/>
        <w:ind w:left="0"/>
        <w:jc w:val="both"/>
      </w:pPr>
      <w:r>
        <w:rPr>
          <w:rFonts w:ascii="Times New Roman"/>
          <w:b w:val="false"/>
          <w:i w:val="false"/>
          <w:color w:val="000000"/>
          <w:sz w:val="28"/>
        </w:rPr>
        <w:t>
      85. Біліктілікке қойылатын талаптар:</w:t>
      </w:r>
    </w:p>
    <w:bookmarkEnd w:id="494"/>
    <w:bookmarkStart w:name="z518" w:id="495"/>
    <w:p>
      <w:pPr>
        <w:spacing w:after="0"/>
        <w:ind w:left="0"/>
        <w:jc w:val="both"/>
      </w:pPr>
      <w:r>
        <w:rPr>
          <w:rFonts w:ascii="Times New Roman"/>
          <w:b w:val="false"/>
          <w:i w:val="false"/>
          <w:color w:val="000000"/>
          <w:sz w:val="28"/>
        </w:rPr>
        <w:t>
      біліктілігі жоғары деңгейлі маман:</w:t>
      </w:r>
    </w:p>
    <w:bookmarkEnd w:id="495"/>
    <w:bookmarkStart w:name="z519" w:id="496"/>
    <w:p>
      <w:pPr>
        <w:spacing w:after="0"/>
        <w:ind w:left="0"/>
        <w:jc w:val="both"/>
      </w:pPr>
      <w:r>
        <w:rPr>
          <w:rFonts w:ascii="Times New Roman"/>
          <w:b w:val="false"/>
          <w:i w:val="false"/>
          <w:color w:val="000000"/>
          <w:sz w:val="28"/>
        </w:rPr>
        <w:t>
      1) жоғары санаттағы: өнер және гуманитарлық ғылымдар (өнер) кадрларды дайындау бағыты бойынша жоғары (немесе жоғары оқу орнынан кейінгі) білім және біліктілігі жоғары деңгейлі І санатты маман лауазымында 3 жылдан кем емес жұмыс өтілі;</w:t>
      </w:r>
    </w:p>
    <w:bookmarkEnd w:id="496"/>
    <w:bookmarkStart w:name="z520" w:id="497"/>
    <w:p>
      <w:pPr>
        <w:spacing w:after="0"/>
        <w:ind w:left="0"/>
        <w:jc w:val="both"/>
      </w:pPr>
      <w:r>
        <w:rPr>
          <w:rFonts w:ascii="Times New Roman"/>
          <w:b w:val="false"/>
          <w:i w:val="false"/>
          <w:color w:val="000000"/>
          <w:sz w:val="28"/>
        </w:rPr>
        <w:t>
      2) І санаттағы: өнер және гуманитарлық ғылымдар (өнер) кадрларды дайындау бағыты бойынша жоғары (немесе жоғары оқу орнынан кейінгі) білім және біліктілігі жоғары деңгейлі ІІ санатты маман лауазымында 2 жылдан кем емес жұмыс өтілі;</w:t>
      </w:r>
    </w:p>
    <w:bookmarkEnd w:id="497"/>
    <w:bookmarkStart w:name="z521" w:id="498"/>
    <w:p>
      <w:pPr>
        <w:spacing w:after="0"/>
        <w:ind w:left="0"/>
        <w:jc w:val="both"/>
      </w:pPr>
      <w:r>
        <w:rPr>
          <w:rFonts w:ascii="Times New Roman"/>
          <w:b w:val="false"/>
          <w:i w:val="false"/>
          <w:color w:val="000000"/>
          <w:sz w:val="28"/>
        </w:rPr>
        <w:t>
      3) ІІ санаттағы: өнер және гуманитарлық ғылымдар (өнер) кадрларды дайындау бағыты бойынша жоғары (немесе жоғары оқу орнынан кейінгі) білім және біліктілігі жоғары деңгейлі санаты жоқ маман лауазымында 2 жылдан кем емес жұмыс өтілі;</w:t>
      </w:r>
    </w:p>
    <w:bookmarkEnd w:id="498"/>
    <w:bookmarkStart w:name="z522" w:id="499"/>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(өнер) кадрларды дайындау бағыты бойынша жоғары (немесе жоғары оқу орнынан кейінгі) білім.</w:t>
      </w:r>
    </w:p>
    <w:bookmarkEnd w:id="499"/>
    <w:bookmarkStart w:name="z523" w:id="500"/>
    <w:p>
      <w:pPr>
        <w:spacing w:after="0"/>
        <w:ind w:left="0"/>
        <w:jc w:val="both"/>
      </w:pPr>
      <w:r>
        <w:rPr>
          <w:rFonts w:ascii="Times New Roman"/>
          <w:b w:val="false"/>
          <w:i w:val="false"/>
          <w:color w:val="000000"/>
          <w:sz w:val="28"/>
        </w:rPr>
        <w:t>
      біліктілігі орта деңгейлі маман:</w:t>
      </w:r>
    </w:p>
    <w:bookmarkEnd w:id="500"/>
    <w:bookmarkStart w:name="z524" w:id="501"/>
    <w:p>
      <w:pPr>
        <w:spacing w:after="0"/>
        <w:ind w:left="0"/>
        <w:jc w:val="both"/>
      </w:pPr>
      <w:r>
        <w:rPr>
          <w:rFonts w:ascii="Times New Roman"/>
          <w:b w:val="false"/>
          <w:i w:val="false"/>
          <w:color w:val="000000"/>
          <w:sz w:val="28"/>
        </w:rPr>
        <w:t>
      1) жоғары санаттағы: "өнер және мәдениет" мамандықтар тобы бойынша кәсіби және техникалық (орта арнаулы, орта кәсіби) білім және біліктілігі орта деңгейлі І санатты маман лауазымында 3 жылдан кем емес жұмыс өтілі;</w:t>
      </w:r>
    </w:p>
    <w:bookmarkEnd w:id="501"/>
    <w:bookmarkStart w:name="z525" w:id="502"/>
    <w:p>
      <w:pPr>
        <w:spacing w:after="0"/>
        <w:ind w:left="0"/>
        <w:jc w:val="both"/>
      </w:pPr>
      <w:r>
        <w:rPr>
          <w:rFonts w:ascii="Times New Roman"/>
          <w:b w:val="false"/>
          <w:i w:val="false"/>
          <w:color w:val="000000"/>
          <w:sz w:val="28"/>
        </w:rPr>
        <w:t>
      2) І санаттағы: "өнер және мәдениет" мамандықтар тобы бойынша кәсіби және техникалық (орта арнаулы, орта кәсіби) білім және біліктілігі орта деңгейлі ІІ санатты маман лауазымында 2 жылдан кем емес жұмыс өтілі;</w:t>
      </w:r>
    </w:p>
    <w:bookmarkEnd w:id="502"/>
    <w:bookmarkStart w:name="z526" w:id="503"/>
    <w:p>
      <w:pPr>
        <w:spacing w:after="0"/>
        <w:ind w:left="0"/>
        <w:jc w:val="both"/>
      </w:pPr>
      <w:r>
        <w:rPr>
          <w:rFonts w:ascii="Times New Roman"/>
          <w:b w:val="false"/>
          <w:i w:val="false"/>
          <w:color w:val="000000"/>
          <w:sz w:val="28"/>
        </w:rPr>
        <w:t>
      3) ІІ санаттағы: "өнер және мәдениет" мамандықтар тобы бойынша кәсіби және техникалық (орта арнаулы, орта кәсіби) білім және біліктілігі орта деңгейлі санаты жоқ маман лауазымында 2 жылдан кем емес жұмыс өтілі;</w:t>
      </w:r>
    </w:p>
    <w:bookmarkEnd w:id="503"/>
    <w:bookmarkStart w:name="z527" w:id="504"/>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кәсіби және техникалық (орта арнаулы, орта кәсіби) білім.</w:t>
      </w:r>
    </w:p>
    <w:bookmarkEnd w:id="504"/>
    <w:bookmarkStart w:name="z528" w:id="505"/>
    <w:p>
      <w:pPr>
        <w:spacing w:after="0"/>
        <w:ind w:left="0"/>
        <w:jc w:val="left"/>
      </w:pPr>
      <w:r>
        <w:rPr>
          <w:rFonts w:ascii="Times New Roman"/>
          <w:b/>
          <w:i w:val="false"/>
          <w:color w:val="000000"/>
        </w:rPr>
        <w:t xml:space="preserve"> Параграф 12. Концертмейстер (әртістер-жеке орындаушылардың (вокалшылардың), хордың, балеттің)</w:t>
      </w:r>
    </w:p>
    <w:bookmarkEnd w:id="505"/>
    <w:bookmarkStart w:name="z529" w:id="506"/>
    <w:p>
      <w:pPr>
        <w:spacing w:after="0"/>
        <w:ind w:left="0"/>
        <w:jc w:val="both"/>
      </w:pPr>
      <w:r>
        <w:rPr>
          <w:rFonts w:ascii="Times New Roman"/>
          <w:b w:val="false"/>
          <w:i w:val="false"/>
          <w:color w:val="000000"/>
          <w:sz w:val="28"/>
        </w:rPr>
        <w:t>
      86. Лауазымдық міндеттері:</w:t>
      </w:r>
    </w:p>
    <w:bookmarkEnd w:id="506"/>
    <w:bookmarkStart w:name="z530" w:id="507"/>
    <w:p>
      <w:pPr>
        <w:spacing w:after="0"/>
        <w:ind w:left="0"/>
        <w:jc w:val="both"/>
      </w:pPr>
      <w:r>
        <w:rPr>
          <w:rFonts w:ascii="Times New Roman"/>
          <w:b w:val="false"/>
          <w:i w:val="false"/>
          <w:color w:val="000000"/>
          <w:sz w:val="28"/>
        </w:rPr>
        <w:t>
      әртістермен-жеке орындаушылармен (вокалшылармен), хор, балет әртістерімен жеке және топтық сабақтар жүргізеді;</w:t>
      </w:r>
    </w:p>
    <w:bookmarkEnd w:id="507"/>
    <w:bookmarkStart w:name="z531" w:id="508"/>
    <w:p>
      <w:pPr>
        <w:spacing w:after="0"/>
        <w:ind w:left="0"/>
        <w:jc w:val="both"/>
      </w:pPr>
      <w:r>
        <w:rPr>
          <w:rFonts w:ascii="Times New Roman"/>
          <w:b w:val="false"/>
          <w:i w:val="false"/>
          <w:color w:val="000000"/>
          <w:sz w:val="28"/>
        </w:rPr>
        <w:t>
      олармен дирижердің немесе балетмейстердің жетекшілігімен партиялар дайындайды;</w:t>
      </w:r>
    </w:p>
    <w:bookmarkEnd w:id="508"/>
    <w:bookmarkStart w:name="z532" w:id="509"/>
    <w:p>
      <w:pPr>
        <w:spacing w:after="0"/>
        <w:ind w:left="0"/>
        <w:jc w:val="both"/>
      </w:pPr>
      <w:r>
        <w:rPr>
          <w:rFonts w:ascii="Times New Roman"/>
          <w:b w:val="false"/>
          <w:i w:val="false"/>
          <w:color w:val="000000"/>
          <w:sz w:val="28"/>
        </w:rPr>
        <w:t>
      дайындық кезінде жаңа және бұрын жасалған қойылымдармен жұмыс барысында фортепианада музыкамен сүйемелдейді;</w:t>
      </w:r>
    </w:p>
    <w:bookmarkEnd w:id="509"/>
    <w:bookmarkStart w:name="z533" w:id="510"/>
    <w:p>
      <w:pPr>
        <w:spacing w:after="0"/>
        <w:ind w:left="0"/>
        <w:jc w:val="both"/>
      </w:pPr>
      <w:r>
        <w:rPr>
          <w:rFonts w:ascii="Times New Roman"/>
          <w:b w:val="false"/>
          <w:i w:val="false"/>
          <w:color w:val="000000"/>
          <w:sz w:val="28"/>
        </w:rPr>
        <w:t>
      концерттер мен іс-шараларды жүргізу кезінде орындаушыларды сүйемелдейді;</w:t>
      </w:r>
    </w:p>
    <w:bookmarkEnd w:id="510"/>
    <w:bookmarkStart w:name="z534" w:id="511"/>
    <w:p>
      <w:pPr>
        <w:spacing w:after="0"/>
        <w:ind w:left="0"/>
        <w:jc w:val="both"/>
      </w:pPr>
      <w:r>
        <w:rPr>
          <w:rFonts w:ascii="Times New Roman"/>
          <w:b w:val="false"/>
          <w:i w:val="false"/>
          <w:color w:val="000000"/>
          <w:sz w:val="28"/>
        </w:rPr>
        <w:t>
      жаңа музыкалық шығармаларды парақтан қарап орындайды және күрделі ноталық материалды түрлендіреді.</w:t>
      </w:r>
    </w:p>
    <w:bookmarkEnd w:id="511"/>
    <w:bookmarkStart w:name="z535" w:id="512"/>
    <w:p>
      <w:pPr>
        <w:spacing w:after="0"/>
        <w:ind w:left="0"/>
        <w:jc w:val="both"/>
      </w:pPr>
      <w:r>
        <w:rPr>
          <w:rFonts w:ascii="Times New Roman"/>
          <w:b w:val="false"/>
          <w:i w:val="false"/>
          <w:color w:val="000000"/>
          <w:sz w:val="28"/>
        </w:rPr>
        <w:t>
      87. Білуі тиіс:</w:t>
      </w:r>
    </w:p>
    <w:bookmarkEnd w:id="5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Конституцияны;</w:t>
      </w:r>
    </w:p>
    <w:bookmarkStart w:name="z537" w:id="513"/>
    <w:p>
      <w:pPr>
        <w:spacing w:after="0"/>
        <w:ind w:left="0"/>
        <w:jc w:val="both"/>
      </w:pPr>
      <w:r>
        <w:rPr>
          <w:rFonts w:ascii="Times New Roman"/>
          <w:b w:val="false"/>
          <w:i w:val="false"/>
          <w:color w:val="000000"/>
          <w:sz w:val="28"/>
        </w:rPr>
        <w:t>
      Еңбек кодексін;</w:t>
      </w:r>
    </w:p>
    <w:bookmarkEnd w:id="513"/>
    <w:bookmarkStart w:name="z538" w:id="514"/>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514"/>
    <w:bookmarkStart w:name="z539" w:id="515"/>
    <w:p>
      <w:pPr>
        <w:spacing w:after="0"/>
        <w:ind w:left="0"/>
        <w:jc w:val="both"/>
      </w:pPr>
      <w:r>
        <w:rPr>
          <w:rFonts w:ascii="Times New Roman"/>
          <w:b w:val="false"/>
          <w:i w:val="false"/>
          <w:color w:val="000000"/>
          <w:sz w:val="28"/>
        </w:rPr>
        <w:t>
      вокалдық педагогика, опера труппасында және оперетта театрында немесе музыкалық комедияда ансамбльдік және хормен әндер орындау әдістерін, вокал, балет бойынша концертмейстерлік жұмыстың қағидаттарын.</w:t>
      </w:r>
    </w:p>
    <w:bookmarkEnd w:id="515"/>
    <w:bookmarkStart w:name="z540" w:id="516"/>
    <w:p>
      <w:pPr>
        <w:spacing w:after="0"/>
        <w:ind w:left="0"/>
        <w:jc w:val="both"/>
      </w:pPr>
      <w:r>
        <w:rPr>
          <w:rFonts w:ascii="Times New Roman"/>
          <w:b w:val="false"/>
          <w:i w:val="false"/>
          <w:color w:val="000000"/>
          <w:sz w:val="28"/>
        </w:rPr>
        <w:t>
      88. Біліктілікке қойылатын талаптар:</w:t>
      </w:r>
    </w:p>
    <w:bookmarkEnd w:id="516"/>
    <w:bookmarkStart w:name="z541" w:id="517"/>
    <w:p>
      <w:pPr>
        <w:spacing w:after="0"/>
        <w:ind w:left="0"/>
        <w:jc w:val="both"/>
      </w:pPr>
      <w:r>
        <w:rPr>
          <w:rFonts w:ascii="Times New Roman"/>
          <w:b w:val="false"/>
          <w:i w:val="false"/>
          <w:color w:val="000000"/>
          <w:sz w:val="28"/>
        </w:rPr>
        <w:t>
      біліктілігі жоғары деңгейлі маман:</w:t>
      </w:r>
    </w:p>
    <w:bookmarkEnd w:id="517"/>
    <w:bookmarkStart w:name="z542" w:id="518"/>
    <w:p>
      <w:pPr>
        <w:spacing w:after="0"/>
        <w:ind w:left="0"/>
        <w:jc w:val="both"/>
      </w:pPr>
      <w:r>
        <w:rPr>
          <w:rFonts w:ascii="Times New Roman"/>
          <w:b w:val="false"/>
          <w:i w:val="false"/>
          <w:color w:val="000000"/>
          <w:sz w:val="28"/>
        </w:rPr>
        <w:t>
      1) жоғары санаттағы: кадрларды дайындау бағыттарының бірі: педагогикалық ғылымдар (музыкалық білім) және/немесе өнер және гуманитарлық ғылымдар (аспаптық орындаушылық) бойынша жоғары (немесе жоғары оқу орнынан кейінгі) білім және біліктілігі жоғары деңгейлі І санатты маман лауазымында 3 жылдан кем емес жұмыс өтілі;</w:t>
      </w:r>
    </w:p>
    <w:bookmarkEnd w:id="518"/>
    <w:bookmarkStart w:name="z543" w:id="519"/>
    <w:p>
      <w:pPr>
        <w:spacing w:after="0"/>
        <w:ind w:left="0"/>
        <w:jc w:val="both"/>
      </w:pPr>
      <w:r>
        <w:rPr>
          <w:rFonts w:ascii="Times New Roman"/>
          <w:b w:val="false"/>
          <w:i w:val="false"/>
          <w:color w:val="000000"/>
          <w:sz w:val="28"/>
        </w:rPr>
        <w:t>
      2) І санаттағы: кадрларды дайындау бағыттарының бірі: педагогикалық ғылымдар (музыкалық білім) және/немесе өнер және гуманитарлық ғылымдар (аспаптық орындаушылық) бойынша жоғары (немесе жоғары оқу орнынан кейінгі) білім және біліктілігі жоғары деңгейлі ІІ санатты маман лауазымында 2 жылдан кем емес жұмыс өтілі;</w:t>
      </w:r>
    </w:p>
    <w:bookmarkEnd w:id="519"/>
    <w:bookmarkStart w:name="z544" w:id="520"/>
    <w:p>
      <w:pPr>
        <w:spacing w:after="0"/>
        <w:ind w:left="0"/>
        <w:jc w:val="both"/>
      </w:pPr>
      <w:r>
        <w:rPr>
          <w:rFonts w:ascii="Times New Roman"/>
          <w:b w:val="false"/>
          <w:i w:val="false"/>
          <w:color w:val="000000"/>
          <w:sz w:val="28"/>
        </w:rPr>
        <w:t>
      3) ІІ санаттағы: кадрларды дайындау бағыттарының бірі: педагогикалық ғылымдар (музыкалық білім) және/немесе өнер және гуманитарлық ғылымдар (аспаптық орындаушылық) бойынша жоғары (немесе жоғары оқу орнынан кейінгі) білім және біліктілігі жоғары деңгейлі санаты жоқ маман лауазымында 2 жылдан кем емес жұмыс өтілі;</w:t>
      </w:r>
    </w:p>
    <w:bookmarkEnd w:id="520"/>
    <w:bookmarkStart w:name="z545" w:id="521"/>
    <w:p>
      <w:pPr>
        <w:spacing w:after="0"/>
        <w:ind w:left="0"/>
        <w:jc w:val="both"/>
      </w:pPr>
      <w:r>
        <w:rPr>
          <w:rFonts w:ascii="Times New Roman"/>
          <w:b w:val="false"/>
          <w:i w:val="false"/>
          <w:color w:val="000000"/>
          <w:sz w:val="28"/>
        </w:rPr>
        <w:t>
      4) санаты жоқ: жұмыс өтіліне талаптар қойылмай, кадрларды дайындау бағыттарының бірі: педагогикалық ғылымдар (музыкалық білім) және/немесе өнер және гуманитарлық ғылымдар (аспаптық орындаушылық) бойынша жоғары (немесе жоғары оқу орнынан кейінгі) білім.</w:t>
      </w:r>
    </w:p>
    <w:bookmarkEnd w:id="521"/>
    <w:bookmarkStart w:name="z546" w:id="522"/>
    <w:p>
      <w:pPr>
        <w:spacing w:after="0"/>
        <w:ind w:left="0"/>
        <w:jc w:val="both"/>
      </w:pPr>
      <w:r>
        <w:rPr>
          <w:rFonts w:ascii="Times New Roman"/>
          <w:b w:val="false"/>
          <w:i w:val="false"/>
          <w:color w:val="000000"/>
          <w:sz w:val="28"/>
        </w:rPr>
        <w:t>
      біліктілігі орта деңгейлі маман:</w:t>
      </w:r>
    </w:p>
    <w:bookmarkEnd w:id="522"/>
    <w:bookmarkStart w:name="z547" w:id="523"/>
    <w:p>
      <w:pPr>
        <w:spacing w:after="0"/>
        <w:ind w:left="0"/>
        <w:jc w:val="both"/>
      </w:pPr>
      <w:r>
        <w:rPr>
          <w:rFonts w:ascii="Times New Roman"/>
          <w:b w:val="false"/>
          <w:i w:val="false"/>
          <w:color w:val="000000"/>
          <w:sz w:val="28"/>
        </w:rPr>
        <w:t>
      1) жоғары санаттағы: "өнер және мәдениет" мамандықтар тобы бойынша кәсіби және техникалық (орта арнаулы, орта кәсіби) білім және біліктілігі орта деңгейлі І санатты маман лауазымында 3 жылдан кем емес жұмыс өтілі;</w:t>
      </w:r>
    </w:p>
    <w:bookmarkEnd w:id="523"/>
    <w:bookmarkStart w:name="z548" w:id="524"/>
    <w:p>
      <w:pPr>
        <w:spacing w:after="0"/>
        <w:ind w:left="0"/>
        <w:jc w:val="both"/>
      </w:pPr>
      <w:r>
        <w:rPr>
          <w:rFonts w:ascii="Times New Roman"/>
          <w:b w:val="false"/>
          <w:i w:val="false"/>
          <w:color w:val="000000"/>
          <w:sz w:val="28"/>
        </w:rPr>
        <w:t>
      2) І санаттағы: "өнер және мәдениет" мамандықтар тобы бойынша кәсіби және техникалық (орта арнаулы, орта кәсіби) білім және біліктілігі орта деңгейлі ІІ санатты маман лауазымында 2 жылдан кем емес жұмыс өтілі;</w:t>
      </w:r>
    </w:p>
    <w:bookmarkEnd w:id="524"/>
    <w:bookmarkStart w:name="z549" w:id="525"/>
    <w:p>
      <w:pPr>
        <w:spacing w:after="0"/>
        <w:ind w:left="0"/>
        <w:jc w:val="both"/>
      </w:pPr>
      <w:r>
        <w:rPr>
          <w:rFonts w:ascii="Times New Roman"/>
          <w:b w:val="false"/>
          <w:i w:val="false"/>
          <w:color w:val="000000"/>
          <w:sz w:val="28"/>
        </w:rPr>
        <w:t>
      3) ІІ санаттағы: "өнер және мәдениет" мамандықтар тобы бойынша кәсіби және техникалық (орта арнаулы, орта кәсіби) білім және біліктілігі орта деңгейлі санаты жоқ маман лауазымында 2 жылдан кем емес жұмыс өтілі;</w:t>
      </w:r>
    </w:p>
    <w:bookmarkEnd w:id="525"/>
    <w:bookmarkStart w:name="z550" w:id="526"/>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кәсіби және техникалық (орта арнаулы, орта кәсіби) білім.</w:t>
      </w:r>
    </w:p>
    <w:bookmarkEnd w:id="526"/>
    <w:bookmarkStart w:name="z551" w:id="527"/>
    <w:p>
      <w:pPr>
        <w:spacing w:after="0"/>
        <w:ind w:left="0"/>
        <w:jc w:val="left"/>
      </w:pPr>
      <w:r>
        <w:rPr>
          <w:rFonts w:ascii="Times New Roman"/>
          <w:b/>
          <w:i w:val="false"/>
          <w:color w:val="000000"/>
        </w:rPr>
        <w:t xml:space="preserve"> Параграф 13. Вокал (балет) бойынша үйретуші</w:t>
      </w:r>
    </w:p>
    <w:bookmarkEnd w:id="527"/>
    <w:bookmarkStart w:name="z552" w:id="528"/>
    <w:p>
      <w:pPr>
        <w:spacing w:after="0"/>
        <w:ind w:left="0"/>
        <w:jc w:val="both"/>
      </w:pPr>
      <w:r>
        <w:rPr>
          <w:rFonts w:ascii="Times New Roman"/>
          <w:b w:val="false"/>
          <w:i w:val="false"/>
          <w:color w:val="000000"/>
          <w:sz w:val="28"/>
        </w:rPr>
        <w:t>
      89. Лауазымдық міндеттері:</w:t>
      </w:r>
    </w:p>
    <w:bookmarkEnd w:id="528"/>
    <w:bookmarkStart w:name="z553" w:id="529"/>
    <w:p>
      <w:pPr>
        <w:spacing w:after="0"/>
        <w:ind w:left="0"/>
        <w:jc w:val="both"/>
      </w:pPr>
      <w:r>
        <w:rPr>
          <w:rFonts w:ascii="Times New Roman"/>
          <w:b w:val="false"/>
          <w:i w:val="false"/>
          <w:color w:val="000000"/>
          <w:sz w:val="28"/>
        </w:rPr>
        <w:t>
      әртістермен, олардың вокалдық біліктіліктерін арттыру бойынша жеке және топтық сабақтар, балет труппасымен күн сайын тренаж жүргізеді;</w:t>
      </w:r>
    </w:p>
    <w:bookmarkEnd w:id="529"/>
    <w:bookmarkStart w:name="z554" w:id="530"/>
    <w:p>
      <w:pPr>
        <w:spacing w:after="0"/>
        <w:ind w:left="0"/>
        <w:jc w:val="both"/>
      </w:pPr>
      <w:r>
        <w:rPr>
          <w:rFonts w:ascii="Times New Roman"/>
          <w:b w:val="false"/>
          <w:i w:val="false"/>
          <w:color w:val="000000"/>
          <w:sz w:val="28"/>
        </w:rPr>
        <w:t>
      жаңа және бұрын жасалған қойылымдардың (спектакльдердің, концерттердің, көрсетілімдердің) партияларымен, ағымдағы репертуардың қойылымдарында жаңа орындаушылармен жұмыс жасайды;</w:t>
      </w:r>
    </w:p>
    <w:bookmarkEnd w:id="530"/>
    <w:bookmarkStart w:name="z555" w:id="531"/>
    <w:p>
      <w:pPr>
        <w:spacing w:after="0"/>
        <w:ind w:left="0"/>
        <w:jc w:val="both"/>
      </w:pPr>
      <w:r>
        <w:rPr>
          <w:rFonts w:ascii="Times New Roman"/>
          <w:b w:val="false"/>
          <w:i w:val="false"/>
          <w:color w:val="000000"/>
          <w:sz w:val="28"/>
        </w:rPr>
        <w:t>
      әртістердің кәсіби шеберлігін арттыруға қатысады.</w:t>
      </w:r>
    </w:p>
    <w:bookmarkEnd w:id="531"/>
    <w:bookmarkStart w:name="z556" w:id="532"/>
    <w:p>
      <w:pPr>
        <w:spacing w:after="0"/>
        <w:ind w:left="0"/>
        <w:jc w:val="both"/>
      </w:pPr>
      <w:r>
        <w:rPr>
          <w:rFonts w:ascii="Times New Roman"/>
          <w:b w:val="false"/>
          <w:i w:val="false"/>
          <w:color w:val="000000"/>
          <w:sz w:val="28"/>
        </w:rPr>
        <w:t>
      90. Білуі тиіс:</w:t>
      </w:r>
    </w:p>
    <w:bookmarkEnd w:id="5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Конституцияны</w:t>
      </w:r>
      <w:r>
        <w:rPr>
          <w:rFonts w:ascii="Times New Roman"/>
          <w:b w:val="false"/>
          <w:i w:val="false"/>
          <w:color w:val="000000"/>
          <w:sz w:val="28"/>
        </w:rPr>
        <w:t>;</w:t>
      </w:r>
    </w:p>
    <w:bookmarkStart w:name="z558" w:id="533"/>
    <w:p>
      <w:pPr>
        <w:spacing w:after="0"/>
        <w:ind w:left="0"/>
        <w:jc w:val="both"/>
      </w:pPr>
      <w:r>
        <w:rPr>
          <w:rFonts w:ascii="Times New Roman"/>
          <w:b w:val="false"/>
          <w:i w:val="false"/>
          <w:color w:val="000000"/>
          <w:sz w:val="28"/>
        </w:rPr>
        <w:t>
      Еңбек кодексін;</w:t>
      </w:r>
    </w:p>
    <w:bookmarkEnd w:id="533"/>
    <w:bookmarkStart w:name="z559" w:id="534"/>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534"/>
    <w:bookmarkStart w:name="z560" w:id="535"/>
    <w:p>
      <w:pPr>
        <w:spacing w:after="0"/>
        <w:ind w:left="0"/>
        <w:jc w:val="both"/>
      </w:pPr>
      <w:r>
        <w:rPr>
          <w:rFonts w:ascii="Times New Roman"/>
          <w:b w:val="false"/>
          <w:i w:val="false"/>
          <w:color w:val="000000"/>
          <w:sz w:val="28"/>
        </w:rPr>
        <w:t>
      вокал өнері мен вокалдық педагогиканың теориясы мен тәжірибесін, классикалық және заманауи хореографияны, педагогикалық тренаж және репетиторлық жұмыстардың әдістерін, актерлік шеберлік негіздерін және оларды хореография өнерінде қолдануды.</w:t>
      </w:r>
    </w:p>
    <w:bookmarkEnd w:id="535"/>
    <w:bookmarkStart w:name="z561" w:id="536"/>
    <w:p>
      <w:pPr>
        <w:spacing w:after="0"/>
        <w:ind w:left="0"/>
        <w:jc w:val="both"/>
      </w:pPr>
      <w:r>
        <w:rPr>
          <w:rFonts w:ascii="Times New Roman"/>
          <w:b w:val="false"/>
          <w:i w:val="false"/>
          <w:color w:val="000000"/>
          <w:sz w:val="28"/>
        </w:rPr>
        <w:t>
      91. Біліктілікке қойылатын талаптар:</w:t>
      </w:r>
    </w:p>
    <w:bookmarkEnd w:id="536"/>
    <w:bookmarkStart w:name="z562" w:id="537"/>
    <w:p>
      <w:pPr>
        <w:spacing w:after="0"/>
        <w:ind w:left="0"/>
        <w:jc w:val="both"/>
      </w:pPr>
      <w:r>
        <w:rPr>
          <w:rFonts w:ascii="Times New Roman"/>
          <w:b w:val="false"/>
          <w:i w:val="false"/>
          <w:color w:val="000000"/>
          <w:sz w:val="28"/>
        </w:rPr>
        <w:t>
      біліктілігі жоғары деңгейлі маман:</w:t>
      </w:r>
    </w:p>
    <w:bookmarkEnd w:id="537"/>
    <w:bookmarkStart w:name="z563" w:id="538"/>
    <w:p>
      <w:pPr>
        <w:spacing w:after="0"/>
        <w:ind w:left="0"/>
        <w:jc w:val="both"/>
      </w:pPr>
      <w:r>
        <w:rPr>
          <w:rFonts w:ascii="Times New Roman"/>
          <w:b w:val="false"/>
          <w:i w:val="false"/>
          <w:color w:val="000000"/>
          <w:sz w:val="28"/>
        </w:rPr>
        <w:t>
      1) жоғары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538"/>
    <w:bookmarkStart w:name="z564" w:id="539"/>
    <w:p>
      <w:pPr>
        <w:spacing w:after="0"/>
        <w:ind w:left="0"/>
        <w:jc w:val="both"/>
      </w:pPr>
      <w:r>
        <w:rPr>
          <w:rFonts w:ascii="Times New Roman"/>
          <w:b w:val="false"/>
          <w:i w:val="false"/>
          <w:color w:val="000000"/>
          <w:sz w:val="28"/>
        </w:rPr>
        <w:t>
      2) І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539"/>
    <w:bookmarkStart w:name="z565" w:id="540"/>
    <w:p>
      <w:pPr>
        <w:spacing w:after="0"/>
        <w:ind w:left="0"/>
        <w:jc w:val="both"/>
      </w:pPr>
      <w:r>
        <w:rPr>
          <w:rFonts w:ascii="Times New Roman"/>
          <w:b w:val="false"/>
          <w:i w:val="false"/>
          <w:color w:val="000000"/>
          <w:sz w:val="28"/>
        </w:rPr>
        <w:t>
      3) ІІ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540"/>
    <w:bookmarkStart w:name="z566" w:id="541"/>
    <w:p>
      <w:pPr>
        <w:spacing w:after="0"/>
        <w:ind w:left="0"/>
        <w:jc w:val="both"/>
      </w:pPr>
      <w:r>
        <w:rPr>
          <w:rFonts w:ascii="Times New Roman"/>
          <w:b w:val="false"/>
          <w:i w:val="false"/>
          <w:color w:val="000000"/>
          <w:sz w:val="28"/>
        </w:rPr>
        <w:t>
      4) санаты жоқ: жұмыс өтіліне талаптар қойылмай,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w:t>
      </w:r>
    </w:p>
    <w:bookmarkEnd w:id="541"/>
    <w:bookmarkStart w:name="z567" w:id="542"/>
    <w:p>
      <w:pPr>
        <w:spacing w:after="0"/>
        <w:ind w:left="0"/>
        <w:jc w:val="both"/>
      </w:pPr>
      <w:r>
        <w:rPr>
          <w:rFonts w:ascii="Times New Roman"/>
          <w:b w:val="false"/>
          <w:i w:val="false"/>
          <w:color w:val="000000"/>
          <w:sz w:val="28"/>
        </w:rPr>
        <w:t>
      біліктілігі орта деңгейлі маман:</w:t>
      </w:r>
    </w:p>
    <w:bookmarkEnd w:id="542"/>
    <w:bookmarkStart w:name="z568" w:id="543"/>
    <w:p>
      <w:pPr>
        <w:spacing w:after="0"/>
        <w:ind w:left="0"/>
        <w:jc w:val="both"/>
      </w:pPr>
      <w:r>
        <w:rPr>
          <w:rFonts w:ascii="Times New Roman"/>
          <w:b w:val="false"/>
          <w:i w:val="false"/>
          <w:color w:val="000000"/>
          <w:sz w:val="28"/>
        </w:rPr>
        <w:t>
      1) жоғары санаттағы: "өнер және мәдениет" мамандықтар тобы бойынша кәсіби және техникалық (орта арнаулы, орта кәсіби) білім және мамандығы бойынша біліктілігі орта деңгейлі І санатты маман лауазымында 3 жылдан кем емес жұмыс өтілі;</w:t>
      </w:r>
    </w:p>
    <w:bookmarkEnd w:id="543"/>
    <w:bookmarkStart w:name="z569" w:id="544"/>
    <w:p>
      <w:pPr>
        <w:spacing w:after="0"/>
        <w:ind w:left="0"/>
        <w:jc w:val="both"/>
      </w:pPr>
      <w:r>
        <w:rPr>
          <w:rFonts w:ascii="Times New Roman"/>
          <w:b w:val="false"/>
          <w:i w:val="false"/>
          <w:color w:val="000000"/>
          <w:sz w:val="28"/>
        </w:rPr>
        <w:t>
      2) І санаттағы: "өнер және мәдениет" мамандықтар тобы бойынша кәсіби және техникалық (орта арнаулы, орта кәсіби) білім және мамандығы бойынша біліктілігі орта деңгейлі ІІ санатты маман лауазымында 2 жылдан кем емес жұмыс өтілі;</w:t>
      </w:r>
    </w:p>
    <w:bookmarkEnd w:id="544"/>
    <w:bookmarkStart w:name="z570" w:id="545"/>
    <w:p>
      <w:pPr>
        <w:spacing w:after="0"/>
        <w:ind w:left="0"/>
        <w:jc w:val="both"/>
      </w:pPr>
      <w:r>
        <w:rPr>
          <w:rFonts w:ascii="Times New Roman"/>
          <w:b w:val="false"/>
          <w:i w:val="false"/>
          <w:color w:val="000000"/>
          <w:sz w:val="28"/>
        </w:rPr>
        <w:t>
      3) ІІ санаттағы: "өнер және мәдениет" мамандықтар тобы бойынша кәсіби және техникалық (орта арнаулы, орта кәсіби) білім және мамандығы бойынша біліктілігі орта деңгейлі санаты жоқ маман лауазымында 2 жылдан кем емес жұмыс өтілі;</w:t>
      </w:r>
    </w:p>
    <w:bookmarkEnd w:id="545"/>
    <w:bookmarkStart w:name="z571" w:id="546"/>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арнаулы, орта кәсіби) білім.</w:t>
      </w:r>
    </w:p>
    <w:bookmarkEnd w:id="546"/>
    <w:bookmarkStart w:name="z572" w:id="547"/>
    <w:p>
      <w:pPr>
        <w:spacing w:after="0"/>
        <w:ind w:left="0"/>
        <w:jc w:val="left"/>
      </w:pPr>
      <w:r>
        <w:rPr>
          <w:rFonts w:ascii="Times New Roman"/>
          <w:b/>
          <w:i w:val="false"/>
          <w:color w:val="000000"/>
        </w:rPr>
        <w:t xml:space="preserve"> Параграф 14. Сахналық қимылды үйретуші</w:t>
      </w:r>
    </w:p>
    <w:bookmarkEnd w:id="547"/>
    <w:bookmarkStart w:name="z573" w:id="548"/>
    <w:p>
      <w:pPr>
        <w:spacing w:after="0"/>
        <w:ind w:left="0"/>
        <w:jc w:val="both"/>
      </w:pPr>
      <w:r>
        <w:rPr>
          <w:rFonts w:ascii="Times New Roman"/>
          <w:b w:val="false"/>
          <w:i w:val="false"/>
          <w:color w:val="000000"/>
          <w:sz w:val="28"/>
        </w:rPr>
        <w:t>
      92. Лауазымдық міндеттері:</w:t>
      </w:r>
    </w:p>
    <w:bookmarkEnd w:id="548"/>
    <w:bookmarkStart w:name="z574" w:id="549"/>
    <w:p>
      <w:pPr>
        <w:spacing w:after="0"/>
        <w:ind w:left="0"/>
        <w:jc w:val="both"/>
      </w:pPr>
      <w:r>
        <w:rPr>
          <w:rFonts w:ascii="Times New Roman"/>
          <w:b w:val="false"/>
          <w:i w:val="false"/>
          <w:color w:val="000000"/>
          <w:sz w:val="28"/>
        </w:rPr>
        <w:t>
      жаңа қойылымдарды қою және бұрын жасалған қойылымдарды (спектакльдерді, концерттерді, көрсетілімдерді) жаңғырту бойынша сахналық қимыл жұмыстарына қатысады;</w:t>
      </w:r>
    </w:p>
    <w:bookmarkEnd w:id="549"/>
    <w:bookmarkStart w:name="z575" w:id="550"/>
    <w:p>
      <w:pPr>
        <w:spacing w:after="0"/>
        <w:ind w:left="0"/>
        <w:jc w:val="both"/>
      </w:pPr>
      <w:r>
        <w:rPr>
          <w:rFonts w:ascii="Times New Roman"/>
          <w:b w:val="false"/>
          <w:i w:val="false"/>
          <w:color w:val="000000"/>
          <w:sz w:val="28"/>
        </w:rPr>
        <w:t>
      әр орындаушыға жаңа сахналық қимылдар енгізеді;</w:t>
      </w:r>
    </w:p>
    <w:bookmarkEnd w:id="550"/>
    <w:bookmarkStart w:name="z576" w:id="551"/>
    <w:p>
      <w:pPr>
        <w:spacing w:after="0"/>
        <w:ind w:left="0"/>
        <w:jc w:val="both"/>
      </w:pPr>
      <w:r>
        <w:rPr>
          <w:rFonts w:ascii="Times New Roman"/>
          <w:b w:val="false"/>
          <w:i w:val="false"/>
          <w:color w:val="000000"/>
          <w:sz w:val="28"/>
        </w:rPr>
        <w:t>
      орындаушылармен дайындықтар және сабақтар өткізеді, репертуардың және әртістердің би нөмірлерін орындау сапасын қадағалайды.</w:t>
      </w:r>
    </w:p>
    <w:bookmarkEnd w:id="551"/>
    <w:bookmarkStart w:name="z577" w:id="552"/>
    <w:p>
      <w:pPr>
        <w:spacing w:after="0"/>
        <w:ind w:left="0"/>
        <w:jc w:val="both"/>
      </w:pPr>
      <w:r>
        <w:rPr>
          <w:rFonts w:ascii="Times New Roman"/>
          <w:b w:val="false"/>
          <w:i w:val="false"/>
          <w:color w:val="000000"/>
          <w:sz w:val="28"/>
        </w:rPr>
        <w:t>
      93. Білуі тиіс:</w:t>
      </w:r>
    </w:p>
    <w:bookmarkEnd w:id="552"/>
    <w:bookmarkStart w:name="z578" w:id="553"/>
    <w:p>
      <w:pPr>
        <w:spacing w:after="0"/>
        <w:ind w:left="0"/>
        <w:jc w:val="both"/>
      </w:pPr>
      <w:r>
        <w:rPr>
          <w:rFonts w:ascii="Times New Roman"/>
          <w:b w:val="false"/>
          <w:i w:val="false"/>
          <w:color w:val="000000"/>
          <w:sz w:val="28"/>
        </w:rPr>
        <w:t>
      Конституцияны;</w:t>
      </w:r>
    </w:p>
    <w:bookmarkEnd w:id="553"/>
    <w:bookmarkStart w:name="z579" w:id="554"/>
    <w:p>
      <w:pPr>
        <w:spacing w:after="0"/>
        <w:ind w:left="0"/>
        <w:jc w:val="both"/>
      </w:pPr>
      <w:r>
        <w:rPr>
          <w:rFonts w:ascii="Times New Roman"/>
          <w:b w:val="false"/>
          <w:i w:val="false"/>
          <w:color w:val="000000"/>
          <w:sz w:val="28"/>
        </w:rPr>
        <w:t>
      Еңбек кодексін;</w:t>
      </w:r>
    </w:p>
    <w:bookmarkEnd w:id="554"/>
    <w:bookmarkStart w:name="z580" w:id="555"/>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555"/>
    <w:bookmarkStart w:name="z581" w:id="556"/>
    <w:p>
      <w:pPr>
        <w:spacing w:after="0"/>
        <w:ind w:left="0"/>
        <w:jc w:val="both"/>
      </w:pPr>
      <w:r>
        <w:rPr>
          <w:rFonts w:ascii="Times New Roman"/>
          <w:b w:val="false"/>
          <w:i w:val="false"/>
          <w:color w:val="000000"/>
          <w:sz w:val="28"/>
        </w:rPr>
        <w:t>
      94. Біліктілікке қойылатын талаптар:</w:t>
      </w:r>
    </w:p>
    <w:bookmarkEnd w:id="556"/>
    <w:bookmarkStart w:name="z582" w:id="557"/>
    <w:p>
      <w:pPr>
        <w:spacing w:after="0"/>
        <w:ind w:left="0"/>
        <w:jc w:val="both"/>
      </w:pPr>
      <w:r>
        <w:rPr>
          <w:rFonts w:ascii="Times New Roman"/>
          <w:b w:val="false"/>
          <w:i w:val="false"/>
          <w:color w:val="000000"/>
          <w:sz w:val="28"/>
        </w:rPr>
        <w:t>
      біліктілігі жоғары деңгейлі маман:</w:t>
      </w:r>
    </w:p>
    <w:bookmarkEnd w:id="557"/>
    <w:bookmarkStart w:name="z583" w:id="558"/>
    <w:p>
      <w:pPr>
        <w:spacing w:after="0"/>
        <w:ind w:left="0"/>
        <w:jc w:val="both"/>
      </w:pPr>
      <w:r>
        <w:rPr>
          <w:rFonts w:ascii="Times New Roman"/>
          <w:b w:val="false"/>
          <w:i w:val="false"/>
          <w:color w:val="000000"/>
          <w:sz w:val="28"/>
        </w:rPr>
        <w:t>
      1) жоғары санаттағы: өнер және гуманитарлық ғылымдар (хореография) кадрларды дайындау бағыты бойынша жоғары (немесе жоғары оқу орнынан кейінгі) білім және біліктілігі жоғары деңгейлі І санатты маман лауазымында 3 жылдан кем емес жұмыс өтілі;</w:t>
      </w:r>
    </w:p>
    <w:bookmarkEnd w:id="558"/>
    <w:bookmarkStart w:name="z584" w:id="559"/>
    <w:p>
      <w:pPr>
        <w:spacing w:after="0"/>
        <w:ind w:left="0"/>
        <w:jc w:val="both"/>
      </w:pPr>
      <w:r>
        <w:rPr>
          <w:rFonts w:ascii="Times New Roman"/>
          <w:b w:val="false"/>
          <w:i w:val="false"/>
          <w:color w:val="000000"/>
          <w:sz w:val="28"/>
        </w:rPr>
        <w:t>
      2) І санаттағы: өнер және гуманитарлық ғылымдар (хореография) кадрларды дайындау бағыты бойынша жоғары (немесе жоғары оқу орнынан кейінгі) білім және біліктілігі жоғары деңгейлі ІІ санатты маман лауазымында 2 жылдан кем емес жұмыс өтілі;</w:t>
      </w:r>
    </w:p>
    <w:bookmarkEnd w:id="559"/>
    <w:bookmarkStart w:name="z585" w:id="560"/>
    <w:p>
      <w:pPr>
        <w:spacing w:after="0"/>
        <w:ind w:left="0"/>
        <w:jc w:val="both"/>
      </w:pPr>
      <w:r>
        <w:rPr>
          <w:rFonts w:ascii="Times New Roman"/>
          <w:b w:val="false"/>
          <w:i w:val="false"/>
          <w:color w:val="000000"/>
          <w:sz w:val="28"/>
        </w:rPr>
        <w:t>
      3) ІІ санаттағы: өнер және гуманитарлық ғылымдар (хореография) кадрларды дайындау бағыты бойынша жоғары (немесе жоғары оқу орнынан кейінгі) білім және біліктілігі жоғары деңгейлі санаты жоқ маман лауазымында 2 жылдан кем емес жұмыс өтілі;</w:t>
      </w:r>
    </w:p>
    <w:bookmarkEnd w:id="560"/>
    <w:bookmarkStart w:name="z586" w:id="561"/>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(хореография) кадрларды дайындау бағыты бойынша жоғары (немесе жоғары оқу орнынан кейінгі) білім.</w:t>
      </w:r>
    </w:p>
    <w:bookmarkEnd w:id="561"/>
    <w:bookmarkStart w:name="z587" w:id="562"/>
    <w:p>
      <w:pPr>
        <w:spacing w:after="0"/>
        <w:ind w:left="0"/>
        <w:jc w:val="both"/>
      </w:pPr>
      <w:r>
        <w:rPr>
          <w:rFonts w:ascii="Times New Roman"/>
          <w:b w:val="false"/>
          <w:i w:val="false"/>
          <w:color w:val="000000"/>
          <w:sz w:val="28"/>
        </w:rPr>
        <w:t>
      біліктілігі орта деңгейлі маман:</w:t>
      </w:r>
    </w:p>
    <w:bookmarkEnd w:id="562"/>
    <w:bookmarkStart w:name="z588" w:id="563"/>
    <w:p>
      <w:pPr>
        <w:spacing w:after="0"/>
        <w:ind w:left="0"/>
        <w:jc w:val="both"/>
      </w:pPr>
      <w:r>
        <w:rPr>
          <w:rFonts w:ascii="Times New Roman"/>
          <w:b w:val="false"/>
          <w:i w:val="false"/>
          <w:color w:val="000000"/>
          <w:sz w:val="28"/>
        </w:rPr>
        <w:t>
      1) жоғары санаттағы: "хореографиялық өнер" мамандығы бойынша кәсіби және техникалық (орта арнаулы, орта кәсіби) білім және біліктілігі орта деңгейлі І санатты маман лауазымында 3 жылдан кем емес жұмыс өтілі;</w:t>
      </w:r>
    </w:p>
    <w:bookmarkEnd w:id="563"/>
    <w:bookmarkStart w:name="z589" w:id="564"/>
    <w:p>
      <w:pPr>
        <w:spacing w:after="0"/>
        <w:ind w:left="0"/>
        <w:jc w:val="both"/>
      </w:pPr>
      <w:r>
        <w:rPr>
          <w:rFonts w:ascii="Times New Roman"/>
          <w:b w:val="false"/>
          <w:i w:val="false"/>
          <w:color w:val="000000"/>
          <w:sz w:val="28"/>
        </w:rPr>
        <w:t>
      2) І санаттағы: "хореографиялық өнер" мамандығы бойынша кәсіби және техникалық (орта арнаулы, орта кәсіби) білім және біліктілігі орта деңгейлі ІІ санатты маман лауазымында 2 жылдан кем емес жұмыс өтілі;</w:t>
      </w:r>
    </w:p>
    <w:bookmarkEnd w:id="564"/>
    <w:bookmarkStart w:name="z590" w:id="565"/>
    <w:p>
      <w:pPr>
        <w:spacing w:after="0"/>
        <w:ind w:left="0"/>
        <w:jc w:val="both"/>
      </w:pPr>
      <w:r>
        <w:rPr>
          <w:rFonts w:ascii="Times New Roman"/>
          <w:b w:val="false"/>
          <w:i w:val="false"/>
          <w:color w:val="000000"/>
          <w:sz w:val="28"/>
        </w:rPr>
        <w:t>
      3) ІІ санаттағы: "хореографиялық өнер" мамандығы бойынша кәсіби және техникалық (орта арнаулы, орта кәсіби) білім және біліктілігі орта деңгейлі санаты жоқ маман лауазымында 2 жылдан кем емес жұмыс өтілі;</w:t>
      </w:r>
    </w:p>
    <w:bookmarkEnd w:id="565"/>
    <w:bookmarkStart w:name="z591" w:id="566"/>
    <w:p>
      <w:pPr>
        <w:spacing w:after="0"/>
        <w:ind w:left="0"/>
        <w:jc w:val="both"/>
      </w:pPr>
      <w:r>
        <w:rPr>
          <w:rFonts w:ascii="Times New Roman"/>
          <w:b w:val="false"/>
          <w:i w:val="false"/>
          <w:color w:val="000000"/>
          <w:sz w:val="28"/>
        </w:rPr>
        <w:t>
      4) санаты жоқ: жұмыс өтіліне талаптар қойылмай, "хореографиялық өнер" мамандығы бойынша кәсіби және техникалық (орта арнаулы, орта кәсіби) білім.</w:t>
      </w:r>
    </w:p>
    <w:bookmarkEnd w:id="566"/>
    <w:bookmarkStart w:name="z592" w:id="567"/>
    <w:p>
      <w:pPr>
        <w:spacing w:after="0"/>
        <w:ind w:left="0"/>
        <w:jc w:val="left"/>
      </w:pPr>
      <w:r>
        <w:rPr>
          <w:rFonts w:ascii="Times New Roman"/>
          <w:b/>
          <w:i w:val="false"/>
          <w:color w:val="000000"/>
        </w:rPr>
        <w:t xml:space="preserve"> Параграф 15. Цирк нөмірлерін үйретуші</w:t>
      </w:r>
    </w:p>
    <w:bookmarkEnd w:id="567"/>
    <w:bookmarkStart w:name="z593" w:id="568"/>
    <w:p>
      <w:pPr>
        <w:spacing w:after="0"/>
        <w:ind w:left="0"/>
        <w:jc w:val="both"/>
      </w:pPr>
      <w:r>
        <w:rPr>
          <w:rFonts w:ascii="Times New Roman"/>
          <w:b w:val="false"/>
          <w:i w:val="false"/>
          <w:color w:val="000000"/>
          <w:sz w:val="28"/>
        </w:rPr>
        <w:t>
      95. Лауазымдық міндеттері:</w:t>
      </w:r>
    </w:p>
    <w:bookmarkEnd w:id="568"/>
    <w:bookmarkStart w:name="z594" w:id="569"/>
    <w:p>
      <w:pPr>
        <w:spacing w:after="0"/>
        <w:ind w:left="0"/>
        <w:jc w:val="both"/>
      </w:pPr>
      <w:r>
        <w:rPr>
          <w:rFonts w:ascii="Times New Roman"/>
          <w:b w:val="false"/>
          <w:i w:val="false"/>
          <w:color w:val="000000"/>
          <w:sz w:val="28"/>
        </w:rPr>
        <w:t>
      цирктің акробатикалық, гимнастикалық және балеттік топтармен күнделікті тренингтер өткізеді;</w:t>
      </w:r>
    </w:p>
    <w:bookmarkEnd w:id="569"/>
    <w:bookmarkStart w:name="z595" w:id="570"/>
    <w:p>
      <w:pPr>
        <w:spacing w:after="0"/>
        <w:ind w:left="0"/>
        <w:jc w:val="both"/>
      </w:pPr>
      <w:r>
        <w:rPr>
          <w:rFonts w:ascii="Times New Roman"/>
          <w:b w:val="false"/>
          <w:i w:val="false"/>
          <w:color w:val="000000"/>
          <w:sz w:val="28"/>
        </w:rPr>
        <w:t>
      әртістермен олардың біліктіліктерін арттыру бойынша жеке және топтық сабақтар өткізеді;</w:t>
      </w:r>
    </w:p>
    <w:bookmarkEnd w:id="570"/>
    <w:bookmarkStart w:name="z596" w:id="571"/>
    <w:p>
      <w:pPr>
        <w:spacing w:after="0"/>
        <w:ind w:left="0"/>
        <w:jc w:val="both"/>
      </w:pPr>
      <w:r>
        <w:rPr>
          <w:rFonts w:ascii="Times New Roman"/>
          <w:b w:val="false"/>
          <w:i w:val="false"/>
          <w:color w:val="000000"/>
          <w:sz w:val="28"/>
        </w:rPr>
        <w:t>
      көрсетілімдегі трюктердің орындалу сапасын қадағалайды;</w:t>
      </w:r>
    </w:p>
    <w:bookmarkEnd w:id="571"/>
    <w:bookmarkStart w:name="z597" w:id="572"/>
    <w:p>
      <w:pPr>
        <w:spacing w:after="0"/>
        <w:ind w:left="0"/>
        <w:jc w:val="both"/>
      </w:pPr>
      <w:r>
        <w:rPr>
          <w:rFonts w:ascii="Times New Roman"/>
          <w:b w:val="false"/>
          <w:i w:val="false"/>
          <w:color w:val="000000"/>
          <w:sz w:val="28"/>
        </w:rPr>
        <w:t>
      цирктің балет топтарына жаңа орындаушылар енгізеді;</w:t>
      </w:r>
    </w:p>
    <w:bookmarkEnd w:id="572"/>
    <w:bookmarkStart w:name="z598" w:id="573"/>
    <w:p>
      <w:pPr>
        <w:spacing w:after="0"/>
        <w:ind w:left="0"/>
        <w:jc w:val="both"/>
      </w:pPr>
      <w:r>
        <w:rPr>
          <w:rFonts w:ascii="Times New Roman"/>
          <w:b w:val="false"/>
          <w:i w:val="false"/>
          <w:color w:val="000000"/>
          <w:sz w:val="28"/>
        </w:rPr>
        <w:t>
      балет репертуарын қалыптастыруға қатысады;</w:t>
      </w:r>
    </w:p>
    <w:bookmarkEnd w:id="573"/>
    <w:bookmarkStart w:name="z599" w:id="574"/>
    <w:p>
      <w:pPr>
        <w:spacing w:after="0"/>
        <w:ind w:left="0"/>
        <w:jc w:val="both"/>
      </w:pPr>
      <w:r>
        <w:rPr>
          <w:rFonts w:ascii="Times New Roman"/>
          <w:b w:val="false"/>
          <w:i w:val="false"/>
          <w:color w:val="000000"/>
          <w:sz w:val="28"/>
        </w:rPr>
        <w:t>
      жас орындаушылармен және әртістермен жұмыс жасайды және олардың кәсіби шеберліктерін арттырады;</w:t>
      </w:r>
    </w:p>
    <w:bookmarkEnd w:id="574"/>
    <w:bookmarkStart w:name="z600" w:id="575"/>
    <w:p>
      <w:pPr>
        <w:spacing w:after="0"/>
        <w:ind w:left="0"/>
        <w:jc w:val="both"/>
      </w:pPr>
      <w:r>
        <w:rPr>
          <w:rFonts w:ascii="Times New Roman"/>
          <w:b w:val="false"/>
          <w:i w:val="false"/>
          <w:color w:val="000000"/>
          <w:sz w:val="28"/>
        </w:rPr>
        <w:t>
      ағымдағы репертуардың орындалу сапасын қамтамасыз етеді.</w:t>
      </w:r>
    </w:p>
    <w:bookmarkEnd w:id="575"/>
    <w:bookmarkStart w:name="z601" w:id="576"/>
    <w:p>
      <w:pPr>
        <w:spacing w:after="0"/>
        <w:ind w:left="0"/>
        <w:jc w:val="both"/>
      </w:pPr>
      <w:r>
        <w:rPr>
          <w:rFonts w:ascii="Times New Roman"/>
          <w:b w:val="false"/>
          <w:i w:val="false"/>
          <w:color w:val="000000"/>
          <w:sz w:val="28"/>
        </w:rPr>
        <w:t>
      96. Білуі тиіс:</w:t>
      </w:r>
    </w:p>
    <w:bookmarkEnd w:id="576"/>
    <w:bookmarkStart w:name="z602" w:id="577"/>
    <w:p>
      <w:pPr>
        <w:spacing w:after="0"/>
        <w:ind w:left="0"/>
        <w:jc w:val="both"/>
      </w:pPr>
      <w:r>
        <w:rPr>
          <w:rFonts w:ascii="Times New Roman"/>
          <w:b w:val="false"/>
          <w:i w:val="false"/>
          <w:color w:val="000000"/>
          <w:sz w:val="28"/>
        </w:rPr>
        <w:t>
      Конституцияны;</w:t>
      </w:r>
    </w:p>
    <w:bookmarkEnd w:id="577"/>
    <w:bookmarkStart w:name="z603" w:id="578"/>
    <w:p>
      <w:pPr>
        <w:spacing w:after="0"/>
        <w:ind w:left="0"/>
        <w:jc w:val="both"/>
      </w:pPr>
      <w:r>
        <w:rPr>
          <w:rFonts w:ascii="Times New Roman"/>
          <w:b w:val="false"/>
          <w:i w:val="false"/>
          <w:color w:val="000000"/>
          <w:sz w:val="28"/>
        </w:rPr>
        <w:t>
      Еңбек кодексін;</w:t>
      </w:r>
    </w:p>
    <w:bookmarkEnd w:id="578"/>
    <w:bookmarkStart w:name="z604" w:id="579"/>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579"/>
    <w:bookmarkStart w:name="z605" w:id="580"/>
    <w:p>
      <w:pPr>
        <w:spacing w:after="0"/>
        <w:ind w:left="0"/>
        <w:jc w:val="both"/>
      </w:pPr>
      <w:r>
        <w:rPr>
          <w:rFonts w:ascii="Times New Roman"/>
          <w:b w:val="false"/>
          <w:i w:val="false"/>
          <w:color w:val="000000"/>
          <w:sz w:val="28"/>
        </w:rPr>
        <w:t>
      цирк өнері мен оның негізгі жанрларының даму тарихын, цирк терминологиясын, режиссура және актерлік шеберлік негіздерін, отандық және шетелдік цирктің заманауи жетістіктерін, цирк ісін ұйымдастыру негіздерін.</w:t>
      </w:r>
    </w:p>
    <w:bookmarkEnd w:id="580"/>
    <w:bookmarkStart w:name="z606" w:id="581"/>
    <w:p>
      <w:pPr>
        <w:spacing w:after="0"/>
        <w:ind w:left="0"/>
        <w:jc w:val="both"/>
      </w:pPr>
      <w:r>
        <w:rPr>
          <w:rFonts w:ascii="Times New Roman"/>
          <w:b w:val="false"/>
          <w:i w:val="false"/>
          <w:color w:val="000000"/>
          <w:sz w:val="28"/>
        </w:rPr>
        <w:t>
      97. Біліктілікке қойылатын талаптар:</w:t>
      </w:r>
    </w:p>
    <w:bookmarkEnd w:id="581"/>
    <w:bookmarkStart w:name="z607" w:id="582"/>
    <w:p>
      <w:pPr>
        <w:spacing w:after="0"/>
        <w:ind w:left="0"/>
        <w:jc w:val="both"/>
      </w:pPr>
      <w:r>
        <w:rPr>
          <w:rFonts w:ascii="Times New Roman"/>
          <w:b w:val="false"/>
          <w:i w:val="false"/>
          <w:color w:val="000000"/>
          <w:sz w:val="28"/>
        </w:rPr>
        <w:t>
      біліктілігі жоғары деңгейлі маман:</w:t>
      </w:r>
    </w:p>
    <w:bookmarkEnd w:id="582"/>
    <w:bookmarkStart w:name="z608" w:id="583"/>
    <w:p>
      <w:pPr>
        <w:spacing w:after="0"/>
        <w:ind w:left="0"/>
        <w:jc w:val="both"/>
      </w:pPr>
      <w:r>
        <w:rPr>
          <w:rFonts w:ascii="Times New Roman"/>
          <w:b w:val="false"/>
          <w:i w:val="false"/>
          <w:color w:val="000000"/>
          <w:sz w:val="28"/>
        </w:rPr>
        <w:t>
      1) жоғары санаттағы: өнер және гуманитарлық ғылымдар (өнер) кадрларды дайындау бағыты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583"/>
    <w:bookmarkStart w:name="z609" w:id="584"/>
    <w:p>
      <w:pPr>
        <w:spacing w:after="0"/>
        <w:ind w:left="0"/>
        <w:jc w:val="both"/>
      </w:pPr>
      <w:r>
        <w:rPr>
          <w:rFonts w:ascii="Times New Roman"/>
          <w:b w:val="false"/>
          <w:i w:val="false"/>
          <w:color w:val="000000"/>
          <w:sz w:val="28"/>
        </w:rPr>
        <w:t>
      2) І санаттағы: өнер және гуманитарлық ғылымдар (өнер) кадрларды дайындау бағыты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584"/>
    <w:bookmarkStart w:name="z610" w:id="585"/>
    <w:p>
      <w:pPr>
        <w:spacing w:after="0"/>
        <w:ind w:left="0"/>
        <w:jc w:val="both"/>
      </w:pPr>
      <w:r>
        <w:rPr>
          <w:rFonts w:ascii="Times New Roman"/>
          <w:b w:val="false"/>
          <w:i w:val="false"/>
          <w:color w:val="000000"/>
          <w:sz w:val="28"/>
        </w:rPr>
        <w:t>
      3) ІІ санаттағы: өнер және гуманитарлық ғылымдар (өнер) кадрларды дайындау бағыты бойынша жоғары (немесе жоғары оқу орнынан кейінгі) білім және біліктілігі жоғары деңгейлі санаты жоқ маман лауазымында 2 жылдан кем емес жұмыс өтілі;</w:t>
      </w:r>
    </w:p>
    <w:bookmarkEnd w:id="585"/>
    <w:bookmarkStart w:name="z611" w:id="586"/>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(өнер) кадрларды дайындау бағыты бойынша жоғары (немесе жоғары оқу орнынан кейінгі) білім.</w:t>
      </w:r>
    </w:p>
    <w:bookmarkEnd w:id="586"/>
    <w:bookmarkStart w:name="z612" w:id="587"/>
    <w:p>
      <w:pPr>
        <w:spacing w:after="0"/>
        <w:ind w:left="0"/>
        <w:jc w:val="both"/>
      </w:pPr>
      <w:r>
        <w:rPr>
          <w:rFonts w:ascii="Times New Roman"/>
          <w:b w:val="false"/>
          <w:i w:val="false"/>
          <w:color w:val="000000"/>
          <w:sz w:val="28"/>
        </w:rPr>
        <w:t>
      біліктілігі орта деңгейлі маман:</w:t>
      </w:r>
    </w:p>
    <w:bookmarkEnd w:id="587"/>
    <w:bookmarkStart w:name="z613" w:id="588"/>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І санатты маман лауазымында 3 жылдан кем емес жұмыс өтілі;</w:t>
      </w:r>
    </w:p>
    <w:bookmarkEnd w:id="588"/>
    <w:bookmarkStart w:name="z614" w:id="589"/>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ІІ санатты маман лауазымында 2 жылдан кем емес жұмыс өтілі;</w:t>
      </w:r>
    </w:p>
    <w:bookmarkEnd w:id="589"/>
    <w:bookmarkStart w:name="z615" w:id="590"/>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санаты жоқ маман лауазымында 2 жылдан кем емес жұмыс өтілі;</w:t>
      </w:r>
    </w:p>
    <w:bookmarkEnd w:id="590"/>
    <w:bookmarkStart w:name="z616" w:id="591"/>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арнаулы, орта кәсіби) білім.</w:t>
      </w:r>
    </w:p>
    <w:bookmarkEnd w:id="591"/>
    <w:bookmarkStart w:name="z617" w:id="592"/>
    <w:p>
      <w:pPr>
        <w:spacing w:after="0"/>
        <w:ind w:left="0"/>
        <w:jc w:val="left"/>
      </w:pPr>
      <w:r>
        <w:rPr>
          <w:rFonts w:ascii="Times New Roman"/>
          <w:b/>
          <w:i w:val="false"/>
          <w:color w:val="000000"/>
        </w:rPr>
        <w:t xml:space="preserve"> Параграф 16. Сүйемелдеуші-концертмейстер</w:t>
      </w:r>
    </w:p>
    <w:bookmarkEnd w:id="592"/>
    <w:bookmarkStart w:name="z618" w:id="593"/>
    <w:p>
      <w:pPr>
        <w:spacing w:after="0"/>
        <w:ind w:left="0"/>
        <w:jc w:val="both"/>
      </w:pPr>
      <w:r>
        <w:rPr>
          <w:rFonts w:ascii="Times New Roman"/>
          <w:b w:val="false"/>
          <w:i w:val="false"/>
          <w:color w:val="000000"/>
          <w:sz w:val="28"/>
        </w:rPr>
        <w:t>
      98. Лауазымдық міндеттері:</w:t>
      </w:r>
    </w:p>
    <w:bookmarkEnd w:id="593"/>
    <w:bookmarkStart w:name="z619" w:id="594"/>
    <w:p>
      <w:pPr>
        <w:spacing w:after="0"/>
        <w:ind w:left="0"/>
        <w:jc w:val="both"/>
      </w:pPr>
      <w:r>
        <w:rPr>
          <w:rFonts w:ascii="Times New Roman"/>
          <w:b w:val="false"/>
          <w:i w:val="false"/>
          <w:color w:val="000000"/>
          <w:sz w:val="28"/>
        </w:rPr>
        <w:t>
      әртістермен-жеке орындаушылармен (вокалшылармен, аспапта ойнаушылармен), балет, хор әртістерімен, жанрлар әртістерімен жаңа бағдарламалар бойынша әрі ағымдағы репертуар бойынша жеке және топтық сабақтар өткізеді;</w:t>
      </w:r>
    </w:p>
    <w:bookmarkEnd w:id="594"/>
    <w:bookmarkStart w:name="z620" w:id="595"/>
    <w:p>
      <w:pPr>
        <w:spacing w:after="0"/>
        <w:ind w:left="0"/>
        <w:jc w:val="both"/>
      </w:pPr>
      <w:r>
        <w:rPr>
          <w:rFonts w:ascii="Times New Roman"/>
          <w:b w:val="false"/>
          <w:i w:val="false"/>
          <w:color w:val="000000"/>
          <w:sz w:val="28"/>
        </w:rPr>
        <w:t>
      дайындықтар кезінде жаңа бағдарламалармен (нөмірлермен) жұмыс барысында фортепианода музыкамен сүйемелдеуді жүзеге асырады;</w:t>
      </w:r>
    </w:p>
    <w:bookmarkEnd w:id="595"/>
    <w:bookmarkStart w:name="z621" w:id="596"/>
    <w:p>
      <w:pPr>
        <w:spacing w:after="0"/>
        <w:ind w:left="0"/>
        <w:jc w:val="both"/>
      </w:pPr>
      <w:r>
        <w:rPr>
          <w:rFonts w:ascii="Times New Roman"/>
          <w:b w:val="false"/>
          <w:i w:val="false"/>
          <w:color w:val="000000"/>
          <w:sz w:val="28"/>
        </w:rPr>
        <w:t>
      барлық жанрдағы әртістердің нөмірлерінде сүйемелдеуші, концерттер мен іс-шараларды өткізгенде жеке фортепианолық шығармаларды орындаушы ретінде өнер көрсетеді;</w:t>
      </w:r>
    </w:p>
    <w:bookmarkEnd w:id="596"/>
    <w:bookmarkStart w:name="z622" w:id="597"/>
    <w:p>
      <w:pPr>
        <w:spacing w:after="0"/>
        <w:ind w:left="0"/>
        <w:jc w:val="both"/>
      </w:pPr>
      <w:r>
        <w:rPr>
          <w:rFonts w:ascii="Times New Roman"/>
          <w:b w:val="false"/>
          <w:i w:val="false"/>
          <w:color w:val="000000"/>
          <w:sz w:val="28"/>
        </w:rPr>
        <w:t>
      жаңа музыкалық шығармаларды парақтан қарап орындайды және күрделі ноталық материалды түрлендіреді.</w:t>
      </w:r>
    </w:p>
    <w:bookmarkEnd w:id="597"/>
    <w:bookmarkStart w:name="z623" w:id="598"/>
    <w:p>
      <w:pPr>
        <w:spacing w:after="0"/>
        <w:ind w:left="0"/>
        <w:jc w:val="both"/>
      </w:pPr>
      <w:r>
        <w:rPr>
          <w:rFonts w:ascii="Times New Roman"/>
          <w:b w:val="false"/>
          <w:i w:val="false"/>
          <w:color w:val="000000"/>
          <w:sz w:val="28"/>
        </w:rPr>
        <w:t>
      99. Білуі тиіс:</w:t>
      </w:r>
    </w:p>
    <w:bookmarkEnd w:id="598"/>
    <w:bookmarkStart w:name="z624" w:id="599"/>
    <w:p>
      <w:pPr>
        <w:spacing w:after="0"/>
        <w:ind w:left="0"/>
        <w:jc w:val="both"/>
      </w:pPr>
      <w:r>
        <w:rPr>
          <w:rFonts w:ascii="Times New Roman"/>
          <w:b w:val="false"/>
          <w:i w:val="false"/>
          <w:color w:val="000000"/>
          <w:sz w:val="28"/>
        </w:rPr>
        <w:t>
      Конституцияны;</w:t>
      </w:r>
    </w:p>
    <w:bookmarkEnd w:id="599"/>
    <w:bookmarkStart w:name="z625" w:id="600"/>
    <w:p>
      <w:pPr>
        <w:spacing w:after="0"/>
        <w:ind w:left="0"/>
        <w:jc w:val="both"/>
      </w:pPr>
      <w:r>
        <w:rPr>
          <w:rFonts w:ascii="Times New Roman"/>
          <w:b w:val="false"/>
          <w:i w:val="false"/>
          <w:color w:val="000000"/>
          <w:sz w:val="28"/>
        </w:rPr>
        <w:t>
      Еңбек кодексін;</w:t>
      </w:r>
    </w:p>
    <w:bookmarkEnd w:id="600"/>
    <w:bookmarkStart w:name="z626" w:id="601"/>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601"/>
    <w:bookmarkStart w:name="z627" w:id="602"/>
    <w:p>
      <w:pPr>
        <w:spacing w:after="0"/>
        <w:ind w:left="0"/>
        <w:jc w:val="both"/>
      </w:pPr>
      <w:r>
        <w:rPr>
          <w:rFonts w:ascii="Times New Roman"/>
          <w:b w:val="false"/>
          <w:i w:val="false"/>
          <w:color w:val="000000"/>
          <w:sz w:val="28"/>
        </w:rPr>
        <w:t>
      концертмейстерлік жұмыстың қағидаларын, заманауи музыканың негізгі даму бағыттарын, театрдағы музыкалық жұмыстың ерекшеліктерін, вокалдық педагогика, ансамбль мен хорда ән айту әдістерін.</w:t>
      </w:r>
    </w:p>
    <w:bookmarkEnd w:id="602"/>
    <w:bookmarkStart w:name="z628" w:id="603"/>
    <w:p>
      <w:pPr>
        <w:spacing w:after="0"/>
        <w:ind w:left="0"/>
        <w:jc w:val="both"/>
      </w:pPr>
      <w:r>
        <w:rPr>
          <w:rFonts w:ascii="Times New Roman"/>
          <w:b w:val="false"/>
          <w:i w:val="false"/>
          <w:color w:val="000000"/>
          <w:sz w:val="28"/>
        </w:rPr>
        <w:t>
      100. Біліктілікке қойылатын талаптар:</w:t>
      </w:r>
    </w:p>
    <w:bookmarkEnd w:id="603"/>
    <w:bookmarkStart w:name="z629" w:id="604"/>
    <w:p>
      <w:pPr>
        <w:spacing w:after="0"/>
        <w:ind w:left="0"/>
        <w:jc w:val="both"/>
      </w:pPr>
      <w:r>
        <w:rPr>
          <w:rFonts w:ascii="Times New Roman"/>
          <w:b w:val="false"/>
          <w:i w:val="false"/>
          <w:color w:val="000000"/>
          <w:sz w:val="28"/>
        </w:rPr>
        <w:t>
      біліктілігі жоғары деңгейлі маман:</w:t>
      </w:r>
    </w:p>
    <w:bookmarkEnd w:id="604"/>
    <w:bookmarkStart w:name="z630" w:id="605"/>
    <w:p>
      <w:pPr>
        <w:spacing w:after="0"/>
        <w:ind w:left="0"/>
        <w:jc w:val="both"/>
      </w:pPr>
      <w:r>
        <w:rPr>
          <w:rFonts w:ascii="Times New Roman"/>
          <w:b w:val="false"/>
          <w:i w:val="false"/>
          <w:color w:val="000000"/>
          <w:sz w:val="28"/>
        </w:rPr>
        <w:t>
      1) жоғары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605"/>
    <w:bookmarkStart w:name="z631" w:id="606"/>
    <w:p>
      <w:pPr>
        <w:spacing w:after="0"/>
        <w:ind w:left="0"/>
        <w:jc w:val="both"/>
      </w:pPr>
      <w:r>
        <w:rPr>
          <w:rFonts w:ascii="Times New Roman"/>
          <w:b w:val="false"/>
          <w:i w:val="false"/>
          <w:color w:val="000000"/>
          <w:sz w:val="28"/>
        </w:rPr>
        <w:t>
      2) І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606"/>
    <w:bookmarkStart w:name="z632" w:id="607"/>
    <w:p>
      <w:pPr>
        <w:spacing w:after="0"/>
        <w:ind w:left="0"/>
        <w:jc w:val="both"/>
      </w:pPr>
      <w:r>
        <w:rPr>
          <w:rFonts w:ascii="Times New Roman"/>
          <w:b w:val="false"/>
          <w:i w:val="false"/>
          <w:color w:val="000000"/>
          <w:sz w:val="28"/>
        </w:rPr>
        <w:t>
      3) ІІ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біліктілігі жоғары деңгейлі санаты жоқ маман лауазымында 2 жылдан кем емес жұмыс өтілі;</w:t>
      </w:r>
    </w:p>
    <w:bookmarkEnd w:id="607"/>
    <w:bookmarkStart w:name="z633" w:id="608"/>
    <w:p>
      <w:pPr>
        <w:spacing w:after="0"/>
        <w:ind w:left="0"/>
        <w:jc w:val="both"/>
      </w:pPr>
      <w:r>
        <w:rPr>
          <w:rFonts w:ascii="Times New Roman"/>
          <w:b w:val="false"/>
          <w:i w:val="false"/>
          <w:color w:val="000000"/>
          <w:sz w:val="28"/>
        </w:rPr>
        <w:t>
      4) санаты жоқ: жұмыс өтіліне талаптар қойылмай,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w:t>
      </w:r>
    </w:p>
    <w:bookmarkEnd w:id="608"/>
    <w:bookmarkStart w:name="z634" w:id="609"/>
    <w:p>
      <w:pPr>
        <w:spacing w:after="0"/>
        <w:ind w:left="0"/>
        <w:jc w:val="both"/>
      </w:pPr>
      <w:r>
        <w:rPr>
          <w:rFonts w:ascii="Times New Roman"/>
          <w:b w:val="false"/>
          <w:i w:val="false"/>
          <w:color w:val="000000"/>
          <w:sz w:val="28"/>
        </w:rPr>
        <w:t>
      біліктілігі орта деңгейлі маман:</w:t>
      </w:r>
    </w:p>
    <w:bookmarkEnd w:id="609"/>
    <w:bookmarkStart w:name="z635" w:id="610"/>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І санатты маман лауазымында 3 жылдан кем емес жұмыс өтілі;</w:t>
      </w:r>
    </w:p>
    <w:bookmarkEnd w:id="610"/>
    <w:bookmarkStart w:name="z636" w:id="611"/>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ІІ санатты маман лауазымында 2 жылдан кем емес жұмыс өтілі;</w:t>
      </w:r>
    </w:p>
    <w:bookmarkEnd w:id="611"/>
    <w:bookmarkStart w:name="z637" w:id="612"/>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санаты жоқ маман лауазымында 2 жылдан кем емес жұмыс өтілі;</w:t>
      </w:r>
    </w:p>
    <w:bookmarkEnd w:id="612"/>
    <w:bookmarkStart w:name="z638" w:id="613"/>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арнаулы, орта кәсіби) білім.</w:t>
      </w:r>
    </w:p>
    <w:bookmarkEnd w:id="613"/>
    <w:bookmarkStart w:name="z639" w:id="614"/>
    <w:p>
      <w:pPr>
        <w:spacing w:after="0"/>
        <w:ind w:left="0"/>
        <w:jc w:val="left"/>
      </w:pPr>
      <w:r>
        <w:rPr>
          <w:rFonts w:ascii="Times New Roman"/>
          <w:b/>
          <w:i w:val="false"/>
          <w:color w:val="000000"/>
        </w:rPr>
        <w:t xml:space="preserve"> Параграф 17. Музыкатанушы-дәріскер</w:t>
      </w:r>
    </w:p>
    <w:bookmarkEnd w:id="614"/>
    <w:bookmarkStart w:name="z640" w:id="615"/>
    <w:p>
      <w:pPr>
        <w:spacing w:after="0"/>
        <w:ind w:left="0"/>
        <w:jc w:val="both"/>
      </w:pPr>
      <w:r>
        <w:rPr>
          <w:rFonts w:ascii="Times New Roman"/>
          <w:b w:val="false"/>
          <w:i w:val="false"/>
          <w:color w:val="000000"/>
          <w:sz w:val="28"/>
        </w:rPr>
        <w:t>
      101. Лауазымдық міндеттері:</w:t>
      </w:r>
    </w:p>
    <w:bookmarkEnd w:id="615"/>
    <w:bookmarkStart w:name="z641" w:id="616"/>
    <w:p>
      <w:pPr>
        <w:spacing w:after="0"/>
        <w:ind w:left="0"/>
        <w:jc w:val="both"/>
      </w:pPr>
      <w:r>
        <w:rPr>
          <w:rFonts w:ascii="Times New Roman"/>
          <w:b w:val="false"/>
          <w:i w:val="false"/>
          <w:color w:val="000000"/>
          <w:sz w:val="28"/>
        </w:rPr>
        <w:t>
      халық арасында өнердің музыкалық түрлерінің жетістіктерін, түрлі музыкалық мектептер мен бағыттардың үздік өкілдерінің шығармашылығын насихаттау бойынша жұмыстарды ұйымдастырады;</w:t>
      </w:r>
    </w:p>
    <w:bookmarkEnd w:id="616"/>
    <w:bookmarkStart w:name="z642" w:id="617"/>
    <w:p>
      <w:pPr>
        <w:spacing w:after="0"/>
        <w:ind w:left="0"/>
        <w:jc w:val="both"/>
      </w:pPr>
      <w:r>
        <w:rPr>
          <w:rFonts w:ascii="Times New Roman"/>
          <w:b w:val="false"/>
          <w:i w:val="false"/>
          <w:color w:val="000000"/>
          <w:sz w:val="28"/>
        </w:rPr>
        <w:t>
      қажетті зерттеу жұмыстарын жүргізе отырып, дәріс-концерттердің тақырыбын жасайды;</w:t>
      </w:r>
    </w:p>
    <w:bookmarkEnd w:id="617"/>
    <w:bookmarkStart w:name="z643" w:id="618"/>
    <w:p>
      <w:pPr>
        <w:spacing w:after="0"/>
        <w:ind w:left="0"/>
        <w:jc w:val="both"/>
      </w:pPr>
      <w:r>
        <w:rPr>
          <w:rFonts w:ascii="Times New Roman"/>
          <w:b w:val="false"/>
          <w:i w:val="false"/>
          <w:color w:val="000000"/>
          <w:sz w:val="28"/>
        </w:rPr>
        <w:t>
      дәрістердің айрықша мәтіндерін және дәріс-концерттер бағдарламаларын жасайды;</w:t>
      </w:r>
    </w:p>
    <w:bookmarkEnd w:id="618"/>
    <w:bookmarkStart w:name="z644" w:id="619"/>
    <w:p>
      <w:pPr>
        <w:spacing w:after="0"/>
        <w:ind w:left="0"/>
        <w:jc w:val="both"/>
      </w:pPr>
      <w:r>
        <w:rPr>
          <w:rFonts w:ascii="Times New Roman"/>
          <w:b w:val="false"/>
          <w:i w:val="false"/>
          <w:color w:val="000000"/>
          <w:sz w:val="28"/>
        </w:rPr>
        <w:t>
      дәріс-концерттерді әзірлеу мен шығару жөніндегі шығармашылық-өндірістік топтың жұмысына қатысады;</w:t>
      </w:r>
    </w:p>
    <w:bookmarkEnd w:id="619"/>
    <w:bookmarkStart w:name="z645" w:id="620"/>
    <w:p>
      <w:pPr>
        <w:spacing w:after="0"/>
        <w:ind w:left="0"/>
        <w:jc w:val="both"/>
      </w:pPr>
      <w:r>
        <w:rPr>
          <w:rFonts w:ascii="Times New Roman"/>
          <w:b w:val="false"/>
          <w:i w:val="false"/>
          <w:color w:val="000000"/>
          <w:sz w:val="28"/>
        </w:rPr>
        <w:t>
      концерт бағдарламаларының тақырыбына қажетті әдеби материалдарды іріктеуді жүзеге асырады;</w:t>
      </w:r>
    </w:p>
    <w:bookmarkEnd w:id="620"/>
    <w:bookmarkStart w:name="z646" w:id="621"/>
    <w:p>
      <w:pPr>
        <w:spacing w:after="0"/>
        <w:ind w:left="0"/>
        <w:jc w:val="both"/>
      </w:pPr>
      <w:r>
        <w:rPr>
          <w:rFonts w:ascii="Times New Roman"/>
          <w:b w:val="false"/>
          <w:i w:val="false"/>
          <w:color w:val="000000"/>
          <w:sz w:val="28"/>
        </w:rPr>
        <w:t>
      дәріс-концерттерде: дәрісті орындаушы, орындалатын шығармаларға түсінік беруші, концерттік бағдарламаның жүргізушісі ретінде өнер көрсетеді;</w:t>
      </w:r>
    </w:p>
    <w:bookmarkEnd w:id="621"/>
    <w:bookmarkStart w:name="z647" w:id="622"/>
    <w:p>
      <w:pPr>
        <w:spacing w:after="0"/>
        <w:ind w:left="0"/>
        <w:jc w:val="both"/>
      </w:pPr>
      <w:r>
        <w:rPr>
          <w:rFonts w:ascii="Times New Roman"/>
          <w:b w:val="false"/>
          <w:i w:val="false"/>
          <w:color w:val="000000"/>
          <w:sz w:val="28"/>
        </w:rPr>
        <w:t>
      көрермен конференцияларын, дәріс-концерттерді ұйымдастырады, көрермен аудиториясының сұранысын зерделеуге қатысады;</w:t>
      </w:r>
    </w:p>
    <w:bookmarkEnd w:id="622"/>
    <w:bookmarkStart w:name="z648" w:id="623"/>
    <w:p>
      <w:pPr>
        <w:spacing w:after="0"/>
        <w:ind w:left="0"/>
        <w:jc w:val="both"/>
      </w:pPr>
      <w:r>
        <w:rPr>
          <w:rFonts w:ascii="Times New Roman"/>
          <w:b w:val="false"/>
          <w:i w:val="false"/>
          <w:color w:val="000000"/>
          <w:sz w:val="28"/>
        </w:rPr>
        <w:t>
      бұқаралық ақпарат құралдары үшін ұжымдардың, жеке орындаушылардың шығармашылық қызметтері туралы материалдарды дайындайды;</w:t>
      </w:r>
    </w:p>
    <w:bookmarkEnd w:id="623"/>
    <w:bookmarkStart w:name="z649" w:id="624"/>
    <w:p>
      <w:pPr>
        <w:spacing w:after="0"/>
        <w:ind w:left="0"/>
        <w:jc w:val="both"/>
      </w:pPr>
      <w:r>
        <w:rPr>
          <w:rFonts w:ascii="Times New Roman"/>
          <w:b w:val="false"/>
          <w:i w:val="false"/>
          <w:color w:val="000000"/>
          <w:sz w:val="28"/>
        </w:rPr>
        <w:t>
      көркемдік кеңесте жаңа шығармаларды, репертуар жоспарларын талқылауға қатысады.</w:t>
      </w:r>
    </w:p>
    <w:bookmarkEnd w:id="624"/>
    <w:bookmarkStart w:name="z650" w:id="625"/>
    <w:p>
      <w:pPr>
        <w:spacing w:after="0"/>
        <w:ind w:left="0"/>
        <w:jc w:val="both"/>
      </w:pPr>
      <w:r>
        <w:rPr>
          <w:rFonts w:ascii="Times New Roman"/>
          <w:b w:val="false"/>
          <w:i w:val="false"/>
          <w:color w:val="000000"/>
          <w:sz w:val="28"/>
        </w:rPr>
        <w:t>
      102. Білуі тиіс:</w:t>
      </w:r>
    </w:p>
    <w:bookmarkEnd w:id="625"/>
    <w:bookmarkStart w:name="z651" w:id="626"/>
    <w:p>
      <w:pPr>
        <w:spacing w:after="0"/>
        <w:ind w:left="0"/>
        <w:jc w:val="both"/>
      </w:pPr>
      <w:r>
        <w:rPr>
          <w:rFonts w:ascii="Times New Roman"/>
          <w:b w:val="false"/>
          <w:i w:val="false"/>
          <w:color w:val="000000"/>
          <w:sz w:val="28"/>
        </w:rPr>
        <w:t>
      Конституцияны;</w:t>
      </w:r>
    </w:p>
    <w:bookmarkEnd w:id="626"/>
    <w:bookmarkStart w:name="z652" w:id="627"/>
    <w:p>
      <w:pPr>
        <w:spacing w:after="0"/>
        <w:ind w:left="0"/>
        <w:jc w:val="both"/>
      </w:pPr>
      <w:r>
        <w:rPr>
          <w:rFonts w:ascii="Times New Roman"/>
          <w:b w:val="false"/>
          <w:i w:val="false"/>
          <w:color w:val="000000"/>
          <w:sz w:val="28"/>
        </w:rPr>
        <w:t>
      Еңбек кодексін;</w:t>
      </w:r>
    </w:p>
    <w:bookmarkEnd w:id="627"/>
    <w:bookmarkStart w:name="z653" w:id="628"/>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628"/>
    <w:bookmarkStart w:name="z654" w:id="629"/>
    <w:p>
      <w:pPr>
        <w:spacing w:after="0"/>
        <w:ind w:left="0"/>
        <w:jc w:val="both"/>
      </w:pPr>
      <w:r>
        <w:rPr>
          <w:rFonts w:ascii="Times New Roman"/>
          <w:b w:val="false"/>
          <w:i w:val="false"/>
          <w:color w:val="000000"/>
          <w:sz w:val="28"/>
        </w:rPr>
        <w:t>
      103. Біліктілікке қойылатын талаптар:</w:t>
      </w:r>
    </w:p>
    <w:bookmarkEnd w:id="629"/>
    <w:bookmarkStart w:name="z655" w:id="630"/>
    <w:p>
      <w:pPr>
        <w:spacing w:after="0"/>
        <w:ind w:left="0"/>
        <w:jc w:val="both"/>
      </w:pPr>
      <w:r>
        <w:rPr>
          <w:rFonts w:ascii="Times New Roman"/>
          <w:b w:val="false"/>
          <w:i w:val="false"/>
          <w:color w:val="000000"/>
          <w:sz w:val="28"/>
        </w:rPr>
        <w:t>
      біліктілігі жоғары деңгейлі маман:</w:t>
      </w:r>
    </w:p>
    <w:bookmarkEnd w:id="630"/>
    <w:bookmarkStart w:name="z656" w:id="631"/>
    <w:p>
      <w:pPr>
        <w:spacing w:after="0"/>
        <w:ind w:left="0"/>
        <w:jc w:val="both"/>
      </w:pPr>
      <w:r>
        <w:rPr>
          <w:rFonts w:ascii="Times New Roman"/>
          <w:b w:val="false"/>
          <w:i w:val="false"/>
          <w:color w:val="000000"/>
          <w:sz w:val="28"/>
        </w:rPr>
        <w:t>
      1) жоғары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631"/>
    <w:bookmarkStart w:name="z657" w:id="632"/>
    <w:p>
      <w:pPr>
        <w:spacing w:after="0"/>
        <w:ind w:left="0"/>
        <w:jc w:val="both"/>
      </w:pPr>
      <w:r>
        <w:rPr>
          <w:rFonts w:ascii="Times New Roman"/>
          <w:b w:val="false"/>
          <w:i w:val="false"/>
          <w:color w:val="000000"/>
          <w:sz w:val="28"/>
        </w:rPr>
        <w:t>
      2) І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632"/>
    <w:bookmarkStart w:name="z658" w:id="633"/>
    <w:p>
      <w:pPr>
        <w:spacing w:after="0"/>
        <w:ind w:left="0"/>
        <w:jc w:val="both"/>
      </w:pPr>
      <w:r>
        <w:rPr>
          <w:rFonts w:ascii="Times New Roman"/>
          <w:b w:val="false"/>
          <w:i w:val="false"/>
          <w:color w:val="000000"/>
          <w:sz w:val="28"/>
        </w:rPr>
        <w:t>
      3) ІІ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633"/>
    <w:bookmarkStart w:name="z659" w:id="634"/>
    <w:p>
      <w:pPr>
        <w:spacing w:after="0"/>
        <w:ind w:left="0"/>
        <w:jc w:val="both"/>
      </w:pPr>
      <w:r>
        <w:rPr>
          <w:rFonts w:ascii="Times New Roman"/>
          <w:b w:val="false"/>
          <w:i w:val="false"/>
          <w:color w:val="000000"/>
          <w:sz w:val="28"/>
        </w:rPr>
        <w:t>
      4) санаты жоқ: жұмыс өтіліне талаптар қойылмай,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w:t>
      </w:r>
    </w:p>
    <w:bookmarkEnd w:id="634"/>
    <w:bookmarkStart w:name="z660" w:id="635"/>
    <w:p>
      <w:pPr>
        <w:spacing w:after="0"/>
        <w:ind w:left="0"/>
        <w:jc w:val="both"/>
      </w:pPr>
      <w:r>
        <w:rPr>
          <w:rFonts w:ascii="Times New Roman"/>
          <w:b w:val="false"/>
          <w:i w:val="false"/>
          <w:color w:val="000000"/>
          <w:sz w:val="28"/>
        </w:rPr>
        <w:t>
      біліктілігі орта деңгейлі маман:</w:t>
      </w:r>
    </w:p>
    <w:bookmarkEnd w:id="635"/>
    <w:bookmarkStart w:name="z661" w:id="636"/>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І санатты маман лауазымында 3 жылдан кем емес жұмыс өтілі;</w:t>
      </w:r>
    </w:p>
    <w:bookmarkEnd w:id="636"/>
    <w:bookmarkStart w:name="z662" w:id="637"/>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ІІ санатты маман лауазымында 2 жылдан кем емес жұмыс өтілі;</w:t>
      </w:r>
    </w:p>
    <w:bookmarkEnd w:id="637"/>
    <w:bookmarkStart w:name="z663" w:id="638"/>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санаты жоқ маман лауазымында 2 жылдан кем емес жұмыс өтілі;</w:t>
      </w:r>
    </w:p>
    <w:bookmarkEnd w:id="638"/>
    <w:bookmarkStart w:name="z664" w:id="639"/>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арнаулы, орта кәсіби) білім.</w:t>
      </w:r>
    </w:p>
    <w:bookmarkEnd w:id="639"/>
    <w:bookmarkStart w:name="z665" w:id="640"/>
    <w:p>
      <w:pPr>
        <w:spacing w:after="0"/>
        <w:ind w:left="0"/>
        <w:jc w:val="left"/>
      </w:pPr>
      <w:r>
        <w:rPr>
          <w:rFonts w:ascii="Times New Roman"/>
          <w:b/>
          <w:i w:val="false"/>
          <w:color w:val="000000"/>
        </w:rPr>
        <w:t xml:space="preserve"> Параграф 18. Режиссердің көмекшісі</w:t>
      </w:r>
    </w:p>
    <w:bookmarkEnd w:id="640"/>
    <w:bookmarkStart w:name="z666" w:id="641"/>
    <w:p>
      <w:pPr>
        <w:spacing w:after="0"/>
        <w:ind w:left="0"/>
        <w:jc w:val="both"/>
      </w:pPr>
      <w:r>
        <w:rPr>
          <w:rFonts w:ascii="Times New Roman"/>
          <w:b w:val="false"/>
          <w:i w:val="false"/>
          <w:color w:val="000000"/>
          <w:sz w:val="28"/>
        </w:rPr>
        <w:t>
      104. Лауазымдық міндеттері:</w:t>
      </w:r>
    </w:p>
    <w:bookmarkEnd w:id="641"/>
    <w:bookmarkStart w:name="z667" w:id="642"/>
    <w:p>
      <w:pPr>
        <w:spacing w:after="0"/>
        <w:ind w:left="0"/>
        <w:jc w:val="both"/>
      </w:pPr>
      <w:r>
        <w:rPr>
          <w:rFonts w:ascii="Times New Roman"/>
          <w:b w:val="false"/>
          <w:i w:val="false"/>
          <w:color w:val="000000"/>
          <w:sz w:val="28"/>
        </w:rPr>
        <w:t>
      жаңа қойылымдарды әзірлеуді және бұрын жасалған қойылымдарды жаңғыртуды жоспарлауға және ұйымдастыруға қатысады;</w:t>
      </w:r>
    </w:p>
    <w:bookmarkEnd w:id="642"/>
    <w:bookmarkStart w:name="z668" w:id="643"/>
    <w:p>
      <w:pPr>
        <w:spacing w:after="0"/>
        <w:ind w:left="0"/>
        <w:jc w:val="both"/>
      </w:pPr>
      <w:r>
        <w:rPr>
          <w:rFonts w:ascii="Times New Roman"/>
          <w:b w:val="false"/>
          <w:i w:val="false"/>
          <w:color w:val="000000"/>
          <w:sz w:val="28"/>
        </w:rPr>
        <w:t>
      қойылымдардың (спектакльдердің, концерттердің, көрсетілімдердің) шығармашылық үдерісін ұйымдастырады;</w:t>
      </w:r>
    </w:p>
    <w:bookmarkEnd w:id="643"/>
    <w:bookmarkStart w:name="z669" w:id="644"/>
    <w:p>
      <w:pPr>
        <w:spacing w:after="0"/>
        <w:ind w:left="0"/>
        <w:jc w:val="both"/>
      </w:pPr>
      <w:r>
        <w:rPr>
          <w:rFonts w:ascii="Times New Roman"/>
          <w:b w:val="false"/>
          <w:i w:val="false"/>
          <w:color w:val="000000"/>
          <w:sz w:val="28"/>
        </w:rPr>
        <w:t>
      қойылымдар кезінде әртістердің сахнаға шығуын қамтамасыз етеді;</w:t>
      </w:r>
    </w:p>
    <w:bookmarkEnd w:id="644"/>
    <w:bookmarkStart w:name="z670" w:id="645"/>
    <w:p>
      <w:pPr>
        <w:spacing w:after="0"/>
        <w:ind w:left="0"/>
        <w:jc w:val="both"/>
      </w:pPr>
      <w:r>
        <w:rPr>
          <w:rFonts w:ascii="Times New Roman"/>
          <w:b w:val="false"/>
          <w:i w:val="false"/>
          <w:color w:val="000000"/>
          <w:sz w:val="28"/>
        </w:rPr>
        <w:t>
      жаңа және жаңғыртылатын қойылымдарды жүзеге асыруға дайындық кезеңінде қоюшы-режиссердің тапсырмаларын орындайды;</w:t>
      </w:r>
    </w:p>
    <w:bookmarkEnd w:id="645"/>
    <w:bookmarkStart w:name="z671" w:id="646"/>
    <w:p>
      <w:pPr>
        <w:spacing w:after="0"/>
        <w:ind w:left="0"/>
        <w:jc w:val="both"/>
      </w:pPr>
      <w:r>
        <w:rPr>
          <w:rFonts w:ascii="Times New Roman"/>
          <w:b w:val="false"/>
          <w:i w:val="false"/>
          <w:color w:val="000000"/>
          <w:sz w:val="28"/>
        </w:rPr>
        <w:t>
      дайындықтарды қажетті әдеби материалдармен (пьесалардың, рөлдердің мәтіндері) қамтамасыз етеді;</w:t>
      </w:r>
    </w:p>
    <w:bookmarkEnd w:id="646"/>
    <w:bookmarkStart w:name="z672" w:id="647"/>
    <w:p>
      <w:pPr>
        <w:spacing w:after="0"/>
        <w:ind w:left="0"/>
        <w:jc w:val="both"/>
      </w:pPr>
      <w:r>
        <w:rPr>
          <w:rFonts w:ascii="Times New Roman"/>
          <w:b w:val="false"/>
          <w:i w:val="false"/>
          <w:color w:val="000000"/>
          <w:sz w:val="28"/>
        </w:rPr>
        <w:t>
      дайындықтар мен қойылымдарды жарық, дыбыс әсерлерімен қамтамасыз етеді;</w:t>
      </w:r>
    </w:p>
    <w:bookmarkEnd w:id="647"/>
    <w:bookmarkStart w:name="z673" w:id="648"/>
    <w:p>
      <w:pPr>
        <w:spacing w:after="0"/>
        <w:ind w:left="0"/>
        <w:jc w:val="both"/>
      </w:pPr>
      <w:r>
        <w:rPr>
          <w:rFonts w:ascii="Times New Roman"/>
          <w:b w:val="false"/>
          <w:i w:val="false"/>
          <w:color w:val="000000"/>
          <w:sz w:val="28"/>
        </w:rPr>
        <w:t>
      қойылым құрамы қызметкерлерінің жұмыс уақытының, сондай-ақ әртістік персоналдың нормаларды орындау есебін жүзеге асырады;</w:t>
      </w:r>
    </w:p>
    <w:bookmarkEnd w:id="648"/>
    <w:bookmarkStart w:name="z674" w:id="649"/>
    <w:p>
      <w:pPr>
        <w:spacing w:after="0"/>
        <w:ind w:left="0"/>
        <w:jc w:val="both"/>
      </w:pPr>
      <w:r>
        <w:rPr>
          <w:rFonts w:ascii="Times New Roman"/>
          <w:b w:val="false"/>
          <w:i w:val="false"/>
          <w:color w:val="000000"/>
          <w:sz w:val="28"/>
        </w:rPr>
        <w:t>
      бас режиссердің шығармашылық қызметті жоспарлауға, ұйымдастыруға және есепке алуға байланысты тапсырмаларын орындайды.</w:t>
      </w:r>
    </w:p>
    <w:bookmarkEnd w:id="649"/>
    <w:bookmarkStart w:name="z675" w:id="650"/>
    <w:p>
      <w:pPr>
        <w:spacing w:after="0"/>
        <w:ind w:left="0"/>
        <w:jc w:val="both"/>
      </w:pPr>
      <w:r>
        <w:rPr>
          <w:rFonts w:ascii="Times New Roman"/>
          <w:b w:val="false"/>
          <w:i w:val="false"/>
          <w:color w:val="000000"/>
          <w:sz w:val="28"/>
        </w:rPr>
        <w:t>
      105. Білуі тиіс:</w:t>
      </w:r>
    </w:p>
    <w:bookmarkEnd w:id="650"/>
    <w:bookmarkStart w:name="z676" w:id="651"/>
    <w:p>
      <w:pPr>
        <w:spacing w:after="0"/>
        <w:ind w:left="0"/>
        <w:jc w:val="both"/>
      </w:pPr>
      <w:r>
        <w:rPr>
          <w:rFonts w:ascii="Times New Roman"/>
          <w:b w:val="false"/>
          <w:i w:val="false"/>
          <w:color w:val="000000"/>
          <w:sz w:val="28"/>
        </w:rPr>
        <w:t>
      Конституцияны;</w:t>
      </w:r>
    </w:p>
    <w:bookmarkEnd w:id="651"/>
    <w:bookmarkStart w:name="z677" w:id="652"/>
    <w:p>
      <w:pPr>
        <w:spacing w:after="0"/>
        <w:ind w:left="0"/>
        <w:jc w:val="both"/>
      </w:pPr>
      <w:r>
        <w:rPr>
          <w:rFonts w:ascii="Times New Roman"/>
          <w:b w:val="false"/>
          <w:i w:val="false"/>
          <w:color w:val="000000"/>
          <w:sz w:val="28"/>
        </w:rPr>
        <w:t>
      Еңбек кодексін;</w:t>
      </w:r>
    </w:p>
    <w:bookmarkEnd w:id="652"/>
    <w:bookmarkStart w:name="z678" w:id="653"/>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bookmarkEnd w:id="653"/>
    <w:bookmarkStart w:name="z679" w:id="654"/>
    <w:p>
      <w:pPr>
        <w:spacing w:after="0"/>
        <w:ind w:left="0"/>
        <w:jc w:val="both"/>
      </w:pPr>
      <w:r>
        <w:rPr>
          <w:rFonts w:ascii="Times New Roman"/>
          <w:b w:val="false"/>
          <w:i w:val="false"/>
          <w:color w:val="000000"/>
          <w:sz w:val="28"/>
        </w:rPr>
        <w:t>
      режиссура және актерлік шеберліктің теориясы мен тәжірибесін, спектакльдерді (концерттік бағдарламаларды) сахналық және музыкалық безендіру негіздерін.</w:t>
      </w:r>
    </w:p>
    <w:bookmarkEnd w:id="654"/>
    <w:bookmarkStart w:name="z680" w:id="655"/>
    <w:p>
      <w:pPr>
        <w:spacing w:after="0"/>
        <w:ind w:left="0"/>
        <w:jc w:val="both"/>
      </w:pPr>
      <w:r>
        <w:rPr>
          <w:rFonts w:ascii="Times New Roman"/>
          <w:b w:val="false"/>
          <w:i w:val="false"/>
          <w:color w:val="000000"/>
          <w:sz w:val="28"/>
        </w:rPr>
        <w:t>
      106. Біліктілікке қойылатын талаптар:</w:t>
      </w:r>
    </w:p>
    <w:bookmarkEnd w:id="655"/>
    <w:bookmarkStart w:name="z681" w:id="656"/>
    <w:p>
      <w:pPr>
        <w:spacing w:after="0"/>
        <w:ind w:left="0"/>
        <w:jc w:val="both"/>
      </w:pPr>
      <w:r>
        <w:rPr>
          <w:rFonts w:ascii="Times New Roman"/>
          <w:b w:val="false"/>
          <w:i w:val="false"/>
          <w:color w:val="000000"/>
          <w:sz w:val="28"/>
        </w:rPr>
        <w:t>
      біліктілігі жоғары деңгейлі маман:</w:t>
      </w:r>
    </w:p>
    <w:bookmarkEnd w:id="656"/>
    <w:bookmarkStart w:name="z682" w:id="657"/>
    <w:p>
      <w:pPr>
        <w:spacing w:after="0"/>
        <w:ind w:left="0"/>
        <w:jc w:val="both"/>
      </w:pPr>
      <w:r>
        <w:rPr>
          <w:rFonts w:ascii="Times New Roman"/>
          <w:b w:val="false"/>
          <w:i w:val="false"/>
          <w:color w:val="000000"/>
          <w:sz w:val="28"/>
        </w:rPr>
        <w:t>
      1) жоғары санаттағы: өнер және гуманитарлық ғылымдар (өнер) кадрларды дайындау бағыты бойынша жоғары (немесе жоғары оқу орнынан кейінгі) білім және мамандығы бойынша біліктілігі жоғары деңгейлі І санатты маман лауазымында 2 жылдан кем емес жұмыс өтілі;</w:t>
      </w:r>
    </w:p>
    <w:bookmarkEnd w:id="657"/>
    <w:bookmarkStart w:name="z683" w:id="658"/>
    <w:p>
      <w:pPr>
        <w:spacing w:after="0"/>
        <w:ind w:left="0"/>
        <w:jc w:val="both"/>
      </w:pPr>
      <w:r>
        <w:rPr>
          <w:rFonts w:ascii="Times New Roman"/>
          <w:b w:val="false"/>
          <w:i w:val="false"/>
          <w:color w:val="000000"/>
          <w:sz w:val="28"/>
        </w:rPr>
        <w:t>
      2) І санаттағы: өнер және гуманитарлық ғылымдар (өнер) кадрларды дайындау бағыты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658"/>
    <w:bookmarkStart w:name="z684" w:id="659"/>
    <w:p>
      <w:pPr>
        <w:spacing w:after="0"/>
        <w:ind w:left="0"/>
        <w:jc w:val="both"/>
      </w:pPr>
      <w:r>
        <w:rPr>
          <w:rFonts w:ascii="Times New Roman"/>
          <w:b w:val="false"/>
          <w:i w:val="false"/>
          <w:color w:val="000000"/>
          <w:sz w:val="28"/>
        </w:rPr>
        <w:t>
      3) ІІ санаттағы: өнер және гуманитарлық ғылымдар (өнер) кадрларды дайындау бағыты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659"/>
    <w:bookmarkStart w:name="z685" w:id="660"/>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(өнер) кадрларды дайындау бағыты бойынша жоғары (немесе жоғары оқу орнынан кейінгі) білім.</w:t>
      </w:r>
    </w:p>
    <w:bookmarkEnd w:id="660"/>
    <w:bookmarkStart w:name="z686" w:id="661"/>
    <w:p>
      <w:pPr>
        <w:spacing w:after="0"/>
        <w:ind w:left="0"/>
        <w:jc w:val="both"/>
      </w:pPr>
      <w:r>
        <w:rPr>
          <w:rFonts w:ascii="Times New Roman"/>
          <w:b w:val="false"/>
          <w:i w:val="false"/>
          <w:color w:val="000000"/>
          <w:sz w:val="28"/>
        </w:rPr>
        <w:t>
      біліктілігі орта деңгейлі маман:</w:t>
      </w:r>
    </w:p>
    <w:bookmarkEnd w:id="661"/>
    <w:bookmarkStart w:name="z687" w:id="662"/>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І санатты маман лауазымында 3 жылдан кем емес жұмыс өтілі;</w:t>
      </w:r>
    </w:p>
    <w:bookmarkEnd w:id="662"/>
    <w:bookmarkStart w:name="z688" w:id="663"/>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ІІ санатты маман лауазымында 2 жылдан кем емес жұмыс өтілі;</w:t>
      </w:r>
    </w:p>
    <w:bookmarkEnd w:id="663"/>
    <w:bookmarkStart w:name="z689" w:id="664"/>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санаты жоқ маман лауазымында 2 жылдан кем емес жұмыс өтілі;</w:t>
      </w:r>
    </w:p>
    <w:bookmarkEnd w:id="664"/>
    <w:bookmarkStart w:name="z690" w:id="665"/>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арнаулы, орта кәсіби) білім.</w:t>
      </w:r>
    </w:p>
    <w:bookmarkEnd w:id="665"/>
    <w:bookmarkStart w:name="z691" w:id="666"/>
    <w:p>
      <w:pPr>
        <w:spacing w:after="0"/>
        <w:ind w:left="0"/>
        <w:jc w:val="left"/>
      </w:pPr>
      <w:r>
        <w:rPr>
          <w:rFonts w:ascii="Times New Roman"/>
          <w:b/>
          <w:i w:val="false"/>
          <w:color w:val="000000"/>
        </w:rPr>
        <w:t xml:space="preserve"> Параграф 19. Режиссердің (дирижердің, балетмейстердің, хормейстердің) ассистенті</w:t>
      </w:r>
    </w:p>
    <w:bookmarkEnd w:id="666"/>
    <w:bookmarkStart w:name="z692" w:id="667"/>
    <w:p>
      <w:pPr>
        <w:spacing w:after="0"/>
        <w:ind w:left="0"/>
        <w:jc w:val="both"/>
      </w:pPr>
      <w:r>
        <w:rPr>
          <w:rFonts w:ascii="Times New Roman"/>
          <w:b w:val="false"/>
          <w:i w:val="false"/>
          <w:color w:val="000000"/>
          <w:sz w:val="28"/>
        </w:rPr>
        <w:t>
      107. Лауазымдық міндеттері:</w:t>
      </w:r>
    </w:p>
    <w:bookmarkEnd w:id="667"/>
    <w:bookmarkStart w:name="z693" w:id="668"/>
    <w:p>
      <w:pPr>
        <w:spacing w:after="0"/>
        <w:ind w:left="0"/>
        <w:jc w:val="both"/>
      </w:pPr>
      <w:r>
        <w:rPr>
          <w:rFonts w:ascii="Times New Roman"/>
          <w:b w:val="false"/>
          <w:i w:val="false"/>
          <w:color w:val="000000"/>
          <w:sz w:val="28"/>
        </w:rPr>
        <w:t>
      жеке қойылымдарды (спектакльдерді, концерттерді, бағдарламаларды) шығару бойынша жұмыс кестесін жасауға қатысады;</w:t>
      </w:r>
    </w:p>
    <w:bookmarkEnd w:id="668"/>
    <w:bookmarkStart w:name="z694" w:id="669"/>
    <w:p>
      <w:pPr>
        <w:spacing w:after="0"/>
        <w:ind w:left="0"/>
        <w:jc w:val="both"/>
      </w:pPr>
      <w:r>
        <w:rPr>
          <w:rFonts w:ascii="Times New Roman"/>
          <w:b w:val="false"/>
          <w:i w:val="false"/>
          <w:color w:val="000000"/>
          <w:sz w:val="28"/>
        </w:rPr>
        <w:t>
      жаңа және жаңғыртылатын қойылымдарды іске асырудың дайындық кезеңдерінде қоюшы-режиссердің, қоюшы-балетмейстердің, қойылымның дирижері – музыкалық жетекшісінің тапсырмаларын орындайды;</w:t>
      </w:r>
    </w:p>
    <w:bookmarkEnd w:id="669"/>
    <w:bookmarkStart w:name="z695" w:id="670"/>
    <w:p>
      <w:pPr>
        <w:spacing w:after="0"/>
        <w:ind w:left="0"/>
        <w:jc w:val="both"/>
      </w:pPr>
      <w:r>
        <w:rPr>
          <w:rFonts w:ascii="Times New Roman"/>
          <w:b w:val="false"/>
          <w:i w:val="false"/>
          <w:color w:val="000000"/>
          <w:sz w:val="28"/>
        </w:rPr>
        <w:t>
      дайындық жоспарлары мен дайындық кестелерін, жаңа және жаңғыртылатын қойылымдарды әзірлеудің жоспар-кестелерін жасауға қатысады;</w:t>
      </w:r>
    </w:p>
    <w:bookmarkEnd w:id="670"/>
    <w:bookmarkStart w:name="z696" w:id="671"/>
    <w:p>
      <w:pPr>
        <w:spacing w:after="0"/>
        <w:ind w:left="0"/>
        <w:jc w:val="both"/>
      </w:pPr>
      <w:r>
        <w:rPr>
          <w:rFonts w:ascii="Times New Roman"/>
          <w:b w:val="false"/>
          <w:i w:val="false"/>
          <w:color w:val="000000"/>
          <w:sz w:val="28"/>
        </w:rPr>
        <w:t>
      үстел басындағы сахналық дайындықтарды өткізу, материалдық безендірілген заттардың және декорациялардың жасалу, музыкалық сүйемелдеуді жазу немесе үйрену мерзімдерін белгілейді және оларды қоюшы-режиссердің, қоюшы-балетмейстердің, қойылымның дирижері – музыкалық жетекшісінің, хормейстердің қарауына ұсынады;</w:t>
      </w:r>
    </w:p>
    <w:bookmarkEnd w:id="671"/>
    <w:bookmarkStart w:name="z697" w:id="672"/>
    <w:p>
      <w:pPr>
        <w:spacing w:after="0"/>
        <w:ind w:left="0"/>
        <w:jc w:val="both"/>
      </w:pPr>
      <w:r>
        <w:rPr>
          <w:rFonts w:ascii="Times New Roman"/>
          <w:b w:val="false"/>
          <w:i w:val="false"/>
          <w:color w:val="000000"/>
          <w:sz w:val="28"/>
        </w:rPr>
        <w:t>
      бекітілген кестенің орындалуын қамтамасыз етеді;</w:t>
      </w:r>
    </w:p>
    <w:bookmarkEnd w:id="672"/>
    <w:bookmarkStart w:name="z698" w:id="673"/>
    <w:p>
      <w:pPr>
        <w:spacing w:after="0"/>
        <w:ind w:left="0"/>
        <w:jc w:val="both"/>
      </w:pPr>
      <w:r>
        <w:rPr>
          <w:rFonts w:ascii="Times New Roman"/>
          <w:b w:val="false"/>
          <w:i w:val="false"/>
          <w:color w:val="000000"/>
          <w:sz w:val="28"/>
        </w:rPr>
        <w:t>
      қоюшы-режиссердің, қоюшы-балетмейстердің, қойылымның дирижері – музыкалық жетекшісінің тапсырмасы бойынша жаңа және жаңғыртылатын спектакльдерге қатысатын әртістермен, ағымдағы репертуардың қойылымдарына дублер ретінде енгізілген немесе бұрын дайындалған рөлдерді орындаушыларды алмастыратын әртістермен дайындықтар жүргізеді;</w:t>
      </w:r>
    </w:p>
    <w:bookmarkEnd w:id="673"/>
    <w:bookmarkStart w:name="z699" w:id="674"/>
    <w:p>
      <w:pPr>
        <w:spacing w:after="0"/>
        <w:ind w:left="0"/>
        <w:jc w:val="both"/>
      </w:pPr>
      <w:r>
        <w:rPr>
          <w:rFonts w:ascii="Times New Roman"/>
          <w:b w:val="false"/>
          <w:i w:val="false"/>
          <w:color w:val="000000"/>
          <w:sz w:val="28"/>
        </w:rPr>
        <w:t>
      бас режиссердің, бас балетмейстердің, бас дирижердің шығармашылық қызметті жоспарлау, ұйымдастыру және есепке алуға байланысты тапсырмаларын орындайды;</w:t>
      </w:r>
    </w:p>
    <w:bookmarkEnd w:id="674"/>
    <w:bookmarkStart w:name="z700" w:id="675"/>
    <w:p>
      <w:pPr>
        <w:spacing w:after="0"/>
        <w:ind w:left="0"/>
        <w:jc w:val="both"/>
      </w:pPr>
      <w:r>
        <w:rPr>
          <w:rFonts w:ascii="Times New Roman"/>
          <w:b w:val="false"/>
          <w:i w:val="false"/>
          <w:color w:val="000000"/>
          <w:sz w:val="28"/>
        </w:rPr>
        <w:t>
      бекітілген үлгілер бойынша қойылым құрамының дайындықтарға, арнайы сабақтарға және ағымдағы репертуардың спектакльдеріне келу есебін жүргізеді.</w:t>
      </w:r>
    </w:p>
    <w:bookmarkEnd w:id="675"/>
    <w:bookmarkStart w:name="z701" w:id="676"/>
    <w:p>
      <w:pPr>
        <w:spacing w:after="0"/>
        <w:ind w:left="0"/>
        <w:jc w:val="both"/>
      </w:pPr>
      <w:r>
        <w:rPr>
          <w:rFonts w:ascii="Times New Roman"/>
          <w:b w:val="false"/>
          <w:i w:val="false"/>
          <w:color w:val="000000"/>
          <w:sz w:val="28"/>
        </w:rPr>
        <w:t>
      108. Білуі тиіс:</w:t>
      </w:r>
    </w:p>
    <w:bookmarkEnd w:id="676"/>
    <w:bookmarkStart w:name="z702" w:id="677"/>
    <w:p>
      <w:pPr>
        <w:spacing w:after="0"/>
        <w:ind w:left="0"/>
        <w:jc w:val="both"/>
      </w:pPr>
      <w:r>
        <w:rPr>
          <w:rFonts w:ascii="Times New Roman"/>
          <w:b w:val="false"/>
          <w:i w:val="false"/>
          <w:color w:val="000000"/>
          <w:sz w:val="28"/>
        </w:rPr>
        <w:t>
      Конституцияны;</w:t>
      </w:r>
    </w:p>
    <w:bookmarkEnd w:id="677"/>
    <w:bookmarkStart w:name="z703" w:id="678"/>
    <w:p>
      <w:pPr>
        <w:spacing w:after="0"/>
        <w:ind w:left="0"/>
        <w:jc w:val="both"/>
      </w:pPr>
      <w:r>
        <w:rPr>
          <w:rFonts w:ascii="Times New Roman"/>
          <w:b w:val="false"/>
          <w:i w:val="false"/>
          <w:color w:val="000000"/>
          <w:sz w:val="28"/>
        </w:rPr>
        <w:t>
      Еңбек кодексін;</w:t>
      </w:r>
    </w:p>
    <w:bookmarkEnd w:id="678"/>
    <w:bookmarkStart w:name="z704" w:id="679"/>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679"/>
    <w:bookmarkStart w:name="z705" w:id="680"/>
    <w:p>
      <w:pPr>
        <w:spacing w:after="0"/>
        <w:ind w:left="0"/>
        <w:jc w:val="both"/>
      </w:pPr>
      <w:r>
        <w:rPr>
          <w:rFonts w:ascii="Times New Roman"/>
          <w:b w:val="false"/>
          <w:i w:val="false"/>
          <w:color w:val="000000"/>
          <w:sz w:val="28"/>
        </w:rPr>
        <w:t>
      дайындық жұмыстарын жүргізу әдістерін, жаңа қойылымдарды сахнаға шығаруға байланысты шығармашылық құрамды ұйымдастыруды, суретшілермен, композиторлармен және көркемдік-қойылымдық бөлімімен жұмыс істеу қағидаларын, театр репертуарын.</w:t>
      </w:r>
    </w:p>
    <w:bookmarkEnd w:id="680"/>
    <w:bookmarkStart w:name="z706" w:id="681"/>
    <w:p>
      <w:pPr>
        <w:spacing w:after="0"/>
        <w:ind w:left="0"/>
        <w:jc w:val="both"/>
      </w:pPr>
      <w:r>
        <w:rPr>
          <w:rFonts w:ascii="Times New Roman"/>
          <w:b w:val="false"/>
          <w:i w:val="false"/>
          <w:color w:val="000000"/>
          <w:sz w:val="28"/>
        </w:rPr>
        <w:t>
      109. Біліктілікке қойылатын талаптар:</w:t>
      </w:r>
    </w:p>
    <w:bookmarkEnd w:id="681"/>
    <w:bookmarkStart w:name="z707" w:id="682"/>
    <w:p>
      <w:pPr>
        <w:spacing w:after="0"/>
        <w:ind w:left="0"/>
        <w:jc w:val="both"/>
      </w:pPr>
      <w:r>
        <w:rPr>
          <w:rFonts w:ascii="Times New Roman"/>
          <w:b w:val="false"/>
          <w:i w:val="false"/>
          <w:color w:val="000000"/>
          <w:sz w:val="28"/>
        </w:rPr>
        <w:t>
      біліктілігі жоғары деңгейлі маман:</w:t>
      </w:r>
    </w:p>
    <w:bookmarkEnd w:id="682"/>
    <w:bookmarkStart w:name="z708" w:id="683"/>
    <w:p>
      <w:pPr>
        <w:spacing w:after="0"/>
        <w:ind w:left="0"/>
        <w:jc w:val="both"/>
      </w:pPr>
      <w:r>
        <w:rPr>
          <w:rFonts w:ascii="Times New Roman"/>
          <w:b w:val="false"/>
          <w:i w:val="false"/>
          <w:color w:val="000000"/>
          <w:sz w:val="28"/>
        </w:rPr>
        <w:t>
      1) жоғары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683"/>
    <w:bookmarkStart w:name="z709" w:id="684"/>
    <w:p>
      <w:pPr>
        <w:spacing w:after="0"/>
        <w:ind w:left="0"/>
        <w:jc w:val="both"/>
      </w:pPr>
      <w:r>
        <w:rPr>
          <w:rFonts w:ascii="Times New Roman"/>
          <w:b w:val="false"/>
          <w:i w:val="false"/>
          <w:color w:val="000000"/>
          <w:sz w:val="28"/>
        </w:rPr>
        <w:t>
      2) І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684"/>
    <w:bookmarkStart w:name="z710" w:id="685"/>
    <w:p>
      <w:pPr>
        <w:spacing w:after="0"/>
        <w:ind w:left="0"/>
        <w:jc w:val="both"/>
      </w:pPr>
      <w:r>
        <w:rPr>
          <w:rFonts w:ascii="Times New Roman"/>
          <w:b w:val="false"/>
          <w:i w:val="false"/>
          <w:color w:val="000000"/>
          <w:sz w:val="28"/>
        </w:rPr>
        <w:t>
      3) ІІ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685"/>
    <w:bookmarkStart w:name="z711" w:id="686"/>
    <w:p>
      <w:pPr>
        <w:spacing w:after="0"/>
        <w:ind w:left="0"/>
        <w:jc w:val="both"/>
      </w:pPr>
      <w:r>
        <w:rPr>
          <w:rFonts w:ascii="Times New Roman"/>
          <w:b w:val="false"/>
          <w:i w:val="false"/>
          <w:color w:val="000000"/>
          <w:sz w:val="28"/>
        </w:rPr>
        <w:t>
      4) санаты жоқ: жұмыс өтіліне талаптар қойылмай,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w:t>
      </w:r>
    </w:p>
    <w:bookmarkEnd w:id="686"/>
    <w:bookmarkStart w:name="z712" w:id="687"/>
    <w:p>
      <w:pPr>
        <w:spacing w:after="0"/>
        <w:ind w:left="0"/>
        <w:jc w:val="both"/>
      </w:pPr>
      <w:r>
        <w:rPr>
          <w:rFonts w:ascii="Times New Roman"/>
          <w:b w:val="false"/>
          <w:i w:val="false"/>
          <w:color w:val="000000"/>
          <w:sz w:val="28"/>
        </w:rPr>
        <w:t>
      біліктілігі орта деңгейлі маман:</w:t>
      </w:r>
    </w:p>
    <w:bookmarkEnd w:id="687"/>
    <w:bookmarkStart w:name="z713" w:id="688"/>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арнаулы, орта кәсіби) білім және біліктілігі орта деңгейлі І санатты маман лауазымында 3 жылдан кем емес жұмыс өтілі;</w:t>
      </w:r>
    </w:p>
    <w:bookmarkEnd w:id="688"/>
    <w:bookmarkStart w:name="z714" w:id="689"/>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арнаулы, орта кәсіби) білім және біліктілігі орта деңгейлі ІІ санатты маман лауазымында 2 жылдан кем емес жұмыс өтілі;</w:t>
      </w:r>
    </w:p>
    <w:bookmarkEnd w:id="689"/>
    <w:bookmarkStart w:name="z715" w:id="690"/>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арнаулы, орта кәсіби) білім және біліктілігі орта деңгейлі санаты жоқ маман лауазымында 2 жылдан кем емес жұмыс өтілі;</w:t>
      </w:r>
    </w:p>
    <w:bookmarkEnd w:id="690"/>
    <w:bookmarkStart w:name="z716" w:id="691"/>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арнаулы, орта кәсіби) білім.</w:t>
      </w:r>
    </w:p>
    <w:bookmarkEnd w:id="691"/>
    <w:bookmarkStart w:name="z717" w:id="692"/>
    <w:p>
      <w:pPr>
        <w:spacing w:after="0"/>
        <w:ind w:left="0"/>
        <w:jc w:val="left"/>
      </w:pPr>
      <w:r>
        <w:rPr>
          <w:rFonts w:ascii="Times New Roman"/>
          <w:b/>
          <w:i w:val="false"/>
          <w:color w:val="000000"/>
        </w:rPr>
        <w:t xml:space="preserve"> Параграф 20. Театр (опера және балет, музыкалық комедия, сатира, драма, музыкалық драма, қуыршақтар) әртісі, әртіс-жеке орындаушысы (вокалшысы)</w:t>
      </w:r>
    </w:p>
    <w:bookmarkEnd w:id="692"/>
    <w:bookmarkStart w:name="z718" w:id="693"/>
    <w:p>
      <w:pPr>
        <w:spacing w:after="0"/>
        <w:ind w:left="0"/>
        <w:jc w:val="both"/>
      </w:pPr>
      <w:r>
        <w:rPr>
          <w:rFonts w:ascii="Times New Roman"/>
          <w:b w:val="false"/>
          <w:i w:val="false"/>
          <w:color w:val="000000"/>
          <w:sz w:val="28"/>
        </w:rPr>
        <w:t>
      110. Лауазымдық міндеттері:</w:t>
      </w:r>
    </w:p>
    <w:bookmarkEnd w:id="693"/>
    <w:bookmarkStart w:name="z719" w:id="694"/>
    <w:p>
      <w:pPr>
        <w:spacing w:after="0"/>
        <w:ind w:left="0"/>
        <w:jc w:val="both"/>
      </w:pPr>
      <w:r>
        <w:rPr>
          <w:rFonts w:ascii="Times New Roman"/>
          <w:b w:val="false"/>
          <w:i w:val="false"/>
          <w:color w:val="000000"/>
          <w:sz w:val="28"/>
        </w:rPr>
        <w:t>
      жаңа және жаңғыртылатын қойылымдардағы партияларды (рөлдерді) дайындайды;</w:t>
      </w:r>
    </w:p>
    <w:bookmarkEnd w:id="694"/>
    <w:bookmarkStart w:name="z720" w:id="695"/>
    <w:p>
      <w:pPr>
        <w:spacing w:after="0"/>
        <w:ind w:left="0"/>
        <w:jc w:val="both"/>
      </w:pPr>
      <w:r>
        <w:rPr>
          <w:rFonts w:ascii="Times New Roman"/>
          <w:b w:val="false"/>
          <w:i w:val="false"/>
          <w:color w:val="000000"/>
          <w:sz w:val="28"/>
        </w:rPr>
        <w:t>
      тұрақты орындардағы, гастрольдер мен сапарлардағы спектакльдерде, концерттерде, театрдың көріністерінде партияларды (рөлдерді) орындайды;</w:t>
      </w:r>
    </w:p>
    <w:bookmarkEnd w:id="695"/>
    <w:bookmarkStart w:name="z721" w:id="696"/>
    <w:p>
      <w:pPr>
        <w:spacing w:after="0"/>
        <w:ind w:left="0"/>
        <w:jc w:val="both"/>
      </w:pPr>
      <w:r>
        <w:rPr>
          <w:rFonts w:ascii="Times New Roman"/>
          <w:b w:val="false"/>
          <w:i w:val="false"/>
          <w:color w:val="000000"/>
          <w:sz w:val="28"/>
        </w:rPr>
        <w:t>
      дайындықтарға шығармашылық әзірлікпен келеді;</w:t>
      </w:r>
    </w:p>
    <w:bookmarkEnd w:id="696"/>
    <w:bookmarkStart w:name="z722" w:id="697"/>
    <w:p>
      <w:pPr>
        <w:spacing w:after="0"/>
        <w:ind w:left="0"/>
        <w:jc w:val="both"/>
      </w:pPr>
      <w:r>
        <w:rPr>
          <w:rFonts w:ascii="Times New Roman"/>
          <w:b w:val="false"/>
          <w:i w:val="false"/>
          <w:color w:val="000000"/>
          <w:sz w:val="28"/>
        </w:rPr>
        <w:t>
      вокалдық және актерлік шеберлігін шыңдай отырып, өз бетінше, сондай-ақ үйретушімен және концертмейстермен бірге жаттығады;</w:t>
      </w:r>
    </w:p>
    <w:bookmarkEnd w:id="697"/>
    <w:bookmarkStart w:name="z723" w:id="698"/>
    <w:p>
      <w:pPr>
        <w:spacing w:after="0"/>
        <w:ind w:left="0"/>
        <w:jc w:val="both"/>
      </w:pPr>
      <w:r>
        <w:rPr>
          <w:rFonts w:ascii="Times New Roman"/>
          <w:b w:val="false"/>
          <w:i w:val="false"/>
          <w:color w:val="000000"/>
          <w:sz w:val="28"/>
        </w:rPr>
        <w:t>
      жаңа шығармаларды, репертуарлық жоспарларды және шығармашылық қызметтің мәселелерін талқылауға қатысады.</w:t>
      </w:r>
    </w:p>
    <w:bookmarkEnd w:id="698"/>
    <w:bookmarkStart w:name="z724" w:id="699"/>
    <w:p>
      <w:pPr>
        <w:spacing w:after="0"/>
        <w:ind w:left="0"/>
        <w:jc w:val="both"/>
      </w:pPr>
      <w:r>
        <w:rPr>
          <w:rFonts w:ascii="Times New Roman"/>
          <w:b w:val="false"/>
          <w:i w:val="false"/>
          <w:color w:val="000000"/>
          <w:sz w:val="28"/>
        </w:rPr>
        <w:t>
      111. Білуі тиіс:</w:t>
      </w:r>
    </w:p>
    <w:bookmarkEnd w:id="699"/>
    <w:bookmarkStart w:name="z725" w:id="700"/>
    <w:p>
      <w:pPr>
        <w:spacing w:after="0"/>
        <w:ind w:left="0"/>
        <w:jc w:val="both"/>
      </w:pPr>
      <w:r>
        <w:rPr>
          <w:rFonts w:ascii="Times New Roman"/>
          <w:b w:val="false"/>
          <w:i w:val="false"/>
          <w:color w:val="000000"/>
          <w:sz w:val="28"/>
        </w:rPr>
        <w:t>
      Конституцияны;</w:t>
      </w:r>
    </w:p>
    <w:bookmarkEnd w:id="700"/>
    <w:bookmarkStart w:name="z726" w:id="701"/>
    <w:p>
      <w:pPr>
        <w:spacing w:after="0"/>
        <w:ind w:left="0"/>
        <w:jc w:val="both"/>
      </w:pPr>
      <w:r>
        <w:rPr>
          <w:rFonts w:ascii="Times New Roman"/>
          <w:b w:val="false"/>
          <w:i w:val="false"/>
          <w:color w:val="000000"/>
          <w:sz w:val="28"/>
        </w:rPr>
        <w:t>
      Еңбек кодексін;</w:t>
      </w:r>
    </w:p>
    <w:bookmarkEnd w:id="701"/>
    <w:bookmarkStart w:name="z727" w:id="702"/>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702"/>
    <w:bookmarkStart w:name="z728" w:id="703"/>
    <w:p>
      <w:pPr>
        <w:spacing w:after="0"/>
        <w:ind w:left="0"/>
        <w:jc w:val="both"/>
      </w:pPr>
      <w:r>
        <w:rPr>
          <w:rFonts w:ascii="Times New Roman"/>
          <w:b w:val="false"/>
          <w:i w:val="false"/>
          <w:color w:val="000000"/>
          <w:sz w:val="28"/>
        </w:rPr>
        <w:t>
      музыкалық сауаттылықты, негізгі музыкалық-теориялық пәндерді, актерлік шеберлік теориясын, сахна тілі және сахналық қимыл, хореография негіздерін, партия және рөлдердегі тренаж әдістерін.</w:t>
      </w:r>
    </w:p>
    <w:bookmarkEnd w:id="703"/>
    <w:bookmarkStart w:name="z729" w:id="704"/>
    <w:p>
      <w:pPr>
        <w:spacing w:after="0"/>
        <w:ind w:left="0"/>
        <w:jc w:val="both"/>
      </w:pPr>
      <w:r>
        <w:rPr>
          <w:rFonts w:ascii="Times New Roman"/>
          <w:b w:val="false"/>
          <w:i w:val="false"/>
          <w:color w:val="000000"/>
          <w:sz w:val="28"/>
        </w:rPr>
        <w:t>
      112. Біліктілікке қойылатын талаптар:</w:t>
      </w:r>
    </w:p>
    <w:bookmarkEnd w:id="704"/>
    <w:bookmarkStart w:name="z730" w:id="705"/>
    <w:p>
      <w:pPr>
        <w:spacing w:after="0"/>
        <w:ind w:left="0"/>
        <w:jc w:val="both"/>
      </w:pPr>
      <w:r>
        <w:rPr>
          <w:rFonts w:ascii="Times New Roman"/>
          <w:b w:val="false"/>
          <w:i w:val="false"/>
          <w:color w:val="000000"/>
          <w:sz w:val="28"/>
        </w:rPr>
        <w:t>
      біліктілігі жоғары деңгейлі маман:</w:t>
      </w:r>
    </w:p>
    <w:bookmarkEnd w:id="705"/>
    <w:bookmarkStart w:name="z731" w:id="706"/>
    <w:p>
      <w:pPr>
        <w:spacing w:after="0"/>
        <w:ind w:left="0"/>
        <w:jc w:val="both"/>
      </w:pPr>
      <w:r>
        <w:rPr>
          <w:rFonts w:ascii="Times New Roman"/>
          <w:b w:val="false"/>
          <w:i w:val="false"/>
          <w:color w:val="000000"/>
          <w:sz w:val="28"/>
        </w:rPr>
        <w:t>
      1) жоғары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706"/>
    <w:bookmarkStart w:name="z732" w:id="707"/>
    <w:p>
      <w:pPr>
        <w:spacing w:after="0"/>
        <w:ind w:left="0"/>
        <w:jc w:val="both"/>
      </w:pPr>
      <w:r>
        <w:rPr>
          <w:rFonts w:ascii="Times New Roman"/>
          <w:b w:val="false"/>
          <w:i w:val="false"/>
          <w:color w:val="000000"/>
          <w:sz w:val="28"/>
        </w:rPr>
        <w:t>
      2) І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707"/>
    <w:bookmarkStart w:name="z733" w:id="708"/>
    <w:p>
      <w:pPr>
        <w:spacing w:after="0"/>
        <w:ind w:left="0"/>
        <w:jc w:val="both"/>
      </w:pPr>
      <w:r>
        <w:rPr>
          <w:rFonts w:ascii="Times New Roman"/>
          <w:b w:val="false"/>
          <w:i w:val="false"/>
          <w:color w:val="000000"/>
          <w:sz w:val="28"/>
        </w:rPr>
        <w:t>
      3) ІІ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708"/>
    <w:bookmarkStart w:name="z734" w:id="709"/>
    <w:p>
      <w:pPr>
        <w:spacing w:after="0"/>
        <w:ind w:left="0"/>
        <w:jc w:val="both"/>
      </w:pPr>
      <w:r>
        <w:rPr>
          <w:rFonts w:ascii="Times New Roman"/>
          <w:b w:val="false"/>
          <w:i w:val="false"/>
          <w:color w:val="000000"/>
          <w:sz w:val="28"/>
        </w:rPr>
        <w:t>
      4) санаты жоқ: жұмыс өтіліне талаптар қойылмай,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w:t>
      </w:r>
    </w:p>
    <w:bookmarkEnd w:id="709"/>
    <w:bookmarkStart w:name="z735" w:id="710"/>
    <w:p>
      <w:pPr>
        <w:spacing w:after="0"/>
        <w:ind w:left="0"/>
        <w:jc w:val="both"/>
      </w:pPr>
      <w:r>
        <w:rPr>
          <w:rFonts w:ascii="Times New Roman"/>
          <w:b w:val="false"/>
          <w:i w:val="false"/>
          <w:color w:val="000000"/>
          <w:sz w:val="28"/>
        </w:rPr>
        <w:t>
      біліктілігі орта деңгейлі маман:</w:t>
      </w:r>
    </w:p>
    <w:bookmarkEnd w:id="710"/>
    <w:bookmarkStart w:name="z736" w:id="711"/>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 санатты маман лауазымында 3 жылдан кем емес жұмыс өтілі;</w:t>
      </w:r>
    </w:p>
    <w:bookmarkEnd w:id="711"/>
    <w:bookmarkStart w:name="z737" w:id="712"/>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ІІ санатты маман лауазымында 2 жылдан кем емес жұмыс өтілі;</w:t>
      </w:r>
    </w:p>
    <w:bookmarkEnd w:id="712"/>
    <w:bookmarkStart w:name="z738" w:id="713"/>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2 жылдан кем емес жұмыс өтілі;</w:t>
      </w:r>
    </w:p>
    <w:bookmarkEnd w:id="713"/>
    <w:bookmarkStart w:name="z739" w:id="714"/>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білімнен кейінгі (орта арнаулы, орта кәсіби) білім.</w:t>
      </w:r>
    </w:p>
    <w:bookmarkEnd w:id="714"/>
    <w:bookmarkStart w:name="z740" w:id="715"/>
    <w:p>
      <w:pPr>
        <w:spacing w:after="0"/>
        <w:ind w:left="0"/>
        <w:jc w:val="left"/>
      </w:pPr>
      <w:r>
        <w:rPr>
          <w:rFonts w:ascii="Times New Roman"/>
          <w:b/>
          <w:i w:val="false"/>
          <w:color w:val="000000"/>
        </w:rPr>
        <w:t xml:space="preserve"> Параграф 21. Концерттік ұйымдардың (музыкалық ұжымның) әртісі-жеке орындаушысы (вокалшы, аспапта ойнаушы)</w:t>
      </w:r>
    </w:p>
    <w:bookmarkEnd w:id="715"/>
    <w:bookmarkStart w:name="z741" w:id="716"/>
    <w:p>
      <w:pPr>
        <w:spacing w:after="0"/>
        <w:ind w:left="0"/>
        <w:jc w:val="both"/>
      </w:pPr>
      <w:r>
        <w:rPr>
          <w:rFonts w:ascii="Times New Roman"/>
          <w:b w:val="false"/>
          <w:i w:val="false"/>
          <w:color w:val="000000"/>
          <w:sz w:val="28"/>
        </w:rPr>
        <w:t>
      113. Лауазымдық міндеттері:</w:t>
      </w:r>
    </w:p>
    <w:bookmarkEnd w:id="716"/>
    <w:bookmarkStart w:name="z742" w:id="717"/>
    <w:p>
      <w:pPr>
        <w:spacing w:after="0"/>
        <w:ind w:left="0"/>
        <w:jc w:val="both"/>
      </w:pPr>
      <w:r>
        <w:rPr>
          <w:rFonts w:ascii="Times New Roman"/>
          <w:b w:val="false"/>
          <w:i w:val="false"/>
          <w:color w:val="000000"/>
          <w:sz w:val="28"/>
        </w:rPr>
        <w:t>
      классикалық, халық музыкаларының, шетелдік және отандық композиторлардың шығармаларынан бағдарламалар дайындайды;</w:t>
      </w:r>
    </w:p>
    <w:bookmarkEnd w:id="717"/>
    <w:bookmarkStart w:name="z743" w:id="718"/>
    <w:p>
      <w:pPr>
        <w:spacing w:after="0"/>
        <w:ind w:left="0"/>
        <w:jc w:val="both"/>
      </w:pPr>
      <w:r>
        <w:rPr>
          <w:rFonts w:ascii="Times New Roman"/>
          <w:b w:val="false"/>
          <w:i w:val="false"/>
          <w:color w:val="000000"/>
          <w:sz w:val="28"/>
        </w:rPr>
        <w:t>
      тұрақты орындарда, гастрольдерде және сапарлардағы концерттерде музыкалық шығармаларды орындайды;</w:t>
      </w:r>
    </w:p>
    <w:bookmarkEnd w:id="718"/>
    <w:bookmarkStart w:name="z744" w:id="719"/>
    <w:p>
      <w:pPr>
        <w:spacing w:after="0"/>
        <w:ind w:left="0"/>
        <w:jc w:val="both"/>
      </w:pPr>
      <w:r>
        <w:rPr>
          <w:rFonts w:ascii="Times New Roman"/>
          <w:b w:val="false"/>
          <w:i w:val="false"/>
          <w:color w:val="000000"/>
          <w:sz w:val="28"/>
        </w:rPr>
        <w:t>
      вокалдық және орындау шеберлігін жетілдіре отырып, өз бетінше және (немесе) концертмейстермен бірге жаттығады;</w:t>
      </w:r>
    </w:p>
    <w:bookmarkEnd w:id="719"/>
    <w:bookmarkStart w:name="z745" w:id="720"/>
    <w:p>
      <w:pPr>
        <w:spacing w:after="0"/>
        <w:ind w:left="0"/>
        <w:jc w:val="both"/>
      </w:pPr>
      <w:r>
        <w:rPr>
          <w:rFonts w:ascii="Times New Roman"/>
          <w:b w:val="false"/>
          <w:i w:val="false"/>
          <w:color w:val="000000"/>
          <w:sz w:val="28"/>
        </w:rPr>
        <w:t>
      репертуарға ұсынылатын жаңа шығармаларды және шығармашылық қызметтің мәселелерін талқылауға қатысады.</w:t>
      </w:r>
    </w:p>
    <w:bookmarkEnd w:id="720"/>
    <w:bookmarkStart w:name="z746" w:id="721"/>
    <w:p>
      <w:pPr>
        <w:spacing w:after="0"/>
        <w:ind w:left="0"/>
        <w:jc w:val="both"/>
      </w:pPr>
      <w:r>
        <w:rPr>
          <w:rFonts w:ascii="Times New Roman"/>
          <w:b w:val="false"/>
          <w:i w:val="false"/>
          <w:color w:val="000000"/>
          <w:sz w:val="28"/>
        </w:rPr>
        <w:t>
      114. Білуі тиіс:</w:t>
      </w:r>
    </w:p>
    <w:bookmarkEnd w:id="721"/>
    <w:bookmarkStart w:name="z747" w:id="722"/>
    <w:p>
      <w:pPr>
        <w:spacing w:after="0"/>
        <w:ind w:left="0"/>
        <w:jc w:val="both"/>
      </w:pPr>
      <w:r>
        <w:rPr>
          <w:rFonts w:ascii="Times New Roman"/>
          <w:b w:val="false"/>
          <w:i w:val="false"/>
          <w:color w:val="000000"/>
          <w:sz w:val="28"/>
        </w:rPr>
        <w:t>
      Конституцияны;</w:t>
      </w:r>
    </w:p>
    <w:bookmarkEnd w:id="722"/>
    <w:bookmarkStart w:name="z748" w:id="723"/>
    <w:p>
      <w:pPr>
        <w:spacing w:after="0"/>
        <w:ind w:left="0"/>
        <w:jc w:val="both"/>
      </w:pPr>
      <w:r>
        <w:rPr>
          <w:rFonts w:ascii="Times New Roman"/>
          <w:b w:val="false"/>
          <w:i w:val="false"/>
          <w:color w:val="000000"/>
          <w:sz w:val="28"/>
        </w:rPr>
        <w:t>
      Еңбек кодексін;</w:t>
      </w:r>
    </w:p>
    <w:bookmarkEnd w:id="723"/>
    <w:bookmarkStart w:name="z749" w:id="724"/>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724"/>
    <w:bookmarkStart w:name="z750" w:id="725"/>
    <w:p>
      <w:pPr>
        <w:spacing w:after="0"/>
        <w:ind w:left="0"/>
        <w:jc w:val="both"/>
      </w:pPr>
      <w:r>
        <w:rPr>
          <w:rFonts w:ascii="Times New Roman"/>
          <w:b w:val="false"/>
          <w:i w:val="false"/>
          <w:color w:val="000000"/>
          <w:sz w:val="28"/>
        </w:rPr>
        <w:t>
      музыкалық сауаттылықты, негізгі музыкалық-теориялық пәндерді, вокалдық музыкадағы негізгі бағыттар мен стильдерді, әлемдік және отандық вокалдық музыка мәдениетінің даму тарихын.</w:t>
      </w:r>
    </w:p>
    <w:bookmarkEnd w:id="725"/>
    <w:bookmarkStart w:name="z751" w:id="726"/>
    <w:p>
      <w:pPr>
        <w:spacing w:after="0"/>
        <w:ind w:left="0"/>
        <w:jc w:val="both"/>
      </w:pPr>
      <w:r>
        <w:rPr>
          <w:rFonts w:ascii="Times New Roman"/>
          <w:b w:val="false"/>
          <w:i w:val="false"/>
          <w:color w:val="000000"/>
          <w:sz w:val="28"/>
        </w:rPr>
        <w:t>
      115. Біліктілікке қойылатын талаптар:</w:t>
      </w:r>
    </w:p>
    <w:bookmarkEnd w:id="726"/>
    <w:bookmarkStart w:name="z752" w:id="727"/>
    <w:p>
      <w:pPr>
        <w:spacing w:after="0"/>
        <w:ind w:left="0"/>
        <w:jc w:val="both"/>
      </w:pPr>
      <w:r>
        <w:rPr>
          <w:rFonts w:ascii="Times New Roman"/>
          <w:b w:val="false"/>
          <w:i w:val="false"/>
          <w:color w:val="000000"/>
          <w:sz w:val="28"/>
        </w:rPr>
        <w:t>
      біліктілігі жоғары деңгейлі маман:</w:t>
      </w:r>
    </w:p>
    <w:bookmarkEnd w:id="727"/>
    <w:bookmarkStart w:name="z753" w:id="728"/>
    <w:p>
      <w:pPr>
        <w:spacing w:after="0"/>
        <w:ind w:left="0"/>
        <w:jc w:val="both"/>
      </w:pPr>
      <w:r>
        <w:rPr>
          <w:rFonts w:ascii="Times New Roman"/>
          <w:b w:val="false"/>
          <w:i w:val="false"/>
          <w:color w:val="000000"/>
          <w:sz w:val="28"/>
        </w:rPr>
        <w:t>
      1) жоғары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728"/>
    <w:bookmarkStart w:name="z754" w:id="729"/>
    <w:p>
      <w:pPr>
        <w:spacing w:after="0"/>
        <w:ind w:left="0"/>
        <w:jc w:val="both"/>
      </w:pPr>
      <w:r>
        <w:rPr>
          <w:rFonts w:ascii="Times New Roman"/>
          <w:b w:val="false"/>
          <w:i w:val="false"/>
          <w:color w:val="000000"/>
          <w:sz w:val="28"/>
        </w:rPr>
        <w:t>
      2) І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729"/>
    <w:bookmarkStart w:name="z755" w:id="730"/>
    <w:p>
      <w:pPr>
        <w:spacing w:after="0"/>
        <w:ind w:left="0"/>
        <w:jc w:val="both"/>
      </w:pPr>
      <w:r>
        <w:rPr>
          <w:rFonts w:ascii="Times New Roman"/>
          <w:b w:val="false"/>
          <w:i w:val="false"/>
          <w:color w:val="000000"/>
          <w:sz w:val="28"/>
        </w:rPr>
        <w:t>
      3) ІІ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730"/>
    <w:bookmarkStart w:name="z756" w:id="731"/>
    <w:p>
      <w:pPr>
        <w:spacing w:after="0"/>
        <w:ind w:left="0"/>
        <w:jc w:val="both"/>
      </w:pPr>
      <w:r>
        <w:rPr>
          <w:rFonts w:ascii="Times New Roman"/>
          <w:b w:val="false"/>
          <w:i w:val="false"/>
          <w:color w:val="000000"/>
          <w:sz w:val="28"/>
        </w:rPr>
        <w:t>
      4) санаты жоқ: жұмыс өтіліне талаптар қойылмай,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w:t>
      </w:r>
    </w:p>
    <w:bookmarkEnd w:id="731"/>
    <w:bookmarkStart w:name="z757" w:id="732"/>
    <w:p>
      <w:pPr>
        <w:spacing w:after="0"/>
        <w:ind w:left="0"/>
        <w:jc w:val="both"/>
      </w:pPr>
      <w:r>
        <w:rPr>
          <w:rFonts w:ascii="Times New Roman"/>
          <w:b w:val="false"/>
          <w:i w:val="false"/>
          <w:color w:val="000000"/>
          <w:sz w:val="28"/>
        </w:rPr>
        <w:t>
      біліктілігі орта деңгейлі маман:</w:t>
      </w:r>
    </w:p>
    <w:bookmarkEnd w:id="732"/>
    <w:bookmarkStart w:name="z758" w:id="733"/>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 санатты маман лауазымында 3 жылдан кем емес жұмыс өтілі;</w:t>
      </w:r>
    </w:p>
    <w:bookmarkEnd w:id="733"/>
    <w:bookmarkStart w:name="z759" w:id="734"/>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ІІ санатты маман лауазымында 2 жылдан кем емес жұмыс өтілі;</w:t>
      </w:r>
    </w:p>
    <w:bookmarkEnd w:id="734"/>
    <w:bookmarkStart w:name="z760" w:id="735"/>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2 жылдан кем емес жұмыс өтілі;</w:t>
      </w:r>
    </w:p>
    <w:bookmarkEnd w:id="735"/>
    <w:bookmarkStart w:name="z761" w:id="736"/>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білімнен кейінгі (орта арнаулы, орта кәсіби) білім.</w:t>
      </w:r>
    </w:p>
    <w:bookmarkEnd w:id="736"/>
    <w:bookmarkStart w:name="z762" w:id="737"/>
    <w:p>
      <w:pPr>
        <w:spacing w:after="0"/>
        <w:ind w:left="0"/>
        <w:jc w:val="left"/>
      </w:pPr>
      <w:r>
        <w:rPr>
          <w:rFonts w:ascii="Times New Roman"/>
          <w:b/>
          <w:i w:val="false"/>
          <w:color w:val="000000"/>
        </w:rPr>
        <w:t xml:space="preserve"> Параграф 22. Балет (опера және балет, музыкалық комедия театры) әртісі</w:t>
      </w:r>
    </w:p>
    <w:bookmarkEnd w:id="737"/>
    <w:bookmarkStart w:name="z763" w:id="738"/>
    <w:p>
      <w:pPr>
        <w:spacing w:after="0"/>
        <w:ind w:left="0"/>
        <w:jc w:val="both"/>
      </w:pPr>
      <w:r>
        <w:rPr>
          <w:rFonts w:ascii="Times New Roman"/>
          <w:b w:val="false"/>
          <w:i w:val="false"/>
          <w:color w:val="000000"/>
          <w:sz w:val="28"/>
        </w:rPr>
        <w:t>
      116. Лауазымдық міндеттері:</w:t>
      </w:r>
    </w:p>
    <w:bookmarkEnd w:id="738"/>
    <w:bookmarkStart w:name="z764" w:id="739"/>
    <w:p>
      <w:pPr>
        <w:spacing w:after="0"/>
        <w:ind w:left="0"/>
        <w:jc w:val="both"/>
      </w:pPr>
      <w:r>
        <w:rPr>
          <w:rFonts w:ascii="Times New Roman"/>
          <w:b w:val="false"/>
          <w:i w:val="false"/>
          <w:color w:val="000000"/>
          <w:sz w:val="28"/>
        </w:rPr>
        <w:t>
      жаңа қойылымдарға немесе ағымдағы репертуардың спектакльдеріне енгізу тәртібінде, қажет болған жағдайларда - жедел енгізу тәртібінде партияларды дайындайды және оларды тұрақты сахнада және (немесе) гастрольдерде орындайды;</w:t>
      </w:r>
    </w:p>
    <w:bookmarkEnd w:id="739"/>
    <w:bookmarkStart w:name="z765" w:id="740"/>
    <w:p>
      <w:pPr>
        <w:spacing w:after="0"/>
        <w:ind w:left="0"/>
        <w:jc w:val="both"/>
      </w:pPr>
      <w:r>
        <w:rPr>
          <w:rFonts w:ascii="Times New Roman"/>
          <w:b w:val="false"/>
          <w:i w:val="false"/>
          <w:color w:val="000000"/>
          <w:sz w:val="28"/>
        </w:rPr>
        <w:t>
      үнемі өзінің шеберлігін жетілдіріп отырады, классикалық би сабақтарына ұдайы қатысады, үйретушімен және концертмейстермен бірге жаттығады;</w:t>
      </w:r>
    </w:p>
    <w:bookmarkEnd w:id="740"/>
    <w:bookmarkStart w:name="z766" w:id="741"/>
    <w:p>
      <w:pPr>
        <w:spacing w:after="0"/>
        <w:ind w:left="0"/>
        <w:jc w:val="both"/>
      </w:pPr>
      <w:r>
        <w:rPr>
          <w:rFonts w:ascii="Times New Roman"/>
          <w:b w:val="false"/>
          <w:i w:val="false"/>
          <w:color w:val="000000"/>
          <w:sz w:val="28"/>
        </w:rPr>
        <w:t>
      сыртқы пішімін сақтайды және бірқалыпта ұстап отырады.</w:t>
      </w:r>
    </w:p>
    <w:bookmarkEnd w:id="741"/>
    <w:bookmarkStart w:name="z767" w:id="742"/>
    <w:p>
      <w:pPr>
        <w:spacing w:after="0"/>
        <w:ind w:left="0"/>
        <w:jc w:val="both"/>
      </w:pPr>
      <w:r>
        <w:rPr>
          <w:rFonts w:ascii="Times New Roman"/>
          <w:b w:val="false"/>
          <w:i w:val="false"/>
          <w:color w:val="000000"/>
          <w:sz w:val="28"/>
        </w:rPr>
        <w:t>
      117. Білуі тиіс:</w:t>
      </w:r>
    </w:p>
    <w:bookmarkEnd w:id="742"/>
    <w:bookmarkStart w:name="z768" w:id="743"/>
    <w:p>
      <w:pPr>
        <w:spacing w:after="0"/>
        <w:ind w:left="0"/>
        <w:jc w:val="both"/>
      </w:pPr>
      <w:r>
        <w:rPr>
          <w:rFonts w:ascii="Times New Roman"/>
          <w:b w:val="false"/>
          <w:i w:val="false"/>
          <w:color w:val="000000"/>
          <w:sz w:val="28"/>
        </w:rPr>
        <w:t>
      Конституцияны;</w:t>
      </w:r>
    </w:p>
    <w:bookmarkEnd w:id="743"/>
    <w:bookmarkStart w:name="z769" w:id="744"/>
    <w:p>
      <w:pPr>
        <w:spacing w:after="0"/>
        <w:ind w:left="0"/>
        <w:jc w:val="both"/>
      </w:pPr>
      <w:r>
        <w:rPr>
          <w:rFonts w:ascii="Times New Roman"/>
          <w:b w:val="false"/>
          <w:i w:val="false"/>
          <w:color w:val="000000"/>
          <w:sz w:val="28"/>
        </w:rPr>
        <w:t>
      Еңбек кодексін;</w:t>
      </w:r>
    </w:p>
    <w:bookmarkEnd w:id="744"/>
    <w:bookmarkStart w:name="z770" w:id="745"/>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745"/>
    <w:bookmarkStart w:name="z771" w:id="746"/>
    <w:p>
      <w:pPr>
        <w:spacing w:after="0"/>
        <w:ind w:left="0"/>
        <w:jc w:val="both"/>
      </w:pPr>
      <w:r>
        <w:rPr>
          <w:rFonts w:ascii="Times New Roman"/>
          <w:b w:val="false"/>
          <w:i w:val="false"/>
          <w:color w:val="000000"/>
          <w:sz w:val="28"/>
        </w:rPr>
        <w:t>
      музыкалық сауаттылық негіздерін, музыка, театр, балет тарихын, классикалық және заманауи репертуарды, өз театрының ағымдағы репертуарын, актерлік шеберліктің теориясы мен тәжірибесін.</w:t>
      </w:r>
    </w:p>
    <w:bookmarkEnd w:id="746"/>
    <w:bookmarkStart w:name="z772" w:id="747"/>
    <w:p>
      <w:pPr>
        <w:spacing w:after="0"/>
        <w:ind w:left="0"/>
        <w:jc w:val="both"/>
      </w:pPr>
      <w:r>
        <w:rPr>
          <w:rFonts w:ascii="Times New Roman"/>
          <w:b w:val="false"/>
          <w:i w:val="false"/>
          <w:color w:val="000000"/>
          <w:sz w:val="28"/>
        </w:rPr>
        <w:t>
      118. Біліктілікке қойылатын талаптар:</w:t>
      </w:r>
    </w:p>
    <w:bookmarkEnd w:id="747"/>
    <w:bookmarkStart w:name="z773" w:id="748"/>
    <w:p>
      <w:pPr>
        <w:spacing w:after="0"/>
        <w:ind w:left="0"/>
        <w:jc w:val="both"/>
      </w:pPr>
      <w:r>
        <w:rPr>
          <w:rFonts w:ascii="Times New Roman"/>
          <w:b w:val="false"/>
          <w:i w:val="false"/>
          <w:color w:val="000000"/>
          <w:sz w:val="28"/>
        </w:rPr>
        <w:t>
      біліктілігі жоғары деңгейлі маман:</w:t>
      </w:r>
    </w:p>
    <w:bookmarkEnd w:id="748"/>
    <w:bookmarkStart w:name="z774" w:id="749"/>
    <w:p>
      <w:pPr>
        <w:spacing w:after="0"/>
        <w:ind w:left="0"/>
        <w:jc w:val="both"/>
      </w:pPr>
      <w:r>
        <w:rPr>
          <w:rFonts w:ascii="Times New Roman"/>
          <w:b w:val="false"/>
          <w:i w:val="false"/>
          <w:color w:val="000000"/>
          <w:sz w:val="28"/>
        </w:rPr>
        <w:t>
      1) жоғары санаттағы: өнер және гуманитарлық ғылымдар (хореография) кадрларды дайындау бағыты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749"/>
    <w:bookmarkStart w:name="z775" w:id="750"/>
    <w:p>
      <w:pPr>
        <w:spacing w:after="0"/>
        <w:ind w:left="0"/>
        <w:jc w:val="both"/>
      </w:pPr>
      <w:r>
        <w:rPr>
          <w:rFonts w:ascii="Times New Roman"/>
          <w:b w:val="false"/>
          <w:i w:val="false"/>
          <w:color w:val="000000"/>
          <w:sz w:val="28"/>
        </w:rPr>
        <w:t>
      2) І санаттағы: өнер және гуманитарлық ғылымдар (хореография) кадрларды дайындау бағыты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750"/>
    <w:bookmarkStart w:name="z776" w:id="751"/>
    <w:p>
      <w:pPr>
        <w:spacing w:after="0"/>
        <w:ind w:left="0"/>
        <w:jc w:val="both"/>
      </w:pPr>
      <w:r>
        <w:rPr>
          <w:rFonts w:ascii="Times New Roman"/>
          <w:b w:val="false"/>
          <w:i w:val="false"/>
          <w:color w:val="000000"/>
          <w:sz w:val="28"/>
        </w:rPr>
        <w:t>
      3) ІІ санаттағы: өнер және гуманитарлық ғылымдар (хореография) кадрларды дайындау бағыты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751"/>
    <w:bookmarkStart w:name="z777" w:id="752"/>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(хореография) кадрларды дайындау бағыты бойынша жоғары (немесе жоғары оқу орнынан кейінгі) білім.</w:t>
      </w:r>
    </w:p>
    <w:bookmarkEnd w:id="752"/>
    <w:bookmarkStart w:name="z778" w:id="753"/>
    <w:p>
      <w:pPr>
        <w:spacing w:after="0"/>
        <w:ind w:left="0"/>
        <w:jc w:val="both"/>
      </w:pPr>
      <w:r>
        <w:rPr>
          <w:rFonts w:ascii="Times New Roman"/>
          <w:b w:val="false"/>
          <w:i w:val="false"/>
          <w:color w:val="000000"/>
          <w:sz w:val="28"/>
        </w:rPr>
        <w:t>
      біліктілігі орта деңгейлі маман:</w:t>
      </w:r>
    </w:p>
    <w:bookmarkEnd w:id="753"/>
    <w:bookmarkStart w:name="z779" w:id="754"/>
    <w:p>
      <w:pPr>
        <w:spacing w:after="0"/>
        <w:ind w:left="0"/>
        <w:jc w:val="both"/>
      </w:pPr>
      <w:r>
        <w:rPr>
          <w:rFonts w:ascii="Times New Roman"/>
          <w:b w:val="false"/>
          <w:i w:val="false"/>
          <w:color w:val="000000"/>
          <w:sz w:val="28"/>
        </w:rPr>
        <w:t>
      1) жоғары санаттағы: "хореографиялық өнер" мамандығы бойынша техникалық және кәсіби, орта білімнен кейінгі (орта арнаулы, орта кәсіби) білім және мамандығы бойынша біліктілігі орта деңгейлі І санатты маман лауазымында 3 жылдан кем емес жұмыс өтілі;</w:t>
      </w:r>
    </w:p>
    <w:bookmarkEnd w:id="754"/>
    <w:bookmarkStart w:name="z780" w:id="755"/>
    <w:p>
      <w:pPr>
        <w:spacing w:after="0"/>
        <w:ind w:left="0"/>
        <w:jc w:val="both"/>
      </w:pPr>
      <w:r>
        <w:rPr>
          <w:rFonts w:ascii="Times New Roman"/>
          <w:b w:val="false"/>
          <w:i w:val="false"/>
          <w:color w:val="000000"/>
          <w:sz w:val="28"/>
        </w:rPr>
        <w:t>
      2) І санаттағы: "хореографиялық өнер" мамандығы бойынша техникалық және кәсіби, орта білімнен кейінгі (орта арнаулы, орта кәсіби) білім және мамандығы бойынша біліктілігі орта деңгейлі ІІ санатты маман лауазымында 2 жылдан кем емес жұмыс өтілі;</w:t>
      </w:r>
    </w:p>
    <w:bookmarkEnd w:id="755"/>
    <w:bookmarkStart w:name="z781" w:id="756"/>
    <w:p>
      <w:pPr>
        <w:spacing w:after="0"/>
        <w:ind w:left="0"/>
        <w:jc w:val="both"/>
      </w:pPr>
      <w:r>
        <w:rPr>
          <w:rFonts w:ascii="Times New Roman"/>
          <w:b w:val="false"/>
          <w:i w:val="false"/>
          <w:color w:val="000000"/>
          <w:sz w:val="28"/>
        </w:rPr>
        <w:t>
      3) ІІ санаттағы: "хореографиялық өнер" мамандығы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2 жылдан кем емес жұмыс өтілі;</w:t>
      </w:r>
    </w:p>
    <w:bookmarkEnd w:id="756"/>
    <w:bookmarkStart w:name="z782" w:id="757"/>
    <w:p>
      <w:pPr>
        <w:spacing w:after="0"/>
        <w:ind w:left="0"/>
        <w:jc w:val="both"/>
      </w:pPr>
      <w:r>
        <w:rPr>
          <w:rFonts w:ascii="Times New Roman"/>
          <w:b w:val="false"/>
          <w:i w:val="false"/>
          <w:color w:val="000000"/>
          <w:sz w:val="28"/>
        </w:rPr>
        <w:t>
      4) санаты жоқ: жұмыс өтіліне талаптар қойылмай, "хореографиялық өнер" мамандығы бойынша техникалық және кәсіби, орта білімнен кейінгі (орта арнаулы, орта кәсіби) білім.</w:t>
      </w:r>
    </w:p>
    <w:bookmarkEnd w:id="757"/>
    <w:bookmarkStart w:name="z783" w:id="758"/>
    <w:p>
      <w:pPr>
        <w:spacing w:after="0"/>
        <w:ind w:left="0"/>
        <w:jc w:val="left"/>
      </w:pPr>
      <w:r>
        <w:rPr>
          <w:rFonts w:ascii="Times New Roman"/>
          <w:b/>
          <w:i w:val="false"/>
          <w:color w:val="000000"/>
        </w:rPr>
        <w:t xml:space="preserve"> Параграф 23. Балет ансамблінің (би ұжымының) әртісі</w:t>
      </w:r>
    </w:p>
    <w:bookmarkEnd w:id="758"/>
    <w:bookmarkStart w:name="z784" w:id="759"/>
    <w:p>
      <w:pPr>
        <w:spacing w:after="0"/>
        <w:ind w:left="0"/>
        <w:jc w:val="both"/>
      </w:pPr>
      <w:r>
        <w:rPr>
          <w:rFonts w:ascii="Times New Roman"/>
          <w:b w:val="false"/>
          <w:i w:val="false"/>
          <w:color w:val="000000"/>
          <w:sz w:val="28"/>
        </w:rPr>
        <w:t>
      119. Лауазымдық міндеттері:</w:t>
      </w:r>
    </w:p>
    <w:bookmarkEnd w:id="759"/>
    <w:bookmarkStart w:name="z785" w:id="760"/>
    <w:p>
      <w:pPr>
        <w:spacing w:after="0"/>
        <w:ind w:left="0"/>
        <w:jc w:val="both"/>
      </w:pPr>
      <w:r>
        <w:rPr>
          <w:rFonts w:ascii="Times New Roman"/>
          <w:b w:val="false"/>
          <w:i w:val="false"/>
          <w:color w:val="000000"/>
          <w:sz w:val="28"/>
        </w:rPr>
        <w:t>
      партиялар, жеке нөмірлер дайындайды;</w:t>
      </w:r>
    </w:p>
    <w:bookmarkEnd w:id="760"/>
    <w:bookmarkStart w:name="z786" w:id="761"/>
    <w:p>
      <w:pPr>
        <w:spacing w:after="0"/>
        <w:ind w:left="0"/>
        <w:jc w:val="both"/>
      </w:pPr>
      <w:r>
        <w:rPr>
          <w:rFonts w:ascii="Times New Roman"/>
          <w:b w:val="false"/>
          <w:i w:val="false"/>
          <w:color w:val="000000"/>
          <w:sz w:val="28"/>
        </w:rPr>
        <w:t>
      ансамбльдік нөмірлер мен хореографиялық көріністерді орындауға қатысады;</w:t>
      </w:r>
    </w:p>
    <w:bookmarkEnd w:id="761"/>
    <w:bookmarkStart w:name="z787" w:id="762"/>
    <w:p>
      <w:pPr>
        <w:spacing w:after="0"/>
        <w:ind w:left="0"/>
        <w:jc w:val="both"/>
      </w:pPr>
      <w:r>
        <w:rPr>
          <w:rFonts w:ascii="Times New Roman"/>
          <w:b w:val="false"/>
          <w:i w:val="false"/>
          <w:color w:val="000000"/>
          <w:sz w:val="28"/>
        </w:rPr>
        <w:t>
      партияларды, жеке нөмірлерді орындайды;</w:t>
      </w:r>
    </w:p>
    <w:bookmarkEnd w:id="762"/>
    <w:bookmarkStart w:name="z788" w:id="763"/>
    <w:p>
      <w:pPr>
        <w:spacing w:after="0"/>
        <w:ind w:left="0"/>
        <w:jc w:val="both"/>
      </w:pPr>
      <w:r>
        <w:rPr>
          <w:rFonts w:ascii="Times New Roman"/>
          <w:b w:val="false"/>
          <w:i w:val="false"/>
          <w:color w:val="000000"/>
          <w:sz w:val="28"/>
        </w:rPr>
        <w:t>
      өзінің орындаушылық шеберлігін ұдайы жетілдіріп отырады;</w:t>
      </w:r>
    </w:p>
    <w:bookmarkEnd w:id="763"/>
    <w:bookmarkStart w:name="z789" w:id="764"/>
    <w:p>
      <w:pPr>
        <w:spacing w:after="0"/>
        <w:ind w:left="0"/>
        <w:jc w:val="both"/>
      </w:pPr>
      <w:r>
        <w:rPr>
          <w:rFonts w:ascii="Times New Roman"/>
          <w:b w:val="false"/>
          <w:i w:val="false"/>
          <w:color w:val="000000"/>
          <w:sz w:val="28"/>
        </w:rPr>
        <w:t>
      сыртқы пішімін сақтайды және бірқалыпта ұстап отырады;</w:t>
      </w:r>
    </w:p>
    <w:bookmarkEnd w:id="764"/>
    <w:bookmarkStart w:name="z790" w:id="765"/>
    <w:p>
      <w:pPr>
        <w:spacing w:after="0"/>
        <w:ind w:left="0"/>
        <w:jc w:val="both"/>
      </w:pPr>
      <w:r>
        <w:rPr>
          <w:rFonts w:ascii="Times New Roman"/>
          <w:b w:val="false"/>
          <w:i w:val="false"/>
          <w:color w:val="000000"/>
          <w:sz w:val="28"/>
        </w:rPr>
        <w:t>
      дайындықтарға шығармашылық әзірлікпен келеді.</w:t>
      </w:r>
    </w:p>
    <w:bookmarkEnd w:id="765"/>
    <w:bookmarkStart w:name="z791" w:id="766"/>
    <w:p>
      <w:pPr>
        <w:spacing w:after="0"/>
        <w:ind w:left="0"/>
        <w:jc w:val="both"/>
      </w:pPr>
      <w:r>
        <w:rPr>
          <w:rFonts w:ascii="Times New Roman"/>
          <w:b w:val="false"/>
          <w:i w:val="false"/>
          <w:color w:val="000000"/>
          <w:sz w:val="28"/>
        </w:rPr>
        <w:t>
      120. Білуі тиіс:</w:t>
      </w:r>
    </w:p>
    <w:bookmarkEnd w:id="766"/>
    <w:bookmarkStart w:name="z792" w:id="767"/>
    <w:p>
      <w:pPr>
        <w:spacing w:after="0"/>
        <w:ind w:left="0"/>
        <w:jc w:val="both"/>
      </w:pPr>
      <w:r>
        <w:rPr>
          <w:rFonts w:ascii="Times New Roman"/>
          <w:b w:val="false"/>
          <w:i w:val="false"/>
          <w:color w:val="000000"/>
          <w:sz w:val="28"/>
        </w:rPr>
        <w:t>
      Конституцияны;</w:t>
      </w:r>
    </w:p>
    <w:bookmarkEnd w:id="767"/>
    <w:bookmarkStart w:name="z793" w:id="768"/>
    <w:p>
      <w:pPr>
        <w:spacing w:after="0"/>
        <w:ind w:left="0"/>
        <w:jc w:val="both"/>
      </w:pPr>
      <w:r>
        <w:rPr>
          <w:rFonts w:ascii="Times New Roman"/>
          <w:b w:val="false"/>
          <w:i w:val="false"/>
          <w:color w:val="000000"/>
          <w:sz w:val="28"/>
        </w:rPr>
        <w:t>
      Еңбек кодексін;</w:t>
      </w:r>
    </w:p>
    <w:bookmarkEnd w:id="768"/>
    <w:bookmarkStart w:name="z794" w:id="769"/>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769"/>
    <w:bookmarkStart w:name="z795" w:id="770"/>
    <w:p>
      <w:pPr>
        <w:spacing w:after="0"/>
        <w:ind w:left="0"/>
        <w:jc w:val="both"/>
      </w:pPr>
      <w:r>
        <w:rPr>
          <w:rFonts w:ascii="Times New Roman"/>
          <w:b w:val="false"/>
          <w:i w:val="false"/>
          <w:color w:val="000000"/>
          <w:sz w:val="28"/>
        </w:rPr>
        <w:t>
      хореография тарихы мен даму жолдарын, актерлік шеберліктің теориясын және оны хореография өнерінде қолдануды, музыкалық сауаттылық негізін.</w:t>
      </w:r>
    </w:p>
    <w:bookmarkEnd w:id="770"/>
    <w:bookmarkStart w:name="z796" w:id="771"/>
    <w:p>
      <w:pPr>
        <w:spacing w:after="0"/>
        <w:ind w:left="0"/>
        <w:jc w:val="both"/>
      </w:pPr>
      <w:r>
        <w:rPr>
          <w:rFonts w:ascii="Times New Roman"/>
          <w:b w:val="false"/>
          <w:i w:val="false"/>
          <w:color w:val="000000"/>
          <w:sz w:val="28"/>
        </w:rPr>
        <w:t>
      121. Біліктілікке қойылатын талаптар:</w:t>
      </w:r>
    </w:p>
    <w:bookmarkEnd w:id="771"/>
    <w:bookmarkStart w:name="z797" w:id="772"/>
    <w:p>
      <w:pPr>
        <w:spacing w:after="0"/>
        <w:ind w:left="0"/>
        <w:jc w:val="both"/>
      </w:pPr>
      <w:r>
        <w:rPr>
          <w:rFonts w:ascii="Times New Roman"/>
          <w:b w:val="false"/>
          <w:i w:val="false"/>
          <w:color w:val="000000"/>
          <w:sz w:val="28"/>
        </w:rPr>
        <w:t>
      біліктілігі жоғары деңгейлі маман:</w:t>
      </w:r>
    </w:p>
    <w:bookmarkEnd w:id="772"/>
    <w:bookmarkStart w:name="z798" w:id="773"/>
    <w:p>
      <w:pPr>
        <w:spacing w:after="0"/>
        <w:ind w:left="0"/>
        <w:jc w:val="both"/>
      </w:pPr>
      <w:r>
        <w:rPr>
          <w:rFonts w:ascii="Times New Roman"/>
          <w:b w:val="false"/>
          <w:i w:val="false"/>
          <w:color w:val="000000"/>
          <w:sz w:val="28"/>
        </w:rPr>
        <w:t>
      1) жоғары санаттағы: өнер және гуманитарлық ғылымдар (хореография) кадрларды дайындау бағыты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773"/>
    <w:bookmarkStart w:name="z799" w:id="774"/>
    <w:p>
      <w:pPr>
        <w:spacing w:after="0"/>
        <w:ind w:left="0"/>
        <w:jc w:val="both"/>
      </w:pPr>
      <w:r>
        <w:rPr>
          <w:rFonts w:ascii="Times New Roman"/>
          <w:b w:val="false"/>
          <w:i w:val="false"/>
          <w:color w:val="000000"/>
          <w:sz w:val="28"/>
        </w:rPr>
        <w:t>
      2) І санаттағы: өнер және гуманитарлық ғылымдар (хореография) кадрларды дайындау бағыты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774"/>
    <w:bookmarkStart w:name="z800" w:id="775"/>
    <w:p>
      <w:pPr>
        <w:spacing w:after="0"/>
        <w:ind w:left="0"/>
        <w:jc w:val="both"/>
      </w:pPr>
      <w:r>
        <w:rPr>
          <w:rFonts w:ascii="Times New Roman"/>
          <w:b w:val="false"/>
          <w:i w:val="false"/>
          <w:color w:val="000000"/>
          <w:sz w:val="28"/>
        </w:rPr>
        <w:t>
      3) ІІ санаттағы: өнер және гуманитарлық ғылымдар (хореография) кадрларды дайындау бағыты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775"/>
    <w:bookmarkStart w:name="z801" w:id="776"/>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(хореография) кадрларды дайындау бағыты бойынша жоғары (немесе жоғары оқу орнынан кейінгі) білім.</w:t>
      </w:r>
    </w:p>
    <w:bookmarkEnd w:id="776"/>
    <w:bookmarkStart w:name="z802" w:id="777"/>
    <w:p>
      <w:pPr>
        <w:spacing w:after="0"/>
        <w:ind w:left="0"/>
        <w:jc w:val="both"/>
      </w:pPr>
      <w:r>
        <w:rPr>
          <w:rFonts w:ascii="Times New Roman"/>
          <w:b w:val="false"/>
          <w:i w:val="false"/>
          <w:color w:val="000000"/>
          <w:sz w:val="28"/>
        </w:rPr>
        <w:t>
      біліктілігі орта деңгейлі маман:</w:t>
      </w:r>
    </w:p>
    <w:bookmarkEnd w:id="777"/>
    <w:bookmarkStart w:name="z803" w:id="778"/>
    <w:p>
      <w:pPr>
        <w:spacing w:after="0"/>
        <w:ind w:left="0"/>
        <w:jc w:val="both"/>
      </w:pPr>
      <w:r>
        <w:rPr>
          <w:rFonts w:ascii="Times New Roman"/>
          <w:b w:val="false"/>
          <w:i w:val="false"/>
          <w:color w:val="000000"/>
          <w:sz w:val="28"/>
        </w:rPr>
        <w:t>
      1) жоғары санаттағы: "хореографиялық өнер" мамандығы бойынша техникалық және кәсіби, орта білімнен кейінгі (орта арнаулы, орта кәсіби) білім және мамандығы бойынша біліктілігі орта деңгейлі І санатты маман лауазымында 3 жылдан кем емес жұмыс өтілі;</w:t>
      </w:r>
    </w:p>
    <w:bookmarkEnd w:id="778"/>
    <w:bookmarkStart w:name="z804" w:id="779"/>
    <w:p>
      <w:pPr>
        <w:spacing w:after="0"/>
        <w:ind w:left="0"/>
        <w:jc w:val="both"/>
      </w:pPr>
      <w:r>
        <w:rPr>
          <w:rFonts w:ascii="Times New Roman"/>
          <w:b w:val="false"/>
          <w:i w:val="false"/>
          <w:color w:val="000000"/>
          <w:sz w:val="28"/>
        </w:rPr>
        <w:t>
      2) І санаттағы: "хореографиялық өнер" мамандығы бойынша техникалық және кәсіби, орта білімнен кейінгі (орта арнаулы, орта кәсіби) білім және мамандығы бойынша біліктілігі орта деңгейлі ІІ санатты маман лауазымында 2 жылдан кем емес жұмыс өтілі;</w:t>
      </w:r>
    </w:p>
    <w:bookmarkEnd w:id="779"/>
    <w:bookmarkStart w:name="z805" w:id="780"/>
    <w:p>
      <w:pPr>
        <w:spacing w:after="0"/>
        <w:ind w:left="0"/>
        <w:jc w:val="both"/>
      </w:pPr>
      <w:r>
        <w:rPr>
          <w:rFonts w:ascii="Times New Roman"/>
          <w:b w:val="false"/>
          <w:i w:val="false"/>
          <w:color w:val="000000"/>
          <w:sz w:val="28"/>
        </w:rPr>
        <w:t>
      3) ІІ санаттағы: "хореографиялық өнер" мамандығы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2 жылдан кем емес жұмыс өтілі;</w:t>
      </w:r>
    </w:p>
    <w:bookmarkEnd w:id="780"/>
    <w:bookmarkStart w:name="z806" w:id="781"/>
    <w:p>
      <w:pPr>
        <w:spacing w:after="0"/>
        <w:ind w:left="0"/>
        <w:jc w:val="both"/>
      </w:pPr>
      <w:r>
        <w:rPr>
          <w:rFonts w:ascii="Times New Roman"/>
          <w:b w:val="false"/>
          <w:i w:val="false"/>
          <w:color w:val="000000"/>
          <w:sz w:val="28"/>
        </w:rPr>
        <w:t>
      4) санаты жоқ: жұмыс өтіліне талаптар қойылмай, "хореографиялық өнер" мамандығы бойынша техникалық және кәсіби, орта білімнен кейінгі (орта арнаулы, орта кәсіби) білім.</w:t>
      </w:r>
    </w:p>
    <w:bookmarkEnd w:id="781"/>
    <w:bookmarkStart w:name="z807" w:id="782"/>
    <w:p>
      <w:pPr>
        <w:spacing w:after="0"/>
        <w:ind w:left="0"/>
        <w:jc w:val="left"/>
      </w:pPr>
      <w:r>
        <w:rPr>
          <w:rFonts w:ascii="Times New Roman"/>
          <w:b/>
          <w:i w:val="false"/>
          <w:color w:val="000000"/>
        </w:rPr>
        <w:t xml:space="preserve"> Параграф 24. Симфониялық (камералық) оркестр (ансамбль) әртісі</w:t>
      </w:r>
    </w:p>
    <w:bookmarkEnd w:id="782"/>
    <w:bookmarkStart w:name="z808" w:id="783"/>
    <w:p>
      <w:pPr>
        <w:spacing w:after="0"/>
        <w:ind w:left="0"/>
        <w:jc w:val="both"/>
      </w:pPr>
      <w:r>
        <w:rPr>
          <w:rFonts w:ascii="Times New Roman"/>
          <w:b w:val="false"/>
          <w:i w:val="false"/>
          <w:color w:val="000000"/>
          <w:sz w:val="28"/>
        </w:rPr>
        <w:t>
      122. Лауазымдық міндеттері:</w:t>
      </w:r>
    </w:p>
    <w:bookmarkEnd w:id="783"/>
    <w:bookmarkStart w:name="z809" w:id="784"/>
    <w:p>
      <w:pPr>
        <w:spacing w:after="0"/>
        <w:ind w:left="0"/>
        <w:jc w:val="both"/>
      </w:pPr>
      <w:r>
        <w:rPr>
          <w:rFonts w:ascii="Times New Roman"/>
          <w:b w:val="false"/>
          <w:i w:val="false"/>
          <w:color w:val="000000"/>
          <w:sz w:val="28"/>
        </w:rPr>
        <w:t>
      өз аспабының тобында оркестрлік партияларды, жеке партияларды үйренеді және орындайды;</w:t>
      </w:r>
    </w:p>
    <w:bookmarkEnd w:id="784"/>
    <w:bookmarkStart w:name="z810" w:id="785"/>
    <w:p>
      <w:pPr>
        <w:spacing w:after="0"/>
        <w:ind w:left="0"/>
        <w:jc w:val="both"/>
      </w:pPr>
      <w:r>
        <w:rPr>
          <w:rFonts w:ascii="Times New Roman"/>
          <w:b w:val="false"/>
          <w:i w:val="false"/>
          <w:color w:val="000000"/>
          <w:sz w:val="28"/>
        </w:rPr>
        <w:t>
      нотаны парақтан шапшаң оқиды;</w:t>
      </w:r>
    </w:p>
    <w:bookmarkEnd w:id="785"/>
    <w:bookmarkStart w:name="z811" w:id="786"/>
    <w:p>
      <w:pPr>
        <w:spacing w:after="0"/>
        <w:ind w:left="0"/>
        <w:jc w:val="both"/>
      </w:pPr>
      <w:r>
        <w:rPr>
          <w:rFonts w:ascii="Times New Roman"/>
          <w:b w:val="false"/>
          <w:i w:val="false"/>
          <w:color w:val="000000"/>
          <w:sz w:val="28"/>
        </w:rPr>
        <w:t>
      өзінің орындаушылық шеберлігін жетілдірумен, жаңа репертуармен айналысады.</w:t>
      </w:r>
    </w:p>
    <w:bookmarkEnd w:id="786"/>
    <w:bookmarkStart w:name="z812" w:id="787"/>
    <w:p>
      <w:pPr>
        <w:spacing w:after="0"/>
        <w:ind w:left="0"/>
        <w:jc w:val="both"/>
      </w:pPr>
      <w:r>
        <w:rPr>
          <w:rFonts w:ascii="Times New Roman"/>
          <w:b w:val="false"/>
          <w:i w:val="false"/>
          <w:color w:val="000000"/>
          <w:sz w:val="28"/>
        </w:rPr>
        <w:t>
      123. Білуі тиіс:</w:t>
      </w:r>
    </w:p>
    <w:bookmarkEnd w:id="787"/>
    <w:bookmarkStart w:name="z813" w:id="788"/>
    <w:p>
      <w:pPr>
        <w:spacing w:after="0"/>
        <w:ind w:left="0"/>
        <w:jc w:val="both"/>
      </w:pPr>
      <w:r>
        <w:rPr>
          <w:rFonts w:ascii="Times New Roman"/>
          <w:b w:val="false"/>
          <w:i w:val="false"/>
          <w:color w:val="000000"/>
          <w:sz w:val="28"/>
        </w:rPr>
        <w:t>
      Конституцияны;</w:t>
      </w:r>
    </w:p>
    <w:bookmarkEnd w:id="788"/>
    <w:bookmarkStart w:name="z814" w:id="789"/>
    <w:p>
      <w:pPr>
        <w:spacing w:after="0"/>
        <w:ind w:left="0"/>
        <w:jc w:val="both"/>
      </w:pPr>
      <w:r>
        <w:rPr>
          <w:rFonts w:ascii="Times New Roman"/>
          <w:b w:val="false"/>
          <w:i w:val="false"/>
          <w:color w:val="000000"/>
          <w:sz w:val="28"/>
        </w:rPr>
        <w:t>
      Еңбек кодексін;</w:t>
      </w:r>
    </w:p>
    <w:bookmarkEnd w:id="789"/>
    <w:bookmarkStart w:name="z815" w:id="790"/>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790"/>
    <w:bookmarkStart w:name="z816" w:id="791"/>
    <w:p>
      <w:pPr>
        <w:spacing w:after="0"/>
        <w:ind w:left="0"/>
        <w:jc w:val="both"/>
      </w:pPr>
      <w:r>
        <w:rPr>
          <w:rFonts w:ascii="Times New Roman"/>
          <w:b w:val="false"/>
          <w:i w:val="false"/>
          <w:color w:val="000000"/>
          <w:sz w:val="28"/>
        </w:rPr>
        <w:t>
      симфониялық музыканың даму тарихын, музыка, сольфеджио теориясының негіздерін, ұжымның негізгі және ағымдағы репертуарын.</w:t>
      </w:r>
    </w:p>
    <w:bookmarkEnd w:id="791"/>
    <w:bookmarkStart w:name="z817" w:id="792"/>
    <w:p>
      <w:pPr>
        <w:spacing w:after="0"/>
        <w:ind w:left="0"/>
        <w:jc w:val="both"/>
      </w:pPr>
      <w:r>
        <w:rPr>
          <w:rFonts w:ascii="Times New Roman"/>
          <w:b w:val="false"/>
          <w:i w:val="false"/>
          <w:color w:val="000000"/>
          <w:sz w:val="28"/>
        </w:rPr>
        <w:t>
      124. Біліктілікке қойылатын талаптар:</w:t>
      </w:r>
    </w:p>
    <w:bookmarkEnd w:id="792"/>
    <w:bookmarkStart w:name="z818" w:id="793"/>
    <w:p>
      <w:pPr>
        <w:spacing w:after="0"/>
        <w:ind w:left="0"/>
        <w:jc w:val="both"/>
      </w:pPr>
      <w:r>
        <w:rPr>
          <w:rFonts w:ascii="Times New Roman"/>
          <w:b w:val="false"/>
          <w:i w:val="false"/>
          <w:color w:val="000000"/>
          <w:sz w:val="28"/>
        </w:rPr>
        <w:t>
      біліктілігі жоғары деңгейлі маман:</w:t>
      </w:r>
    </w:p>
    <w:bookmarkEnd w:id="793"/>
    <w:bookmarkStart w:name="z819" w:id="794"/>
    <w:p>
      <w:pPr>
        <w:spacing w:after="0"/>
        <w:ind w:left="0"/>
        <w:jc w:val="both"/>
      </w:pPr>
      <w:r>
        <w:rPr>
          <w:rFonts w:ascii="Times New Roman"/>
          <w:b w:val="false"/>
          <w:i w:val="false"/>
          <w:color w:val="000000"/>
          <w:sz w:val="28"/>
        </w:rPr>
        <w:t>
      1) жоғары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794"/>
    <w:bookmarkStart w:name="z820" w:id="795"/>
    <w:p>
      <w:pPr>
        <w:spacing w:after="0"/>
        <w:ind w:left="0"/>
        <w:jc w:val="both"/>
      </w:pPr>
      <w:r>
        <w:rPr>
          <w:rFonts w:ascii="Times New Roman"/>
          <w:b w:val="false"/>
          <w:i w:val="false"/>
          <w:color w:val="000000"/>
          <w:sz w:val="28"/>
        </w:rPr>
        <w:t>
      2) І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795"/>
    <w:bookmarkStart w:name="z821" w:id="796"/>
    <w:p>
      <w:pPr>
        <w:spacing w:after="0"/>
        <w:ind w:left="0"/>
        <w:jc w:val="both"/>
      </w:pPr>
      <w:r>
        <w:rPr>
          <w:rFonts w:ascii="Times New Roman"/>
          <w:b w:val="false"/>
          <w:i w:val="false"/>
          <w:color w:val="000000"/>
          <w:sz w:val="28"/>
        </w:rPr>
        <w:t>
      3) ІІ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796"/>
    <w:bookmarkStart w:name="z822" w:id="797"/>
    <w:p>
      <w:pPr>
        <w:spacing w:after="0"/>
        <w:ind w:left="0"/>
        <w:jc w:val="both"/>
      </w:pPr>
      <w:r>
        <w:rPr>
          <w:rFonts w:ascii="Times New Roman"/>
          <w:b w:val="false"/>
          <w:i w:val="false"/>
          <w:color w:val="000000"/>
          <w:sz w:val="28"/>
        </w:rPr>
        <w:t>
      4) санаты жоқ: жұмыс өтіліне талаптар қойылмай,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w:t>
      </w:r>
    </w:p>
    <w:bookmarkEnd w:id="797"/>
    <w:bookmarkStart w:name="z823" w:id="798"/>
    <w:p>
      <w:pPr>
        <w:spacing w:after="0"/>
        <w:ind w:left="0"/>
        <w:jc w:val="both"/>
      </w:pPr>
      <w:r>
        <w:rPr>
          <w:rFonts w:ascii="Times New Roman"/>
          <w:b w:val="false"/>
          <w:i w:val="false"/>
          <w:color w:val="000000"/>
          <w:sz w:val="28"/>
        </w:rPr>
        <w:t>
      біліктілігі орта деңгейлі маман:</w:t>
      </w:r>
    </w:p>
    <w:bookmarkEnd w:id="798"/>
    <w:bookmarkStart w:name="z824" w:id="799"/>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 санатты маман лауазымында 3 жылдан кем емес жұмыс өтілі;</w:t>
      </w:r>
    </w:p>
    <w:bookmarkEnd w:id="799"/>
    <w:bookmarkStart w:name="z825" w:id="800"/>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ІІ санатты маман лауазымында 2 жылдан кем емес жұмыс өтілі;</w:t>
      </w:r>
    </w:p>
    <w:bookmarkEnd w:id="800"/>
    <w:bookmarkStart w:name="z826" w:id="801"/>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2 жылдан кем емес жұмыс өтілі;</w:t>
      </w:r>
    </w:p>
    <w:bookmarkEnd w:id="801"/>
    <w:bookmarkStart w:name="z827" w:id="802"/>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білімнен кейінгі (орта арнаулы, орта кәсіби) білім.</w:t>
      </w:r>
    </w:p>
    <w:bookmarkEnd w:id="802"/>
    <w:bookmarkStart w:name="z828" w:id="803"/>
    <w:p>
      <w:pPr>
        <w:spacing w:after="0"/>
        <w:ind w:left="0"/>
        <w:jc w:val="left"/>
      </w:pPr>
      <w:r>
        <w:rPr>
          <w:rFonts w:ascii="Times New Roman"/>
          <w:b/>
          <w:i w:val="false"/>
          <w:color w:val="000000"/>
        </w:rPr>
        <w:t xml:space="preserve"> Параграф 25. Халық аспаптары оркестрінің (ансамблінің) әртісі</w:t>
      </w:r>
    </w:p>
    <w:bookmarkEnd w:id="803"/>
    <w:bookmarkStart w:name="z829" w:id="804"/>
    <w:p>
      <w:pPr>
        <w:spacing w:after="0"/>
        <w:ind w:left="0"/>
        <w:jc w:val="both"/>
      </w:pPr>
      <w:r>
        <w:rPr>
          <w:rFonts w:ascii="Times New Roman"/>
          <w:b w:val="false"/>
          <w:i w:val="false"/>
          <w:color w:val="000000"/>
          <w:sz w:val="28"/>
        </w:rPr>
        <w:t>
      125. Лауазымдық міндеттері:</w:t>
      </w:r>
    </w:p>
    <w:bookmarkEnd w:id="804"/>
    <w:bookmarkStart w:name="z830" w:id="805"/>
    <w:p>
      <w:pPr>
        <w:spacing w:after="0"/>
        <w:ind w:left="0"/>
        <w:jc w:val="both"/>
      </w:pPr>
      <w:r>
        <w:rPr>
          <w:rFonts w:ascii="Times New Roman"/>
          <w:b w:val="false"/>
          <w:i w:val="false"/>
          <w:color w:val="000000"/>
          <w:sz w:val="28"/>
        </w:rPr>
        <w:t>
      оркестрлік партияларды, сүйемелдеуші дауыстардың партияларын орындайды;</w:t>
      </w:r>
    </w:p>
    <w:bookmarkEnd w:id="805"/>
    <w:bookmarkStart w:name="z831" w:id="806"/>
    <w:p>
      <w:pPr>
        <w:spacing w:after="0"/>
        <w:ind w:left="0"/>
        <w:jc w:val="both"/>
      </w:pPr>
      <w:r>
        <w:rPr>
          <w:rFonts w:ascii="Times New Roman"/>
          <w:b w:val="false"/>
          <w:i w:val="false"/>
          <w:color w:val="000000"/>
          <w:sz w:val="28"/>
        </w:rPr>
        <w:t>
      дирижердің (жетекшінің) қалауымен аспаптардың тиісті топтарында жетекші орынға ие болады;</w:t>
      </w:r>
    </w:p>
    <w:bookmarkEnd w:id="806"/>
    <w:bookmarkStart w:name="z832" w:id="807"/>
    <w:p>
      <w:pPr>
        <w:spacing w:after="0"/>
        <w:ind w:left="0"/>
        <w:jc w:val="both"/>
      </w:pPr>
      <w:r>
        <w:rPr>
          <w:rFonts w:ascii="Times New Roman"/>
          <w:b w:val="false"/>
          <w:i w:val="false"/>
          <w:color w:val="000000"/>
          <w:sz w:val="28"/>
        </w:rPr>
        <w:t>
      оркестрлік жеке партияларды және дербес жеке шығармаларды орындайды. Өзінің орындаушылық шеберлігін арттырумен, жаңа репертуармен айналысады.</w:t>
      </w:r>
    </w:p>
    <w:bookmarkEnd w:id="807"/>
    <w:bookmarkStart w:name="z833" w:id="808"/>
    <w:p>
      <w:pPr>
        <w:spacing w:after="0"/>
        <w:ind w:left="0"/>
        <w:jc w:val="both"/>
      </w:pPr>
      <w:r>
        <w:rPr>
          <w:rFonts w:ascii="Times New Roman"/>
          <w:b w:val="false"/>
          <w:i w:val="false"/>
          <w:color w:val="000000"/>
          <w:sz w:val="28"/>
        </w:rPr>
        <w:t>
      126. Білуі тиіс:</w:t>
      </w:r>
    </w:p>
    <w:bookmarkEnd w:id="808"/>
    <w:bookmarkStart w:name="z834" w:id="809"/>
    <w:p>
      <w:pPr>
        <w:spacing w:after="0"/>
        <w:ind w:left="0"/>
        <w:jc w:val="both"/>
      </w:pPr>
      <w:r>
        <w:rPr>
          <w:rFonts w:ascii="Times New Roman"/>
          <w:b w:val="false"/>
          <w:i w:val="false"/>
          <w:color w:val="000000"/>
          <w:sz w:val="28"/>
        </w:rPr>
        <w:t>
      Конституцияны;</w:t>
      </w:r>
    </w:p>
    <w:bookmarkEnd w:id="809"/>
    <w:bookmarkStart w:name="z835" w:id="810"/>
    <w:p>
      <w:pPr>
        <w:spacing w:after="0"/>
        <w:ind w:left="0"/>
        <w:jc w:val="both"/>
      </w:pPr>
      <w:r>
        <w:rPr>
          <w:rFonts w:ascii="Times New Roman"/>
          <w:b w:val="false"/>
          <w:i w:val="false"/>
          <w:color w:val="000000"/>
          <w:sz w:val="28"/>
        </w:rPr>
        <w:t>
      Еңбек кодексін;</w:t>
      </w:r>
    </w:p>
    <w:bookmarkEnd w:id="810"/>
    <w:bookmarkStart w:name="z836" w:id="811"/>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811"/>
    <w:bookmarkStart w:name="z837" w:id="812"/>
    <w:p>
      <w:pPr>
        <w:spacing w:after="0"/>
        <w:ind w:left="0"/>
        <w:jc w:val="both"/>
      </w:pPr>
      <w:r>
        <w:rPr>
          <w:rFonts w:ascii="Times New Roman"/>
          <w:b w:val="false"/>
          <w:i w:val="false"/>
          <w:color w:val="000000"/>
          <w:sz w:val="28"/>
        </w:rPr>
        <w:t>
      халық музыкасының даму тарихын, музыка мен сольфеджио теориясының негіздерін, ұжымның негізгі және ағымдағы репертуарын.</w:t>
      </w:r>
    </w:p>
    <w:bookmarkEnd w:id="812"/>
    <w:bookmarkStart w:name="z838" w:id="813"/>
    <w:p>
      <w:pPr>
        <w:spacing w:after="0"/>
        <w:ind w:left="0"/>
        <w:jc w:val="both"/>
      </w:pPr>
      <w:r>
        <w:rPr>
          <w:rFonts w:ascii="Times New Roman"/>
          <w:b w:val="false"/>
          <w:i w:val="false"/>
          <w:color w:val="000000"/>
          <w:sz w:val="28"/>
        </w:rPr>
        <w:t>
      127. Біліктілікке қойылатын талаптар:</w:t>
      </w:r>
    </w:p>
    <w:bookmarkEnd w:id="813"/>
    <w:bookmarkStart w:name="z839" w:id="814"/>
    <w:p>
      <w:pPr>
        <w:spacing w:after="0"/>
        <w:ind w:left="0"/>
        <w:jc w:val="both"/>
      </w:pPr>
      <w:r>
        <w:rPr>
          <w:rFonts w:ascii="Times New Roman"/>
          <w:b w:val="false"/>
          <w:i w:val="false"/>
          <w:color w:val="000000"/>
          <w:sz w:val="28"/>
        </w:rPr>
        <w:t>
      біліктілігі жоғары деңгейлі маман:</w:t>
      </w:r>
    </w:p>
    <w:bookmarkEnd w:id="814"/>
    <w:bookmarkStart w:name="z840" w:id="815"/>
    <w:p>
      <w:pPr>
        <w:spacing w:after="0"/>
        <w:ind w:left="0"/>
        <w:jc w:val="both"/>
      </w:pPr>
      <w:r>
        <w:rPr>
          <w:rFonts w:ascii="Times New Roman"/>
          <w:b w:val="false"/>
          <w:i w:val="false"/>
          <w:color w:val="000000"/>
          <w:sz w:val="28"/>
        </w:rPr>
        <w:t>
      1) жоғары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815"/>
    <w:bookmarkStart w:name="z841" w:id="816"/>
    <w:p>
      <w:pPr>
        <w:spacing w:after="0"/>
        <w:ind w:left="0"/>
        <w:jc w:val="both"/>
      </w:pPr>
      <w:r>
        <w:rPr>
          <w:rFonts w:ascii="Times New Roman"/>
          <w:b w:val="false"/>
          <w:i w:val="false"/>
          <w:color w:val="000000"/>
          <w:sz w:val="28"/>
        </w:rPr>
        <w:t>
      2) І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816"/>
    <w:bookmarkStart w:name="z842" w:id="817"/>
    <w:p>
      <w:pPr>
        <w:spacing w:after="0"/>
        <w:ind w:left="0"/>
        <w:jc w:val="both"/>
      </w:pPr>
      <w:r>
        <w:rPr>
          <w:rFonts w:ascii="Times New Roman"/>
          <w:b w:val="false"/>
          <w:i w:val="false"/>
          <w:color w:val="000000"/>
          <w:sz w:val="28"/>
        </w:rPr>
        <w:t>
      3) ІІ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817"/>
    <w:bookmarkStart w:name="z843" w:id="818"/>
    <w:p>
      <w:pPr>
        <w:spacing w:after="0"/>
        <w:ind w:left="0"/>
        <w:jc w:val="both"/>
      </w:pPr>
      <w:r>
        <w:rPr>
          <w:rFonts w:ascii="Times New Roman"/>
          <w:b w:val="false"/>
          <w:i w:val="false"/>
          <w:color w:val="000000"/>
          <w:sz w:val="28"/>
        </w:rPr>
        <w:t>
      4) санаты жоқ: жұмыс өтіліне талаптар қойылмай,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w:t>
      </w:r>
    </w:p>
    <w:bookmarkEnd w:id="818"/>
    <w:bookmarkStart w:name="z844" w:id="819"/>
    <w:p>
      <w:pPr>
        <w:spacing w:after="0"/>
        <w:ind w:left="0"/>
        <w:jc w:val="both"/>
      </w:pPr>
      <w:r>
        <w:rPr>
          <w:rFonts w:ascii="Times New Roman"/>
          <w:b w:val="false"/>
          <w:i w:val="false"/>
          <w:color w:val="000000"/>
          <w:sz w:val="28"/>
        </w:rPr>
        <w:t>
      біліктілігі орта деңгейлі маман:</w:t>
      </w:r>
    </w:p>
    <w:bookmarkEnd w:id="819"/>
    <w:bookmarkStart w:name="z845" w:id="820"/>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 санатты маман лауазымында 3 жылдан кем емес жұмыс өтілі;</w:t>
      </w:r>
    </w:p>
    <w:bookmarkEnd w:id="820"/>
    <w:bookmarkStart w:name="z846" w:id="821"/>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ІІ санатты маман лауазымында 2 жылдан кем емес жұмыс өтілі;</w:t>
      </w:r>
    </w:p>
    <w:bookmarkEnd w:id="821"/>
    <w:bookmarkStart w:name="z847" w:id="822"/>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2 жылдан кем емес жұмыс өтілі;</w:t>
      </w:r>
    </w:p>
    <w:bookmarkEnd w:id="822"/>
    <w:bookmarkStart w:name="z848" w:id="823"/>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білімнен кейінгі (орта арнаулы, орта кәсіби) білім.</w:t>
      </w:r>
    </w:p>
    <w:bookmarkEnd w:id="823"/>
    <w:bookmarkStart w:name="z849" w:id="824"/>
    <w:p>
      <w:pPr>
        <w:spacing w:after="0"/>
        <w:ind w:left="0"/>
        <w:jc w:val="left"/>
      </w:pPr>
      <w:r>
        <w:rPr>
          <w:rFonts w:ascii="Times New Roman"/>
          <w:b/>
          <w:i w:val="false"/>
          <w:color w:val="000000"/>
        </w:rPr>
        <w:t xml:space="preserve"> Параграф 26. Эстрада оркестрінің (ансамблінің) әртісі</w:t>
      </w:r>
    </w:p>
    <w:bookmarkEnd w:id="824"/>
    <w:bookmarkStart w:name="z850" w:id="825"/>
    <w:p>
      <w:pPr>
        <w:spacing w:after="0"/>
        <w:ind w:left="0"/>
        <w:jc w:val="both"/>
      </w:pPr>
      <w:r>
        <w:rPr>
          <w:rFonts w:ascii="Times New Roman"/>
          <w:b w:val="false"/>
          <w:i w:val="false"/>
          <w:color w:val="000000"/>
          <w:sz w:val="28"/>
        </w:rPr>
        <w:t>
      128. Лауазымдық міндеттері:</w:t>
      </w:r>
    </w:p>
    <w:bookmarkEnd w:id="825"/>
    <w:bookmarkStart w:name="z851" w:id="826"/>
    <w:p>
      <w:pPr>
        <w:spacing w:after="0"/>
        <w:ind w:left="0"/>
        <w:jc w:val="both"/>
      </w:pPr>
      <w:r>
        <w:rPr>
          <w:rFonts w:ascii="Times New Roman"/>
          <w:b w:val="false"/>
          <w:i w:val="false"/>
          <w:color w:val="000000"/>
          <w:sz w:val="28"/>
        </w:rPr>
        <w:t>
      оркестрлік партияларды орындайды, оркестрдің сүйемелдеуімен негізгі аспапта жеке партиялар мен жеке пьесалардың жеке эпизодтарын орындайды;</w:t>
      </w:r>
    </w:p>
    <w:bookmarkEnd w:id="826"/>
    <w:bookmarkStart w:name="z852" w:id="827"/>
    <w:p>
      <w:pPr>
        <w:spacing w:after="0"/>
        <w:ind w:left="0"/>
        <w:jc w:val="both"/>
      </w:pPr>
      <w:r>
        <w:rPr>
          <w:rFonts w:ascii="Times New Roman"/>
          <w:b w:val="false"/>
          <w:i w:val="false"/>
          <w:color w:val="000000"/>
          <w:sz w:val="28"/>
        </w:rPr>
        <w:t>
      негізгі аспаппен қатар қосымша аспапта (саксофон-кларнет, саксофон-флейта, труба-флюгельгорн, тромбон-ұсақ cоқпалы, контрабас-гитара) ойнайды;</w:t>
      </w:r>
    </w:p>
    <w:bookmarkEnd w:id="827"/>
    <w:bookmarkStart w:name="z853" w:id="828"/>
    <w:p>
      <w:pPr>
        <w:spacing w:after="0"/>
        <w:ind w:left="0"/>
        <w:jc w:val="both"/>
      </w:pPr>
      <w:r>
        <w:rPr>
          <w:rFonts w:ascii="Times New Roman"/>
          <w:b w:val="false"/>
          <w:i w:val="false"/>
          <w:color w:val="000000"/>
          <w:sz w:val="28"/>
        </w:rPr>
        <w:t>
      кәсіби деңгейін, орындаушылықтың музыкалық мәдениетін көтеру бойынша ұдайы жұмыс жасайды.</w:t>
      </w:r>
    </w:p>
    <w:bookmarkEnd w:id="828"/>
    <w:bookmarkStart w:name="z854" w:id="829"/>
    <w:p>
      <w:pPr>
        <w:spacing w:after="0"/>
        <w:ind w:left="0"/>
        <w:jc w:val="both"/>
      </w:pPr>
      <w:r>
        <w:rPr>
          <w:rFonts w:ascii="Times New Roman"/>
          <w:b w:val="false"/>
          <w:i w:val="false"/>
          <w:color w:val="000000"/>
          <w:sz w:val="28"/>
        </w:rPr>
        <w:t>
      129. Білуі тиіс:</w:t>
      </w:r>
    </w:p>
    <w:bookmarkEnd w:id="829"/>
    <w:bookmarkStart w:name="z855" w:id="830"/>
    <w:p>
      <w:pPr>
        <w:spacing w:after="0"/>
        <w:ind w:left="0"/>
        <w:jc w:val="both"/>
      </w:pPr>
      <w:r>
        <w:rPr>
          <w:rFonts w:ascii="Times New Roman"/>
          <w:b w:val="false"/>
          <w:i w:val="false"/>
          <w:color w:val="000000"/>
          <w:sz w:val="28"/>
        </w:rPr>
        <w:t>
      Конституцияны;</w:t>
      </w:r>
    </w:p>
    <w:bookmarkEnd w:id="830"/>
    <w:bookmarkStart w:name="z856" w:id="831"/>
    <w:p>
      <w:pPr>
        <w:spacing w:after="0"/>
        <w:ind w:left="0"/>
        <w:jc w:val="both"/>
      </w:pPr>
      <w:r>
        <w:rPr>
          <w:rFonts w:ascii="Times New Roman"/>
          <w:b w:val="false"/>
          <w:i w:val="false"/>
          <w:color w:val="000000"/>
          <w:sz w:val="28"/>
        </w:rPr>
        <w:t>
      Еңбек кодексін;</w:t>
      </w:r>
    </w:p>
    <w:bookmarkEnd w:id="831"/>
    <w:bookmarkStart w:name="z857" w:id="832"/>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832"/>
    <w:bookmarkStart w:name="z858" w:id="833"/>
    <w:p>
      <w:pPr>
        <w:spacing w:after="0"/>
        <w:ind w:left="0"/>
        <w:jc w:val="both"/>
      </w:pPr>
      <w:r>
        <w:rPr>
          <w:rFonts w:ascii="Times New Roman"/>
          <w:b w:val="false"/>
          <w:i w:val="false"/>
          <w:color w:val="000000"/>
          <w:sz w:val="28"/>
        </w:rPr>
        <w:t>
      мәдениет пен өнер дамуының айқындаушы бағыттары мен перспективаларын, музыка өнерінің тарихы мен даму жолдарын, музыка мен сольфеджио теориясының негіздерін, ұжымның негізгі және ағымдағы репертуарын.</w:t>
      </w:r>
    </w:p>
    <w:bookmarkEnd w:id="833"/>
    <w:bookmarkStart w:name="z859" w:id="834"/>
    <w:p>
      <w:pPr>
        <w:spacing w:after="0"/>
        <w:ind w:left="0"/>
        <w:jc w:val="both"/>
      </w:pPr>
      <w:r>
        <w:rPr>
          <w:rFonts w:ascii="Times New Roman"/>
          <w:b w:val="false"/>
          <w:i w:val="false"/>
          <w:color w:val="000000"/>
          <w:sz w:val="28"/>
        </w:rPr>
        <w:t>
      130. Біліктілікке қойылатын талаптар:</w:t>
      </w:r>
    </w:p>
    <w:bookmarkEnd w:id="834"/>
    <w:bookmarkStart w:name="z860" w:id="835"/>
    <w:p>
      <w:pPr>
        <w:spacing w:after="0"/>
        <w:ind w:left="0"/>
        <w:jc w:val="both"/>
      </w:pPr>
      <w:r>
        <w:rPr>
          <w:rFonts w:ascii="Times New Roman"/>
          <w:b w:val="false"/>
          <w:i w:val="false"/>
          <w:color w:val="000000"/>
          <w:sz w:val="28"/>
        </w:rPr>
        <w:t>
      біліктілігі жоғары деңгейлі маман:</w:t>
      </w:r>
    </w:p>
    <w:bookmarkEnd w:id="835"/>
    <w:bookmarkStart w:name="z861" w:id="836"/>
    <w:p>
      <w:pPr>
        <w:spacing w:after="0"/>
        <w:ind w:left="0"/>
        <w:jc w:val="both"/>
      </w:pPr>
      <w:r>
        <w:rPr>
          <w:rFonts w:ascii="Times New Roman"/>
          <w:b w:val="false"/>
          <w:i w:val="false"/>
          <w:color w:val="000000"/>
          <w:sz w:val="28"/>
        </w:rPr>
        <w:t>
      1) жоғары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836"/>
    <w:bookmarkStart w:name="z862" w:id="837"/>
    <w:p>
      <w:pPr>
        <w:spacing w:after="0"/>
        <w:ind w:left="0"/>
        <w:jc w:val="both"/>
      </w:pPr>
      <w:r>
        <w:rPr>
          <w:rFonts w:ascii="Times New Roman"/>
          <w:b w:val="false"/>
          <w:i w:val="false"/>
          <w:color w:val="000000"/>
          <w:sz w:val="28"/>
        </w:rPr>
        <w:t>
      2) І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837"/>
    <w:bookmarkStart w:name="z863" w:id="838"/>
    <w:p>
      <w:pPr>
        <w:spacing w:after="0"/>
        <w:ind w:left="0"/>
        <w:jc w:val="both"/>
      </w:pPr>
      <w:r>
        <w:rPr>
          <w:rFonts w:ascii="Times New Roman"/>
          <w:b w:val="false"/>
          <w:i w:val="false"/>
          <w:color w:val="000000"/>
          <w:sz w:val="28"/>
        </w:rPr>
        <w:t>
      3) ІІ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838"/>
    <w:bookmarkStart w:name="z864" w:id="839"/>
    <w:p>
      <w:pPr>
        <w:spacing w:after="0"/>
        <w:ind w:left="0"/>
        <w:jc w:val="both"/>
      </w:pPr>
      <w:r>
        <w:rPr>
          <w:rFonts w:ascii="Times New Roman"/>
          <w:b w:val="false"/>
          <w:i w:val="false"/>
          <w:color w:val="000000"/>
          <w:sz w:val="28"/>
        </w:rPr>
        <w:t>
      4) санаты жоқ: жұмыс өтіліне талаптар қойылмай,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w:t>
      </w:r>
    </w:p>
    <w:bookmarkEnd w:id="839"/>
    <w:bookmarkStart w:name="z865" w:id="840"/>
    <w:p>
      <w:pPr>
        <w:spacing w:after="0"/>
        <w:ind w:left="0"/>
        <w:jc w:val="both"/>
      </w:pPr>
      <w:r>
        <w:rPr>
          <w:rFonts w:ascii="Times New Roman"/>
          <w:b w:val="false"/>
          <w:i w:val="false"/>
          <w:color w:val="000000"/>
          <w:sz w:val="28"/>
        </w:rPr>
        <w:t>
      біліктілігі орта деңгейлі маман:</w:t>
      </w:r>
    </w:p>
    <w:bookmarkEnd w:id="840"/>
    <w:bookmarkStart w:name="z866" w:id="841"/>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І санатты маман лауазымында 3 жылдан кем емес жұмыс өтілі;</w:t>
      </w:r>
    </w:p>
    <w:bookmarkEnd w:id="841"/>
    <w:bookmarkStart w:name="z867" w:id="842"/>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ІІ санатты маман лауазымында 2 жылдан кем емес жұмыс өтілі;</w:t>
      </w:r>
    </w:p>
    <w:bookmarkEnd w:id="842"/>
    <w:bookmarkStart w:name="z868" w:id="843"/>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санаты жоқ маман лауазымында 2 жылдан кем емес жұмыс өтілі;</w:t>
      </w:r>
    </w:p>
    <w:bookmarkEnd w:id="843"/>
    <w:bookmarkStart w:name="z869" w:id="844"/>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арнаулы, орта кәсіби) білім.</w:t>
      </w:r>
    </w:p>
    <w:bookmarkEnd w:id="844"/>
    <w:bookmarkStart w:name="z870" w:id="845"/>
    <w:p>
      <w:pPr>
        <w:spacing w:after="0"/>
        <w:ind w:left="0"/>
        <w:jc w:val="left"/>
      </w:pPr>
      <w:r>
        <w:rPr>
          <w:rFonts w:ascii="Times New Roman"/>
          <w:b/>
          <w:i w:val="false"/>
          <w:color w:val="000000"/>
        </w:rPr>
        <w:t xml:space="preserve"> Параграф 27. Үрмелі аспаптар оркестрінің әртісі</w:t>
      </w:r>
    </w:p>
    <w:bookmarkEnd w:id="845"/>
    <w:bookmarkStart w:name="z871" w:id="846"/>
    <w:p>
      <w:pPr>
        <w:spacing w:after="0"/>
        <w:ind w:left="0"/>
        <w:jc w:val="both"/>
      </w:pPr>
      <w:r>
        <w:rPr>
          <w:rFonts w:ascii="Times New Roman"/>
          <w:b w:val="false"/>
          <w:i w:val="false"/>
          <w:color w:val="000000"/>
          <w:sz w:val="28"/>
        </w:rPr>
        <w:t>
      131. Лауазымдық міндеттері:</w:t>
      </w:r>
    </w:p>
    <w:bookmarkEnd w:id="846"/>
    <w:bookmarkStart w:name="z872" w:id="847"/>
    <w:p>
      <w:pPr>
        <w:spacing w:after="0"/>
        <w:ind w:left="0"/>
        <w:jc w:val="both"/>
      </w:pPr>
      <w:r>
        <w:rPr>
          <w:rFonts w:ascii="Times New Roman"/>
          <w:b w:val="false"/>
          <w:i w:val="false"/>
          <w:color w:val="000000"/>
          <w:sz w:val="28"/>
        </w:rPr>
        <w:t>
      оркестрлік партияларды орындайды, өзінің аспаптар тобымен жеке партиялар мен жеке шығармаларды орындайды;</w:t>
      </w:r>
    </w:p>
    <w:bookmarkEnd w:id="847"/>
    <w:bookmarkStart w:name="z873" w:id="848"/>
    <w:p>
      <w:pPr>
        <w:spacing w:after="0"/>
        <w:ind w:left="0"/>
        <w:jc w:val="both"/>
      </w:pPr>
      <w:r>
        <w:rPr>
          <w:rFonts w:ascii="Times New Roman"/>
          <w:b w:val="false"/>
          <w:i w:val="false"/>
          <w:color w:val="000000"/>
          <w:sz w:val="28"/>
        </w:rPr>
        <w:t>
      кәсіби деңгейін, орындаушылықтың музыкалық мәдениетін көтеру бойынша ұдайы жұмыс жасайды.</w:t>
      </w:r>
    </w:p>
    <w:bookmarkEnd w:id="848"/>
    <w:bookmarkStart w:name="z874" w:id="849"/>
    <w:p>
      <w:pPr>
        <w:spacing w:after="0"/>
        <w:ind w:left="0"/>
        <w:jc w:val="both"/>
      </w:pPr>
      <w:r>
        <w:rPr>
          <w:rFonts w:ascii="Times New Roman"/>
          <w:b w:val="false"/>
          <w:i w:val="false"/>
          <w:color w:val="000000"/>
          <w:sz w:val="28"/>
        </w:rPr>
        <w:t>
      132. Білуі тиіс:</w:t>
      </w:r>
    </w:p>
    <w:bookmarkEnd w:id="849"/>
    <w:bookmarkStart w:name="z875" w:id="850"/>
    <w:p>
      <w:pPr>
        <w:spacing w:after="0"/>
        <w:ind w:left="0"/>
        <w:jc w:val="both"/>
      </w:pPr>
      <w:r>
        <w:rPr>
          <w:rFonts w:ascii="Times New Roman"/>
          <w:b w:val="false"/>
          <w:i w:val="false"/>
          <w:color w:val="000000"/>
          <w:sz w:val="28"/>
        </w:rPr>
        <w:t>
      Конституцияны;</w:t>
      </w:r>
    </w:p>
    <w:bookmarkEnd w:id="850"/>
    <w:bookmarkStart w:name="z876" w:id="851"/>
    <w:p>
      <w:pPr>
        <w:spacing w:after="0"/>
        <w:ind w:left="0"/>
        <w:jc w:val="both"/>
      </w:pPr>
      <w:r>
        <w:rPr>
          <w:rFonts w:ascii="Times New Roman"/>
          <w:b w:val="false"/>
          <w:i w:val="false"/>
          <w:color w:val="000000"/>
          <w:sz w:val="28"/>
        </w:rPr>
        <w:t>
      Еңбек кодексін;</w:t>
      </w:r>
    </w:p>
    <w:bookmarkEnd w:id="851"/>
    <w:bookmarkStart w:name="z877" w:id="852"/>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852"/>
    <w:bookmarkStart w:name="z878" w:id="853"/>
    <w:p>
      <w:pPr>
        <w:spacing w:after="0"/>
        <w:ind w:left="0"/>
        <w:jc w:val="both"/>
      </w:pPr>
      <w:r>
        <w:rPr>
          <w:rFonts w:ascii="Times New Roman"/>
          <w:b w:val="false"/>
          <w:i w:val="false"/>
          <w:color w:val="000000"/>
          <w:sz w:val="28"/>
        </w:rPr>
        <w:t>
      музыка өнерінің тарихы мен даму жолдарын, музыка мен сольфеджио теориясының негіздерін және ұжымның ағымдағы репертуарын.</w:t>
      </w:r>
    </w:p>
    <w:bookmarkEnd w:id="853"/>
    <w:bookmarkStart w:name="z879" w:id="854"/>
    <w:p>
      <w:pPr>
        <w:spacing w:after="0"/>
        <w:ind w:left="0"/>
        <w:jc w:val="both"/>
      </w:pPr>
      <w:r>
        <w:rPr>
          <w:rFonts w:ascii="Times New Roman"/>
          <w:b w:val="false"/>
          <w:i w:val="false"/>
          <w:color w:val="000000"/>
          <w:sz w:val="28"/>
        </w:rPr>
        <w:t>
      133. Біліктілікке қойылатын талаптар:</w:t>
      </w:r>
    </w:p>
    <w:bookmarkEnd w:id="854"/>
    <w:bookmarkStart w:name="z880" w:id="855"/>
    <w:p>
      <w:pPr>
        <w:spacing w:after="0"/>
        <w:ind w:left="0"/>
        <w:jc w:val="both"/>
      </w:pPr>
      <w:r>
        <w:rPr>
          <w:rFonts w:ascii="Times New Roman"/>
          <w:b w:val="false"/>
          <w:i w:val="false"/>
          <w:color w:val="000000"/>
          <w:sz w:val="28"/>
        </w:rPr>
        <w:t>
      біліктілігі жоғары деңгейлі маман:</w:t>
      </w:r>
    </w:p>
    <w:bookmarkEnd w:id="855"/>
    <w:bookmarkStart w:name="z881" w:id="856"/>
    <w:p>
      <w:pPr>
        <w:spacing w:after="0"/>
        <w:ind w:left="0"/>
        <w:jc w:val="both"/>
      </w:pPr>
      <w:r>
        <w:rPr>
          <w:rFonts w:ascii="Times New Roman"/>
          <w:b w:val="false"/>
          <w:i w:val="false"/>
          <w:color w:val="000000"/>
          <w:sz w:val="28"/>
        </w:rPr>
        <w:t>
      1) жоғары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856"/>
    <w:bookmarkStart w:name="z882" w:id="857"/>
    <w:p>
      <w:pPr>
        <w:spacing w:after="0"/>
        <w:ind w:left="0"/>
        <w:jc w:val="both"/>
      </w:pPr>
      <w:r>
        <w:rPr>
          <w:rFonts w:ascii="Times New Roman"/>
          <w:b w:val="false"/>
          <w:i w:val="false"/>
          <w:color w:val="000000"/>
          <w:sz w:val="28"/>
        </w:rPr>
        <w:t>
      2) І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857"/>
    <w:bookmarkStart w:name="z883" w:id="858"/>
    <w:p>
      <w:pPr>
        <w:spacing w:after="0"/>
        <w:ind w:left="0"/>
        <w:jc w:val="both"/>
      </w:pPr>
      <w:r>
        <w:rPr>
          <w:rFonts w:ascii="Times New Roman"/>
          <w:b w:val="false"/>
          <w:i w:val="false"/>
          <w:color w:val="000000"/>
          <w:sz w:val="28"/>
        </w:rPr>
        <w:t>
      3) ІІ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858"/>
    <w:bookmarkStart w:name="z884" w:id="859"/>
    <w:p>
      <w:pPr>
        <w:spacing w:after="0"/>
        <w:ind w:left="0"/>
        <w:jc w:val="both"/>
      </w:pPr>
      <w:r>
        <w:rPr>
          <w:rFonts w:ascii="Times New Roman"/>
          <w:b w:val="false"/>
          <w:i w:val="false"/>
          <w:color w:val="000000"/>
          <w:sz w:val="28"/>
        </w:rPr>
        <w:t>
      4) санаты жоқ: жұмыс өтіліне талаптар қойылмай,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w:t>
      </w:r>
    </w:p>
    <w:bookmarkEnd w:id="859"/>
    <w:bookmarkStart w:name="z885" w:id="860"/>
    <w:p>
      <w:pPr>
        <w:spacing w:after="0"/>
        <w:ind w:left="0"/>
        <w:jc w:val="both"/>
      </w:pPr>
      <w:r>
        <w:rPr>
          <w:rFonts w:ascii="Times New Roman"/>
          <w:b w:val="false"/>
          <w:i w:val="false"/>
          <w:color w:val="000000"/>
          <w:sz w:val="28"/>
        </w:rPr>
        <w:t>
      біліктілігі орта деңгейлі маман:</w:t>
      </w:r>
    </w:p>
    <w:bookmarkEnd w:id="860"/>
    <w:bookmarkStart w:name="z886" w:id="861"/>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арнаулы, орта кәсіби) білім және біліктілігі орта деңгейлі І санатты маман лауазымында 3 жылдан кем емес жұмыс өтілі;</w:t>
      </w:r>
    </w:p>
    <w:bookmarkEnd w:id="861"/>
    <w:bookmarkStart w:name="z887" w:id="862"/>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ІІ санатты маман лауазымында 2 жылдан кем емес жұмыс өтілі;</w:t>
      </w:r>
    </w:p>
    <w:bookmarkEnd w:id="862"/>
    <w:bookmarkStart w:name="z888" w:id="863"/>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санаты жоқ маман лауазымында 2 жылдан кем емес жұмыс өтілі;</w:t>
      </w:r>
    </w:p>
    <w:bookmarkEnd w:id="863"/>
    <w:bookmarkStart w:name="z889" w:id="864"/>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арнаулы, орта кәсіби) білім.</w:t>
      </w:r>
    </w:p>
    <w:bookmarkEnd w:id="864"/>
    <w:bookmarkStart w:name="z890" w:id="865"/>
    <w:p>
      <w:pPr>
        <w:spacing w:after="0"/>
        <w:ind w:left="0"/>
        <w:jc w:val="left"/>
      </w:pPr>
      <w:r>
        <w:rPr>
          <w:rFonts w:ascii="Times New Roman"/>
          <w:b/>
          <w:i w:val="false"/>
          <w:color w:val="000000"/>
        </w:rPr>
        <w:t xml:space="preserve"> Параграф 28. Хор әртісі</w:t>
      </w:r>
    </w:p>
    <w:bookmarkEnd w:id="865"/>
    <w:bookmarkStart w:name="z891" w:id="866"/>
    <w:p>
      <w:pPr>
        <w:spacing w:after="0"/>
        <w:ind w:left="0"/>
        <w:jc w:val="both"/>
      </w:pPr>
      <w:r>
        <w:rPr>
          <w:rFonts w:ascii="Times New Roman"/>
          <w:b w:val="false"/>
          <w:i w:val="false"/>
          <w:color w:val="000000"/>
          <w:sz w:val="28"/>
        </w:rPr>
        <w:t>
      134. Лауазымдық міндеттері:</w:t>
      </w:r>
    </w:p>
    <w:bookmarkEnd w:id="866"/>
    <w:bookmarkStart w:name="z892" w:id="867"/>
    <w:p>
      <w:pPr>
        <w:spacing w:after="0"/>
        <w:ind w:left="0"/>
        <w:jc w:val="both"/>
      </w:pPr>
      <w:r>
        <w:rPr>
          <w:rFonts w:ascii="Times New Roman"/>
          <w:b w:val="false"/>
          <w:i w:val="false"/>
          <w:color w:val="000000"/>
          <w:sz w:val="28"/>
        </w:rPr>
        <w:t>
      өз даусының хор партиясын, жеке нөмірлер мен ән бастамасын орындайды;</w:t>
      </w:r>
    </w:p>
    <w:bookmarkEnd w:id="867"/>
    <w:bookmarkStart w:name="z893" w:id="868"/>
    <w:p>
      <w:pPr>
        <w:spacing w:after="0"/>
        <w:ind w:left="0"/>
        <w:jc w:val="both"/>
      </w:pPr>
      <w:r>
        <w:rPr>
          <w:rFonts w:ascii="Times New Roman"/>
          <w:b w:val="false"/>
          <w:i w:val="false"/>
          <w:color w:val="000000"/>
          <w:sz w:val="28"/>
        </w:rPr>
        <w:t>
      хормен ән салу және нотаны парақтан қарап оқу дағдыларына ие;</w:t>
      </w:r>
    </w:p>
    <w:bookmarkEnd w:id="868"/>
    <w:bookmarkStart w:name="z894" w:id="869"/>
    <w:p>
      <w:pPr>
        <w:spacing w:after="0"/>
        <w:ind w:left="0"/>
        <w:jc w:val="both"/>
      </w:pPr>
      <w:r>
        <w:rPr>
          <w:rFonts w:ascii="Times New Roman"/>
          <w:b w:val="false"/>
          <w:i w:val="false"/>
          <w:color w:val="000000"/>
          <w:sz w:val="28"/>
        </w:rPr>
        <w:t>
      кәсіби деңгейін, орындаушылықтың музыкалық мәдениетін көтерумен ұдайы айналысады;</w:t>
      </w:r>
    </w:p>
    <w:bookmarkEnd w:id="869"/>
    <w:bookmarkStart w:name="z895" w:id="870"/>
    <w:p>
      <w:pPr>
        <w:spacing w:after="0"/>
        <w:ind w:left="0"/>
        <w:jc w:val="both"/>
      </w:pPr>
      <w:r>
        <w:rPr>
          <w:rFonts w:ascii="Times New Roman"/>
          <w:b w:val="false"/>
          <w:i w:val="false"/>
          <w:color w:val="000000"/>
          <w:sz w:val="28"/>
        </w:rPr>
        <w:t>
      режиссер, балетмейстер қойған көпшілік көріністердегі сахналық міндеттерді орындау үшін қажетті актерлік техника мен сахналық қимыл элементтерін қолдана алады;</w:t>
      </w:r>
    </w:p>
    <w:bookmarkEnd w:id="870"/>
    <w:bookmarkStart w:name="z896" w:id="871"/>
    <w:p>
      <w:pPr>
        <w:spacing w:after="0"/>
        <w:ind w:left="0"/>
        <w:jc w:val="both"/>
      </w:pPr>
      <w:r>
        <w:rPr>
          <w:rFonts w:ascii="Times New Roman"/>
          <w:b w:val="false"/>
          <w:i w:val="false"/>
          <w:color w:val="000000"/>
          <w:sz w:val="28"/>
        </w:rPr>
        <w:t>
      дайындықтарға шығармашылық әзірлікпен келеді.</w:t>
      </w:r>
    </w:p>
    <w:bookmarkEnd w:id="871"/>
    <w:bookmarkStart w:name="z897" w:id="872"/>
    <w:p>
      <w:pPr>
        <w:spacing w:after="0"/>
        <w:ind w:left="0"/>
        <w:jc w:val="both"/>
      </w:pPr>
      <w:r>
        <w:rPr>
          <w:rFonts w:ascii="Times New Roman"/>
          <w:b w:val="false"/>
          <w:i w:val="false"/>
          <w:color w:val="000000"/>
          <w:sz w:val="28"/>
        </w:rPr>
        <w:t>
      135. Білуі тиіс:</w:t>
      </w:r>
    </w:p>
    <w:bookmarkEnd w:id="872"/>
    <w:bookmarkStart w:name="z898" w:id="873"/>
    <w:p>
      <w:pPr>
        <w:spacing w:after="0"/>
        <w:ind w:left="0"/>
        <w:jc w:val="both"/>
      </w:pPr>
      <w:r>
        <w:rPr>
          <w:rFonts w:ascii="Times New Roman"/>
          <w:b w:val="false"/>
          <w:i w:val="false"/>
          <w:color w:val="000000"/>
          <w:sz w:val="28"/>
        </w:rPr>
        <w:t>
      Конституцияны;</w:t>
      </w:r>
    </w:p>
    <w:bookmarkEnd w:id="873"/>
    <w:bookmarkStart w:name="z899" w:id="874"/>
    <w:p>
      <w:pPr>
        <w:spacing w:after="0"/>
        <w:ind w:left="0"/>
        <w:jc w:val="both"/>
      </w:pPr>
      <w:r>
        <w:rPr>
          <w:rFonts w:ascii="Times New Roman"/>
          <w:b w:val="false"/>
          <w:i w:val="false"/>
          <w:color w:val="000000"/>
          <w:sz w:val="28"/>
        </w:rPr>
        <w:t>
      Еңбек кодексін;</w:t>
      </w:r>
    </w:p>
    <w:bookmarkEnd w:id="874"/>
    <w:bookmarkStart w:name="z900" w:id="875"/>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875"/>
    <w:bookmarkStart w:name="z901" w:id="876"/>
    <w:p>
      <w:pPr>
        <w:spacing w:after="0"/>
        <w:ind w:left="0"/>
        <w:jc w:val="both"/>
      </w:pPr>
      <w:r>
        <w:rPr>
          <w:rFonts w:ascii="Times New Roman"/>
          <w:b w:val="false"/>
          <w:i w:val="false"/>
          <w:color w:val="000000"/>
          <w:sz w:val="28"/>
        </w:rPr>
        <w:t>
      музыкалық театрдың классикалық және заманауи репертуарын, ағымдағы репертуарды, музыка мен сольфеджио теориясын, актерлік шеберлік, сахналық қозғалыс және хореография негіздерін.</w:t>
      </w:r>
    </w:p>
    <w:bookmarkEnd w:id="876"/>
    <w:bookmarkStart w:name="z902" w:id="877"/>
    <w:p>
      <w:pPr>
        <w:spacing w:after="0"/>
        <w:ind w:left="0"/>
        <w:jc w:val="both"/>
      </w:pPr>
      <w:r>
        <w:rPr>
          <w:rFonts w:ascii="Times New Roman"/>
          <w:b w:val="false"/>
          <w:i w:val="false"/>
          <w:color w:val="000000"/>
          <w:sz w:val="28"/>
        </w:rPr>
        <w:t>
      136. Біліктілікке қойылатын талаптар:</w:t>
      </w:r>
    </w:p>
    <w:bookmarkEnd w:id="877"/>
    <w:bookmarkStart w:name="z903" w:id="878"/>
    <w:p>
      <w:pPr>
        <w:spacing w:after="0"/>
        <w:ind w:left="0"/>
        <w:jc w:val="both"/>
      </w:pPr>
      <w:r>
        <w:rPr>
          <w:rFonts w:ascii="Times New Roman"/>
          <w:b w:val="false"/>
          <w:i w:val="false"/>
          <w:color w:val="000000"/>
          <w:sz w:val="28"/>
        </w:rPr>
        <w:t>
      біліктілігі жоғары деңгейлі маман:</w:t>
      </w:r>
    </w:p>
    <w:bookmarkEnd w:id="878"/>
    <w:bookmarkStart w:name="z904" w:id="879"/>
    <w:p>
      <w:pPr>
        <w:spacing w:after="0"/>
        <w:ind w:left="0"/>
        <w:jc w:val="both"/>
      </w:pPr>
      <w:r>
        <w:rPr>
          <w:rFonts w:ascii="Times New Roman"/>
          <w:b w:val="false"/>
          <w:i w:val="false"/>
          <w:color w:val="000000"/>
          <w:sz w:val="28"/>
        </w:rPr>
        <w:t>
      1) жоғары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7 жыл жұмыс өтілі;</w:t>
      </w:r>
    </w:p>
    <w:bookmarkEnd w:id="879"/>
    <w:bookmarkStart w:name="z905" w:id="880"/>
    <w:p>
      <w:pPr>
        <w:spacing w:after="0"/>
        <w:ind w:left="0"/>
        <w:jc w:val="both"/>
      </w:pPr>
      <w:r>
        <w:rPr>
          <w:rFonts w:ascii="Times New Roman"/>
          <w:b w:val="false"/>
          <w:i w:val="false"/>
          <w:color w:val="000000"/>
          <w:sz w:val="28"/>
        </w:rPr>
        <w:t>
      2) І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4 жылдан кем емес жұмыс өтілі;</w:t>
      </w:r>
    </w:p>
    <w:bookmarkEnd w:id="880"/>
    <w:bookmarkStart w:name="z906" w:id="881"/>
    <w:p>
      <w:pPr>
        <w:spacing w:after="0"/>
        <w:ind w:left="0"/>
        <w:jc w:val="both"/>
      </w:pPr>
      <w:r>
        <w:rPr>
          <w:rFonts w:ascii="Times New Roman"/>
          <w:b w:val="false"/>
          <w:i w:val="false"/>
          <w:color w:val="000000"/>
          <w:sz w:val="28"/>
        </w:rPr>
        <w:t>
      3) ІІ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2 жылдан кем емес жұмыс өтілі;</w:t>
      </w:r>
    </w:p>
    <w:bookmarkEnd w:id="881"/>
    <w:bookmarkStart w:name="z907" w:id="882"/>
    <w:p>
      <w:pPr>
        <w:spacing w:after="0"/>
        <w:ind w:left="0"/>
        <w:jc w:val="both"/>
      </w:pPr>
      <w:r>
        <w:rPr>
          <w:rFonts w:ascii="Times New Roman"/>
          <w:b w:val="false"/>
          <w:i w:val="false"/>
          <w:color w:val="000000"/>
          <w:sz w:val="28"/>
        </w:rPr>
        <w:t>
      4) санаты жоқ: жұмыс өтіліне талаптар қойылмай,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w:t>
      </w:r>
    </w:p>
    <w:bookmarkEnd w:id="882"/>
    <w:bookmarkStart w:name="z908" w:id="883"/>
    <w:p>
      <w:pPr>
        <w:spacing w:after="0"/>
        <w:ind w:left="0"/>
        <w:jc w:val="both"/>
      </w:pPr>
      <w:r>
        <w:rPr>
          <w:rFonts w:ascii="Times New Roman"/>
          <w:b w:val="false"/>
          <w:i w:val="false"/>
          <w:color w:val="000000"/>
          <w:sz w:val="28"/>
        </w:rPr>
        <w:t>
      біліктілігі орта деңгейлі маман:</w:t>
      </w:r>
    </w:p>
    <w:bookmarkEnd w:id="883"/>
    <w:bookmarkStart w:name="z909" w:id="884"/>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арнаулы, орта кәсіби) білім және 3 жылдан кем емес жұмыс өтілі;</w:t>
      </w:r>
    </w:p>
    <w:bookmarkEnd w:id="884"/>
    <w:bookmarkStart w:name="z910" w:id="885"/>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арнаулы, орта кәсіби) білім және мамандығы бойынша 2 жылдан кем емес жұмыс өтілі;</w:t>
      </w:r>
    </w:p>
    <w:bookmarkEnd w:id="885"/>
    <w:bookmarkStart w:name="z911" w:id="886"/>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арнаулы, орта кәсіби) білім және мамандығы бойынша 1 жылдан кем емес жұмыс өтілі;</w:t>
      </w:r>
    </w:p>
    <w:bookmarkEnd w:id="886"/>
    <w:bookmarkStart w:name="z912" w:id="887"/>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арнаулы, орта кәсіби) білім.</w:t>
      </w:r>
    </w:p>
    <w:bookmarkEnd w:id="887"/>
    <w:bookmarkStart w:name="z913" w:id="888"/>
    <w:p>
      <w:pPr>
        <w:spacing w:after="0"/>
        <w:ind w:left="0"/>
        <w:jc w:val="left"/>
      </w:pPr>
      <w:r>
        <w:rPr>
          <w:rFonts w:ascii="Times New Roman"/>
          <w:b/>
          <w:i w:val="false"/>
          <w:color w:val="000000"/>
        </w:rPr>
        <w:t xml:space="preserve"> Параграф 29. Театрдың (концерттік ұйымның, цирктің) қосалқы құрамының әртісі</w:t>
      </w:r>
    </w:p>
    <w:bookmarkEnd w:id="888"/>
    <w:bookmarkStart w:name="z914" w:id="889"/>
    <w:p>
      <w:pPr>
        <w:spacing w:after="0"/>
        <w:ind w:left="0"/>
        <w:jc w:val="both"/>
      </w:pPr>
      <w:r>
        <w:rPr>
          <w:rFonts w:ascii="Times New Roman"/>
          <w:b w:val="false"/>
          <w:i w:val="false"/>
          <w:color w:val="000000"/>
          <w:sz w:val="28"/>
        </w:rPr>
        <w:t>
      137. Лауазымдық міндеттері:</w:t>
      </w:r>
    </w:p>
    <w:bookmarkEnd w:id="889"/>
    <w:bookmarkStart w:name="z915" w:id="890"/>
    <w:p>
      <w:pPr>
        <w:spacing w:after="0"/>
        <w:ind w:left="0"/>
        <w:jc w:val="both"/>
      </w:pPr>
      <w:r>
        <w:rPr>
          <w:rFonts w:ascii="Times New Roman"/>
          <w:b w:val="false"/>
          <w:i w:val="false"/>
          <w:color w:val="000000"/>
          <w:sz w:val="28"/>
        </w:rPr>
        <w:t>
      қойылымдардың (спектакльдердің, концерттердің, көрсетілімдердің) көпшілік көріністеріне қатысады;</w:t>
      </w:r>
    </w:p>
    <w:bookmarkEnd w:id="890"/>
    <w:bookmarkStart w:name="z916" w:id="891"/>
    <w:p>
      <w:pPr>
        <w:spacing w:after="0"/>
        <w:ind w:left="0"/>
        <w:jc w:val="both"/>
      </w:pPr>
      <w:r>
        <w:rPr>
          <w:rFonts w:ascii="Times New Roman"/>
          <w:b w:val="false"/>
          <w:i w:val="false"/>
          <w:color w:val="000000"/>
          <w:sz w:val="28"/>
        </w:rPr>
        <w:t>
      балет спектакльдерінде мимикалық рөлдерді, актерлік шеберлік элементтерін орындайды.</w:t>
      </w:r>
    </w:p>
    <w:bookmarkEnd w:id="891"/>
    <w:bookmarkStart w:name="z917" w:id="892"/>
    <w:p>
      <w:pPr>
        <w:spacing w:after="0"/>
        <w:ind w:left="0"/>
        <w:jc w:val="both"/>
      </w:pPr>
      <w:r>
        <w:rPr>
          <w:rFonts w:ascii="Times New Roman"/>
          <w:b w:val="false"/>
          <w:i w:val="false"/>
          <w:color w:val="000000"/>
          <w:sz w:val="28"/>
        </w:rPr>
        <w:t>
      138. Білуі тиіс:</w:t>
      </w:r>
    </w:p>
    <w:bookmarkEnd w:id="892"/>
    <w:bookmarkStart w:name="z918" w:id="893"/>
    <w:p>
      <w:pPr>
        <w:spacing w:after="0"/>
        <w:ind w:left="0"/>
        <w:jc w:val="both"/>
      </w:pPr>
      <w:r>
        <w:rPr>
          <w:rFonts w:ascii="Times New Roman"/>
          <w:b w:val="false"/>
          <w:i w:val="false"/>
          <w:color w:val="000000"/>
          <w:sz w:val="28"/>
        </w:rPr>
        <w:t>
      Конституцияны;</w:t>
      </w:r>
    </w:p>
    <w:bookmarkEnd w:id="893"/>
    <w:bookmarkStart w:name="z919" w:id="894"/>
    <w:p>
      <w:pPr>
        <w:spacing w:after="0"/>
        <w:ind w:left="0"/>
        <w:jc w:val="both"/>
      </w:pPr>
      <w:r>
        <w:rPr>
          <w:rFonts w:ascii="Times New Roman"/>
          <w:b w:val="false"/>
          <w:i w:val="false"/>
          <w:color w:val="000000"/>
          <w:sz w:val="28"/>
        </w:rPr>
        <w:t>
      Еңбек кодексін;</w:t>
      </w:r>
    </w:p>
    <w:bookmarkEnd w:id="894"/>
    <w:bookmarkStart w:name="z920" w:id="895"/>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895"/>
    <w:bookmarkStart w:name="z921" w:id="896"/>
    <w:p>
      <w:pPr>
        <w:spacing w:after="0"/>
        <w:ind w:left="0"/>
        <w:jc w:val="both"/>
      </w:pPr>
      <w:r>
        <w:rPr>
          <w:rFonts w:ascii="Times New Roman"/>
          <w:b w:val="false"/>
          <w:i w:val="false"/>
          <w:color w:val="000000"/>
          <w:sz w:val="28"/>
        </w:rPr>
        <w:t>
      ағымдағы репертуарды, актерлік шеберлік, сахналық қозғалыс және хореография негіздерін.</w:t>
      </w:r>
    </w:p>
    <w:bookmarkEnd w:id="896"/>
    <w:bookmarkStart w:name="z922" w:id="897"/>
    <w:p>
      <w:pPr>
        <w:spacing w:after="0"/>
        <w:ind w:left="0"/>
        <w:jc w:val="both"/>
      </w:pPr>
      <w:r>
        <w:rPr>
          <w:rFonts w:ascii="Times New Roman"/>
          <w:b w:val="false"/>
          <w:i w:val="false"/>
          <w:color w:val="000000"/>
          <w:sz w:val="28"/>
        </w:rPr>
        <w:t>
      139. Біліктілікке қойылатын талаптар:</w:t>
      </w:r>
    </w:p>
    <w:bookmarkEnd w:id="897"/>
    <w:bookmarkStart w:name="z923" w:id="898"/>
    <w:p>
      <w:pPr>
        <w:spacing w:after="0"/>
        <w:ind w:left="0"/>
        <w:jc w:val="both"/>
      </w:pPr>
      <w:r>
        <w:rPr>
          <w:rFonts w:ascii="Times New Roman"/>
          <w:b w:val="false"/>
          <w:i w:val="false"/>
          <w:color w:val="000000"/>
          <w:sz w:val="28"/>
        </w:rPr>
        <w:t>
      біліктілігі жоғары деңгейлі маман:</w:t>
      </w:r>
    </w:p>
    <w:bookmarkEnd w:id="898"/>
    <w:bookmarkStart w:name="z924" w:id="899"/>
    <w:p>
      <w:pPr>
        <w:spacing w:after="0"/>
        <w:ind w:left="0"/>
        <w:jc w:val="both"/>
      </w:pPr>
      <w:r>
        <w:rPr>
          <w:rFonts w:ascii="Times New Roman"/>
          <w:b w:val="false"/>
          <w:i w:val="false"/>
          <w:color w:val="000000"/>
          <w:sz w:val="28"/>
        </w:rPr>
        <w:t>
      1) жоғары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899"/>
    <w:bookmarkStart w:name="z925" w:id="900"/>
    <w:p>
      <w:pPr>
        <w:spacing w:after="0"/>
        <w:ind w:left="0"/>
        <w:jc w:val="both"/>
      </w:pPr>
      <w:r>
        <w:rPr>
          <w:rFonts w:ascii="Times New Roman"/>
          <w:b w:val="false"/>
          <w:i w:val="false"/>
          <w:color w:val="000000"/>
          <w:sz w:val="28"/>
        </w:rPr>
        <w:t>
      2) І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900"/>
    <w:bookmarkStart w:name="z926" w:id="901"/>
    <w:p>
      <w:pPr>
        <w:spacing w:after="0"/>
        <w:ind w:left="0"/>
        <w:jc w:val="both"/>
      </w:pPr>
      <w:r>
        <w:rPr>
          <w:rFonts w:ascii="Times New Roman"/>
          <w:b w:val="false"/>
          <w:i w:val="false"/>
          <w:color w:val="000000"/>
          <w:sz w:val="28"/>
        </w:rPr>
        <w:t>
      3) ІІ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901"/>
    <w:bookmarkStart w:name="z927" w:id="902"/>
    <w:p>
      <w:pPr>
        <w:spacing w:after="0"/>
        <w:ind w:left="0"/>
        <w:jc w:val="both"/>
      </w:pPr>
      <w:r>
        <w:rPr>
          <w:rFonts w:ascii="Times New Roman"/>
          <w:b w:val="false"/>
          <w:i w:val="false"/>
          <w:color w:val="000000"/>
          <w:sz w:val="28"/>
        </w:rPr>
        <w:t>
      4) санаты жоқ: жұмыс өтіліне талаптар қойылмай,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w:t>
      </w:r>
    </w:p>
    <w:bookmarkEnd w:id="902"/>
    <w:bookmarkStart w:name="z928" w:id="903"/>
    <w:p>
      <w:pPr>
        <w:spacing w:after="0"/>
        <w:ind w:left="0"/>
        <w:jc w:val="both"/>
      </w:pPr>
      <w:r>
        <w:rPr>
          <w:rFonts w:ascii="Times New Roman"/>
          <w:b w:val="false"/>
          <w:i w:val="false"/>
          <w:color w:val="000000"/>
          <w:sz w:val="28"/>
        </w:rPr>
        <w:t>
      біліктілігі орта деңгейлі маман:</w:t>
      </w:r>
    </w:p>
    <w:bookmarkEnd w:id="903"/>
    <w:bookmarkStart w:name="z929" w:id="904"/>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 санатты маман лауазымында 3 жылдан кем емес жұмыс өтілі;</w:t>
      </w:r>
    </w:p>
    <w:bookmarkEnd w:id="904"/>
    <w:bookmarkStart w:name="z930" w:id="905"/>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ІІ санатты маман лауазымында 2 жылдан кем емес жұмыс өтілі;</w:t>
      </w:r>
    </w:p>
    <w:bookmarkEnd w:id="905"/>
    <w:bookmarkStart w:name="z931" w:id="906"/>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2 жылдан кем емес жұмыс өтілі;</w:t>
      </w:r>
    </w:p>
    <w:bookmarkEnd w:id="906"/>
    <w:bookmarkStart w:name="z932" w:id="907"/>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білімнен кейінгі (орта арнаулы, орта кәсіби) білім.</w:t>
      </w:r>
    </w:p>
    <w:bookmarkEnd w:id="907"/>
    <w:bookmarkStart w:name="z933" w:id="908"/>
    <w:p>
      <w:pPr>
        <w:spacing w:after="0"/>
        <w:ind w:left="0"/>
        <w:jc w:val="left"/>
      </w:pPr>
      <w:r>
        <w:rPr>
          <w:rFonts w:ascii="Times New Roman"/>
          <w:b/>
          <w:i w:val="false"/>
          <w:color w:val="000000"/>
        </w:rPr>
        <w:t xml:space="preserve"> Параграф 30. Концерттік және театрлық ойын-сауық ұйымдардың (театрдың, концерттік ұйымдардың, цирктің) арт-менеджері</w:t>
      </w:r>
    </w:p>
    <w:bookmarkEnd w:id="908"/>
    <w:bookmarkStart w:name="z934" w:id="909"/>
    <w:p>
      <w:pPr>
        <w:spacing w:after="0"/>
        <w:ind w:left="0"/>
        <w:jc w:val="both"/>
      </w:pPr>
      <w:r>
        <w:rPr>
          <w:rFonts w:ascii="Times New Roman"/>
          <w:b w:val="false"/>
          <w:i w:val="false"/>
          <w:color w:val="000000"/>
          <w:sz w:val="28"/>
        </w:rPr>
        <w:t>
      140. Лауазымдық міндеттері:</w:t>
      </w:r>
    </w:p>
    <w:bookmarkEnd w:id="909"/>
    <w:bookmarkStart w:name="z935" w:id="910"/>
    <w:p>
      <w:pPr>
        <w:spacing w:after="0"/>
        <w:ind w:left="0"/>
        <w:jc w:val="both"/>
      </w:pPr>
      <w:r>
        <w:rPr>
          <w:rFonts w:ascii="Times New Roman"/>
          <w:b w:val="false"/>
          <w:i w:val="false"/>
          <w:color w:val="000000"/>
          <w:sz w:val="28"/>
        </w:rPr>
        <w:t>
      гастрольдерді және көшпелі өнер көрсетуді ұйымдастыру бойынша келісім шарттардың дайындалуын қамтамасыз етеді;</w:t>
      </w:r>
    </w:p>
    <w:bookmarkEnd w:id="910"/>
    <w:bookmarkStart w:name="z936" w:id="911"/>
    <w:p>
      <w:pPr>
        <w:spacing w:after="0"/>
        <w:ind w:left="0"/>
        <w:jc w:val="both"/>
      </w:pPr>
      <w:r>
        <w:rPr>
          <w:rFonts w:ascii="Times New Roman"/>
          <w:b w:val="false"/>
          <w:i w:val="false"/>
          <w:color w:val="000000"/>
          <w:sz w:val="28"/>
        </w:rPr>
        <w:t>
      тұрақты орындардағы, сапарлардағы және гастрольдердегі қойылымдарды (спектакльдерді, концерттерді, көрсетілімдерді) ұйымдастыруды қамтамасыз етеді;</w:t>
      </w:r>
    </w:p>
    <w:bookmarkEnd w:id="911"/>
    <w:bookmarkStart w:name="z937" w:id="912"/>
    <w:p>
      <w:pPr>
        <w:spacing w:after="0"/>
        <w:ind w:left="0"/>
        <w:jc w:val="both"/>
      </w:pPr>
      <w:r>
        <w:rPr>
          <w:rFonts w:ascii="Times New Roman"/>
          <w:b w:val="false"/>
          <w:i w:val="false"/>
          <w:color w:val="000000"/>
          <w:sz w:val="28"/>
        </w:rPr>
        <w:t>
      көшпелі қойылымдарды (спектакльдерді, концерттерді, көрсетілімдерді) көрсету үшін алаңдарды дайындауды ұйымдастырады;</w:t>
      </w:r>
    </w:p>
    <w:bookmarkEnd w:id="912"/>
    <w:bookmarkStart w:name="z938" w:id="913"/>
    <w:p>
      <w:pPr>
        <w:spacing w:after="0"/>
        <w:ind w:left="0"/>
        <w:jc w:val="both"/>
      </w:pPr>
      <w:r>
        <w:rPr>
          <w:rFonts w:ascii="Times New Roman"/>
          <w:b w:val="false"/>
          <w:i w:val="false"/>
          <w:color w:val="000000"/>
          <w:sz w:val="28"/>
        </w:rPr>
        <w:t>
      іс-шаралар туралы ақпараттардың бұқаралық ақпарат құралдарында уақтылы жариялануын қамтамасыз етеді;</w:t>
      </w:r>
    </w:p>
    <w:bookmarkEnd w:id="913"/>
    <w:bookmarkStart w:name="z939" w:id="914"/>
    <w:p>
      <w:pPr>
        <w:spacing w:after="0"/>
        <w:ind w:left="0"/>
        <w:jc w:val="both"/>
      </w:pPr>
      <w:r>
        <w:rPr>
          <w:rFonts w:ascii="Times New Roman"/>
          <w:b w:val="false"/>
          <w:i w:val="false"/>
          <w:color w:val="000000"/>
          <w:sz w:val="28"/>
        </w:rPr>
        <w:t>
      көрермендерге қызмет көрсету бойынша жоғары мәдениетті қамтамасыз етеді;</w:t>
      </w:r>
    </w:p>
    <w:bookmarkEnd w:id="914"/>
    <w:bookmarkStart w:name="z940" w:id="915"/>
    <w:p>
      <w:pPr>
        <w:spacing w:after="0"/>
        <w:ind w:left="0"/>
        <w:jc w:val="both"/>
      </w:pPr>
      <w:r>
        <w:rPr>
          <w:rFonts w:ascii="Times New Roman"/>
          <w:b w:val="false"/>
          <w:i w:val="false"/>
          <w:color w:val="000000"/>
          <w:sz w:val="28"/>
        </w:rPr>
        <w:t>
      өнер саласындағы қызметтерге тұтынушы сұранысын зерделеуді, концерттік және театрлық ойын-сауық ұйымдарға келушілер көлемінің болжамы мен уәждемесін қамтамсыз етеді;</w:t>
      </w:r>
    </w:p>
    <w:bookmarkEnd w:id="915"/>
    <w:bookmarkStart w:name="z941" w:id="916"/>
    <w:p>
      <w:pPr>
        <w:spacing w:after="0"/>
        <w:ind w:left="0"/>
        <w:jc w:val="both"/>
      </w:pPr>
      <w:r>
        <w:rPr>
          <w:rFonts w:ascii="Times New Roman"/>
          <w:b w:val="false"/>
          <w:i w:val="false"/>
          <w:color w:val="000000"/>
          <w:sz w:val="28"/>
        </w:rPr>
        <w:t>
      концерттік және театрлық ойын-сауық ұйымдардың тиімді қызметін талдауды жүзеге асырады;</w:t>
      </w:r>
    </w:p>
    <w:bookmarkEnd w:id="916"/>
    <w:bookmarkStart w:name="z942" w:id="917"/>
    <w:p>
      <w:pPr>
        <w:spacing w:after="0"/>
        <w:ind w:left="0"/>
        <w:jc w:val="both"/>
      </w:pPr>
      <w:r>
        <w:rPr>
          <w:rFonts w:ascii="Times New Roman"/>
          <w:b w:val="false"/>
          <w:i w:val="false"/>
          <w:color w:val="000000"/>
          <w:sz w:val="28"/>
        </w:rPr>
        <w:t>
      алыс және жақын шет елдердің концерттік және театрлық ойын-сауық ұйымдарымен халықаралық ынтымақтастық бойынша жұмыстарды орындайды.</w:t>
      </w:r>
    </w:p>
    <w:bookmarkEnd w:id="917"/>
    <w:bookmarkStart w:name="z943" w:id="918"/>
    <w:p>
      <w:pPr>
        <w:spacing w:after="0"/>
        <w:ind w:left="0"/>
        <w:jc w:val="both"/>
      </w:pPr>
      <w:r>
        <w:rPr>
          <w:rFonts w:ascii="Times New Roman"/>
          <w:b w:val="false"/>
          <w:i w:val="false"/>
          <w:color w:val="000000"/>
          <w:sz w:val="28"/>
        </w:rPr>
        <w:t>
      141. Білуі тиіс:</w:t>
      </w:r>
    </w:p>
    <w:bookmarkEnd w:id="918"/>
    <w:bookmarkStart w:name="z944" w:id="919"/>
    <w:p>
      <w:pPr>
        <w:spacing w:after="0"/>
        <w:ind w:left="0"/>
        <w:jc w:val="both"/>
      </w:pPr>
      <w:r>
        <w:rPr>
          <w:rFonts w:ascii="Times New Roman"/>
          <w:b w:val="false"/>
          <w:i w:val="false"/>
          <w:color w:val="000000"/>
          <w:sz w:val="28"/>
        </w:rPr>
        <w:t>
      Конституцияны;</w:t>
      </w:r>
    </w:p>
    <w:bookmarkEnd w:id="919"/>
    <w:bookmarkStart w:name="z945" w:id="920"/>
    <w:p>
      <w:pPr>
        <w:spacing w:after="0"/>
        <w:ind w:left="0"/>
        <w:jc w:val="both"/>
      </w:pPr>
      <w:r>
        <w:rPr>
          <w:rFonts w:ascii="Times New Roman"/>
          <w:b w:val="false"/>
          <w:i w:val="false"/>
          <w:color w:val="000000"/>
          <w:sz w:val="28"/>
        </w:rPr>
        <w:t>
      Еңбек кодексін;</w:t>
      </w:r>
    </w:p>
    <w:bookmarkEnd w:id="920"/>
    <w:bookmarkStart w:name="z946" w:id="921"/>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921"/>
    <w:bookmarkStart w:name="z947" w:id="922"/>
    <w:p>
      <w:pPr>
        <w:spacing w:after="0"/>
        <w:ind w:left="0"/>
        <w:jc w:val="both"/>
      </w:pPr>
      <w:r>
        <w:rPr>
          <w:rFonts w:ascii="Times New Roman"/>
          <w:b w:val="false"/>
          <w:i w:val="false"/>
          <w:color w:val="000000"/>
          <w:sz w:val="28"/>
        </w:rPr>
        <w:t>
      ұйымның шығармашылық-өндірістік, қаржылық-шаруашылық қызметін реттейтін әдістемелік материалдарды;</w:t>
      </w:r>
    </w:p>
    <w:bookmarkEnd w:id="922"/>
    <w:bookmarkStart w:name="z948" w:id="923"/>
    <w:p>
      <w:pPr>
        <w:spacing w:after="0"/>
        <w:ind w:left="0"/>
        <w:jc w:val="both"/>
      </w:pPr>
      <w:r>
        <w:rPr>
          <w:rFonts w:ascii="Times New Roman"/>
          <w:b w:val="false"/>
          <w:i w:val="false"/>
          <w:color w:val="000000"/>
          <w:sz w:val="28"/>
        </w:rPr>
        <w:t>
      142. Біліктілікке қойылатын талаптар:</w:t>
      </w:r>
    </w:p>
    <w:bookmarkEnd w:id="923"/>
    <w:bookmarkStart w:name="z949" w:id="924"/>
    <w:p>
      <w:pPr>
        <w:spacing w:after="0"/>
        <w:ind w:left="0"/>
        <w:jc w:val="both"/>
      </w:pPr>
      <w:r>
        <w:rPr>
          <w:rFonts w:ascii="Times New Roman"/>
          <w:b w:val="false"/>
          <w:i w:val="false"/>
          <w:color w:val="000000"/>
          <w:sz w:val="28"/>
        </w:rPr>
        <w:t>
      біліктілігі жоғары деңгейлі маман:</w:t>
      </w:r>
    </w:p>
    <w:bookmarkEnd w:id="924"/>
    <w:bookmarkStart w:name="z950" w:id="925"/>
    <w:p>
      <w:pPr>
        <w:spacing w:after="0"/>
        <w:ind w:left="0"/>
        <w:jc w:val="both"/>
      </w:pPr>
      <w:r>
        <w:rPr>
          <w:rFonts w:ascii="Times New Roman"/>
          <w:b w:val="false"/>
          <w:i w:val="false"/>
          <w:color w:val="000000"/>
          <w:sz w:val="28"/>
        </w:rPr>
        <w:t>
      1) жоғары санаттағы: өнер және гуманитарлық ғылымдар (өнер) кадрларды дайындау бағыты бойынша жоғары (немесе жоғары оқу орнынан кейінгі) білім және мамандығы бойынша біліктілігі жоғары деңгейлі І санатты маман лауазымында 2 жылдан кем емес жұмыс өтілі;</w:t>
      </w:r>
    </w:p>
    <w:bookmarkEnd w:id="925"/>
    <w:bookmarkStart w:name="z951" w:id="926"/>
    <w:p>
      <w:pPr>
        <w:spacing w:after="0"/>
        <w:ind w:left="0"/>
        <w:jc w:val="both"/>
      </w:pPr>
      <w:r>
        <w:rPr>
          <w:rFonts w:ascii="Times New Roman"/>
          <w:b w:val="false"/>
          <w:i w:val="false"/>
          <w:color w:val="000000"/>
          <w:sz w:val="28"/>
        </w:rPr>
        <w:t>
      2) І санаттағы: өнер және гуманитарлық ғылымдар (өнер) кадрларды дайындау бағыты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926"/>
    <w:bookmarkStart w:name="z952" w:id="927"/>
    <w:p>
      <w:pPr>
        <w:spacing w:after="0"/>
        <w:ind w:left="0"/>
        <w:jc w:val="both"/>
      </w:pPr>
      <w:r>
        <w:rPr>
          <w:rFonts w:ascii="Times New Roman"/>
          <w:b w:val="false"/>
          <w:i w:val="false"/>
          <w:color w:val="000000"/>
          <w:sz w:val="28"/>
        </w:rPr>
        <w:t>
      3) ІІ санаттағы: өнер және гуманитарлық ғылымдар (өнер) кадрларды дайындау бағыты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927"/>
    <w:bookmarkStart w:name="z953" w:id="928"/>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(өнер) кадрларды дайындау бағыты бойынша жоғары (немесе жоғары оқу орнынан кейінгі) білім.</w:t>
      </w:r>
    </w:p>
    <w:bookmarkEnd w:id="928"/>
    <w:bookmarkStart w:name="z954" w:id="929"/>
    <w:p>
      <w:pPr>
        <w:spacing w:after="0"/>
        <w:ind w:left="0"/>
        <w:jc w:val="both"/>
      </w:pPr>
      <w:r>
        <w:rPr>
          <w:rFonts w:ascii="Times New Roman"/>
          <w:b w:val="false"/>
          <w:i w:val="false"/>
          <w:color w:val="000000"/>
          <w:sz w:val="28"/>
        </w:rPr>
        <w:t>
      біліктілігі орта деңгейлі маман:</w:t>
      </w:r>
    </w:p>
    <w:bookmarkEnd w:id="929"/>
    <w:bookmarkStart w:name="z955" w:id="930"/>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 санатты маман лауазымында 2 жылдан кем емес жұмыс өтілі;</w:t>
      </w:r>
    </w:p>
    <w:bookmarkEnd w:id="930"/>
    <w:bookmarkStart w:name="z956" w:id="931"/>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ІІ санатты маман лауазымында 2 жылдан кем емес жұмыс өтілі;</w:t>
      </w:r>
    </w:p>
    <w:bookmarkEnd w:id="931"/>
    <w:bookmarkStart w:name="z957" w:id="932"/>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2 жылдан кем емес жұмыс өтілі;</w:t>
      </w:r>
    </w:p>
    <w:bookmarkEnd w:id="932"/>
    <w:bookmarkStart w:name="z958" w:id="933"/>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білімнен кейінгі (орта арнаулы, орта кәсіби) білім.</w:t>
      </w:r>
    </w:p>
    <w:bookmarkEnd w:id="933"/>
    <w:bookmarkStart w:name="z959" w:id="934"/>
    <w:p>
      <w:pPr>
        <w:spacing w:after="0"/>
        <w:ind w:left="0"/>
        <w:jc w:val="left"/>
      </w:pPr>
      <w:r>
        <w:rPr>
          <w:rFonts w:ascii="Times New Roman"/>
          <w:b/>
          <w:i w:val="false"/>
          <w:color w:val="000000"/>
        </w:rPr>
        <w:t xml:space="preserve"> Параграф 31. Шығармашылық ұжым (оркестр, балет, хор, режиссерлік басқарма) инспекторы</w:t>
      </w:r>
    </w:p>
    <w:bookmarkEnd w:id="934"/>
    <w:bookmarkStart w:name="z960" w:id="935"/>
    <w:p>
      <w:pPr>
        <w:spacing w:after="0"/>
        <w:ind w:left="0"/>
        <w:jc w:val="both"/>
      </w:pPr>
      <w:r>
        <w:rPr>
          <w:rFonts w:ascii="Times New Roman"/>
          <w:b w:val="false"/>
          <w:i w:val="false"/>
          <w:color w:val="000000"/>
          <w:sz w:val="28"/>
        </w:rPr>
        <w:t>
      143. Лауазымдық міндеттері:</w:t>
      </w:r>
    </w:p>
    <w:bookmarkEnd w:id="935"/>
    <w:bookmarkStart w:name="z961" w:id="936"/>
    <w:p>
      <w:pPr>
        <w:spacing w:after="0"/>
        <w:ind w:left="0"/>
        <w:jc w:val="both"/>
      </w:pPr>
      <w:r>
        <w:rPr>
          <w:rFonts w:ascii="Times New Roman"/>
          <w:b w:val="false"/>
          <w:i w:val="false"/>
          <w:color w:val="000000"/>
          <w:sz w:val="28"/>
        </w:rPr>
        <w:t>
      шығармашылық ұжым қызметкерлерінің дайындықтарға, спектакльдерге (концерттерге, көрсетілімдерге) келуін есепке алу, оларды спектакльдердің (концерттердің, көрсетілімдердің) болмайтыны немесе ауыстырылғаны туралы хабардар ету бойынша жұмыстарды ұйымдастырады;</w:t>
      </w:r>
    </w:p>
    <w:bookmarkEnd w:id="936"/>
    <w:bookmarkStart w:name="z962" w:id="937"/>
    <w:p>
      <w:pPr>
        <w:spacing w:after="0"/>
        <w:ind w:left="0"/>
        <w:jc w:val="both"/>
      </w:pPr>
      <w:r>
        <w:rPr>
          <w:rFonts w:ascii="Times New Roman"/>
          <w:b w:val="false"/>
          <w:i w:val="false"/>
          <w:color w:val="000000"/>
          <w:sz w:val="28"/>
        </w:rPr>
        <w:t>
      оркестр, хор әртістерін ноталық материалдармен қамтамасыз етеді;</w:t>
      </w:r>
    </w:p>
    <w:bookmarkEnd w:id="937"/>
    <w:bookmarkStart w:name="z963" w:id="938"/>
    <w:p>
      <w:pPr>
        <w:spacing w:after="0"/>
        <w:ind w:left="0"/>
        <w:jc w:val="both"/>
      </w:pPr>
      <w:r>
        <w:rPr>
          <w:rFonts w:ascii="Times New Roman"/>
          <w:b w:val="false"/>
          <w:i w:val="false"/>
          <w:color w:val="000000"/>
          <w:sz w:val="28"/>
        </w:rPr>
        <w:t>
      шығармашылық ұжымның дайындық жүргізу кестесін, жаңа қойылымдарды дайындау бойынша жоспар-кестелерін қалыптастырады;</w:t>
      </w:r>
    </w:p>
    <w:bookmarkEnd w:id="938"/>
    <w:bookmarkStart w:name="z964" w:id="939"/>
    <w:p>
      <w:pPr>
        <w:spacing w:after="0"/>
        <w:ind w:left="0"/>
        <w:jc w:val="both"/>
      </w:pPr>
      <w:r>
        <w:rPr>
          <w:rFonts w:ascii="Times New Roman"/>
          <w:b w:val="false"/>
          <w:i w:val="false"/>
          <w:color w:val="000000"/>
          <w:sz w:val="28"/>
        </w:rPr>
        <w:t>
      шығармашылық ұжымның дайындық жүргізу бойынша жұмыстарын ұйымдастырады;</w:t>
      </w:r>
    </w:p>
    <w:bookmarkEnd w:id="939"/>
    <w:bookmarkStart w:name="z965" w:id="940"/>
    <w:p>
      <w:pPr>
        <w:spacing w:after="0"/>
        <w:ind w:left="0"/>
        <w:jc w:val="both"/>
      </w:pPr>
      <w:r>
        <w:rPr>
          <w:rFonts w:ascii="Times New Roman"/>
          <w:b w:val="false"/>
          <w:i w:val="false"/>
          <w:color w:val="000000"/>
          <w:sz w:val="28"/>
        </w:rPr>
        <w:t>
      шығармашылық ұжымның өткізген дайындықтары мен спектакльдерінің (концерттерінің, көрсетілімдерінің) саны туралы есебін, сондай-ақ шығармашылық ұжымның есептік кезендегі жұмыспен қамтылу есебін жасайды;</w:t>
      </w:r>
    </w:p>
    <w:bookmarkEnd w:id="940"/>
    <w:bookmarkStart w:name="z966" w:id="941"/>
    <w:p>
      <w:pPr>
        <w:spacing w:after="0"/>
        <w:ind w:left="0"/>
        <w:jc w:val="both"/>
      </w:pPr>
      <w:r>
        <w:rPr>
          <w:rFonts w:ascii="Times New Roman"/>
          <w:b w:val="false"/>
          <w:i w:val="false"/>
          <w:color w:val="000000"/>
          <w:sz w:val="28"/>
        </w:rPr>
        <w:t>
      144. Білуі тиіс:</w:t>
      </w:r>
    </w:p>
    <w:bookmarkEnd w:id="941"/>
    <w:bookmarkStart w:name="z967" w:id="942"/>
    <w:p>
      <w:pPr>
        <w:spacing w:after="0"/>
        <w:ind w:left="0"/>
        <w:jc w:val="both"/>
      </w:pPr>
      <w:r>
        <w:rPr>
          <w:rFonts w:ascii="Times New Roman"/>
          <w:b w:val="false"/>
          <w:i w:val="false"/>
          <w:color w:val="000000"/>
          <w:sz w:val="28"/>
        </w:rPr>
        <w:t>
      Конституцияны;</w:t>
      </w:r>
    </w:p>
    <w:bookmarkEnd w:id="942"/>
    <w:bookmarkStart w:name="z968" w:id="943"/>
    <w:p>
      <w:pPr>
        <w:spacing w:after="0"/>
        <w:ind w:left="0"/>
        <w:jc w:val="both"/>
      </w:pPr>
      <w:r>
        <w:rPr>
          <w:rFonts w:ascii="Times New Roman"/>
          <w:b w:val="false"/>
          <w:i w:val="false"/>
          <w:color w:val="000000"/>
          <w:sz w:val="28"/>
        </w:rPr>
        <w:t>
      Еңбек кодексін;</w:t>
      </w:r>
    </w:p>
    <w:bookmarkEnd w:id="943"/>
    <w:bookmarkStart w:name="z969" w:id="944"/>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944"/>
    <w:bookmarkStart w:name="z970" w:id="945"/>
    <w:p>
      <w:pPr>
        <w:spacing w:after="0"/>
        <w:ind w:left="0"/>
        <w:jc w:val="both"/>
      </w:pPr>
      <w:r>
        <w:rPr>
          <w:rFonts w:ascii="Times New Roman"/>
          <w:b w:val="false"/>
          <w:i w:val="false"/>
          <w:color w:val="000000"/>
          <w:sz w:val="28"/>
        </w:rPr>
        <w:t>
      дайындық жұмыстарын жүргізу әдістерін, музыка, балеттік қойылымдардың тарихын, жаңа қойылымдарды шығару бойынша шығармашылық құрамды ұйымдастыру, оркестрмен, балет труппасымен және көркемдік-қойылымдық бөліммен жұмыс істеу қағидаларын, театр репертуарын.</w:t>
      </w:r>
    </w:p>
    <w:bookmarkEnd w:id="945"/>
    <w:bookmarkStart w:name="z971" w:id="946"/>
    <w:p>
      <w:pPr>
        <w:spacing w:after="0"/>
        <w:ind w:left="0"/>
        <w:jc w:val="both"/>
      </w:pPr>
      <w:r>
        <w:rPr>
          <w:rFonts w:ascii="Times New Roman"/>
          <w:b w:val="false"/>
          <w:i w:val="false"/>
          <w:color w:val="000000"/>
          <w:sz w:val="28"/>
        </w:rPr>
        <w:t>
      145. Біліктілікке қойылатын талаптар:</w:t>
      </w:r>
    </w:p>
    <w:bookmarkEnd w:id="946"/>
    <w:bookmarkStart w:name="z972" w:id="947"/>
    <w:p>
      <w:pPr>
        <w:spacing w:after="0"/>
        <w:ind w:left="0"/>
        <w:jc w:val="both"/>
      </w:pPr>
      <w:r>
        <w:rPr>
          <w:rFonts w:ascii="Times New Roman"/>
          <w:b w:val="false"/>
          <w:i w:val="false"/>
          <w:color w:val="000000"/>
          <w:sz w:val="28"/>
        </w:rPr>
        <w:t>
      біліктілігі жоғары деңгейлі маман:</w:t>
      </w:r>
    </w:p>
    <w:bookmarkEnd w:id="947"/>
    <w:bookmarkStart w:name="z973" w:id="948"/>
    <w:p>
      <w:pPr>
        <w:spacing w:after="0"/>
        <w:ind w:left="0"/>
        <w:jc w:val="both"/>
      </w:pPr>
      <w:r>
        <w:rPr>
          <w:rFonts w:ascii="Times New Roman"/>
          <w:b w:val="false"/>
          <w:i w:val="false"/>
          <w:color w:val="000000"/>
          <w:sz w:val="28"/>
        </w:rPr>
        <w:t>
      санаты жоқ: жұмыс өтіліне талаптар қойылмай, өнер және гуманитарлық ғылымдар (өнер) кадрларды дайындау бағыты бойынша жоғары (немесе жоғары оқу орнынан кейінгі) білім;</w:t>
      </w:r>
    </w:p>
    <w:bookmarkEnd w:id="948"/>
    <w:bookmarkStart w:name="z974" w:id="949"/>
    <w:p>
      <w:pPr>
        <w:spacing w:after="0"/>
        <w:ind w:left="0"/>
        <w:jc w:val="both"/>
      </w:pPr>
      <w:r>
        <w:rPr>
          <w:rFonts w:ascii="Times New Roman"/>
          <w:b w:val="false"/>
          <w:i w:val="false"/>
          <w:color w:val="000000"/>
          <w:sz w:val="28"/>
        </w:rPr>
        <w:t>
      біліктілігі орта деңгейлі маман:</w:t>
      </w:r>
    </w:p>
    <w:bookmarkEnd w:id="949"/>
    <w:bookmarkStart w:name="z975" w:id="950"/>
    <w:p>
      <w:pPr>
        <w:spacing w:after="0"/>
        <w:ind w:left="0"/>
        <w:jc w:val="both"/>
      </w:pPr>
      <w:r>
        <w:rPr>
          <w:rFonts w:ascii="Times New Roman"/>
          <w:b w:val="false"/>
          <w:i w:val="false"/>
          <w:color w:val="000000"/>
          <w:sz w:val="28"/>
        </w:rPr>
        <w:t>
      санаты жоқ: жұмыс өтіліне талаптар қойылмай, "өнер және мәдениет" мамандықтар тобы бойынша техникалық және кәсіби, орта білімнен кейінгі (орта арнаулы, орта кәсіби) білім.</w:t>
      </w:r>
    </w:p>
    <w:bookmarkEnd w:id="950"/>
    <w:bookmarkStart w:name="z976" w:id="951"/>
    <w:p>
      <w:pPr>
        <w:spacing w:after="0"/>
        <w:ind w:left="0"/>
        <w:jc w:val="left"/>
      </w:pPr>
      <w:r>
        <w:rPr>
          <w:rFonts w:ascii="Times New Roman"/>
          <w:b/>
          <w:i w:val="false"/>
          <w:color w:val="000000"/>
        </w:rPr>
        <w:t xml:space="preserve"> Параграф 32. "Жонглерлік" жанрының (ат үстінде, топтық, жеке) әртісі</w:t>
      </w:r>
    </w:p>
    <w:bookmarkEnd w:id="951"/>
    <w:bookmarkStart w:name="z977" w:id="952"/>
    <w:p>
      <w:pPr>
        <w:spacing w:after="0"/>
        <w:ind w:left="0"/>
        <w:jc w:val="both"/>
      </w:pPr>
      <w:r>
        <w:rPr>
          <w:rFonts w:ascii="Times New Roman"/>
          <w:b w:val="false"/>
          <w:i w:val="false"/>
          <w:color w:val="000000"/>
          <w:sz w:val="28"/>
        </w:rPr>
        <w:t>
      146. Лауазымдық міндеттері:</w:t>
      </w:r>
    </w:p>
    <w:bookmarkEnd w:id="952"/>
    <w:bookmarkStart w:name="z978" w:id="953"/>
    <w:p>
      <w:pPr>
        <w:spacing w:after="0"/>
        <w:ind w:left="0"/>
        <w:jc w:val="both"/>
      </w:pPr>
      <w:r>
        <w:rPr>
          <w:rFonts w:ascii="Times New Roman"/>
          <w:b w:val="false"/>
          <w:i w:val="false"/>
          <w:color w:val="000000"/>
          <w:sz w:val="28"/>
        </w:rPr>
        <w:t>
      арнайы заттармен жонглерлік өнер көрсетеді, көрсетілімде белгілі мөлшердегі заттармен шығармашылық репертуарды орындайды;</w:t>
      </w:r>
    </w:p>
    <w:bookmarkEnd w:id="953"/>
    <w:bookmarkStart w:name="z979" w:id="954"/>
    <w:p>
      <w:pPr>
        <w:spacing w:after="0"/>
        <w:ind w:left="0"/>
        <w:jc w:val="both"/>
      </w:pPr>
      <w:r>
        <w:rPr>
          <w:rFonts w:ascii="Times New Roman"/>
          <w:b w:val="false"/>
          <w:i w:val="false"/>
          <w:color w:val="000000"/>
          <w:sz w:val="28"/>
        </w:rPr>
        <w:t>
      цирк көрсетілімдеріне, антрелерге, интермедияларға, шеру-бастамаларға, жеке және көпшілік көріністерге, қала ішіндегі кавалькадаларға қатысады, еңбек қауіпсіздігі және еңбекті қорғау жөніндегі ережелерді сақтайды.</w:t>
      </w:r>
    </w:p>
    <w:bookmarkEnd w:id="954"/>
    <w:bookmarkStart w:name="z980" w:id="955"/>
    <w:p>
      <w:pPr>
        <w:spacing w:after="0"/>
        <w:ind w:left="0"/>
        <w:jc w:val="both"/>
      </w:pPr>
      <w:r>
        <w:rPr>
          <w:rFonts w:ascii="Times New Roman"/>
          <w:b w:val="false"/>
          <w:i w:val="false"/>
          <w:color w:val="000000"/>
          <w:sz w:val="28"/>
        </w:rPr>
        <w:t>
      147. Білуі тиіс:</w:t>
      </w:r>
    </w:p>
    <w:bookmarkEnd w:id="955"/>
    <w:bookmarkStart w:name="z981" w:id="956"/>
    <w:p>
      <w:pPr>
        <w:spacing w:after="0"/>
        <w:ind w:left="0"/>
        <w:jc w:val="both"/>
      </w:pPr>
      <w:r>
        <w:rPr>
          <w:rFonts w:ascii="Times New Roman"/>
          <w:b w:val="false"/>
          <w:i w:val="false"/>
          <w:color w:val="000000"/>
          <w:sz w:val="28"/>
        </w:rPr>
        <w:t>
      Конституцияны;</w:t>
      </w:r>
    </w:p>
    <w:bookmarkEnd w:id="956"/>
    <w:bookmarkStart w:name="z982" w:id="957"/>
    <w:p>
      <w:pPr>
        <w:spacing w:after="0"/>
        <w:ind w:left="0"/>
        <w:jc w:val="both"/>
      </w:pPr>
      <w:r>
        <w:rPr>
          <w:rFonts w:ascii="Times New Roman"/>
          <w:b w:val="false"/>
          <w:i w:val="false"/>
          <w:color w:val="000000"/>
          <w:sz w:val="28"/>
        </w:rPr>
        <w:t>
      Еңбек кодексін;</w:t>
      </w:r>
    </w:p>
    <w:bookmarkEnd w:id="957"/>
    <w:bookmarkStart w:name="z983" w:id="958"/>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958"/>
    <w:bookmarkStart w:name="z984" w:id="959"/>
    <w:p>
      <w:pPr>
        <w:spacing w:after="0"/>
        <w:ind w:left="0"/>
        <w:jc w:val="both"/>
      </w:pPr>
      <w:r>
        <w:rPr>
          <w:rFonts w:ascii="Times New Roman"/>
          <w:b w:val="false"/>
          <w:i w:val="false"/>
          <w:color w:val="000000"/>
          <w:sz w:val="28"/>
        </w:rPr>
        <w:t>
      актерлік шеберлік негіздерін, цирк, эксцентрика, хореография, ырғақ, грим, сахналық қозғалыс терминологиясын, музыкалық сауаттылық негіздерін.</w:t>
      </w:r>
    </w:p>
    <w:bookmarkEnd w:id="959"/>
    <w:bookmarkStart w:name="z985" w:id="960"/>
    <w:p>
      <w:pPr>
        <w:spacing w:after="0"/>
        <w:ind w:left="0"/>
        <w:jc w:val="both"/>
      </w:pPr>
      <w:r>
        <w:rPr>
          <w:rFonts w:ascii="Times New Roman"/>
          <w:b w:val="false"/>
          <w:i w:val="false"/>
          <w:color w:val="000000"/>
          <w:sz w:val="28"/>
        </w:rPr>
        <w:t>
      148. Біліктілікке қойылатын талаптар:</w:t>
      </w:r>
    </w:p>
    <w:bookmarkEnd w:id="960"/>
    <w:bookmarkStart w:name="z986" w:id="961"/>
    <w:p>
      <w:pPr>
        <w:spacing w:after="0"/>
        <w:ind w:left="0"/>
        <w:jc w:val="both"/>
      </w:pPr>
      <w:r>
        <w:rPr>
          <w:rFonts w:ascii="Times New Roman"/>
          <w:b w:val="false"/>
          <w:i w:val="false"/>
          <w:color w:val="000000"/>
          <w:sz w:val="28"/>
        </w:rPr>
        <w:t>
      біліктілігі жоғары деңгейлі маман:</w:t>
      </w:r>
    </w:p>
    <w:bookmarkEnd w:id="961"/>
    <w:bookmarkStart w:name="z987" w:id="962"/>
    <w:p>
      <w:pPr>
        <w:spacing w:after="0"/>
        <w:ind w:left="0"/>
        <w:jc w:val="both"/>
      </w:pPr>
      <w:r>
        <w:rPr>
          <w:rFonts w:ascii="Times New Roman"/>
          <w:b w:val="false"/>
          <w:i w:val="false"/>
          <w:color w:val="000000"/>
          <w:sz w:val="28"/>
        </w:rPr>
        <w:t>
      1) жоғары санаттағы: өнер және гуманитарлық ғылымдар кадрларды дайындау бағыттары бойынша жоғары (немесе жоғары оқу орнынан кейінгі) білім, мамандығы бойынша біліктілігі жоғары деңгейлі І санатты маман лауазымында 3 жылдан кем емес жұмыс өтілі;</w:t>
      </w:r>
    </w:p>
    <w:bookmarkEnd w:id="962"/>
    <w:bookmarkStart w:name="z988" w:id="963"/>
    <w:p>
      <w:pPr>
        <w:spacing w:after="0"/>
        <w:ind w:left="0"/>
        <w:jc w:val="both"/>
      </w:pPr>
      <w:r>
        <w:rPr>
          <w:rFonts w:ascii="Times New Roman"/>
          <w:b w:val="false"/>
          <w:i w:val="false"/>
          <w:color w:val="000000"/>
          <w:sz w:val="28"/>
        </w:rPr>
        <w:t>
      2) І санаттағы: өнер және гуманитарлық ғылымдар (өнер) кадрларды дайындау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963"/>
    <w:bookmarkStart w:name="z989" w:id="964"/>
    <w:p>
      <w:pPr>
        <w:spacing w:after="0"/>
        <w:ind w:left="0"/>
        <w:jc w:val="both"/>
      </w:pPr>
      <w:r>
        <w:rPr>
          <w:rFonts w:ascii="Times New Roman"/>
          <w:b w:val="false"/>
          <w:i w:val="false"/>
          <w:color w:val="000000"/>
          <w:sz w:val="28"/>
        </w:rPr>
        <w:t>
      3) ІІ санаттағы: өнер және гуманитарлық ғылымдар (өнер) кадрларды дайындау бағыттары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964"/>
    <w:bookmarkStart w:name="z990" w:id="965"/>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(өнер) кадрларды дайындау бағыттары бойынша жоғары (немесе жоғары оқу орнынан кейінгі) білім.</w:t>
      </w:r>
    </w:p>
    <w:bookmarkEnd w:id="965"/>
    <w:bookmarkStart w:name="z991" w:id="966"/>
    <w:p>
      <w:pPr>
        <w:spacing w:after="0"/>
        <w:ind w:left="0"/>
        <w:jc w:val="both"/>
      </w:pPr>
      <w:r>
        <w:rPr>
          <w:rFonts w:ascii="Times New Roman"/>
          <w:b w:val="false"/>
          <w:i w:val="false"/>
          <w:color w:val="000000"/>
          <w:sz w:val="28"/>
        </w:rPr>
        <w:t>
      біліктілігі орта деңгейлі маман:</w:t>
      </w:r>
    </w:p>
    <w:bookmarkEnd w:id="966"/>
    <w:bookmarkStart w:name="z992" w:id="967"/>
    <w:p>
      <w:pPr>
        <w:spacing w:after="0"/>
        <w:ind w:left="0"/>
        <w:jc w:val="both"/>
      </w:pPr>
      <w:r>
        <w:rPr>
          <w:rFonts w:ascii="Times New Roman"/>
          <w:b w:val="false"/>
          <w:i w:val="false"/>
          <w:color w:val="000000"/>
          <w:sz w:val="28"/>
        </w:rPr>
        <w:t>
      1) жоғары санаттағы: техникалық және кәсіби (орта арнаулы, орта кәсіби) білім, спорттық дайындықтың болуы және біліктілігі орта деңгейлі І санатты цирк әртісі маман лауазымында 3 жылдан кем емес жұмыс өтілі;</w:t>
      </w:r>
    </w:p>
    <w:bookmarkEnd w:id="967"/>
    <w:bookmarkStart w:name="z993" w:id="968"/>
    <w:p>
      <w:pPr>
        <w:spacing w:after="0"/>
        <w:ind w:left="0"/>
        <w:jc w:val="both"/>
      </w:pPr>
      <w:r>
        <w:rPr>
          <w:rFonts w:ascii="Times New Roman"/>
          <w:b w:val="false"/>
          <w:i w:val="false"/>
          <w:color w:val="000000"/>
          <w:sz w:val="28"/>
        </w:rPr>
        <w:t>
      2) І санаттағы: техникалық және кәсіби (орта арнаулы, орта кәсіби) білім, спорттық дайындықтың болуы және біліктілігі орта деңгейлі ІІ санатты цирк әртісі маман лауазымында 2 жылдан кем емес жұмыс өтілі;</w:t>
      </w:r>
    </w:p>
    <w:bookmarkEnd w:id="968"/>
    <w:bookmarkStart w:name="z994" w:id="969"/>
    <w:p>
      <w:pPr>
        <w:spacing w:after="0"/>
        <w:ind w:left="0"/>
        <w:jc w:val="both"/>
      </w:pPr>
      <w:r>
        <w:rPr>
          <w:rFonts w:ascii="Times New Roman"/>
          <w:b w:val="false"/>
          <w:i w:val="false"/>
          <w:color w:val="000000"/>
          <w:sz w:val="28"/>
        </w:rPr>
        <w:t>
      3) ІІ санаттағы: техникалық және кәсіби (орта арнаулы, орта кәсіби) білім, спорттық дайындықтың болуы және біліктілігі орта деңгейлі санаты жоқ цирк әртісі маман лауазымында 2 жылдан кем емес жұмыс өтілі;</w:t>
      </w:r>
    </w:p>
    <w:bookmarkEnd w:id="969"/>
    <w:bookmarkStart w:name="z995" w:id="970"/>
    <w:p>
      <w:pPr>
        <w:spacing w:after="0"/>
        <w:ind w:left="0"/>
        <w:jc w:val="both"/>
      </w:pPr>
      <w:r>
        <w:rPr>
          <w:rFonts w:ascii="Times New Roman"/>
          <w:b w:val="false"/>
          <w:i w:val="false"/>
          <w:color w:val="000000"/>
          <w:sz w:val="28"/>
        </w:rPr>
        <w:t>
      4) санаты жоқ: техникалық және кәсіби (орта арнаулы, орта кәсіби) білім немесе жалпы орта білім, спорттық дайындықтың болуы және циркте 1 жылдан кем емес жұмыс өтілі.</w:t>
      </w:r>
    </w:p>
    <w:bookmarkEnd w:id="970"/>
    <w:bookmarkStart w:name="z996" w:id="971"/>
    <w:p>
      <w:pPr>
        <w:spacing w:after="0"/>
        <w:ind w:left="0"/>
        <w:jc w:val="left"/>
      </w:pPr>
      <w:r>
        <w:rPr>
          <w:rFonts w:ascii="Times New Roman"/>
          <w:b/>
          <w:i w:val="false"/>
          <w:color w:val="000000"/>
        </w:rPr>
        <w:t xml:space="preserve"> Параграф 33. "Клоунада" жанрының (сатирикалық, музыкалық, музыкалық эксцентрика, клоундар-жаттықтырушылар) әртісі</w:t>
      </w:r>
    </w:p>
    <w:bookmarkEnd w:id="971"/>
    <w:bookmarkStart w:name="z997" w:id="972"/>
    <w:p>
      <w:pPr>
        <w:spacing w:after="0"/>
        <w:ind w:left="0"/>
        <w:jc w:val="both"/>
      </w:pPr>
      <w:r>
        <w:rPr>
          <w:rFonts w:ascii="Times New Roman"/>
          <w:b w:val="false"/>
          <w:i w:val="false"/>
          <w:color w:val="000000"/>
          <w:sz w:val="28"/>
        </w:rPr>
        <w:t>
      149. Лауазымдық міндеттері:</w:t>
      </w:r>
    </w:p>
    <w:bookmarkEnd w:id="972"/>
    <w:bookmarkStart w:name="z998" w:id="973"/>
    <w:p>
      <w:pPr>
        <w:spacing w:after="0"/>
        <w:ind w:left="0"/>
        <w:jc w:val="both"/>
      </w:pPr>
      <w:r>
        <w:rPr>
          <w:rFonts w:ascii="Times New Roman"/>
          <w:b w:val="false"/>
          <w:i w:val="false"/>
          <w:color w:val="000000"/>
          <w:sz w:val="28"/>
        </w:rPr>
        <w:t>
      сатиралық, күлдіргі қайталауларды орындайды, ерекше мәнерде цирк өнерінің көптеген жанрларына пародия жасайды;</w:t>
      </w:r>
    </w:p>
    <w:bookmarkEnd w:id="973"/>
    <w:bookmarkStart w:name="z999" w:id="974"/>
    <w:p>
      <w:pPr>
        <w:spacing w:after="0"/>
        <w:ind w:left="0"/>
        <w:jc w:val="both"/>
      </w:pPr>
      <w:r>
        <w:rPr>
          <w:rFonts w:ascii="Times New Roman"/>
          <w:b w:val="false"/>
          <w:i w:val="false"/>
          <w:color w:val="000000"/>
          <w:sz w:val="28"/>
        </w:rPr>
        <w:t>
      бағдарламаның жекелеген нөмірлері арасындағы үзілістерде өнер көрсетеді, жаңа репертуарлар жасайды;</w:t>
      </w:r>
    </w:p>
    <w:bookmarkEnd w:id="974"/>
    <w:bookmarkStart w:name="z1000" w:id="975"/>
    <w:p>
      <w:pPr>
        <w:spacing w:after="0"/>
        <w:ind w:left="0"/>
        <w:jc w:val="both"/>
      </w:pPr>
      <w:r>
        <w:rPr>
          <w:rFonts w:ascii="Times New Roman"/>
          <w:b w:val="false"/>
          <w:i w:val="false"/>
          <w:color w:val="000000"/>
          <w:sz w:val="28"/>
        </w:rPr>
        <w:t>
      тақырыптық көрсетілімдерге, көпшілік клоунадаларға, антрелерге, интермедияларға, шеру-бастамаларға, жеке және көпшілік сахналарға, кавалькадаларға қатысады;</w:t>
      </w:r>
    </w:p>
    <w:bookmarkEnd w:id="975"/>
    <w:bookmarkStart w:name="z1001" w:id="976"/>
    <w:p>
      <w:pPr>
        <w:spacing w:after="0"/>
        <w:ind w:left="0"/>
        <w:jc w:val="both"/>
      </w:pPr>
      <w:r>
        <w:rPr>
          <w:rFonts w:ascii="Times New Roman"/>
          <w:b w:val="false"/>
          <w:i w:val="false"/>
          <w:color w:val="000000"/>
          <w:sz w:val="28"/>
        </w:rPr>
        <w:t>
      150. Білуі тиіс:</w:t>
      </w:r>
    </w:p>
    <w:bookmarkEnd w:id="976"/>
    <w:bookmarkStart w:name="z1002" w:id="977"/>
    <w:p>
      <w:pPr>
        <w:spacing w:after="0"/>
        <w:ind w:left="0"/>
        <w:jc w:val="both"/>
      </w:pPr>
      <w:r>
        <w:rPr>
          <w:rFonts w:ascii="Times New Roman"/>
          <w:b w:val="false"/>
          <w:i w:val="false"/>
          <w:color w:val="000000"/>
          <w:sz w:val="28"/>
        </w:rPr>
        <w:t>
      Конституцияны;</w:t>
      </w:r>
    </w:p>
    <w:bookmarkEnd w:id="977"/>
    <w:bookmarkStart w:name="z1003" w:id="978"/>
    <w:p>
      <w:pPr>
        <w:spacing w:after="0"/>
        <w:ind w:left="0"/>
        <w:jc w:val="both"/>
      </w:pPr>
      <w:r>
        <w:rPr>
          <w:rFonts w:ascii="Times New Roman"/>
          <w:b w:val="false"/>
          <w:i w:val="false"/>
          <w:color w:val="000000"/>
          <w:sz w:val="28"/>
        </w:rPr>
        <w:t>
      Еңбек кодексін;</w:t>
      </w:r>
    </w:p>
    <w:bookmarkEnd w:id="978"/>
    <w:bookmarkStart w:name="z1004" w:id="979"/>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979"/>
    <w:bookmarkStart w:name="z1005" w:id="980"/>
    <w:p>
      <w:pPr>
        <w:spacing w:after="0"/>
        <w:ind w:left="0"/>
        <w:jc w:val="both"/>
      </w:pPr>
      <w:r>
        <w:rPr>
          <w:rFonts w:ascii="Times New Roman"/>
          <w:b w:val="false"/>
          <w:i w:val="false"/>
          <w:color w:val="000000"/>
          <w:sz w:val="28"/>
        </w:rPr>
        <w:t>
      актерлік шеберліктің негіздерін, цирк, эксцентрика, гротесктер, пародиялар терминологиясын, хореография, ырғақ, грим, сөйлеу техникасы, сахналық қозғалыс, музыкалық сауаттылық негіздерін, сақтандыру және пассировка құралдарын, жаттықтырушы жұмысының әдістемесін.</w:t>
      </w:r>
    </w:p>
    <w:bookmarkEnd w:id="980"/>
    <w:bookmarkStart w:name="z1006" w:id="981"/>
    <w:p>
      <w:pPr>
        <w:spacing w:after="0"/>
        <w:ind w:left="0"/>
        <w:jc w:val="both"/>
      </w:pPr>
      <w:r>
        <w:rPr>
          <w:rFonts w:ascii="Times New Roman"/>
          <w:b w:val="false"/>
          <w:i w:val="false"/>
          <w:color w:val="000000"/>
          <w:sz w:val="28"/>
        </w:rPr>
        <w:t>
      151. Біліктілікке қойылатын талаптар:</w:t>
      </w:r>
    </w:p>
    <w:bookmarkEnd w:id="981"/>
    <w:bookmarkStart w:name="z1007" w:id="982"/>
    <w:p>
      <w:pPr>
        <w:spacing w:after="0"/>
        <w:ind w:left="0"/>
        <w:jc w:val="both"/>
      </w:pPr>
      <w:r>
        <w:rPr>
          <w:rFonts w:ascii="Times New Roman"/>
          <w:b w:val="false"/>
          <w:i w:val="false"/>
          <w:color w:val="000000"/>
          <w:sz w:val="28"/>
        </w:rPr>
        <w:t>
      біліктілігі жоғары деңгейлі маман:</w:t>
      </w:r>
    </w:p>
    <w:bookmarkEnd w:id="982"/>
    <w:bookmarkStart w:name="z1008" w:id="983"/>
    <w:p>
      <w:pPr>
        <w:spacing w:after="0"/>
        <w:ind w:left="0"/>
        <w:jc w:val="both"/>
      </w:pPr>
      <w:r>
        <w:rPr>
          <w:rFonts w:ascii="Times New Roman"/>
          <w:b w:val="false"/>
          <w:i w:val="false"/>
          <w:color w:val="000000"/>
          <w:sz w:val="28"/>
        </w:rPr>
        <w:t>
      1) жоғары санаттағы: өнер және гуманитарлық ғылымдар кадрларды дайындау бағыттары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983"/>
    <w:bookmarkStart w:name="z1009" w:id="984"/>
    <w:p>
      <w:pPr>
        <w:spacing w:after="0"/>
        <w:ind w:left="0"/>
        <w:jc w:val="both"/>
      </w:pPr>
      <w:r>
        <w:rPr>
          <w:rFonts w:ascii="Times New Roman"/>
          <w:b w:val="false"/>
          <w:i w:val="false"/>
          <w:color w:val="000000"/>
          <w:sz w:val="28"/>
        </w:rPr>
        <w:t>
      2) І санаттағы: өнер және гуманитарлық ғылымдар кадрларды дайындау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984"/>
    <w:bookmarkStart w:name="z1010" w:id="985"/>
    <w:p>
      <w:pPr>
        <w:spacing w:after="0"/>
        <w:ind w:left="0"/>
        <w:jc w:val="both"/>
      </w:pPr>
      <w:r>
        <w:rPr>
          <w:rFonts w:ascii="Times New Roman"/>
          <w:b w:val="false"/>
          <w:i w:val="false"/>
          <w:color w:val="000000"/>
          <w:sz w:val="28"/>
        </w:rPr>
        <w:t>
      3) ІІ санаттағы: өнер және гуманитарлық ғылымдар кадрларды дайындау бағыттары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985"/>
    <w:bookmarkStart w:name="z1011" w:id="986"/>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кадрларды дайындау бағыттары бойынша жоғары (немесе жоғары оқу орнынан кейінгі) білім.</w:t>
      </w:r>
    </w:p>
    <w:bookmarkEnd w:id="986"/>
    <w:bookmarkStart w:name="z1012" w:id="987"/>
    <w:p>
      <w:pPr>
        <w:spacing w:after="0"/>
        <w:ind w:left="0"/>
        <w:jc w:val="both"/>
      </w:pPr>
      <w:r>
        <w:rPr>
          <w:rFonts w:ascii="Times New Roman"/>
          <w:b w:val="false"/>
          <w:i w:val="false"/>
          <w:color w:val="000000"/>
          <w:sz w:val="28"/>
        </w:rPr>
        <w:t>
      біліктілігі орта деңгейлі маман:</w:t>
      </w:r>
    </w:p>
    <w:bookmarkEnd w:id="987"/>
    <w:bookmarkStart w:name="z1013" w:id="988"/>
    <w:p>
      <w:pPr>
        <w:spacing w:after="0"/>
        <w:ind w:left="0"/>
        <w:jc w:val="both"/>
      </w:pPr>
      <w:r>
        <w:rPr>
          <w:rFonts w:ascii="Times New Roman"/>
          <w:b w:val="false"/>
          <w:i w:val="false"/>
          <w:color w:val="000000"/>
          <w:sz w:val="28"/>
        </w:rPr>
        <w:t>
      1) жоғары санаттағы: техникалық және кәсіби (орта арнаулы, орта кәсіби) білім, спорттық дайындықтың болуы және біліктілігі орта деңгейлі І санатты цирк әртісі маман лауазымында 3 жылдан кем емес жұмыс өтілі;</w:t>
      </w:r>
    </w:p>
    <w:bookmarkEnd w:id="988"/>
    <w:bookmarkStart w:name="z1014" w:id="989"/>
    <w:p>
      <w:pPr>
        <w:spacing w:after="0"/>
        <w:ind w:left="0"/>
        <w:jc w:val="both"/>
      </w:pPr>
      <w:r>
        <w:rPr>
          <w:rFonts w:ascii="Times New Roman"/>
          <w:b w:val="false"/>
          <w:i w:val="false"/>
          <w:color w:val="000000"/>
          <w:sz w:val="28"/>
        </w:rPr>
        <w:t>
      2) І санаттағы: техникалық және кәсіби (орта арнаулы, орта кәсіби) білім, спорттық дайындықтың болуы және біліктілігі орта деңгейлі ІІ санатты цирк әртісі маман лауазымында 2 жылдан кем емес жұмыс өтілі;</w:t>
      </w:r>
    </w:p>
    <w:bookmarkEnd w:id="989"/>
    <w:bookmarkStart w:name="z1015" w:id="990"/>
    <w:p>
      <w:pPr>
        <w:spacing w:after="0"/>
        <w:ind w:left="0"/>
        <w:jc w:val="both"/>
      </w:pPr>
      <w:r>
        <w:rPr>
          <w:rFonts w:ascii="Times New Roman"/>
          <w:b w:val="false"/>
          <w:i w:val="false"/>
          <w:color w:val="000000"/>
          <w:sz w:val="28"/>
        </w:rPr>
        <w:t>
      3) ІІ санаттағы: техникалық және кәсіби (орта арнаулы, орта кәсіби) білім, спорттық дайындықтың болуы және біліктілігі орта деңгейлі санаты жоқ цирк әртісі маман лауазымында 2 жылдан кем емес жұмыс өтілі;</w:t>
      </w:r>
    </w:p>
    <w:bookmarkEnd w:id="990"/>
    <w:bookmarkStart w:name="z1016" w:id="991"/>
    <w:p>
      <w:pPr>
        <w:spacing w:after="0"/>
        <w:ind w:left="0"/>
        <w:jc w:val="both"/>
      </w:pPr>
      <w:r>
        <w:rPr>
          <w:rFonts w:ascii="Times New Roman"/>
          <w:b w:val="false"/>
          <w:i w:val="false"/>
          <w:color w:val="000000"/>
          <w:sz w:val="28"/>
        </w:rPr>
        <w:t>
      4) санаты жоқ: техникалық және кәсіби (орта арнаулы, орта кәсіби) білім немесе жалпы орта білім, спорттық дайындықтың болуы және циркте 1 жылдан кем емес жұмыс өтілі.</w:t>
      </w:r>
    </w:p>
    <w:bookmarkEnd w:id="991"/>
    <w:bookmarkStart w:name="z1017" w:id="992"/>
    <w:p>
      <w:pPr>
        <w:spacing w:after="0"/>
        <w:ind w:left="0"/>
        <w:jc w:val="left"/>
      </w:pPr>
      <w:r>
        <w:rPr>
          <w:rFonts w:ascii="Times New Roman"/>
          <w:b/>
          <w:i w:val="false"/>
          <w:color w:val="000000"/>
        </w:rPr>
        <w:t xml:space="preserve"> Параграф 34. "Сатира" жанрының әртісі</w:t>
      </w:r>
    </w:p>
    <w:bookmarkEnd w:id="992"/>
    <w:bookmarkStart w:name="z1018" w:id="993"/>
    <w:p>
      <w:pPr>
        <w:spacing w:after="0"/>
        <w:ind w:left="0"/>
        <w:jc w:val="both"/>
      </w:pPr>
      <w:r>
        <w:rPr>
          <w:rFonts w:ascii="Times New Roman"/>
          <w:b w:val="false"/>
          <w:i w:val="false"/>
          <w:color w:val="000000"/>
          <w:sz w:val="28"/>
        </w:rPr>
        <w:t>
      152. Лауазымдық міндеттері:</w:t>
      </w:r>
    </w:p>
    <w:bookmarkEnd w:id="993"/>
    <w:bookmarkStart w:name="z1019" w:id="994"/>
    <w:p>
      <w:pPr>
        <w:spacing w:after="0"/>
        <w:ind w:left="0"/>
        <w:jc w:val="both"/>
      </w:pPr>
      <w:r>
        <w:rPr>
          <w:rFonts w:ascii="Times New Roman"/>
          <w:b w:val="false"/>
          <w:i w:val="false"/>
          <w:color w:val="000000"/>
          <w:sz w:val="28"/>
        </w:rPr>
        <w:t>
      өзекті репертуарлармен (фельетондармен, күлкілі қысқа пьесалармен, шумақтармен, күлдіргі тақпақтармен) пародиялық, сатиралық нөмірлер орындайды, көпшілік сахналарда, кавалькадаларда рөлді орындау арқылы пантомималарға, тақырыптық көріністерге, интермедияларға, шеру-бастамаларға және эпилогтарға қатысады.</w:t>
      </w:r>
    </w:p>
    <w:bookmarkEnd w:id="994"/>
    <w:bookmarkStart w:name="z1020" w:id="995"/>
    <w:p>
      <w:pPr>
        <w:spacing w:after="0"/>
        <w:ind w:left="0"/>
        <w:jc w:val="both"/>
      </w:pPr>
      <w:r>
        <w:rPr>
          <w:rFonts w:ascii="Times New Roman"/>
          <w:b w:val="false"/>
          <w:i w:val="false"/>
          <w:color w:val="000000"/>
          <w:sz w:val="28"/>
        </w:rPr>
        <w:t>
      153. Білуі тиіс:</w:t>
      </w:r>
    </w:p>
    <w:bookmarkEnd w:id="995"/>
    <w:bookmarkStart w:name="z1021" w:id="996"/>
    <w:p>
      <w:pPr>
        <w:spacing w:after="0"/>
        <w:ind w:left="0"/>
        <w:jc w:val="both"/>
      </w:pPr>
      <w:r>
        <w:rPr>
          <w:rFonts w:ascii="Times New Roman"/>
          <w:b w:val="false"/>
          <w:i w:val="false"/>
          <w:color w:val="000000"/>
          <w:sz w:val="28"/>
        </w:rPr>
        <w:t>
      Конституцияны;</w:t>
      </w:r>
    </w:p>
    <w:bookmarkEnd w:id="996"/>
    <w:bookmarkStart w:name="z1022" w:id="997"/>
    <w:p>
      <w:pPr>
        <w:spacing w:after="0"/>
        <w:ind w:left="0"/>
        <w:jc w:val="both"/>
      </w:pPr>
      <w:r>
        <w:rPr>
          <w:rFonts w:ascii="Times New Roman"/>
          <w:b w:val="false"/>
          <w:i w:val="false"/>
          <w:color w:val="000000"/>
          <w:sz w:val="28"/>
        </w:rPr>
        <w:t>
      Еңбек кодексін;</w:t>
      </w:r>
    </w:p>
    <w:bookmarkEnd w:id="997"/>
    <w:bookmarkStart w:name="z1023" w:id="998"/>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998"/>
    <w:bookmarkStart w:name="z1024" w:id="999"/>
    <w:p>
      <w:pPr>
        <w:spacing w:after="0"/>
        <w:ind w:left="0"/>
        <w:jc w:val="both"/>
      </w:pPr>
      <w:r>
        <w:rPr>
          <w:rFonts w:ascii="Times New Roman"/>
          <w:b w:val="false"/>
          <w:i w:val="false"/>
          <w:color w:val="000000"/>
          <w:sz w:val="28"/>
        </w:rPr>
        <w:t>
      актерлік шеберлік негіздерін, осы жанрдың даму жолдарын, эксцентрика, гротеск, ырғақтаным, сахналық қимыл гримі тәсілдерін, акробатика, эквилибристика элементтерін, музыкалық сауаттылықты, цирк терминологиясын.</w:t>
      </w:r>
    </w:p>
    <w:bookmarkEnd w:id="999"/>
    <w:bookmarkStart w:name="z1025" w:id="1000"/>
    <w:p>
      <w:pPr>
        <w:spacing w:after="0"/>
        <w:ind w:left="0"/>
        <w:jc w:val="both"/>
      </w:pPr>
      <w:r>
        <w:rPr>
          <w:rFonts w:ascii="Times New Roman"/>
          <w:b w:val="false"/>
          <w:i w:val="false"/>
          <w:color w:val="000000"/>
          <w:sz w:val="28"/>
        </w:rPr>
        <w:t>
      154. Біліктілікке қойылатын талаптар:</w:t>
      </w:r>
    </w:p>
    <w:bookmarkEnd w:id="1000"/>
    <w:bookmarkStart w:name="z1026" w:id="1001"/>
    <w:p>
      <w:pPr>
        <w:spacing w:after="0"/>
        <w:ind w:left="0"/>
        <w:jc w:val="both"/>
      </w:pPr>
      <w:r>
        <w:rPr>
          <w:rFonts w:ascii="Times New Roman"/>
          <w:b w:val="false"/>
          <w:i w:val="false"/>
          <w:color w:val="000000"/>
          <w:sz w:val="28"/>
        </w:rPr>
        <w:t>
      біліктілігі жоғары деңгейлі маман:</w:t>
      </w:r>
    </w:p>
    <w:bookmarkEnd w:id="1001"/>
    <w:bookmarkStart w:name="z1027" w:id="1002"/>
    <w:p>
      <w:pPr>
        <w:spacing w:after="0"/>
        <w:ind w:left="0"/>
        <w:jc w:val="both"/>
      </w:pPr>
      <w:r>
        <w:rPr>
          <w:rFonts w:ascii="Times New Roman"/>
          <w:b w:val="false"/>
          <w:i w:val="false"/>
          <w:color w:val="000000"/>
          <w:sz w:val="28"/>
        </w:rPr>
        <w:t>
      1) жоғары санаттағы: өнер және гуманитарлық ғылымдар кадрларды дайындау бағыттары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1002"/>
    <w:bookmarkStart w:name="z1028" w:id="1003"/>
    <w:p>
      <w:pPr>
        <w:spacing w:after="0"/>
        <w:ind w:left="0"/>
        <w:jc w:val="both"/>
      </w:pPr>
      <w:r>
        <w:rPr>
          <w:rFonts w:ascii="Times New Roman"/>
          <w:b w:val="false"/>
          <w:i w:val="false"/>
          <w:color w:val="000000"/>
          <w:sz w:val="28"/>
        </w:rPr>
        <w:t>
      2) І санаттағы: өнер және гуманитарлық ғылымдар кадрларды дайындау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1003"/>
    <w:bookmarkStart w:name="z1029" w:id="1004"/>
    <w:p>
      <w:pPr>
        <w:spacing w:after="0"/>
        <w:ind w:left="0"/>
        <w:jc w:val="both"/>
      </w:pPr>
      <w:r>
        <w:rPr>
          <w:rFonts w:ascii="Times New Roman"/>
          <w:b w:val="false"/>
          <w:i w:val="false"/>
          <w:color w:val="000000"/>
          <w:sz w:val="28"/>
        </w:rPr>
        <w:t>
      3) ІІ санаттағы: өнер және гуманитарлық ғылымдар кадрларды дайындау бағыттары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1004"/>
    <w:bookmarkStart w:name="z1030" w:id="1005"/>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кадрларды дайындау бағыттары бойынша жоғары (немесе жоғары оқу орнынан кейінгі) білім.</w:t>
      </w:r>
    </w:p>
    <w:bookmarkEnd w:id="1005"/>
    <w:bookmarkStart w:name="z1031" w:id="1006"/>
    <w:p>
      <w:pPr>
        <w:spacing w:after="0"/>
        <w:ind w:left="0"/>
        <w:jc w:val="both"/>
      </w:pPr>
      <w:r>
        <w:rPr>
          <w:rFonts w:ascii="Times New Roman"/>
          <w:b w:val="false"/>
          <w:i w:val="false"/>
          <w:color w:val="000000"/>
          <w:sz w:val="28"/>
        </w:rPr>
        <w:t>
      біліктілігі орта деңгейлі маман:</w:t>
      </w:r>
    </w:p>
    <w:bookmarkEnd w:id="1006"/>
    <w:bookmarkStart w:name="z1032" w:id="1007"/>
    <w:p>
      <w:pPr>
        <w:spacing w:after="0"/>
        <w:ind w:left="0"/>
        <w:jc w:val="both"/>
      </w:pPr>
      <w:r>
        <w:rPr>
          <w:rFonts w:ascii="Times New Roman"/>
          <w:b w:val="false"/>
          <w:i w:val="false"/>
          <w:color w:val="000000"/>
          <w:sz w:val="28"/>
        </w:rPr>
        <w:t>
      1) жоғары санаттағы: техникалық және кәсіби (орта арнаулы, орта кәсіби) білім, спорттық дайындықтың болуы және біліктілігі орта деңгейлі І санатты цирк әртісі маман лауазымында 3 жылдан кем емес жұмыс өтілі;</w:t>
      </w:r>
    </w:p>
    <w:bookmarkEnd w:id="1007"/>
    <w:bookmarkStart w:name="z1033" w:id="1008"/>
    <w:p>
      <w:pPr>
        <w:spacing w:after="0"/>
        <w:ind w:left="0"/>
        <w:jc w:val="both"/>
      </w:pPr>
      <w:r>
        <w:rPr>
          <w:rFonts w:ascii="Times New Roman"/>
          <w:b w:val="false"/>
          <w:i w:val="false"/>
          <w:color w:val="000000"/>
          <w:sz w:val="28"/>
        </w:rPr>
        <w:t>
      2) І санаттағы: техникалық және кәсіби (орта арнаулы, орта кәсіби) білім, спорттық дайындықтың болуы және біліктілігі орта деңгейлі ІІ санатты цирк әртісі маман лауазымында 2 жылдан кем емес жұмыс өтілі;</w:t>
      </w:r>
    </w:p>
    <w:bookmarkEnd w:id="1008"/>
    <w:bookmarkStart w:name="z1034" w:id="1009"/>
    <w:p>
      <w:pPr>
        <w:spacing w:after="0"/>
        <w:ind w:left="0"/>
        <w:jc w:val="both"/>
      </w:pPr>
      <w:r>
        <w:rPr>
          <w:rFonts w:ascii="Times New Roman"/>
          <w:b w:val="false"/>
          <w:i w:val="false"/>
          <w:color w:val="000000"/>
          <w:sz w:val="28"/>
        </w:rPr>
        <w:t>
      3) ІІ санаттағы: техникалық және кәсіби (орта арнаулы, орта кәсіби) білім, спорттық дайындықтың болуы және біліктілігі орта деңгейлі санаты жоқ цирк әртісі маман лауазымында 2 жылдан кем емес жұмыс өтілі;</w:t>
      </w:r>
    </w:p>
    <w:bookmarkEnd w:id="1009"/>
    <w:bookmarkStart w:name="z1035" w:id="1010"/>
    <w:p>
      <w:pPr>
        <w:spacing w:after="0"/>
        <w:ind w:left="0"/>
        <w:jc w:val="both"/>
      </w:pPr>
      <w:r>
        <w:rPr>
          <w:rFonts w:ascii="Times New Roman"/>
          <w:b w:val="false"/>
          <w:i w:val="false"/>
          <w:color w:val="000000"/>
          <w:sz w:val="28"/>
        </w:rPr>
        <w:t>
      4) санаты жоқ: техникалық және кәсіби (орта арнаулы, орта кәсіби) білім немесе жалпы орта білім, спорттық дайындықтың болуы және циркте 1 жылдан кем емес жұмыс өтілі.</w:t>
      </w:r>
    </w:p>
    <w:bookmarkEnd w:id="1010"/>
    <w:bookmarkStart w:name="z1036" w:id="1011"/>
    <w:p>
      <w:pPr>
        <w:spacing w:after="0"/>
        <w:ind w:left="0"/>
        <w:jc w:val="left"/>
      </w:pPr>
      <w:r>
        <w:rPr>
          <w:rFonts w:ascii="Times New Roman"/>
          <w:b/>
          <w:i w:val="false"/>
          <w:color w:val="000000"/>
        </w:rPr>
        <w:t xml:space="preserve"> Параграф 35. "Атлетика" жанрының (күш жонглерлері, атлеттер) әртісі</w:t>
      </w:r>
    </w:p>
    <w:bookmarkEnd w:id="1011"/>
    <w:bookmarkStart w:name="z1037" w:id="1012"/>
    <w:p>
      <w:pPr>
        <w:spacing w:after="0"/>
        <w:ind w:left="0"/>
        <w:jc w:val="both"/>
      </w:pPr>
      <w:r>
        <w:rPr>
          <w:rFonts w:ascii="Times New Roman"/>
          <w:b w:val="false"/>
          <w:i w:val="false"/>
          <w:color w:val="000000"/>
          <w:sz w:val="28"/>
        </w:rPr>
        <w:t>
      155. Лауазымдық міндеттері:</w:t>
      </w:r>
    </w:p>
    <w:bookmarkEnd w:id="1012"/>
    <w:bookmarkStart w:name="z1038" w:id="1013"/>
    <w:p>
      <w:pPr>
        <w:spacing w:after="0"/>
        <w:ind w:left="0"/>
        <w:jc w:val="both"/>
      </w:pPr>
      <w:r>
        <w:rPr>
          <w:rFonts w:ascii="Times New Roman"/>
          <w:b w:val="false"/>
          <w:i w:val="false"/>
          <w:color w:val="000000"/>
          <w:sz w:val="28"/>
        </w:rPr>
        <w:t>
      пантомималарға, цирк көрсетілімдеріне, интермедияларға, рөлдер орындаумен шеру-бастамалар мен эпилогтарға, көпшілік сахналарға, сондай-ақ кавалькадаларға қатысады.</w:t>
      </w:r>
    </w:p>
    <w:bookmarkEnd w:id="1013"/>
    <w:bookmarkStart w:name="z1039" w:id="1014"/>
    <w:p>
      <w:pPr>
        <w:spacing w:after="0"/>
        <w:ind w:left="0"/>
        <w:jc w:val="both"/>
      </w:pPr>
      <w:r>
        <w:rPr>
          <w:rFonts w:ascii="Times New Roman"/>
          <w:b w:val="false"/>
          <w:i w:val="false"/>
          <w:color w:val="000000"/>
          <w:sz w:val="28"/>
        </w:rPr>
        <w:t>
      156. Білуі тиіс:</w:t>
      </w:r>
    </w:p>
    <w:bookmarkEnd w:id="1014"/>
    <w:bookmarkStart w:name="z1040" w:id="1015"/>
    <w:p>
      <w:pPr>
        <w:spacing w:after="0"/>
        <w:ind w:left="0"/>
        <w:jc w:val="both"/>
      </w:pPr>
      <w:r>
        <w:rPr>
          <w:rFonts w:ascii="Times New Roman"/>
          <w:b w:val="false"/>
          <w:i w:val="false"/>
          <w:color w:val="000000"/>
          <w:sz w:val="28"/>
        </w:rPr>
        <w:t>
      Конституцияны;</w:t>
      </w:r>
    </w:p>
    <w:bookmarkEnd w:id="1015"/>
    <w:bookmarkStart w:name="z1041" w:id="1016"/>
    <w:p>
      <w:pPr>
        <w:spacing w:after="0"/>
        <w:ind w:left="0"/>
        <w:jc w:val="both"/>
      </w:pPr>
      <w:r>
        <w:rPr>
          <w:rFonts w:ascii="Times New Roman"/>
          <w:b w:val="false"/>
          <w:i w:val="false"/>
          <w:color w:val="000000"/>
          <w:sz w:val="28"/>
        </w:rPr>
        <w:t>
      Еңбек кодексін;</w:t>
      </w:r>
    </w:p>
    <w:bookmarkEnd w:id="1016"/>
    <w:bookmarkStart w:name="z1042" w:id="1017"/>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1017"/>
    <w:bookmarkStart w:name="z1043" w:id="1018"/>
    <w:p>
      <w:pPr>
        <w:spacing w:after="0"/>
        <w:ind w:left="0"/>
        <w:jc w:val="both"/>
      </w:pPr>
      <w:r>
        <w:rPr>
          <w:rFonts w:ascii="Times New Roman"/>
          <w:b w:val="false"/>
          <w:i w:val="false"/>
          <w:color w:val="000000"/>
          <w:sz w:val="28"/>
        </w:rPr>
        <w:t>
      актерлік шеберлік негіздерін, эксцентрика, гротеск, ырғақ, грим, сахналық қозғалыс тәсілдерін, акробатика элементтерін, эквилибристиканы, заманауи және классикалық музыканы, цирк терминологиясын.</w:t>
      </w:r>
    </w:p>
    <w:bookmarkEnd w:id="1018"/>
    <w:bookmarkStart w:name="z1044" w:id="1019"/>
    <w:p>
      <w:pPr>
        <w:spacing w:after="0"/>
        <w:ind w:left="0"/>
        <w:jc w:val="both"/>
      </w:pPr>
      <w:r>
        <w:rPr>
          <w:rFonts w:ascii="Times New Roman"/>
          <w:b w:val="false"/>
          <w:i w:val="false"/>
          <w:color w:val="000000"/>
          <w:sz w:val="28"/>
        </w:rPr>
        <w:t>
      157. Біліктілікке қойылатын талаптар:</w:t>
      </w:r>
    </w:p>
    <w:bookmarkEnd w:id="1019"/>
    <w:bookmarkStart w:name="z1045" w:id="1020"/>
    <w:p>
      <w:pPr>
        <w:spacing w:after="0"/>
        <w:ind w:left="0"/>
        <w:jc w:val="both"/>
      </w:pPr>
      <w:r>
        <w:rPr>
          <w:rFonts w:ascii="Times New Roman"/>
          <w:b w:val="false"/>
          <w:i w:val="false"/>
          <w:color w:val="000000"/>
          <w:sz w:val="28"/>
        </w:rPr>
        <w:t>
      біліктілігі жоғары деңгейлі маман:</w:t>
      </w:r>
    </w:p>
    <w:bookmarkEnd w:id="1020"/>
    <w:bookmarkStart w:name="z1046" w:id="1021"/>
    <w:p>
      <w:pPr>
        <w:spacing w:after="0"/>
        <w:ind w:left="0"/>
        <w:jc w:val="both"/>
      </w:pPr>
      <w:r>
        <w:rPr>
          <w:rFonts w:ascii="Times New Roman"/>
          <w:b w:val="false"/>
          <w:i w:val="false"/>
          <w:color w:val="000000"/>
          <w:sz w:val="28"/>
        </w:rPr>
        <w:t>
      1) жоғары санаттағы: өнер және гуманитарлық ғылымдар кадрларды дайындау бағыттары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1021"/>
    <w:bookmarkStart w:name="z1047" w:id="1022"/>
    <w:p>
      <w:pPr>
        <w:spacing w:after="0"/>
        <w:ind w:left="0"/>
        <w:jc w:val="both"/>
      </w:pPr>
      <w:r>
        <w:rPr>
          <w:rFonts w:ascii="Times New Roman"/>
          <w:b w:val="false"/>
          <w:i w:val="false"/>
          <w:color w:val="000000"/>
          <w:sz w:val="28"/>
        </w:rPr>
        <w:t>
      2) І санаттағы: өнер және гуманитарлық ғылымдар кадрларды дайындау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1022"/>
    <w:bookmarkStart w:name="z1048" w:id="1023"/>
    <w:p>
      <w:pPr>
        <w:spacing w:after="0"/>
        <w:ind w:left="0"/>
        <w:jc w:val="both"/>
      </w:pPr>
      <w:r>
        <w:rPr>
          <w:rFonts w:ascii="Times New Roman"/>
          <w:b w:val="false"/>
          <w:i w:val="false"/>
          <w:color w:val="000000"/>
          <w:sz w:val="28"/>
        </w:rPr>
        <w:t>
      3) ІІ санаттағы: өнер және гуманитарлық ғылымдар кадрларды дайындау бағыттары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1023"/>
    <w:bookmarkStart w:name="z1049" w:id="1024"/>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кадрларды дайындау бағыттары бойынша жоғары (немесе жоғары оқу орнынан кейінгі) білім.</w:t>
      </w:r>
    </w:p>
    <w:bookmarkEnd w:id="1024"/>
    <w:bookmarkStart w:name="z1050" w:id="1025"/>
    <w:p>
      <w:pPr>
        <w:spacing w:after="0"/>
        <w:ind w:left="0"/>
        <w:jc w:val="both"/>
      </w:pPr>
      <w:r>
        <w:rPr>
          <w:rFonts w:ascii="Times New Roman"/>
          <w:b w:val="false"/>
          <w:i w:val="false"/>
          <w:color w:val="000000"/>
          <w:sz w:val="28"/>
        </w:rPr>
        <w:t>
      біліктілігі орта деңгейлі маман:</w:t>
      </w:r>
    </w:p>
    <w:bookmarkEnd w:id="1025"/>
    <w:bookmarkStart w:name="z1051" w:id="1026"/>
    <w:p>
      <w:pPr>
        <w:spacing w:after="0"/>
        <w:ind w:left="0"/>
        <w:jc w:val="both"/>
      </w:pPr>
      <w:r>
        <w:rPr>
          <w:rFonts w:ascii="Times New Roman"/>
          <w:b w:val="false"/>
          <w:i w:val="false"/>
          <w:color w:val="000000"/>
          <w:sz w:val="28"/>
        </w:rPr>
        <w:t>
      1) жоғары санаттағы: техникалық және кәсіби (орта арнаулы, орта кәсіби) білім, спорттық дайындықтың болуы және біліктілігі орта деңгейлі І санатты цирк әртісі маман лауазымында 3 жылдан кем емес жұмыс өтілі;</w:t>
      </w:r>
    </w:p>
    <w:bookmarkEnd w:id="1026"/>
    <w:bookmarkStart w:name="z1052" w:id="1027"/>
    <w:p>
      <w:pPr>
        <w:spacing w:after="0"/>
        <w:ind w:left="0"/>
        <w:jc w:val="both"/>
      </w:pPr>
      <w:r>
        <w:rPr>
          <w:rFonts w:ascii="Times New Roman"/>
          <w:b w:val="false"/>
          <w:i w:val="false"/>
          <w:color w:val="000000"/>
          <w:sz w:val="28"/>
        </w:rPr>
        <w:t>
      2) І санаттағы: техникалық және кәсіби (орта арнаулы, орта кәсіби) білім, спорттық дайындықтың болуы және біліктілігі орта деңгейлі ІІ санатты цирк әртісі маман лауазымында 2 жылдан кем емес жұмыс өтілі;</w:t>
      </w:r>
    </w:p>
    <w:bookmarkEnd w:id="1027"/>
    <w:bookmarkStart w:name="z1053" w:id="1028"/>
    <w:p>
      <w:pPr>
        <w:spacing w:after="0"/>
        <w:ind w:left="0"/>
        <w:jc w:val="both"/>
      </w:pPr>
      <w:r>
        <w:rPr>
          <w:rFonts w:ascii="Times New Roman"/>
          <w:b w:val="false"/>
          <w:i w:val="false"/>
          <w:color w:val="000000"/>
          <w:sz w:val="28"/>
        </w:rPr>
        <w:t>
      3) ІІ санаттағы: техникалық және кәсіби (орта арнаулы, орта кәсіби) білім, спорттық дайындықтың болуы және біліктілігі орта деңгейлі санаты жоқ маман лауазымында 2 жылдан кем емес жұмыс өтілі;</w:t>
      </w:r>
    </w:p>
    <w:bookmarkEnd w:id="1028"/>
    <w:bookmarkStart w:name="z1054" w:id="1029"/>
    <w:p>
      <w:pPr>
        <w:spacing w:after="0"/>
        <w:ind w:left="0"/>
        <w:jc w:val="both"/>
      </w:pPr>
      <w:r>
        <w:rPr>
          <w:rFonts w:ascii="Times New Roman"/>
          <w:b w:val="false"/>
          <w:i w:val="false"/>
          <w:color w:val="000000"/>
          <w:sz w:val="28"/>
        </w:rPr>
        <w:t>
      4) санаты жоқ: техникалық және кәсіби (орта арнаулы, орта кәсіби) білім немесе жалпы орта білім, спорттық дайындықтың болуы және циркте 1 жылдан кем емес жұмыс өтілі.</w:t>
      </w:r>
    </w:p>
    <w:bookmarkEnd w:id="1029"/>
    <w:bookmarkStart w:name="z1055" w:id="1030"/>
    <w:p>
      <w:pPr>
        <w:spacing w:after="0"/>
        <w:ind w:left="0"/>
        <w:jc w:val="left"/>
      </w:pPr>
      <w:r>
        <w:rPr>
          <w:rFonts w:ascii="Times New Roman"/>
          <w:b/>
          <w:i w:val="false"/>
          <w:color w:val="000000"/>
        </w:rPr>
        <w:t xml:space="preserve"> Параграф 36. "Сиқыр" жанрының (иллюзия, манипуляция) әртісі</w:t>
      </w:r>
    </w:p>
    <w:bookmarkEnd w:id="1030"/>
    <w:bookmarkStart w:name="z1056" w:id="1031"/>
    <w:p>
      <w:pPr>
        <w:spacing w:after="0"/>
        <w:ind w:left="0"/>
        <w:jc w:val="both"/>
      </w:pPr>
      <w:r>
        <w:rPr>
          <w:rFonts w:ascii="Times New Roman"/>
          <w:b w:val="false"/>
          <w:i w:val="false"/>
          <w:color w:val="000000"/>
          <w:sz w:val="28"/>
        </w:rPr>
        <w:t>
      158. Лауазымдық міндеттері:</w:t>
      </w:r>
    </w:p>
    <w:bookmarkEnd w:id="1031"/>
    <w:bookmarkStart w:name="z1057" w:id="1032"/>
    <w:p>
      <w:pPr>
        <w:spacing w:after="0"/>
        <w:ind w:left="0"/>
        <w:jc w:val="both"/>
      </w:pPr>
      <w:r>
        <w:rPr>
          <w:rFonts w:ascii="Times New Roman"/>
          <w:b w:val="false"/>
          <w:i w:val="false"/>
          <w:color w:val="000000"/>
          <w:sz w:val="28"/>
        </w:rPr>
        <w:t>
      заттармен кәсіби қимыл-қозғалыстар жасайды;</w:t>
      </w:r>
    </w:p>
    <w:bookmarkEnd w:id="1032"/>
    <w:bookmarkStart w:name="z1058" w:id="1033"/>
    <w:p>
      <w:pPr>
        <w:spacing w:after="0"/>
        <w:ind w:left="0"/>
        <w:jc w:val="both"/>
      </w:pPr>
      <w:r>
        <w:rPr>
          <w:rFonts w:ascii="Times New Roman"/>
          <w:b w:val="false"/>
          <w:i w:val="false"/>
          <w:color w:val="000000"/>
          <w:sz w:val="28"/>
        </w:rPr>
        <w:t>
      трюктік иллюзиялық аппаратураларды еркін пайдаланады;</w:t>
      </w:r>
    </w:p>
    <w:bookmarkEnd w:id="1033"/>
    <w:bookmarkStart w:name="z1059" w:id="1034"/>
    <w:p>
      <w:pPr>
        <w:spacing w:after="0"/>
        <w:ind w:left="0"/>
        <w:jc w:val="both"/>
      </w:pPr>
      <w:r>
        <w:rPr>
          <w:rFonts w:ascii="Times New Roman"/>
          <w:b w:val="false"/>
          <w:i w:val="false"/>
          <w:color w:val="000000"/>
          <w:sz w:val="28"/>
        </w:rPr>
        <w:t>
      көрсетілімде трюктік репертуарды орындайды;</w:t>
      </w:r>
    </w:p>
    <w:bookmarkEnd w:id="1034"/>
    <w:bookmarkStart w:name="z1060" w:id="1035"/>
    <w:p>
      <w:pPr>
        <w:spacing w:after="0"/>
        <w:ind w:left="0"/>
        <w:jc w:val="both"/>
      </w:pPr>
      <w:r>
        <w:rPr>
          <w:rFonts w:ascii="Times New Roman"/>
          <w:b w:val="false"/>
          <w:i w:val="false"/>
          <w:color w:val="000000"/>
          <w:sz w:val="28"/>
        </w:rPr>
        <w:t>
      цирк көрсетілімдеріне, шеру-бастамаларға және эпилогтарға, цирктік пантомималар мен тақырыптық көрсетілімдер кезінде көпшілік көріністерге және күлкілі қысқа пьесаларға, көпшілік клоунадаларға және антрелерге, қала ішіндегі кавалькадаларға қатысады, еңбек қауіпсіздігі және еңбекті қорғау жөніндегі ережелерін қатаң сақтайды;</w:t>
      </w:r>
    </w:p>
    <w:bookmarkEnd w:id="1035"/>
    <w:bookmarkStart w:name="z1061" w:id="1036"/>
    <w:p>
      <w:pPr>
        <w:spacing w:after="0"/>
        <w:ind w:left="0"/>
        <w:jc w:val="both"/>
      </w:pPr>
      <w:r>
        <w:rPr>
          <w:rFonts w:ascii="Times New Roman"/>
          <w:b w:val="false"/>
          <w:i w:val="false"/>
          <w:color w:val="000000"/>
          <w:sz w:val="28"/>
        </w:rPr>
        <w:t>
      жаңа трюктік репертуарларын жасау бойынша жұмыс жасайды.</w:t>
      </w:r>
    </w:p>
    <w:bookmarkEnd w:id="1036"/>
    <w:bookmarkStart w:name="z1062" w:id="1037"/>
    <w:p>
      <w:pPr>
        <w:spacing w:after="0"/>
        <w:ind w:left="0"/>
        <w:jc w:val="both"/>
      </w:pPr>
      <w:r>
        <w:rPr>
          <w:rFonts w:ascii="Times New Roman"/>
          <w:b w:val="false"/>
          <w:i w:val="false"/>
          <w:color w:val="000000"/>
          <w:sz w:val="28"/>
        </w:rPr>
        <w:t>
      159. Білуі тиіс:</w:t>
      </w:r>
    </w:p>
    <w:bookmarkEnd w:id="1037"/>
    <w:bookmarkStart w:name="z1063" w:id="1038"/>
    <w:p>
      <w:pPr>
        <w:spacing w:after="0"/>
        <w:ind w:left="0"/>
        <w:jc w:val="both"/>
      </w:pPr>
      <w:r>
        <w:rPr>
          <w:rFonts w:ascii="Times New Roman"/>
          <w:b w:val="false"/>
          <w:i w:val="false"/>
          <w:color w:val="000000"/>
          <w:sz w:val="28"/>
        </w:rPr>
        <w:t>
      Конституцияны;</w:t>
      </w:r>
    </w:p>
    <w:bookmarkEnd w:id="1038"/>
    <w:bookmarkStart w:name="z1064" w:id="1039"/>
    <w:p>
      <w:pPr>
        <w:spacing w:after="0"/>
        <w:ind w:left="0"/>
        <w:jc w:val="both"/>
      </w:pPr>
      <w:r>
        <w:rPr>
          <w:rFonts w:ascii="Times New Roman"/>
          <w:b w:val="false"/>
          <w:i w:val="false"/>
          <w:color w:val="000000"/>
          <w:sz w:val="28"/>
        </w:rPr>
        <w:t>
      Еңбек кодексін;</w:t>
      </w:r>
    </w:p>
    <w:bookmarkEnd w:id="1039"/>
    <w:bookmarkStart w:name="z1065" w:id="1040"/>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1040"/>
    <w:bookmarkStart w:name="z1066" w:id="1041"/>
    <w:p>
      <w:pPr>
        <w:spacing w:after="0"/>
        <w:ind w:left="0"/>
        <w:jc w:val="both"/>
      </w:pPr>
      <w:r>
        <w:rPr>
          <w:rFonts w:ascii="Times New Roman"/>
          <w:b w:val="false"/>
          <w:i w:val="false"/>
          <w:color w:val="000000"/>
          <w:sz w:val="28"/>
        </w:rPr>
        <w:t>
      актерлік шеберлік негіздерін, эксцентрика, гротеск, ырғақ, грим, сахналық қозғалыс тәсілдерін, цирк терминологиясын, кәсіби дайындық әдістемесін, сақтандыру және пассировка құралдарын, еңбек қауіпсіздігі және еңбекті қорғау жөніндегі ережелерін.</w:t>
      </w:r>
    </w:p>
    <w:bookmarkEnd w:id="1041"/>
    <w:bookmarkStart w:name="z1067" w:id="1042"/>
    <w:p>
      <w:pPr>
        <w:spacing w:after="0"/>
        <w:ind w:left="0"/>
        <w:jc w:val="both"/>
      </w:pPr>
      <w:r>
        <w:rPr>
          <w:rFonts w:ascii="Times New Roman"/>
          <w:b w:val="false"/>
          <w:i w:val="false"/>
          <w:color w:val="000000"/>
          <w:sz w:val="28"/>
        </w:rPr>
        <w:t>
      160. Біліктілікке қойылатын талаптар;</w:t>
      </w:r>
    </w:p>
    <w:bookmarkEnd w:id="1042"/>
    <w:bookmarkStart w:name="z1068" w:id="1043"/>
    <w:p>
      <w:pPr>
        <w:spacing w:after="0"/>
        <w:ind w:left="0"/>
        <w:jc w:val="both"/>
      </w:pPr>
      <w:r>
        <w:rPr>
          <w:rFonts w:ascii="Times New Roman"/>
          <w:b w:val="false"/>
          <w:i w:val="false"/>
          <w:color w:val="000000"/>
          <w:sz w:val="28"/>
        </w:rPr>
        <w:t>
      біліктілігі жоғары деңгейлі маман:</w:t>
      </w:r>
    </w:p>
    <w:bookmarkEnd w:id="1043"/>
    <w:bookmarkStart w:name="z1069" w:id="1044"/>
    <w:p>
      <w:pPr>
        <w:spacing w:after="0"/>
        <w:ind w:left="0"/>
        <w:jc w:val="both"/>
      </w:pPr>
      <w:r>
        <w:rPr>
          <w:rFonts w:ascii="Times New Roman"/>
          <w:b w:val="false"/>
          <w:i w:val="false"/>
          <w:color w:val="000000"/>
          <w:sz w:val="28"/>
        </w:rPr>
        <w:t>
      1) жоғары санаттағы: өнер және гуманитарлық ғылымдар кадрларды дайындау бағыттары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1044"/>
    <w:bookmarkStart w:name="z1070" w:id="1045"/>
    <w:p>
      <w:pPr>
        <w:spacing w:after="0"/>
        <w:ind w:left="0"/>
        <w:jc w:val="both"/>
      </w:pPr>
      <w:r>
        <w:rPr>
          <w:rFonts w:ascii="Times New Roman"/>
          <w:b w:val="false"/>
          <w:i w:val="false"/>
          <w:color w:val="000000"/>
          <w:sz w:val="28"/>
        </w:rPr>
        <w:t>
      2) І санаттағы: өнер және гуманитарлық ғылымдар кадрларды дайындау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1045"/>
    <w:bookmarkStart w:name="z1071" w:id="1046"/>
    <w:p>
      <w:pPr>
        <w:spacing w:after="0"/>
        <w:ind w:left="0"/>
        <w:jc w:val="both"/>
      </w:pPr>
      <w:r>
        <w:rPr>
          <w:rFonts w:ascii="Times New Roman"/>
          <w:b w:val="false"/>
          <w:i w:val="false"/>
          <w:color w:val="000000"/>
          <w:sz w:val="28"/>
        </w:rPr>
        <w:t>
      3) ІІ санаттағы: өнер және гуманитарлық ғылымдар кадрларды дайындау бағыттары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1046"/>
    <w:bookmarkStart w:name="z1072" w:id="1047"/>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кадрларды дайындау бағыттары бойынша жоғары (немесе жоғары оқу орнынан кейінгі) білім.</w:t>
      </w:r>
    </w:p>
    <w:bookmarkEnd w:id="1047"/>
    <w:bookmarkStart w:name="z1073" w:id="1048"/>
    <w:p>
      <w:pPr>
        <w:spacing w:after="0"/>
        <w:ind w:left="0"/>
        <w:jc w:val="both"/>
      </w:pPr>
      <w:r>
        <w:rPr>
          <w:rFonts w:ascii="Times New Roman"/>
          <w:b w:val="false"/>
          <w:i w:val="false"/>
          <w:color w:val="000000"/>
          <w:sz w:val="28"/>
        </w:rPr>
        <w:t>
      біліктілігі орта деңгейлі маман:</w:t>
      </w:r>
    </w:p>
    <w:bookmarkEnd w:id="1048"/>
    <w:bookmarkStart w:name="z1074" w:id="1049"/>
    <w:p>
      <w:pPr>
        <w:spacing w:after="0"/>
        <w:ind w:left="0"/>
        <w:jc w:val="both"/>
      </w:pPr>
      <w:r>
        <w:rPr>
          <w:rFonts w:ascii="Times New Roman"/>
          <w:b w:val="false"/>
          <w:i w:val="false"/>
          <w:color w:val="000000"/>
          <w:sz w:val="28"/>
        </w:rPr>
        <w:t>
      1) жоғары санаттағы: техникалық және кәсіби (орта арнаулы, орта кәсіби) білім, спорттық дайындықтың болуы және біліктілігі орта деңгейлі І санатты цирк әртісі маман лауазымында 3 жылдан кем емес жұмыс өтілі;</w:t>
      </w:r>
    </w:p>
    <w:bookmarkEnd w:id="1049"/>
    <w:bookmarkStart w:name="z1075" w:id="1050"/>
    <w:p>
      <w:pPr>
        <w:spacing w:after="0"/>
        <w:ind w:left="0"/>
        <w:jc w:val="both"/>
      </w:pPr>
      <w:r>
        <w:rPr>
          <w:rFonts w:ascii="Times New Roman"/>
          <w:b w:val="false"/>
          <w:i w:val="false"/>
          <w:color w:val="000000"/>
          <w:sz w:val="28"/>
        </w:rPr>
        <w:t>
      2) І санаттағы: техникалық және кәсіби (орта арнаулы, орта кәсіби) білім, спорттық дайындықтың болуы және біліктілігі орта деңгейлі ІІ санатты цирк әртісі маман лауазымында 2 жылдан кем емес жұмыс өтілі;</w:t>
      </w:r>
    </w:p>
    <w:bookmarkEnd w:id="1050"/>
    <w:bookmarkStart w:name="z1076" w:id="1051"/>
    <w:p>
      <w:pPr>
        <w:spacing w:after="0"/>
        <w:ind w:left="0"/>
        <w:jc w:val="both"/>
      </w:pPr>
      <w:r>
        <w:rPr>
          <w:rFonts w:ascii="Times New Roman"/>
          <w:b w:val="false"/>
          <w:i w:val="false"/>
          <w:color w:val="000000"/>
          <w:sz w:val="28"/>
        </w:rPr>
        <w:t>
      3) ІІ санаттағы: техникалық және кәсіби (орта арнаулы, орта кәсіби) білім, спорттық дайындықтың болуы және біліктілігі орта деңгейлі санаты жоқ цирк әртісі маман лауазымында 2 жылдан кем емес жұмыс өтілі;</w:t>
      </w:r>
    </w:p>
    <w:bookmarkEnd w:id="1051"/>
    <w:bookmarkStart w:name="z1077" w:id="1052"/>
    <w:p>
      <w:pPr>
        <w:spacing w:after="0"/>
        <w:ind w:left="0"/>
        <w:jc w:val="both"/>
      </w:pPr>
      <w:r>
        <w:rPr>
          <w:rFonts w:ascii="Times New Roman"/>
          <w:b w:val="false"/>
          <w:i w:val="false"/>
          <w:color w:val="000000"/>
          <w:sz w:val="28"/>
        </w:rPr>
        <w:t>
      4) санаты жоқ: техникалық және кәсіби (орта арнаулы, орта кәсіби) білім немесе жалпы орта білім, спорттық дайындықтың болуы және циркте 1 жылдан кем емес жұмыс өтілі.</w:t>
      </w:r>
    </w:p>
    <w:bookmarkEnd w:id="1052"/>
    <w:bookmarkStart w:name="z1078" w:id="1053"/>
    <w:p>
      <w:pPr>
        <w:spacing w:after="0"/>
        <w:ind w:left="0"/>
        <w:jc w:val="left"/>
      </w:pPr>
      <w:r>
        <w:rPr>
          <w:rFonts w:ascii="Times New Roman"/>
          <w:b/>
          <w:i w:val="false"/>
          <w:color w:val="000000"/>
        </w:rPr>
        <w:t xml:space="preserve"> Параграф 37. "Эквилибристика" жанрының (партерлік, қол эквилибр, сырықпен және сатымен, ауыспалы сатыда, еркін тұратын сатыда, арқанда, шпрунг арқанда, сымда, қатты тартылған сымда, әлсіз тартылған сымда, шарларда, шарғыда, велофигуристер, әуе, штейн-басқышта) әртісі</w:t>
      </w:r>
    </w:p>
    <w:bookmarkEnd w:id="1053"/>
    <w:bookmarkStart w:name="z1079" w:id="1054"/>
    <w:p>
      <w:pPr>
        <w:spacing w:after="0"/>
        <w:ind w:left="0"/>
        <w:jc w:val="both"/>
      </w:pPr>
      <w:r>
        <w:rPr>
          <w:rFonts w:ascii="Times New Roman"/>
          <w:b w:val="false"/>
          <w:i w:val="false"/>
          <w:color w:val="000000"/>
          <w:sz w:val="28"/>
        </w:rPr>
        <w:t>
      161. Лауазымдық міндеттері:</w:t>
      </w:r>
    </w:p>
    <w:bookmarkEnd w:id="1054"/>
    <w:bookmarkStart w:name="z1080" w:id="1055"/>
    <w:p>
      <w:pPr>
        <w:spacing w:after="0"/>
        <w:ind w:left="0"/>
        <w:jc w:val="both"/>
      </w:pPr>
      <w:r>
        <w:rPr>
          <w:rFonts w:ascii="Times New Roman"/>
          <w:b w:val="false"/>
          <w:i w:val="false"/>
          <w:color w:val="000000"/>
          <w:sz w:val="28"/>
        </w:rPr>
        <w:t>
      өз жанрында көркемдік бейне жасайды, теңгеруі үшін ең күрделі аппараттарда трюктік жұмыстарды орындайды;</w:t>
      </w:r>
    </w:p>
    <w:bookmarkEnd w:id="1055"/>
    <w:bookmarkStart w:name="z1081" w:id="1056"/>
    <w:p>
      <w:pPr>
        <w:spacing w:after="0"/>
        <w:ind w:left="0"/>
        <w:jc w:val="both"/>
      </w:pPr>
      <w:r>
        <w:rPr>
          <w:rFonts w:ascii="Times New Roman"/>
          <w:b w:val="false"/>
          <w:i w:val="false"/>
          <w:color w:val="000000"/>
          <w:sz w:val="28"/>
        </w:rPr>
        <w:t>
      цирк көрсетілімдеріне, шеру-бастамаларға және эпилогтарға, цирктік пантомималар мен тақырыптық көрсетілімдер қойылымдары кезіндегі көпшілік көріністерге және күлкілі қысқа пьесаларға, көпшілік клоунадаларға және антрелерге, қала бойынша кавалькадаларға қатысады;</w:t>
      </w:r>
    </w:p>
    <w:bookmarkEnd w:id="1056"/>
    <w:bookmarkStart w:name="z1082" w:id="1057"/>
    <w:p>
      <w:pPr>
        <w:spacing w:after="0"/>
        <w:ind w:left="0"/>
        <w:jc w:val="both"/>
      </w:pPr>
      <w:r>
        <w:rPr>
          <w:rFonts w:ascii="Times New Roman"/>
          <w:b w:val="false"/>
          <w:i w:val="false"/>
          <w:color w:val="000000"/>
          <w:sz w:val="28"/>
        </w:rPr>
        <w:t>
      қауіпсіздік және еңбекті қорғау жөніндегі ережелерді сақтайды.</w:t>
      </w:r>
    </w:p>
    <w:bookmarkEnd w:id="1057"/>
    <w:bookmarkStart w:name="z1083" w:id="1058"/>
    <w:p>
      <w:pPr>
        <w:spacing w:after="0"/>
        <w:ind w:left="0"/>
        <w:jc w:val="both"/>
      </w:pPr>
      <w:r>
        <w:rPr>
          <w:rFonts w:ascii="Times New Roman"/>
          <w:b w:val="false"/>
          <w:i w:val="false"/>
          <w:color w:val="000000"/>
          <w:sz w:val="28"/>
        </w:rPr>
        <w:t>
      162. Білуі тиіс:</w:t>
      </w:r>
    </w:p>
    <w:bookmarkEnd w:id="1058"/>
    <w:bookmarkStart w:name="z1084" w:id="1059"/>
    <w:p>
      <w:pPr>
        <w:spacing w:after="0"/>
        <w:ind w:left="0"/>
        <w:jc w:val="both"/>
      </w:pPr>
      <w:r>
        <w:rPr>
          <w:rFonts w:ascii="Times New Roman"/>
          <w:b w:val="false"/>
          <w:i w:val="false"/>
          <w:color w:val="000000"/>
          <w:sz w:val="28"/>
        </w:rPr>
        <w:t>
      Конституцияны;</w:t>
      </w:r>
    </w:p>
    <w:bookmarkEnd w:id="1059"/>
    <w:bookmarkStart w:name="z1085" w:id="1060"/>
    <w:p>
      <w:pPr>
        <w:spacing w:after="0"/>
        <w:ind w:left="0"/>
        <w:jc w:val="both"/>
      </w:pPr>
      <w:r>
        <w:rPr>
          <w:rFonts w:ascii="Times New Roman"/>
          <w:b w:val="false"/>
          <w:i w:val="false"/>
          <w:color w:val="000000"/>
          <w:sz w:val="28"/>
        </w:rPr>
        <w:t>
      Еңбек кодексін;</w:t>
      </w:r>
    </w:p>
    <w:bookmarkEnd w:id="1060"/>
    <w:bookmarkStart w:name="z1086" w:id="1061"/>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1061"/>
    <w:bookmarkStart w:name="z1087" w:id="1062"/>
    <w:p>
      <w:pPr>
        <w:spacing w:after="0"/>
        <w:ind w:left="0"/>
        <w:jc w:val="both"/>
      </w:pPr>
      <w:r>
        <w:rPr>
          <w:rFonts w:ascii="Times New Roman"/>
          <w:b w:val="false"/>
          <w:i w:val="false"/>
          <w:color w:val="000000"/>
          <w:sz w:val="28"/>
        </w:rPr>
        <w:t>
      актерлік шеберлік, сахналық қозғалыс және сөйлеу мәнері негіздерін, "эквилибр" жанрындағы кәсіби дайындық әдістемесін, сақтандыру және пассировка құралдарын, республикадағы және шетелдегі "эквилибр" жанрындағы спорт жетістіктерін, еңбек қауіпсіздігі және еңбекті қорғау жөніндегі ережелерін.</w:t>
      </w:r>
    </w:p>
    <w:bookmarkEnd w:id="1062"/>
    <w:bookmarkStart w:name="z1088" w:id="1063"/>
    <w:p>
      <w:pPr>
        <w:spacing w:after="0"/>
        <w:ind w:left="0"/>
        <w:jc w:val="both"/>
      </w:pPr>
      <w:r>
        <w:rPr>
          <w:rFonts w:ascii="Times New Roman"/>
          <w:b w:val="false"/>
          <w:i w:val="false"/>
          <w:color w:val="000000"/>
          <w:sz w:val="28"/>
        </w:rPr>
        <w:t>
      163. Біліктілікке қойылатын талаптар:</w:t>
      </w:r>
    </w:p>
    <w:bookmarkEnd w:id="1063"/>
    <w:bookmarkStart w:name="z1089" w:id="1064"/>
    <w:p>
      <w:pPr>
        <w:spacing w:after="0"/>
        <w:ind w:left="0"/>
        <w:jc w:val="both"/>
      </w:pPr>
      <w:r>
        <w:rPr>
          <w:rFonts w:ascii="Times New Roman"/>
          <w:b w:val="false"/>
          <w:i w:val="false"/>
          <w:color w:val="000000"/>
          <w:sz w:val="28"/>
        </w:rPr>
        <w:t>
      біліктілігі жоғары деңгейлі маман:</w:t>
      </w:r>
    </w:p>
    <w:bookmarkEnd w:id="1064"/>
    <w:bookmarkStart w:name="z1090" w:id="1065"/>
    <w:p>
      <w:pPr>
        <w:spacing w:after="0"/>
        <w:ind w:left="0"/>
        <w:jc w:val="both"/>
      </w:pPr>
      <w:r>
        <w:rPr>
          <w:rFonts w:ascii="Times New Roman"/>
          <w:b w:val="false"/>
          <w:i w:val="false"/>
          <w:color w:val="000000"/>
          <w:sz w:val="28"/>
        </w:rPr>
        <w:t>
      1) жоғары санаттағы: өнер және гуманитарлық ғылымдар кадрларды дайындау бағыттары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1065"/>
    <w:bookmarkStart w:name="z1091" w:id="1066"/>
    <w:p>
      <w:pPr>
        <w:spacing w:after="0"/>
        <w:ind w:left="0"/>
        <w:jc w:val="both"/>
      </w:pPr>
      <w:r>
        <w:rPr>
          <w:rFonts w:ascii="Times New Roman"/>
          <w:b w:val="false"/>
          <w:i w:val="false"/>
          <w:color w:val="000000"/>
          <w:sz w:val="28"/>
        </w:rPr>
        <w:t>
      2) І санаттағы: өнер және гуманитарлық ғылымдар кадрларды дайындау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1066"/>
    <w:bookmarkStart w:name="z1092" w:id="1067"/>
    <w:p>
      <w:pPr>
        <w:spacing w:after="0"/>
        <w:ind w:left="0"/>
        <w:jc w:val="both"/>
      </w:pPr>
      <w:r>
        <w:rPr>
          <w:rFonts w:ascii="Times New Roman"/>
          <w:b w:val="false"/>
          <w:i w:val="false"/>
          <w:color w:val="000000"/>
          <w:sz w:val="28"/>
        </w:rPr>
        <w:t>
      3) ІІ санаттағы: өнер және гуманитарлық ғылымдар кадрларды дайындау бағыттары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1067"/>
    <w:bookmarkStart w:name="z1093" w:id="1068"/>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кадрларды дайындау бағыттары бойынша жоғары (немесе жоғары оқу орнынан кейінгі) білім.</w:t>
      </w:r>
    </w:p>
    <w:bookmarkEnd w:id="1068"/>
    <w:bookmarkStart w:name="z1094" w:id="1069"/>
    <w:p>
      <w:pPr>
        <w:spacing w:after="0"/>
        <w:ind w:left="0"/>
        <w:jc w:val="both"/>
      </w:pPr>
      <w:r>
        <w:rPr>
          <w:rFonts w:ascii="Times New Roman"/>
          <w:b w:val="false"/>
          <w:i w:val="false"/>
          <w:color w:val="000000"/>
          <w:sz w:val="28"/>
        </w:rPr>
        <w:t>
      біліктілігі орта деңгейлі маман:</w:t>
      </w:r>
    </w:p>
    <w:bookmarkEnd w:id="1069"/>
    <w:bookmarkStart w:name="z1095" w:id="1070"/>
    <w:p>
      <w:pPr>
        <w:spacing w:after="0"/>
        <w:ind w:left="0"/>
        <w:jc w:val="both"/>
      </w:pPr>
      <w:r>
        <w:rPr>
          <w:rFonts w:ascii="Times New Roman"/>
          <w:b w:val="false"/>
          <w:i w:val="false"/>
          <w:color w:val="000000"/>
          <w:sz w:val="28"/>
        </w:rPr>
        <w:t>
      1) жоғары санаттағы: техникалық және кәсіби (орта арнаулы, орта кәсіби) білім, спорттық дайындықтың болуы және біліктілігі орта деңгейлі І санатты цирк әртісі маман лауазымында 3 жылдан кем емес жұмыс өтілі;</w:t>
      </w:r>
    </w:p>
    <w:bookmarkEnd w:id="1070"/>
    <w:bookmarkStart w:name="z1096" w:id="1071"/>
    <w:p>
      <w:pPr>
        <w:spacing w:after="0"/>
        <w:ind w:left="0"/>
        <w:jc w:val="both"/>
      </w:pPr>
      <w:r>
        <w:rPr>
          <w:rFonts w:ascii="Times New Roman"/>
          <w:b w:val="false"/>
          <w:i w:val="false"/>
          <w:color w:val="000000"/>
          <w:sz w:val="28"/>
        </w:rPr>
        <w:t>
      2) І санаттағы: техникалық және кәсіби (орта арнаулы, орта кәсіби) білім, спорттық дайындықтың болуы және біліктілігі орта деңгейлі ІІ санатты цирк әртісі маман лауазымында 2 жылдан кем емес жұмыс өтілі;</w:t>
      </w:r>
    </w:p>
    <w:bookmarkEnd w:id="1071"/>
    <w:bookmarkStart w:name="z1097" w:id="1072"/>
    <w:p>
      <w:pPr>
        <w:spacing w:after="0"/>
        <w:ind w:left="0"/>
        <w:jc w:val="both"/>
      </w:pPr>
      <w:r>
        <w:rPr>
          <w:rFonts w:ascii="Times New Roman"/>
          <w:b w:val="false"/>
          <w:i w:val="false"/>
          <w:color w:val="000000"/>
          <w:sz w:val="28"/>
        </w:rPr>
        <w:t>
      3) ІІ санаттағы: техникалық және кәсіби (орта арнаулы, орта кәсіби) білім, спорттық дайындықтың болуы және біліктілігі орта деңгейлі санаты жоқ цирк әртісі маман лауазымында 2 жылдан кем емес жұмыс өтілі;</w:t>
      </w:r>
    </w:p>
    <w:bookmarkEnd w:id="1072"/>
    <w:bookmarkStart w:name="z1098" w:id="1073"/>
    <w:p>
      <w:pPr>
        <w:spacing w:after="0"/>
        <w:ind w:left="0"/>
        <w:jc w:val="both"/>
      </w:pPr>
      <w:r>
        <w:rPr>
          <w:rFonts w:ascii="Times New Roman"/>
          <w:b w:val="false"/>
          <w:i w:val="false"/>
          <w:color w:val="000000"/>
          <w:sz w:val="28"/>
        </w:rPr>
        <w:t>
      4) санаты жоқ: техникалық және кәсіби (орта арнаулы, орта кәсіби) білім немесе жалпы орта білім, спорттық дайындықтың болуы және циркте 1 жылдан кем емес жұмыс өтілі.</w:t>
      </w:r>
    </w:p>
    <w:bookmarkEnd w:id="1073"/>
    <w:bookmarkStart w:name="z1099" w:id="1074"/>
    <w:p>
      <w:pPr>
        <w:spacing w:after="0"/>
        <w:ind w:left="0"/>
        <w:jc w:val="left"/>
      </w:pPr>
      <w:r>
        <w:rPr>
          <w:rFonts w:ascii="Times New Roman"/>
          <w:b/>
          <w:i w:val="false"/>
          <w:color w:val="000000"/>
        </w:rPr>
        <w:t xml:space="preserve"> Параграф 38. "Гимнастика" жанрының (партерлік, белтемірде, сақиналарда, күш сақиналарында, швунгті сақинада, әуе гимнастикасы, трапецияда, қос трапеция, топтық трапеция, швунгті трапеция, корд де воланда, тік арқанда, жиектемеде, бамбукте, ұшу, жалаң ұшу, айқасқан ұшу, топтық ұшу) әртісі</w:t>
      </w:r>
    </w:p>
    <w:bookmarkEnd w:id="1074"/>
    <w:bookmarkStart w:name="z1100" w:id="1075"/>
    <w:p>
      <w:pPr>
        <w:spacing w:after="0"/>
        <w:ind w:left="0"/>
        <w:jc w:val="both"/>
      </w:pPr>
      <w:r>
        <w:rPr>
          <w:rFonts w:ascii="Times New Roman"/>
          <w:b w:val="false"/>
          <w:i w:val="false"/>
          <w:color w:val="000000"/>
          <w:sz w:val="28"/>
        </w:rPr>
        <w:t>
      164. Лауазымдық міндеттері:</w:t>
      </w:r>
    </w:p>
    <w:bookmarkEnd w:id="1075"/>
    <w:bookmarkStart w:name="z1101" w:id="1076"/>
    <w:p>
      <w:pPr>
        <w:spacing w:after="0"/>
        <w:ind w:left="0"/>
        <w:jc w:val="both"/>
      </w:pPr>
      <w:r>
        <w:rPr>
          <w:rFonts w:ascii="Times New Roman"/>
          <w:b w:val="false"/>
          <w:i w:val="false"/>
          <w:color w:val="000000"/>
          <w:sz w:val="28"/>
        </w:rPr>
        <w:t>
      өз жанрында бейнелер жасайды;</w:t>
      </w:r>
    </w:p>
    <w:bookmarkEnd w:id="1076"/>
    <w:bookmarkStart w:name="z1102" w:id="1077"/>
    <w:p>
      <w:pPr>
        <w:spacing w:after="0"/>
        <w:ind w:left="0"/>
        <w:jc w:val="both"/>
      </w:pPr>
      <w:r>
        <w:rPr>
          <w:rFonts w:ascii="Times New Roman"/>
          <w:b w:val="false"/>
          <w:i w:val="false"/>
          <w:color w:val="000000"/>
          <w:sz w:val="28"/>
        </w:rPr>
        <w:t>
      цирк көрсетілімдеріне, шеру-бастамаларға және эпилогтарға, пантомималар мен тақырыптық көрсетілімдер қойылымы кезіндегі көпшілік сахналарға және күлкілі қысқа пьесаларға, көпшілік клоунадаларға және антрелерге, қала бойынша кавалькадаларға қатысады;</w:t>
      </w:r>
    </w:p>
    <w:bookmarkEnd w:id="1077"/>
    <w:bookmarkStart w:name="z1103" w:id="1078"/>
    <w:p>
      <w:pPr>
        <w:spacing w:after="0"/>
        <w:ind w:left="0"/>
        <w:jc w:val="both"/>
      </w:pPr>
      <w:r>
        <w:rPr>
          <w:rFonts w:ascii="Times New Roman"/>
          <w:b w:val="false"/>
          <w:i w:val="false"/>
          <w:color w:val="000000"/>
          <w:sz w:val="28"/>
        </w:rPr>
        <w:t>
      еңбек қауіпсіздігі және еңбекті қорғау жөніндегі ережелерін сақтайды.</w:t>
      </w:r>
    </w:p>
    <w:bookmarkEnd w:id="1078"/>
    <w:bookmarkStart w:name="z1104" w:id="1079"/>
    <w:p>
      <w:pPr>
        <w:spacing w:after="0"/>
        <w:ind w:left="0"/>
        <w:jc w:val="both"/>
      </w:pPr>
      <w:r>
        <w:rPr>
          <w:rFonts w:ascii="Times New Roman"/>
          <w:b w:val="false"/>
          <w:i w:val="false"/>
          <w:color w:val="000000"/>
          <w:sz w:val="28"/>
        </w:rPr>
        <w:t>
      165. Білуі тиіс:</w:t>
      </w:r>
    </w:p>
    <w:bookmarkEnd w:id="1079"/>
    <w:bookmarkStart w:name="z1105" w:id="1080"/>
    <w:p>
      <w:pPr>
        <w:spacing w:after="0"/>
        <w:ind w:left="0"/>
        <w:jc w:val="both"/>
      </w:pPr>
      <w:r>
        <w:rPr>
          <w:rFonts w:ascii="Times New Roman"/>
          <w:b w:val="false"/>
          <w:i w:val="false"/>
          <w:color w:val="000000"/>
          <w:sz w:val="28"/>
        </w:rPr>
        <w:t>
      Конституцияны;</w:t>
      </w:r>
    </w:p>
    <w:bookmarkEnd w:id="1080"/>
    <w:bookmarkStart w:name="z1106" w:id="1081"/>
    <w:p>
      <w:pPr>
        <w:spacing w:after="0"/>
        <w:ind w:left="0"/>
        <w:jc w:val="both"/>
      </w:pPr>
      <w:r>
        <w:rPr>
          <w:rFonts w:ascii="Times New Roman"/>
          <w:b w:val="false"/>
          <w:i w:val="false"/>
          <w:color w:val="000000"/>
          <w:sz w:val="28"/>
        </w:rPr>
        <w:t>
      Еңбек кодексін;</w:t>
      </w:r>
    </w:p>
    <w:bookmarkEnd w:id="1081"/>
    <w:bookmarkStart w:name="z1107" w:id="1082"/>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1082"/>
    <w:bookmarkStart w:name="z1108" w:id="1083"/>
    <w:p>
      <w:pPr>
        <w:spacing w:after="0"/>
        <w:ind w:left="0"/>
        <w:jc w:val="both"/>
      </w:pPr>
      <w:r>
        <w:rPr>
          <w:rFonts w:ascii="Times New Roman"/>
          <w:b w:val="false"/>
          <w:i w:val="false"/>
          <w:color w:val="000000"/>
          <w:sz w:val="28"/>
        </w:rPr>
        <w:t>
      актерлік шеберлік, сахналық қозғалыс және сөйлеу мәнері негіздерін, кәсіби дайындық әдістемесін, цирк терминологиясын, отандық және шетелдік спорт жетістіктерін, сақтандыру және пассировка құралдарын, еңбек қауіпсіздігі және еңбекті қорғау ережелерін.</w:t>
      </w:r>
    </w:p>
    <w:bookmarkEnd w:id="1083"/>
    <w:bookmarkStart w:name="z1109" w:id="1084"/>
    <w:p>
      <w:pPr>
        <w:spacing w:after="0"/>
        <w:ind w:left="0"/>
        <w:jc w:val="both"/>
      </w:pPr>
      <w:r>
        <w:rPr>
          <w:rFonts w:ascii="Times New Roman"/>
          <w:b w:val="false"/>
          <w:i w:val="false"/>
          <w:color w:val="000000"/>
          <w:sz w:val="28"/>
        </w:rPr>
        <w:t>
      166. Біліктілікке қойылатын талаптар:</w:t>
      </w:r>
    </w:p>
    <w:bookmarkEnd w:id="1084"/>
    <w:bookmarkStart w:name="z1110" w:id="1085"/>
    <w:p>
      <w:pPr>
        <w:spacing w:after="0"/>
        <w:ind w:left="0"/>
        <w:jc w:val="both"/>
      </w:pPr>
      <w:r>
        <w:rPr>
          <w:rFonts w:ascii="Times New Roman"/>
          <w:b w:val="false"/>
          <w:i w:val="false"/>
          <w:color w:val="000000"/>
          <w:sz w:val="28"/>
        </w:rPr>
        <w:t>
      біліктілігі жоғары деңгейлі маман:</w:t>
      </w:r>
    </w:p>
    <w:bookmarkEnd w:id="1085"/>
    <w:bookmarkStart w:name="z1111" w:id="1086"/>
    <w:p>
      <w:pPr>
        <w:spacing w:after="0"/>
        <w:ind w:left="0"/>
        <w:jc w:val="both"/>
      </w:pPr>
      <w:r>
        <w:rPr>
          <w:rFonts w:ascii="Times New Roman"/>
          <w:b w:val="false"/>
          <w:i w:val="false"/>
          <w:color w:val="000000"/>
          <w:sz w:val="28"/>
        </w:rPr>
        <w:t>
      1) жоғары санаттағы: өнер және гуманитарлық ғылымдар кадрларды дайындау бағыттары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1086"/>
    <w:bookmarkStart w:name="z1112" w:id="1087"/>
    <w:p>
      <w:pPr>
        <w:spacing w:after="0"/>
        <w:ind w:left="0"/>
        <w:jc w:val="both"/>
      </w:pPr>
      <w:r>
        <w:rPr>
          <w:rFonts w:ascii="Times New Roman"/>
          <w:b w:val="false"/>
          <w:i w:val="false"/>
          <w:color w:val="000000"/>
          <w:sz w:val="28"/>
        </w:rPr>
        <w:t>
      2) І санаттағы: өнер және гуманитарлық ғылымдар кадрларды дайындау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1087"/>
    <w:bookmarkStart w:name="z1113" w:id="1088"/>
    <w:p>
      <w:pPr>
        <w:spacing w:after="0"/>
        <w:ind w:left="0"/>
        <w:jc w:val="both"/>
      </w:pPr>
      <w:r>
        <w:rPr>
          <w:rFonts w:ascii="Times New Roman"/>
          <w:b w:val="false"/>
          <w:i w:val="false"/>
          <w:color w:val="000000"/>
          <w:sz w:val="28"/>
        </w:rPr>
        <w:t>
      3) ІІ санаттағы: өнер және гуманитарлық ғылымдар кадрларды дайындау бағыттары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1088"/>
    <w:bookmarkStart w:name="z1114" w:id="1089"/>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кадрларды дайындау бағыттары бойынша жоғары (немесе жоғары оқу орнынан кейінгі) білім.</w:t>
      </w:r>
    </w:p>
    <w:bookmarkEnd w:id="1089"/>
    <w:bookmarkStart w:name="z1115" w:id="1090"/>
    <w:p>
      <w:pPr>
        <w:spacing w:after="0"/>
        <w:ind w:left="0"/>
        <w:jc w:val="both"/>
      </w:pPr>
      <w:r>
        <w:rPr>
          <w:rFonts w:ascii="Times New Roman"/>
          <w:b w:val="false"/>
          <w:i w:val="false"/>
          <w:color w:val="000000"/>
          <w:sz w:val="28"/>
        </w:rPr>
        <w:t>
      біліктілігі орта деңгейлі маман:</w:t>
      </w:r>
    </w:p>
    <w:bookmarkEnd w:id="1090"/>
    <w:bookmarkStart w:name="z1116" w:id="1091"/>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арнаулы, орта кәсіби) білім, спорттық дайындықтың болуы және біліктілігі орта деңгейлі І санатты цирк әртісі маман лауазымында 3 жылдан кем емес жұмыс өтілі;</w:t>
      </w:r>
    </w:p>
    <w:bookmarkEnd w:id="1091"/>
    <w:bookmarkStart w:name="z1117" w:id="1092"/>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арнаулы, орта кәсіби) білім, спорттық дайындықтың болуы және біліктілігі орта деңгейлі ІІ санатты цирк әртісі маман лауазымында 2 жылдан кем емес жұмыс өтілі;</w:t>
      </w:r>
    </w:p>
    <w:bookmarkEnd w:id="1092"/>
    <w:bookmarkStart w:name="z1118" w:id="1093"/>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арнаулы, орта кәсіби) білім, спорттық дайындықтың болуы және біліктілігі орта деңгейлі санаты жоқ цирк әртісі маман лауазымында 2 жылдан кем емес жұмыс өтілі;</w:t>
      </w:r>
    </w:p>
    <w:bookmarkEnd w:id="1093"/>
    <w:bookmarkStart w:name="z1119" w:id="1094"/>
    <w:p>
      <w:pPr>
        <w:spacing w:after="0"/>
        <w:ind w:left="0"/>
        <w:jc w:val="both"/>
      </w:pPr>
      <w:r>
        <w:rPr>
          <w:rFonts w:ascii="Times New Roman"/>
          <w:b w:val="false"/>
          <w:i w:val="false"/>
          <w:color w:val="000000"/>
          <w:sz w:val="28"/>
        </w:rPr>
        <w:t>
      4) санаты жоқ: "өнер және мәдениет" мамандықтар тобы бойынша техникалық және кәсіби (орта арнаулы, орта кәсіби) білім немесе жалпы орта білім, спорттық дайындықтың болуы және циркте 1 жылдан кем емес жұмыс өтілі.</w:t>
      </w:r>
    </w:p>
    <w:bookmarkEnd w:id="1094"/>
    <w:bookmarkStart w:name="z1120" w:id="1095"/>
    <w:p>
      <w:pPr>
        <w:spacing w:after="0"/>
        <w:ind w:left="0"/>
        <w:jc w:val="left"/>
      </w:pPr>
      <w:r>
        <w:rPr>
          <w:rFonts w:ascii="Times New Roman"/>
          <w:b/>
          <w:i w:val="false"/>
          <w:color w:val="000000"/>
        </w:rPr>
        <w:t xml:space="preserve"> Параграф 39. "Жаттықтыру" жанрының (атты топ, ат үстіндегі жоғары мектеп, кабриолет, тандем, еркін жаттықтыру, аппортировка, топтық жаттықтыру, ұсақ жануарлар, ірі жануарлар, жыртқыш аңдар, құстар) әртісі</w:t>
      </w:r>
    </w:p>
    <w:bookmarkEnd w:id="1095"/>
    <w:bookmarkStart w:name="z1121" w:id="1096"/>
    <w:p>
      <w:pPr>
        <w:spacing w:after="0"/>
        <w:ind w:left="0"/>
        <w:jc w:val="both"/>
      </w:pPr>
      <w:r>
        <w:rPr>
          <w:rFonts w:ascii="Times New Roman"/>
          <w:b w:val="false"/>
          <w:i w:val="false"/>
          <w:color w:val="000000"/>
          <w:sz w:val="28"/>
        </w:rPr>
        <w:t>
      167. Лауазымдық міндеттері:</w:t>
      </w:r>
    </w:p>
    <w:bookmarkEnd w:id="1096"/>
    <w:bookmarkStart w:name="z1122" w:id="1097"/>
    <w:p>
      <w:pPr>
        <w:spacing w:after="0"/>
        <w:ind w:left="0"/>
        <w:jc w:val="both"/>
      </w:pPr>
      <w:r>
        <w:rPr>
          <w:rFonts w:ascii="Times New Roman"/>
          <w:b w:val="false"/>
          <w:i w:val="false"/>
          <w:color w:val="000000"/>
          <w:sz w:val="28"/>
        </w:rPr>
        <w:t>
      манежде түрлі композициялық қайта сап түзеуде жануарлармен бірге трюктердің және мәнерлеу құралдарының көмегімен көркем бейнелерді, аттракционда жануарлармен нөмірлерді орындайды;</w:t>
      </w:r>
    </w:p>
    <w:bookmarkEnd w:id="1097"/>
    <w:bookmarkStart w:name="z1123" w:id="1098"/>
    <w:p>
      <w:pPr>
        <w:spacing w:after="0"/>
        <w:ind w:left="0"/>
        <w:jc w:val="both"/>
      </w:pPr>
      <w:r>
        <w:rPr>
          <w:rFonts w:ascii="Times New Roman"/>
          <w:b w:val="false"/>
          <w:i w:val="false"/>
          <w:color w:val="000000"/>
          <w:sz w:val="28"/>
        </w:rPr>
        <w:t>
      жануарлардың үлкен тобымен және әр жануармен жеке айрықша композициямен нөмірлерді дайындауды, трюктік репертуарды жүзеге асырады;</w:t>
      </w:r>
    </w:p>
    <w:bookmarkEnd w:id="1098"/>
    <w:bookmarkStart w:name="z1124" w:id="1099"/>
    <w:p>
      <w:pPr>
        <w:spacing w:after="0"/>
        <w:ind w:left="0"/>
        <w:jc w:val="both"/>
      </w:pPr>
      <w:r>
        <w:rPr>
          <w:rFonts w:ascii="Times New Roman"/>
          <w:b w:val="false"/>
          <w:i w:val="false"/>
          <w:color w:val="000000"/>
          <w:sz w:val="28"/>
        </w:rPr>
        <w:t>
      нөмірлерді нақты орындау үшін жануарларды жаттықтыруды жүзеге асырады;</w:t>
      </w:r>
    </w:p>
    <w:bookmarkEnd w:id="1099"/>
    <w:bookmarkStart w:name="z1125" w:id="1100"/>
    <w:p>
      <w:pPr>
        <w:spacing w:after="0"/>
        <w:ind w:left="0"/>
        <w:jc w:val="both"/>
      </w:pPr>
      <w:r>
        <w:rPr>
          <w:rFonts w:ascii="Times New Roman"/>
          <w:b w:val="false"/>
          <w:i w:val="false"/>
          <w:color w:val="000000"/>
          <w:sz w:val="28"/>
        </w:rPr>
        <w:t>
      нөмірдің немесе аттракционның трюктік бөлігіне өзгерістер енгізеді;</w:t>
      </w:r>
    </w:p>
    <w:bookmarkEnd w:id="1100"/>
    <w:bookmarkStart w:name="z1126" w:id="1101"/>
    <w:p>
      <w:pPr>
        <w:spacing w:after="0"/>
        <w:ind w:left="0"/>
        <w:jc w:val="both"/>
      </w:pPr>
      <w:r>
        <w:rPr>
          <w:rFonts w:ascii="Times New Roman"/>
          <w:b w:val="false"/>
          <w:i w:val="false"/>
          <w:color w:val="000000"/>
          <w:sz w:val="28"/>
        </w:rPr>
        <w:t>
      жануарлардың жарамсыздығын анықтауды және оларды ауыстыруды жүзеге асырады;</w:t>
      </w:r>
    </w:p>
    <w:bookmarkEnd w:id="1101"/>
    <w:bookmarkStart w:name="z1127" w:id="1102"/>
    <w:p>
      <w:pPr>
        <w:spacing w:after="0"/>
        <w:ind w:left="0"/>
        <w:jc w:val="both"/>
      </w:pPr>
      <w:r>
        <w:rPr>
          <w:rFonts w:ascii="Times New Roman"/>
          <w:b w:val="false"/>
          <w:i w:val="false"/>
          <w:color w:val="000000"/>
          <w:sz w:val="28"/>
        </w:rPr>
        <w:t>
      цирк көрсетілімдеріне, шеру-бастамаларға, эпилогтарға, интермедияларға, пантомималарға (тақырыптық көріністерге) қатысады;</w:t>
      </w:r>
    </w:p>
    <w:bookmarkEnd w:id="1102"/>
    <w:bookmarkStart w:name="z1128" w:id="1103"/>
    <w:p>
      <w:pPr>
        <w:spacing w:after="0"/>
        <w:ind w:left="0"/>
        <w:jc w:val="both"/>
      </w:pPr>
      <w:r>
        <w:rPr>
          <w:rFonts w:ascii="Times New Roman"/>
          <w:b w:val="false"/>
          <w:i w:val="false"/>
          <w:color w:val="000000"/>
          <w:sz w:val="28"/>
        </w:rPr>
        <w:t>
      жаттықтырушылардың, ассистенттердің, жануарлардың күтімі бойынша жұмысшылардың жұмысын қамтамасыз етеді;</w:t>
      </w:r>
    </w:p>
    <w:bookmarkEnd w:id="1103"/>
    <w:bookmarkStart w:name="z1129" w:id="1104"/>
    <w:p>
      <w:pPr>
        <w:spacing w:after="0"/>
        <w:ind w:left="0"/>
        <w:jc w:val="both"/>
      </w:pPr>
      <w:r>
        <w:rPr>
          <w:rFonts w:ascii="Times New Roman"/>
          <w:b w:val="false"/>
          <w:i w:val="false"/>
          <w:color w:val="000000"/>
          <w:sz w:val="28"/>
        </w:rPr>
        <w:t>
      дайындық, жаттықтырушылық жұмыстарына, нөмірдің мүлкін буып-түю, ашу, жануарларды көлікке тиеу және түсіру, оларды тасымалдау және цирктерде бағып-күту жұмыстарына қатысады.</w:t>
      </w:r>
    </w:p>
    <w:bookmarkEnd w:id="1104"/>
    <w:bookmarkStart w:name="z1130" w:id="1105"/>
    <w:p>
      <w:pPr>
        <w:spacing w:after="0"/>
        <w:ind w:left="0"/>
        <w:jc w:val="both"/>
      </w:pPr>
      <w:r>
        <w:rPr>
          <w:rFonts w:ascii="Times New Roman"/>
          <w:b w:val="false"/>
          <w:i w:val="false"/>
          <w:color w:val="000000"/>
          <w:sz w:val="28"/>
        </w:rPr>
        <w:t>
      168. Білуі тиіс:</w:t>
      </w:r>
    </w:p>
    <w:bookmarkEnd w:id="1105"/>
    <w:bookmarkStart w:name="z1131" w:id="1106"/>
    <w:p>
      <w:pPr>
        <w:spacing w:after="0"/>
        <w:ind w:left="0"/>
        <w:jc w:val="both"/>
      </w:pPr>
      <w:r>
        <w:rPr>
          <w:rFonts w:ascii="Times New Roman"/>
          <w:b w:val="false"/>
          <w:i w:val="false"/>
          <w:color w:val="000000"/>
          <w:sz w:val="28"/>
        </w:rPr>
        <w:t>
      Конституцияны;</w:t>
      </w:r>
    </w:p>
    <w:bookmarkEnd w:id="1106"/>
    <w:bookmarkStart w:name="z1132" w:id="1107"/>
    <w:p>
      <w:pPr>
        <w:spacing w:after="0"/>
        <w:ind w:left="0"/>
        <w:jc w:val="both"/>
      </w:pPr>
      <w:r>
        <w:rPr>
          <w:rFonts w:ascii="Times New Roman"/>
          <w:b w:val="false"/>
          <w:i w:val="false"/>
          <w:color w:val="000000"/>
          <w:sz w:val="28"/>
        </w:rPr>
        <w:t>
      Еңбек кодексін;</w:t>
      </w:r>
    </w:p>
    <w:bookmarkEnd w:id="1107"/>
    <w:bookmarkStart w:name="z1133" w:id="1108"/>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1108"/>
    <w:bookmarkStart w:name="z1134" w:id="1109"/>
    <w:p>
      <w:pPr>
        <w:spacing w:after="0"/>
        <w:ind w:left="0"/>
        <w:jc w:val="both"/>
      </w:pPr>
      <w:r>
        <w:rPr>
          <w:rFonts w:ascii="Times New Roman"/>
          <w:b w:val="false"/>
          <w:i w:val="false"/>
          <w:color w:val="000000"/>
          <w:sz w:val="28"/>
        </w:rPr>
        <w:t>
      ат жанрының түріне сәйкес өнер көрсететін акробат немесе жонглердің немесе бишінің актерлік шеберлік негіздерін, мектеп жылқысын үйрету және басқару өнерін (ат үстінде) немесе кабриолетте, актерлік шеберлік пен грим шеберлігі негіздерін, сақтандыру және пассировка құралдарын, ат жанрының тарихы мен даму жолдарын, мал дәрігерлік негіздерін, жылқыларды жаттықтыру негіздерін, шор ісін, еңбек қауіпсіздігі және еңбекті қорғау жөніндегі ережелерін.</w:t>
      </w:r>
    </w:p>
    <w:bookmarkEnd w:id="1109"/>
    <w:bookmarkStart w:name="z1135" w:id="1110"/>
    <w:p>
      <w:pPr>
        <w:spacing w:after="0"/>
        <w:ind w:left="0"/>
        <w:jc w:val="both"/>
      </w:pPr>
      <w:r>
        <w:rPr>
          <w:rFonts w:ascii="Times New Roman"/>
          <w:b w:val="false"/>
          <w:i w:val="false"/>
          <w:color w:val="000000"/>
          <w:sz w:val="28"/>
        </w:rPr>
        <w:t>
      169. Біліктілікке қойылатын талаптар:</w:t>
      </w:r>
    </w:p>
    <w:bookmarkEnd w:id="1110"/>
    <w:bookmarkStart w:name="z1136" w:id="1111"/>
    <w:p>
      <w:pPr>
        <w:spacing w:after="0"/>
        <w:ind w:left="0"/>
        <w:jc w:val="both"/>
      </w:pPr>
      <w:r>
        <w:rPr>
          <w:rFonts w:ascii="Times New Roman"/>
          <w:b w:val="false"/>
          <w:i w:val="false"/>
          <w:color w:val="000000"/>
          <w:sz w:val="28"/>
        </w:rPr>
        <w:t>
      біліктілігі жоғары деңгейлі маман:</w:t>
      </w:r>
    </w:p>
    <w:bookmarkEnd w:id="1111"/>
    <w:bookmarkStart w:name="z1137" w:id="1112"/>
    <w:p>
      <w:pPr>
        <w:spacing w:after="0"/>
        <w:ind w:left="0"/>
        <w:jc w:val="both"/>
      </w:pPr>
      <w:r>
        <w:rPr>
          <w:rFonts w:ascii="Times New Roman"/>
          <w:b w:val="false"/>
          <w:i w:val="false"/>
          <w:color w:val="000000"/>
          <w:sz w:val="28"/>
        </w:rPr>
        <w:t>
      1) жоғары санаттағы: өнер және гуманитарлық ғылымдар кадрларды дайындау бағыттары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1112"/>
    <w:bookmarkStart w:name="z1138" w:id="1113"/>
    <w:p>
      <w:pPr>
        <w:spacing w:after="0"/>
        <w:ind w:left="0"/>
        <w:jc w:val="both"/>
      </w:pPr>
      <w:r>
        <w:rPr>
          <w:rFonts w:ascii="Times New Roman"/>
          <w:b w:val="false"/>
          <w:i w:val="false"/>
          <w:color w:val="000000"/>
          <w:sz w:val="28"/>
        </w:rPr>
        <w:t>
      2) І санаттағы: өнер және гуманитарлық ғылымдар кадрларды дайындау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1113"/>
    <w:bookmarkStart w:name="z1139" w:id="1114"/>
    <w:p>
      <w:pPr>
        <w:spacing w:after="0"/>
        <w:ind w:left="0"/>
        <w:jc w:val="both"/>
      </w:pPr>
      <w:r>
        <w:rPr>
          <w:rFonts w:ascii="Times New Roman"/>
          <w:b w:val="false"/>
          <w:i w:val="false"/>
          <w:color w:val="000000"/>
          <w:sz w:val="28"/>
        </w:rPr>
        <w:t>
      3) ІІ санаттағы: өнер және гуманитарлық ғылымдар кадрларды дайындау бағыттары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1114"/>
    <w:bookmarkStart w:name="z1140" w:id="1115"/>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кадрларды дайындау бағыттары бойынша жоғары (немесе жоғары оқу орнынан кейінгі) білім.</w:t>
      </w:r>
    </w:p>
    <w:bookmarkEnd w:id="1115"/>
    <w:bookmarkStart w:name="z1141" w:id="1116"/>
    <w:p>
      <w:pPr>
        <w:spacing w:after="0"/>
        <w:ind w:left="0"/>
        <w:jc w:val="both"/>
      </w:pPr>
      <w:r>
        <w:rPr>
          <w:rFonts w:ascii="Times New Roman"/>
          <w:b w:val="false"/>
          <w:i w:val="false"/>
          <w:color w:val="000000"/>
          <w:sz w:val="28"/>
        </w:rPr>
        <w:t>
      біліктілігі орта деңгейлі маман:</w:t>
      </w:r>
    </w:p>
    <w:bookmarkEnd w:id="1116"/>
    <w:bookmarkStart w:name="z1142" w:id="1117"/>
    <w:p>
      <w:pPr>
        <w:spacing w:after="0"/>
        <w:ind w:left="0"/>
        <w:jc w:val="both"/>
      </w:pPr>
      <w:r>
        <w:rPr>
          <w:rFonts w:ascii="Times New Roman"/>
          <w:b w:val="false"/>
          <w:i w:val="false"/>
          <w:color w:val="000000"/>
          <w:sz w:val="28"/>
        </w:rPr>
        <w:t>
      1) жоғары санаттағы: техникалық және кәсіби (орта арнаулы, орта кәсіби) білім, спорттық дайындықтың болуы және біліктілігі орта деңгейлі І санатты цирк әртісі маман лауазымында 3 жылдан кем емес жұмыс өтілі;</w:t>
      </w:r>
    </w:p>
    <w:bookmarkEnd w:id="1117"/>
    <w:bookmarkStart w:name="z1143" w:id="1118"/>
    <w:p>
      <w:pPr>
        <w:spacing w:after="0"/>
        <w:ind w:left="0"/>
        <w:jc w:val="both"/>
      </w:pPr>
      <w:r>
        <w:rPr>
          <w:rFonts w:ascii="Times New Roman"/>
          <w:b w:val="false"/>
          <w:i w:val="false"/>
          <w:color w:val="000000"/>
          <w:sz w:val="28"/>
        </w:rPr>
        <w:t>
      2) І санаттағы: техникалық және кәсіби (орта арнаулы, орта кәсіби) білім, спорттық дайындықтың болуы және біліктілігі орта деңгейлі ІІ санатты цирк әртісі маман лауазымында 2 жылдан кем емес жұмыс өтілі;</w:t>
      </w:r>
    </w:p>
    <w:bookmarkEnd w:id="1118"/>
    <w:bookmarkStart w:name="z1144" w:id="1119"/>
    <w:p>
      <w:pPr>
        <w:spacing w:after="0"/>
        <w:ind w:left="0"/>
        <w:jc w:val="both"/>
      </w:pPr>
      <w:r>
        <w:rPr>
          <w:rFonts w:ascii="Times New Roman"/>
          <w:b w:val="false"/>
          <w:i w:val="false"/>
          <w:color w:val="000000"/>
          <w:sz w:val="28"/>
        </w:rPr>
        <w:t>
      3) ІІ санаттағы: техникалық және кәсіби (орта арнаулы, орта кәсіби) білім, спорттық дайындықтың болуы және біліктілігі орта деңгейлі санаты жоқ цирк әртісі маман лауазымында 2 жылдан кем емес жұмыс өтілі;</w:t>
      </w:r>
    </w:p>
    <w:bookmarkEnd w:id="1119"/>
    <w:bookmarkStart w:name="z1145" w:id="1120"/>
    <w:p>
      <w:pPr>
        <w:spacing w:after="0"/>
        <w:ind w:left="0"/>
        <w:jc w:val="both"/>
      </w:pPr>
      <w:r>
        <w:rPr>
          <w:rFonts w:ascii="Times New Roman"/>
          <w:b w:val="false"/>
          <w:i w:val="false"/>
          <w:color w:val="000000"/>
          <w:sz w:val="28"/>
        </w:rPr>
        <w:t>
      4) санаты жоқ: техникалық және кәсіби (орта арнаулы, орта кәсіби) білім немесе жалпы орта білім, спорттық дайындықтың болуы және циркте 1 жылдан кем емес жұмыс өтілі.</w:t>
      </w:r>
    </w:p>
    <w:bookmarkEnd w:id="1120"/>
    <w:bookmarkStart w:name="z1146" w:id="1121"/>
    <w:p>
      <w:pPr>
        <w:spacing w:after="0"/>
        <w:ind w:left="0"/>
        <w:jc w:val="left"/>
      </w:pPr>
      <w:r>
        <w:rPr>
          <w:rFonts w:ascii="Times New Roman"/>
          <w:b/>
          <w:i w:val="false"/>
          <w:color w:val="000000"/>
        </w:rPr>
        <w:t xml:space="preserve"> Параграф 40. "Акробатика" жанрының (партерлік, секіргіш, жеке секіру, топтық секіру, трамплиннен секіру, иық акробатикасы, лақтыратын тақтайлармен, икарий ойындары, батутта секіру, темптік және каскадтық, күштік, топтық, пластикалық, дара, атпен, ат үсті акробатикасы, сальтоморталистер, жокейлер, па-де-де, па-де-тура, гротеск, вольтиж, шабандоздық, жұптық, әуе, жиектемеде, штамбортта) әртісі</w:t>
      </w:r>
    </w:p>
    <w:bookmarkEnd w:id="1121"/>
    <w:bookmarkStart w:name="z1147" w:id="1122"/>
    <w:p>
      <w:pPr>
        <w:spacing w:after="0"/>
        <w:ind w:left="0"/>
        <w:jc w:val="both"/>
      </w:pPr>
      <w:r>
        <w:rPr>
          <w:rFonts w:ascii="Times New Roman"/>
          <w:b w:val="false"/>
          <w:i w:val="false"/>
          <w:color w:val="000000"/>
          <w:sz w:val="28"/>
        </w:rPr>
        <w:t>
      170. Лауазымдық міндеттері:</w:t>
      </w:r>
    </w:p>
    <w:bookmarkEnd w:id="1122"/>
    <w:bookmarkStart w:name="z1148" w:id="1123"/>
    <w:p>
      <w:pPr>
        <w:spacing w:after="0"/>
        <w:ind w:left="0"/>
        <w:jc w:val="both"/>
      </w:pPr>
      <w:r>
        <w:rPr>
          <w:rFonts w:ascii="Times New Roman"/>
          <w:b w:val="false"/>
          <w:i w:val="false"/>
          <w:color w:val="000000"/>
          <w:sz w:val="28"/>
        </w:rPr>
        <w:t>
      көркемдік нөмірлерді дайындайды;</w:t>
      </w:r>
    </w:p>
    <w:bookmarkEnd w:id="1123"/>
    <w:bookmarkStart w:name="z1149" w:id="1124"/>
    <w:p>
      <w:pPr>
        <w:spacing w:after="0"/>
        <w:ind w:left="0"/>
        <w:jc w:val="both"/>
      </w:pPr>
      <w:r>
        <w:rPr>
          <w:rFonts w:ascii="Times New Roman"/>
          <w:b w:val="false"/>
          <w:i w:val="false"/>
          <w:color w:val="000000"/>
          <w:sz w:val="28"/>
        </w:rPr>
        <w:t>
      цирк көрсетілімдеріне, көрсетілім сценарийіне сәйкес феерияларға, шеру-бастамаларға, эпилогтарға, интермедияларға және топтық антрелерге қатысады;</w:t>
      </w:r>
    </w:p>
    <w:bookmarkEnd w:id="1124"/>
    <w:bookmarkStart w:name="z1150" w:id="1125"/>
    <w:p>
      <w:pPr>
        <w:spacing w:after="0"/>
        <w:ind w:left="0"/>
        <w:jc w:val="both"/>
      </w:pPr>
      <w:r>
        <w:rPr>
          <w:rFonts w:ascii="Times New Roman"/>
          <w:b w:val="false"/>
          <w:i w:val="false"/>
          <w:color w:val="000000"/>
          <w:sz w:val="28"/>
        </w:rPr>
        <w:t>
      ассистенттердің жұмысын қамтамасыз етеді;</w:t>
      </w:r>
    </w:p>
    <w:bookmarkEnd w:id="1125"/>
    <w:bookmarkStart w:name="z1151" w:id="1126"/>
    <w:p>
      <w:pPr>
        <w:spacing w:after="0"/>
        <w:ind w:left="0"/>
        <w:jc w:val="both"/>
      </w:pPr>
      <w:r>
        <w:rPr>
          <w:rFonts w:ascii="Times New Roman"/>
          <w:b w:val="false"/>
          <w:i w:val="false"/>
          <w:color w:val="000000"/>
          <w:sz w:val="28"/>
        </w:rPr>
        <w:t>
      171. Білуі тиіс:</w:t>
      </w:r>
    </w:p>
    <w:bookmarkEnd w:id="1126"/>
    <w:bookmarkStart w:name="z1152" w:id="1127"/>
    <w:p>
      <w:pPr>
        <w:spacing w:after="0"/>
        <w:ind w:left="0"/>
        <w:jc w:val="both"/>
      </w:pPr>
      <w:r>
        <w:rPr>
          <w:rFonts w:ascii="Times New Roman"/>
          <w:b w:val="false"/>
          <w:i w:val="false"/>
          <w:color w:val="000000"/>
          <w:sz w:val="28"/>
        </w:rPr>
        <w:t>
      Конституцияны;</w:t>
      </w:r>
    </w:p>
    <w:bookmarkEnd w:id="1127"/>
    <w:bookmarkStart w:name="z1153" w:id="1128"/>
    <w:p>
      <w:pPr>
        <w:spacing w:after="0"/>
        <w:ind w:left="0"/>
        <w:jc w:val="both"/>
      </w:pPr>
      <w:r>
        <w:rPr>
          <w:rFonts w:ascii="Times New Roman"/>
          <w:b w:val="false"/>
          <w:i w:val="false"/>
          <w:color w:val="000000"/>
          <w:sz w:val="28"/>
        </w:rPr>
        <w:t>
      Еңбек кодексін;</w:t>
      </w:r>
    </w:p>
    <w:bookmarkEnd w:id="1128"/>
    <w:bookmarkStart w:name="z1154" w:id="1129"/>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1129"/>
    <w:bookmarkStart w:name="z1155" w:id="1130"/>
    <w:p>
      <w:pPr>
        <w:spacing w:after="0"/>
        <w:ind w:left="0"/>
        <w:jc w:val="both"/>
      </w:pPr>
      <w:r>
        <w:rPr>
          <w:rFonts w:ascii="Times New Roman"/>
          <w:b w:val="false"/>
          <w:i w:val="false"/>
          <w:color w:val="000000"/>
          <w:sz w:val="28"/>
        </w:rPr>
        <w:t>
      актерлік шеберлік пен грим шеберлігі негіздерін, сақтандыру және пассировка құралдарын, акробатика жанрының даму тарихы мен жолдарын, жаттықтырушы жұмысының әдістемесін, еңбек қауіпсіздігі және еңбекті қорғау жөніндегі ережелерін.</w:t>
      </w:r>
    </w:p>
    <w:bookmarkEnd w:id="1130"/>
    <w:bookmarkStart w:name="z1156" w:id="1131"/>
    <w:p>
      <w:pPr>
        <w:spacing w:after="0"/>
        <w:ind w:left="0"/>
        <w:jc w:val="both"/>
      </w:pPr>
      <w:r>
        <w:rPr>
          <w:rFonts w:ascii="Times New Roman"/>
          <w:b w:val="false"/>
          <w:i w:val="false"/>
          <w:color w:val="000000"/>
          <w:sz w:val="28"/>
        </w:rPr>
        <w:t>
      172. Біліктілікке қойылатын талаптар:</w:t>
      </w:r>
    </w:p>
    <w:bookmarkEnd w:id="1131"/>
    <w:bookmarkStart w:name="z1157" w:id="1132"/>
    <w:p>
      <w:pPr>
        <w:spacing w:after="0"/>
        <w:ind w:left="0"/>
        <w:jc w:val="both"/>
      </w:pPr>
      <w:r>
        <w:rPr>
          <w:rFonts w:ascii="Times New Roman"/>
          <w:b w:val="false"/>
          <w:i w:val="false"/>
          <w:color w:val="000000"/>
          <w:sz w:val="28"/>
        </w:rPr>
        <w:t>
      біліктілігі жоғары деңгейлі маман:</w:t>
      </w:r>
    </w:p>
    <w:bookmarkEnd w:id="1132"/>
    <w:bookmarkStart w:name="z1158" w:id="1133"/>
    <w:p>
      <w:pPr>
        <w:spacing w:after="0"/>
        <w:ind w:left="0"/>
        <w:jc w:val="both"/>
      </w:pPr>
      <w:r>
        <w:rPr>
          <w:rFonts w:ascii="Times New Roman"/>
          <w:b w:val="false"/>
          <w:i w:val="false"/>
          <w:color w:val="000000"/>
          <w:sz w:val="28"/>
        </w:rPr>
        <w:t>
      1) жоғары санаттағы: өнер және гуманитарлық ғылымдар кадрларды дайындау бағыттары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1133"/>
    <w:bookmarkStart w:name="z1159" w:id="1134"/>
    <w:p>
      <w:pPr>
        <w:spacing w:after="0"/>
        <w:ind w:left="0"/>
        <w:jc w:val="both"/>
      </w:pPr>
      <w:r>
        <w:rPr>
          <w:rFonts w:ascii="Times New Roman"/>
          <w:b w:val="false"/>
          <w:i w:val="false"/>
          <w:color w:val="000000"/>
          <w:sz w:val="28"/>
        </w:rPr>
        <w:t>
      2) І санаттағы: өнер және гуманитарлық ғылымдар кадрларды дайындау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1134"/>
    <w:bookmarkStart w:name="z1160" w:id="1135"/>
    <w:p>
      <w:pPr>
        <w:spacing w:after="0"/>
        <w:ind w:left="0"/>
        <w:jc w:val="both"/>
      </w:pPr>
      <w:r>
        <w:rPr>
          <w:rFonts w:ascii="Times New Roman"/>
          <w:b w:val="false"/>
          <w:i w:val="false"/>
          <w:color w:val="000000"/>
          <w:sz w:val="28"/>
        </w:rPr>
        <w:t>
      3) ІІ санаттағы: өнер және гуманитарлық ғылымдар кадрларды дайындау бағыттары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1135"/>
    <w:bookmarkStart w:name="z1161" w:id="1136"/>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кадрларды дайындау бағыттары бойынша жоғары (немесе жоғары оқу орнынан кейінгі) білім.</w:t>
      </w:r>
    </w:p>
    <w:bookmarkEnd w:id="1136"/>
    <w:bookmarkStart w:name="z1162" w:id="1137"/>
    <w:p>
      <w:pPr>
        <w:spacing w:after="0"/>
        <w:ind w:left="0"/>
        <w:jc w:val="both"/>
      </w:pPr>
      <w:r>
        <w:rPr>
          <w:rFonts w:ascii="Times New Roman"/>
          <w:b w:val="false"/>
          <w:i w:val="false"/>
          <w:color w:val="000000"/>
          <w:sz w:val="28"/>
        </w:rPr>
        <w:t>
      біліктілігі орта деңгейлі маман:</w:t>
      </w:r>
    </w:p>
    <w:bookmarkEnd w:id="1137"/>
    <w:bookmarkStart w:name="z1163" w:id="1138"/>
    <w:p>
      <w:pPr>
        <w:spacing w:after="0"/>
        <w:ind w:left="0"/>
        <w:jc w:val="both"/>
      </w:pPr>
      <w:r>
        <w:rPr>
          <w:rFonts w:ascii="Times New Roman"/>
          <w:b w:val="false"/>
          <w:i w:val="false"/>
          <w:color w:val="000000"/>
          <w:sz w:val="28"/>
        </w:rPr>
        <w:t>
      1) жоғары санаттағы: техникалық және кәсіби (орта арнаулы, орта кәсіби) білім, спорттық дайындықтың болуы және біліктілігі орта деңгейлі І санатты цирк әртісі маман лауазымында 3 жылдан кем емес жұмыс өтілі;</w:t>
      </w:r>
    </w:p>
    <w:bookmarkEnd w:id="1138"/>
    <w:bookmarkStart w:name="z1164" w:id="1139"/>
    <w:p>
      <w:pPr>
        <w:spacing w:after="0"/>
        <w:ind w:left="0"/>
        <w:jc w:val="both"/>
      </w:pPr>
      <w:r>
        <w:rPr>
          <w:rFonts w:ascii="Times New Roman"/>
          <w:b w:val="false"/>
          <w:i w:val="false"/>
          <w:color w:val="000000"/>
          <w:sz w:val="28"/>
        </w:rPr>
        <w:t>
      2) І санаттағы: техникалық және кәсіби (орта арнаулы, орта кәсіби) білім, спорттық дайындықтың болуы және біліктілігі орта деңгейлі ІІ санатты цирк әртісі маман лауазымында 2 жылдан кем емес жұмыс өтілі;</w:t>
      </w:r>
    </w:p>
    <w:bookmarkEnd w:id="1139"/>
    <w:bookmarkStart w:name="z1165" w:id="1140"/>
    <w:p>
      <w:pPr>
        <w:spacing w:after="0"/>
        <w:ind w:left="0"/>
        <w:jc w:val="both"/>
      </w:pPr>
      <w:r>
        <w:rPr>
          <w:rFonts w:ascii="Times New Roman"/>
          <w:b w:val="false"/>
          <w:i w:val="false"/>
          <w:color w:val="000000"/>
          <w:sz w:val="28"/>
        </w:rPr>
        <w:t>
      3) ІІ санаттағы: техникалық және кәсіби (орта арнаулы, орта кәсіби) білім, спорттық дайындықтың болуы және біліктілігі орта деңгейлі санаты жоқ цирк әртісі маман лауазымында 2 жылдан кем емес жұмыс өтілі;</w:t>
      </w:r>
    </w:p>
    <w:bookmarkEnd w:id="1140"/>
    <w:bookmarkStart w:name="z1166" w:id="1141"/>
    <w:p>
      <w:pPr>
        <w:spacing w:after="0"/>
        <w:ind w:left="0"/>
        <w:jc w:val="both"/>
      </w:pPr>
      <w:r>
        <w:rPr>
          <w:rFonts w:ascii="Times New Roman"/>
          <w:b w:val="false"/>
          <w:i w:val="false"/>
          <w:color w:val="000000"/>
          <w:sz w:val="28"/>
        </w:rPr>
        <w:t>
      4) санаты жоқ: техникалық және кәсіби (орта арнаулы, орта кәсіби) білім немесе жалпы орта білім, спорттық дайындықтың болуы және циркте 1 жылдан кем емес жұмыс өтілі.</w:t>
      </w:r>
    </w:p>
    <w:bookmarkEnd w:id="1141"/>
    <w:bookmarkStart w:name="z1167" w:id="1142"/>
    <w:p>
      <w:pPr>
        <w:spacing w:after="0"/>
        <w:ind w:left="0"/>
        <w:jc w:val="left"/>
      </w:pPr>
      <w:r>
        <w:rPr>
          <w:rFonts w:ascii="Times New Roman"/>
          <w:b/>
          <w:i w:val="false"/>
          <w:color w:val="000000"/>
        </w:rPr>
        <w:t xml:space="preserve"> Параграф 41. Цирктің негізгі емес жанрларының (вентрология, имитаторлар, мнемотехника, роликпен жүгірушілер, тәрелкелер, бұғалық, шеңберлер, стрелкалар) әртісі</w:t>
      </w:r>
    </w:p>
    <w:bookmarkEnd w:id="1142"/>
    <w:bookmarkStart w:name="z1168" w:id="1143"/>
    <w:p>
      <w:pPr>
        <w:spacing w:after="0"/>
        <w:ind w:left="0"/>
        <w:jc w:val="both"/>
      </w:pPr>
      <w:r>
        <w:rPr>
          <w:rFonts w:ascii="Times New Roman"/>
          <w:b w:val="false"/>
          <w:i w:val="false"/>
          <w:color w:val="000000"/>
          <w:sz w:val="28"/>
        </w:rPr>
        <w:t>
      173. Лауазымдық міндеттері:</w:t>
      </w:r>
    </w:p>
    <w:bookmarkEnd w:id="1143"/>
    <w:bookmarkStart w:name="z1169" w:id="1144"/>
    <w:p>
      <w:pPr>
        <w:spacing w:after="0"/>
        <w:ind w:left="0"/>
        <w:jc w:val="both"/>
      </w:pPr>
      <w:r>
        <w:rPr>
          <w:rFonts w:ascii="Times New Roman"/>
          <w:b w:val="false"/>
          <w:i w:val="false"/>
          <w:color w:val="000000"/>
          <w:sz w:val="28"/>
        </w:rPr>
        <w:t>
      көркемдік нөмірлерді дайындайды;</w:t>
      </w:r>
    </w:p>
    <w:bookmarkEnd w:id="1144"/>
    <w:bookmarkStart w:name="z1170" w:id="1145"/>
    <w:p>
      <w:pPr>
        <w:spacing w:after="0"/>
        <w:ind w:left="0"/>
        <w:jc w:val="both"/>
      </w:pPr>
      <w:r>
        <w:rPr>
          <w:rFonts w:ascii="Times New Roman"/>
          <w:b w:val="false"/>
          <w:i w:val="false"/>
          <w:color w:val="000000"/>
          <w:sz w:val="28"/>
        </w:rPr>
        <w:t>
      цирк көрсетілімдеріне, көрсетілім сценарийіне сәйкес феерияларға, шеру-бастамаларға, эпилогтарға, интермедияларға және топтық антрелерге қатысады;</w:t>
      </w:r>
    </w:p>
    <w:bookmarkEnd w:id="1145"/>
    <w:bookmarkStart w:name="z1171" w:id="1146"/>
    <w:p>
      <w:pPr>
        <w:spacing w:after="0"/>
        <w:ind w:left="0"/>
        <w:jc w:val="both"/>
      </w:pPr>
      <w:r>
        <w:rPr>
          <w:rFonts w:ascii="Times New Roman"/>
          <w:b w:val="false"/>
          <w:i w:val="false"/>
          <w:color w:val="000000"/>
          <w:sz w:val="28"/>
        </w:rPr>
        <w:t>
      еңбек қауіпсіздігі жән еңбекті қорғау жөніндегі ережелерді сақтайды;</w:t>
      </w:r>
    </w:p>
    <w:bookmarkEnd w:id="1146"/>
    <w:bookmarkStart w:name="z1172" w:id="1147"/>
    <w:p>
      <w:pPr>
        <w:spacing w:after="0"/>
        <w:ind w:left="0"/>
        <w:jc w:val="both"/>
      </w:pPr>
      <w:r>
        <w:rPr>
          <w:rFonts w:ascii="Times New Roman"/>
          <w:b w:val="false"/>
          <w:i w:val="false"/>
          <w:color w:val="000000"/>
          <w:sz w:val="28"/>
        </w:rPr>
        <w:t>
      ассистенттердің жұмысын үйлестіреді.</w:t>
      </w:r>
    </w:p>
    <w:bookmarkEnd w:id="1147"/>
    <w:bookmarkStart w:name="z1173" w:id="1148"/>
    <w:p>
      <w:pPr>
        <w:spacing w:after="0"/>
        <w:ind w:left="0"/>
        <w:jc w:val="both"/>
      </w:pPr>
      <w:r>
        <w:rPr>
          <w:rFonts w:ascii="Times New Roman"/>
          <w:b w:val="false"/>
          <w:i w:val="false"/>
          <w:color w:val="000000"/>
          <w:sz w:val="28"/>
        </w:rPr>
        <w:t>
      174. Білуі тиіс:</w:t>
      </w:r>
    </w:p>
    <w:bookmarkEnd w:id="1148"/>
    <w:bookmarkStart w:name="z1174" w:id="1149"/>
    <w:p>
      <w:pPr>
        <w:spacing w:after="0"/>
        <w:ind w:left="0"/>
        <w:jc w:val="both"/>
      </w:pPr>
      <w:r>
        <w:rPr>
          <w:rFonts w:ascii="Times New Roman"/>
          <w:b w:val="false"/>
          <w:i w:val="false"/>
          <w:color w:val="000000"/>
          <w:sz w:val="28"/>
        </w:rPr>
        <w:t>
      Конституцияны;</w:t>
      </w:r>
    </w:p>
    <w:bookmarkEnd w:id="1149"/>
    <w:bookmarkStart w:name="z1175" w:id="1150"/>
    <w:p>
      <w:pPr>
        <w:spacing w:after="0"/>
        <w:ind w:left="0"/>
        <w:jc w:val="both"/>
      </w:pPr>
      <w:r>
        <w:rPr>
          <w:rFonts w:ascii="Times New Roman"/>
          <w:b w:val="false"/>
          <w:i w:val="false"/>
          <w:color w:val="000000"/>
          <w:sz w:val="28"/>
        </w:rPr>
        <w:t>
      Еңбек кодексін;</w:t>
      </w:r>
    </w:p>
    <w:bookmarkEnd w:id="1150"/>
    <w:bookmarkStart w:name="z1176" w:id="1151"/>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1151"/>
    <w:bookmarkStart w:name="z1177" w:id="1152"/>
    <w:p>
      <w:pPr>
        <w:spacing w:after="0"/>
        <w:ind w:left="0"/>
        <w:jc w:val="both"/>
      </w:pPr>
      <w:r>
        <w:rPr>
          <w:rFonts w:ascii="Times New Roman"/>
          <w:b w:val="false"/>
          <w:i w:val="false"/>
          <w:color w:val="000000"/>
          <w:sz w:val="28"/>
        </w:rPr>
        <w:t>
      актерлік шеберлік және грим шеберлігі негіздерін, сақтандыру және пассировка құралдарын, акробатика жанрының даму тарихы мен жолдарын, жаттықтырушы жұмысының әдістемесін, еңбек қауіпсіздігі және еңбекті қорғау жөніндегі ережелерді.</w:t>
      </w:r>
    </w:p>
    <w:bookmarkEnd w:id="1152"/>
    <w:bookmarkStart w:name="z1178" w:id="1153"/>
    <w:p>
      <w:pPr>
        <w:spacing w:after="0"/>
        <w:ind w:left="0"/>
        <w:jc w:val="both"/>
      </w:pPr>
      <w:r>
        <w:rPr>
          <w:rFonts w:ascii="Times New Roman"/>
          <w:b w:val="false"/>
          <w:i w:val="false"/>
          <w:color w:val="000000"/>
          <w:sz w:val="28"/>
        </w:rPr>
        <w:t>
      175. Біліктілікке қойылатын талаптар;</w:t>
      </w:r>
    </w:p>
    <w:bookmarkEnd w:id="1153"/>
    <w:bookmarkStart w:name="z1179" w:id="1154"/>
    <w:p>
      <w:pPr>
        <w:spacing w:after="0"/>
        <w:ind w:left="0"/>
        <w:jc w:val="both"/>
      </w:pPr>
      <w:r>
        <w:rPr>
          <w:rFonts w:ascii="Times New Roman"/>
          <w:b w:val="false"/>
          <w:i w:val="false"/>
          <w:color w:val="000000"/>
          <w:sz w:val="28"/>
        </w:rPr>
        <w:t>
      біліктілігі жоғары деңгейлі маман:</w:t>
      </w:r>
    </w:p>
    <w:bookmarkEnd w:id="1154"/>
    <w:bookmarkStart w:name="z1180" w:id="1155"/>
    <w:p>
      <w:pPr>
        <w:spacing w:after="0"/>
        <w:ind w:left="0"/>
        <w:jc w:val="both"/>
      </w:pPr>
      <w:r>
        <w:rPr>
          <w:rFonts w:ascii="Times New Roman"/>
          <w:b w:val="false"/>
          <w:i w:val="false"/>
          <w:color w:val="000000"/>
          <w:sz w:val="28"/>
        </w:rPr>
        <w:t>
      1) жоғары санаттағы: өнер және гуманитарлық ғылымдар кадрларды дайындау бағыттары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1155"/>
    <w:bookmarkStart w:name="z1181" w:id="1156"/>
    <w:p>
      <w:pPr>
        <w:spacing w:after="0"/>
        <w:ind w:left="0"/>
        <w:jc w:val="both"/>
      </w:pPr>
      <w:r>
        <w:rPr>
          <w:rFonts w:ascii="Times New Roman"/>
          <w:b w:val="false"/>
          <w:i w:val="false"/>
          <w:color w:val="000000"/>
          <w:sz w:val="28"/>
        </w:rPr>
        <w:t>
      2) І санаттағы: өнер және гуманитарлық ғылымдар кадрларды дайындау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1156"/>
    <w:bookmarkStart w:name="z1182" w:id="1157"/>
    <w:p>
      <w:pPr>
        <w:spacing w:after="0"/>
        <w:ind w:left="0"/>
        <w:jc w:val="both"/>
      </w:pPr>
      <w:r>
        <w:rPr>
          <w:rFonts w:ascii="Times New Roman"/>
          <w:b w:val="false"/>
          <w:i w:val="false"/>
          <w:color w:val="000000"/>
          <w:sz w:val="28"/>
        </w:rPr>
        <w:t>
      3) ІІ санаттағы: өнер және гуманитарлық ғылымдар кадрларды дайындау бағыттары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1157"/>
    <w:bookmarkStart w:name="z1183" w:id="1158"/>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кадрларды дайындау бағыттары бойынша жоғары (немесе жоғары оқу орнынан кейінгі) білім.</w:t>
      </w:r>
    </w:p>
    <w:bookmarkEnd w:id="1158"/>
    <w:bookmarkStart w:name="z1184" w:id="1159"/>
    <w:p>
      <w:pPr>
        <w:spacing w:after="0"/>
        <w:ind w:left="0"/>
        <w:jc w:val="both"/>
      </w:pPr>
      <w:r>
        <w:rPr>
          <w:rFonts w:ascii="Times New Roman"/>
          <w:b w:val="false"/>
          <w:i w:val="false"/>
          <w:color w:val="000000"/>
          <w:sz w:val="28"/>
        </w:rPr>
        <w:t>
      біліктілігі орта деңгейлі маман:</w:t>
      </w:r>
    </w:p>
    <w:bookmarkEnd w:id="1159"/>
    <w:bookmarkStart w:name="z1185" w:id="1160"/>
    <w:p>
      <w:pPr>
        <w:spacing w:after="0"/>
        <w:ind w:left="0"/>
        <w:jc w:val="both"/>
      </w:pPr>
      <w:r>
        <w:rPr>
          <w:rFonts w:ascii="Times New Roman"/>
          <w:b w:val="false"/>
          <w:i w:val="false"/>
          <w:color w:val="000000"/>
          <w:sz w:val="28"/>
        </w:rPr>
        <w:t>
      1) жоғары санаттағы: техникалық және кәсіби (орта арнаулы, орта кәсіби) білім, спорттық дайындықтың болуы және біліктілігі орта деңгейлі І санатты цирк әртісі маман лауазымында 3 жылдан кем емес жұмыс өтілі;</w:t>
      </w:r>
    </w:p>
    <w:bookmarkEnd w:id="1160"/>
    <w:bookmarkStart w:name="z1186" w:id="1161"/>
    <w:p>
      <w:pPr>
        <w:spacing w:after="0"/>
        <w:ind w:left="0"/>
        <w:jc w:val="both"/>
      </w:pPr>
      <w:r>
        <w:rPr>
          <w:rFonts w:ascii="Times New Roman"/>
          <w:b w:val="false"/>
          <w:i w:val="false"/>
          <w:color w:val="000000"/>
          <w:sz w:val="28"/>
        </w:rPr>
        <w:t>
      2) І санаттағы: техникалық және кәсіби (орта арнаулы, орта кәсіби) білім, спорттық дайындықтың болуы және біліктілігі орта деңгейлі ІІ санатты цирк әртісі маман лауазымында 2 жылдан кем емес жұмыс өтілі;</w:t>
      </w:r>
    </w:p>
    <w:bookmarkEnd w:id="1161"/>
    <w:bookmarkStart w:name="z1187" w:id="1162"/>
    <w:p>
      <w:pPr>
        <w:spacing w:after="0"/>
        <w:ind w:left="0"/>
        <w:jc w:val="both"/>
      </w:pPr>
      <w:r>
        <w:rPr>
          <w:rFonts w:ascii="Times New Roman"/>
          <w:b w:val="false"/>
          <w:i w:val="false"/>
          <w:color w:val="000000"/>
          <w:sz w:val="28"/>
        </w:rPr>
        <w:t>
      3) ІІ санаттағы: техникалық және кәсіби (орта арнаулы, орта кәсіби) білім, спорттық дайындықтың болуы және біліктілігі орта деңгейлі санаты жоқ цирк әртісі маман лауазымында 2 жылдан кем емес жұмыс өтілі;</w:t>
      </w:r>
    </w:p>
    <w:bookmarkEnd w:id="1162"/>
    <w:bookmarkStart w:name="z1188" w:id="1163"/>
    <w:p>
      <w:pPr>
        <w:spacing w:after="0"/>
        <w:ind w:left="0"/>
        <w:jc w:val="both"/>
      </w:pPr>
      <w:r>
        <w:rPr>
          <w:rFonts w:ascii="Times New Roman"/>
          <w:b w:val="false"/>
          <w:i w:val="false"/>
          <w:color w:val="000000"/>
          <w:sz w:val="28"/>
        </w:rPr>
        <w:t>
      4) санаты жоқ: техникалық және кәсіби (орта арнаулы, орта кәсіби) білім немесе жалпы орта білім, спорттық дайындықтың болуы және циркте 1 жылдан кем емес жұмыс өтілі.</w:t>
      </w:r>
    </w:p>
    <w:bookmarkEnd w:id="1163"/>
    <w:bookmarkStart w:name="z1189" w:id="1164"/>
    <w:p>
      <w:pPr>
        <w:spacing w:after="0"/>
        <w:ind w:left="0"/>
        <w:jc w:val="left"/>
      </w:pPr>
      <w:r>
        <w:rPr>
          <w:rFonts w:ascii="Times New Roman"/>
          <w:b/>
          <w:i w:val="false"/>
          <w:color w:val="000000"/>
        </w:rPr>
        <w:t xml:space="preserve"> Параграф 42. Цирк балетінің әртісі</w:t>
      </w:r>
    </w:p>
    <w:bookmarkEnd w:id="1164"/>
    <w:bookmarkStart w:name="z1190" w:id="1165"/>
    <w:p>
      <w:pPr>
        <w:spacing w:after="0"/>
        <w:ind w:left="0"/>
        <w:jc w:val="both"/>
      </w:pPr>
      <w:r>
        <w:rPr>
          <w:rFonts w:ascii="Times New Roman"/>
          <w:b w:val="false"/>
          <w:i w:val="false"/>
          <w:color w:val="000000"/>
          <w:sz w:val="28"/>
        </w:rPr>
        <w:t>
      176. Лауазымдық міндеттері:</w:t>
      </w:r>
    </w:p>
    <w:bookmarkEnd w:id="1165"/>
    <w:bookmarkStart w:name="z1191" w:id="1166"/>
    <w:p>
      <w:pPr>
        <w:spacing w:after="0"/>
        <w:ind w:left="0"/>
        <w:jc w:val="both"/>
      </w:pPr>
      <w:r>
        <w:rPr>
          <w:rFonts w:ascii="Times New Roman"/>
          <w:b w:val="false"/>
          <w:i w:val="false"/>
          <w:color w:val="000000"/>
          <w:sz w:val="28"/>
        </w:rPr>
        <w:t>
      балет репертуарларын орындайды;</w:t>
      </w:r>
    </w:p>
    <w:bookmarkEnd w:id="1166"/>
    <w:bookmarkStart w:name="z1192" w:id="1167"/>
    <w:p>
      <w:pPr>
        <w:spacing w:after="0"/>
        <w:ind w:left="0"/>
        <w:jc w:val="both"/>
      </w:pPr>
      <w:r>
        <w:rPr>
          <w:rFonts w:ascii="Times New Roman"/>
          <w:b w:val="false"/>
          <w:i w:val="false"/>
          <w:color w:val="000000"/>
          <w:sz w:val="28"/>
        </w:rPr>
        <w:t>
      шерулерге, бастамалар мен эпилогтарға, көпшілік көріністерге, күлкілі қысқа пьесаларға, цирктік пантомималар мен тақырыптық көрсетілімдер қойылымдары кезінде көпшілік клоунадаға және антрелерге, қала бойынша кавалькадаларға қатысады.</w:t>
      </w:r>
    </w:p>
    <w:bookmarkEnd w:id="1167"/>
    <w:bookmarkStart w:name="z1193" w:id="1168"/>
    <w:p>
      <w:pPr>
        <w:spacing w:after="0"/>
        <w:ind w:left="0"/>
        <w:jc w:val="both"/>
      </w:pPr>
      <w:r>
        <w:rPr>
          <w:rFonts w:ascii="Times New Roman"/>
          <w:b w:val="false"/>
          <w:i w:val="false"/>
          <w:color w:val="000000"/>
          <w:sz w:val="28"/>
        </w:rPr>
        <w:t>
      177. Білуі тиіс:</w:t>
      </w:r>
    </w:p>
    <w:bookmarkEnd w:id="1168"/>
    <w:bookmarkStart w:name="z1194" w:id="1169"/>
    <w:p>
      <w:pPr>
        <w:spacing w:after="0"/>
        <w:ind w:left="0"/>
        <w:jc w:val="both"/>
      </w:pPr>
      <w:r>
        <w:rPr>
          <w:rFonts w:ascii="Times New Roman"/>
          <w:b w:val="false"/>
          <w:i w:val="false"/>
          <w:color w:val="000000"/>
          <w:sz w:val="28"/>
        </w:rPr>
        <w:t>
      Конституцияны;</w:t>
      </w:r>
    </w:p>
    <w:bookmarkEnd w:id="1169"/>
    <w:bookmarkStart w:name="z1195" w:id="1170"/>
    <w:p>
      <w:pPr>
        <w:spacing w:after="0"/>
        <w:ind w:left="0"/>
        <w:jc w:val="both"/>
      </w:pPr>
      <w:r>
        <w:rPr>
          <w:rFonts w:ascii="Times New Roman"/>
          <w:b w:val="false"/>
          <w:i w:val="false"/>
          <w:color w:val="000000"/>
          <w:sz w:val="28"/>
        </w:rPr>
        <w:t>
      Еңбек кодексін;</w:t>
      </w:r>
    </w:p>
    <w:bookmarkEnd w:id="1170"/>
    <w:bookmarkStart w:name="z1196" w:id="1171"/>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1171"/>
    <w:bookmarkStart w:name="z1197" w:id="1172"/>
    <w:p>
      <w:pPr>
        <w:spacing w:after="0"/>
        <w:ind w:left="0"/>
        <w:jc w:val="both"/>
      </w:pPr>
      <w:r>
        <w:rPr>
          <w:rFonts w:ascii="Times New Roman"/>
          <w:b w:val="false"/>
          <w:i w:val="false"/>
          <w:color w:val="000000"/>
          <w:sz w:val="28"/>
        </w:rPr>
        <w:t>
      цирктік және хореографиялық терминологияны, актерлік шеберлік, сахналық қозғалыс және сөйлеу мәнері негіздерін, кәсіби дайындық әдістемесін.</w:t>
      </w:r>
    </w:p>
    <w:bookmarkEnd w:id="1172"/>
    <w:bookmarkStart w:name="z1198" w:id="1173"/>
    <w:p>
      <w:pPr>
        <w:spacing w:after="0"/>
        <w:ind w:left="0"/>
        <w:jc w:val="both"/>
      </w:pPr>
      <w:r>
        <w:rPr>
          <w:rFonts w:ascii="Times New Roman"/>
          <w:b w:val="false"/>
          <w:i w:val="false"/>
          <w:color w:val="000000"/>
          <w:sz w:val="28"/>
        </w:rPr>
        <w:t>
      178. Біліктілікке қойылатын талаптар:</w:t>
      </w:r>
    </w:p>
    <w:bookmarkEnd w:id="1173"/>
    <w:bookmarkStart w:name="z1199" w:id="1174"/>
    <w:p>
      <w:pPr>
        <w:spacing w:after="0"/>
        <w:ind w:left="0"/>
        <w:jc w:val="both"/>
      </w:pPr>
      <w:r>
        <w:rPr>
          <w:rFonts w:ascii="Times New Roman"/>
          <w:b w:val="false"/>
          <w:i w:val="false"/>
          <w:color w:val="000000"/>
          <w:sz w:val="28"/>
        </w:rPr>
        <w:t>
      біліктілігі жоғары деңгейлі маман:</w:t>
      </w:r>
    </w:p>
    <w:bookmarkEnd w:id="1174"/>
    <w:bookmarkStart w:name="z1200" w:id="1175"/>
    <w:p>
      <w:pPr>
        <w:spacing w:after="0"/>
        <w:ind w:left="0"/>
        <w:jc w:val="both"/>
      </w:pPr>
      <w:r>
        <w:rPr>
          <w:rFonts w:ascii="Times New Roman"/>
          <w:b w:val="false"/>
          <w:i w:val="false"/>
          <w:color w:val="000000"/>
          <w:sz w:val="28"/>
        </w:rPr>
        <w:t>
      1) жоғары санаттағы: өнер және гуманитарлық ғылымдар кадрларды дайындау бағыттары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1175"/>
    <w:bookmarkStart w:name="z1201" w:id="1176"/>
    <w:p>
      <w:pPr>
        <w:spacing w:after="0"/>
        <w:ind w:left="0"/>
        <w:jc w:val="both"/>
      </w:pPr>
      <w:r>
        <w:rPr>
          <w:rFonts w:ascii="Times New Roman"/>
          <w:b w:val="false"/>
          <w:i w:val="false"/>
          <w:color w:val="000000"/>
          <w:sz w:val="28"/>
        </w:rPr>
        <w:t>
      2) І санаттағы: өнер және гуманитарлық ғылымдар кадрларды дайындау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1176"/>
    <w:bookmarkStart w:name="z1202" w:id="1177"/>
    <w:p>
      <w:pPr>
        <w:spacing w:after="0"/>
        <w:ind w:left="0"/>
        <w:jc w:val="both"/>
      </w:pPr>
      <w:r>
        <w:rPr>
          <w:rFonts w:ascii="Times New Roman"/>
          <w:b w:val="false"/>
          <w:i w:val="false"/>
          <w:color w:val="000000"/>
          <w:sz w:val="28"/>
        </w:rPr>
        <w:t>
      3) ІІ санаттағы: өнер және гуманитарлық ғылымдар кадрларды дайындау бағыттары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1177"/>
    <w:bookmarkStart w:name="z1203" w:id="1178"/>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кадрларды дайындау бағыттары бойынша жоғары (немесе жоғары оқу орнынан кейінгі) білім.</w:t>
      </w:r>
    </w:p>
    <w:bookmarkEnd w:id="1178"/>
    <w:bookmarkStart w:name="z1204" w:id="1179"/>
    <w:p>
      <w:pPr>
        <w:spacing w:after="0"/>
        <w:ind w:left="0"/>
        <w:jc w:val="both"/>
      </w:pPr>
      <w:r>
        <w:rPr>
          <w:rFonts w:ascii="Times New Roman"/>
          <w:b w:val="false"/>
          <w:i w:val="false"/>
          <w:color w:val="000000"/>
          <w:sz w:val="28"/>
        </w:rPr>
        <w:t>
      біліктілігі орта деңгейлі маман:</w:t>
      </w:r>
    </w:p>
    <w:bookmarkEnd w:id="1179"/>
    <w:bookmarkStart w:name="z1205" w:id="1180"/>
    <w:p>
      <w:pPr>
        <w:spacing w:after="0"/>
        <w:ind w:left="0"/>
        <w:jc w:val="both"/>
      </w:pPr>
      <w:r>
        <w:rPr>
          <w:rFonts w:ascii="Times New Roman"/>
          <w:b w:val="false"/>
          <w:i w:val="false"/>
          <w:color w:val="000000"/>
          <w:sz w:val="28"/>
        </w:rPr>
        <w:t>
      1) жоғары санаттағы: техникалық және кәсіби (орта арнаулы, орта кәсіби) білім, спорттық дайындықтың болуы және біліктілігі орта деңгейлі І санатты цирк әртісі маманы лауазымында 3 жылдан кем емес жұмыс өтілі;</w:t>
      </w:r>
    </w:p>
    <w:bookmarkEnd w:id="1180"/>
    <w:bookmarkStart w:name="z1206" w:id="1181"/>
    <w:p>
      <w:pPr>
        <w:spacing w:after="0"/>
        <w:ind w:left="0"/>
        <w:jc w:val="both"/>
      </w:pPr>
      <w:r>
        <w:rPr>
          <w:rFonts w:ascii="Times New Roman"/>
          <w:b w:val="false"/>
          <w:i w:val="false"/>
          <w:color w:val="000000"/>
          <w:sz w:val="28"/>
        </w:rPr>
        <w:t>
      2) І санаттағы: техникалық және кәсіби (орта арнаулы, орта кәсіби) білім, спорттық дайындықтың болуы және біліктілігі орта деңгейлі ІІ санатты цирк әртісі маманы лауазымында 2 жылдан кем емес жұмыс өтілі;</w:t>
      </w:r>
    </w:p>
    <w:bookmarkEnd w:id="1181"/>
    <w:bookmarkStart w:name="z1207" w:id="1182"/>
    <w:p>
      <w:pPr>
        <w:spacing w:after="0"/>
        <w:ind w:left="0"/>
        <w:jc w:val="both"/>
      </w:pPr>
      <w:r>
        <w:rPr>
          <w:rFonts w:ascii="Times New Roman"/>
          <w:b w:val="false"/>
          <w:i w:val="false"/>
          <w:color w:val="000000"/>
          <w:sz w:val="28"/>
        </w:rPr>
        <w:t>
      3) ІІ санаттағы: техникалық және кәсіби (орта арнаулы, орта кәсіби) білім, спорттық дайындықтың болуы және біліктілігі орта деңгейлі санаты жоқ цирк әртісі маманы лауазымында 2 жылдан кем емес жұмыс өтілі;</w:t>
      </w:r>
    </w:p>
    <w:bookmarkEnd w:id="1182"/>
    <w:bookmarkStart w:name="z1208" w:id="1183"/>
    <w:p>
      <w:pPr>
        <w:spacing w:after="0"/>
        <w:ind w:left="0"/>
        <w:jc w:val="both"/>
      </w:pPr>
      <w:r>
        <w:rPr>
          <w:rFonts w:ascii="Times New Roman"/>
          <w:b w:val="false"/>
          <w:i w:val="false"/>
          <w:color w:val="000000"/>
          <w:sz w:val="28"/>
        </w:rPr>
        <w:t>
      4) санаты жоқ: жұмыс өтіліне талаптар қойылмай, техникалық және кәсіби (орта арнаулы, орта кәсіби) немесе жалпы орта білім, спорттық дайындықтың болуы және циркте 1 жылдан кем емес жұмыс өтілі.</w:t>
      </w:r>
    </w:p>
    <w:bookmarkEnd w:id="1183"/>
    <w:bookmarkStart w:name="z1209" w:id="1184"/>
    <w:p>
      <w:pPr>
        <w:spacing w:after="0"/>
        <w:ind w:left="0"/>
        <w:jc w:val="left"/>
      </w:pPr>
      <w:r>
        <w:rPr>
          <w:rFonts w:ascii="Times New Roman"/>
          <w:b/>
          <w:i w:val="false"/>
          <w:color w:val="000000"/>
        </w:rPr>
        <w:t xml:space="preserve"> Параграф 43. Цирк әртісінің ассистенті</w:t>
      </w:r>
    </w:p>
    <w:bookmarkEnd w:id="1184"/>
    <w:bookmarkStart w:name="z1210" w:id="1185"/>
    <w:p>
      <w:pPr>
        <w:spacing w:after="0"/>
        <w:ind w:left="0"/>
        <w:jc w:val="both"/>
      </w:pPr>
      <w:r>
        <w:rPr>
          <w:rFonts w:ascii="Times New Roman"/>
          <w:b w:val="false"/>
          <w:i w:val="false"/>
          <w:color w:val="000000"/>
          <w:sz w:val="28"/>
        </w:rPr>
        <w:t>
      179. Лауазымдық міндеттері:</w:t>
      </w:r>
    </w:p>
    <w:bookmarkEnd w:id="1185"/>
    <w:bookmarkStart w:name="z1211" w:id="1186"/>
    <w:p>
      <w:pPr>
        <w:spacing w:after="0"/>
        <w:ind w:left="0"/>
        <w:jc w:val="both"/>
      </w:pPr>
      <w:r>
        <w:rPr>
          <w:rFonts w:ascii="Times New Roman"/>
          <w:b w:val="false"/>
          <w:i w:val="false"/>
          <w:color w:val="000000"/>
          <w:sz w:val="28"/>
        </w:rPr>
        <w:t>
      дайындықтар мен көрсетілімдер кезінде цирк әртісіне көмектеседі;</w:t>
      </w:r>
    </w:p>
    <w:bookmarkEnd w:id="1186"/>
    <w:bookmarkStart w:name="z1212" w:id="1187"/>
    <w:p>
      <w:pPr>
        <w:spacing w:after="0"/>
        <w:ind w:left="0"/>
        <w:jc w:val="both"/>
      </w:pPr>
      <w:r>
        <w:rPr>
          <w:rFonts w:ascii="Times New Roman"/>
          <w:b w:val="false"/>
          <w:i w:val="false"/>
          <w:color w:val="000000"/>
          <w:sz w:val="28"/>
        </w:rPr>
        <w:t>
      цирктік өнер көрсету кезінде пайдаланылатын реквизиттердің, аппаратулардың жағдайын бақылайды, оларға жөндеу жүргізеді;</w:t>
      </w:r>
    </w:p>
    <w:bookmarkEnd w:id="1187"/>
    <w:bookmarkStart w:name="z1213" w:id="1188"/>
    <w:p>
      <w:pPr>
        <w:spacing w:after="0"/>
        <w:ind w:left="0"/>
        <w:jc w:val="both"/>
      </w:pPr>
      <w:r>
        <w:rPr>
          <w:rFonts w:ascii="Times New Roman"/>
          <w:b w:val="false"/>
          <w:i w:val="false"/>
          <w:color w:val="000000"/>
          <w:sz w:val="28"/>
        </w:rPr>
        <w:t>
      реквизиттерді, жануарлардың манежге шығуын дайындайды және олармен бірге манежге шығады;</w:t>
      </w:r>
    </w:p>
    <w:bookmarkEnd w:id="1188"/>
    <w:bookmarkStart w:name="z1214" w:id="1189"/>
    <w:p>
      <w:pPr>
        <w:spacing w:after="0"/>
        <w:ind w:left="0"/>
        <w:jc w:val="both"/>
      </w:pPr>
      <w:r>
        <w:rPr>
          <w:rFonts w:ascii="Times New Roman"/>
          <w:b w:val="false"/>
          <w:i w:val="false"/>
          <w:color w:val="000000"/>
          <w:sz w:val="28"/>
        </w:rPr>
        <w:t>
      жазатайым оқиғалардың туындауын болдырмау мақсатында әртісті нөмір, аттракцион жұмысы кезінде сақтандырады және демеу көрсетеді;</w:t>
      </w:r>
    </w:p>
    <w:bookmarkEnd w:id="1189"/>
    <w:bookmarkStart w:name="z1215" w:id="1190"/>
    <w:p>
      <w:pPr>
        <w:spacing w:after="0"/>
        <w:ind w:left="0"/>
        <w:jc w:val="both"/>
      </w:pPr>
      <w:r>
        <w:rPr>
          <w:rFonts w:ascii="Times New Roman"/>
          <w:b w:val="false"/>
          <w:i w:val="false"/>
          <w:color w:val="000000"/>
          <w:sz w:val="28"/>
        </w:rPr>
        <w:t>
      цирктегі және гастрольдердегі ағымдағы жөндеу жұмыстарына және жүк тиеу-түсіру жұмыстарына қатысады;</w:t>
      </w:r>
    </w:p>
    <w:bookmarkEnd w:id="1190"/>
    <w:bookmarkStart w:name="z1216" w:id="1191"/>
    <w:p>
      <w:pPr>
        <w:spacing w:after="0"/>
        <w:ind w:left="0"/>
        <w:jc w:val="both"/>
      </w:pPr>
      <w:r>
        <w:rPr>
          <w:rFonts w:ascii="Times New Roman"/>
          <w:b w:val="false"/>
          <w:i w:val="false"/>
          <w:color w:val="000000"/>
          <w:sz w:val="28"/>
        </w:rPr>
        <w:t>
      цирк спектаклін өткізу үшін декорацияларды құрастырады.</w:t>
      </w:r>
    </w:p>
    <w:bookmarkEnd w:id="1191"/>
    <w:bookmarkStart w:name="z1217" w:id="1192"/>
    <w:p>
      <w:pPr>
        <w:spacing w:after="0"/>
        <w:ind w:left="0"/>
        <w:jc w:val="both"/>
      </w:pPr>
      <w:r>
        <w:rPr>
          <w:rFonts w:ascii="Times New Roman"/>
          <w:b w:val="false"/>
          <w:i w:val="false"/>
          <w:color w:val="000000"/>
          <w:sz w:val="28"/>
        </w:rPr>
        <w:t>
      180. Білуі тиіс:</w:t>
      </w:r>
    </w:p>
    <w:bookmarkEnd w:id="1192"/>
    <w:bookmarkStart w:name="z1218" w:id="1193"/>
    <w:p>
      <w:pPr>
        <w:spacing w:after="0"/>
        <w:ind w:left="0"/>
        <w:jc w:val="both"/>
      </w:pPr>
      <w:r>
        <w:rPr>
          <w:rFonts w:ascii="Times New Roman"/>
          <w:b w:val="false"/>
          <w:i w:val="false"/>
          <w:color w:val="000000"/>
          <w:sz w:val="28"/>
        </w:rPr>
        <w:t>
      Конституцияны;</w:t>
      </w:r>
    </w:p>
    <w:bookmarkEnd w:id="1193"/>
    <w:bookmarkStart w:name="z1219" w:id="1194"/>
    <w:p>
      <w:pPr>
        <w:spacing w:after="0"/>
        <w:ind w:left="0"/>
        <w:jc w:val="both"/>
      </w:pPr>
      <w:r>
        <w:rPr>
          <w:rFonts w:ascii="Times New Roman"/>
          <w:b w:val="false"/>
          <w:i w:val="false"/>
          <w:color w:val="000000"/>
          <w:sz w:val="28"/>
        </w:rPr>
        <w:t>
      Еңбек кодексін;</w:t>
      </w:r>
    </w:p>
    <w:bookmarkEnd w:id="1194"/>
    <w:bookmarkStart w:name="z1220" w:id="1195"/>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1195"/>
    <w:bookmarkStart w:name="z1221" w:id="1196"/>
    <w:p>
      <w:pPr>
        <w:spacing w:after="0"/>
        <w:ind w:left="0"/>
        <w:jc w:val="both"/>
      </w:pPr>
      <w:r>
        <w:rPr>
          <w:rFonts w:ascii="Times New Roman"/>
          <w:b w:val="false"/>
          <w:i w:val="false"/>
          <w:color w:val="000000"/>
          <w:sz w:val="28"/>
        </w:rPr>
        <w:t>
      нөмірлерде, аттракциондарда қолданылатын аппаратуралар механизмдері мен реквизит пайдалану әдістерін, жануарлармен нөмірлерде дрессура жанрының және жануарлар түрлеріне байланысты жануарларды бағып-күту және оларға күтім жасауды, жануарлардың әдеттерін, дрессура негіздерін, көзбайлаушылық нөмірлерде, аттракциондарда хореография, сахналық қимыл негіздерін, еңбек қауіпсіздігі және еңбекті қорғау жөніндегі ережелерді.</w:t>
      </w:r>
    </w:p>
    <w:bookmarkEnd w:id="1196"/>
    <w:bookmarkStart w:name="z1222" w:id="1197"/>
    <w:p>
      <w:pPr>
        <w:spacing w:after="0"/>
        <w:ind w:left="0"/>
        <w:jc w:val="both"/>
      </w:pPr>
      <w:r>
        <w:rPr>
          <w:rFonts w:ascii="Times New Roman"/>
          <w:b w:val="false"/>
          <w:i w:val="false"/>
          <w:color w:val="000000"/>
          <w:sz w:val="28"/>
        </w:rPr>
        <w:t>
      181. Біліктілікке қойылатын талаптар:</w:t>
      </w:r>
    </w:p>
    <w:bookmarkEnd w:id="1197"/>
    <w:bookmarkStart w:name="z1223" w:id="1198"/>
    <w:p>
      <w:pPr>
        <w:spacing w:after="0"/>
        <w:ind w:left="0"/>
        <w:jc w:val="both"/>
      </w:pPr>
      <w:r>
        <w:rPr>
          <w:rFonts w:ascii="Times New Roman"/>
          <w:b w:val="false"/>
          <w:i w:val="false"/>
          <w:color w:val="000000"/>
          <w:sz w:val="28"/>
        </w:rPr>
        <w:t>
      біліктілігі жоғары деңгейлі маман:</w:t>
      </w:r>
    </w:p>
    <w:bookmarkEnd w:id="1198"/>
    <w:bookmarkStart w:name="z1224" w:id="1199"/>
    <w:p>
      <w:pPr>
        <w:spacing w:after="0"/>
        <w:ind w:left="0"/>
        <w:jc w:val="both"/>
      </w:pPr>
      <w:r>
        <w:rPr>
          <w:rFonts w:ascii="Times New Roman"/>
          <w:b w:val="false"/>
          <w:i w:val="false"/>
          <w:color w:val="000000"/>
          <w:sz w:val="28"/>
        </w:rPr>
        <w:t>
      1) жоғары санаттағы: өнер және гуманитарлық ғылымдар кадрларды дайындау бағыттары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1199"/>
    <w:bookmarkStart w:name="z1225" w:id="1200"/>
    <w:p>
      <w:pPr>
        <w:spacing w:after="0"/>
        <w:ind w:left="0"/>
        <w:jc w:val="both"/>
      </w:pPr>
      <w:r>
        <w:rPr>
          <w:rFonts w:ascii="Times New Roman"/>
          <w:b w:val="false"/>
          <w:i w:val="false"/>
          <w:color w:val="000000"/>
          <w:sz w:val="28"/>
        </w:rPr>
        <w:t>
      2) І санаттағы: өнер және гуманитарлық ғылымдар кадрларды дайындау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1200"/>
    <w:bookmarkStart w:name="z1226" w:id="1201"/>
    <w:p>
      <w:pPr>
        <w:spacing w:after="0"/>
        <w:ind w:left="0"/>
        <w:jc w:val="both"/>
      </w:pPr>
      <w:r>
        <w:rPr>
          <w:rFonts w:ascii="Times New Roman"/>
          <w:b w:val="false"/>
          <w:i w:val="false"/>
          <w:color w:val="000000"/>
          <w:sz w:val="28"/>
        </w:rPr>
        <w:t>
      3) ІІ санаттағы: өнер және гуманитарлық ғылымдар кадрларды дайындау бағыттары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1201"/>
    <w:bookmarkStart w:name="z1227" w:id="1202"/>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кадрларды дайындау бағыттары бойынша жоғары (немесе жоғары оқу орнынан кейінгі) білім.</w:t>
      </w:r>
    </w:p>
    <w:bookmarkEnd w:id="1202"/>
    <w:bookmarkStart w:name="z1228" w:id="1203"/>
    <w:p>
      <w:pPr>
        <w:spacing w:after="0"/>
        <w:ind w:left="0"/>
        <w:jc w:val="both"/>
      </w:pPr>
      <w:r>
        <w:rPr>
          <w:rFonts w:ascii="Times New Roman"/>
          <w:b w:val="false"/>
          <w:i w:val="false"/>
          <w:color w:val="000000"/>
          <w:sz w:val="28"/>
        </w:rPr>
        <w:t>
      біліктілігі орта деңгейлі маман:</w:t>
      </w:r>
    </w:p>
    <w:bookmarkEnd w:id="1203"/>
    <w:bookmarkStart w:name="z1229" w:id="1204"/>
    <w:p>
      <w:pPr>
        <w:spacing w:after="0"/>
        <w:ind w:left="0"/>
        <w:jc w:val="both"/>
      </w:pPr>
      <w:r>
        <w:rPr>
          <w:rFonts w:ascii="Times New Roman"/>
          <w:b w:val="false"/>
          <w:i w:val="false"/>
          <w:color w:val="000000"/>
          <w:sz w:val="28"/>
        </w:rPr>
        <w:t>
      1) жоғары санаттағы: техникалық және кәсіби (орта арнаулы, орта кәсіби) білім, спорттық дайындықтың болуы және біліктілігі орта деңгейлі І санатты цирк әртісі маман лауазымында 3 жылдан кем емес жұмыс өтілі;</w:t>
      </w:r>
    </w:p>
    <w:bookmarkEnd w:id="1204"/>
    <w:bookmarkStart w:name="z1230" w:id="1205"/>
    <w:p>
      <w:pPr>
        <w:spacing w:after="0"/>
        <w:ind w:left="0"/>
        <w:jc w:val="both"/>
      </w:pPr>
      <w:r>
        <w:rPr>
          <w:rFonts w:ascii="Times New Roman"/>
          <w:b w:val="false"/>
          <w:i w:val="false"/>
          <w:color w:val="000000"/>
          <w:sz w:val="28"/>
        </w:rPr>
        <w:t>
      2) І санаттағы: техникалық және кәсіби (орта арнаулы, орта кәсіби) білім, спорттық дайындықтың болуы және біліктілігі орта деңгейлі ІІ санатты цирк әртісі маман лауазымында 2 жылдан кем емес жұмыс өтілі;</w:t>
      </w:r>
    </w:p>
    <w:bookmarkEnd w:id="1205"/>
    <w:bookmarkStart w:name="z1231" w:id="1206"/>
    <w:p>
      <w:pPr>
        <w:spacing w:after="0"/>
        <w:ind w:left="0"/>
        <w:jc w:val="both"/>
      </w:pPr>
      <w:r>
        <w:rPr>
          <w:rFonts w:ascii="Times New Roman"/>
          <w:b w:val="false"/>
          <w:i w:val="false"/>
          <w:color w:val="000000"/>
          <w:sz w:val="28"/>
        </w:rPr>
        <w:t>
      3) ІІ санаттағы: техникалық және кәсіби (орта арнаулы, орта кәсіби) білім, спорттық дайындықтың болуы және біліктілігі орта деңгейлі санаты жоқ цирк әртісі маман лауазымында 2 жылдан кем емес жұмыс өтілі;</w:t>
      </w:r>
    </w:p>
    <w:bookmarkEnd w:id="1206"/>
    <w:bookmarkStart w:name="z1232" w:id="1207"/>
    <w:p>
      <w:pPr>
        <w:spacing w:after="0"/>
        <w:ind w:left="0"/>
        <w:jc w:val="both"/>
      </w:pPr>
      <w:r>
        <w:rPr>
          <w:rFonts w:ascii="Times New Roman"/>
          <w:b w:val="false"/>
          <w:i w:val="false"/>
          <w:color w:val="000000"/>
          <w:sz w:val="28"/>
        </w:rPr>
        <w:t>
      4) санаты жоқ: техникалық және кәсіби (орта арнаулы, орта кәсіби) білім немесе жалпы орта білім, спорттық дайындықтың болуы және циркте 1 жылдан кем емес жұмыс өтілі.</w:t>
      </w:r>
    </w:p>
    <w:bookmarkEnd w:id="1207"/>
    <w:bookmarkStart w:name="z1233" w:id="1208"/>
    <w:p>
      <w:pPr>
        <w:spacing w:after="0"/>
        <w:ind w:left="0"/>
        <w:jc w:val="left"/>
      </w:pPr>
      <w:r>
        <w:rPr>
          <w:rFonts w:ascii="Times New Roman"/>
          <w:b/>
          <w:i w:val="false"/>
          <w:color w:val="000000"/>
        </w:rPr>
        <w:t xml:space="preserve"> Параграф 44. Театрлық ойын-сауық ұйымның (театрдың, концерттік ұйымның, цирктің) әкімшісі</w:t>
      </w:r>
    </w:p>
    <w:bookmarkEnd w:id="1208"/>
    <w:bookmarkStart w:name="z1234" w:id="1209"/>
    <w:p>
      <w:pPr>
        <w:spacing w:after="0"/>
        <w:ind w:left="0"/>
        <w:jc w:val="both"/>
      </w:pPr>
      <w:r>
        <w:rPr>
          <w:rFonts w:ascii="Times New Roman"/>
          <w:b w:val="false"/>
          <w:i w:val="false"/>
          <w:color w:val="000000"/>
          <w:sz w:val="28"/>
        </w:rPr>
        <w:t>
      182. Лауазымдық міндеттері:</w:t>
      </w:r>
    </w:p>
    <w:bookmarkEnd w:id="1209"/>
    <w:bookmarkStart w:name="z1235" w:id="1210"/>
    <w:p>
      <w:pPr>
        <w:spacing w:after="0"/>
        <w:ind w:left="0"/>
        <w:jc w:val="both"/>
      </w:pPr>
      <w:r>
        <w:rPr>
          <w:rFonts w:ascii="Times New Roman"/>
          <w:b w:val="false"/>
          <w:i w:val="false"/>
          <w:color w:val="000000"/>
          <w:sz w:val="28"/>
        </w:rPr>
        <w:t>
      көрермендерді қабылдау және қызмет көрсету үшін көрермендер залын, театрлық ойын-сауық ұйымның шығармашылық (орындаушылық) құрамының қалыпты жұмыс жағдайын қамтамасыз ету үшін сахна сыртындағы бөлмелерді даярлау бойынша жұмыстарды ұйымдастырады;</w:t>
      </w:r>
    </w:p>
    <w:bookmarkEnd w:id="1210"/>
    <w:bookmarkStart w:name="z1236" w:id="1211"/>
    <w:p>
      <w:pPr>
        <w:spacing w:after="0"/>
        <w:ind w:left="0"/>
        <w:jc w:val="both"/>
      </w:pPr>
      <w:r>
        <w:rPr>
          <w:rFonts w:ascii="Times New Roman"/>
          <w:b w:val="false"/>
          <w:i w:val="false"/>
          <w:color w:val="000000"/>
          <w:sz w:val="28"/>
        </w:rPr>
        <w:t>
      жарнаманың уақытылы таратылуын, бағдарламалардың, буклеттердің сатылымын ұйымдастырады;</w:t>
      </w:r>
    </w:p>
    <w:bookmarkEnd w:id="1211"/>
    <w:bookmarkStart w:name="z1237" w:id="1212"/>
    <w:p>
      <w:pPr>
        <w:spacing w:after="0"/>
        <w:ind w:left="0"/>
        <w:jc w:val="both"/>
      </w:pPr>
      <w:r>
        <w:rPr>
          <w:rFonts w:ascii="Times New Roman"/>
          <w:b w:val="false"/>
          <w:i w:val="false"/>
          <w:color w:val="000000"/>
          <w:sz w:val="28"/>
        </w:rPr>
        <w:t>
      іс-шараларды өткізу кезінде, соның ішінде сапарларда және гастрольдерде көрермендерге қызмет көрсетудің жоғары мәдениетін қамтамасыз етеді;</w:t>
      </w:r>
    </w:p>
    <w:bookmarkEnd w:id="1212"/>
    <w:bookmarkStart w:name="z1238" w:id="1213"/>
    <w:p>
      <w:pPr>
        <w:spacing w:after="0"/>
        <w:ind w:left="0"/>
        <w:jc w:val="both"/>
      </w:pPr>
      <w:r>
        <w:rPr>
          <w:rFonts w:ascii="Times New Roman"/>
          <w:b w:val="false"/>
          <w:i w:val="false"/>
          <w:color w:val="000000"/>
          <w:sz w:val="28"/>
        </w:rPr>
        <w:t>
      көрермендерге, ұйымның қызметкерлеріне қызмет көрсететін буфеттердің жұмысын қамтамасыз етеді, фойеде сауда нүктелерінің жұмысын ұйымдастырады;</w:t>
      </w:r>
    </w:p>
    <w:bookmarkEnd w:id="1213"/>
    <w:bookmarkStart w:name="z1239" w:id="1214"/>
    <w:p>
      <w:pPr>
        <w:spacing w:after="0"/>
        <w:ind w:left="0"/>
        <w:jc w:val="both"/>
      </w:pPr>
      <w:r>
        <w:rPr>
          <w:rFonts w:ascii="Times New Roman"/>
          <w:b w:val="false"/>
          <w:i w:val="false"/>
          <w:color w:val="000000"/>
          <w:sz w:val="28"/>
        </w:rPr>
        <w:t>
      басшылықтың тапсырмасымен көшпелі спектакльдер (концерттер, көрсетілімдер) жүргізеді;</w:t>
      </w:r>
    </w:p>
    <w:bookmarkEnd w:id="1214"/>
    <w:bookmarkStart w:name="z1240" w:id="1215"/>
    <w:p>
      <w:pPr>
        <w:spacing w:after="0"/>
        <w:ind w:left="0"/>
        <w:jc w:val="both"/>
      </w:pPr>
      <w:r>
        <w:rPr>
          <w:rFonts w:ascii="Times New Roman"/>
          <w:b w:val="false"/>
          <w:i w:val="false"/>
          <w:color w:val="000000"/>
          <w:sz w:val="28"/>
        </w:rPr>
        <w:t>
      олардың жарнамалануын қамтамасыз етеді;</w:t>
      </w:r>
    </w:p>
    <w:bookmarkEnd w:id="1215"/>
    <w:bookmarkStart w:name="z1241" w:id="1216"/>
    <w:p>
      <w:pPr>
        <w:spacing w:after="0"/>
        <w:ind w:left="0"/>
        <w:jc w:val="both"/>
      </w:pPr>
      <w:r>
        <w:rPr>
          <w:rFonts w:ascii="Times New Roman"/>
          <w:b w:val="false"/>
          <w:i w:val="false"/>
          <w:color w:val="000000"/>
          <w:sz w:val="28"/>
        </w:rPr>
        <w:t>
      қызметкерлерді және мүліктерді тасымалдауды ұйымдастырады, басылған бағдарламаларды таратуды ұйымдастырады;</w:t>
      </w:r>
    </w:p>
    <w:bookmarkEnd w:id="1216"/>
    <w:bookmarkStart w:name="z1242" w:id="1217"/>
    <w:p>
      <w:pPr>
        <w:spacing w:after="0"/>
        <w:ind w:left="0"/>
        <w:jc w:val="both"/>
      </w:pPr>
      <w:r>
        <w:rPr>
          <w:rFonts w:ascii="Times New Roman"/>
          <w:b w:val="false"/>
          <w:i w:val="false"/>
          <w:color w:val="000000"/>
          <w:sz w:val="28"/>
        </w:rPr>
        <w:t>
      гастрольдерді дайындауға және өткізуге қатысады.</w:t>
      </w:r>
    </w:p>
    <w:bookmarkEnd w:id="1217"/>
    <w:bookmarkStart w:name="z1243" w:id="1218"/>
    <w:p>
      <w:pPr>
        <w:spacing w:after="0"/>
        <w:ind w:left="0"/>
        <w:jc w:val="both"/>
      </w:pPr>
      <w:r>
        <w:rPr>
          <w:rFonts w:ascii="Times New Roman"/>
          <w:b w:val="false"/>
          <w:i w:val="false"/>
          <w:color w:val="000000"/>
          <w:sz w:val="28"/>
        </w:rPr>
        <w:t>
      183. Білуі тиіс:</w:t>
      </w:r>
    </w:p>
    <w:bookmarkEnd w:id="1218"/>
    <w:bookmarkStart w:name="z1244" w:id="1219"/>
    <w:p>
      <w:pPr>
        <w:spacing w:after="0"/>
        <w:ind w:left="0"/>
        <w:jc w:val="both"/>
      </w:pPr>
      <w:r>
        <w:rPr>
          <w:rFonts w:ascii="Times New Roman"/>
          <w:b w:val="false"/>
          <w:i w:val="false"/>
          <w:color w:val="000000"/>
          <w:sz w:val="28"/>
        </w:rPr>
        <w:t>
      Конституцияны;</w:t>
      </w:r>
    </w:p>
    <w:bookmarkEnd w:id="1219"/>
    <w:bookmarkStart w:name="z1245" w:id="1220"/>
    <w:p>
      <w:pPr>
        <w:spacing w:after="0"/>
        <w:ind w:left="0"/>
        <w:jc w:val="both"/>
      </w:pPr>
      <w:r>
        <w:rPr>
          <w:rFonts w:ascii="Times New Roman"/>
          <w:b w:val="false"/>
          <w:i w:val="false"/>
          <w:color w:val="000000"/>
          <w:sz w:val="28"/>
        </w:rPr>
        <w:t>
      Еңбек кодексін;</w:t>
      </w:r>
    </w:p>
    <w:bookmarkEnd w:id="1220"/>
    <w:bookmarkStart w:name="z1246" w:id="1221"/>
    <w:p>
      <w:pPr>
        <w:spacing w:after="0"/>
        <w:ind w:left="0"/>
        <w:jc w:val="both"/>
      </w:pPr>
      <w:r>
        <w:rPr>
          <w:rFonts w:ascii="Times New Roman"/>
          <w:b w:val="false"/>
          <w:i w:val="false"/>
          <w:color w:val="000000"/>
          <w:sz w:val="28"/>
        </w:rPr>
        <w:t>
      "Жарнама туралы", "Мәдениет туралы", "Сыбайлас жемқорлыққа қарсы іс-қимыл туралы" Қазақстан Республикасының заңдарын;</w:t>
      </w:r>
    </w:p>
    <w:bookmarkEnd w:id="1221"/>
    <w:bookmarkStart w:name="z1247" w:id="1222"/>
    <w:p>
      <w:pPr>
        <w:spacing w:after="0"/>
        <w:ind w:left="0"/>
        <w:jc w:val="both"/>
      </w:pPr>
      <w:r>
        <w:rPr>
          <w:rFonts w:ascii="Times New Roman"/>
          <w:b w:val="false"/>
          <w:i w:val="false"/>
          <w:color w:val="000000"/>
          <w:sz w:val="28"/>
        </w:rPr>
        <w:t>
      еңбек қауіпсіздігі және еңбекті қорғау жөніндегі ережелерді.</w:t>
      </w:r>
    </w:p>
    <w:bookmarkEnd w:id="1222"/>
    <w:bookmarkStart w:name="z1248" w:id="1223"/>
    <w:p>
      <w:pPr>
        <w:spacing w:after="0"/>
        <w:ind w:left="0"/>
        <w:jc w:val="both"/>
      </w:pPr>
      <w:r>
        <w:rPr>
          <w:rFonts w:ascii="Times New Roman"/>
          <w:b w:val="false"/>
          <w:i w:val="false"/>
          <w:color w:val="000000"/>
          <w:sz w:val="28"/>
        </w:rPr>
        <w:t>
      184. Біліктілікке қойылатын талаптар:</w:t>
      </w:r>
    </w:p>
    <w:bookmarkEnd w:id="1223"/>
    <w:bookmarkStart w:name="z1249" w:id="1224"/>
    <w:p>
      <w:pPr>
        <w:spacing w:after="0"/>
        <w:ind w:left="0"/>
        <w:jc w:val="both"/>
      </w:pPr>
      <w:r>
        <w:rPr>
          <w:rFonts w:ascii="Times New Roman"/>
          <w:b w:val="false"/>
          <w:i w:val="false"/>
          <w:color w:val="000000"/>
          <w:sz w:val="28"/>
        </w:rPr>
        <w:t>
      біліктілігі жоғары деңгейлі маман:</w:t>
      </w:r>
    </w:p>
    <w:bookmarkEnd w:id="1224"/>
    <w:bookmarkStart w:name="z1250" w:id="1225"/>
    <w:p>
      <w:pPr>
        <w:spacing w:after="0"/>
        <w:ind w:left="0"/>
        <w:jc w:val="both"/>
      </w:pPr>
      <w:r>
        <w:rPr>
          <w:rFonts w:ascii="Times New Roman"/>
          <w:b w:val="false"/>
          <w:i w:val="false"/>
          <w:color w:val="000000"/>
          <w:sz w:val="28"/>
        </w:rPr>
        <w:t>
      санаты жоқ: жұмыс өтіліне талаптар қойылмай, өнер және гуманитарлық ғылымдар (өнер) кадрларды дайындау бағыты бойынша жоғары (немесе жоғары оқу орнынан кейінгі) білім.</w:t>
      </w:r>
    </w:p>
    <w:bookmarkEnd w:id="1225"/>
    <w:bookmarkStart w:name="z1251" w:id="1226"/>
    <w:p>
      <w:pPr>
        <w:spacing w:after="0"/>
        <w:ind w:left="0"/>
        <w:jc w:val="both"/>
      </w:pPr>
      <w:r>
        <w:rPr>
          <w:rFonts w:ascii="Times New Roman"/>
          <w:b w:val="false"/>
          <w:i w:val="false"/>
          <w:color w:val="000000"/>
          <w:sz w:val="28"/>
        </w:rPr>
        <w:t>
      біліктілігі орта деңгейлі маман:</w:t>
      </w:r>
    </w:p>
    <w:bookmarkEnd w:id="1226"/>
    <w:bookmarkStart w:name="z1252" w:id="1227"/>
    <w:p>
      <w:pPr>
        <w:spacing w:after="0"/>
        <w:ind w:left="0"/>
        <w:jc w:val="both"/>
      </w:pPr>
      <w:r>
        <w:rPr>
          <w:rFonts w:ascii="Times New Roman"/>
          <w:b w:val="false"/>
          <w:i w:val="false"/>
          <w:color w:val="000000"/>
          <w:sz w:val="28"/>
        </w:rPr>
        <w:t>
      санаты жоқ: жұмыс өтіліне талаптар қойылмай, "өнер және мәдениет" мамандықтар тобы бойынша техникалық және кәсіби, орта білімнен кейінгі (орта арнаулы, орта кәсіби) білім.</w:t>
      </w:r>
    </w:p>
    <w:bookmarkEnd w:id="1227"/>
    <w:bookmarkStart w:name="z1253" w:id="1228"/>
    <w:p>
      <w:pPr>
        <w:spacing w:after="0"/>
        <w:ind w:left="0"/>
        <w:jc w:val="left"/>
      </w:pPr>
      <w:r>
        <w:rPr>
          <w:rFonts w:ascii="Times New Roman"/>
          <w:b/>
          <w:i w:val="false"/>
          <w:color w:val="000000"/>
        </w:rPr>
        <w:t xml:space="preserve"> Параграф 45. Музыкалық жетекші (редактор)</w:t>
      </w:r>
    </w:p>
    <w:bookmarkEnd w:id="1228"/>
    <w:bookmarkStart w:name="z1254" w:id="1229"/>
    <w:p>
      <w:pPr>
        <w:spacing w:after="0"/>
        <w:ind w:left="0"/>
        <w:jc w:val="both"/>
      </w:pPr>
      <w:r>
        <w:rPr>
          <w:rFonts w:ascii="Times New Roman"/>
          <w:b w:val="false"/>
          <w:i w:val="false"/>
          <w:color w:val="000000"/>
          <w:sz w:val="28"/>
        </w:rPr>
        <w:t>
      185. Лауазымдық міндеттері:</w:t>
      </w:r>
    </w:p>
    <w:bookmarkEnd w:id="1229"/>
    <w:bookmarkStart w:name="z1255" w:id="1230"/>
    <w:p>
      <w:pPr>
        <w:spacing w:after="0"/>
        <w:ind w:left="0"/>
        <w:jc w:val="both"/>
      </w:pPr>
      <w:r>
        <w:rPr>
          <w:rFonts w:ascii="Times New Roman"/>
          <w:b w:val="false"/>
          <w:i w:val="false"/>
          <w:color w:val="000000"/>
          <w:sz w:val="28"/>
        </w:rPr>
        <w:t>
      театрлық ойын-сауық ұйымдардың (музыкалық комедия театрларының, концерттік ұйымдардың, цирктердің, дербес музыкалық, би және хореография ұжымдарының) репертуарын қалыптастыруға қатысады;</w:t>
      </w:r>
    </w:p>
    <w:bookmarkEnd w:id="1230"/>
    <w:bookmarkStart w:name="z1256" w:id="1231"/>
    <w:p>
      <w:pPr>
        <w:spacing w:after="0"/>
        <w:ind w:left="0"/>
        <w:jc w:val="both"/>
      </w:pPr>
      <w:r>
        <w:rPr>
          <w:rFonts w:ascii="Times New Roman"/>
          <w:b w:val="false"/>
          <w:i w:val="false"/>
          <w:color w:val="000000"/>
          <w:sz w:val="28"/>
        </w:rPr>
        <w:t>
      қажетті музыкалық материалдарды таңдайды;</w:t>
      </w:r>
    </w:p>
    <w:bookmarkEnd w:id="1231"/>
    <w:bookmarkStart w:name="z1257" w:id="1232"/>
    <w:p>
      <w:pPr>
        <w:spacing w:after="0"/>
        <w:ind w:left="0"/>
        <w:jc w:val="both"/>
      </w:pPr>
      <w:r>
        <w:rPr>
          <w:rFonts w:ascii="Times New Roman"/>
          <w:b w:val="false"/>
          <w:i w:val="false"/>
          <w:color w:val="000000"/>
          <w:sz w:val="28"/>
        </w:rPr>
        <w:t>
      мамандардың кеңестерін ұйымдастырады;</w:t>
      </w:r>
    </w:p>
    <w:bookmarkEnd w:id="1232"/>
    <w:bookmarkStart w:name="z1258" w:id="1233"/>
    <w:p>
      <w:pPr>
        <w:spacing w:after="0"/>
        <w:ind w:left="0"/>
        <w:jc w:val="both"/>
      </w:pPr>
      <w:r>
        <w:rPr>
          <w:rFonts w:ascii="Times New Roman"/>
          <w:b w:val="false"/>
          <w:i w:val="false"/>
          <w:color w:val="000000"/>
          <w:sz w:val="28"/>
        </w:rPr>
        <w:t>
      шығармашылық одақтармен, орындаушылармен, композиторлармен, авторлық құқықтарды қорғау жөніндегі органдармен өзара әрекеттестікті жүзеге асырады;</w:t>
      </w:r>
    </w:p>
    <w:bookmarkEnd w:id="1233"/>
    <w:bookmarkStart w:name="z1259" w:id="1234"/>
    <w:p>
      <w:pPr>
        <w:spacing w:after="0"/>
        <w:ind w:left="0"/>
        <w:jc w:val="both"/>
      </w:pPr>
      <w:r>
        <w:rPr>
          <w:rFonts w:ascii="Times New Roman"/>
          <w:b w:val="false"/>
          <w:i w:val="false"/>
          <w:color w:val="000000"/>
          <w:sz w:val="28"/>
        </w:rPr>
        <w:t>
      шығармашылық өтінімдерді қарастырады, олар бойынша қорытындылар жасайды;</w:t>
      </w:r>
    </w:p>
    <w:bookmarkEnd w:id="1234"/>
    <w:bookmarkStart w:name="z1260" w:id="1235"/>
    <w:p>
      <w:pPr>
        <w:spacing w:after="0"/>
        <w:ind w:left="0"/>
        <w:jc w:val="both"/>
      </w:pPr>
      <w:r>
        <w:rPr>
          <w:rFonts w:ascii="Times New Roman"/>
          <w:b w:val="false"/>
          <w:i w:val="false"/>
          <w:color w:val="000000"/>
          <w:sz w:val="28"/>
        </w:rPr>
        <w:t>
      жаңа туындыларды, жаңа орындаушыларды талқылауды ұйымдастырады, оларды шығармашылық ұжымның жаңа бағдарламаларына енгізуге ұсыныс жасайды;</w:t>
      </w:r>
    </w:p>
    <w:bookmarkEnd w:id="1235"/>
    <w:bookmarkStart w:name="z1261" w:id="1236"/>
    <w:p>
      <w:pPr>
        <w:spacing w:after="0"/>
        <w:ind w:left="0"/>
        <w:jc w:val="both"/>
      </w:pPr>
      <w:r>
        <w:rPr>
          <w:rFonts w:ascii="Times New Roman"/>
          <w:b w:val="false"/>
          <w:i w:val="false"/>
          <w:color w:val="000000"/>
          <w:sz w:val="28"/>
        </w:rPr>
        <w:t>
      жаңа шығармаларды жасау немесе сатып алу үшін шарттар дайындайды;</w:t>
      </w:r>
    </w:p>
    <w:bookmarkEnd w:id="1236"/>
    <w:bookmarkStart w:name="z1262" w:id="1237"/>
    <w:p>
      <w:pPr>
        <w:spacing w:after="0"/>
        <w:ind w:left="0"/>
        <w:jc w:val="both"/>
      </w:pPr>
      <w:r>
        <w:rPr>
          <w:rFonts w:ascii="Times New Roman"/>
          <w:b w:val="false"/>
          <w:i w:val="false"/>
          <w:color w:val="000000"/>
          <w:sz w:val="28"/>
        </w:rPr>
        <w:t>
      авторлардың шарттық міндеттемелерді орындауын қамтамасыз етеді;</w:t>
      </w:r>
    </w:p>
    <w:bookmarkEnd w:id="1237"/>
    <w:bookmarkStart w:name="z1263" w:id="1238"/>
    <w:p>
      <w:pPr>
        <w:spacing w:after="0"/>
        <w:ind w:left="0"/>
        <w:jc w:val="both"/>
      </w:pPr>
      <w:r>
        <w:rPr>
          <w:rFonts w:ascii="Times New Roman"/>
          <w:b w:val="false"/>
          <w:i w:val="false"/>
          <w:color w:val="000000"/>
          <w:sz w:val="28"/>
        </w:rPr>
        <w:t>
      жарнамалық материалдарды редакциялайды және олардың шығуын қадағалайды;</w:t>
      </w:r>
    </w:p>
    <w:bookmarkEnd w:id="1238"/>
    <w:bookmarkStart w:name="z1264" w:id="1239"/>
    <w:p>
      <w:pPr>
        <w:spacing w:after="0"/>
        <w:ind w:left="0"/>
        <w:jc w:val="both"/>
      </w:pPr>
      <w:r>
        <w:rPr>
          <w:rFonts w:ascii="Times New Roman"/>
          <w:b w:val="false"/>
          <w:i w:val="false"/>
          <w:color w:val="000000"/>
          <w:sz w:val="28"/>
        </w:rPr>
        <w:t>
      баспасөзбен байланысты жүзеге асырады, ұжымның шығармашылық өмірі туралы ақпараттық материалдарды дайындайды және жариялау үшін тапсырады.</w:t>
      </w:r>
    </w:p>
    <w:bookmarkEnd w:id="1239"/>
    <w:bookmarkStart w:name="z1265" w:id="1240"/>
    <w:p>
      <w:pPr>
        <w:spacing w:after="0"/>
        <w:ind w:left="0"/>
        <w:jc w:val="both"/>
      </w:pPr>
      <w:r>
        <w:rPr>
          <w:rFonts w:ascii="Times New Roman"/>
          <w:b w:val="false"/>
          <w:i w:val="false"/>
          <w:color w:val="000000"/>
          <w:sz w:val="28"/>
        </w:rPr>
        <w:t>
      186. Білуі тиіс:</w:t>
      </w:r>
    </w:p>
    <w:bookmarkEnd w:id="1240"/>
    <w:bookmarkStart w:name="z1266" w:id="1241"/>
    <w:p>
      <w:pPr>
        <w:spacing w:after="0"/>
        <w:ind w:left="0"/>
        <w:jc w:val="both"/>
      </w:pPr>
      <w:r>
        <w:rPr>
          <w:rFonts w:ascii="Times New Roman"/>
          <w:b w:val="false"/>
          <w:i w:val="false"/>
          <w:color w:val="000000"/>
          <w:sz w:val="28"/>
        </w:rPr>
        <w:t>
      Конституцияны;</w:t>
      </w:r>
    </w:p>
    <w:bookmarkEnd w:id="1241"/>
    <w:bookmarkStart w:name="z1267" w:id="1242"/>
    <w:p>
      <w:pPr>
        <w:spacing w:after="0"/>
        <w:ind w:left="0"/>
        <w:jc w:val="both"/>
      </w:pPr>
      <w:r>
        <w:rPr>
          <w:rFonts w:ascii="Times New Roman"/>
          <w:b w:val="false"/>
          <w:i w:val="false"/>
          <w:color w:val="000000"/>
          <w:sz w:val="28"/>
        </w:rPr>
        <w:t>
      Еңбек кодексін;</w:t>
      </w:r>
    </w:p>
    <w:bookmarkEnd w:id="1242"/>
    <w:bookmarkStart w:name="z1268" w:id="1243"/>
    <w:p>
      <w:pPr>
        <w:spacing w:after="0"/>
        <w:ind w:left="0"/>
        <w:jc w:val="both"/>
      </w:pPr>
      <w:r>
        <w:rPr>
          <w:rFonts w:ascii="Times New Roman"/>
          <w:b w:val="false"/>
          <w:i w:val="false"/>
          <w:color w:val="000000"/>
          <w:sz w:val="28"/>
        </w:rPr>
        <w:t>
      "Авторлық құқық және сабақтас құқықтар туралы", "Жарнама туралы", "Мәдениет туралы", "Сыбайлас жемқорлыққа қарсы іс-қимыл туралы" Қазақстан Республикасының заңдарын;</w:t>
      </w:r>
    </w:p>
    <w:bookmarkEnd w:id="1243"/>
    <w:bookmarkStart w:name="z1269" w:id="1244"/>
    <w:p>
      <w:pPr>
        <w:spacing w:after="0"/>
        <w:ind w:left="0"/>
        <w:jc w:val="both"/>
      </w:pPr>
      <w:r>
        <w:rPr>
          <w:rFonts w:ascii="Times New Roman"/>
          <w:b w:val="false"/>
          <w:i w:val="false"/>
          <w:color w:val="000000"/>
          <w:sz w:val="28"/>
        </w:rPr>
        <w:t>
      орындаушылық өнер ұйымдары қызметінің бағытын, музыкалық өнер тарихын, музыкалық теория мен аспаптану негіздерін, классикалық және заманауи музыкалық репертуарларды, кәсіби оркестрлеу, өңдеу тәсілдерін.</w:t>
      </w:r>
    </w:p>
    <w:bookmarkEnd w:id="1244"/>
    <w:bookmarkStart w:name="z1270" w:id="1245"/>
    <w:p>
      <w:pPr>
        <w:spacing w:after="0"/>
        <w:ind w:left="0"/>
        <w:jc w:val="both"/>
      </w:pPr>
      <w:r>
        <w:rPr>
          <w:rFonts w:ascii="Times New Roman"/>
          <w:b w:val="false"/>
          <w:i w:val="false"/>
          <w:color w:val="000000"/>
          <w:sz w:val="28"/>
        </w:rPr>
        <w:t>
      187. Біліктілікке қойылатын талаптар:</w:t>
      </w:r>
    </w:p>
    <w:bookmarkEnd w:id="1245"/>
    <w:bookmarkStart w:name="z1271" w:id="1246"/>
    <w:p>
      <w:pPr>
        <w:spacing w:after="0"/>
        <w:ind w:left="0"/>
        <w:jc w:val="both"/>
      </w:pPr>
      <w:r>
        <w:rPr>
          <w:rFonts w:ascii="Times New Roman"/>
          <w:b w:val="false"/>
          <w:i w:val="false"/>
          <w:color w:val="000000"/>
          <w:sz w:val="28"/>
        </w:rPr>
        <w:t>
      біліктілігі орта деңгейлі маман:</w:t>
      </w:r>
    </w:p>
    <w:bookmarkEnd w:id="1246"/>
    <w:bookmarkStart w:name="z1272" w:id="1247"/>
    <w:p>
      <w:pPr>
        <w:spacing w:after="0"/>
        <w:ind w:left="0"/>
        <w:jc w:val="both"/>
      </w:pPr>
      <w:r>
        <w:rPr>
          <w:rFonts w:ascii="Times New Roman"/>
          <w:b w:val="false"/>
          <w:i w:val="false"/>
          <w:color w:val="000000"/>
          <w:sz w:val="28"/>
        </w:rPr>
        <w:t>
      1) жоғары санаттағы: өнер және гуманитарлық ғылымдар (өнер) кадрларды дайындау бағыты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1247"/>
    <w:bookmarkStart w:name="z1273" w:id="1248"/>
    <w:p>
      <w:pPr>
        <w:spacing w:after="0"/>
        <w:ind w:left="0"/>
        <w:jc w:val="both"/>
      </w:pPr>
      <w:r>
        <w:rPr>
          <w:rFonts w:ascii="Times New Roman"/>
          <w:b w:val="false"/>
          <w:i w:val="false"/>
          <w:color w:val="000000"/>
          <w:sz w:val="28"/>
        </w:rPr>
        <w:t>
      2) І санаттағы: өнер және гуманитарлық ғылымдар (өнер) кадрларды дайындау бағыты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1248"/>
    <w:bookmarkStart w:name="z1274" w:id="1249"/>
    <w:p>
      <w:pPr>
        <w:spacing w:after="0"/>
        <w:ind w:left="0"/>
        <w:jc w:val="both"/>
      </w:pPr>
      <w:r>
        <w:rPr>
          <w:rFonts w:ascii="Times New Roman"/>
          <w:b w:val="false"/>
          <w:i w:val="false"/>
          <w:color w:val="000000"/>
          <w:sz w:val="28"/>
        </w:rPr>
        <w:t>
      3) ІІ санаттағы: өнер және гуманитарлық ғылымдар (өнер) кадрларды дайындау бағыты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1249"/>
    <w:bookmarkStart w:name="z1275" w:id="1250"/>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(өнер) кадрларды дайындау бағыты бойынша жоғары (немесе жоғары оқу орнынан кейінгі) білім.</w:t>
      </w:r>
    </w:p>
    <w:bookmarkEnd w:id="1250"/>
    <w:bookmarkStart w:name="z1276" w:id="1251"/>
    <w:p>
      <w:pPr>
        <w:spacing w:after="0"/>
        <w:ind w:left="0"/>
        <w:jc w:val="both"/>
      </w:pPr>
      <w:r>
        <w:rPr>
          <w:rFonts w:ascii="Times New Roman"/>
          <w:b w:val="false"/>
          <w:i w:val="false"/>
          <w:color w:val="000000"/>
          <w:sz w:val="28"/>
        </w:rPr>
        <w:t>
      біліктілігі орта деңгейлі маман:</w:t>
      </w:r>
    </w:p>
    <w:bookmarkEnd w:id="1251"/>
    <w:bookmarkStart w:name="z1277" w:id="1252"/>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І санатты маман лауазымында 3 жылдан кем емес жұмыс өтілі;</w:t>
      </w:r>
    </w:p>
    <w:bookmarkEnd w:id="1252"/>
    <w:bookmarkStart w:name="z1278" w:id="1253"/>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ІІ санатты маман лауазымында 2 жылдан кем емес жұмыс өтілі;</w:t>
      </w:r>
    </w:p>
    <w:bookmarkEnd w:id="1253"/>
    <w:bookmarkStart w:name="z1279" w:id="1254"/>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санаты жоқ маман лауазымында 2 жылдан кем емес жұмыс өтілі;</w:t>
      </w:r>
    </w:p>
    <w:bookmarkEnd w:id="1254"/>
    <w:bookmarkStart w:name="z1280" w:id="1255"/>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арнаулы, орта кәсіби) білім.</w:t>
      </w:r>
    </w:p>
    <w:bookmarkEnd w:id="1255"/>
    <w:bookmarkStart w:name="z1281" w:id="1256"/>
    <w:p>
      <w:pPr>
        <w:spacing w:after="0"/>
        <w:ind w:left="0"/>
        <w:jc w:val="left"/>
      </w:pPr>
      <w:r>
        <w:rPr>
          <w:rFonts w:ascii="Times New Roman"/>
          <w:b/>
          <w:i w:val="false"/>
          <w:color w:val="000000"/>
        </w:rPr>
        <w:t xml:space="preserve"> Параграф 46. Музыкалық әрлеуші</w:t>
      </w:r>
    </w:p>
    <w:bookmarkEnd w:id="1256"/>
    <w:bookmarkStart w:name="z1282" w:id="1257"/>
    <w:p>
      <w:pPr>
        <w:spacing w:after="0"/>
        <w:ind w:left="0"/>
        <w:jc w:val="both"/>
      </w:pPr>
      <w:r>
        <w:rPr>
          <w:rFonts w:ascii="Times New Roman"/>
          <w:b w:val="false"/>
          <w:i w:val="false"/>
          <w:color w:val="000000"/>
          <w:sz w:val="28"/>
        </w:rPr>
        <w:t>
      188. Лауазымдық міндеттері:</w:t>
      </w:r>
    </w:p>
    <w:bookmarkEnd w:id="1257"/>
    <w:bookmarkStart w:name="z1283" w:id="1258"/>
    <w:p>
      <w:pPr>
        <w:spacing w:after="0"/>
        <w:ind w:left="0"/>
        <w:jc w:val="both"/>
      </w:pPr>
      <w:r>
        <w:rPr>
          <w:rFonts w:ascii="Times New Roman"/>
          <w:b w:val="false"/>
          <w:i w:val="false"/>
          <w:color w:val="000000"/>
          <w:sz w:val="28"/>
        </w:rPr>
        <w:t>
      қойылымның (спектакльдің, концерттің, көрсетілімнің) музыкалық әрленуін көркемдік түпкі ойына сәйкес жүзеге асырады;</w:t>
      </w:r>
    </w:p>
    <w:bookmarkEnd w:id="1258"/>
    <w:bookmarkStart w:name="z1284" w:id="1259"/>
    <w:p>
      <w:pPr>
        <w:spacing w:after="0"/>
        <w:ind w:left="0"/>
        <w:jc w:val="both"/>
      </w:pPr>
      <w:r>
        <w:rPr>
          <w:rFonts w:ascii="Times New Roman"/>
          <w:b w:val="false"/>
          <w:i w:val="false"/>
          <w:color w:val="000000"/>
          <w:sz w:val="28"/>
        </w:rPr>
        <w:t>
      режиссермен бірлесіп болашақ қойылымның (спектакльдің, концерттің, көрсетілімнің) музыкалық әрлеу сипатын әзірлейді;</w:t>
      </w:r>
    </w:p>
    <w:bookmarkEnd w:id="1259"/>
    <w:bookmarkStart w:name="z1285" w:id="1260"/>
    <w:p>
      <w:pPr>
        <w:spacing w:after="0"/>
        <w:ind w:left="0"/>
        <w:jc w:val="both"/>
      </w:pPr>
      <w:r>
        <w:rPr>
          <w:rFonts w:ascii="Times New Roman"/>
          <w:b w:val="false"/>
          <w:i w:val="false"/>
          <w:color w:val="000000"/>
          <w:sz w:val="28"/>
        </w:rPr>
        <w:t>
      дайын айрықша музыканы бекітуге қатысады;</w:t>
      </w:r>
    </w:p>
    <w:bookmarkEnd w:id="1260"/>
    <w:bookmarkStart w:name="z1286" w:id="1261"/>
    <w:p>
      <w:pPr>
        <w:spacing w:after="0"/>
        <w:ind w:left="0"/>
        <w:jc w:val="both"/>
      </w:pPr>
      <w:r>
        <w:rPr>
          <w:rFonts w:ascii="Times New Roman"/>
          <w:b w:val="false"/>
          <w:i w:val="false"/>
          <w:color w:val="000000"/>
          <w:sz w:val="28"/>
        </w:rPr>
        <w:t>
      концерттік материалдарға қажетті музыканы іріктеуді және құрастыруды жүргізеді;</w:t>
      </w:r>
    </w:p>
    <w:bookmarkEnd w:id="1261"/>
    <w:bookmarkStart w:name="z1287" w:id="1262"/>
    <w:p>
      <w:pPr>
        <w:spacing w:after="0"/>
        <w:ind w:left="0"/>
        <w:jc w:val="both"/>
      </w:pPr>
      <w:r>
        <w:rPr>
          <w:rFonts w:ascii="Times New Roman"/>
          <w:b w:val="false"/>
          <w:i w:val="false"/>
          <w:color w:val="000000"/>
          <w:sz w:val="28"/>
        </w:rPr>
        <w:t>
      музыкалық фонограммаларды монтаждайды;</w:t>
      </w:r>
    </w:p>
    <w:bookmarkEnd w:id="1262"/>
    <w:bookmarkStart w:name="z1288" w:id="1263"/>
    <w:p>
      <w:pPr>
        <w:spacing w:after="0"/>
        <w:ind w:left="0"/>
        <w:jc w:val="both"/>
      </w:pPr>
      <w:r>
        <w:rPr>
          <w:rFonts w:ascii="Times New Roman"/>
          <w:b w:val="false"/>
          <w:i w:val="false"/>
          <w:color w:val="000000"/>
          <w:sz w:val="28"/>
        </w:rPr>
        <w:t>
      дыбыс жазу үшін музыкалық материалдарды дайындайды және оның көркемдік сапасын қамтамасыз етеді.</w:t>
      </w:r>
    </w:p>
    <w:bookmarkEnd w:id="1263"/>
    <w:bookmarkStart w:name="z1289" w:id="1264"/>
    <w:p>
      <w:pPr>
        <w:spacing w:after="0"/>
        <w:ind w:left="0"/>
        <w:jc w:val="both"/>
      </w:pPr>
      <w:r>
        <w:rPr>
          <w:rFonts w:ascii="Times New Roman"/>
          <w:b w:val="false"/>
          <w:i w:val="false"/>
          <w:color w:val="000000"/>
          <w:sz w:val="28"/>
        </w:rPr>
        <w:t>
      189. Білуі тиіс:</w:t>
      </w:r>
    </w:p>
    <w:bookmarkEnd w:id="1264"/>
    <w:bookmarkStart w:name="z1290" w:id="1265"/>
    <w:p>
      <w:pPr>
        <w:spacing w:after="0"/>
        <w:ind w:left="0"/>
        <w:jc w:val="both"/>
      </w:pPr>
      <w:r>
        <w:rPr>
          <w:rFonts w:ascii="Times New Roman"/>
          <w:b w:val="false"/>
          <w:i w:val="false"/>
          <w:color w:val="000000"/>
          <w:sz w:val="28"/>
        </w:rPr>
        <w:t>
      Конституцияны;</w:t>
      </w:r>
    </w:p>
    <w:bookmarkEnd w:id="1265"/>
    <w:bookmarkStart w:name="z1291" w:id="1266"/>
    <w:p>
      <w:pPr>
        <w:spacing w:after="0"/>
        <w:ind w:left="0"/>
        <w:jc w:val="both"/>
      </w:pPr>
      <w:r>
        <w:rPr>
          <w:rFonts w:ascii="Times New Roman"/>
          <w:b w:val="false"/>
          <w:i w:val="false"/>
          <w:color w:val="000000"/>
          <w:sz w:val="28"/>
        </w:rPr>
        <w:t>
      Еңбек кодексін;</w:t>
      </w:r>
    </w:p>
    <w:bookmarkEnd w:id="1266"/>
    <w:bookmarkStart w:name="z1292" w:id="1267"/>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1267"/>
    <w:bookmarkStart w:name="z1293" w:id="1268"/>
    <w:p>
      <w:pPr>
        <w:spacing w:after="0"/>
        <w:ind w:left="0"/>
        <w:jc w:val="both"/>
      </w:pPr>
      <w:r>
        <w:rPr>
          <w:rFonts w:ascii="Times New Roman"/>
          <w:b w:val="false"/>
          <w:i w:val="false"/>
          <w:color w:val="000000"/>
          <w:sz w:val="28"/>
        </w:rPr>
        <w:t>
      режиссура, еңбек және басқару, композиторлық шеберлік негіздерін, музыкалық аспаптардың дыбыстық қасиеттерін, музыкалық өнер тарихын, музыкалық өнер саласындағы ең жаңа жетістіктерді.</w:t>
      </w:r>
    </w:p>
    <w:bookmarkEnd w:id="1268"/>
    <w:bookmarkStart w:name="z1294" w:id="1269"/>
    <w:p>
      <w:pPr>
        <w:spacing w:after="0"/>
        <w:ind w:left="0"/>
        <w:jc w:val="both"/>
      </w:pPr>
      <w:r>
        <w:rPr>
          <w:rFonts w:ascii="Times New Roman"/>
          <w:b w:val="false"/>
          <w:i w:val="false"/>
          <w:color w:val="000000"/>
          <w:sz w:val="28"/>
        </w:rPr>
        <w:t>
      190. Біліктілікке қойылатын талаптар:</w:t>
      </w:r>
    </w:p>
    <w:bookmarkEnd w:id="1269"/>
    <w:bookmarkStart w:name="z1295" w:id="1270"/>
    <w:p>
      <w:pPr>
        <w:spacing w:after="0"/>
        <w:ind w:left="0"/>
        <w:jc w:val="both"/>
      </w:pPr>
      <w:r>
        <w:rPr>
          <w:rFonts w:ascii="Times New Roman"/>
          <w:b w:val="false"/>
          <w:i w:val="false"/>
          <w:color w:val="000000"/>
          <w:sz w:val="28"/>
        </w:rPr>
        <w:t>
      біліктілігі жоғары деңгейлі маман:</w:t>
      </w:r>
    </w:p>
    <w:bookmarkEnd w:id="1270"/>
    <w:bookmarkStart w:name="z1296" w:id="1271"/>
    <w:p>
      <w:pPr>
        <w:spacing w:after="0"/>
        <w:ind w:left="0"/>
        <w:jc w:val="both"/>
      </w:pPr>
      <w:r>
        <w:rPr>
          <w:rFonts w:ascii="Times New Roman"/>
          <w:b w:val="false"/>
          <w:i w:val="false"/>
          <w:color w:val="000000"/>
          <w:sz w:val="28"/>
        </w:rPr>
        <w:t>
      санаты жоқ: жұмыс өтіліне талаптар қойылмай, өнер және гуманитарлық ғылымдар (өнер) кадрларды дайындау бағыты бойынша жоғары (немесе жоғары оқу орнынан кейінгі) білім.</w:t>
      </w:r>
    </w:p>
    <w:bookmarkEnd w:id="1271"/>
    <w:bookmarkStart w:name="z1297" w:id="1272"/>
    <w:p>
      <w:pPr>
        <w:spacing w:after="0"/>
        <w:ind w:left="0"/>
        <w:jc w:val="both"/>
      </w:pPr>
      <w:r>
        <w:rPr>
          <w:rFonts w:ascii="Times New Roman"/>
          <w:b w:val="false"/>
          <w:i w:val="false"/>
          <w:color w:val="000000"/>
          <w:sz w:val="28"/>
        </w:rPr>
        <w:t>
      біліктілігі орта деңгейлі маман:</w:t>
      </w:r>
    </w:p>
    <w:bookmarkEnd w:id="1272"/>
    <w:bookmarkStart w:name="z1298" w:id="1273"/>
    <w:p>
      <w:pPr>
        <w:spacing w:after="0"/>
        <w:ind w:left="0"/>
        <w:jc w:val="both"/>
      </w:pPr>
      <w:r>
        <w:rPr>
          <w:rFonts w:ascii="Times New Roman"/>
          <w:b w:val="false"/>
          <w:i w:val="false"/>
          <w:color w:val="000000"/>
          <w:sz w:val="28"/>
        </w:rPr>
        <w:t>
      санаты жоқ: жұмыс өтіліне талаптар қойылмай, "өнер және мәдениет" мамандықтар тобы бойынша кәсіби (орта арнаулы, орта кәсіби) білім.</w:t>
      </w:r>
    </w:p>
    <w:bookmarkEnd w:id="1273"/>
    <w:bookmarkStart w:name="z1299" w:id="1274"/>
    <w:p>
      <w:pPr>
        <w:spacing w:after="0"/>
        <w:ind w:left="0"/>
        <w:jc w:val="left"/>
      </w:pPr>
      <w:r>
        <w:rPr>
          <w:rFonts w:ascii="Times New Roman"/>
          <w:b/>
          <w:i w:val="false"/>
          <w:color w:val="000000"/>
        </w:rPr>
        <w:t xml:space="preserve"> Параграф 47. Музыкалық дыбыс режиссері-көркемдеуші ((көркемдеуші), көркемдеуші-композитор (көркемдеуші), эстрада композиторы-көркемдеуші (көркемдеуші))</w:t>
      </w:r>
    </w:p>
    <w:bookmarkEnd w:id="1274"/>
    <w:bookmarkStart w:name="z1300" w:id="1275"/>
    <w:p>
      <w:pPr>
        <w:spacing w:after="0"/>
        <w:ind w:left="0"/>
        <w:jc w:val="both"/>
      </w:pPr>
      <w:r>
        <w:rPr>
          <w:rFonts w:ascii="Times New Roman"/>
          <w:b w:val="false"/>
          <w:i w:val="false"/>
          <w:color w:val="000000"/>
          <w:sz w:val="28"/>
        </w:rPr>
        <w:t>
      191. Лауазымдық міндеттері:</w:t>
      </w:r>
    </w:p>
    <w:bookmarkEnd w:id="1275"/>
    <w:bookmarkStart w:name="z1301" w:id="1276"/>
    <w:p>
      <w:pPr>
        <w:spacing w:after="0"/>
        <w:ind w:left="0"/>
        <w:jc w:val="both"/>
      </w:pPr>
      <w:r>
        <w:rPr>
          <w:rFonts w:ascii="Times New Roman"/>
          <w:b w:val="false"/>
          <w:i w:val="false"/>
          <w:color w:val="000000"/>
          <w:sz w:val="28"/>
        </w:rPr>
        <w:t>
      концерттік ұйымдардың шығармашылық және өндірістік қызметтеріне қатысады;</w:t>
      </w:r>
    </w:p>
    <w:bookmarkEnd w:id="1276"/>
    <w:bookmarkStart w:name="z1302" w:id="1277"/>
    <w:p>
      <w:pPr>
        <w:spacing w:after="0"/>
        <w:ind w:left="0"/>
        <w:jc w:val="both"/>
      </w:pPr>
      <w:r>
        <w:rPr>
          <w:rFonts w:ascii="Times New Roman"/>
          <w:b w:val="false"/>
          <w:i w:val="false"/>
          <w:color w:val="000000"/>
          <w:sz w:val="28"/>
        </w:rPr>
        <w:t>
      музыкалық немесе хореографиялық ұжымдардың репертуарларын қалыптастыруға қатысады;</w:t>
      </w:r>
    </w:p>
    <w:bookmarkEnd w:id="1277"/>
    <w:bookmarkStart w:name="z1303" w:id="1278"/>
    <w:p>
      <w:pPr>
        <w:spacing w:after="0"/>
        <w:ind w:left="0"/>
        <w:jc w:val="both"/>
      </w:pPr>
      <w:r>
        <w:rPr>
          <w:rFonts w:ascii="Times New Roman"/>
          <w:b w:val="false"/>
          <w:i w:val="false"/>
          <w:color w:val="000000"/>
          <w:sz w:val="28"/>
        </w:rPr>
        <w:t>
      ноталық материалды дайындау бойынша жұмыстарды (музыканы көркемдеуді, ыңғайлауды, транскрипциялауды, өңдеуді) жүзеге асырады;</w:t>
      </w:r>
    </w:p>
    <w:bookmarkEnd w:id="1278"/>
    <w:bookmarkStart w:name="z1304" w:id="1279"/>
    <w:p>
      <w:pPr>
        <w:spacing w:after="0"/>
        <w:ind w:left="0"/>
        <w:jc w:val="both"/>
      </w:pPr>
      <w:r>
        <w:rPr>
          <w:rFonts w:ascii="Times New Roman"/>
          <w:b w:val="false"/>
          <w:i w:val="false"/>
          <w:color w:val="000000"/>
          <w:sz w:val="28"/>
        </w:rPr>
        <w:t>
      арнайы компьютерлік бағдарламалардың көмегімен музыканы көркемдейді;</w:t>
      </w:r>
    </w:p>
    <w:bookmarkEnd w:id="1279"/>
    <w:bookmarkStart w:name="z1305" w:id="1280"/>
    <w:p>
      <w:pPr>
        <w:spacing w:after="0"/>
        <w:ind w:left="0"/>
        <w:jc w:val="both"/>
      </w:pPr>
      <w:r>
        <w:rPr>
          <w:rFonts w:ascii="Times New Roman"/>
          <w:b w:val="false"/>
          <w:i w:val="false"/>
          <w:color w:val="000000"/>
          <w:sz w:val="28"/>
        </w:rPr>
        <w:t>
      композитор мен музыканттың жұмысын қоса атқара отырып, әрбір аспапқа жеке музыкалық партияларды жазуға қатысады;</w:t>
      </w:r>
    </w:p>
    <w:bookmarkEnd w:id="1280"/>
    <w:bookmarkStart w:name="z1306" w:id="1281"/>
    <w:p>
      <w:pPr>
        <w:spacing w:after="0"/>
        <w:ind w:left="0"/>
        <w:jc w:val="both"/>
      </w:pPr>
      <w:r>
        <w:rPr>
          <w:rFonts w:ascii="Times New Roman"/>
          <w:b w:val="false"/>
          <w:i w:val="false"/>
          <w:color w:val="000000"/>
          <w:sz w:val="28"/>
        </w:rPr>
        <w:t>
      жаңа музыкалық шығарманың жанрлық және стилистикалық шешімін жүзеге асырады;</w:t>
      </w:r>
    </w:p>
    <w:bookmarkEnd w:id="1281"/>
    <w:bookmarkStart w:name="z1307" w:id="1282"/>
    <w:p>
      <w:pPr>
        <w:spacing w:after="0"/>
        <w:ind w:left="0"/>
        <w:jc w:val="both"/>
      </w:pPr>
      <w:r>
        <w:rPr>
          <w:rFonts w:ascii="Times New Roman"/>
          <w:b w:val="false"/>
          <w:i w:val="false"/>
          <w:color w:val="000000"/>
          <w:sz w:val="28"/>
        </w:rPr>
        <w:t>
      дыбыстық жазбаларды монтаждау үдерісіне жетекшілік етеді;</w:t>
      </w:r>
    </w:p>
    <w:bookmarkEnd w:id="1282"/>
    <w:bookmarkStart w:name="z1308" w:id="1283"/>
    <w:p>
      <w:pPr>
        <w:spacing w:after="0"/>
        <w:ind w:left="0"/>
        <w:jc w:val="both"/>
      </w:pPr>
      <w:r>
        <w:rPr>
          <w:rFonts w:ascii="Times New Roman"/>
          <w:b w:val="false"/>
          <w:i w:val="false"/>
          <w:color w:val="000000"/>
          <w:sz w:val="28"/>
        </w:rPr>
        <w:t>
      дайын айрықша музыканы бекітуге қатысады;</w:t>
      </w:r>
    </w:p>
    <w:bookmarkEnd w:id="1283"/>
    <w:bookmarkStart w:name="z1309" w:id="1284"/>
    <w:p>
      <w:pPr>
        <w:spacing w:after="0"/>
        <w:ind w:left="0"/>
        <w:jc w:val="both"/>
      </w:pPr>
      <w:r>
        <w:rPr>
          <w:rFonts w:ascii="Times New Roman"/>
          <w:b w:val="false"/>
          <w:i w:val="false"/>
          <w:color w:val="000000"/>
          <w:sz w:val="28"/>
        </w:rPr>
        <w:t>
      музыкалық фонограммаларды монтаждайды;</w:t>
      </w:r>
    </w:p>
    <w:bookmarkEnd w:id="1284"/>
    <w:bookmarkStart w:name="z1310" w:id="1285"/>
    <w:p>
      <w:pPr>
        <w:spacing w:after="0"/>
        <w:ind w:left="0"/>
        <w:jc w:val="both"/>
      </w:pPr>
      <w:r>
        <w:rPr>
          <w:rFonts w:ascii="Times New Roman"/>
          <w:b w:val="false"/>
          <w:i w:val="false"/>
          <w:color w:val="000000"/>
          <w:sz w:val="28"/>
        </w:rPr>
        <w:t>
      дыбыстық жазбаға музыкалық материалдарды дайындайды және оның көркемдік сапасын қамтамасыз етеді.</w:t>
      </w:r>
    </w:p>
    <w:bookmarkEnd w:id="1285"/>
    <w:bookmarkStart w:name="z1311" w:id="1286"/>
    <w:p>
      <w:pPr>
        <w:spacing w:after="0"/>
        <w:ind w:left="0"/>
        <w:jc w:val="both"/>
      </w:pPr>
      <w:r>
        <w:rPr>
          <w:rFonts w:ascii="Times New Roman"/>
          <w:b w:val="false"/>
          <w:i w:val="false"/>
          <w:color w:val="000000"/>
          <w:sz w:val="28"/>
        </w:rPr>
        <w:t>
      192. Білуі тиіс:</w:t>
      </w:r>
    </w:p>
    <w:bookmarkEnd w:id="1286"/>
    <w:bookmarkStart w:name="z1312" w:id="1287"/>
    <w:p>
      <w:pPr>
        <w:spacing w:after="0"/>
        <w:ind w:left="0"/>
        <w:jc w:val="both"/>
      </w:pPr>
      <w:r>
        <w:rPr>
          <w:rFonts w:ascii="Times New Roman"/>
          <w:b w:val="false"/>
          <w:i w:val="false"/>
          <w:color w:val="000000"/>
          <w:sz w:val="28"/>
        </w:rPr>
        <w:t>
      Конституцияны;</w:t>
      </w:r>
    </w:p>
    <w:bookmarkEnd w:id="1287"/>
    <w:bookmarkStart w:name="z1313" w:id="1288"/>
    <w:p>
      <w:pPr>
        <w:spacing w:after="0"/>
        <w:ind w:left="0"/>
        <w:jc w:val="both"/>
      </w:pPr>
      <w:r>
        <w:rPr>
          <w:rFonts w:ascii="Times New Roman"/>
          <w:b w:val="false"/>
          <w:i w:val="false"/>
          <w:color w:val="000000"/>
          <w:sz w:val="28"/>
        </w:rPr>
        <w:t>
      Еңбек кодексін;</w:t>
      </w:r>
    </w:p>
    <w:bookmarkEnd w:id="1288"/>
    <w:bookmarkStart w:name="z1314" w:id="1289"/>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bookmarkEnd w:id="1289"/>
    <w:bookmarkStart w:name="z1315" w:id="1290"/>
    <w:p>
      <w:pPr>
        <w:spacing w:after="0"/>
        <w:ind w:left="0"/>
        <w:jc w:val="both"/>
      </w:pPr>
      <w:r>
        <w:rPr>
          <w:rFonts w:ascii="Times New Roman"/>
          <w:b w:val="false"/>
          <w:i w:val="false"/>
          <w:color w:val="000000"/>
          <w:sz w:val="28"/>
        </w:rPr>
        <w:t>
      композиция негіздерін, акустика және дыбыстық техника саласындағы жетістіктерді, концерттік ұйымдарда қолданылатын дыбыстық жазба және дыбыс жаңғыртушы аппаратураларының жұмысын және құрылғыларын, театр және концерт залдарының акустикалық ерекшеліктерін.</w:t>
      </w:r>
    </w:p>
    <w:bookmarkEnd w:id="1290"/>
    <w:bookmarkStart w:name="z1316" w:id="1291"/>
    <w:p>
      <w:pPr>
        <w:spacing w:after="0"/>
        <w:ind w:left="0"/>
        <w:jc w:val="both"/>
      </w:pPr>
      <w:r>
        <w:rPr>
          <w:rFonts w:ascii="Times New Roman"/>
          <w:b w:val="false"/>
          <w:i w:val="false"/>
          <w:color w:val="000000"/>
          <w:sz w:val="28"/>
        </w:rPr>
        <w:t>
      193. Біліктілікке қойылатын талаптар:</w:t>
      </w:r>
    </w:p>
    <w:bookmarkEnd w:id="1291"/>
    <w:bookmarkStart w:name="z1317" w:id="1292"/>
    <w:p>
      <w:pPr>
        <w:spacing w:after="0"/>
        <w:ind w:left="0"/>
        <w:jc w:val="both"/>
      </w:pPr>
      <w:r>
        <w:rPr>
          <w:rFonts w:ascii="Times New Roman"/>
          <w:b w:val="false"/>
          <w:i w:val="false"/>
          <w:color w:val="000000"/>
          <w:sz w:val="28"/>
        </w:rPr>
        <w:t>
      біліктілігі жоғары деңгейлі маман:</w:t>
      </w:r>
    </w:p>
    <w:bookmarkEnd w:id="1292"/>
    <w:bookmarkStart w:name="z1318" w:id="1293"/>
    <w:p>
      <w:pPr>
        <w:spacing w:after="0"/>
        <w:ind w:left="0"/>
        <w:jc w:val="both"/>
      </w:pPr>
      <w:r>
        <w:rPr>
          <w:rFonts w:ascii="Times New Roman"/>
          <w:b w:val="false"/>
          <w:i w:val="false"/>
          <w:color w:val="000000"/>
          <w:sz w:val="28"/>
        </w:rPr>
        <w:t>
      санаты жоқ: өнер және гуманитарлық ғылымдар (музыкатану) кадрларды дайындау бағыты бойынша жоғары (немесе жоғары оқу орнынан кейінгі) білім және кәсіби қызмет бағыты бойынша 2 жылдан кем емес жұмыс өтілі;</w:t>
      </w:r>
    </w:p>
    <w:bookmarkEnd w:id="1293"/>
    <w:bookmarkStart w:name="z1319" w:id="1294"/>
    <w:p>
      <w:pPr>
        <w:spacing w:after="0"/>
        <w:ind w:left="0"/>
        <w:jc w:val="both"/>
      </w:pPr>
      <w:r>
        <w:rPr>
          <w:rFonts w:ascii="Times New Roman"/>
          <w:b w:val="false"/>
          <w:i w:val="false"/>
          <w:color w:val="000000"/>
          <w:sz w:val="28"/>
        </w:rPr>
        <w:t>
      біліктілігі орта деңгейлі маман:</w:t>
      </w:r>
    </w:p>
    <w:bookmarkEnd w:id="1294"/>
    <w:bookmarkStart w:name="z1320" w:id="1295"/>
    <w:p>
      <w:pPr>
        <w:spacing w:after="0"/>
        <w:ind w:left="0"/>
        <w:jc w:val="both"/>
      </w:pPr>
      <w:r>
        <w:rPr>
          <w:rFonts w:ascii="Times New Roman"/>
          <w:b w:val="false"/>
          <w:i w:val="false"/>
          <w:color w:val="000000"/>
          <w:sz w:val="28"/>
        </w:rPr>
        <w:t>
      санаты жоқ: жұмыс өтіліне талаптар қойылмай, "аспаптық орындаушылық және эстрада музыкалық өнері" мамандығы бойынша кәсіби (орта арнаулы, орта кәсіби) білім.</w:t>
      </w:r>
    </w:p>
    <w:bookmarkEnd w:id="1295"/>
    <w:bookmarkStart w:name="z1321" w:id="1296"/>
    <w:p>
      <w:pPr>
        <w:spacing w:after="0"/>
        <w:ind w:left="0"/>
        <w:jc w:val="left"/>
      </w:pPr>
      <w:r>
        <w:rPr>
          <w:rFonts w:ascii="Times New Roman"/>
          <w:b/>
          <w:i w:val="false"/>
          <w:color w:val="000000"/>
        </w:rPr>
        <w:t xml:space="preserve"> Параграф 48. Халық музыкасын зерттеу саласындағы музыкатанушы</w:t>
      </w:r>
    </w:p>
    <w:bookmarkEnd w:id="1296"/>
    <w:bookmarkStart w:name="z1322" w:id="1297"/>
    <w:p>
      <w:pPr>
        <w:spacing w:after="0"/>
        <w:ind w:left="0"/>
        <w:jc w:val="both"/>
      </w:pPr>
      <w:r>
        <w:rPr>
          <w:rFonts w:ascii="Times New Roman"/>
          <w:b w:val="false"/>
          <w:i w:val="false"/>
          <w:color w:val="000000"/>
          <w:sz w:val="28"/>
        </w:rPr>
        <w:t>
      194. Лауазымдық міндеттері:</w:t>
      </w:r>
    </w:p>
    <w:bookmarkEnd w:id="1297"/>
    <w:bookmarkStart w:name="z1323" w:id="1298"/>
    <w:p>
      <w:pPr>
        <w:spacing w:after="0"/>
        <w:ind w:left="0"/>
        <w:jc w:val="both"/>
      </w:pPr>
      <w:r>
        <w:rPr>
          <w:rFonts w:ascii="Times New Roman"/>
          <w:b w:val="false"/>
          <w:i w:val="false"/>
          <w:color w:val="000000"/>
          <w:sz w:val="28"/>
        </w:rPr>
        <w:t>
      ұйымның жарғылық міндеттеріне сәйкес халық музыкасын жинау және өңдеу бойынша жұмысты жоспарлайды және ұйымдастырады;</w:t>
      </w:r>
    </w:p>
    <w:bookmarkEnd w:id="1298"/>
    <w:bookmarkStart w:name="z1324" w:id="1299"/>
    <w:p>
      <w:pPr>
        <w:spacing w:after="0"/>
        <w:ind w:left="0"/>
        <w:jc w:val="both"/>
      </w:pPr>
      <w:r>
        <w:rPr>
          <w:rFonts w:ascii="Times New Roman"/>
          <w:b w:val="false"/>
          <w:i w:val="false"/>
          <w:color w:val="000000"/>
          <w:sz w:val="28"/>
        </w:rPr>
        <w:t>
      көркемдік және ауыз шығармашылығы жанрлары бойынша халық музыкасы шығармаларын, салт-дәстүрлерді жинақтау мақсатында экспедициялар мен іссапарларды жүргізеді;</w:t>
      </w:r>
    </w:p>
    <w:bookmarkEnd w:id="1299"/>
    <w:bookmarkStart w:name="z1325" w:id="1300"/>
    <w:p>
      <w:pPr>
        <w:spacing w:after="0"/>
        <w:ind w:left="0"/>
        <w:jc w:val="both"/>
      </w:pPr>
      <w:r>
        <w:rPr>
          <w:rFonts w:ascii="Times New Roman"/>
          <w:b w:val="false"/>
          <w:i w:val="false"/>
          <w:color w:val="000000"/>
          <w:sz w:val="28"/>
        </w:rPr>
        <w:t>
      әуесқой өнер ұжымдарына халық репертуарын қалыптастыруға тәжірибелік көмек көрсетеді;</w:t>
      </w:r>
    </w:p>
    <w:bookmarkEnd w:id="1300"/>
    <w:bookmarkStart w:name="z1326" w:id="1301"/>
    <w:p>
      <w:pPr>
        <w:spacing w:after="0"/>
        <w:ind w:left="0"/>
        <w:jc w:val="both"/>
      </w:pPr>
      <w:r>
        <w:rPr>
          <w:rFonts w:ascii="Times New Roman"/>
          <w:b w:val="false"/>
          <w:i w:val="false"/>
          <w:color w:val="000000"/>
          <w:sz w:val="28"/>
        </w:rPr>
        <w:t>
      халық материалдарымен жұмыс істеу теориясы мен тәжірибесінің түрлі мәселелері бойынша қажетті кеңестер, семинарлар, тағылымдамалар жүргізеді.</w:t>
      </w:r>
    </w:p>
    <w:bookmarkEnd w:id="1301"/>
    <w:bookmarkStart w:name="z1327" w:id="1302"/>
    <w:p>
      <w:pPr>
        <w:spacing w:after="0"/>
        <w:ind w:left="0"/>
        <w:jc w:val="both"/>
      </w:pPr>
      <w:r>
        <w:rPr>
          <w:rFonts w:ascii="Times New Roman"/>
          <w:b w:val="false"/>
          <w:i w:val="false"/>
          <w:color w:val="000000"/>
          <w:sz w:val="28"/>
        </w:rPr>
        <w:t>
      мамандандырылған мәдениет мекемелерінің халық музыканттарына мәліметтер қорын жинау және қалыптастыру бойынша тәжірибелік көмек көрсетеді; халық музыкасына қатысты материалдарды өңдеу мен жүйелеу жөнінде әдістемелік ұсыныстар береді;</w:t>
      </w:r>
    </w:p>
    <w:bookmarkEnd w:id="1302"/>
    <w:bookmarkStart w:name="z1328" w:id="1303"/>
    <w:p>
      <w:pPr>
        <w:spacing w:after="0"/>
        <w:ind w:left="0"/>
        <w:jc w:val="both"/>
      </w:pPr>
      <w:r>
        <w:rPr>
          <w:rFonts w:ascii="Times New Roman"/>
          <w:b w:val="false"/>
          <w:i w:val="false"/>
          <w:color w:val="000000"/>
          <w:sz w:val="28"/>
        </w:rPr>
        <w:t>
      ғылым өкілдерімен ынтымақтастықта болады;</w:t>
      </w:r>
    </w:p>
    <w:bookmarkEnd w:id="1303"/>
    <w:bookmarkStart w:name="z1329" w:id="1304"/>
    <w:p>
      <w:pPr>
        <w:spacing w:after="0"/>
        <w:ind w:left="0"/>
        <w:jc w:val="both"/>
      </w:pPr>
      <w:r>
        <w:rPr>
          <w:rFonts w:ascii="Times New Roman"/>
          <w:b w:val="false"/>
          <w:i w:val="false"/>
          <w:color w:val="000000"/>
          <w:sz w:val="28"/>
        </w:rPr>
        <w:t>
      халық музыкасы саласында шетел мамандарымен байланыс жасайды;</w:t>
      </w:r>
    </w:p>
    <w:bookmarkEnd w:id="1304"/>
    <w:bookmarkStart w:name="z1330" w:id="1305"/>
    <w:p>
      <w:pPr>
        <w:spacing w:after="0"/>
        <w:ind w:left="0"/>
        <w:jc w:val="both"/>
      </w:pPr>
      <w:r>
        <w:rPr>
          <w:rFonts w:ascii="Times New Roman"/>
          <w:b w:val="false"/>
          <w:i w:val="false"/>
          <w:color w:val="000000"/>
          <w:sz w:val="28"/>
        </w:rPr>
        <w:t>
      халықтық ұжымдар туралы мәліметтер қорын жасау жұмысына жетекшілік етеді;</w:t>
      </w:r>
    </w:p>
    <w:bookmarkEnd w:id="1305"/>
    <w:bookmarkStart w:name="z1331" w:id="1306"/>
    <w:p>
      <w:pPr>
        <w:spacing w:after="0"/>
        <w:ind w:left="0"/>
        <w:jc w:val="both"/>
      </w:pPr>
      <w:r>
        <w:rPr>
          <w:rFonts w:ascii="Times New Roman"/>
          <w:b w:val="false"/>
          <w:i w:val="false"/>
          <w:color w:val="000000"/>
          <w:sz w:val="28"/>
        </w:rPr>
        <w:t>
      халықтық мерекелерді дайындауға және өткізуге қатысады.</w:t>
      </w:r>
    </w:p>
    <w:bookmarkEnd w:id="1306"/>
    <w:bookmarkStart w:name="z1332" w:id="1307"/>
    <w:p>
      <w:pPr>
        <w:spacing w:after="0"/>
        <w:ind w:left="0"/>
        <w:jc w:val="both"/>
      </w:pPr>
      <w:r>
        <w:rPr>
          <w:rFonts w:ascii="Times New Roman"/>
          <w:b w:val="false"/>
          <w:i w:val="false"/>
          <w:color w:val="000000"/>
          <w:sz w:val="28"/>
        </w:rPr>
        <w:t>
      195. Білуі тиіс:</w:t>
      </w:r>
    </w:p>
    <w:bookmarkEnd w:id="1307"/>
    <w:bookmarkStart w:name="z1333" w:id="1308"/>
    <w:p>
      <w:pPr>
        <w:spacing w:after="0"/>
        <w:ind w:left="0"/>
        <w:jc w:val="both"/>
      </w:pPr>
      <w:r>
        <w:rPr>
          <w:rFonts w:ascii="Times New Roman"/>
          <w:b w:val="false"/>
          <w:i w:val="false"/>
          <w:color w:val="000000"/>
          <w:sz w:val="28"/>
        </w:rPr>
        <w:t>
      Конституцияны;</w:t>
      </w:r>
    </w:p>
    <w:bookmarkEnd w:id="1308"/>
    <w:bookmarkStart w:name="z1334" w:id="1309"/>
    <w:p>
      <w:pPr>
        <w:spacing w:after="0"/>
        <w:ind w:left="0"/>
        <w:jc w:val="both"/>
      </w:pPr>
      <w:r>
        <w:rPr>
          <w:rFonts w:ascii="Times New Roman"/>
          <w:b w:val="false"/>
          <w:i w:val="false"/>
          <w:color w:val="000000"/>
          <w:sz w:val="28"/>
        </w:rPr>
        <w:t>
      Еңбек кодексін;</w:t>
      </w:r>
    </w:p>
    <w:bookmarkEnd w:id="1309"/>
    <w:bookmarkStart w:name="z1335" w:id="1310"/>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bookmarkEnd w:id="1310"/>
    <w:bookmarkStart w:name="z1336" w:id="1311"/>
    <w:p>
      <w:pPr>
        <w:spacing w:after="0"/>
        <w:ind w:left="0"/>
        <w:jc w:val="both"/>
      </w:pPr>
      <w:r>
        <w:rPr>
          <w:rFonts w:ascii="Times New Roman"/>
          <w:b w:val="false"/>
          <w:i w:val="false"/>
          <w:color w:val="000000"/>
          <w:sz w:val="28"/>
        </w:rPr>
        <w:t>
      мәдени-демалыс мекемелерінің құрылымдық ерекшеліктерін, тұрғындардың бұқаралық демалысын ұйымдастыру, өндірістік қуатты, өндірістік үдерістің технологиясын.</w:t>
      </w:r>
    </w:p>
    <w:bookmarkEnd w:id="1311"/>
    <w:bookmarkStart w:name="z1337" w:id="1312"/>
    <w:p>
      <w:pPr>
        <w:spacing w:after="0"/>
        <w:ind w:left="0"/>
        <w:jc w:val="both"/>
      </w:pPr>
      <w:r>
        <w:rPr>
          <w:rFonts w:ascii="Times New Roman"/>
          <w:b w:val="false"/>
          <w:i w:val="false"/>
          <w:color w:val="000000"/>
          <w:sz w:val="28"/>
        </w:rPr>
        <w:t>
      196. Біліктілікке қойылатын талаптар:</w:t>
      </w:r>
    </w:p>
    <w:bookmarkEnd w:id="1312"/>
    <w:bookmarkStart w:name="z1338" w:id="1313"/>
    <w:p>
      <w:pPr>
        <w:spacing w:after="0"/>
        <w:ind w:left="0"/>
        <w:jc w:val="both"/>
      </w:pPr>
      <w:r>
        <w:rPr>
          <w:rFonts w:ascii="Times New Roman"/>
          <w:b w:val="false"/>
          <w:i w:val="false"/>
          <w:color w:val="000000"/>
          <w:sz w:val="28"/>
        </w:rPr>
        <w:t>
      біліктілігі жоғары деңгейлі маман:</w:t>
      </w:r>
    </w:p>
    <w:bookmarkEnd w:id="1313"/>
    <w:bookmarkStart w:name="z1339" w:id="1314"/>
    <w:p>
      <w:pPr>
        <w:spacing w:after="0"/>
        <w:ind w:left="0"/>
        <w:jc w:val="both"/>
      </w:pPr>
      <w:r>
        <w:rPr>
          <w:rFonts w:ascii="Times New Roman"/>
          <w:b w:val="false"/>
          <w:i w:val="false"/>
          <w:color w:val="000000"/>
          <w:sz w:val="28"/>
        </w:rPr>
        <w:t>
      1) жоғары санаттағы: кадрларды дайындау бағыттарының бірі: өнер және гуманитарлық ғылымдар (музыкатану, аспаптық орындаушылық, дәстүрлі музыка өнері, композиция) бағыттары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1314"/>
    <w:bookmarkStart w:name="z1340" w:id="1315"/>
    <w:p>
      <w:pPr>
        <w:spacing w:after="0"/>
        <w:ind w:left="0"/>
        <w:jc w:val="both"/>
      </w:pPr>
      <w:r>
        <w:rPr>
          <w:rFonts w:ascii="Times New Roman"/>
          <w:b w:val="false"/>
          <w:i w:val="false"/>
          <w:color w:val="000000"/>
          <w:sz w:val="28"/>
        </w:rPr>
        <w:t>
      2) І санаттағы: кадрларды дайындау бағыттарының бірі: өнер және гуманитарлық ғылымдар (музыкатану, аспаптық орындаушылық, дәстүрлі музыка өнері, композиция) бағыттары бойынша жоғары (немесе жоғары оқу орнынан кейінгі) білім және мамандығы бойынша біліктілігі жоғары деңгейлі IІ санатты маман лауазымында кемінде 2 жыл жұмыс өтілі;</w:t>
      </w:r>
    </w:p>
    <w:bookmarkEnd w:id="1315"/>
    <w:bookmarkStart w:name="z1341" w:id="1316"/>
    <w:p>
      <w:pPr>
        <w:spacing w:after="0"/>
        <w:ind w:left="0"/>
        <w:jc w:val="both"/>
      </w:pPr>
      <w:r>
        <w:rPr>
          <w:rFonts w:ascii="Times New Roman"/>
          <w:b w:val="false"/>
          <w:i w:val="false"/>
          <w:color w:val="000000"/>
          <w:sz w:val="28"/>
        </w:rPr>
        <w:t>
      3) ІІ санаттағы: кадрларды дайындау бағыттарының бірі: өнер және гуманитарлық ғылымдар (музыкатану, аспаптық орындаушылық, дәстүрлі музыка өнері, композиция) бағыттары бойынша жоғары (немесе жоғары оқу орнынан кейінгі) білім және мамандығы бойынша біліктілігі жоғары деңгейлі санаты жоқ маман лауазымында 1 жылдан кем емес жұмыс өтілі;</w:t>
      </w:r>
    </w:p>
    <w:bookmarkEnd w:id="1316"/>
    <w:bookmarkStart w:name="z1342" w:id="1317"/>
    <w:p>
      <w:pPr>
        <w:spacing w:after="0"/>
        <w:ind w:left="0"/>
        <w:jc w:val="both"/>
      </w:pPr>
      <w:r>
        <w:rPr>
          <w:rFonts w:ascii="Times New Roman"/>
          <w:b w:val="false"/>
          <w:i w:val="false"/>
          <w:color w:val="000000"/>
          <w:sz w:val="28"/>
        </w:rPr>
        <w:t>
      4) санаты жоқ: жұмыс өтіліне талаптар қойылмай, кадрларды дайындау бағыттарының бірі: өнер және гуманитарлық ғылымдар (музыкатану, аспаптық орындаушылық, дәстүрлі музыка өнері, композиция) бағыттары бойынша жоғары (немесе жоғары оқу орнынан кейінгі) білім.</w:t>
      </w:r>
    </w:p>
    <w:bookmarkEnd w:id="1317"/>
    <w:bookmarkStart w:name="z1343" w:id="1318"/>
    <w:p>
      <w:pPr>
        <w:spacing w:after="0"/>
        <w:ind w:left="0"/>
        <w:jc w:val="left"/>
      </w:pPr>
      <w:r>
        <w:rPr>
          <w:rFonts w:ascii="Times New Roman"/>
          <w:b/>
          <w:i w:val="false"/>
          <w:color w:val="000000"/>
        </w:rPr>
        <w:t xml:space="preserve"> Параграф 49. Декорация жөніндегі оператор  (жарық аппаратурасы бойынша)</w:t>
      </w:r>
    </w:p>
    <w:bookmarkEnd w:id="1318"/>
    <w:bookmarkStart w:name="z1344" w:id="1319"/>
    <w:p>
      <w:pPr>
        <w:spacing w:after="0"/>
        <w:ind w:left="0"/>
        <w:jc w:val="both"/>
      </w:pPr>
      <w:r>
        <w:rPr>
          <w:rFonts w:ascii="Times New Roman"/>
          <w:b w:val="false"/>
          <w:i w:val="false"/>
          <w:color w:val="000000"/>
          <w:sz w:val="28"/>
        </w:rPr>
        <w:t>
      197. Лауазымдық міндеттері:</w:t>
      </w:r>
    </w:p>
    <w:bookmarkEnd w:id="1319"/>
    <w:bookmarkStart w:name="z1345" w:id="1320"/>
    <w:p>
      <w:pPr>
        <w:spacing w:after="0"/>
        <w:ind w:left="0"/>
        <w:jc w:val="both"/>
      </w:pPr>
      <w:r>
        <w:rPr>
          <w:rFonts w:ascii="Times New Roman"/>
          <w:b w:val="false"/>
          <w:i w:val="false"/>
          <w:color w:val="000000"/>
          <w:sz w:val="28"/>
        </w:rPr>
        <w:t>
      жарық партитурасына сәйкес спектакль және дайындық кезінде сахнаға электржарықтандыру аппаратураларын орнатуды және сахнаны жабдықтауды жүзеге асырады;</w:t>
      </w:r>
    </w:p>
    <w:bookmarkEnd w:id="1320"/>
    <w:bookmarkStart w:name="z1346" w:id="1321"/>
    <w:p>
      <w:pPr>
        <w:spacing w:after="0"/>
        <w:ind w:left="0"/>
        <w:jc w:val="both"/>
      </w:pPr>
      <w:r>
        <w:rPr>
          <w:rFonts w:ascii="Times New Roman"/>
          <w:b w:val="false"/>
          <w:i w:val="false"/>
          <w:color w:val="000000"/>
          <w:sz w:val="28"/>
        </w:rPr>
        <w:t>
      спектакльдерге арналған жарық әсерлерін құру үшін аппараттарды дайындауды, жарық аппаратуралары мен құралдарын құрастыруды, көшпелі спектакльдер мен гастрольдер кезінде сахналық жарық аппаратурасын буып-қаптауды және тасымалдауды жүзеге асырады.</w:t>
      </w:r>
    </w:p>
    <w:bookmarkEnd w:id="1321"/>
    <w:bookmarkStart w:name="z1347" w:id="1322"/>
    <w:p>
      <w:pPr>
        <w:spacing w:after="0"/>
        <w:ind w:left="0"/>
        <w:jc w:val="both"/>
      </w:pPr>
      <w:r>
        <w:rPr>
          <w:rFonts w:ascii="Times New Roman"/>
          <w:b w:val="false"/>
          <w:i w:val="false"/>
          <w:color w:val="000000"/>
          <w:sz w:val="28"/>
        </w:rPr>
        <w:t>
      198. Білуі тиіс:</w:t>
      </w:r>
    </w:p>
    <w:bookmarkEnd w:id="1322"/>
    <w:bookmarkStart w:name="z1348" w:id="1323"/>
    <w:p>
      <w:pPr>
        <w:spacing w:after="0"/>
        <w:ind w:left="0"/>
        <w:jc w:val="both"/>
      </w:pPr>
      <w:r>
        <w:rPr>
          <w:rFonts w:ascii="Times New Roman"/>
          <w:b w:val="false"/>
          <w:i w:val="false"/>
          <w:color w:val="000000"/>
          <w:sz w:val="28"/>
        </w:rPr>
        <w:t>
      Конституцияны;</w:t>
      </w:r>
    </w:p>
    <w:bookmarkEnd w:id="1323"/>
    <w:bookmarkStart w:name="z1349" w:id="1324"/>
    <w:p>
      <w:pPr>
        <w:spacing w:after="0"/>
        <w:ind w:left="0"/>
        <w:jc w:val="both"/>
      </w:pPr>
      <w:r>
        <w:rPr>
          <w:rFonts w:ascii="Times New Roman"/>
          <w:b w:val="false"/>
          <w:i w:val="false"/>
          <w:color w:val="000000"/>
          <w:sz w:val="28"/>
        </w:rPr>
        <w:t>
      Еңбек кодексін;</w:t>
      </w:r>
    </w:p>
    <w:bookmarkEnd w:id="1324"/>
    <w:bookmarkStart w:name="z1350" w:id="1325"/>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1325"/>
    <w:bookmarkStart w:name="z1351" w:id="1326"/>
    <w:p>
      <w:pPr>
        <w:spacing w:after="0"/>
        <w:ind w:left="0"/>
        <w:jc w:val="both"/>
      </w:pPr>
      <w:r>
        <w:rPr>
          <w:rFonts w:ascii="Times New Roman"/>
          <w:b w:val="false"/>
          <w:i w:val="false"/>
          <w:color w:val="000000"/>
          <w:sz w:val="28"/>
        </w:rPr>
        <w:t>
      жарықтандырғыш құралдарының құрылғысы мен жұмыс істеу қағидасын, оларды желіге қосу тәсілдерін, жарықтандырғыш құралдардың рұқсат етілетін қуатын, сымдарды тұтыну қимасын, тұрақты және ауыспалы тоқ қасиеттерін, электр сымдарын монтаждау және жарықтандырғыш аппаратуралар мен құралдарды жөндеу жұмысын, сахналық жарықтандыруды, қолданылатын материалдардың түрлерін.</w:t>
      </w:r>
    </w:p>
    <w:bookmarkEnd w:id="1326"/>
    <w:bookmarkStart w:name="z1352" w:id="1327"/>
    <w:p>
      <w:pPr>
        <w:spacing w:after="0"/>
        <w:ind w:left="0"/>
        <w:jc w:val="both"/>
      </w:pPr>
      <w:r>
        <w:rPr>
          <w:rFonts w:ascii="Times New Roman"/>
          <w:b w:val="false"/>
          <w:i w:val="false"/>
          <w:color w:val="000000"/>
          <w:sz w:val="28"/>
        </w:rPr>
        <w:t>
      199. Біліктілікке қойылатын талаптар:</w:t>
      </w:r>
    </w:p>
    <w:bookmarkEnd w:id="1327"/>
    <w:bookmarkStart w:name="z1353" w:id="1328"/>
    <w:p>
      <w:pPr>
        <w:spacing w:after="0"/>
        <w:ind w:left="0"/>
        <w:jc w:val="both"/>
      </w:pPr>
      <w:r>
        <w:rPr>
          <w:rFonts w:ascii="Times New Roman"/>
          <w:b w:val="false"/>
          <w:i w:val="false"/>
          <w:color w:val="000000"/>
          <w:sz w:val="28"/>
        </w:rPr>
        <w:t>
      жұмыс өтіліне талаптар қойылмай, "өнер және мәдениет" мамандықтар тобы бойынша техникалық және кәсіби (орта арнаулы, орта кәсіби) білім немесе жалпы орта білім және мамандығы бойынша 1 жылдан кем емес жұмыс өтілі.</w:t>
      </w:r>
    </w:p>
    <w:bookmarkEnd w:id="1328"/>
    <w:bookmarkStart w:name="z1354" w:id="1329"/>
    <w:p>
      <w:pPr>
        <w:spacing w:after="0"/>
        <w:ind w:left="0"/>
        <w:jc w:val="left"/>
      </w:pPr>
      <w:r>
        <w:rPr>
          <w:rFonts w:ascii="Times New Roman"/>
          <w:b/>
          <w:i w:val="false"/>
          <w:color w:val="000000"/>
        </w:rPr>
        <w:t xml:space="preserve"> Параграф 50. Дыбыс жазу операторы (дыбыс операторы)</w:t>
      </w:r>
    </w:p>
    <w:bookmarkEnd w:id="1329"/>
    <w:bookmarkStart w:name="z1355" w:id="1330"/>
    <w:p>
      <w:pPr>
        <w:spacing w:after="0"/>
        <w:ind w:left="0"/>
        <w:jc w:val="both"/>
      </w:pPr>
      <w:r>
        <w:rPr>
          <w:rFonts w:ascii="Times New Roman"/>
          <w:b w:val="false"/>
          <w:i w:val="false"/>
          <w:color w:val="000000"/>
          <w:sz w:val="28"/>
        </w:rPr>
        <w:t>
      200. Лауазымдық міндеттері:</w:t>
      </w:r>
    </w:p>
    <w:bookmarkEnd w:id="1330"/>
    <w:bookmarkStart w:name="z1356" w:id="1331"/>
    <w:p>
      <w:pPr>
        <w:spacing w:after="0"/>
        <w:ind w:left="0"/>
        <w:jc w:val="both"/>
      </w:pPr>
      <w:r>
        <w:rPr>
          <w:rFonts w:ascii="Times New Roman"/>
          <w:b w:val="false"/>
          <w:i w:val="false"/>
          <w:color w:val="000000"/>
          <w:sz w:val="28"/>
        </w:rPr>
        <w:t>
      дыбыстың техникалық сапасын қамтамасыз етеді;</w:t>
      </w:r>
    </w:p>
    <w:bookmarkEnd w:id="1331"/>
    <w:bookmarkStart w:name="z1357" w:id="1332"/>
    <w:p>
      <w:pPr>
        <w:spacing w:after="0"/>
        <w:ind w:left="0"/>
        <w:jc w:val="both"/>
      </w:pPr>
      <w:r>
        <w:rPr>
          <w:rFonts w:ascii="Times New Roman"/>
          <w:b w:val="false"/>
          <w:i w:val="false"/>
          <w:color w:val="000000"/>
          <w:sz w:val="28"/>
        </w:rPr>
        <w:t>
      режиссерлік сценарий жасауға қатысады;</w:t>
      </w:r>
    </w:p>
    <w:bookmarkEnd w:id="1332"/>
    <w:bookmarkStart w:name="z1358" w:id="1333"/>
    <w:p>
      <w:pPr>
        <w:spacing w:after="0"/>
        <w:ind w:left="0"/>
        <w:jc w:val="both"/>
      </w:pPr>
      <w:r>
        <w:rPr>
          <w:rFonts w:ascii="Times New Roman"/>
          <w:b w:val="false"/>
          <w:i w:val="false"/>
          <w:color w:val="000000"/>
          <w:sz w:val="28"/>
        </w:rPr>
        <w:t>
      спектакльдердің дыбыстық шешімі бойынша жұмыс жасайды;</w:t>
      </w:r>
    </w:p>
    <w:bookmarkEnd w:id="1333"/>
    <w:bookmarkStart w:name="z1359" w:id="1334"/>
    <w:p>
      <w:pPr>
        <w:spacing w:after="0"/>
        <w:ind w:left="0"/>
        <w:jc w:val="both"/>
      </w:pPr>
      <w:r>
        <w:rPr>
          <w:rFonts w:ascii="Times New Roman"/>
          <w:b w:val="false"/>
          <w:i w:val="false"/>
          <w:color w:val="000000"/>
          <w:sz w:val="28"/>
        </w:rPr>
        <w:t>
      спектакльдерді дыбыстық және шуылмен көркемдеуді жүзеге асырады;</w:t>
      </w:r>
    </w:p>
    <w:bookmarkEnd w:id="1334"/>
    <w:bookmarkStart w:name="z1360" w:id="1335"/>
    <w:p>
      <w:pPr>
        <w:spacing w:after="0"/>
        <w:ind w:left="0"/>
        <w:jc w:val="both"/>
      </w:pPr>
      <w:r>
        <w:rPr>
          <w:rFonts w:ascii="Times New Roman"/>
          <w:b w:val="false"/>
          <w:i w:val="false"/>
          <w:color w:val="000000"/>
          <w:sz w:val="28"/>
        </w:rPr>
        <w:t>
      көрсетілімдерге, актерлік тапсыруларға, үстел басындағы дайындықтарға қатысады;</w:t>
      </w:r>
    </w:p>
    <w:bookmarkEnd w:id="1335"/>
    <w:bookmarkStart w:name="z1361" w:id="1336"/>
    <w:p>
      <w:pPr>
        <w:spacing w:after="0"/>
        <w:ind w:left="0"/>
        <w:jc w:val="both"/>
      </w:pPr>
      <w:r>
        <w:rPr>
          <w:rFonts w:ascii="Times New Roman"/>
          <w:b w:val="false"/>
          <w:i w:val="false"/>
          <w:color w:val="000000"/>
          <w:sz w:val="28"/>
        </w:rPr>
        <w:t>
      сахна алаңының акустикалық ерекшеліктеріне байланысты әртістерді орналастыруға қатысады;</w:t>
      </w:r>
    </w:p>
    <w:bookmarkEnd w:id="1336"/>
    <w:bookmarkStart w:name="z1362" w:id="1337"/>
    <w:p>
      <w:pPr>
        <w:spacing w:after="0"/>
        <w:ind w:left="0"/>
        <w:jc w:val="both"/>
      </w:pPr>
      <w:r>
        <w:rPr>
          <w:rFonts w:ascii="Times New Roman"/>
          <w:b w:val="false"/>
          <w:i w:val="false"/>
          <w:color w:val="000000"/>
          <w:sz w:val="28"/>
        </w:rPr>
        <w:t>
      дайындықтарды өткізу, дыбыс жазу үшін қажетті дыбыс техникалық құралдарын белгілейді;</w:t>
      </w:r>
    </w:p>
    <w:bookmarkEnd w:id="1337"/>
    <w:bookmarkStart w:name="z1363" w:id="1338"/>
    <w:p>
      <w:pPr>
        <w:spacing w:after="0"/>
        <w:ind w:left="0"/>
        <w:jc w:val="both"/>
      </w:pPr>
      <w:r>
        <w:rPr>
          <w:rFonts w:ascii="Times New Roman"/>
          <w:b w:val="false"/>
          <w:i w:val="false"/>
          <w:color w:val="000000"/>
          <w:sz w:val="28"/>
        </w:rPr>
        <w:t>
      микрофондарды орналастыруға жетекшілік етеді, ерекше дыбыстық әсерлердің сынамалық жазбаларын жүргізеді;</w:t>
      </w:r>
    </w:p>
    <w:bookmarkEnd w:id="1338"/>
    <w:bookmarkStart w:name="z1364" w:id="1339"/>
    <w:p>
      <w:pPr>
        <w:spacing w:after="0"/>
        <w:ind w:left="0"/>
        <w:jc w:val="both"/>
      </w:pPr>
      <w:r>
        <w:rPr>
          <w:rFonts w:ascii="Times New Roman"/>
          <w:b w:val="false"/>
          <w:i w:val="false"/>
          <w:color w:val="000000"/>
          <w:sz w:val="28"/>
        </w:rPr>
        <w:t>
      спектакльдерде пайдалану үшін, арнайы дыбыс әсерлерін жасау үшін арнайы дыбыстық жазбаларды жасайды;</w:t>
      </w:r>
    </w:p>
    <w:bookmarkEnd w:id="1339"/>
    <w:bookmarkStart w:name="z1365" w:id="1340"/>
    <w:p>
      <w:pPr>
        <w:spacing w:after="0"/>
        <w:ind w:left="0"/>
        <w:jc w:val="both"/>
      </w:pPr>
      <w:r>
        <w:rPr>
          <w:rFonts w:ascii="Times New Roman"/>
          <w:b w:val="false"/>
          <w:i w:val="false"/>
          <w:color w:val="000000"/>
          <w:sz w:val="28"/>
        </w:rPr>
        <w:t>
      дыбыстық жазбаларды монтаждау үдерісіне жетекшілік етеді, шу түрлерін толықтырады.</w:t>
      </w:r>
    </w:p>
    <w:bookmarkEnd w:id="1340"/>
    <w:bookmarkStart w:name="z1366" w:id="1341"/>
    <w:p>
      <w:pPr>
        <w:spacing w:after="0"/>
        <w:ind w:left="0"/>
        <w:jc w:val="both"/>
      </w:pPr>
      <w:r>
        <w:rPr>
          <w:rFonts w:ascii="Times New Roman"/>
          <w:b w:val="false"/>
          <w:i w:val="false"/>
          <w:color w:val="000000"/>
          <w:sz w:val="28"/>
        </w:rPr>
        <w:t>
      201. Білуі тиіс:</w:t>
      </w:r>
    </w:p>
    <w:bookmarkEnd w:id="1341"/>
    <w:bookmarkStart w:name="z1367" w:id="1342"/>
    <w:p>
      <w:pPr>
        <w:spacing w:after="0"/>
        <w:ind w:left="0"/>
        <w:jc w:val="both"/>
      </w:pPr>
      <w:r>
        <w:rPr>
          <w:rFonts w:ascii="Times New Roman"/>
          <w:b w:val="false"/>
          <w:i w:val="false"/>
          <w:color w:val="000000"/>
          <w:sz w:val="28"/>
        </w:rPr>
        <w:t>
      Конституцияны;</w:t>
      </w:r>
    </w:p>
    <w:bookmarkEnd w:id="1342"/>
    <w:bookmarkStart w:name="z1368" w:id="1343"/>
    <w:p>
      <w:pPr>
        <w:spacing w:after="0"/>
        <w:ind w:left="0"/>
        <w:jc w:val="both"/>
      </w:pPr>
      <w:r>
        <w:rPr>
          <w:rFonts w:ascii="Times New Roman"/>
          <w:b w:val="false"/>
          <w:i w:val="false"/>
          <w:color w:val="000000"/>
          <w:sz w:val="28"/>
        </w:rPr>
        <w:t>
      Еңбек кодексін;</w:t>
      </w:r>
    </w:p>
    <w:bookmarkEnd w:id="1343"/>
    <w:bookmarkStart w:name="z1369" w:id="1344"/>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1344"/>
    <w:bookmarkStart w:name="z1370" w:id="1345"/>
    <w:p>
      <w:pPr>
        <w:spacing w:after="0"/>
        <w:ind w:left="0"/>
        <w:jc w:val="both"/>
      </w:pPr>
      <w:r>
        <w:rPr>
          <w:rFonts w:ascii="Times New Roman"/>
          <w:b w:val="false"/>
          <w:i w:val="false"/>
          <w:color w:val="000000"/>
          <w:sz w:val="28"/>
        </w:rPr>
        <w:t>
      акустика мен дыбыс техникасы саласындағы жетістіктерді, орындаушылық өнер ұйымдарында қолданылатын дыбыс жазатын және дыбыс шығарушы аппаратуралардың жұмысын және құрылғыларын, театр және концерт залдарының акустикалық ерекшеліктерін.</w:t>
      </w:r>
    </w:p>
    <w:bookmarkEnd w:id="1345"/>
    <w:bookmarkStart w:name="z1371" w:id="1346"/>
    <w:p>
      <w:pPr>
        <w:spacing w:after="0"/>
        <w:ind w:left="0"/>
        <w:jc w:val="both"/>
      </w:pPr>
      <w:r>
        <w:rPr>
          <w:rFonts w:ascii="Times New Roman"/>
          <w:b w:val="false"/>
          <w:i w:val="false"/>
          <w:color w:val="000000"/>
          <w:sz w:val="28"/>
        </w:rPr>
        <w:t>
      202. Біліктілікке қойылатын талаптар:</w:t>
      </w:r>
    </w:p>
    <w:bookmarkEnd w:id="1346"/>
    <w:bookmarkStart w:name="z1372" w:id="1347"/>
    <w:p>
      <w:pPr>
        <w:spacing w:after="0"/>
        <w:ind w:left="0"/>
        <w:jc w:val="both"/>
      </w:pPr>
      <w:r>
        <w:rPr>
          <w:rFonts w:ascii="Times New Roman"/>
          <w:b w:val="false"/>
          <w:i w:val="false"/>
          <w:color w:val="000000"/>
          <w:sz w:val="28"/>
        </w:rPr>
        <w:t>
      жұмыс өтіліне талаптар қойылмай, "театрлық-декоративтік өнер" немесе "телекоммуникациялық жабдықтар мен тұрмыстық техникаға қызмет көрсету және жөндеу" мамандығы бойынша техникалық және кәсіби, орта білімнен кейінгі (орта арнаулы, орта кәсіби) білім немесе жалпы орта білім және театрлық ойын-сауық ұйымындағы 2 жылдан кем емес жұмыс өтілі.</w:t>
      </w:r>
    </w:p>
    <w:bookmarkEnd w:id="1347"/>
    <w:bookmarkStart w:name="z1373" w:id="1348"/>
    <w:p>
      <w:pPr>
        <w:spacing w:after="0"/>
        <w:ind w:left="0"/>
        <w:jc w:val="left"/>
      </w:pPr>
      <w:r>
        <w:rPr>
          <w:rFonts w:ascii="Times New Roman"/>
          <w:b/>
          <w:i w:val="false"/>
          <w:color w:val="000000"/>
        </w:rPr>
        <w:t xml:space="preserve"> Параграф 51. Суфлер</w:t>
      </w:r>
    </w:p>
    <w:bookmarkEnd w:id="1348"/>
    <w:bookmarkStart w:name="z1374" w:id="1349"/>
    <w:p>
      <w:pPr>
        <w:spacing w:after="0"/>
        <w:ind w:left="0"/>
        <w:jc w:val="both"/>
      </w:pPr>
      <w:r>
        <w:rPr>
          <w:rFonts w:ascii="Times New Roman"/>
          <w:b w:val="false"/>
          <w:i w:val="false"/>
          <w:color w:val="000000"/>
          <w:sz w:val="28"/>
        </w:rPr>
        <w:t>
      203. Лауазымдық міндеттері:</w:t>
      </w:r>
    </w:p>
    <w:bookmarkEnd w:id="1349"/>
    <w:bookmarkStart w:name="z1375" w:id="1350"/>
    <w:p>
      <w:pPr>
        <w:spacing w:after="0"/>
        <w:ind w:left="0"/>
        <w:jc w:val="both"/>
      </w:pPr>
      <w:r>
        <w:rPr>
          <w:rFonts w:ascii="Times New Roman"/>
          <w:b w:val="false"/>
          <w:i w:val="false"/>
          <w:color w:val="000000"/>
          <w:sz w:val="28"/>
        </w:rPr>
        <w:t>
      дайындық, спектакль барысын, пьеса мәтіні бойынша қадағалайды және әртістерге қажет болғанда рөл мәтінін сыбырлап айтады;</w:t>
      </w:r>
    </w:p>
    <w:bookmarkEnd w:id="1350"/>
    <w:bookmarkStart w:name="z1376" w:id="1351"/>
    <w:p>
      <w:pPr>
        <w:spacing w:after="0"/>
        <w:ind w:left="0"/>
        <w:jc w:val="both"/>
      </w:pPr>
      <w:r>
        <w:rPr>
          <w:rFonts w:ascii="Times New Roman"/>
          <w:b w:val="false"/>
          <w:i w:val="false"/>
          <w:color w:val="000000"/>
          <w:sz w:val="28"/>
        </w:rPr>
        <w:t>
      театрда пьесалар мен рөл мәтіндерінің салыстырып тексерілген даналарының болуын қамтамасыз етеді;</w:t>
      </w:r>
    </w:p>
    <w:bookmarkEnd w:id="1351"/>
    <w:bookmarkStart w:name="z1377" w:id="1352"/>
    <w:p>
      <w:pPr>
        <w:spacing w:after="0"/>
        <w:ind w:left="0"/>
        <w:jc w:val="both"/>
      </w:pPr>
      <w:r>
        <w:rPr>
          <w:rFonts w:ascii="Times New Roman"/>
          <w:b w:val="false"/>
          <w:i w:val="false"/>
          <w:color w:val="000000"/>
          <w:sz w:val="28"/>
        </w:rPr>
        <w:t>
      орындалып жатқан шығарманың клавирін оқиды.</w:t>
      </w:r>
    </w:p>
    <w:bookmarkEnd w:id="1352"/>
    <w:bookmarkStart w:name="z1378" w:id="1353"/>
    <w:p>
      <w:pPr>
        <w:spacing w:after="0"/>
        <w:ind w:left="0"/>
        <w:jc w:val="both"/>
      </w:pPr>
      <w:r>
        <w:rPr>
          <w:rFonts w:ascii="Times New Roman"/>
          <w:b w:val="false"/>
          <w:i w:val="false"/>
          <w:color w:val="000000"/>
          <w:sz w:val="28"/>
        </w:rPr>
        <w:t>
      204. Білуі тиіс:</w:t>
      </w:r>
    </w:p>
    <w:bookmarkEnd w:id="1353"/>
    <w:bookmarkStart w:name="z1379" w:id="1354"/>
    <w:p>
      <w:pPr>
        <w:spacing w:after="0"/>
        <w:ind w:left="0"/>
        <w:jc w:val="both"/>
      </w:pPr>
      <w:r>
        <w:rPr>
          <w:rFonts w:ascii="Times New Roman"/>
          <w:b w:val="false"/>
          <w:i w:val="false"/>
          <w:color w:val="000000"/>
          <w:sz w:val="28"/>
        </w:rPr>
        <w:t>
      Конституцияны;</w:t>
      </w:r>
    </w:p>
    <w:bookmarkEnd w:id="1354"/>
    <w:bookmarkStart w:name="z1380" w:id="1355"/>
    <w:p>
      <w:pPr>
        <w:spacing w:after="0"/>
        <w:ind w:left="0"/>
        <w:jc w:val="both"/>
      </w:pPr>
      <w:r>
        <w:rPr>
          <w:rFonts w:ascii="Times New Roman"/>
          <w:b w:val="false"/>
          <w:i w:val="false"/>
          <w:color w:val="000000"/>
          <w:sz w:val="28"/>
        </w:rPr>
        <w:t>
      Еңбек кодексін;</w:t>
      </w:r>
    </w:p>
    <w:bookmarkEnd w:id="1355"/>
    <w:bookmarkStart w:name="z1381" w:id="1356"/>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1356"/>
    <w:bookmarkStart w:name="z1382" w:id="1357"/>
    <w:p>
      <w:pPr>
        <w:spacing w:after="0"/>
        <w:ind w:left="0"/>
        <w:jc w:val="both"/>
      </w:pPr>
      <w:r>
        <w:rPr>
          <w:rFonts w:ascii="Times New Roman"/>
          <w:b w:val="false"/>
          <w:i w:val="false"/>
          <w:color w:val="000000"/>
          <w:sz w:val="28"/>
        </w:rPr>
        <w:t>
      әртістердің жұмыс ерекшелігін, спектакльдердің, мизансценалардың режиссерлік шешімі және құрылымын, ырғағын, мәтінді оқу қарқынын, үзілісті, музыкалық және шуыл сәттерін.</w:t>
      </w:r>
    </w:p>
    <w:bookmarkEnd w:id="1357"/>
    <w:bookmarkStart w:name="z1383" w:id="1358"/>
    <w:p>
      <w:pPr>
        <w:spacing w:after="0"/>
        <w:ind w:left="0"/>
        <w:jc w:val="both"/>
      </w:pPr>
      <w:r>
        <w:rPr>
          <w:rFonts w:ascii="Times New Roman"/>
          <w:b w:val="false"/>
          <w:i w:val="false"/>
          <w:color w:val="000000"/>
          <w:sz w:val="28"/>
        </w:rPr>
        <w:t>
      205. Біліктілікке қойылатын талаптар:</w:t>
      </w:r>
    </w:p>
    <w:bookmarkEnd w:id="1358"/>
    <w:bookmarkStart w:name="z1384" w:id="1359"/>
    <w:p>
      <w:pPr>
        <w:spacing w:after="0"/>
        <w:ind w:left="0"/>
        <w:jc w:val="both"/>
      </w:pPr>
      <w:r>
        <w:rPr>
          <w:rFonts w:ascii="Times New Roman"/>
          <w:b w:val="false"/>
          <w:i w:val="false"/>
          <w:color w:val="000000"/>
          <w:sz w:val="28"/>
        </w:rPr>
        <w:t>
      жұмыс өтіліне талаптар қойылмай, жұмыс өтіліне талаптар қойылмай, кадрларды дайындау бағыттарының бірі: өнер және гуманитарлық ғылымдар (актерлік өнер, режиссура, сценография, өнертану) және/немесе әлеуметтік ғылымдар, журналистика және ақпарат (мәдениеттану, журналистика) бағыттары бойынша жоғары (немесе жоғары оқу орнынан кейінгі) білім немесе "актерлік өнер" мамандығы бойынша техникалық және кәсіби, орта білімнен кейінгі (орта арнаулы, орта кәсіби) білім және мамандығы бойынша 3 жылдан кем емес жұмыс өтілі.</w:t>
      </w:r>
    </w:p>
    <w:bookmarkEnd w:id="1359"/>
    <w:bookmarkStart w:name="z1385" w:id="1360"/>
    <w:p>
      <w:pPr>
        <w:spacing w:after="0"/>
        <w:ind w:left="0"/>
        <w:jc w:val="left"/>
      </w:pPr>
      <w:r>
        <w:rPr>
          <w:rFonts w:ascii="Times New Roman"/>
          <w:b/>
          <w:i w:val="false"/>
          <w:color w:val="000000"/>
        </w:rPr>
        <w:t xml:space="preserve"> Параграф 52. Әртіс-Конферансье</w:t>
      </w:r>
    </w:p>
    <w:bookmarkEnd w:id="1360"/>
    <w:bookmarkStart w:name="z1386" w:id="1361"/>
    <w:p>
      <w:pPr>
        <w:spacing w:after="0"/>
        <w:ind w:left="0"/>
        <w:jc w:val="both"/>
      </w:pPr>
      <w:r>
        <w:rPr>
          <w:rFonts w:ascii="Times New Roman"/>
          <w:b w:val="false"/>
          <w:i w:val="false"/>
          <w:color w:val="000000"/>
          <w:sz w:val="28"/>
        </w:rPr>
        <w:t>
      206. Лауазымдық міндеттері:</w:t>
      </w:r>
    </w:p>
    <w:bookmarkEnd w:id="1361"/>
    <w:bookmarkStart w:name="z1387" w:id="1362"/>
    <w:p>
      <w:pPr>
        <w:spacing w:after="0"/>
        <w:ind w:left="0"/>
        <w:jc w:val="both"/>
      </w:pPr>
      <w:r>
        <w:rPr>
          <w:rFonts w:ascii="Times New Roman"/>
          <w:b w:val="false"/>
          <w:i w:val="false"/>
          <w:color w:val="000000"/>
          <w:sz w:val="28"/>
        </w:rPr>
        <w:t>
      концерттер өткізуге қатысады, концерттік нөмірлерді хабарлайды, нөмірлер арасында сахнаға шығады;</w:t>
      </w:r>
    </w:p>
    <w:bookmarkEnd w:id="1362"/>
    <w:bookmarkStart w:name="z1388" w:id="1363"/>
    <w:p>
      <w:pPr>
        <w:spacing w:after="0"/>
        <w:ind w:left="0"/>
        <w:jc w:val="both"/>
      </w:pPr>
      <w:r>
        <w:rPr>
          <w:rFonts w:ascii="Times New Roman"/>
          <w:b w:val="false"/>
          <w:i w:val="false"/>
          <w:color w:val="000000"/>
          <w:sz w:val="28"/>
        </w:rPr>
        <w:t>
      концерт өткізу кезінде залмен өзара қарым-қатынасты жүзеге асырады.</w:t>
      </w:r>
    </w:p>
    <w:bookmarkEnd w:id="1363"/>
    <w:bookmarkStart w:name="z1389" w:id="1364"/>
    <w:p>
      <w:pPr>
        <w:spacing w:after="0"/>
        <w:ind w:left="0"/>
        <w:jc w:val="both"/>
      </w:pPr>
      <w:r>
        <w:rPr>
          <w:rFonts w:ascii="Times New Roman"/>
          <w:b w:val="false"/>
          <w:i w:val="false"/>
          <w:color w:val="000000"/>
          <w:sz w:val="28"/>
        </w:rPr>
        <w:t>
      207. Білуі тиіс:</w:t>
      </w:r>
    </w:p>
    <w:bookmarkEnd w:id="1364"/>
    <w:bookmarkStart w:name="z1390" w:id="1365"/>
    <w:p>
      <w:pPr>
        <w:spacing w:after="0"/>
        <w:ind w:left="0"/>
        <w:jc w:val="both"/>
      </w:pPr>
      <w:r>
        <w:rPr>
          <w:rFonts w:ascii="Times New Roman"/>
          <w:b w:val="false"/>
          <w:i w:val="false"/>
          <w:color w:val="000000"/>
          <w:sz w:val="28"/>
        </w:rPr>
        <w:t>
      Конституцияны;</w:t>
      </w:r>
    </w:p>
    <w:bookmarkEnd w:id="1365"/>
    <w:bookmarkStart w:name="z1391" w:id="1366"/>
    <w:p>
      <w:pPr>
        <w:spacing w:after="0"/>
        <w:ind w:left="0"/>
        <w:jc w:val="both"/>
      </w:pPr>
      <w:r>
        <w:rPr>
          <w:rFonts w:ascii="Times New Roman"/>
          <w:b w:val="false"/>
          <w:i w:val="false"/>
          <w:color w:val="000000"/>
          <w:sz w:val="28"/>
        </w:rPr>
        <w:t>
      Еңбек кодексін;</w:t>
      </w:r>
    </w:p>
    <w:bookmarkEnd w:id="1366"/>
    <w:bookmarkStart w:name="z1392" w:id="1367"/>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1367"/>
    <w:bookmarkStart w:name="z1393" w:id="1368"/>
    <w:p>
      <w:pPr>
        <w:spacing w:after="0"/>
        <w:ind w:left="0"/>
        <w:jc w:val="both"/>
      </w:pPr>
      <w:r>
        <w:rPr>
          <w:rFonts w:ascii="Times New Roman"/>
          <w:b w:val="false"/>
          <w:i w:val="false"/>
          <w:color w:val="000000"/>
          <w:sz w:val="28"/>
        </w:rPr>
        <w:t>
      музыкалық театрлар мен концерттік ұйымдардың классикалық және заманауи репертуарын, музыка және театр тарихын, музыкалық драматургия, актерлік шеберлік, вокал өнері негіздерін, вокалдық педагогика әдістемесін.</w:t>
      </w:r>
    </w:p>
    <w:bookmarkEnd w:id="1368"/>
    <w:bookmarkStart w:name="z1394" w:id="1369"/>
    <w:p>
      <w:pPr>
        <w:spacing w:after="0"/>
        <w:ind w:left="0"/>
        <w:jc w:val="both"/>
      </w:pPr>
      <w:r>
        <w:rPr>
          <w:rFonts w:ascii="Times New Roman"/>
          <w:b w:val="false"/>
          <w:i w:val="false"/>
          <w:color w:val="000000"/>
          <w:sz w:val="28"/>
        </w:rPr>
        <w:t>
      208. Біліктілікке қойылатын талаптар:</w:t>
      </w:r>
    </w:p>
    <w:bookmarkEnd w:id="1369"/>
    <w:bookmarkStart w:name="z1395" w:id="1370"/>
    <w:p>
      <w:pPr>
        <w:spacing w:after="0"/>
        <w:ind w:left="0"/>
        <w:jc w:val="both"/>
      </w:pPr>
      <w:r>
        <w:rPr>
          <w:rFonts w:ascii="Times New Roman"/>
          <w:b w:val="false"/>
          <w:i w:val="false"/>
          <w:color w:val="000000"/>
          <w:sz w:val="28"/>
        </w:rPr>
        <w:t>
      біліктілігі жоғары деңгейлі маман:</w:t>
      </w:r>
    </w:p>
    <w:bookmarkEnd w:id="1370"/>
    <w:bookmarkStart w:name="z1396" w:id="1371"/>
    <w:p>
      <w:pPr>
        <w:spacing w:after="0"/>
        <w:ind w:left="0"/>
        <w:jc w:val="both"/>
      </w:pPr>
      <w:r>
        <w:rPr>
          <w:rFonts w:ascii="Times New Roman"/>
          <w:b w:val="false"/>
          <w:i w:val="false"/>
          <w:color w:val="000000"/>
          <w:sz w:val="28"/>
        </w:rPr>
        <w:t>
      санаты жоқ: жұмыс өтіліне талаптар қойылмай, өнер және гуманитарлық ғылымдар (өнер) кадрларды дайындау бағыты бойынша жоғары (немесе жоғары оқу орнынан кейінгі) білім.</w:t>
      </w:r>
    </w:p>
    <w:bookmarkEnd w:id="1371"/>
    <w:bookmarkStart w:name="z1397" w:id="1372"/>
    <w:p>
      <w:pPr>
        <w:spacing w:after="0"/>
        <w:ind w:left="0"/>
        <w:jc w:val="both"/>
      </w:pPr>
      <w:r>
        <w:rPr>
          <w:rFonts w:ascii="Times New Roman"/>
          <w:b w:val="false"/>
          <w:i w:val="false"/>
          <w:color w:val="000000"/>
          <w:sz w:val="28"/>
        </w:rPr>
        <w:t>
      біліктілігі орта деңгейлі маман:</w:t>
      </w:r>
    </w:p>
    <w:bookmarkEnd w:id="1372"/>
    <w:bookmarkStart w:name="z1398" w:id="1373"/>
    <w:p>
      <w:pPr>
        <w:spacing w:after="0"/>
        <w:ind w:left="0"/>
        <w:jc w:val="both"/>
      </w:pPr>
      <w:r>
        <w:rPr>
          <w:rFonts w:ascii="Times New Roman"/>
          <w:b w:val="false"/>
          <w:i w:val="false"/>
          <w:color w:val="000000"/>
          <w:sz w:val="28"/>
        </w:rPr>
        <w:t>
      санаты жоқ: жұмыс өтіліне талаптар қойылмай, "өнер және мәдениет" мамандықтар тобы бойынша кәсіби (орта арнаулы, орта кәсіби) білім.</w:t>
      </w:r>
    </w:p>
    <w:bookmarkEnd w:id="1373"/>
    <w:bookmarkStart w:name="z1399" w:id="1374"/>
    <w:p>
      <w:pPr>
        <w:spacing w:after="0"/>
        <w:ind w:left="0"/>
        <w:jc w:val="left"/>
      </w:pPr>
      <w:r>
        <w:rPr>
          <w:rFonts w:ascii="Times New Roman"/>
          <w:b/>
          <w:i w:val="false"/>
          <w:color w:val="000000"/>
        </w:rPr>
        <w:t xml:space="preserve"> Параграф 53. Зоотехник</w:t>
      </w:r>
    </w:p>
    <w:bookmarkEnd w:id="1374"/>
    <w:bookmarkStart w:name="z1400" w:id="1375"/>
    <w:p>
      <w:pPr>
        <w:spacing w:after="0"/>
        <w:ind w:left="0"/>
        <w:jc w:val="both"/>
      </w:pPr>
      <w:r>
        <w:rPr>
          <w:rFonts w:ascii="Times New Roman"/>
          <w:b w:val="false"/>
          <w:i w:val="false"/>
          <w:color w:val="000000"/>
          <w:sz w:val="28"/>
        </w:rPr>
        <w:t>
      209. Лауазымдық міндеттері:</w:t>
      </w:r>
    </w:p>
    <w:bookmarkEnd w:id="1375"/>
    <w:bookmarkStart w:name="z1401" w:id="1376"/>
    <w:p>
      <w:pPr>
        <w:spacing w:after="0"/>
        <w:ind w:left="0"/>
        <w:jc w:val="both"/>
      </w:pPr>
      <w:r>
        <w:rPr>
          <w:rFonts w:ascii="Times New Roman"/>
          <w:b w:val="false"/>
          <w:i w:val="false"/>
          <w:color w:val="000000"/>
          <w:sz w:val="28"/>
        </w:rPr>
        <w:t>
      жануарлардың күтімі мен азықтандырылуын, оларға арналған үй-жайларда температура және ылғалдылық режимін, жануарларды күтімге алғанда және бекемдеп байлауда қолданылатын барлық құралдар мен аспаптардың жарамдылығын қамтамасыз етеді:</w:t>
      </w:r>
    </w:p>
    <w:bookmarkEnd w:id="1376"/>
    <w:bookmarkStart w:name="z1402" w:id="1377"/>
    <w:p>
      <w:pPr>
        <w:spacing w:after="0"/>
        <w:ind w:left="0"/>
        <w:jc w:val="both"/>
      </w:pPr>
      <w:r>
        <w:rPr>
          <w:rFonts w:ascii="Times New Roman"/>
          <w:b w:val="false"/>
          <w:i w:val="false"/>
          <w:color w:val="000000"/>
          <w:sz w:val="28"/>
        </w:rPr>
        <w:t>
      азықтандыру есептерін және жемазық тізімдемелерін құрастырады;</w:t>
      </w:r>
    </w:p>
    <w:bookmarkEnd w:id="1377"/>
    <w:bookmarkStart w:name="z1403" w:id="1378"/>
    <w:p>
      <w:pPr>
        <w:spacing w:after="0"/>
        <w:ind w:left="0"/>
        <w:jc w:val="both"/>
      </w:pPr>
      <w:r>
        <w:rPr>
          <w:rFonts w:ascii="Times New Roman"/>
          <w:b w:val="false"/>
          <w:i w:val="false"/>
          <w:color w:val="000000"/>
          <w:sz w:val="28"/>
        </w:rPr>
        <w:t>
      жануарлардың орнын ауыстыруларды, тасымалдауды және қайта орналастыруды жүзеге асырады;</w:t>
      </w:r>
    </w:p>
    <w:bookmarkEnd w:id="1378"/>
    <w:bookmarkStart w:name="z1404" w:id="1379"/>
    <w:p>
      <w:pPr>
        <w:spacing w:after="0"/>
        <w:ind w:left="0"/>
        <w:jc w:val="both"/>
      </w:pPr>
      <w:r>
        <w:rPr>
          <w:rFonts w:ascii="Times New Roman"/>
          <w:b w:val="false"/>
          <w:i w:val="false"/>
          <w:color w:val="000000"/>
          <w:sz w:val="28"/>
        </w:rPr>
        <w:t>
      дәрігерлік-профилактикалық іс-шараларды жүргізу үшін жануарларды бекемдеп байлауды немесе оларды ұстап алуды қамтамасыз етеді;</w:t>
      </w:r>
    </w:p>
    <w:bookmarkEnd w:id="1379"/>
    <w:bookmarkStart w:name="z1405" w:id="1380"/>
    <w:p>
      <w:pPr>
        <w:spacing w:after="0"/>
        <w:ind w:left="0"/>
        <w:jc w:val="both"/>
      </w:pPr>
      <w:r>
        <w:rPr>
          <w:rFonts w:ascii="Times New Roman"/>
          <w:b w:val="false"/>
          <w:i w:val="false"/>
          <w:color w:val="000000"/>
          <w:sz w:val="28"/>
        </w:rPr>
        <w:t>
      жануарлар бар орын-жайларды қайта кодтауды жүзеге асырады;</w:t>
      </w:r>
    </w:p>
    <w:bookmarkEnd w:id="1380"/>
    <w:bookmarkStart w:name="z1406" w:id="1381"/>
    <w:p>
      <w:pPr>
        <w:spacing w:after="0"/>
        <w:ind w:left="0"/>
        <w:jc w:val="both"/>
      </w:pPr>
      <w:r>
        <w:rPr>
          <w:rFonts w:ascii="Times New Roman"/>
          <w:b w:val="false"/>
          <w:i w:val="false"/>
          <w:color w:val="000000"/>
          <w:sz w:val="28"/>
        </w:rPr>
        <w:t>
      жануарларды емдегенде ветеринар-дәрігерлерге көмек көрсетеді.</w:t>
      </w:r>
    </w:p>
    <w:bookmarkEnd w:id="1381"/>
    <w:bookmarkStart w:name="z1407" w:id="1382"/>
    <w:p>
      <w:pPr>
        <w:spacing w:after="0"/>
        <w:ind w:left="0"/>
        <w:jc w:val="both"/>
      </w:pPr>
      <w:r>
        <w:rPr>
          <w:rFonts w:ascii="Times New Roman"/>
          <w:b w:val="false"/>
          <w:i w:val="false"/>
          <w:color w:val="000000"/>
          <w:sz w:val="28"/>
        </w:rPr>
        <w:t>
      210. Білуі тиіс:</w:t>
      </w:r>
    </w:p>
    <w:bookmarkEnd w:id="1382"/>
    <w:bookmarkStart w:name="z1408" w:id="1383"/>
    <w:p>
      <w:pPr>
        <w:spacing w:after="0"/>
        <w:ind w:left="0"/>
        <w:jc w:val="both"/>
      </w:pPr>
      <w:r>
        <w:rPr>
          <w:rFonts w:ascii="Times New Roman"/>
          <w:b w:val="false"/>
          <w:i w:val="false"/>
          <w:color w:val="000000"/>
          <w:sz w:val="28"/>
        </w:rPr>
        <w:t>
      Конституцияны;</w:t>
      </w:r>
    </w:p>
    <w:bookmarkEnd w:id="1383"/>
    <w:bookmarkStart w:name="z1409" w:id="1384"/>
    <w:p>
      <w:pPr>
        <w:spacing w:after="0"/>
        <w:ind w:left="0"/>
        <w:jc w:val="both"/>
      </w:pPr>
      <w:r>
        <w:rPr>
          <w:rFonts w:ascii="Times New Roman"/>
          <w:b w:val="false"/>
          <w:i w:val="false"/>
          <w:color w:val="000000"/>
          <w:sz w:val="28"/>
        </w:rPr>
        <w:t>
      Еңбек кодексін;</w:t>
      </w:r>
    </w:p>
    <w:bookmarkEnd w:id="1384"/>
    <w:bookmarkStart w:name="z1410" w:id="1385"/>
    <w:p>
      <w:pPr>
        <w:spacing w:after="0"/>
        <w:ind w:left="0"/>
        <w:jc w:val="both"/>
      </w:pPr>
      <w:r>
        <w:rPr>
          <w:rFonts w:ascii="Times New Roman"/>
          <w:b w:val="false"/>
          <w:i w:val="false"/>
          <w:color w:val="000000"/>
          <w:sz w:val="28"/>
        </w:rPr>
        <w:t>
      "Ветеринария туралы", "Мәдениет туралы" Қазақстан Республикасының заңдарын;</w:t>
      </w:r>
    </w:p>
    <w:bookmarkEnd w:id="1385"/>
    <w:bookmarkStart w:name="z1411" w:id="1386"/>
    <w:p>
      <w:pPr>
        <w:spacing w:after="0"/>
        <w:ind w:left="0"/>
        <w:jc w:val="both"/>
      </w:pPr>
      <w:r>
        <w:rPr>
          <w:rFonts w:ascii="Times New Roman"/>
          <w:b w:val="false"/>
          <w:i w:val="false"/>
          <w:color w:val="000000"/>
          <w:sz w:val="28"/>
        </w:rPr>
        <w:t>
      зоотехникалық және ветеринариялық қызмет негіздерін, жануарлар мен құстар биологиясын;</w:t>
      </w:r>
    </w:p>
    <w:bookmarkEnd w:id="1386"/>
    <w:bookmarkStart w:name="z1412" w:id="1387"/>
    <w:p>
      <w:pPr>
        <w:spacing w:after="0"/>
        <w:ind w:left="0"/>
        <w:jc w:val="both"/>
      </w:pPr>
      <w:r>
        <w:rPr>
          <w:rFonts w:ascii="Times New Roman"/>
          <w:b w:val="false"/>
          <w:i w:val="false"/>
          <w:color w:val="000000"/>
          <w:sz w:val="28"/>
        </w:rPr>
        <w:t>
      дәрігерге дейінгі медициналық көмек көрсету қағидаларын.</w:t>
      </w:r>
    </w:p>
    <w:bookmarkEnd w:id="1387"/>
    <w:bookmarkStart w:name="z1413" w:id="1388"/>
    <w:p>
      <w:pPr>
        <w:spacing w:after="0"/>
        <w:ind w:left="0"/>
        <w:jc w:val="both"/>
      </w:pPr>
      <w:r>
        <w:rPr>
          <w:rFonts w:ascii="Times New Roman"/>
          <w:b w:val="false"/>
          <w:i w:val="false"/>
          <w:color w:val="000000"/>
          <w:sz w:val="28"/>
        </w:rPr>
        <w:t>
      211. Біліктілікке қойылатын талаптар:</w:t>
      </w:r>
    </w:p>
    <w:bookmarkEnd w:id="1388"/>
    <w:bookmarkStart w:name="z1414" w:id="1389"/>
    <w:p>
      <w:pPr>
        <w:spacing w:after="0"/>
        <w:ind w:left="0"/>
        <w:jc w:val="both"/>
      </w:pPr>
      <w:r>
        <w:rPr>
          <w:rFonts w:ascii="Times New Roman"/>
          <w:b w:val="false"/>
          <w:i w:val="false"/>
          <w:color w:val="000000"/>
          <w:sz w:val="28"/>
        </w:rPr>
        <w:t>
      біліктілігі жоғары деңгейлі маман:</w:t>
      </w:r>
    </w:p>
    <w:bookmarkEnd w:id="1389"/>
    <w:bookmarkStart w:name="z1415" w:id="1390"/>
    <w:p>
      <w:pPr>
        <w:spacing w:after="0"/>
        <w:ind w:left="0"/>
        <w:jc w:val="both"/>
      </w:pPr>
      <w:r>
        <w:rPr>
          <w:rFonts w:ascii="Times New Roman"/>
          <w:b w:val="false"/>
          <w:i w:val="false"/>
          <w:color w:val="000000"/>
          <w:sz w:val="28"/>
        </w:rPr>
        <w:t>
      1) жоғары санаттағы: ветеринария кадрларды дайындау бағыты бойынша жоғары (немесе жоғары оқу орнынан кейінгі) білім және мамандығы бойынша біліктілігі жоғары деңгейлі I санатты маман лауазымында 3 жылдан кем емес жұмыс өтілі;</w:t>
      </w:r>
    </w:p>
    <w:bookmarkEnd w:id="1390"/>
    <w:bookmarkStart w:name="z1416" w:id="1391"/>
    <w:p>
      <w:pPr>
        <w:spacing w:after="0"/>
        <w:ind w:left="0"/>
        <w:jc w:val="both"/>
      </w:pPr>
      <w:r>
        <w:rPr>
          <w:rFonts w:ascii="Times New Roman"/>
          <w:b w:val="false"/>
          <w:i w:val="false"/>
          <w:color w:val="000000"/>
          <w:sz w:val="28"/>
        </w:rPr>
        <w:t>
      2) І санаттағы: ветеринария кадрларды дайындау бағыты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1391"/>
    <w:bookmarkStart w:name="z1417" w:id="1392"/>
    <w:p>
      <w:pPr>
        <w:spacing w:after="0"/>
        <w:ind w:left="0"/>
        <w:jc w:val="both"/>
      </w:pPr>
      <w:r>
        <w:rPr>
          <w:rFonts w:ascii="Times New Roman"/>
          <w:b w:val="false"/>
          <w:i w:val="false"/>
          <w:color w:val="000000"/>
          <w:sz w:val="28"/>
        </w:rPr>
        <w:t>
      3) ІІ санаттағы: ветеринария кадрларды дайындау бағыты бойынша саласындағы жоғары (немесе жоғары оқу орнынан кейінгі) білім және мамандығы бойынша біліктілігі жоғары деңгейлі санаты жоқ маман лауазымында 1 жылдан кем емес жұмыс өтілі;</w:t>
      </w:r>
    </w:p>
    <w:bookmarkEnd w:id="1392"/>
    <w:bookmarkStart w:name="z1418" w:id="1393"/>
    <w:p>
      <w:pPr>
        <w:spacing w:after="0"/>
        <w:ind w:left="0"/>
        <w:jc w:val="both"/>
      </w:pPr>
      <w:r>
        <w:rPr>
          <w:rFonts w:ascii="Times New Roman"/>
          <w:b w:val="false"/>
          <w:i w:val="false"/>
          <w:color w:val="000000"/>
          <w:sz w:val="28"/>
        </w:rPr>
        <w:t>
      4) санаты жоқ: жұмыс өтіліне талаптар қойылмай, ветеринария кадрларды дайындау бағыты бойынша жоғары (немесе жоғары оқу орнынан кейінгі) білім;</w:t>
      </w:r>
    </w:p>
    <w:bookmarkEnd w:id="1393"/>
    <w:bookmarkStart w:name="z1419" w:id="1394"/>
    <w:p>
      <w:pPr>
        <w:spacing w:after="0"/>
        <w:ind w:left="0"/>
        <w:jc w:val="both"/>
      </w:pPr>
      <w:r>
        <w:rPr>
          <w:rFonts w:ascii="Times New Roman"/>
          <w:b w:val="false"/>
          <w:i w:val="false"/>
          <w:color w:val="000000"/>
          <w:sz w:val="28"/>
        </w:rPr>
        <w:t>
      біліктілігі орта деңгейлі маман:</w:t>
      </w:r>
    </w:p>
    <w:bookmarkEnd w:id="1394"/>
    <w:bookmarkStart w:name="z1420" w:id="1395"/>
    <w:p>
      <w:pPr>
        <w:spacing w:after="0"/>
        <w:ind w:left="0"/>
        <w:jc w:val="both"/>
      </w:pPr>
      <w:r>
        <w:rPr>
          <w:rFonts w:ascii="Times New Roman"/>
          <w:b w:val="false"/>
          <w:i w:val="false"/>
          <w:color w:val="000000"/>
          <w:sz w:val="28"/>
        </w:rPr>
        <w:t>
      1) жоғары санаттағы: "ветеринария"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 санатты маман лауазымында 3 жылдан кем емес жұмыс өтілі;</w:t>
      </w:r>
    </w:p>
    <w:bookmarkEnd w:id="1395"/>
    <w:bookmarkStart w:name="z1421" w:id="1396"/>
    <w:p>
      <w:pPr>
        <w:spacing w:after="0"/>
        <w:ind w:left="0"/>
        <w:jc w:val="both"/>
      </w:pPr>
      <w:r>
        <w:rPr>
          <w:rFonts w:ascii="Times New Roman"/>
          <w:b w:val="false"/>
          <w:i w:val="false"/>
          <w:color w:val="000000"/>
          <w:sz w:val="28"/>
        </w:rPr>
        <w:t>
      2) І санаттағы: "ветеринария"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ІІ санатты маман лауазымында 2 жылдан кем емес жұмыс өтілі;</w:t>
      </w:r>
    </w:p>
    <w:bookmarkEnd w:id="1396"/>
    <w:bookmarkStart w:name="z1422" w:id="1397"/>
    <w:p>
      <w:pPr>
        <w:spacing w:after="0"/>
        <w:ind w:left="0"/>
        <w:jc w:val="both"/>
      </w:pPr>
      <w:r>
        <w:rPr>
          <w:rFonts w:ascii="Times New Roman"/>
          <w:b w:val="false"/>
          <w:i w:val="false"/>
          <w:color w:val="000000"/>
          <w:sz w:val="28"/>
        </w:rPr>
        <w:t>
      3) ІІ санаттағы: "ветеринария"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1 жылдан кем емес жұмыс өтілі;</w:t>
      </w:r>
    </w:p>
    <w:bookmarkEnd w:id="1397"/>
    <w:bookmarkStart w:name="z1423" w:id="1398"/>
    <w:p>
      <w:pPr>
        <w:spacing w:after="0"/>
        <w:ind w:left="0"/>
        <w:jc w:val="both"/>
      </w:pPr>
      <w:r>
        <w:rPr>
          <w:rFonts w:ascii="Times New Roman"/>
          <w:b w:val="false"/>
          <w:i w:val="false"/>
          <w:color w:val="000000"/>
          <w:sz w:val="28"/>
        </w:rPr>
        <w:t>
      4) санаты жоқ: жұмыс өтіліне талаптар қойылмай, "ветеринария" мамандықтар тобы бойынша техникалық және кәсіби, орта білімнен кейінгі (орта арнаулы, орта кәсіби) білім.</w:t>
      </w:r>
    </w:p>
    <w:bookmarkEnd w:id="1398"/>
    <w:bookmarkStart w:name="z1424" w:id="1399"/>
    <w:p>
      <w:pPr>
        <w:spacing w:after="0"/>
        <w:ind w:left="0"/>
        <w:jc w:val="left"/>
      </w:pPr>
      <w:r>
        <w:rPr>
          <w:rFonts w:ascii="Times New Roman"/>
          <w:b/>
          <w:i w:val="false"/>
          <w:color w:val="000000"/>
        </w:rPr>
        <w:t xml:space="preserve"> Параграф 54. Ветеринар-дәрігер</w:t>
      </w:r>
    </w:p>
    <w:bookmarkEnd w:id="1399"/>
    <w:bookmarkStart w:name="z1425" w:id="1400"/>
    <w:p>
      <w:pPr>
        <w:spacing w:after="0"/>
        <w:ind w:left="0"/>
        <w:jc w:val="both"/>
      </w:pPr>
      <w:r>
        <w:rPr>
          <w:rFonts w:ascii="Times New Roman"/>
          <w:b w:val="false"/>
          <w:i w:val="false"/>
          <w:color w:val="000000"/>
          <w:sz w:val="28"/>
        </w:rPr>
        <w:t>
      212. Лауазымдық міндеттері:</w:t>
      </w:r>
    </w:p>
    <w:bookmarkEnd w:id="1400"/>
    <w:bookmarkStart w:name="z1426" w:id="1401"/>
    <w:p>
      <w:pPr>
        <w:spacing w:after="0"/>
        <w:ind w:left="0"/>
        <w:jc w:val="both"/>
      </w:pPr>
      <w:r>
        <w:rPr>
          <w:rFonts w:ascii="Times New Roman"/>
          <w:b w:val="false"/>
          <w:i w:val="false"/>
          <w:color w:val="000000"/>
          <w:sz w:val="28"/>
        </w:rPr>
        <w:t>
      цирк жануарларының аурулары мен өлім-жітімінің алдын алу үшін ветеринариялық-профилактикалық, ветеринариялық-санитарлық және клиникалық-зертханалық іс-шараларды ұйымдастырады және жүргізеді;</w:t>
      </w:r>
    </w:p>
    <w:bookmarkEnd w:id="1401"/>
    <w:bookmarkStart w:name="z1427" w:id="1402"/>
    <w:p>
      <w:pPr>
        <w:spacing w:after="0"/>
        <w:ind w:left="0"/>
        <w:jc w:val="both"/>
      </w:pPr>
      <w:r>
        <w:rPr>
          <w:rFonts w:ascii="Times New Roman"/>
          <w:b w:val="false"/>
          <w:i w:val="false"/>
          <w:color w:val="000000"/>
          <w:sz w:val="28"/>
        </w:rPr>
        <w:t>
      бекітіліп берілген секцияларда жануарларды күнделікті қадағалауды жүзеге асырады;</w:t>
      </w:r>
    </w:p>
    <w:bookmarkEnd w:id="1402"/>
    <w:bookmarkStart w:name="z1428" w:id="1403"/>
    <w:p>
      <w:pPr>
        <w:spacing w:after="0"/>
        <w:ind w:left="0"/>
        <w:jc w:val="both"/>
      </w:pPr>
      <w:r>
        <w:rPr>
          <w:rFonts w:ascii="Times New Roman"/>
          <w:b w:val="false"/>
          <w:i w:val="false"/>
          <w:color w:val="000000"/>
          <w:sz w:val="28"/>
        </w:rPr>
        <w:t>
      өндірістік орынжайлар мен аумақтың ветеринариялық-санитарлық жағдайын қадағалайды;</w:t>
      </w:r>
    </w:p>
    <w:bookmarkEnd w:id="1403"/>
    <w:bookmarkStart w:name="z1429" w:id="1404"/>
    <w:p>
      <w:pPr>
        <w:spacing w:after="0"/>
        <w:ind w:left="0"/>
        <w:jc w:val="both"/>
      </w:pPr>
      <w:r>
        <w:rPr>
          <w:rFonts w:ascii="Times New Roman"/>
          <w:b w:val="false"/>
          <w:i w:val="false"/>
          <w:color w:val="000000"/>
          <w:sz w:val="28"/>
        </w:rPr>
        <w:t>
      циркке жаңадан әкелінген жануарларға карантиндік іс-шаралар жүргізеді, ауру жануарларды анықтайды, оларды оқшаулайды, ауруға шалдыққан жануарларға диагностикалық зерттеулер және емдеу, сақтандыру екпелерін, емдеу-профилактикалық өңдеулерді жүргізеді;</w:t>
      </w:r>
    </w:p>
    <w:bookmarkEnd w:id="1404"/>
    <w:bookmarkStart w:name="z1430" w:id="1405"/>
    <w:p>
      <w:pPr>
        <w:spacing w:after="0"/>
        <w:ind w:left="0"/>
        <w:jc w:val="both"/>
      </w:pPr>
      <w:r>
        <w:rPr>
          <w:rFonts w:ascii="Times New Roman"/>
          <w:b w:val="false"/>
          <w:i w:val="false"/>
          <w:color w:val="000000"/>
          <w:sz w:val="28"/>
        </w:rPr>
        <w:t>
      азықтардың сапасын және ветеринариялық дәріхананың қызметін қамтамасыз етеді;</w:t>
      </w:r>
    </w:p>
    <w:bookmarkEnd w:id="1405"/>
    <w:bookmarkStart w:name="z1431" w:id="1406"/>
    <w:p>
      <w:pPr>
        <w:spacing w:after="0"/>
        <w:ind w:left="0"/>
        <w:jc w:val="both"/>
      </w:pPr>
      <w:r>
        <w:rPr>
          <w:rFonts w:ascii="Times New Roman"/>
          <w:b w:val="false"/>
          <w:i w:val="false"/>
          <w:color w:val="000000"/>
          <w:sz w:val="28"/>
        </w:rPr>
        <w:t>
      жануарлардың жарамсызын шығаруға қатысады және сойыс малдарының етін пайдалану бойынша қорытындылар жасайды;</w:t>
      </w:r>
    </w:p>
    <w:bookmarkEnd w:id="1406"/>
    <w:bookmarkStart w:name="z1432" w:id="1407"/>
    <w:p>
      <w:pPr>
        <w:spacing w:after="0"/>
        <w:ind w:left="0"/>
        <w:jc w:val="both"/>
      </w:pPr>
      <w:r>
        <w:rPr>
          <w:rFonts w:ascii="Times New Roman"/>
          <w:b w:val="false"/>
          <w:i w:val="false"/>
          <w:color w:val="000000"/>
          <w:sz w:val="28"/>
        </w:rPr>
        <w:t>
      зообақтың ғылыми жұмыс жоспарына сәйкес зерттеулер жүргізеді, жабайы жануарларды емдеу мәселелері бойынша зообаққа келушілерге және ұйымдарға кеңестер береді;</w:t>
      </w:r>
    </w:p>
    <w:bookmarkEnd w:id="1407"/>
    <w:bookmarkStart w:name="z1433" w:id="1408"/>
    <w:p>
      <w:pPr>
        <w:spacing w:after="0"/>
        <w:ind w:left="0"/>
        <w:jc w:val="both"/>
      </w:pPr>
      <w:r>
        <w:rPr>
          <w:rFonts w:ascii="Times New Roman"/>
          <w:b w:val="false"/>
          <w:i w:val="false"/>
          <w:color w:val="000000"/>
          <w:sz w:val="28"/>
        </w:rPr>
        <w:t>
      бақылаудағы жанаурлардың есебін жүргізеді.</w:t>
      </w:r>
    </w:p>
    <w:bookmarkEnd w:id="1408"/>
    <w:bookmarkStart w:name="z1434" w:id="1409"/>
    <w:p>
      <w:pPr>
        <w:spacing w:after="0"/>
        <w:ind w:left="0"/>
        <w:jc w:val="both"/>
      </w:pPr>
      <w:r>
        <w:rPr>
          <w:rFonts w:ascii="Times New Roman"/>
          <w:b w:val="false"/>
          <w:i w:val="false"/>
          <w:color w:val="000000"/>
          <w:sz w:val="28"/>
        </w:rPr>
        <w:t>
      213. Білуі тиіс:</w:t>
      </w:r>
    </w:p>
    <w:bookmarkEnd w:id="1409"/>
    <w:bookmarkStart w:name="z1435" w:id="1410"/>
    <w:p>
      <w:pPr>
        <w:spacing w:after="0"/>
        <w:ind w:left="0"/>
        <w:jc w:val="both"/>
      </w:pPr>
      <w:r>
        <w:rPr>
          <w:rFonts w:ascii="Times New Roman"/>
          <w:b w:val="false"/>
          <w:i w:val="false"/>
          <w:color w:val="000000"/>
          <w:sz w:val="28"/>
        </w:rPr>
        <w:t>
      Конституцияны;</w:t>
      </w:r>
    </w:p>
    <w:bookmarkEnd w:id="1410"/>
    <w:bookmarkStart w:name="z1436" w:id="1411"/>
    <w:p>
      <w:pPr>
        <w:spacing w:after="0"/>
        <w:ind w:left="0"/>
        <w:jc w:val="both"/>
      </w:pPr>
      <w:r>
        <w:rPr>
          <w:rFonts w:ascii="Times New Roman"/>
          <w:b w:val="false"/>
          <w:i w:val="false"/>
          <w:color w:val="000000"/>
          <w:sz w:val="28"/>
        </w:rPr>
        <w:t>
      Еңбек кодексін;</w:t>
      </w:r>
    </w:p>
    <w:bookmarkEnd w:id="1411"/>
    <w:bookmarkStart w:name="z1437" w:id="1412"/>
    <w:p>
      <w:pPr>
        <w:spacing w:after="0"/>
        <w:ind w:left="0"/>
        <w:jc w:val="both"/>
      </w:pPr>
      <w:r>
        <w:rPr>
          <w:rFonts w:ascii="Times New Roman"/>
          <w:b w:val="false"/>
          <w:i w:val="false"/>
          <w:color w:val="000000"/>
          <w:sz w:val="28"/>
        </w:rPr>
        <w:t>
      "Ветеринария туралы", "Мәдениет туралы", "Сыбайлас жемқорлыққа қарсы іс-қимыл туралы" Қазақстан Республикасының заңдарын;</w:t>
      </w:r>
    </w:p>
    <w:bookmarkEnd w:id="1412"/>
    <w:bookmarkStart w:name="z1438" w:id="1413"/>
    <w:p>
      <w:pPr>
        <w:spacing w:after="0"/>
        <w:ind w:left="0"/>
        <w:jc w:val="both"/>
      </w:pPr>
      <w:r>
        <w:rPr>
          <w:rFonts w:ascii="Times New Roman"/>
          <w:b w:val="false"/>
          <w:i w:val="false"/>
          <w:color w:val="000000"/>
          <w:sz w:val="28"/>
        </w:rPr>
        <w:t>
      зообақтағы жануарлар мен құстар биологиясын, оларға тән ауруларды, оларды алдын алу және емдеуді, ветеринариялық-санитарлық сараптаманы, ветеринария және ветеринариялық-санитариялық сараптама саласындағы озық жетістіктерді.</w:t>
      </w:r>
    </w:p>
    <w:bookmarkEnd w:id="1413"/>
    <w:bookmarkStart w:name="z1439" w:id="1414"/>
    <w:p>
      <w:pPr>
        <w:spacing w:after="0"/>
        <w:ind w:left="0"/>
        <w:jc w:val="both"/>
      </w:pPr>
      <w:r>
        <w:rPr>
          <w:rFonts w:ascii="Times New Roman"/>
          <w:b w:val="false"/>
          <w:i w:val="false"/>
          <w:color w:val="000000"/>
          <w:sz w:val="28"/>
        </w:rPr>
        <w:t>
      214. Біліктілікке қойылатын талаптар:</w:t>
      </w:r>
    </w:p>
    <w:bookmarkEnd w:id="1414"/>
    <w:bookmarkStart w:name="z1440" w:id="1415"/>
    <w:p>
      <w:pPr>
        <w:spacing w:after="0"/>
        <w:ind w:left="0"/>
        <w:jc w:val="both"/>
      </w:pPr>
      <w:r>
        <w:rPr>
          <w:rFonts w:ascii="Times New Roman"/>
          <w:b w:val="false"/>
          <w:i w:val="false"/>
          <w:color w:val="000000"/>
          <w:sz w:val="28"/>
        </w:rPr>
        <w:t>
      біліктілігі жоғары деңгейлі маман:</w:t>
      </w:r>
    </w:p>
    <w:bookmarkEnd w:id="1415"/>
    <w:bookmarkStart w:name="z1441" w:id="1416"/>
    <w:p>
      <w:pPr>
        <w:spacing w:after="0"/>
        <w:ind w:left="0"/>
        <w:jc w:val="both"/>
      </w:pPr>
      <w:r>
        <w:rPr>
          <w:rFonts w:ascii="Times New Roman"/>
          <w:b w:val="false"/>
          <w:i w:val="false"/>
          <w:color w:val="000000"/>
          <w:sz w:val="28"/>
        </w:rPr>
        <w:t>
      1) жоғары санаттағы: ветеринария кадрларды дайындау бағыты бойынша жоғары (немесе жоғары оқу орнынан кейінгі) білім және мамандығы бойынша біліктілігі жоғары деңгейлі I санатты маман лауазымында 3 жылдан кем емес жұмыс өтілі;</w:t>
      </w:r>
    </w:p>
    <w:bookmarkEnd w:id="1416"/>
    <w:bookmarkStart w:name="z1442" w:id="1417"/>
    <w:p>
      <w:pPr>
        <w:spacing w:after="0"/>
        <w:ind w:left="0"/>
        <w:jc w:val="both"/>
      </w:pPr>
      <w:r>
        <w:rPr>
          <w:rFonts w:ascii="Times New Roman"/>
          <w:b w:val="false"/>
          <w:i w:val="false"/>
          <w:color w:val="000000"/>
          <w:sz w:val="28"/>
        </w:rPr>
        <w:t>
      2) І санаттағы: ветеринария кадрларды дайындау бағыты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1417"/>
    <w:bookmarkStart w:name="z1443" w:id="1418"/>
    <w:p>
      <w:pPr>
        <w:spacing w:after="0"/>
        <w:ind w:left="0"/>
        <w:jc w:val="both"/>
      </w:pPr>
      <w:r>
        <w:rPr>
          <w:rFonts w:ascii="Times New Roman"/>
          <w:b w:val="false"/>
          <w:i w:val="false"/>
          <w:color w:val="000000"/>
          <w:sz w:val="28"/>
        </w:rPr>
        <w:t>
      3) ІІ санаттағы: ветеринария кадрларды дайындау бағыты бойынша жоғары (немесе жоғары оқу орнынан кейінгі) білім және мамандығы бойынша біліктілігі жоғары деңгейлі санаты жоқ маман лауазымында 1 жылдан кем емес жұмыс өтілі;</w:t>
      </w:r>
    </w:p>
    <w:bookmarkEnd w:id="1418"/>
    <w:bookmarkStart w:name="z1444" w:id="1419"/>
    <w:p>
      <w:pPr>
        <w:spacing w:after="0"/>
        <w:ind w:left="0"/>
        <w:jc w:val="both"/>
      </w:pPr>
      <w:r>
        <w:rPr>
          <w:rFonts w:ascii="Times New Roman"/>
          <w:b w:val="false"/>
          <w:i w:val="false"/>
          <w:color w:val="000000"/>
          <w:sz w:val="28"/>
        </w:rPr>
        <w:t>
      4) санаты жоқ: жұмыс өтіліне талаптар қойылмай, ветеринария кадрларды дайындау бағыты бойынша жоғары (немесе жоғары оқу орнынан кейінгі) білім.</w:t>
      </w:r>
    </w:p>
    <w:bookmarkEnd w:id="1419"/>
    <w:bookmarkStart w:name="z1445" w:id="1420"/>
    <w:p>
      <w:pPr>
        <w:spacing w:after="0"/>
        <w:ind w:left="0"/>
        <w:jc w:val="both"/>
      </w:pPr>
      <w:r>
        <w:rPr>
          <w:rFonts w:ascii="Times New Roman"/>
          <w:b w:val="false"/>
          <w:i w:val="false"/>
          <w:color w:val="000000"/>
          <w:sz w:val="28"/>
        </w:rPr>
        <w:t>
      біліктілігі орта деңгейлі маман:</w:t>
      </w:r>
    </w:p>
    <w:bookmarkEnd w:id="1420"/>
    <w:bookmarkStart w:name="z1446" w:id="1421"/>
    <w:p>
      <w:pPr>
        <w:spacing w:after="0"/>
        <w:ind w:left="0"/>
        <w:jc w:val="both"/>
      </w:pPr>
      <w:r>
        <w:rPr>
          <w:rFonts w:ascii="Times New Roman"/>
          <w:b w:val="false"/>
          <w:i w:val="false"/>
          <w:color w:val="000000"/>
          <w:sz w:val="28"/>
        </w:rPr>
        <w:t>
      1) жоғары санаттағы: "ветеринария"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 санатты маман лауазымында 3 жылдан кем емес жұмыс өтілі;</w:t>
      </w:r>
    </w:p>
    <w:bookmarkEnd w:id="1421"/>
    <w:bookmarkStart w:name="z1447" w:id="1422"/>
    <w:p>
      <w:pPr>
        <w:spacing w:after="0"/>
        <w:ind w:left="0"/>
        <w:jc w:val="both"/>
      </w:pPr>
      <w:r>
        <w:rPr>
          <w:rFonts w:ascii="Times New Roman"/>
          <w:b w:val="false"/>
          <w:i w:val="false"/>
          <w:color w:val="000000"/>
          <w:sz w:val="28"/>
        </w:rPr>
        <w:t>
      2) І санаттағы: "ветеринария"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ІІ санатты маман лауазымында 2 жылдан кем емес жұмыс өтілі;</w:t>
      </w:r>
    </w:p>
    <w:bookmarkEnd w:id="1422"/>
    <w:bookmarkStart w:name="z1448" w:id="1423"/>
    <w:p>
      <w:pPr>
        <w:spacing w:after="0"/>
        <w:ind w:left="0"/>
        <w:jc w:val="both"/>
      </w:pPr>
      <w:r>
        <w:rPr>
          <w:rFonts w:ascii="Times New Roman"/>
          <w:b w:val="false"/>
          <w:i w:val="false"/>
          <w:color w:val="000000"/>
          <w:sz w:val="28"/>
        </w:rPr>
        <w:t>
      3) ІІ санаттағы: "ветеринария"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1 жылдан кем емес жұмыс өтілі;</w:t>
      </w:r>
    </w:p>
    <w:bookmarkEnd w:id="1423"/>
    <w:bookmarkStart w:name="z1449" w:id="1424"/>
    <w:p>
      <w:pPr>
        <w:spacing w:after="0"/>
        <w:ind w:left="0"/>
        <w:jc w:val="both"/>
      </w:pPr>
      <w:r>
        <w:rPr>
          <w:rFonts w:ascii="Times New Roman"/>
          <w:b w:val="false"/>
          <w:i w:val="false"/>
          <w:color w:val="000000"/>
          <w:sz w:val="28"/>
        </w:rPr>
        <w:t>
      4) санаты жоқ: жұмыс өтіліне талаптар қойылмай, "ветеринария" мамандықтар тобы бойынша техникалық және кәсіби, орта білімнен кейінгі (орта арнаулы, орта кәсіби) білім.</w:t>
      </w:r>
    </w:p>
    <w:bookmarkEnd w:id="1424"/>
    <w:bookmarkStart w:name="z1450" w:id="1425"/>
    <w:p>
      <w:pPr>
        <w:spacing w:after="0"/>
        <w:ind w:left="0"/>
        <w:jc w:val="left"/>
      </w:pPr>
      <w:r>
        <w:rPr>
          <w:rFonts w:ascii="Times New Roman"/>
          <w:b/>
          <w:i w:val="false"/>
          <w:color w:val="000000"/>
        </w:rPr>
        <w:t xml:space="preserve"> Параграф 55. Зертханашы</w:t>
      </w:r>
    </w:p>
    <w:bookmarkEnd w:id="1425"/>
    <w:bookmarkStart w:name="z1451" w:id="1426"/>
    <w:p>
      <w:pPr>
        <w:spacing w:after="0"/>
        <w:ind w:left="0"/>
        <w:jc w:val="both"/>
      </w:pPr>
      <w:r>
        <w:rPr>
          <w:rFonts w:ascii="Times New Roman"/>
          <w:b w:val="false"/>
          <w:i w:val="false"/>
          <w:color w:val="000000"/>
          <w:sz w:val="28"/>
        </w:rPr>
        <w:t>
      215. Лауазымдық міндеттері:</w:t>
      </w:r>
    </w:p>
    <w:bookmarkEnd w:id="1426"/>
    <w:bookmarkStart w:name="z1452" w:id="1427"/>
    <w:p>
      <w:pPr>
        <w:spacing w:after="0"/>
        <w:ind w:left="0"/>
        <w:jc w:val="both"/>
      </w:pPr>
      <w:r>
        <w:rPr>
          <w:rFonts w:ascii="Times New Roman"/>
          <w:b w:val="false"/>
          <w:i w:val="false"/>
          <w:color w:val="000000"/>
          <w:sz w:val="28"/>
        </w:rPr>
        <w:t>
      зертханалық талдамалар және зерттеулерді орындайды;</w:t>
      </w:r>
    </w:p>
    <w:bookmarkEnd w:id="1427"/>
    <w:bookmarkStart w:name="z1453" w:id="1428"/>
    <w:p>
      <w:pPr>
        <w:spacing w:after="0"/>
        <w:ind w:left="0"/>
        <w:jc w:val="both"/>
      </w:pPr>
      <w:r>
        <w:rPr>
          <w:rFonts w:ascii="Times New Roman"/>
          <w:b w:val="false"/>
          <w:i w:val="false"/>
          <w:color w:val="000000"/>
          <w:sz w:val="28"/>
        </w:rPr>
        <w:t>
      зерттеулер мен тәжірибелердің бастапқы материалдарын жинауға және өңдеуге қатысады;</w:t>
      </w:r>
    </w:p>
    <w:bookmarkEnd w:id="1428"/>
    <w:bookmarkStart w:name="z1454" w:id="1429"/>
    <w:p>
      <w:pPr>
        <w:spacing w:after="0"/>
        <w:ind w:left="0"/>
        <w:jc w:val="both"/>
      </w:pPr>
      <w:r>
        <w:rPr>
          <w:rFonts w:ascii="Times New Roman"/>
          <w:b w:val="false"/>
          <w:i w:val="false"/>
          <w:color w:val="000000"/>
          <w:sz w:val="28"/>
        </w:rPr>
        <w:t>
      биологиялық зерттеулерге арналған препараттарды, аспаптарды, арнайы киімдерді дайындайды;</w:t>
      </w:r>
    </w:p>
    <w:bookmarkEnd w:id="1429"/>
    <w:bookmarkStart w:name="z1455" w:id="1430"/>
    <w:p>
      <w:pPr>
        <w:spacing w:after="0"/>
        <w:ind w:left="0"/>
        <w:jc w:val="both"/>
      </w:pPr>
      <w:r>
        <w:rPr>
          <w:rFonts w:ascii="Times New Roman"/>
          <w:b w:val="false"/>
          <w:i w:val="false"/>
          <w:color w:val="000000"/>
          <w:sz w:val="28"/>
        </w:rPr>
        <w:t>
      зертхана жабдықтарының жарамды болуын қадағалайды, оларды баптау мен реттеуді жүзеге асырады, тиісті сақталуын қамтамасыз етеді;</w:t>
      </w:r>
    </w:p>
    <w:bookmarkEnd w:id="1430"/>
    <w:bookmarkStart w:name="z1456" w:id="1431"/>
    <w:p>
      <w:pPr>
        <w:spacing w:after="0"/>
        <w:ind w:left="0"/>
        <w:jc w:val="both"/>
      </w:pPr>
      <w:r>
        <w:rPr>
          <w:rFonts w:ascii="Times New Roman"/>
          <w:b w:val="false"/>
          <w:i w:val="false"/>
          <w:color w:val="000000"/>
          <w:sz w:val="28"/>
        </w:rPr>
        <w:t>
      зерттеулер мен тәжірибелердің орындалуына қатысады, оларды жүргізу кезінде даярлық жұмыстарын, жануарларды қадағалауды жүзеге асырады;</w:t>
      </w:r>
    </w:p>
    <w:bookmarkEnd w:id="1431"/>
    <w:bookmarkStart w:name="z1457" w:id="1432"/>
    <w:p>
      <w:pPr>
        <w:spacing w:after="0"/>
        <w:ind w:left="0"/>
        <w:jc w:val="both"/>
      </w:pPr>
      <w:r>
        <w:rPr>
          <w:rFonts w:ascii="Times New Roman"/>
          <w:b w:val="false"/>
          <w:i w:val="false"/>
          <w:color w:val="000000"/>
          <w:sz w:val="28"/>
        </w:rPr>
        <w:t>
      ветеринар-дәрігер жүргізетін жұмыстарға құжаттамаларды жасауға және рәсімдеуге қатысады.</w:t>
      </w:r>
    </w:p>
    <w:bookmarkEnd w:id="1432"/>
    <w:bookmarkStart w:name="z1458" w:id="1433"/>
    <w:p>
      <w:pPr>
        <w:spacing w:after="0"/>
        <w:ind w:left="0"/>
        <w:jc w:val="both"/>
      </w:pPr>
      <w:r>
        <w:rPr>
          <w:rFonts w:ascii="Times New Roman"/>
          <w:b w:val="false"/>
          <w:i w:val="false"/>
          <w:color w:val="000000"/>
          <w:sz w:val="28"/>
        </w:rPr>
        <w:t>
      216. Білуі тиіс:</w:t>
      </w:r>
    </w:p>
    <w:bookmarkEnd w:id="1433"/>
    <w:bookmarkStart w:name="z1459" w:id="1434"/>
    <w:p>
      <w:pPr>
        <w:spacing w:after="0"/>
        <w:ind w:left="0"/>
        <w:jc w:val="both"/>
      </w:pPr>
      <w:r>
        <w:rPr>
          <w:rFonts w:ascii="Times New Roman"/>
          <w:b w:val="false"/>
          <w:i w:val="false"/>
          <w:color w:val="000000"/>
          <w:sz w:val="28"/>
        </w:rPr>
        <w:t>
      Конституцияны;</w:t>
      </w:r>
    </w:p>
    <w:bookmarkEnd w:id="1434"/>
    <w:bookmarkStart w:name="z1460" w:id="1435"/>
    <w:p>
      <w:pPr>
        <w:spacing w:after="0"/>
        <w:ind w:left="0"/>
        <w:jc w:val="both"/>
      </w:pPr>
      <w:r>
        <w:rPr>
          <w:rFonts w:ascii="Times New Roman"/>
          <w:b w:val="false"/>
          <w:i w:val="false"/>
          <w:color w:val="000000"/>
          <w:sz w:val="28"/>
        </w:rPr>
        <w:t>
      Еңбек кодексін;</w:t>
      </w:r>
    </w:p>
    <w:bookmarkEnd w:id="1435"/>
    <w:bookmarkStart w:name="z1461" w:id="1436"/>
    <w:p>
      <w:pPr>
        <w:spacing w:after="0"/>
        <w:ind w:left="0"/>
        <w:jc w:val="both"/>
      </w:pPr>
      <w:r>
        <w:rPr>
          <w:rFonts w:ascii="Times New Roman"/>
          <w:b w:val="false"/>
          <w:i w:val="false"/>
          <w:color w:val="000000"/>
          <w:sz w:val="28"/>
        </w:rPr>
        <w:t>
      "Ветеринария туралы", "Мәдениет туралы", "Сыбайлас жемқорлыққа қарсы іс-қимыл туралы" Қазақстан Республикасының заңдарын;</w:t>
      </w:r>
    </w:p>
    <w:bookmarkEnd w:id="1436"/>
    <w:bookmarkStart w:name="z1462" w:id="1437"/>
    <w:p>
      <w:pPr>
        <w:spacing w:after="0"/>
        <w:ind w:left="0"/>
        <w:jc w:val="both"/>
      </w:pPr>
      <w:r>
        <w:rPr>
          <w:rFonts w:ascii="Times New Roman"/>
          <w:b w:val="false"/>
          <w:i w:val="false"/>
          <w:color w:val="000000"/>
          <w:sz w:val="28"/>
        </w:rPr>
        <w:t>
      зоотехникалық және ветеринариялық қызмет негіздерін, талдаулар, сынақтар және зерттеулерді жүргізу әдістемелерін, зоотехникалық және ветеринариялық қызмет бойынша басқарушы және анықтамалық материалдарды, зертхана жабдығы мен оны пайдалануды.</w:t>
      </w:r>
    </w:p>
    <w:bookmarkEnd w:id="1437"/>
    <w:bookmarkStart w:name="z1463" w:id="1438"/>
    <w:p>
      <w:pPr>
        <w:spacing w:after="0"/>
        <w:ind w:left="0"/>
        <w:jc w:val="both"/>
      </w:pPr>
      <w:r>
        <w:rPr>
          <w:rFonts w:ascii="Times New Roman"/>
          <w:b w:val="false"/>
          <w:i w:val="false"/>
          <w:color w:val="000000"/>
          <w:sz w:val="28"/>
        </w:rPr>
        <w:t>
      217. Біліктілікке қойылатын талаптар:</w:t>
      </w:r>
    </w:p>
    <w:bookmarkEnd w:id="1438"/>
    <w:bookmarkStart w:name="z1464" w:id="1439"/>
    <w:p>
      <w:pPr>
        <w:spacing w:after="0"/>
        <w:ind w:left="0"/>
        <w:jc w:val="both"/>
      </w:pPr>
      <w:r>
        <w:rPr>
          <w:rFonts w:ascii="Times New Roman"/>
          <w:b w:val="false"/>
          <w:i w:val="false"/>
          <w:color w:val="000000"/>
          <w:sz w:val="28"/>
        </w:rPr>
        <w:t>
      біліктілігі жоғары деңгейлі маман:</w:t>
      </w:r>
    </w:p>
    <w:bookmarkEnd w:id="1439"/>
    <w:bookmarkStart w:name="z1465" w:id="1440"/>
    <w:p>
      <w:pPr>
        <w:spacing w:after="0"/>
        <w:ind w:left="0"/>
        <w:jc w:val="both"/>
      </w:pPr>
      <w:r>
        <w:rPr>
          <w:rFonts w:ascii="Times New Roman"/>
          <w:b w:val="false"/>
          <w:i w:val="false"/>
          <w:color w:val="000000"/>
          <w:sz w:val="28"/>
        </w:rPr>
        <w:t>
      1) жоғары санаттағы: ветеринария кадрларды дайындау бағыты бойынша жоғары (немесе жоғары оқу орнынан кейінгі) білім және мамандығы бойынша біліктілігі жоғары деңгейлі I санатты маман лауазымында 3 жылдан кем емес жұмыс өтілі;</w:t>
      </w:r>
    </w:p>
    <w:bookmarkEnd w:id="1440"/>
    <w:bookmarkStart w:name="z1466" w:id="1441"/>
    <w:p>
      <w:pPr>
        <w:spacing w:after="0"/>
        <w:ind w:left="0"/>
        <w:jc w:val="both"/>
      </w:pPr>
      <w:r>
        <w:rPr>
          <w:rFonts w:ascii="Times New Roman"/>
          <w:b w:val="false"/>
          <w:i w:val="false"/>
          <w:color w:val="000000"/>
          <w:sz w:val="28"/>
        </w:rPr>
        <w:t>
      2) І санаттағы: ветеринария кадрларды дайындау бағыты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1441"/>
    <w:bookmarkStart w:name="z1467" w:id="1442"/>
    <w:p>
      <w:pPr>
        <w:spacing w:after="0"/>
        <w:ind w:left="0"/>
        <w:jc w:val="both"/>
      </w:pPr>
      <w:r>
        <w:rPr>
          <w:rFonts w:ascii="Times New Roman"/>
          <w:b w:val="false"/>
          <w:i w:val="false"/>
          <w:color w:val="000000"/>
          <w:sz w:val="28"/>
        </w:rPr>
        <w:t>
      3) ІІ санаттағы: ветеринария кадрларды дайындау бағыты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1442"/>
    <w:bookmarkStart w:name="z1468" w:id="1443"/>
    <w:p>
      <w:pPr>
        <w:spacing w:after="0"/>
        <w:ind w:left="0"/>
        <w:jc w:val="both"/>
      </w:pPr>
      <w:r>
        <w:rPr>
          <w:rFonts w:ascii="Times New Roman"/>
          <w:b w:val="false"/>
          <w:i w:val="false"/>
          <w:color w:val="000000"/>
          <w:sz w:val="28"/>
        </w:rPr>
        <w:t>
      4) санаты жоқ: жұмыс өтіліне талаптар қойылмай, ветеринария кадрларды дайындау бағыты бойынша жоғары (немесе жоғары оқу орнынан кейінгі) білім.</w:t>
      </w:r>
    </w:p>
    <w:bookmarkEnd w:id="1443"/>
    <w:bookmarkStart w:name="z1469" w:id="1444"/>
    <w:p>
      <w:pPr>
        <w:spacing w:after="0"/>
        <w:ind w:left="0"/>
        <w:jc w:val="both"/>
      </w:pPr>
      <w:r>
        <w:rPr>
          <w:rFonts w:ascii="Times New Roman"/>
          <w:b w:val="false"/>
          <w:i w:val="false"/>
          <w:color w:val="000000"/>
          <w:sz w:val="28"/>
        </w:rPr>
        <w:t>
      біліктілігі орта деңгейлі маман:</w:t>
      </w:r>
    </w:p>
    <w:bookmarkEnd w:id="1444"/>
    <w:bookmarkStart w:name="z1470" w:id="1445"/>
    <w:p>
      <w:pPr>
        <w:spacing w:after="0"/>
        <w:ind w:left="0"/>
        <w:jc w:val="both"/>
      </w:pPr>
      <w:r>
        <w:rPr>
          <w:rFonts w:ascii="Times New Roman"/>
          <w:b w:val="false"/>
          <w:i w:val="false"/>
          <w:color w:val="000000"/>
          <w:sz w:val="28"/>
        </w:rPr>
        <w:t>
      1) жоғары санаттағы: "ветеринария"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 санатты маман лауазымында 3 жылдан кем емес жұмыс өтілі;</w:t>
      </w:r>
    </w:p>
    <w:bookmarkEnd w:id="1445"/>
    <w:bookmarkStart w:name="z1471" w:id="1446"/>
    <w:p>
      <w:pPr>
        <w:spacing w:after="0"/>
        <w:ind w:left="0"/>
        <w:jc w:val="both"/>
      </w:pPr>
      <w:r>
        <w:rPr>
          <w:rFonts w:ascii="Times New Roman"/>
          <w:b w:val="false"/>
          <w:i w:val="false"/>
          <w:color w:val="000000"/>
          <w:sz w:val="28"/>
        </w:rPr>
        <w:t>
      2) І санаттағы: "ветеринария"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ІІ санатты маман лауазымында 2 жылдан кем емес жұмыс өтілі;</w:t>
      </w:r>
    </w:p>
    <w:bookmarkEnd w:id="1446"/>
    <w:bookmarkStart w:name="z1472" w:id="1447"/>
    <w:p>
      <w:pPr>
        <w:spacing w:after="0"/>
        <w:ind w:left="0"/>
        <w:jc w:val="both"/>
      </w:pPr>
      <w:r>
        <w:rPr>
          <w:rFonts w:ascii="Times New Roman"/>
          <w:b w:val="false"/>
          <w:i w:val="false"/>
          <w:color w:val="000000"/>
          <w:sz w:val="28"/>
        </w:rPr>
        <w:t>
      3) ІІ санаттағы: "ветеринария"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ретінде 2 жылдан кем емес жұмыс өтілі;</w:t>
      </w:r>
    </w:p>
    <w:bookmarkEnd w:id="1447"/>
    <w:bookmarkStart w:name="z1473" w:id="1448"/>
    <w:p>
      <w:pPr>
        <w:spacing w:after="0"/>
        <w:ind w:left="0"/>
        <w:jc w:val="both"/>
      </w:pPr>
      <w:r>
        <w:rPr>
          <w:rFonts w:ascii="Times New Roman"/>
          <w:b w:val="false"/>
          <w:i w:val="false"/>
          <w:color w:val="000000"/>
          <w:sz w:val="28"/>
        </w:rPr>
        <w:t>
      4) санаты жоқ: жұмыс өтіліне талаптар қойылмай, "ветеринария" мамандықтар тобы бойынша техникалық және кәсіби, орта білімнен кейінгі (орта арнаулы, орта кәсіби) білім.</w:t>
      </w:r>
    </w:p>
    <w:bookmarkEnd w:id="1448"/>
    <w:bookmarkStart w:name="z1474" w:id="1449"/>
    <w:p>
      <w:pPr>
        <w:spacing w:after="0"/>
        <w:ind w:left="0"/>
        <w:jc w:val="left"/>
      </w:pPr>
      <w:r>
        <w:rPr>
          <w:rFonts w:ascii="Times New Roman"/>
          <w:b/>
          <w:i w:val="false"/>
          <w:color w:val="000000"/>
        </w:rPr>
        <w:t xml:space="preserve"> 3-бөлім. Басқа қызметшілердің (техникалық орындаушылар) лауазымдары</w:t>
      </w:r>
    </w:p>
    <w:bookmarkEnd w:id="1449"/>
    <w:bookmarkStart w:name="z1475" w:id="1450"/>
    <w:p>
      <w:pPr>
        <w:spacing w:after="0"/>
        <w:ind w:left="0"/>
        <w:jc w:val="left"/>
      </w:pPr>
      <w:r>
        <w:rPr>
          <w:rFonts w:ascii="Times New Roman"/>
          <w:b/>
          <w:i w:val="false"/>
          <w:color w:val="000000"/>
        </w:rPr>
        <w:t xml:space="preserve"> Параграф 1. Киім қоймасының меңгерушісі</w:t>
      </w:r>
    </w:p>
    <w:bookmarkEnd w:id="1450"/>
    <w:bookmarkStart w:name="z1476" w:id="1451"/>
    <w:p>
      <w:pPr>
        <w:spacing w:after="0"/>
        <w:ind w:left="0"/>
        <w:jc w:val="both"/>
      </w:pPr>
      <w:r>
        <w:rPr>
          <w:rFonts w:ascii="Times New Roman"/>
          <w:b w:val="false"/>
          <w:i w:val="false"/>
          <w:color w:val="000000"/>
          <w:sz w:val="28"/>
        </w:rPr>
        <w:t>
      218. Лауазымдық міндеттері:</w:t>
      </w:r>
    </w:p>
    <w:bookmarkEnd w:id="1451"/>
    <w:bookmarkStart w:name="z1477" w:id="1452"/>
    <w:p>
      <w:pPr>
        <w:spacing w:after="0"/>
        <w:ind w:left="0"/>
        <w:jc w:val="both"/>
      </w:pPr>
      <w:r>
        <w:rPr>
          <w:rFonts w:ascii="Times New Roman"/>
          <w:b w:val="false"/>
          <w:i w:val="false"/>
          <w:color w:val="000000"/>
          <w:sz w:val="28"/>
        </w:rPr>
        <w:t>
      қойылымдарды (спектакльдер, концерттер, көрсетілімдерді) өткізу кезінде костюмдер мен оларға арналған аксессуарларға таңдау жасайды;</w:t>
      </w:r>
    </w:p>
    <w:bookmarkEnd w:id="1452"/>
    <w:bookmarkStart w:name="z1478" w:id="1453"/>
    <w:p>
      <w:pPr>
        <w:spacing w:after="0"/>
        <w:ind w:left="0"/>
        <w:jc w:val="both"/>
      </w:pPr>
      <w:r>
        <w:rPr>
          <w:rFonts w:ascii="Times New Roman"/>
          <w:b w:val="false"/>
          <w:i w:val="false"/>
          <w:color w:val="000000"/>
          <w:sz w:val="28"/>
        </w:rPr>
        <w:t>
      күнделікті және қосалқы гардеробтағы костюмдердің сақталуын, олардың уақтылы тазалануын және залалсыздандырылуын, жөнделуін және толықтырылуын, көшпелі спектакльдер мен гастрольдер кезінде сахна киімдерінің дайындығы мен буып-түйілуін қамтамасыз етеді.</w:t>
      </w:r>
    </w:p>
    <w:bookmarkEnd w:id="1453"/>
    <w:bookmarkStart w:name="z1479" w:id="1454"/>
    <w:p>
      <w:pPr>
        <w:spacing w:after="0"/>
        <w:ind w:left="0"/>
        <w:jc w:val="both"/>
      </w:pPr>
      <w:r>
        <w:rPr>
          <w:rFonts w:ascii="Times New Roman"/>
          <w:b w:val="false"/>
          <w:i w:val="false"/>
          <w:color w:val="000000"/>
          <w:sz w:val="28"/>
        </w:rPr>
        <w:t>
      219. Білуі тиіс:</w:t>
      </w:r>
    </w:p>
    <w:bookmarkEnd w:id="1454"/>
    <w:bookmarkStart w:name="z1480" w:id="1455"/>
    <w:p>
      <w:pPr>
        <w:spacing w:after="0"/>
        <w:ind w:left="0"/>
        <w:jc w:val="both"/>
      </w:pPr>
      <w:r>
        <w:rPr>
          <w:rFonts w:ascii="Times New Roman"/>
          <w:b w:val="false"/>
          <w:i w:val="false"/>
          <w:color w:val="000000"/>
          <w:sz w:val="28"/>
        </w:rPr>
        <w:t>
      Конституцияны;</w:t>
      </w:r>
    </w:p>
    <w:bookmarkEnd w:id="1455"/>
    <w:bookmarkStart w:name="z1481" w:id="1456"/>
    <w:p>
      <w:pPr>
        <w:spacing w:after="0"/>
        <w:ind w:left="0"/>
        <w:jc w:val="both"/>
      </w:pPr>
      <w:r>
        <w:rPr>
          <w:rFonts w:ascii="Times New Roman"/>
          <w:b w:val="false"/>
          <w:i w:val="false"/>
          <w:color w:val="000000"/>
          <w:sz w:val="28"/>
        </w:rPr>
        <w:t>
      Еңбек кодексін;</w:t>
      </w:r>
    </w:p>
    <w:bookmarkEnd w:id="1456"/>
    <w:bookmarkStart w:name="z1482" w:id="1457"/>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1457"/>
    <w:bookmarkStart w:name="z1483" w:id="1458"/>
    <w:p>
      <w:pPr>
        <w:spacing w:after="0"/>
        <w:ind w:left="0"/>
        <w:jc w:val="both"/>
      </w:pPr>
      <w:r>
        <w:rPr>
          <w:rFonts w:ascii="Times New Roman"/>
          <w:b w:val="false"/>
          <w:i w:val="false"/>
          <w:color w:val="000000"/>
          <w:sz w:val="28"/>
        </w:rPr>
        <w:t>
      әрбір қойылымның (спектакльдің, концерттік бағдарламаның, көрсетілімдердің) костюмдерін, костюм тарихын.</w:t>
      </w:r>
    </w:p>
    <w:bookmarkEnd w:id="1458"/>
    <w:bookmarkStart w:name="z1484" w:id="1459"/>
    <w:p>
      <w:pPr>
        <w:spacing w:after="0"/>
        <w:ind w:left="0"/>
        <w:jc w:val="both"/>
      </w:pPr>
      <w:r>
        <w:rPr>
          <w:rFonts w:ascii="Times New Roman"/>
          <w:b w:val="false"/>
          <w:i w:val="false"/>
          <w:color w:val="000000"/>
          <w:sz w:val="28"/>
        </w:rPr>
        <w:t>
      220. Біліктілікке қойылатын талаптар:</w:t>
      </w:r>
    </w:p>
    <w:bookmarkEnd w:id="1459"/>
    <w:bookmarkStart w:name="z1485" w:id="1460"/>
    <w:p>
      <w:pPr>
        <w:spacing w:after="0"/>
        <w:ind w:left="0"/>
        <w:jc w:val="both"/>
      </w:pPr>
      <w:r>
        <w:rPr>
          <w:rFonts w:ascii="Times New Roman"/>
          <w:b w:val="false"/>
          <w:i w:val="false"/>
          <w:color w:val="000000"/>
          <w:sz w:val="28"/>
        </w:rPr>
        <w:t>
      "өнер және мәдениет" мамандықтар тобы бойынша техникалық және кәсіби, орта білімнен кейінгі (орта арнаулы, орта кәсіби) білім және мамандығы бойынша 2 жылдан кем емес жұмыс өтілі.</w:t>
      </w:r>
    </w:p>
    <w:bookmarkEnd w:id="1460"/>
    <w:bookmarkStart w:name="z1486" w:id="1461"/>
    <w:p>
      <w:pPr>
        <w:spacing w:after="0"/>
        <w:ind w:left="0"/>
        <w:jc w:val="left"/>
      </w:pPr>
      <w:r>
        <w:rPr>
          <w:rFonts w:ascii="Times New Roman"/>
          <w:b/>
          <w:i w:val="false"/>
          <w:color w:val="000000"/>
        </w:rPr>
        <w:t xml:space="preserve"> 3-тарау. Кинематография ұйымдарының және кинотеатрлардың басшылары, мамандары және басқа да қызметшілерінің біліктілік сипаттамалары</w:t>
      </w:r>
    </w:p>
    <w:bookmarkEnd w:id="1461"/>
    <w:bookmarkStart w:name="z1487" w:id="1462"/>
    <w:p>
      <w:pPr>
        <w:spacing w:after="0"/>
        <w:ind w:left="0"/>
        <w:jc w:val="left"/>
      </w:pPr>
      <w:r>
        <w:rPr>
          <w:rFonts w:ascii="Times New Roman"/>
          <w:b/>
          <w:i w:val="false"/>
          <w:color w:val="000000"/>
        </w:rPr>
        <w:t xml:space="preserve"> 1-бөлім. Басшылар лауазымдары</w:t>
      </w:r>
    </w:p>
    <w:bookmarkEnd w:id="1462"/>
    <w:bookmarkStart w:name="z1488" w:id="1463"/>
    <w:p>
      <w:pPr>
        <w:spacing w:after="0"/>
        <w:ind w:left="0"/>
        <w:jc w:val="left"/>
      </w:pPr>
      <w:r>
        <w:rPr>
          <w:rFonts w:ascii="Times New Roman"/>
          <w:b/>
          <w:i w:val="false"/>
          <w:color w:val="000000"/>
        </w:rPr>
        <w:t xml:space="preserve"> Параграф 1. Кинематография ұйымының және кинотеатрдың басшысы (директоры)</w:t>
      </w:r>
    </w:p>
    <w:bookmarkEnd w:id="1463"/>
    <w:bookmarkStart w:name="z1489" w:id="1464"/>
    <w:p>
      <w:pPr>
        <w:spacing w:after="0"/>
        <w:ind w:left="0"/>
        <w:jc w:val="both"/>
      </w:pPr>
      <w:r>
        <w:rPr>
          <w:rFonts w:ascii="Times New Roman"/>
          <w:b w:val="false"/>
          <w:i w:val="false"/>
          <w:color w:val="000000"/>
          <w:sz w:val="28"/>
        </w:rPr>
        <w:t>
      221. Лауазымдық міндеттері:</w:t>
      </w:r>
    </w:p>
    <w:bookmarkEnd w:id="1464"/>
    <w:bookmarkStart w:name="z1490" w:id="1465"/>
    <w:p>
      <w:pPr>
        <w:spacing w:after="0"/>
        <w:ind w:left="0"/>
        <w:jc w:val="both"/>
      </w:pPr>
      <w:r>
        <w:rPr>
          <w:rFonts w:ascii="Times New Roman"/>
          <w:b w:val="false"/>
          <w:i w:val="false"/>
          <w:color w:val="000000"/>
          <w:sz w:val="28"/>
        </w:rPr>
        <w:t>
      кинематография ұйымдары мен кинотеатрлардың (бұдан әрі- кинематография ұйымы) шығармашылық, өндірістік, шаруашылық және қаржылық қызметін басқарады;</w:t>
      </w:r>
    </w:p>
    <w:bookmarkEnd w:id="1465"/>
    <w:bookmarkStart w:name="z1491" w:id="1466"/>
    <w:p>
      <w:pPr>
        <w:spacing w:after="0"/>
        <w:ind w:left="0"/>
        <w:jc w:val="both"/>
      </w:pPr>
      <w:r>
        <w:rPr>
          <w:rFonts w:ascii="Times New Roman"/>
          <w:b w:val="false"/>
          <w:i w:val="false"/>
          <w:color w:val="000000"/>
          <w:sz w:val="28"/>
        </w:rPr>
        <w:t>
      ұйым мүлкінің сақталуы мен тиімді пайдаланылуын, оның қызметінің қаржылық-шаруашылық нәтижелерін қамтамасыз етеді, жемқорлыққа қарсы күрес бойынша жұмысты ұйымдастырады;</w:t>
      </w:r>
    </w:p>
    <w:bookmarkEnd w:id="1466"/>
    <w:bookmarkStart w:name="z1492" w:id="1467"/>
    <w:p>
      <w:pPr>
        <w:spacing w:after="0"/>
        <w:ind w:left="0"/>
        <w:jc w:val="both"/>
      </w:pPr>
      <w:r>
        <w:rPr>
          <w:rFonts w:ascii="Times New Roman"/>
          <w:b w:val="false"/>
          <w:i w:val="false"/>
          <w:color w:val="000000"/>
          <w:sz w:val="28"/>
        </w:rPr>
        <w:t>
      кинематография ұйымы қызметінің саясатын, стратегиясын және оларды іске асыру тетіктерін анықтайды;</w:t>
      </w:r>
    </w:p>
    <w:bookmarkEnd w:id="1467"/>
    <w:bookmarkStart w:name="z1493" w:id="1468"/>
    <w:p>
      <w:pPr>
        <w:spacing w:after="0"/>
        <w:ind w:left="0"/>
        <w:jc w:val="both"/>
      </w:pPr>
      <w:r>
        <w:rPr>
          <w:rFonts w:ascii="Times New Roman"/>
          <w:b w:val="false"/>
          <w:i w:val="false"/>
          <w:color w:val="000000"/>
          <w:sz w:val="28"/>
        </w:rPr>
        <w:t>
      заңды тұлғалармен шарттар, мәмілелер, операциялар жасасады, бұйрықтар шығарады, сотта, мемлекеттік органдар мен ұйымдарда ұйымның мүддесіне өкілдік етеді;</w:t>
      </w:r>
    </w:p>
    <w:bookmarkEnd w:id="1468"/>
    <w:bookmarkStart w:name="z1494" w:id="1469"/>
    <w:p>
      <w:pPr>
        <w:spacing w:after="0"/>
        <w:ind w:left="0"/>
        <w:jc w:val="both"/>
      </w:pPr>
      <w:r>
        <w:rPr>
          <w:rFonts w:ascii="Times New Roman"/>
          <w:b w:val="false"/>
          <w:i w:val="false"/>
          <w:color w:val="000000"/>
          <w:sz w:val="28"/>
        </w:rPr>
        <w:t>
      ұйымның басқару құрылымын анықтайды;</w:t>
      </w:r>
    </w:p>
    <w:bookmarkEnd w:id="1469"/>
    <w:bookmarkStart w:name="z1495" w:id="1470"/>
    <w:p>
      <w:pPr>
        <w:spacing w:after="0"/>
        <w:ind w:left="0"/>
        <w:jc w:val="both"/>
      </w:pPr>
      <w:r>
        <w:rPr>
          <w:rFonts w:ascii="Times New Roman"/>
          <w:b w:val="false"/>
          <w:i w:val="false"/>
          <w:color w:val="000000"/>
          <w:sz w:val="28"/>
        </w:rPr>
        <w:t>
      өндірістік үдерістің үздіксіздігін, кинокартинамен жұмыс істеудің барлық кезеңдерінде жоспарлы мерзімдердің орындалуын, бас смета баптарының қадағалануын, фильмдердің жалға берілуі (прокат) мен көпшілікке көрсетілімін қамтамасыз етеді;</w:t>
      </w:r>
    </w:p>
    <w:bookmarkEnd w:id="1470"/>
    <w:bookmarkStart w:name="z1496" w:id="1471"/>
    <w:p>
      <w:pPr>
        <w:spacing w:after="0"/>
        <w:ind w:left="0"/>
        <w:jc w:val="both"/>
      </w:pPr>
      <w:r>
        <w:rPr>
          <w:rFonts w:ascii="Times New Roman"/>
          <w:b w:val="false"/>
          <w:i w:val="false"/>
          <w:color w:val="000000"/>
          <w:sz w:val="28"/>
        </w:rPr>
        <w:t>
      ғылыми-техникалық ілгерілеуді енгізуді жүзеге асырады;</w:t>
      </w:r>
    </w:p>
    <w:bookmarkEnd w:id="1471"/>
    <w:bookmarkStart w:name="z1497" w:id="1472"/>
    <w:p>
      <w:pPr>
        <w:spacing w:after="0"/>
        <w:ind w:left="0"/>
        <w:jc w:val="both"/>
      </w:pPr>
      <w:r>
        <w:rPr>
          <w:rFonts w:ascii="Times New Roman"/>
          <w:b w:val="false"/>
          <w:i w:val="false"/>
          <w:color w:val="000000"/>
          <w:sz w:val="28"/>
        </w:rPr>
        <w:t>
      кадрларды іріктеу мен орналастыруды жүзеге асырады, олардың кәсіби деңгейлерін арттыруға жағдайлар жасайды;</w:t>
      </w:r>
    </w:p>
    <w:bookmarkEnd w:id="1472"/>
    <w:bookmarkStart w:name="z1498" w:id="1473"/>
    <w:p>
      <w:pPr>
        <w:spacing w:after="0"/>
        <w:ind w:left="0"/>
        <w:jc w:val="both"/>
      </w:pPr>
      <w:r>
        <w:rPr>
          <w:rFonts w:ascii="Times New Roman"/>
          <w:b w:val="false"/>
          <w:i w:val="false"/>
          <w:color w:val="000000"/>
          <w:sz w:val="28"/>
        </w:rPr>
        <w:t>
      халықаралық экономикалық, ғылыми-техникалық және мәдени байланыстарды орнату бойынша жұмыстарды ұйымдастырады.</w:t>
      </w:r>
    </w:p>
    <w:bookmarkEnd w:id="1473"/>
    <w:bookmarkStart w:name="z1499" w:id="1474"/>
    <w:p>
      <w:pPr>
        <w:spacing w:after="0"/>
        <w:ind w:left="0"/>
        <w:jc w:val="both"/>
      </w:pPr>
      <w:r>
        <w:rPr>
          <w:rFonts w:ascii="Times New Roman"/>
          <w:b w:val="false"/>
          <w:i w:val="false"/>
          <w:color w:val="000000"/>
          <w:sz w:val="28"/>
        </w:rPr>
        <w:t>
      222. Білуі тиіс:</w:t>
      </w:r>
    </w:p>
    <w:bookmarkEnd w:id="1474"/>
    <w:bookmarkStart w:name="z1500" w:id="1475"/>
    <w:p>
      <w:pPr>
        <w:spacing w:after="0"/>
        <w:ind w:left="0"/>
        <w:jc w:val="both"/>
      </w:pPr>
      <w:r>
        <w:rPr>
          <w:rFonts w:ascii="Times New Roman"/>
          <w:b w:val="false"/>
          <w:i w:val="false"/>
          <w:color w:val="000000"/>
          <w:sz w:val="28"/>
        </w:rPr>
        <w:t>
      Конституцияны;</w:t>
      </w:r>
    </w:p>
    <w:bookmarkEnd w:id="1475"/>
    <w:bookmarkStart w:name="z1501" w:id="1476"/>
    <w:p>
      <w:pPr>
        <w:spacing w:after="0"/>
        <w:ind w:left="0"/>
        <w:jc w:val="both"/>
      </w:pPr>
      <w:r>
        <w:rPr>
          <w:rFonts w:ascii="Times New Roman"/>
          <w:b w:val="false"/>
          <w:i w:val="false"/>
          <w:color w:val="000000"/>
          <w:sz w:val="28"/>
        </w:rPr>
        <w:t>
      Бюджет кодексін;</w:t>
      </w:r>
    </w:p>
    <w:bookmarkEnd w:id="1476"/>
    <w:bookmarkStart w:name="z1502" w:id="1477"/>
    <w:p>
      <w:pPr>
        <w:spacing w:after="0"/>
        <w:ind w:left="0"/>
        <w:jc w:val="both"/>
      </w:pPr>
      <w:r>
        <w:rPr>
          <w:rFonts w:ascii="Times New Roman"/>
          <w:b w:val="false"/>
          <w:i w:val="false"/>
          <w:color w:val="000000"/>
          <w:sz w:val="28"/>
        </w:rPr>
        <w:t>
      Әкімшілік құқық бұзушылық туралы кодексін;</w:t>
      </w:r>
    </w:p>
    <w:bookmarkEnd w:id="1477"/>
    <w:bookmarkStart w:name="z1503" w:id="1478"/>
    <w:p>
      <w:pPr>
        <w:spacing w:after="0"/>
        <w:ind w:left="0"/>
        <w:jc w:val="both"/>
      </w:pPr>
      <w:r>
        <w:rPr>
          <w:rFonts w:ascii="Times New Roman"/>
          <w:b w:val="false"/>
          <w:i w:val="false"/>
          <w:color w:val="000000"/>
          <w:sz w:val="28"/>
        </w:rPr>
        <w:t>
      Еңбек кодексін;</w:t>
      </w:r>
    </w:p>
    <w:bookmarkEnd w:id="1478"/>
    <w:bookmarkStart w:name="z1504" w:id="1479"/>
    <w:p>
      <w:pPr>
        <w:spacing w:after="0"/>
        <w:ind w:left="0"/>
        <w:jc w:val="both"/>
      </w:pPr>
      <w:r>
        <w:rPr>
          <w:rFonts w:ascii="Times New Roman"/>
          <w:b w:val="false"/>
          <w:i w:val="false"/>
          <w:color w:val="000000"/>
          <w:sz w:val="28"/>
        </w:rPr>
        <w:t>
      Әкімшілік рәсімдік-процестік кодексін;</w:t>
      </w:r>
    </w:p>
    <w:bookmarkEnd w:id="1479"/>
    <w:bookmarkStart w:name="z1505" w:id="1480"/>
    <w:p>
      <w:pPr>
        <w:spacing w:after="0"/>
        <w:ind w:left="0"/>
        <w:jc w:val="both"/>
      </w:pPr>
      <w:r>
        <w:rPr>
          <w:rFonts w:ascii="Times New Roman"/>
          <w:b w:val="false"/>
          <w:i w:val="false"/>
          <w:color w:val="000000"/>
          <w:sz w:val="28"/>
        </w:rPr>
        <w:t>
      "Авторлық құқық және сабақтас құқықтар туралы", "Мәдениет туралы", "Мемлекеттік мүлік туралы", "Сыбайлас жемқорлыққа қарсы іс-қимыл туралы", "Мемлекеттік сатып алулар туралы", "Кинематография туралы" Қазақстан Республикасының заңдарын;</w:t>
      </w:r>
    </w:p>
    <w:bookmarkEnd w:id="1480"/>
    <w:bookmarkStart w:name="z1506" w:id="1481"/>
    <w:p>
      <w:pPr>
        <w:spacing w:after="0"/>
        <w:ind w:left="0"/>
        <w:jc w:val="both"/>
      </w:pPr>
      <w:r>
        <w:rPr>
          <w:rFonts w:ascii="Times New Roman"/>
          <w:b w:val="false"/>
          <w:i w:val="false"/>
          <w:color w:val="000000"/>
          <w:sz w:val="28"/>
        </w:rPr>
        <w:t>
      ішкі еңбек тәртіптемесінің, еңбек қауіпсіздігі мен еңбекті қорғау бойынша, өндірістік санитария, өрт қауіпсіздігі талаптарының тәртібін.</w:t>
      </w:r>
    </w:p>
    <w:bookmarkEnd w:id="1481"/>
    <w:bookmarkStart w:name="z1507" w:id="1482"/>
    <w:p>
      <w:pPr>
        <w:spacing w:after="0"/>
        <w:ind w:left="0"/>
        <w:jc w:val="both"/>
      </w:pPr>
      <w:r>
        <w:rPr>
          <w:rFonts w:ascii="Times New Roman"/>
          <w:b w:val="false"/>
          <w:i w:val="false"/>
          <w:color w:val="000000"/>
          <w:sz w:val="28"/>
        </w:rPr>
        <w:t>
      223. Біліктілікке қойылатын талаптар:</w:t>
      </w:r>
    </w:p>
    <w:bookmarkEnd w:id="1482"/>
    <w:bookmarkStart w:name="z1508" w:id="1483"/>
    <w:p>
      <w:pPr>
        <w:spacing w:after="0"/>
        <w:ind w:left="0"/>
        <w:jc w:val="both"/>
      </w:pPr>
      <w:r>
        <w:rPr>
          <w:rFonts w:ascii="Times New Roman"/>
          <w:b w:val="false"/>
          <w:i w:val="false"/>
          <w:color w:val="000000"/>
          <w:sz w:val="28"/>
        </w:rPr>
        <w:t>
      білімі:</w:t>
      </w:r>
    </w:p>
    <w:bookmarkEnd w:id="1483"/>
    <w:bookmarkStart w:name="z1509" w:id="1484"/>
    <w:p>
      <w:pPr>
        <w:spacing w:after="0"/>
        <w:ind w:left="0"/>
        <w:jc w:val="both"/>
      </w:pPr>
      <w:r>
        <w:rPr>
          <w:rFonts w:ascii="Times New Roman"/>
          <w:b w:val="false"/>
          <w:i w:val="false"/>
          <w:color w:val="000000"/>
          <w:sz w:val="28"/>
        </w:rPr>
        <w:t>
      кадрларды дайындау бағыттарының бірі: педагогикалық ғылымдар және/немесе өнер және гуманитарлық ғылымдар (өнер) және/немесе әлеуметтік ғылымдар, журналистика және ақпарат (мәдениеттану) және/немесе бизнес, басқару және құқық (экономика, құқықтану) бойынша жоғары (немесе жоғары оқу орнынан кейінгі) білім;</w:t>
      </w:r>
    </w:p>
    <w:bookmarkEnd w:id="1484"/>
    <w:bookmarkStart w:name="z1510" w:id="1485"/>
    <w:p>
      <w:pPr>
        <w:spacing w:after="0"/>
        <w:ind w:left="0"/>
        <w:jc w:val="both"/>
      </w:pPr>
      <w:r>
        <w:rPr>
          <w:rFonts w:ascii="Times New Roman"/>
          <w:b w:val="false"/>
          <w:i w:val="false"/>
          <w:color w:val="000000"/>
          <w:sz w:val="28"/>
        </w:rPr>
        <w:t>
      жұмыс өтілі:</w:t>
      </w:r>
    </w:p>
    <w:bookmarkEnd w:id="1485"/>
    <w:bookmarkStart w:name="z1511" w:id="1486"/>
    <w:p>
      <w:pPr>
        <w:spacing w:after="0"/>
        <w:ind w:left="0"/>
        <w:jc w:val="both"/>
      </w:pPr>
      <w:r>
        <w:rPr>
          <w:rFonts w:ascii="Times New Roman"/>
          <w:b w:val="false"/>
          <w:i w:val="false"/>
          <w:color w:val="000000"/>
          <w:sz w:val="28"/>
        </w:rPr>
        <w:t>
      1) республикалық, облыстық маңызы бар, сондай-ақ республикалық маңызы бар қалалардың, астананың кинематография ұйымдары және кинотеатрлары үшін:</w:t>
      </w:r>
    </w:p>
    <w:bookmarkEnd w:id="1486"/>
    <w:bookmarkStart w:name="z1512" w:id="1487"/>
    <w:p>
      <w:pPr>
        <w:spacing w:after="0"/>
        <w:ind w:left="0"/>
        <w:jc w:val="both"/>
      </w:pPr>
      <w:r>
        <w:rPr>
          <w:rFonts w:ascii="Times New Roman"/>
          <w:b w:val="false"/>
          <w:i w:val="false"/>
          <w:color w:val="000000"/>
          <w:sz w:val="28"/>
        </w:rPr>
        <w:t>
      мәдениет саласында немесе басшылық лауазымдарда 5 жылдан кем емес, немесе Президенттік жастар кадр резервіне алынған адамдар үшін 5 жылдан кем емес,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педагогикалық ғылымдар және/немесе өнер және гуманитарлық ғылымдар (өнер) және/немесе әлеуметтік ғылымдар, журналистика және ақпарат (мәдениеттану) және/немесе бизнес, басқару және құқық (экономика, құқықтану) бойынша ғылыми дәрежесі бар адамдар үшін мәдениет саласында немесе басшы лауазымдарда 4 жылдан кем емес;</w:t>
      </w:r>
    </w:p>
    <w:bookmarkEnd w:id="1487"/>
    <w:bookmarkStart w:name="z1513" w:id="1488"/>
    <w:p>
      <w:pPr>
        <w:spacing w:after="0"/>
        <w:ind w:left="0"/>
        <w:jc w:val="both"/>
      </w:pPr>
      <w:r>
        <w:rPr>
          <w:rFonts w:ascii="Times New Roman"/>
          <w:b w:val="false"/>
          <w:i w:val="false"/>
          <w:color w:val="000000"/>
          <w:sz w:val="28"/>
        </w:rPr>
        <w:t>
      2) қалалық, аудандық маңызы бар кинематография ұйымдары және кинотеатрлары, филиалдар үшін:</w:t>
      </w:r>
    </w:p>
    <w:bookmarkEnd w:id="1488"/>
    <w:bookmarkStart w:name="z1514" w:id="1489"/>
    <w:p>
      <w:pPr>
        <w:spacing w:after="0"/>
        <w:ind w:left="0"/>
        <w:jc w:val="both"/>
      </w:pPr>
      <w:r>
        <w:rPr>
          <w:rFonts w:ascii="Times New Roman"/>
          <w:b w:val="false"/>
          <w:i w:val="false"/>
          <w:color w:val="000000"/>
          <w:sz w:val="28"/>
        </w:rPr>
        <w:t>
      мәдениет саласында немесе басшылық лауазымдарда 3 жылдан кем емес, немесе Президенттік жастар кадр резервіне алынған адамдар үшін 5 жылдан кем емес,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педагогикалық ғылымдар және/немесе өнер және гуманитарлық ғылымдар (өнер) және/немесе әлеуметтік ғылымдар, журналистика және ақпарат (мәдениеттану) және/немесе бизнес, басқару және құқық (экономика, құқықтану) бойынша ғылыми дәрежесі бар адамдар үшін мәдениет саласында немесе басшы лауазымдарда 2 жылдан кем емес.</w:t>
      </w:r>
    </w:p>
    <w:bookmarkEnd w:id="1489"/>
    <w:bookmarkStart w:name="z1515" w:id="1490"/>
    <w:p>
      <w:pPr>
        <w:spacing w:after="0"/>
        <w:ind w:left="0"/>
        <w:jc w:val="left"/>
      </w:pPr>
      <w:r>
        <w:rPr>
          <w:rFonts w:ascii="Times New Roman"/>
          <w:b/>
          <w:i w:val="false"/>
          <w:color w:val="000000"/>
        </w:rPr>
        <w:t xml:space="preserve"> Параграф 2. Кинематография ұйымы және кинотеатр басшысының (директорының) орынбасары</w:t>
      </w:r>
    </w:p>
    <w:bookmarkEnd w:id="1490"/>
    <w:bookmarkStart w:name="z1516" w:id="1491"/>
    <w:p>
      <w:pPr>
        <w:spacing w:after="0"/>
        <w:ind w:left="0"/>
        <w:jc w:val="both"/>
      </w:pPr>
      <w:r>
        <w:rPr>
          <w:rFonts w:ascii="Times New Roman"/>
          <w:b w:val="false"/>
          <w:i w:val="false"/>
          <w:color w:val="000000"/>
          <w:sz w:val="28"/>
        </w:rPr>
        <w:t>
      224. Лауазымдық міндеттері:</w:t>
      </w:r>
    </w:p>
    <w:bookmarkEnd w:id="1491"/>
    <w:bookmarkStart w:name="z1517" w:id="1492"/>
    <w:p>
      <w:pPr>
        <w:spacing w:after="0"/>
        <w:ind w:left="0"/>
        <w:jc w:val="both"/>
      </w:pPr>
      <w:r>
        <w:rPr>
          <w:rFonts w:ascii="Times New Roman"/>
          <w:b w:val="false"/>
          <w:i w:val="false"/>
          <w:color w:val="000000"/>
          <w:sz w:val="28"/>
        </w:rPr>
        <w:t>
      құрылымдық бөлімшелердің қызметіне, түсіру топтарының жұмысына басшылық жасайды;</w:t>
      </w:r>
    </w:p>
    <w:bookmarkEnd w:id="1492"/>
    <w:bookmarkStart w:name="z1518" w:id="1493"/>
    <w:p>
      <w:pPr>
        <w:spacing w:after="0"/>
        <w:ind w:left="0"/>
        <w:jc w:val="both"/>
      </w:pPr>
      <w:r>
        <w:rPr>
          <w:rFonts w:ascii="Times New Roman"/>
          <w:b w:val="false"/>
          <w:i w:val="false"/>
          <w:color w:val="000000"/>
          <w:sz w:val="28"/>
        </w:rPr>
        <w:t>
      өндірістік және қаржылық жоспарларды жасауды ұйымдастырады, олардың уақтылы орындалуын қамтамасыз етеді, сыбайлас жемқорлықпен күрес жөніндегі жұмысты ұйымдастырады және аталған жұмысқа жеке жауапкершілікте болады;</w:t>
      </w:r>
    </w:p>
    <w:bookmarkEnd w:id="1493"/>
    <w:bookmarkStart w:name="z1519" w:id="1494"/>
    <w:p>
      <w:pPr>
        <w:spacing w:after="0"/>
        <w:ind w:left="0"/>
        <w:jc w:val="both"/>
      </w:pPr>
      <w:r>
        <w:rPr>
          <w:rFonts w:ascii="Times New Roman"/>
          <w:b w:val="false"/>
          <w:i w:val="false"/>
          <w:color w:val="000000"/>
          <w:sz w:val="28"/>
        </w:rPr>
        <w:t>
      жоспарланған кинокартиналардың өндіріске жіберілуін және өндірістік үдерістің үздіксіздігін қамтамасыз етеді;</w:t>
      </w:r>
    </w:p>
    <w:bookmarkEnd w:id="1494"/>
    <w:bookmarkStart w:name="z1520" w:id="1495"/>
    <w:p>
      <w:pPr>
        <w:spacing w:after="0"/>
        <w:ind w:left="0"/>
        <w:jc w:val="both"/>
      </w:pPr>
      <w:r>
        <w:rPr>
          <w:rFonts w:ascii="Times New Roman"/>
          <w:b w:val="false"/>
          <w:i w:val="false"/>
          <w:color w:val="000000"/>
          <w:sz w:val="28"/>
        </w:rPr>
        <w:t>
      көшірмелеуге бастапқы материалдарды дайындау және тапсыру үдерісін қамтамасыз етеді;</w:t>
      </w:r>
    </w:p>
    <w:bookmarkEnd w:id="1495"/>
    <w:bookmarkStart w:name="z1521" w:id="1496"/>
    <w:p>
      <w:pPr>
        <w:spacing w:after="0"/>
        <w:ind w:left="0"/>
        <w:jc w:val="both"/>
      </w:pPr>
      <w:r>
        <w:rPr>
          <w:rFonts w:ascii="Times New Roman"/>
          <w:b w:val="false"/>
          <w:i w:val="false"/>
          <w:color w:val="000000"/>
          <w:sz w:val="28"/>
        </w:rPr>
        <w:t>
      тұрақты жерлерде тұрғындарға фильмдер көрсетілімімен ұдайы қызмет көрсетуді және өңірлерге сапарларды ұйымдастырады;</w:t>
      </w:r>
    </w:p>
    <w:bookmarkEnd w:id="1496"/>
    <w:bookmarkStart w:name="z1522" w:id="1497"/>
    <w:p>
      <w:pPr>
        <w:spacing w:after="0"/>
        <w:ind w:left="0"/>
        <w:jc w:val="both"/>
      </w:pPr>
      <w:r>
        <w:rPr>
          <w:rFonts w:ascii="Times New Roman"/>
          <w:b w:val="false"/>
          <w:i w:val="false"/>
          <w:color w:val="000000"/>
          <w:sz w:val="28"/>
        </w:rPr>
        <w:t>
      көрермендердің ұлттық, кәсіби, жас мөлшері ерекшеліктерін ескере отырып, фильмдер көрсетудің репертуарлық жоспарлануын жүзеге асырады;</w:t>
      </w:r>
    </w:p>
    <w:bookmarkEnd w:id="1497"/>
    <w:bookmarkStart w:name="z1523" w:id="1498"/>
    <w:p>
      <w:pPr>
        <w:spacing w:after="0"/>
        <w:ind w:left="0"/>
        <w:jc w:val="both"/>
      </w:pPr>
      <w:r>
        <w:rPr>
          <w:rFonts w:ascii="Times New Roman"/>
          <w:b w:val="false"/>
          <w:i w:val="false"/>
          <w:color w:val="000000"/>
          <w:sz w:val="28"/>
        </w:rPr>
        <w:t>
      ойын-сауық іс-шараларды, мерекелерді, фестивальдарды, байқауларды, концерттерді, конференцияларды, тұсаукесерлерді, көрмелерді, кино және өнер қайраткерлерімен кездесулерді, премьералық көрсетілімдерді, тақырыптық көрсетілімдерді, ұлттық және балалар киносы апталықтарын, мәдени іс-шараларды өткізуді; мәдени ойын-сауық қызметтерін (сценарийлер жасау, клиптер, бейнероликтер, фильмдер, телехабарлар, телебағдарламалар дайындау) көрсету жөнінде ұйымдармен, мекемелермен және жеке тұлғалармен жасалған шарттар бойынша әлеуметтік-шығармашылық тапсырыстардың орындалуын, кинотеатрға барған кезде кешенді мәдени-демалыс және сервистік қызмет көрсетуді, мектептерде, бала бақшаларға, студент жастарға, ұйымдарға, мекемелерге, жеке тұлғаларға іс-шаралар өткізуді; бұқаралық ақпарат құралдарында кино және бейнефильмдердің жарнамаларын ұйымдастыруды қамтамасыз етеді;</w:t>
      </w:r>
    </w:p>
    <w:bookmarkEnd w:id="1498"/>
    <w:bookmarkStart w:name="z1524" w:id="1499"/>
    <w:p>
      <w:pPr>
        <w:spacing w:after="0"/>
        <w:ind w:left="0"/>
        <w:jc w:val="both"/>
      </w:pPr>
      <w:r>
        <w:rPr>
          <w:rFonts w:ascii="Times New Roman"/>
          <w:b w:val="false"/>
          <w:i w:val="false"/>
          <w:color w:val="000000"/>
          <w:sz w:val="28"/>
        </w:rPr>
        <w:t>
      білім беру мекемелерімен, жастар бірлестігімен, балалар ұжымдарымен, ардагерлерлік ұйымдармен, мүмкіндігі шектеулі тұлғалар санаттарымен, ұлттық-мәдени орталықтармен ұлттық мәдениеттерді дамыту және өзара байыту бойынша жұмыстарды ұйымдастыруды жүзеге асырады;</w:t>
      </w:r>
    </w:p>
    <w:bookmarkEnd w:id="1499"/>
    <w:bookmarkStart w:name="z1525" w:id="1500"/>
    <w:p>
      <w:pPr>
        <w:spacing w:after="0"/>
        <w:ind w:left="0"/>
        <w:jc w:val="both"/>
      </w:pPr>
      <w:r>
        <w:rPr>
          <w:rFonts w:ascii="Times New Roman"/>
          <w:b w:val="false"/>
          <w:i w:val="false"/>
          <w:color w:val="000000"/>
          <w:sz w:val="28"/>
        </w:rPr>
        <w:t>
      құрылымдық бөлімшелер үшін кадрларды іріктеуді қамтамасыз етеді және оларды ұйым басшысына ұсынады;</w:t>
      </w:r>
    </w:p>
    <w:bookmarkEnd w:id="1500"/>
    <w:bookmarkStart w:name="z1526" w:id="1501"/>
    <w:p>
      <w:pPr>
        <w:spacing w:after="0"/>
        <w:ind w:left="0"/>
        <w:jc w:val="both"/>
      </w:pPr>
      <w:r>
        <w:rPr>
          <w:rFonts w:ascii="Times New Roman"/>
          <w:b w:val="false"/>
          <w:i w:val="false"/>
          <w:color w:val="000000"/>
          <w:sz w:val="28"/>
        </w:rPr>
        <w:t>
      өндірісті ұйымдастыруда жоспарлаудың ең жаңа әдістері мен жүйелерін өндіріске енгізеді.</w:t>
      </w:r>
    </w:p>
    <w:bookmarkEnd w:id="1501"/>
    <w:bookmarkStart w:name="z1527" w:id="1502"/>
    <w:p>
      <w:pPr>
        <w:spacing w:after="0"/>
        <w:ind w:left="0"/>
        <w:jc w:val="both"/>
      </w:pPr>
      <w:r>
        <w:rPr>
          <w:rFonts w:ascii="Times New Roman"/>
          <w:b w:val="false"/>
          <w:i w:val="false"/>
          <w:color w:val="000000"/>
          <w:sz w:val="28"/>
        </w:rPr>
        <w:t>
      225. Білуі тиіс:</w:t>
      </w:r>
    </w:p>
    <w:bookmarkEnd w:id="1502"/>
    <w:bookmarkStart w:name="z1528" w:id="1503"/>
    <w:p>
      <w:pPr>
        <w:spacing w:after="0"/>
        <w:ind w:left="0"/>
        <w:jc w:val="both"/>
      </w:pPr>
      <w:r>
        <w:rPr>
          <w:rFonts w:ascii="Times New Roman"/>
          <w:b w:val="false"/>
          <w:i w:val="false"/>
          <w:color w:val="000000"/>
          <w:sz w:val="28"/>
        </w:rPr>
        <w:t>
      Конституцияны;</w:t>
      </w:r>
    </w:p>
    <w:bookmarkEnd w:id="1503"/>
    <w:bookmarkStart w:name="z1529" w:id="1504"/>
    <w:p>
      <w:pPr>
        <w:spacing w:after="0"/>
        <w:ind w:left="0"/>
        <w:jc w:val="both"/>
      </w:pPr>
      <w:r>
        <w:rPr>
          <w:rFonts w:ascii="Times New Roman"/>
          <w:b w:val="false"/>
          <w:i w:val="false"/>
          <w:color w:val="000000"/>
          <w:sz w:val="28"/>
        </w:rPr>
        <w:t>
      Бюджет кодексін;</w:t>
      </w:r>
    </w:p>
    <w:bookmarkEnd w:id="1504"/>
    <w:bookmarkStart w:name="z1530" w:id="1505"/>
    <w:p>
      <w:pPr>
        <w:spacing w:after="0"/>
        <w:ind w:left="0"/>
        <w:jc w:val="both"/>
      </w:pPr>
      <w:r>
        <w:rPr>
          <w:rFonts w:ascii="Times New Roman"/>
          <w:b w:val="false"/>
          <w:i w:val="false"/>
          <w:color w:val="000000"/>
          <w:sz w:val="28"/>
        </w:rPr>
        <w:t>
      Еңбек кодексін;</w:t>
      </w:r>
    </w:p>
    <w:bookmarkEnd w:id="1505"/>
    <w:bookmarkStart w:name="z1531" w:id="1506"/>
    <w:p>
      <w:pPr>
        <w:spacing w:after="0"/>
        <w:ind w:left="0"/>
        <w:jc w:val="both"/>
      </w:pPr>
      <w:r>
        <w:rPr>
          <w:rFonts w:ascii="Times New Roman"/>
          <w:b w:val="false"/>
          <w:i w:val="false"/>
          <w:color w:val="000000"/>
          <w:sz w:val="28"/>
        </w:rPr>
        <w:t>
      Әкімшілік рәсімдік-процестік кодексін;</w:t>
      </w:r>
    </w:p>
    <w:bookmarkEnd w:id="1506"/>
    <w:bookmarkStart w:name="z1532" w:id="1507"/>
    <w:p>
      <w:pPr>
        <w:spacing w:after="0"/>
        <w:ind w:left="0"/>
        <w:jc w:val="both"/>
      </w:pPr>
      <w:r>
        <w:rPr>
          <w:rFonts w:ascii="Times New Roman"/>
          <w:b w:val="false"/>
          <w:i w:val="false"/>
          <w:color w:val="000000"/>
          <w:sz w:val="28"/>
        </w:rPr>
        <w:t>
      "Авторлық құқық және сабақтас құқықтар туралы", "Жарнама туралы", "Мәдениет туралы", "Мемлекеттік мүлік туралы", "Сыбайлас жемқорлыққа қарсы іс-қимыл туралы", "Мемлекеттік сатып алулар туралы", "Кинематография туралы" Қазақстан Республикасының заңдарын;</w:t>
      </w:r>
    </w:p>
    <w:bookmarkEnd w:id="1507"/>
    <w:bookmarkStart w:name="z1533" w:id="1508"/>
    <w:p>
      <w:pPr>
        <w:spacing w:after="0"/>
        <w:ind w:left="0"/>
        <w:jc w:val="both"/>
      </w:pPr>
      <w:r>
        <w:rPr>
          <w:rFonts w:ascii="Times New Roman"/>
          <w:b w:val="false"/>
          <w:i w:val="false"/>
          <w:color w:val="000000"/>
          <w:sz w:val="28"/>
        </w:rPr>
        <w:t>
      ішкі еңбек тәртіптемесінің, еңбек қауіпсіздігі мен еңбекті қорғау бойынша, өндірістік санитария, өрт қауіпсіздігі талаптарының тәртібін.</w:t>
      </w:r>
    </w:p>
    <w:bookmarkEnd w:id="1508"/>
    <w:bookmarkStart w:name="z1534" w:id="1509"/>
    <w:p>
      <w:pPr>
        <w:spacing w:after="0"/>
        <w:ind w:left="0"/>
        <w:jc w:val="both"/>
      </w:pPr>
      <w:r>
        <w:rPr>
          <w:rFonts w:ascii="Times New Roman"/>
          <w:b w:val="false"/>
          <w:i w:val="false"/>
          <w:color w:val="000000"/>
          <w:sz w:val="28"/>
        </w:rPr>
        <w:t>
      226. Біліктілікке қойылатын талаптар:</w:t>
      </w:r>
    </w:p>
    <w:bookmarkEnd w:id="1509"/>
    <w:bookmarkStart w:name="z1535" w:id="1510"/>
    <w:p>
      <w:pPr>
        <w:spacing w:after="0"/>
        <w:ind w:left="0"/>
        <w:jc w:val="both"/>
      </w:pPr>
      <w:r>
        <w:rPr>
          <w:rFonts w:ascii="Times New Roman"/>
          <w:b w:val="false"/>
          <w:i w:val="false"/>
          <w:color w:val="000000"/>
          <w:sz w:val="28"/>
        </w:rPr>
        <w:t>
      білімі:</w:t>
      </w:r>
    </w:p>
    <w:bookmarkEnd w:id="1510"/>
    <w:bookmarkStart w:name="z1536" w:id="1511"/>
    <w:p>
      <w:pPr>
        <w:spacing w:after="0"/>
        <w:ind w:left="0"/>
        <w:jc w:val="both"/>
      </w:pPr>
      <w:r>
        <w:rPr>
          <w:rFonts w:ascii="Times New Roman"/>
          <w:b w:val="false"/>
          <w:i w:val="false"/>
          <w:color w:val="000000"/>
          <w:sz w:val="28"/>
        </w:rPr>
        <w:t>
      кадрларды дайындау бағыттарының бірі: өнер және гуманитарлық ғылымдар (өнер) және/немесе әлеуметтік ғылымдар, журналистика және ақпарат (мәдениеттану) және/немесе бизнес, басқару және құқық (экономика, құқықтану) бойынша жоғары (немесе жоғары оқу орнынан кейінгі) білім;</w:t>
      </w:r>
    </w:p>
    <w:bookmarkEnd w:id="1511"/>
    <w:bookmarkStart w:name="z1537" w:id="1512"/>
    <w:p>
      <w:pPr>
        <w:spacing w:after="0"/>
        <w:ind w:left="0"/>
        <w:jc w:val="both"/>
      </w:pPr>
      <w:r>
        <w:rPr>
          <w:rFonts w:ascii="Times New Roman"/>
          <w:b w:val="false"/>
          <w:i w:val="false"/>
          <w:color w:val="000000"/>
          <w:sz w:val="28"/>
        </w:rPr>
        <w:t>
      жұмыс өтілі:</w:t>
      </w:r>
    </w:p>
    <w:bookmarkEnd w:id="1512"/>
    <w:bookmarkStart w:name="z1538" w:id="1513"/>
    <w:p>
      <w:pPr>
        <w:spacing w:after="0"/>
        <w:ind w:left="0"/>
        <w:jc w:val="both"/>
      </w:pPr>
      <w:r>
        <w:rPr>
          <w:rFonts w:ascii="Times New Roman"/>
          <w:b w:val="false"/>
          <w:i w:val="false"/>
          <w:color w:val="000000"/>
          <w:sz w:val="28"/>
        </w:rPr>
        <w:t>
      1) республикалық, облыстық маңызы бар, сондай-ақ республикалық маңызы бар қалалардың, астананың кинематография ұйымдары және кинотеатрлары үшін:</w:t>
      </w:r>
    </w:p>
    <w:bookmarkEnd w:id="1513"/>
    <w:bookmarkStart w:name="z1539" w:id="1514"/>
    <w:p>
      <w:pPr>
        <w:spacing w:after="0"/>
        <w:ind w:left="0"/>
        <w:jc w:val="both"/>
      </w:pPr>
      <w:r>
        <w:rPr>
          <w:rFonts w:ascii="Times New Roman"/>
          <w:b w:val="false"/>
          <w:i w:val="false"/>
          <w:color w:val="000000"/>
          <w:sz w:val="28"/>
        </w:rPr>
        <w:t>
      мәдениет саласында немесе басшылық лауазымдарда 4 жылдан кем емес, немесе Президенттік жастар кадр резервіне алынған адамдар үшін 5 жылдан кем емес,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өнер және гуманитарлық ғылымдар (өнер) және/немесе әлеуметтік ғылымдар, журналистика және ақпарат (мәдениеттану) және/немесе бизнес, басқару және құқық (экономика, құқықтану) бойынша ғылыми дәрежесі бар адамдар үшін мәдениет саласында немесе басшы лауазымдарда 3 жылдан кем емес;</w:t>
      </w:r>
    </w:p>
    <w:bookmarkEnd w:id="1514"/>
    <w:bookmarkStart w:name="z1540" w:id="1515"/>
    <w:p>
      <w:pPr>
        <w:spacing w:after="0"/>
        <w:ind w:left="0"/>
        <w:jc w:val="both"/>
      </w:pPr>
      <w:r>
        <w:rPr>
          <w:rFonts w:ascii="Times New Roman"/>
          <w:b w:val="false"/>
          <w:i w:val="false"/>
          <w:color w:val="000000"/>
          <w:sz w:val="28"/>
        </w:rPr>
        <w:t>
      2) қалалық, аудандық маңызы бар кинематография ұйымдары және кинотеатрлары, филиалдар үшін:</w:t>
      </w:r>
    </w:p>
    <w:bookmarkEnd w:id="1515"/>
    <w:bookmarkStart w:name="z1541" w:id="1516"/>
    <w:p>
      <w:pPr>
        <w:spacing w:after="0"/>
        <w:ind w:left="0"/>
        <w:jc w:val="both"/>
      </w:pPr>
      <w:r>
        <w:rPr>
          <w:rFonts w:ascii="Times New Roman"/>
          <w:b w:val="false"/>
          <w:i w:val="false"/>
          <w:color w:val="000000"/>
          <w:sz w:val="28"/>
        </w:rPr>
        <w:t>
      мәдениет саласында немесе басшылық лауазымдарда 2 жылдан кем емес, немесе Президенттік жастар кадр резервіне алынған адамдар үшін 5 жылдан кем емес,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өнер және гуманитарлық ғылымдар (өнер) және/немесе әлеуметтік ғылымдар, журналистика және ақпарат (мәдениеттану) және/немесе бизнес, басқару және құқық (экономика, құқықтану) бойынша ғылыми дәрежесі бар адамдар үшін мәдениет саласында немесе басшы лауазымдарда 1 жылдан кем емес.</w:t>
      </w:r>
    </w:p>
    <w:bookmarkEnd w:id="1516"/>
    <w:bookmarkStart w:name="z1542" w:id="1517"/>
    <w:p>
      <w:pPr>
        <w:spacing w:after="0"/>
        <w:ind w:left="0"/>
        <w:jc w:val="left"/>
      </w:pPr>
      <w:r>
        <w:rPr>
          <w:rFonts w:ascii="Times New Roman"/>
          <w:b/>
          <w:i w:val="false"/>
          <w:color w:val="000000"/>
        </w:rPr>
        <w:t xml:space="preserve"> Параграф 3. Бас режиссер</w:t>
      </w:r>
    </w:p>
    <w:bookmarkEnd w:id="1517"/>
    <w:bookmarkStart w:name="z1543" w:id="1518"/>
    <w:p>
      <w:pPr>
        <w:spacing w:after="0"/>
        <w:ind w:left="0"/>
        <w:jc w:val="both"/>
      </w:pPr>
      <w:r>
        <w:rPr>
          <w:rFonts w:ascii="Times New Roman"/>
          <w:b w:val="false"/>
          <w:i w:val="false"/>
          <w:color w:val="000000"/>
          <w:sz w:val="28"/>
        </w:rPr>
        <w:t>
      227. Лауазымдық міндеттері:</w:t>
      </w:r>
    </w:p>
    <w:bookmarkEnd w:id="1518"/>
    <w:bookmarkStart w:name="z1544" w:id="1519"/>
    <w:p>
      <w:pPr>
        <w:spacing w:after="0"/>
        <w:ind w:left="0"/>
        <w:jc w:val="both"/>
      </w:pPr>
      <w:r>
        <w:rPr>
          <w:rFonts w:ascii="Times New Roman"/>
          <w:b w:val="false"/>
          <w:i w:val="false"/>
          <w:color w:val="000000"/>
          <w:sz w:val="28"/>
        </w:rPr>
        <w:t>
      фильм жасаудағы шығармашылық-өндірістік үдерістің ұйымдастырылуын жүзеге асырады;</w:t>
      </w:r>
    </w:p>
    <w:bookmarkEnd w:id="1519"/>
    <w:bookmarkStart w:name="z1545" w:id="1520"/>
    <w:p>
      <w:pPr>
        <w:spacing w:after="0"/>
        <w:ind w:left="0"/>
        <w:jc w:val="both"/>
      </w:pPr>
      <w:r>
        <w:rPr>
          <w:rFonts w:ascii="Times New Roman"/>
          <w:b w:val="false"/>
          <w:i w:val="false"/>
          <w:color w:val="000000"/>
          <w:sz w:val="28"/>
        </w:rPr>
        <w:t>
      режиссерлік жұмыс кезеңінде смета лимитін, күнтізбелік қойылым жоспары мен бас сметаны жасауға қатысады;</w:t>
      </w:r>
    </w:p>
    <w:bookmarkEnd w:id="1520"/>
    <w:bookmarkStart w:name="z1546" w:id="1521"/>
    <w:p>
      <w:pPr>
        <w:spacing w:after="0"/>
        <w:ind w:left="0"/>
        <w:jc w:val="both"/>
      </w:pPr>
      <w:r>
        <w:rPr>
          <w:rFonts w:ascii="Times New Roman"/>
          <w:b w:val="false"/>
          <w:i w:val="false"/>
          <w:color w:val="000000"/>
          <w:sz w:val="28"/>
        </w:rPr>
        <w:t>
      қойылымдық жобамен жұмыстардың уақтылы өткізілуін ұйымдастырады, оны жасауға және қорғауға қатысады;</w:t>
      </w:r>
    </w:p>
    <w:bookmarkEnd w:id="1521"/>
    <w:bookmarkStart w:name="z1547" w:id="1522"/>
    <w:p>
      <w:pPr>
        <w:spacing w:after="0"/>
        <w:ind w:left="0"/>
        <w:jc w:val="both"/>
      </w:pPr>
      <w:r>
        <w:rPr>
          <w:rFonts w:ascii="Times New Roman"/>
          <w:b w:val="false"/>
          <w:i w:val="false"/>
          <w:color w:val="000000"/>
          <w:sz w:val="28"/>
        </w:rPr>
        <w:t>
      кинематографиялық материалды іріктеуді ұйымдастырады;</w:t>
      </w:r>
    </w:p>
    <w:bookmarkEnd w:id="1522"/>
    <w:bookmarkStart w:name="z1548" w:id="1523"/>
    <w:p>
      <w:pPr>
        <w:spacing w:after="0"/>
        <w:ind w:left="0"/>
        <w:jc w:val="both"/>
      </w:pPr>
      <w:r>
        <w:rPr>
          <w:rFonts w:ascii="Times New Roman"/>
          <w:b w:val="false"/>
          <w:i w:val="false"/>
          <w:color w:val="000000"/>
          <w:sz w:val="28"/>
        </w:rPr>
        <w:t>
      табиғи түсірілім орындарын таңдауға қатысады;</w:t>
      </w:r>
    </w:p>
    <w:bookmarkEnd w:id="1523"/>
    <w:bookmarkStart w:name="z1549" w:id="1524"/>
    <w:p>
      <w:pPr>
        <w:spacing w:after="0"/>
        <w:ind w:left="0"/>
        <w:jc w:val="both"/>
      </w:pPr>
      <w:r>
        <w:rPr>
          <w:rFonts w:ascii="Times New Roman"/>
          <w:b w:val="false"/>
          <w:i w:val="false"/>
          <w:color w:val="000000"/>
          <w:sz w:val="28"/>
        </w:rPr>
        <w:t>
      актерлерді, эпизодтық, топтық және көпшілік көріністердің қатысушыларын іріктеу бойынша жұмыстарды жүзеге асырады;</w:t>
      </w:r>
    </w:p>
    <w:bookmarkEnd w:id="1524"/>
    <w:bookmarkStart w:name="z1550" w:id="1525"/>
    <w:p>
      <w:pPr>
        <w:spacing w:after="0"/>
        <w:ind w:left="0"/>
        <w:jc w:val="both"/>
      </w:pPr>
      <w:r>
        <w:rPr>
          <w:rFonts w:ascii="Times New Roman"/>
          <w:b w:val="false"/>
          <w:i w:val="false"/>
          <w:color w:val="000000"/>
          <w:sz w:val="28"/>
        </w:rPr>
        <w:t>
      актерлердің фото- және киносынамаларын ұйымдастырады;</w:t>
      </w:r>
    </w:p>
    <w:bookmarkEnd w:id="1525"/>
    <w:bookmarkStart w:name="z1551" w:id="1526"/>
    <w:p>
      <w:pPr>
        <w:spacing w:after="0"/>
        <w:ind w:left="0"/>
        <w:jc w:val="both"/>
      </w:pPr>
      <w:r>
        <w:rPr>
          <w:rFonts w:ascii="Times New Roman"/>
          <w:b w:val="false"/>
          <w:i w:val="false"/>
          <w:color w:val="000000"/>
          <w:sz w:val="28"/>
        </w:rPr>
        <w:t>
      фильмдерді жасауға бас сметада бөлінген қаражаттың тиімді жұмсалуын қамтамасыз етеді;</w:t>
      </w:r>
    </w:p>
    <w:bookmarkEnd w:id="1526"/>
    <w:bookmarkStart w:name="z1552" w:id="1527"/>
    <w:p>
      <w:pPr>
        <w:spacing w:after="0"/>
        <w:ind w:left="0"/>
        <w:jc w:val="both"/>
      </w:pPr>
      <w:r>
        <w:rPr>
          <w:rFonts w:ascii="Times New Roman"/>
          <w:b w:val="false"/>
          <w:i w:val="false"/>
          <w:color w:val="000000"/>
          <w:sz w:val="28"/>
        </w:rPr>
        <w:t>
      түсірілімді белгілейді және дайындайды, шығармашылық үдерістің үйлесімдігін және үздіксіздігін қамтамасыз етеді;</w:t>
      </w:r>
    </w:p>
    <w:bookmarkEnd w:id="1527"/>
    <w:bookmarkStart w:name="z1553" w:id="1528"/>
    <w:p>
      <w:pPr>
        <w:spacing w:after="0"/>
        <w:ind w:left="0"/>
        <w:jc w:val="both"/>
      </w:pPr>
      <w:r>
        <w:rPr>
          <w:rFonts w:ascii="Times New Roman"/>
          <w:b w:val="false"/>
          <w:i w:val="false"/>
          <w:color w:val="000000"/>
          <w:sz w:val="28"/>
        </w:rPr>
        <w:t>
      түсірілген материалды көруді және талқылауды ұйымдастырады;</w:t>
      </w:r>
    </w:p>
    <w:bookmarkEnd w:id="1528"/>
    <w:bookmarkStart w:name="z1554" w:id="1529"/>
    <w:p>
      <w:pPr>
        <w:spacing w:after="0"/>
        <w:ind w:left="0"/>
        <w:jc w:val="both"/>
      </w:pPr>
      <w:r>
        <w:rPr>
          <w:rFonts w:ascii="Times New Roman"/>
          <w:b w:val="false"/>
          <w:i w:val="false"/>
          <w:color w:val="000000"/>
          <w:sz w:val="28"/>
        </w:rPr>
        <w:t>
      кинорежиссердің ассистенттері мен көмекшілерінің жұмыстарына жетекшілік жасайды;</w:t>
      </w:r>
    </w:p>
    <w:bookmarkEnd w:id="1529"/>
    <w:bookmarkStart w:name="z1555" w:id="1530"/>
    <w:p>
      <w:pPr>
        <w:spacing w:after="0"/>
        <w:ind w:left="0"/>
        <w:jc w:val="both"/>
      </w:pPr>
      <w:r>
        <w:rPr>
          <w:rFonts w:ascii="Times New Roman"/>
          <w:b w:val="false"/>
          <w:i w:val="false"/>
          <w:color w:val="000000"/>
          <w:sz w:val="28"/>
        </w:rPr>
        <w:t>
      шығармашылық ұжыммен бірлесіп, фильмді көшіру, қысқарту және көшірмені қайта монтаждау жөніндегі барлық жұмыс кешенін жүзеге асырады;</w:t>
      </w:r>
    </w:p>
    <w:bookmarkEnd w:id="1530"/>
    <w:bookmarkStart w:name="z1556" w:id="1531"/>
    <w:p>
      <w:pPr>
        <w:spacing w:after="0"/>
        <w:ind w:left="0"/>
        <w:jc w:val="both"/>
      </w:pPr>
      <w:r>
        <w:rPr>
          <w:rFonts w:ascii="Times New Roman"/>
          <w:b w:val="false"/>
          <w:i w:val="false"/>
          <w:color w:val="000000"/>
          <w:sz w:val="28"/>
        </w:rPr>
        <w:t>
      дубляждың көркемдік сапасын, дубляждалған фильм кейіпкерлерінің режиссерлік түсініктемесінің дұрыстығын қамтамасыз етеді;</w:t>
      </w:r>
    </w:p>
    <w:bookmarkEnd w:id="1531"/>
    <w:bookmarkStart w:name="z1557" w:id="1532"/>
    <w:p>
      <w:pPr>
        <w:spacing w:after="0"/>
        <w:ind w:left="0"/>
        <w:jc w:val="both"/>
      </w:pPr>
      <w:r>
        <w:rPr>
          <w:rFonts w:ascii="Times New Roman"/>
          <w:b w:val="false"/>
          <w:i w:val="false"/>
          <w:color w:val="000000"/>
          <w:sz w:val="28"/>
        </w:rPr>
        <w:t>
      фильмді дыбыстауға және музыка жазуға қатысады;</w:t>
      </w:r>
    </w:p>
    <w:bookmarkEnd w:id="1532"/>
    <w:bookmarkStart w:name="z1558" w:id="1533"/>
    <w:p>
      <w:pPr>
        <w:spacing w:after="0"/>
        <w:ind w:left="0"/>
        <w:jc w:val="both"/>
      </w:pPr>
      <w:r>
        <w:rPr>
          <w:rFonts w:ascii="Times New Roman"/>
          <w:b w:val="false"/>
          <w:i w:val="false"/>
          <w:color w:val="000000"/>
          <w:sz w:val="28"/>
        </w:rPr>
        <w:t>
      жарнама роликтерін дайындауды ұйымдастырады, қойылымдық жобаға кіретін жарнамалық материалдарды фильм өндірісі аяқталысымен киностудияның ақпараттық бөліміне өткізеді;</w:t>
      </w:r>
    </w:p>
    <w:bookmarkEnd w:id="1533"/>
    <w:bookmarkStart w:name="z1559" w:id="1534"/>
    <w:p>
      <w:pPr>
        <w:spacing w:after="0"/>
        <w:ind w:left="0"/>
        <w:jc w:val="both"/>
      </w:pPr>
      <w:r>
        <w:rPr>
          <w:rFonts w:ascii="Times New Roman"/>
          <w:b w:val="false"/>
          <w:i w:val="false"/>
          <w:color w:val="000000"/>
          <w:sz w:val="28"/>
        </w:rPr>
        <w:t>
      фильмді жасау бойынша жұмыс істейтін қызметкерлермен келісім-шарттық қарым-қатынастардың уақтылы орындалуын қамтамасыз етеді.</w:t>
      </w:r>
    </w:p>
    <w:bookmarkEnd w:id="1534"/>
    <w:bookmarkStart w:name="z1560" w:id="1535"/>
    <w:p>
      <w:pPr>
        <w:spacing w:after="0"/>
        <w:ind w:left="0"/>
        <w:jc w:val="both"/>
      </w:pPr>
      <w:r>
        <w:rPr>
          <w:rFonts w:ascii="Times New Roman"/>
          <w:b w:val="false"/>
          <w:i w:val="false"/>
          <w:color w:val="000000"/>
          <w:sz w:val="28"/>
        </w:rPr>
        <w:t>
      228. Білуі тиіс:</w:t>
      </w:r>
    </w:p>
    <w:bookmarkEnd w:id="1535"/>
    <w:bookmarkStart w:name="z1561" w:id="1536"/>
    <w:p>
      <w:pPr>
        <w:spacing w:after="0"/>
        <w:ind w:left="0"/>
        <w:jc w:val="both"/>
      </w:pPr>
      <w:r>
        <w:rPr>
          <w:rFonts w:ascii="Times New Roman"/>
          <w:b w:val="false"/>
          <w:i w:val="false"/>
          <w:color w:val="000000"/>
          <w:sz w:val="28"/>
        </w:rPr>
        <w:t>
      Конституцияны;</w:t>
      </w:r>
    </w:p>
    <w:bookmarkEnd w:id="1536"/>
    <w:bookmarkStart w:name="z1562" w:id="1537"/>
    <w:p>
      <w:pPr>
        <w:spacing w:after="0"/>
        <w:ind w:left="0"/>
        <w:jc w:val="both"/>
      </w:pPr>
      <w:r>
        <w:rPr>
          <w:rFonts w:ascii="Times New Roman"/>
          <w:b w:val="false"/>
          <w:i w:val="false"/>
          <w:color w:val="000000"/>
          <w:sz w:val="28"/>
        </w:rPr>
        <w:t>
      Еңбек кодексін;</w:t>
      </w:r>
    </w:p>
    <w:bookmarkEnd w:id="1537"/>
    <w:bookmarkStart w:name="z1563" w:id="1538"/>
    <w:p>
      <w:pPr>
        <w:spacing w:after="0"/>
        <w:ind w:left="0"/>
        <w:jc w:val="both"/>
      </w:pPr>
      <w:r>
        <w:rPr>
          <w:rFonts w:ascii="Times New Roman"/>
          <w:b w:val="false"/>
          <w:i w:val="false"/>
          <w:color w:val="000000"/>
          <w:sz w:val="28"/>
        </w:rPr>
        <w:t>
      "Авторлық құқық және сабақтас құқықтар туралы", "Жарнама туралы", "Мәдениет туралы", "Сыбайлас жемқорлыққа қарсы іс-қимыл туралы" Қазақстан Республикасының заңдарын;</w:t>
      </w:r>
    </w:p>
    <w:bookmarkEnd w:id="1538"/>
    <w:bookmarkStart w:name="z1564" w:id="1539"/>
    <w:p>
      <w:pPr>
        <w:spacing w:after="0"/>
        <w:ind w:left="0"/>
        <w:jc w:val="both"/>
      </w:pPr>
      <w:r>
        <w:rPr>
          <w:rFonts w:ascii="Times New Roman"/>
          <w:b w:val="false"/>
          <w:i w:val="false"/>
          <w:color w:val="000000"/>
          <w:sz w:val="28"/>
        </w:rPr>
        <w:t>
      көркем кино және телефильм режиссурасы теориясын, орыс, шетел әдебиетін, кино драматургиясы, кинооператорлық шеберлік негіздерін, фильмдерді монтаждау технологиясын, кино актерінің шығармашылық қызметін, фильм өндірісінің технологиясын, ұйымдастырылуын және экономикасын.</w:t>
      </w:r>
    </w:p>
    <w:bookmarkEnd w:id="1539"/>
    <w:bookmarkStart w:name="z1565" w:id="1540"/>
    <w:p>
      <w:pPr>
        <w:spacing w:after="0"/>
        <w:ind w:left="0"/>
        <w:jc w:val="both"/>
      </w:pPr>
      <w:r>
        <w:rPr>
          <w:rFonts w:ascii="Times New Roman"/>
          <w:b w:val="false"/>
          <w:i w:val="false"/>
          <w:color w:val="000000"/>
          <w:sz w:val="28"/>
        </w:rPr>
        <w:t>
      229. Біліктілікке қойылатын талаптар:</w:t>
      </w:r>
    </w:p>
    <w:bookmarkEnd w:id="1540"/>
    <w:bookmarkStart w:name="z1566" w:id="1541"/>
    <w:p>
      <w:pPr>
        <w:spacing w:after="0"/>
        <w:ind w:left="0"/>
        <w:jc w:val="both"/>
      </w:pPr>
      <w:r>
        <w:rPr>
          <w:rFonts w:ascii="Times New Roman"/>
          <w:b w:val="false"/>
          <w:i w:val="false"/>
          <w:color w:val="000000"/>
          <w:sz w:val="28"/>
        </w:rPr>
        <w:t>
      өнер және гуманитарлық ғылымдар (өнер) кадрларды дайындау бағыты бойынша жоғары (немесе жоғары оқу орнынан кейінгі) білім және мәдениет және/немесе білім беру саласында 5 жылдан кем емес жұмыс өтілі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өнер және гуманитарлық ғылымдар (өнер) кадрларды дайындау бағыты бойынша ғылыми дәрежесі бар адамдар үшін 2 жылдан кем емес.</w:t>
      </w:r>
    </w:p>
    <w:bookmarkEnd w:id="1541"/>
    <w:bookmarkStart w:name="z1567" w:id="1542"/>
    <w:p>
      <w:pPr>
        <w:spacing w:after="0"/>
        <w:ind w:left="0"/>
        <w:jc w:val="left"/>
      </w:pPr>
      <w:r>
        <w:rPr>
          <w:rFonts w:ascii="Times New Roman"/>
          <w:b/>
          <w:i w:val="false"/>
          <w:color w:val="000000"/>
        </w:rPr>
        <w:t xml:space="preserve"> Параграф 4. Бас дыбыс режиссері</w:t>
      </w:r>
    </w:p>
    <w:bookmarkEnd w:id="1542"/>
    <w:bookmarkStart w:name="z1568" w:id="1543"/>
    <w:p>
      <w:pPr>
        <w:spacing w:after="0"/>
        <w:ind w:left="0"/>
        <w:jc w:val="both"/>
      </w:pPr>
      <w:r>
        <w:rPr>
          <w:rFonts w:ascii="Times New Roman"/>
          <w:b w:val="false"/>
          <w:i w:val="false"/>
          <w:color w:val="000000"/>
          <w:sz w:val="28"/>
        </w:rPr>
        <w:t>
      230. Лауазымдық міндеттері:</w:t>
      </w:r>
    </w:p>
    <w:bookmarkEnd w:id="1543"/>
    <w:bookmarkStart w:name="z1569" w:id="1544"/>
    <w:p>
      <w:pPr>
        <w:spacing w:after="0"/>
        <w:ind w:left="0"/>
        <w:jc w:val="both"/>
      </w:pPr>
      <w:r>
        <w:rPr>
          <w:rFonts w:ascii="Times New Roman"/>
          <w:b w:val="false"/>
          <w:i w:val="false"/>
          <w:color w:val="000000"/>
          <w:sz w:val="28"/>
        </w:rPr>
        <w:t>
      фильмнің дыбыстық шешімін жасау және жүзеге асыру жөніндегі жұмыстарға басшылық етеді;</w:t>
      </w:r>
    </w:p>
    <w:bookmarkEnd w:id="1544"/>
    <w:bookmarkStart w:name="z1570" w:id="1545"/>
    <w:p>
      <w:pPr>
        <w:spacing w:after="0"/>
        <w:ind w:left="0"/>
        <w:jc w:val="both"/>
      </w:pPr>
      <w:r>
        <w:rPr>
          <w:rFonts w:ascii="Times New Roman"/>
          <w:b w:val="false"/>
          <w:i w:val="false"/>
          <w:color w:val="000000"/>
          <w:sz w:val="28"/>
        </w:rPr>
        <w:t>
      кинокартинадағы дыбыстың көркемдік-техникалық сапасын қамтамасыз етеді;</w:t>
      </w:r>
    </w:p>
    <w:bookmarkEnd w:id="1545"/>
    <w:bookmarkStart w:name="z1571" w:id="1546"/>
    <w:p>
      <w:pPr>
        <w:spacing w:after="0"/>
        <w:ind w:left="0"/>
        <w:jc w:val="both"/>
      </w:pPr>
      <w:r>
        <w:rPr>
          <w:rFonts w:ascii="Times New Roman"/>
          <w:b w:val="false"/>
          <w:i w:val="false"/>
          <w:color w:val="000000"/>
          <w:sz w:val="28"/>
        </w:rPr>
        <w:t>
      қоюшы режиссермен және композитормен бірлесіп фильмнің дыбыстық құрылымының жоспарын жасайды;</w:t>
      </w:r>
    </w:p>
    <w:bookmarkEnd w:id="1546"/>
    <w:bookmarkStart w:name="z1572" w:id="1547"/>
    <w:p>
      <w:pPr>
        <w:spacing w:after="0"/>
        <w:ind w:left="0"/>
        <w:jc w:val="both"/>
      </w:pPr>
      <w:r>
        <w:rPr>
          <w:rFonts w:ascii="Times New Roman"/>
          <w:b w:val="false"/>
          <w:i w:val="false"/>
          <w:color w:val="000000"/>
          <w:sz w:val="28"/>
        </w:rPr>
        <w:t>
      фильмнің дыбыстық шешіміне қатысты қойылымдық жобаны, күнтізбелік-қойылымдық фильмді және бас сметаны жасауға қатысады;</w:t>
      </w:r>
    </w:p>
    <w:bookmarkEnd w:id="1547"/>
    <w:bookmarkStart w:name="z1573" w:id="1548"/>
    <w:p>
      <w:pPr>
        <w:spacing w:after="0"/>
        <w:ind w:left="0"/>
        <w:jc w:val="both"/>
      </w:pPr>
      <w:r>
        <w:rPr>
          <w:rFonts w:ascii="Times New Roman"/>
          <w:b w:val="false"/>
          <w:i w:val="false"/>
          <w:color w:val="000000"/>
          <w:sz w:val="28"/>
        </w:rPr>
        <w:t>
      актерлердің дауыстық дикциялық қабілеттерін анықтайды, актерлік сынамалардың сапалы жазылуы үшін тиімді режимді анықтайды, фильмге арналған дайын музыканың музыкалық экспликациясын бекітуге қатысады;</w:t>
      </w:r>
    </w:p>
    <w:bookmarkEnd w:id="1548"/>
    <w:bookmarkStart w:name="z1574" w:id="1549"/>
    <w:p>
      <w:pPr>
        <w:spacing w:after="0"/>
        <w:ind w:left="0"/>
        <w:jc w:val="both"/>
      </w:pPr>
      <w:r>
        <w:rPr>
          <w:rFonts w:ascii="Times New Roman"/>
          <w:b w:val="false"/>
          <w:i w:val="false"/>
          <w:color w:val="000000"/>
          <w:sz w:val="28"/>
        </w:rPr>
        <w:t>
      түрлі акустикалық әсер ету шарттарын, дыбыс аппаратурасының орналасу мүмкіндіктерін айқындай отырып, ішкі көріністер мен табиғи түсірілім орындарын таңдауға қатысады;</w:t>
      </w:r>
    </w:p>
    <w:bookmarkEnd w:id="1549"/>
    <w:bookmarkStart w:name="z1575" w:id="1550"/>
    <w:p>
      <w:pPr>
        <w:spacing w:after="0"/>
        <w:ind w:left="0"/>
        <w:jc w:val="both"/>
      </w:pPr>
      <w:r>
        <w:rPr>
          <w:rFonts w:ascii="Times New Roman"/>
          <w:b w:val="false"/>
          <w:i w:val="false"/>
          <w:color w:val="000000"/>
          <w:sz w:val="28"/>
        </w:rPr>
        <w:t>
      түсірілімді бастауға барлық дыбыс жолының дайындығын қабылдайды;</w:t>
      </w:r>
    </w:p>
    <w:bookmarkEnd w:id="1550"/>
    <w:bookmarkStart w:name="z1576" w:id="1551"/>
    <w:p>
      <w:pPr>
        <w:spacing w:after="0"/>
        <w:ind w:left="0"/>
        <w:jc w:val="both"/>
      </w:pPr>
      <w:r>
        <w:rPr>
          <w:rFonts w:ascii="Times New Roman"/>
          <w:b w:val="false"/>
          <w:i w:val="false"/>
          <w:color w:val="000000"/>
          <w:sz w:val="28"/>
        </w:rPr>
        <w:t>
      дыбыс бригадасының жұмысын бақылайды;</w:t>
      </w:r>
    </w:p>
    <w:bookmarkEnd w:id="1551"/>
    <w:bookmarkStart w:name="z1577" w:id="1552"/>
    <w:p>
      <w:pPr>
        <w:spacing w:after="0"/>
        <w:ind w:left="0"/>
        <w:jc w:val="both"/>
      </w:pPr>
      <w:r>
        <w:rPr>
          <w:rFonts w:ascii="Times New Roman"/>
          <w:b w:val="false"/>
          <w:i w:val="false"/>
          <w:color w:val="000000"/>
          <w:sz w:val="28"/>
        </w:rPr>
        <w:t>
      қажетті дыбыстық бейнелер мен фактураларды жасау үшін дыбыстық компоненттер фонограммасын жасайды және өңдейді, дыбыстық таспаларды монтаждауға жетекшілік етеді;</w:t>
      </w:r>
    </w:p>
    <w:bookmarkEnd w:id="1552"/>
    <w:bookmarkStart w:name="z1578" w:id="1553"/>
    <w:p>
      <w:pPr>
        <w:spacing w:after="0"/>
        <w:ind w:left="0"/>
        <w:jc w:val="both"/>
      </w:pPr>
      <w:r>
        <w:rPr>
          <w:rFonts w:ascii="Times New Roman"/>
          <w:b w:val="false"/>
          <w:i w:val="false"/>
          <w:color w:val="000000"/>
          <w:sz w:val="28"/>
        </w:rPr>
        <w:t>
      картинаға кететін фонотекалық материалдарды іріктейді;</w:t>
      </w:r>
    </w:p>
    <w:bookmarkEnd w:id="1553"/>
    <w:bookmarkStart w:name="z1579" w:id="1554"/>
    <w:p>
      <w:pPr>
        <w:spacing w:after="0"/>
        <w:ind w:left="0"/>
        <w:jc w:val="both"/>
      </w:pPr>
      <w:r>
        <w:rPr>
          <w:rFonts w:ascii="Times New Roman"/>
          <w:b w:val="false"/>
          <w:i w:val="false"/>
          <w:color w:val="000000"/>
          <w:sz w:val="28"/>
        </w:rPr>
        <w:t>
      күнтізбелік-қойылымдық жоспарда және бас сметада көрсетілген нормалар мен мерзімдердің сақталуын, фильмді дыбыстауға қатысты сапалы бастапқы материалдардың уақтылы өткізілуін қамтамасыз етеді.</w:t>
      </w:r>
    </w:p>
    <w:bookmarkEnd w:id="1554"/>
    <w:bookmarkStart w:name="z1580" w:id="1555"/>
    <w:p>
      <w:pPr>
        <w:spacing w:after="0"/>
        <w:ind w:left="0"/>
        <w:jc w:val="both"/>
      </w:pPr>
      <w:r>
        <w:rPr>
          <w:rFonts w:ascii="Times New Roman"/>
          <w:b w:val="false"/>
          <w:i w:val="false"/>
          <w:color w:val="000000"/>
          <w:sz w:val="28"/>
        </w:rPr>
        <w:t>
      231. Білуі тиіс:</w:t>
      </w:r>
    </w:p>
    <w:bookmarkEnd w:id="1555"/>
    <w:bookmarkStart w:name="z1581" w:id="1556"/>
    <w:p>
      <w:pPr>
        <w:spacing w:after="0"/>
        <w:ind w:left="0"/>
        <w:jc w:val="both"/>
      </w:pPr>
      <w:r>
        <w:rPr>
          <w:rFonts w:ascii="Times New Roman"/>
          <w:b w:val="false"/>
          <w:i w:val="false"/>
          <w:color w:val="000000"/>
          <w:sz w:val="28"/>
        </w:rPr>
        <w:t>
      Конституцияны;</w:t>
      </w:r>
    </w:p>
    <w:bookmarkEnd w:id="1556"/>
    <w:bookmarkStart w:name="z1582" w:id="1557"/>
    <w:p>
      <w:pPr>
        <w:spacing w:after="0"/>
        <w:ind w:left="0"/>
        <w:jc w:val="both"/>
      </w:pPr>
      <w:r>
        <w:rPr>
          <w:rFonts w:ascii="Times New Roman"/>
          <w:b w:val="false"/>
          <w:i w:val="false"/>
          <w:color w:val="000000"/>
          <w:sz w:val="28"/>
        </w:rPr>
        <w:t>
      Еңбек кодексін;</w:t>
      </w:r>
    </w:p>
    <w:bookmarkEnd w:id="1557"/>
    <w:bookmarkStart w:name="z1583" w:id="1558"/>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1558"/>
    <w:bookmarkStart w:name="z1584" w:id="1559"/>
    <w:p>
      <w:pPr>
        <w:spacing w:after="0"/>
        <w:ind w:left="0"/>
        <w:jc w:val="both"/>
      </w:pPr>
      <w:r>
        <w:rPr>
          <w:rFonts w:ascii="Times New Roman"/>
          <w:b w:val="false"/>
          <w:i w:val="false"/>
          <w:color w:val="000000"/>
          <w:sz w:val="28"/>
        </w:rPr>
        <w:t>
      дыбыс операторлық шеберлікті: дыбыс, монтаж бейнелерінің өзара көркемдік байланыс қағидаларын, дыбыс жазудың трюктік және арнайы түрлерінің әдістерін, дыбыстың стереофоникалық берілу тәсілдерін, дыбыс жазу аппаратурасын, музыкалық аспаптардың, сөз бен вокалдың дыбыстық құрылымдарын, фильм өндірісі технологиясының негіздерін, отандық және шетелдік кино өнерінің және кинотехниканың тың жетістіктерін.</w:t>
      </w:r>
    </w:p>
    <w:bookmarkEnd w:id="1559"/>
    <w:bookmarkStart w:name="z1585" w:id="1560"/>
    <w:p>
      <w:pPr>
        <w:spacing w:after="0"/>
        <w:ind w:left="0"/>
        <w:jc w:val="both"/>
      </w:pPr>
      <w:r>
        <w:rPr>
          <w:rFonts w:ascii="Times New Roman"/>
          <w:b w:val="false"/>
          <w:i w:val="false"/>
          <w:color w:val="000000"/>
          <w:sz w:val="28"/>
        </w:rPr>
        <w:t>
      232. Біліктілікке қойылатын талаптар:</w:t>
      </w:r>
    </w:p>
    <w:bookmarkEnd w:id="1560"/>
    <w:bookmarkStart w:name="z1586" w:id="1561"/>
    <w:p>
      <w:pPr>
        <w:spacing w:after="0"/>
        <w:ind w:left="0"/>
        <w:jc w:val="both"/>
      </w:pPr>
      <w:r>
        <w:rPr>
          <w:rFonts w:ascii="Times New Roman"/>
          <w:b w:val="false"/>
          <w:i w:val="false"/>
          <w:color w:val="000000"/>
          <w:sz w:val="28"/>
        </w:rPr>
        <w:t>
      өнер және гуманитарлық ғылымдар (өнер) кадрларды дайындау бағыты бойынша жоғары (немесе жоғары оқу орнынан кейінгі) білім және дыбыс режиссері лауазымында 5 жылдан кем емес жұмыс өтілі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өнер және гуманитарлық ғылымдар (өнер) кадрларды дайындау бағыты бойынша ғылыми дәрежесі бар адамдар үшін 4 жылдан кем емес.</w:t>
      </w:r>
    </w:p>
    <w:bookmarkEnd w:id="1561"/>
    <w:bookmarkStart w:name="z1587" w:id="1562"/>
    <w:p>
      <w:pPr>
        <w:spacing w:after="0"/>
        <w:ind w:left="0"/>
        <w:jc w:val="left"/>
      </w:pPr>
      <w:r>
        <w:rPr>
          <w:rFonts w:ascii="Times New Roman"/>
          <w:b/>
          <w:i w:val="false"/>
          <w:color w:val="000000"/>
        </w:rPr>
        <w:t xml:space="preserve"> Параграф 5. Бас кинооператор</w:t>
      </w:r>
    </w:p>
    <w:bookmarkEnd w:id="1562"/>
    <w:bookmarkStart w:name="z1588" w:id="1563"/>
    <w:p>
      <w:pPr>
        <w:spacing w:after="0"/>
        <w:ind w:left="0"/>
        <w:jc w:val="both"/>
      </w:pPr>
      <w:r>
        <w:rPr>
          <w:rFonts w:ascii="Times New Roman"/>
          <w:b w:val="false"/>
          <w:i w:val="false"/>
          <w:color w:val="000000"/>
          <w:sz w:val="28"/>
        </w:rPr>
        <w:t>
      233. Лауазымдық міндеттері:</w:t>
      </w:r>
    </w:p>
    <w:bookmarkEnd w:id="1563"/>
    <w:bookmarkStart w:name="z1589" w:id="1564"/>
    <w:p>
      <w:pPr>
        <w:spacing w:after="0"/>
        <w:ind w:left="0"/>
        <w:jc w:val="both"/>
      </w:pPr>
      <w:r>
        <w:rPr>
          <w:rFonts w:ascii="Times New Roman"/>
          <w:b w:val="false"/>
          <w:i w:val="false"/>
          <w:color w:val="000000"/>
          <w:sz w:val="28"/>
        </w:rPr>
        <w:t>
      кинооператорлық өнер құралдары арқылы фильм жасаушылардың бірлескен пайымдарын іске асырады, фильмнің көркемдік деңгейін және оның бейнелі түсіндірмесін, кинооператорлық техниканың тиімді пайдаланылуын қамтамасыз етеді;</w:t>
      </w:r>
    </w:p>
    <w:bookmarkEnd w:id="1564"/>
    <w:bookmarkStart w:name="z1590" w:id="1565"/>
    <w:p>
      <w:pPr>
        <w:spacing w:after="0"/>
        <w:ind w:left="0"/>
        <w:jc w:val="both"/>
      </w:pPr>
      <w:r>
        <w:rPr>
          <w:rFonts w:ascii="Times New Roman"/>
          <w:b w:val="false"/>
          <w:i w:val="false"/>
          <w:color w:val="000000"/>
          <w:sz w:val="28"/>
        </w:rPr>
        <w:t>
      операторлық топқа жетекшілік етеді, оның жұмысын ұйымдастырады;</w:t>
      </w:r>
    </w:p>
    <w:bookmarkEnd w:id="1565"/>
    <w:bookmarkStart w:name="z1591" w:id="1566"/>
    <w:p>
      <w:pPr>
        <w:spacing w:after="0"/>
        <w:ind w:left="0"/>
        <w:jc w:val="both"/>
      </w:pPr>
      <w:r>
        <w:rPr>
          <w:rFonts w:ascii="Times New Roman"/>
          <w:b w:val="false"/>
          <w:i w:val="false"/>
          <w:color w:val="000000"/>
          <w:sz w:val="28"/>
        </w:rPr>
        <w:t>
      киносценарий (әдеби сценарийді шығармашылық-өндірістік өңдеу), режиссерлік сценарий жұмыстарына қатысады;</w:t>
      </w:r>
    </w:p>
    <w:bookmarkEnd w:id="1566"/>
    <w:bookmarkStart w:name="z1592" w:id="1567"/>
    <w:p>
      <w:pPr>
        <w:spacing w:after="0"/>
        <w:ind w:left="0"/>
        <w:jc w:val="both"/>
      </w:pPr>
      <w:r>
        <w:rPr>
          <w:rFonts w:ascii="Times New Roman"/>
          <w:b w:val="false"/>
          <w:i w:val="false"/>
          <w:color w:val="000000"/>
          <w:sz w:val="28"/>
        </w:rPr>
        <w:t>
      картинаның жарық және түстік тәртібін бекітеді, түсірілімге қажетті оптика аппаратурасының, материалдардың, жарық-техникалық құрылғылардың тізімін жасайды, түсіру тобының операторлық құрамын қалыптастыруға қатысады;</w:t>
      </w:r>
    </w:p>
    <w:bookmarkEnd w:id="1567"/>
    <w:bookmarkStart w:name="z1593" w:id="1568"/>
    <w:p>
      <w:pPr>
        <w:spacing w:after="0"/>
        <w:ind w:left="0"/>
        <w:jc w:val="both"/>
      </w:pPr>
      <w:r>
        <w:rPr>
          <w:rFonts w:ascii="Times New Roman"/>
          <w:b w:val="false"/>
          <w:i w:val="false"/>
          <w:color w:val="000000"/>
          <w:sz w:val="28"/>
        </w:rPr>
        <w:t>
      актерлердің киносынамаларын түсіруді жүргізеді;</w:t>
      </w:r>
    </w:p>
    <w:bookmarkEnd w:id="1568"/>
    <w:bookmarkStart w:name="z1594" w:id="1569"/>
    <w:p>
      <w:pPr>
        <w:spacing w:after="0"/>
        <w:ind w:left="0"/>
        <w:jc w:val="both"/>
      </w:pPr>
      <w:r>
        <w:rPr>
          <w:rFonts w:ascii="Times New Roman"/>
          <w:b w:val="false"/>
          <w:i w:val="false"/>
          <w:color w:val="000000"/>
          <w:sz w:val="28"/>
        </w:rPr>
        <w:t>
      фильмнің қойылымдық жобасын жасауға, гримдерді бекітуге, дубльдерді таңдауға және түсірілген материалдарды талқылауға, дайын картинаны киностудияның техникалық комиссиясына өткізуге қатысады;</w:t>
      </w:r>
    </w:p>
    <w:bookmarkEnd w:id="1569"/>
    <w:bookmarkStart w:name="z1595" w:id="1570"/>
    <w:p>
      <w:pPr>
        <w:spacing w:after="0"/>
        <w:ind w:left="0"/>
        <w:jc w:val="both"/>
      </w:pPr>
      <w:r>
        <w:rPr>
          <w:rFonts w:ascii="Times New Roman"/>
          <w:b w:val="false"/>
          <w:i w:val="false"/>
          <w:color w:val="000000"/>
          <w:sz w:val="28"/>
        </w:rPr>
        <w:t>
      сапалы бастапқы материалдарды тапсыруды қамтамасыз етеді;</w:t>
      </w:r>
    </w:p>
    <w:bookmarkEnd w:id="1570"/>
    <w:bookmarkStart w:name="z1596" w:id="1571"/>
    <w:p>
      <w:pPr>
        <w:spacing w:after="0"/>
        <w:ind w:left="0"/>
        <w:jc w:val="both"/>
      </w:pPr>
      <w:r>
        <w:rPr>
          <w:rFonts w:ascii="Times New Roman"/>
          <w:b w:val="false"/>
          <w:i w:val="false"/>
          <w:color w:val="000000"/>
          <w:sz w:val="28"/>
        </w:rPr>
        <w:t>
      кинобейнелеу өнері саласындағы тәжірибелік жұмыстарды өткізуге байланысты жұмыстарды жүзеге асырады.</w:t>
      </w:r>
    </w:p>
    <w:bookmarkEnd w:id="1571"/>
    <w:bookmarkStart w:name="z1597" w:id="1572"/>
    <w:p>
      <w:pPr>
        <w:spacing w:after="0"/>
        <w:ind w:left="0"/>
        <w:jc w:val="both"/>
      </w:pPr>
      <w:r>
        <w:rPr>
          <w:rFonts w:ascii="Times New Roman"/>
          <w:b w:val="false"/>
          <w:i w:val="false"/>
          <w:color w:val="000000"/>
          <w:sz w:val="28"/>
        </w:rPr>
        <w:t>
      234. Білуі тиіс:</w:t>
      </w:r>
    </w:p>
    <w:bookmarkEnd w:id="1572"/>
    <w:bookmarkStart w:name="z1598" w:id="1573"/>
    <w:p>
      <w:pPr>
        <w:spacing w:after="0"/>
        <w:ind w:left="0"/>
        <w:jc w:val="both"/>
      </w:pPr>
      <w:r>
        <w:rPr>
          <w:rFonts w:ascii="Times New Roman"/>
          <w:b w:val="false"/>
          <w:i w:val="false"/>
          <w:color w:val="000000"/>
          <w:sz w:val="28"/>
        </w:rPr>
        <w:t>
      Конституцияны;</w:t>
      </w:r>
    </w:p>
    <w:bookmarkEnd w:id="1573"/>
    <w:bookmarkStart w:name="z1599" w:id="1574"/>
    <w:p>
      <w:pPr>
        <w:spacing w:after="0"/>
        <w:ind w:left="0"/>
        <w:jc w:val="both"/>
      </w:pPr>
      <w:r>
        <w:rPr>
          <w:rFonts w:ascii="Times New Roman"/>
          <w:b w:val="false"/>
          <w:i w:val="false"/>
          <w:color w:val="000000"/>
          <w:sz w:val="28"/>
        </w:rPr>
        <w:t>
      Еңбек кодексін;</w:t>
      </w:r>
    </w:p>
    <w:bookmarkEnd w:id="1574"/>
    <w:bookmarkStart w:name="z1600" w:id="1575"/>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1575"/>
    <w:bookmarkStart w:name="z1601" w:id="1576"/>
    <w:p>
      <w:pPr>
        <w:spacing w:after="0"/>
        <w:ind w:left="0"/>
        <w:jc w:val="both"/>
      </w:pPr>
      <w:r>
        <w:rPr>
          <w:rFonts w:ascii="Times New Roman"/>
          <w:b w:val="false"/>
          <w:i w:val="false"/>
          <w:color w:val="000000"/>
          <w:sz w:val="28"/>
        </w:rPr>
        <w:t>
      кинодраматургия, кинооператорлық шеберлік негіздерін, көркемдік киножарықтандыру және кинокомпозиция әдістерін, кино түсірудің құрама және арнайы түрлерінің әдістерін, түстануды, экспонометрияны, киноматериалдардың сипаттамалары мен өңдеу технологиясын, кино түсіру аппаратурасын, жарық техникасын, операторлық көлік құралдарын, көмекші техниканы, фильм өндірісінің технологиясы, ұйымдастырылуы мен экономикасы негіздерін, кино түсіру аппаратурасы мен киножабдықтарын пайдалануды.</w:t>
      </w:r>
    </w:p>
    <w:bookmarkEnd w:id="1576"/>
    <w:bookmarkStart w:name="z1602" w:id="1577"/>
    <w:p>
      <w:pPr>
        <w:spacing w:after="0"/>
        <w:ind w:left="0"/>
        <w:jc w:val="both"/>
      </w:pPr>
      <w:r>
        <w:rPr>
          <w:rFonts w:ascii="Times New Roman"/>
          <w:b w:val="false"/>
          <w:i w:val="false"/>
          <w:color w:val="000000"/>
          <w:sz w:val="28"/>
        </w:rPr>
        <w:t>
      235. Біліктілікке қойылатын талаптар:</w:t>
      </w:r>
    </w:p>
    <w:bookmarkEnd w:id="1577"/>
    <w:bookmarkStart w:name="z1603" w:id="1578"/>
    <w:p>
      <w:pPr>
        <w:spacing w:after="0"/>
        <w:ind w:left="0"/>
        <w:jc w:val="both"/>
      </w:pPr>
      <w:r>
        <w:rPr>
          <w:rFonts w:ascii="Times New Roman"/>
          <w:b w:val="false"/>
          <w:i w:val="false"/>
          <w:color w:val="000000"/>
          <w:sz w:val="28"/>
        </w:rPr>
        <w:t>
      өнер және гуманитарлық ғылымдар (өнер) кадрларды дайындау бағыты бойынша жоғары (немесе жоғары оқу орнынан кейінгі) білім және мәдениет және/немесе білім беру саласында 5 жылдан кем емес жұмыс өтілі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өнер және гуманитарлық ғылымдар (өнер) кадрларды дайындау бағыты бойынша ғылыми дәрежесі бар адамдар үшін 4 жылдан кем емес.</w:t>
      </w:r>
    </w:p>
    <w:bookmarkEnd w:id="1578"/>
    <w:bookmarkStart w:name="z1604" w:id="1579"/>
    <w:p>
      <w:pPr>
        <w:spacing w:after="0"/>
        <w:ind w:left="0"/>
        <w:jc w:val="left"/>
      </w:pPr>
      <w:r>
        <w:rPr>
          <w:rFonts w:ascii="Times New Roman"/>
          <w:b/>
          <w:i w:val="false"/>
          <w:color w:val="000000"/>
        </w:rPr>
        <w:t xml:space="preserve"> Параграф 6. Бас суретші</w:t>
      </w:r>
    </w:p>
    <w:bookmarkEnd w:id="1579"/>
    <w:bookmarkStart w:name="z1605" w:id="1580"/>
    <w:p>
      <w:pPr>
        <w:spacing w:after="0"/>
        <w:ind w:left="0"/>
        <w:jc w:val="both"/>
      </w:pPr>
      <w:r>
        <w:rPr>
          <w:rFonts w:ascii="Times New Roman"/>
          <w:b w:val="false"/>
          <w:i w:val="false"/>
          <w:color w:val="000000"/>
          <w:sz w:val="28"/>
        </w:rPr>
        <w:t>
      236. Лауазымдық міндеттері:</w:t>
      </w:r>
    </w:p>
    <w:bookmarkEnd w:id="1580"/>
    <w:bookmarkStart w:name="z1606" w:id="1581"/>
    <w:p>
      <w:pPr>
        <w:spacing w:after="0"/>
        <w:ind w:left="0"/>
        <w:jc w:val="both"/>
      </w:pPr>
      <w:r>
        <w:rPr>
          <w:rFonts w:ascii="Times New Roman"/>
          <w:b w:val="false"/>
          <w:i w:val="false"/>
          <w:color w:val="000000"/>
          <w:sz w:val="28"/>
        </w:rPr>
        <w:t>
      фильмнің бейнелеу-декорациялық шешімі мен безендірілуінің шығармашылық түпкі ойын жобалайды және жүзеге асырады;</w:t>
      </w:r>
    </w:p>
    <w:bookmarkEnd w:id="1581"/>
    <w:bookmarkStart w:name="z1607" w:id="1582"/>
    <w:p>
      <w:pPr>
        <w:spacing w:after="0"/>
        <w:ind w:left="0"/>
        <w:jc w:val="both"/>
      </w:pPr>
      <w:r>
        <w:rPr>
          <w:rFonts w:ascii="Times New Roman"/>
          <w:b w:val="false"/>
          <w:i w:val="false"/>
          <w:color w:val="000000"/>
          <w:sz w:val="28"/>
        </w:rPr>
        <w:t>
      фильмнің көркемдік сапасы мен оның үндестік және түстік құрылымын, заман мен тұрмыстың бейнелі ашылуын, фильмнің стильдік шешімінің біртұтастығын қамтамасыз етеді;</w:t>
      </w:r>
    </w:p>
    <w:bookmarkEnd w:id="1582"/>
    <w:bookmarkStart w:name="z1608" w:id="1583"/>
    <w:p>
      <w:pPr>
        <w:spacing w:after="0"/>
        <w:ind w:left="0"/>
        <w:jc w:val="both"/>
      </w:pPr>
      <w:r>
        <w:rPr>
          <w:rFonts w:ascii="Times New Roman"/>
          <w:b w:val="false"/>
          <w:i w:val="false"/>
          <w:color w:val="000000"/>
          <w:sz w:val="28"/>
        </w:rPr>
        <w:t>
      режиссерлік сценарийді жасауға қатысады;</w:t>
      </w:r>
    </w:p>
    <w:bookmarkEnd w:id="1583"/>
    <w:bookmarkStart w:name="z1609" w:id="1584"/>
    <w:p>
      <w:pPr>
        <w:spacing w:after="0"/>
        <w:ind w:left="0"/>
        <w:jc w:val="both"/>
      </w:pPr>
      <w:r>
        <w:rPr>
          <w:rFonts w:ascii="Times New Roman"/>
          <w:b w:val="false"/>
          <w:i w:val="false"/>
          <w:color w:val="000000"/>
          <w:sz w:val="28"/>
        </w:rPr>
        <w:t>
      түсіру нысандары мен сахналардың кеңістіктік композициясын және ауқымын, олардың құрылымын, үндестігін, түсін, жарық композициясының сипатын анықтайды;</w:t>
      </w:r>
    </w:p>
    <w:bookmarkEnd w:id="1584"/>
    <w:bookmarkStart w:name="z1610" w:id="1585"/>
    <w:p>
      <w:pPr>
        <w:spacing w:after="0"/>
        <w:ind w:left="0"/>
        <w:jc w:val="both"/>
      </w:pPr>
      <w:r>
        <w:rPr>
          <w:rFonts w:ascii="Times New Roman"/>
          <w:b w:val="false"/>
          <w:i w:val="false"/>
          <w:color w:val="000000"/>
          <w:sz w:val="28"/>
        </w:rPr>
        <w:t>
      фильмнің қойылымдық жобасының жасалуына қатысады; фильмнің бейнелік экспликациясының нобайларын жасайды.</w:t>
      </w:r>
    </w:p>
    <w:bookmarkEnd w:id="1585"/>
    <w:bookmarkStart w:name="z1611" w:id="1586"/>
    <w:p>
      <w:pPr>
        <w:spacing w:after="0"/>
        <w:ind w:left="0"/>
        <w:jc w:val="both"/>
      </w:pPr>
      <w:r>
        <w:rPr>
          <w:rFonts w:ascii="Times New Roman"/>
          <w:b w:val="false"/>
          <w:i w:val="false"/>
          <w:color w:val="000000"/>
          <w:sz w:val="28"/>
        </w:rPr>
        <w:t>
      237. Білуі тиіс:</w:t>
      </w:r>
    </w:p>
    <w:bookmarkEnd w:id="1586"/>
    <w:bookmarkStart w:name="z1612" w:id="1587"/>
    <w:p>
      <w:pPr>
        <w:spacing w:after="0"/>
        <w:ind w:left="0"/>
        <w:jc w:val="both"/>
      </w:pPr>
      <w:r>
        <w:rPr>
          <w:rFonts w:ascii="Times New Roman"/>
          <w:b w:val="false"/>
          <w:i w:val="false"/>
          <w:color w:val="000000"/>
          <w:sz w:val="28"/>
        </w:rPr>
        <w:t>
      Конституцияны;</w:t>
      </w:r>
    </w:p>
    <w:bookmarkEnd w:id="1587"/>
    <w:bookmarkStart w:name="z1613" w:id="1588"/>
    <w:p>
      <w:pPr>
        <w:spacing w:after="0"/>
        <w:ind w:left="0"/>
        <w:jc w:val="both"/>
      </w:pPr>
      <w:r>
        <w:rPr>
          <w:rFonts w:ascii="Times New Roman"/>
          <w:b w:val="false"/>
          <w:i w:val="false"/>
          <w:color w:val="000000"/>
          <w:sz w:val="28"/>
        </w:rPr>
        <w:t>
      Еңбек кодексін;</w:t>
      </w:r>
    </w:p>
    <w:bookmarkEnd w:id="1588"/>
    <w:bookmarkStart w:name="z1614" w:id="1589"/>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1589"/>
    <w:bookmarkStart w:name="z1615" w:id="1590"/>
    <w:p>
      <w:pPr>
        <w:spacing w:after="0"/>
        <w:ind w:left="0"/>
        <w:jc w:val="both"/>
      </w:pPr>
      <w:r>
        <w:rPr>
          <w:rFonts w:ascii="Times New Roman"/>
          <w:b w:val="false"/>
          <w:i w:val="false"/>
          <w:color w:val="000000"/>
          <w:sz w:val="28"/>
        </w:rPr>
        <w:t>
      декорациялар, костюмдер, грим, құрама түсірілім бойынша суретші шеберлігін, кескіндеме, сурет, композиция шеберлігін, бейнелеу өнері, костюмдер, мәдениет және тұрмыс, сәулет өнері мен стильдер тарихын, кинодраматургия, кинорежиссура негіздерін, кинодекорациялық құрылғылар өндірісінің техникасы мен технологиясын, костюмдерді жасау макеттерін, фильм өндірісінің технологиясы, экономикасы мен ұйымдастырылуы негіздерін.</w:t>
      </w:r>
    </w:p>
    <w:bookmarkEnd w:id="1590"/>
    <w:bookmarkStart w:name="z1616" w:id="1591"/>
    <w:p>
      <w:pPr>
        <w:spacing w:after="0"/>
        <w:ind w:left="0"/>
        <w:jc w:val="both"/>
      </w:pPr>
      <w:r>
        <w:rPr>
          <w:rFonts w:ascii="Times New Roman"/>
          <w:b w:val="false"/>
          <w:i w:val="false"/>
          <w:color w:val="000000"/>
          <w:sz w:val="28"/>
        </w:rPr>
        <w:t>
      238. Біліктілікке қойылатын талаптар:</w:t>
      </w:r>
    </w:p>
    <w:bookmarkEnd w:id="1591"/>
    <w:bookmarkStart w:name="z1617" w:id="1592"/>
    <w:p>
      <w:pPr>
        <w:spacing w:after="0"/>
        <w:ind w:left="0"/>
        <w:jc w:val="both"/>
      </w:pPr>
      <w:r>
        <w:rPr>
          <w:rFonts w:ascii="Times New Roman"/>
          <w:b w:val="false"/>
          <w:i w:val="false"/>
          <w:color w:val="000000"/>
          <w:sz w:val="28"/>
        </w:rPr>
        <w:t>
      өнер және гуманитарлық ғылымдар (өнер) кадрларды дайындау бағыты бойынша жоғары (немесе жоғары оқу орнынан кейінгі) білім және мәдениет және/немесе білім беру саласында 5 жылдан кем емес жұмыс өтілі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өнер және гуманитарлық ғылымдар (өнер) кадрларды дайындау бағыты бойынша ғылыми дәрежесі бар адамдар үшін 4 жылдан кем емес.</w:t>
      </w:r>
    </w:p>
    <w:bookmarkEnd w:id="1592"/>
    <w:bookmarkStart w:name="z1618" w:id="1593"/>
    <w:p>
      <w:pPr>
        <w:spacing w:after="0"/>
        <w:ind w:left="0"/>
        <w:jc w:val="left"/>
      </w:pPr>
      <w:r>
        <w:rPr>
          <w:rFonts w:ascii="Times New Roman"/>
          <w:b/>
          <w:i w:val="false"/>
          <w:color w:val="000000"/>
        </w:rPr>
        <w:t xml:space="preserve"> Параграф 7. Құрылымдық бөлімнің (орталықтың, қызметтің, сектордың, бөлімнің, топтың, труппаның) жетекшісі</w:t>
      </w:r>
    </w:p>
    <w:bookmarkEnd w:id="1593"/>
    <w:bookmarkStart w:name="z1619" w:id="1594"/>
    <w:p>
      <w:pPr>
        <w:spacing w:after="0"/>
        <w:ind w:left="0"/>
        <w:jc w:val="both"/>
      </w:pPr>
      <w:r>
        <w:rPr>
          <w:rFonts w:ascii="Times New Roman"/>
          <w:b w:val="false"/>
          <w:i w:val="false"/>
          <w:color w:val="000000"/>
          <w:sz w:val="28"/>
        </w:rPr>
        <w:t>
      239. Лауазымдық міндеттері:</w:t>
      </w:r>
    </w:p>
    <w:bookmarkEnd w:id="1594"/>
    <w:bookmarkStart w:name="z1620" w:id="1595"/>
    <w:p>
      <w:pPr>
        <w:spacing w:after="0"/>
        <w:ind w:left="0"/>
        <w:jc w:val="both"/>
      </w:pPr>
      <w:r>
        <w:rPr>
          <w:rFonts w:ascii="Times New Roman"/>
          <w:b w:val="false"/>
          <w:i w:val="false"/>
          <w:color w:val="000000"/>
          <w:sz w:val="28"/>
        </w:rPr>
        <w:t>
      құрылымдық бөлімнің, филиалдың қызметіне жетекшілік етеді және кинобейне өндірісінің үздіксіз циклі мен кино және бейнефильмдер көрсетілімінің реттілігін қамтамасыз ететін жұмысты ұйымдастырады;</w:t>
      </w:r>
    </w:p>
    <w:bookmarkEnd w:id="1595"/>
    <w:bookmarkStart w:name="z1621" w:id="1596"/>
    <w:p>
      <w:pPr>
        <w:spacing w:after="0"/>
        <w:ind w:left="0"/>
        <w:jc w:val="both"/>
      </w:pPr>
      <w:r>
        <w:rPr>
          <w:rFonts w:ascii="Times New Roman"/>
          <w:b w:val="false"/>
          <w:i w:val="false"/>
          <w:color w:val="000000"/>
          <w:sz w:val="28"/>
        </w:rPr>
        <w:t>
      жұмысты басқара отырып, келешекке арналған және ағымдағы жұмыс жоспарларын жасауға тікелей қатысады және олардың орындалуын қамтамасыз етеді;</w:t>
      </w:r>
    </w:p>
    <w:bookmarkEnd w:id="1596"/>
    <w:bookmarkStart w:name="z1622" w:id="1597"/>
    <w:p>
      <w:pPr>
        <w:spacing w:after="0"/>
        <w:ind w:left="0"/>
        <w:jc w:val="both"/>
      </w:pPr>
      <w:r>
        <w:rPr>
          <w:rFonts w:ascii="Times New Roman"/>
          <w:b w:val="false"/>
          <w:i w:val="false"/>
          <w:color w:val="000000"/>
          <w:sz w:val="28"/>
        </w:rPr>
        <w:t>
      құрылымдық бөлімдер үшін кадрларды іріктеуге қатысады;</w:t>
      </w:r>
    </w:p>
    <w:bookmarkEnd w:id="1597"/>
    <w:bookmarkStart w:name="z1623" w:id="1598"/>
    <w:p>
      <w:pPr>
        <w:spacing w:after="0"/>
        <w:ind w:left="0"/>
        <w:jc w:val="both"/>
      </w:pPr>
      <w:r>
        <w:rPr>
          <w:rFonts w:ascii="Times New Roman"/>
          <w:b w:val="false"/>
          <w:i w:val="false"/>
          <w:color w:val="000000"/>
          <w:sz w:val="28"/>
        </w:rPr>
        <w:t>
      студия бөлімдерімен және цехтарымен, заңды және жеке тұлғалармен есептесуге негіз болып табылатын актілерді бекітеді және құжаттарға қол қояды;</w:t>
      </w:r>
    </w:p>
    <w:bookmarkEnd w:id="1598"/>
    <w:bookmarkStart w:name="z1624" w:id="1599"/>
    <w:p>
      <w:pPr>
        <w:spacing w:after="0"/>
        <w:ind w:left="0"/>
        <w:jc w:val="both"/>
      </w:pPr>
      <w:r>
        <w:rPr>
          <w:rFonts w:ascii="Times New Roman"/>
          <w:b w:val="false"/>
          <w:i w:val="false"/>
          <w:color w:val="000000"/>
          <w:sz w:val="28"/>
        </w:rPr>
        <w:t>
      қызметкерлердің өндірістік және еңбек тәртібін орындауын, еңбек қауіпсіздігі мен еңбекті қорғау, өрт қауіпсіздігі талаптарының орындалуын бақылауды қамтамасыз етеді.</w:t>
      </w:r>
    </w:p>
    <w:bookmarkEnd w:id="1599"/>
    <w:bookmarkStart w:name="z1625" w:id="1600"/>
    <w:p>
      <w:pPr>
        <w:spacing w:after="0"/>
        <w:ind w:left="0"/>
        <w:jc w:val="both"/>
      </w:pPr>
      <w:r>
        <w:rPr>
          <w:rFonts w:ascii="Times New Roman"/>
          <w:b w:val="false"/>
          <w:i w:val="false"/>
          <w:color w:val="000000"/>
          <w:sz w:val="28"/>
        </w:rPr>
        <w:t>
      240. Білуі тиіс:</w:t>
      </w:r>
    </w:p>
    <w:bookmarkEnd w:id="1600"/>
    <w:bookmarkStart w:name="z1626" w:id="1601"/>
    <w:p>
      <w:pPr>
        <w:spacing w:after="0"/>
        <w:ind w:left="0"/>
        <w:jc w:val="both"/>
      </w:pPr>
      <w:r>
        <w:rPr>
          <w:rFonts w:ascii="Times New Roman"/>
          <w:b w:val="false"/>
          <w:i w:val="false"/>
          <w:color w:val="000000"/>
          <w:sz w:val="28"/>
        </w:rPr>
        <w:t>
      Конституцияны;</w:t>
      </w:r>
    </w:p>
    <w:bookmarkEnd w:id="1601"/>
    <w:bookmarkStart w:name="z1627" w:id="1602"/>
    <w:p>
      <w:pPr>
        <w:spacing w:after="0"/>
        <w:ind w:left="0"/>
        <w:jc w:val="both"/>
      </w:pPr>
      <w:r>
        <w:rPr>
          <w:rFonts w:ascii="Times New Roman"/>
          <w:b w:val="false"/>
          <w:i w:val="false"/>
          <w:color w:val="000000"/>
          <w:sz w:val="28"/>
        </w:rPr>
        <w:t>
      Еңбек кодексін;</w:t>
      </w:r>
    </w:p>
    <w:bookmarkEnd w:id="1602"/>
    <w:bookmarkStart w:name="z1628" w:id="1603"/>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1603"/>
    <w:bookmarkStart w:name="z1629" w:id="1604"/>
    <w:p>
      <w:pPr>
        <w:spacing w:after="0"/>
        <w:ind w:left="0"/>
        <w:jc w:val="both"/>
      </w:pPr>
      <w:r>
        <w:rPr>
          <w:rFonts w:ascii="Times New Roman"/>
          <w:b w:val="false"/>
          <w:i w:val="false"/>
          <w:color w:val="000000"/>
          <w:sz w:val="28"/>
        </w:rPr>
        <w:t>
      кино өнерінің даму перспективасын, кинематография экономикасын, кинематография саласының өндірісі мен оны басқаруды ұйымдастыруды, фильм өндірісінің технологиясын, кинорежиссура негіздерін.</w:t>
      </w:r>
    </w:p>
    <w:bookmarkEnd w:id="1604"/>
    <w:bookmarkStart w:name="z1630" w:id="1605"/>
    <w:p>
      <w:pPr>
        <w:spacing w:after="0"/>
        <w:ind w:left="0"/>
        <w:jc w:val="both"/>
      </w:pPr>
      <w:r>
        <w:rPr>
          <w:rFonts w:ascii="Times New Roman"/>
          <w:b w:val="false"/>
          <w:i w:val="false"/>
          <w:color w:val="000000"/>
          <w:sz w:val="28"/>
        </w:rPr>
        <w:t>
      241. Біліктілікке қойылатын талаптар:</w:t>
      </w:r>
    </w:p>
    <w:bookmarkEnd w:id="1605"/>
    <w:bookmarkStart w:name="z1631" w:id="1606"/>
    <w:p>
      <w:pPr>
        <w:spacing w:after="0"/>
        <w:ind w:left="0"/>
        <w:jc w:val="both"/>
      </w:pPr>
      <w:r>
        <w:rPr>
          <w:rFonts w:ascii="Times New Roman"/>
          <w:b w:val="false"/>
          <w:i w:val="false"/>
          <w:color w:val="000000"/>
          <w:sz w:val="28"/>
        </w:rPr>
        <w:t>
      кадрларды дайындау бағыттарының бірі: өнер және гуманитарлық ғылымдар (өнер) және/немесе әлеуметтік ғылымдар, журналистика және ақпарат және/немесе бизнес, басқару және құқық бойынша жоғары (немесе жоғары оқу орнынан кейінгі) білім және мәдениет және/немесе білім беру саласында 3 жылдан кем емес жұмыс өтілі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өнер және гуманитарлық ғылымдар (өнер) және/немесе әлеуметтік ғылымдар, журналистика және ақпарат және/немесе бизнес, басқару және құқық бойынша ғылыми дәрежесі бар адамдар үшін 2 жылдан кем емес.</w:t>
      </w:r>
    </w:p>
    <w:bookmarkEnd w:id="1606"/>
    <w:bookmarkStart w:name="z1632" w:id="1607"/>
    <w:p>
      <w:pPr>
        <w:spacing w:after="0"/>
        <w:ind w:left="0"/>
        <w:jc w:val="left"/>
      </w:pPr>
      <w:r>
        <w:rPr>
          <w:rFonts w:ascii="Times New Roman"/>
          <w:b/>
          <w:i w:val="false"/>
          <w:color w:val="000000"/>
        </w:rPr>
        <w:t xml:space="preserve"> Параграф 8. Цех (учаске) меңгерушісі</w:t>
      </w:r>
    </w:p>
    <w:bookmarkEnd w:id="1607"/>
    <w:bookmarkStart w:name="z1633" w:id="1608"/>
    <w:p>
      <w:pPr>
        <w:spacing w:after="0"/>
        <w:ind w:left="0"/>
        <w:jc w:val="both"/>
      </w:pPr>
      <w:r>
        <w:rPr>
          <w:rFonts w:ascii="Times New Roman"/>
          <w:b w:val="false"/>
          <w:i w:val="false"/>
          <w:color w:val="000000"/>
          <w:sz w:val="28"/>
        </w:rPr>
        <w:t>
      242. Лауазымдық міндеттері:</w:t>
      </w:r>
    </w:p>
    <w:bookmarkEnd w:id="1608"/>
    <w:bookmarkStart w:name="z1634" w:id="1609"/>
    <w:p>
      <w:pPr>
        <w:spacing w:after="0"/>
        <w:ind w:left="0"/>
        <w:jc w:val="both"/>
      </w:pPr>
      <w:r>
        <w:rPr>
          <w:rFonts w:ascii="Times New Roman"/>
          <w:b w:val="false"/>
          <w:i w:val="false"/>
          <w:color w:val="000000"/>
          <w:sz w:val="28"/>
        </w:rPr>
        <w:t>
      цех (учаске) жұмысын жоспарлайды және басқарады, олардың орындалуын қамтамасыз етеді;</w:t>
      </w:r>
    </w:p>
    <w:bookmarkEnd w:id="1609"/>
    <w:bookmarkStart w:name="z1635" w:id="1610"/>
    <w:p>
      <w:pPr>
        <w:spacing w:after="0"/>
        <w:ind w:left="0"/>
        <w:jc w:val="both"/>
      </w:pPr>
      <w:r>
        <w:rPr>
          <w:rFonts w:ascii="Times New Roman"/>
          <w:b w:val="false"/>
          <w:i w:val="false"/>
          <w:color w:val="000000"/>
          <w:sz w:val="28"/>
        </w:rPr>
        <w:t>
      үздіксіз кинотехнологиялық циклды қамтамасыз ететін жұмыстың орындалуын ұйымдастырады;</w:t>
      </w:r>
    </w:p>
    <w:bookmarkEnd w:id="1610"/>
    <w:bookmarkStart w:name="z1636" w:id="1611"/>
    <w:p>
      <w:pPr>
        <w:spacing w:after="0"/>
        <w:ind w:left="0"/>
        <w:jc w:val="both"/>
      </w:pPr>
      <w:r>
        <w:rPr>
          <w:rFonts w:ascii="Times New Roman"/>
          <w:b w:val="false"/>
          <w:i w:val="false"/>
          <w:color w:val="000000"/>
          <w:sz w:val="28"/>
        </w:rPr>
        <w:t>
      цех (учаске) қызметіне қатысты ішкі тәртіптеме актілерінің орындалуын және цех (учаске) атқаратын жұмыстардың уақтылы құжаттық рәсімделуін қамтамасыз етеді;</w:t>
      </w:r>
    </w:p>
    <w:bookmarkEnd w:id="1611"/>
    <w:bookmarkStart w:name="z1637" w:id="1612"/>
    <w:p>
      <w:pPr>
        <w:spacing w:after="0"/>
        <w:ind w:left="0"/>
        <w:jc w:val="both"/>
      </w:pPr>
      <w:r>
        <w:rPr>
          <w:rFonts w:ascii="Times New Roman"/>
          <w:b w:val="false"/>
          <w:i w:val="false"/>
          <w:color w:val="000000"/>
          <w:sz w:val="28"/>
        </w:rPr>
        <w:t>
      қызметкерлердің құрал-жабдықтарды пайдалануын, еңбек қауіпсіздігі және еңбекті қорғау жөніндегі ережелерді сақтауын бақылауды қамтамасыз етеді;</w:t>
      </w:r>
    </w:p>
    <w:bookmarkEnd w:id="1612"/>
    <w:bookmarkStart w:name="z1638" w:id="1613"/>
    <w:p>
      <w:pPr>
        <w:spacing w:after="0"/>
        <w:ind w:left="0"/>
        <w:jc w:val="both"/>
      </w:pPr>
      <w:r>
        <w:rPr>
          <w:rFonts w:ascii="Times New Roman"/>
          <w:b w:val="false"/>
          <w:i w:val="false"/>
          <w:color w:val="000000"/>
          <w:sz w:val="28"/>
        </w:rPr>
        <w:t>
      цехтың (учаскенің) қалыпты жұмысын қамтамасыз ету үшін қажетті материалдар мен құрал-жабдықтарға тапсырыстар жасайды.</w:t>
      </w:r>
    </w:p>
    <w:bookmarkEnd w:id="1613"/>
    <w:bookmarkStart w:name="z1639" w:id="1614"/>
    <w:p>
      <w:pPr>
        <w:spacing w:after="0"/>
        <w:ind w:left="0"/>
        <w:jc w:val="both"/>
      </w:pPr>
      <w:r>
        <w:rPr>
          <w:rFonts w:ascii="Times New Roman"/>
          <w:b w:val="false"/>
          <w:i w:val="false"/>
          <w:color w:val="000000"/>
          <w:sz w:val="28"/>
        </w:rPr>
        <w:t>
      243. Білуі тиіс:</w:t>
      </w:r>
    </w:p>
    <w:bookmarkEnd w:id="1614"/>
    <w:bookmarkStart w:name="z1640" w:id="1615"/>
    <w:p>
      <w:pPr>
        <w:spacing w:after="0"/>
        <w:ind w:left="0"/>
        <w:jc w:val="both"/>
      </w:pPr>
      <w:r>
        <w:rPr>
          <w:rFonts w:ascii="Times New Roman"/>
          <w:b w:val="false"/>
          <w:i w:val="false"/>
          <w:color w:val="000000"/>
          <w:sz w:val="28"/>
        </w:rPr>
        <w:t>
      Конституцияны;</w:t>
      </w:r>
    </w:p>
    <w:bookmarkEnd w:id="1615"/>
    <w:bookmarkStart w:name="z1641" w:id="1616"/>
    <w:p>
      <w:pPr>
        <w:spacing w:after="0"/>
        <w:ind w:left="0"/>
        <w:jc w:val="both"/>
      </w:pPr>
      <w:r>
        <w:rPr>
          <w:rFonts w:ascii="Times New Roman"/>
          <w:b w:val="false"/>
          <w:i w:val="false"/>
          <w:color w:val="000000"/>
          <w:sz w:val="28"/>
        </w:rPr>
        <w:t>
      Еңбек кодексін;</w:t>
      </w:r>
    </w:p>
    <w:bookmarkEnd w:id="1616"/>
    <w:bookmarkStart w:name="z1642" w:id="1617"/>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1617"/>
    <w:bookmarkStart w:name="z1643" w:id="1618"/>
    <w:p>
      <w:pPr>
        <w:spacing w:after="0"/>
        <w:ind w:left="0"/>
        <w:jc w:val="both"/>
      </w:pPr>
      <w:r>
        <w:rPr>
          <w:rFonts w:ascii="Times New Roman"/>
          <w:b w:val="false"/>
          <w:i w:val="false"/>
          <w:color w:val="000000"/>
          <w:sz w:val="28"/>
        </w:rPr>
        <w:t>
      кинематография саласындағы жұмыстарды ұйымдастыру негіздерін, техникалық шарттарды.</w:t>
      </w:r>
    </w:p>
    <w:bookmarkEnd w:id="1618"/>
    <w:bookmarkStart w:name="z1644" w:id="1619"/>
    <w:p>
      <w:pPr>
        <w:spacing w:after="0"/>
        <w:ind w:left="0"/>
        <w:jc w:val="both"/>
      </w:pPr>
      <w:r>
        <w:rPr>
          <w:rFonts w:ascii="Times New Roman"/>
          <w:b w:val="false"/>
          <w:i w:val="false"/>
          <w:color w:val="000000"/>
          <w:sz w:val="28"/>
        </w:rPr>
        <w:t>
      244. Біліктілікке қойылатын талаптар:</w:t>
      </w:r>
    </w:p>
    <w:bookmarkEnd w:id="1619"/>
    <w:bookmarkStart w:name="z1645" w:id="1620"/>
    <w:p>
      <w:pPr>
        <w:spacing w:after="0"/>
        <w:ind w:left="0"/>
        <w:jc w:val="both"/>
      </w:pPr>
      <w:r>
        <w:rPr>
          <w:rFonts w:ascii="Times New Roman"/>
          <w:b w:val="false"/>
          <w:i w:val="false"/>
          <w:color w:val="000000"/>
          <w:sz w:val="28"/>
        </w:rPr>
        <w:t>
      кадрларды дайындау бағыттарының бірі: өнер және гуманитарлық ғылымдар (өнер) және/немесе бизнес, басқару және құқық және/немесе қызмет көрсету (логистика) бойынша жоғары (немесе жоғары оқу орнынан кейінгі) білім және мәдениет және/немесе білім беру саласында 3 жылдан кем емес жұмыс өтілі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өнер және гуманитарлық ғылымдар (өнер) және/немесе бизнес, басқару және құқық және/немесе қызмет көрсету (логистика) бойынша ғылыми дәрежесі бар адамдар үшін 2 жылдан кем емес немесе "өнер және мәдениет" мамандықтар тобы бойынша техникалық және кәсіби (орта арнаулы, орта кәсіби) білім және мамандығы бойынша 5 жылдан кем емес жұмыс өтілі.</w:t>
      </w:r>
    </w:p>
    <w:bookmarkEnd w:id="1620"/>
    <w:bookmarkStart w:name="z1646" w:id="1621"/>
    <w:p>
      <w:pPr>
        <w:spacing w:after="0"/>
        <w:ind w:left="0"/>
        <w:jc w:val="left"/>
      </w:pPr>
      <w:r>
        <w:rPr>
          <w:rFonts w:ascii="Times New Roman"/>
          <w:b/>
          <w:i w:val="false"/>
          <w:color w:val="000000"/>
        </w:rPr>
        <w:t xml:space="preserve"> Параграф 9. Кинотеатрдың бас әкімшісі</w:t>
      </w:r>
    </w:p>
    <w:bookmarkEnd w:id="1621"/>
    <w:bookmarkStart w:name="z1647" w:id="1622"/>
    <w:p>
      <w:pPr>
        <w:spacing w:after="0"/>
        <w:ind w:left="0"/>
        <w:jc w:val="both"/>
      </w:pPr>
      <w:r>
        <w:rPr>
          <w:rFonts w:ascii="Times New Roman"/>
          <w:b w:val="false"/>
          <w:i w:val="false"/>
          <w:color w:val="000000"/>
          <w:sz w:val="28"/>
        </w:rPr>
        <w:t>
      245. Лауазымдық міндеттері:</w:t>
      </w:r>
    </w:p>
    <w:bookmarkEnd w:id="1622"/>
    <w:bookmarkStart w:name="z1648" w:id="1623"/>
    <w:p>
      <w:pPr>
        <w:spacing w:after="0"/>
        <w:ind w:left="0"/>
        <w:jc w:val="both"/>
      </w:pPr>
      <w:r>
        <w:rPr>
          <w:rFonts w:ascii="Times New Roman"/>
          <w:b w:val="false"/>
          <w:i w:val="false"/>
          <w:color w:val="000000"/>
          <w:sz w:val="28"/>
        </w:rPr>
        <w:t>
      кинотеатрдың негізгі, балалар, деректі репертуарларын жоспарлау мәселелері бойынша жұмысты ұйымдастырады;</w:t>
      </w:r>
    </w:p>
    <w:bookmarkEnd w:id="1623"/>
    <w:bookmarkStart w:name="z1649" w:id="1624"/>
    <w:p>
      <w:pPr>
        <w:spacing w:after="0"/>
        <w:ind w:left="0"/>
        <w:jc w:val="both"/>
      </w:pPr>
      <w:r>
        <w:rPr>
          <w:rFonts w:ascii="Times New Roman"/>
          <w:b w:val="false"/>
          <w:i w:val="false"/>
          <w:color w:val="000000"/>
          <w:sz w:val="28"/>
        </w:rPr>
        <w:t>
      фильмдерді толықтыруды, беруді, сақтауды және жеткізуді, оларды қолданыстағы қордан шығаруды және алып тастауды қамтамасыз етеді;</w:t>
      </w:r>
    </w:p>
    <w:bookmarkEnd w:id="1624"/>
    <w:bookmarkStart w:name="z1650" w:id="1625"/>
    <w:p>
      <w:pPr>
        <w:spacing w:after="0"/>
        <w:ind w:left="0"/>
        <w:jc w:val="both"/>
      </w:pPr>
      <w:r>
        <w:rPr>
          <w:rFonts w:ascii="Times New Roman"/>
          <w:b w:val="false"/>
          <w:i w:val="false"/>
          <w:color w:val="000000"/>
          <w:sz w:val="28"/>
        </w:rPr>
        <w:t>
      фильмдердің фестивальдық және байқаулық көрсетілімдерінің бағдарламаларын жасауды қамтамасыз етеді, оларды өткізуге қатысады;</w:t>
      </w:r>
    </w:p>
    <w:bookmarkEnd w:id="1625"/>
    <w:bookmarkStart w:name="z1651" w:id="1626"/>
    <w:p>
      <w:pPr>
        <w:spacing w:after="0"/>
        <w:ind w:left="0"/>
        <w:jc w:val="both"/>
      </w:pPr>
      <w:r>
        <w:rPr>
          <w:rFonts w:ascii="Times New Roman"/>
          <w:b w:val="false"/>
          <w:i w:val="false"/>
          <w:color w:val="000000"/>
          <w:sz w:val="28"/>
        </w:rPr>
        <w:t>
      кинотеатрлардағы іс-шараларды өткізуде ұйымдастырушылық және әдістемелік көмек көрсетеді;</w:t>
      </w:r>
    </w:p>
    <w:bookmarkEnd w:id="1626"/>
    <w:bookmarkStart w:name="z1652" w:id="1627"/>
    <w:p>
      <w:pPr>
        <w:spacing w:after="0"/>
        <w:ind w:left="0"/>
        <w:jc w:val="both"/>
      </w:pPr>
      <w:r>
        <w:rPr>
          <w:rFonts w:ascii="Times New Roman"/>
          <w:b w:val="false"/>
          <w:i w:val="false"/>
          <w:color w:val="000000"/>
          <w:sz w:val="28"/>
        </w:rPr>
        <w:t>
      бұқаралық ақпарат құралдарында кеңінен жарнамалау үшін фильмдерді насихаттау жөніндегі жұмысты жүзеге асырады;</w:t>
      </w:r>
    </w:p>
    <w:bookmarkEnd w:id="1627"/>
    <w:bookmarkStart w:name="z1653" w:id="1628"/>
    <w:p>
      <w:pPr>
        <w:spacing w:after="0"/>
        <w:ind w:left="0"/>
        <w:jc w:val="both"/>
      </w:pPr>
      <w:r>
        <w:rPr>
          <w:rFonts w:ascii="Times New Roman"/>
          <w:b w:val="false"/>
          <w:i w:val="false"/>
          <w:color w:val="000000"/>
          <w:sz w:val="28"/>
        </w:rPr>
        <w:t>
      кәсіпорын жарнамасының уақтылы таратылуы мен жапсырылуын ұйымдастырады, жарықтық жарнаманың, фотожарнаманың және көрермендерді құлақтандыратын құралдарының тиісті жағдайда болуын бақылайды және олардың техникалық ақауларын жою шараларын қолданады;</w:t>
      </w:r>
    </w:p>
    <w:bookmarkEnd w:id="1628"/>
    <w:bookmarkStart w:name="z1654" w:id="1629"/>
    <w:p>
      <w:pPr>
        <w:spacing w:after="0"/>
        <w:ind w:left="0"/>
        <w:jc w:val="both"/>
      </w:pPr>
      <w:r>
        <w:rPr>
          <w:rFonts w:ascii="Times New Roman"/>
          <w:b w:val="false"/>
          <w:i w:val="false"/>
          <w:color w:val="000000"/>
          <w:sz w:val="28"/>
        </w:rPr>
        <w:t>
      мемлекеттік және қоғамдық ұйымдармен шығармашылық байланыстар орнатады;</w:t>
      </w:r>
    </w:p>
    <w:bookmarkEnd w:id="1629"/>
    <w:bookmarkStart w:name="z1655" w:id="1630"/>
    <w:p>
      <w:pPr>
        <w:spacing w:after="0"/>
        <w:ind w:left="0"/>
        <w:jc w:val="both"/>
      </w:pPr>
      <w:r>
        <w:rPr>
          <w:rFonts w:ascii="Times New Roman"/>
          <w:b w:val="false"/>
          <w:i w:val="false"/>
          <w:color w:val="000000"/>
          <w:sz w:val="28"/>
        </w:rPr>
        <w:t>
      фильмдерді жалға беру жөніндегі келісім-шарттардың жасалуын, олардың орындалуын, мемлекеттік жалға алу куәліктерінің болуын қамтамасыз етеді;</w:t>
      </w:r>
    </w:p>
    <w:bookmarkEnd w:id="1630"/>
    <w:bookmarkStart w:name="z1656" w:id="1631"/>
    <w:p>
      <w:pPr>
        <w:spacing w:after="0"/>
        <w:ind w:left="0"/>
        <w:jc w:val="both"/>
      </w:pPr>
      <w:r>
        <w:rPr>
          <w:rFonts w:ascii="Times New Roman"/>
          <w:b w:val="false"/>
          <w:i w:val="false"/>
          <w:color w:val="000000"/>
          <w:sz w:val="28"/>
        </w:rPr>
        <w:t>
      кинотеатрға келушілерге тиімді және мәдени қызмет көрсету, оларға қолайлы жағдайлар жасау жөніндегі жұмыстарды жүзеге асырады;</w:t>
      </w:r>
    </w:p>
    <w:bookmarkEnd w:id="1631"/>
    <w:bookmarkStart w:name="z1657" w:id="1632"/>
    <w:p>
      <w:pPr>
        <w:spacing w:after="0"/>
        <w:ind w:left="0"/>
        <w:jc w:val="both"/>
      </w:pPr>
      <w:r>
        <w:rPr>
          <w:rFonts w:ascii="Times New Roman"/>
          <w:b w:val="false"/>
          <w:i w:val="false"/>
          <w:color w:val="000000"/>
          <w:sz w:val="28"/>
        </w:rPr>
        <w:t>
      кассалардың билеттер сатылымы бойынша жұмысын ұйымдастырады;</w:t>
      </w:r>
    </w:p>
    <w:bookmarkEnd w:id="1632"/>
    <w:bookmarkStart w:name="z1658" w:id="1633"/>
    <w:p>
      <w:pPr>
        <w:spacing w:after="0"/>
        <w:ind w:left="0"/>
        <w:jc w:val="both"/>
      </w:pPr>
      <w:r>
        <w:rPr>
          <w:rFonts w:ascii="Times New Roman"/>
          <w:b w:val="false"/>
          <w:i w:val="false"/>
          <w:color w:val="000000"/>
          <w:sz w:val="28"/>
        </w:rPr>
        <w:t>
      ғимарат ішіндегі және оның төңірегіндегі аумақта тазалықты қамтамасыз етеді;</w:t>
      </w:r>
    </w:p>
    <w:bookmarkEnd w:id="1633"/>
    <w:bookmarkStart w:name="z1659" w:id="1634"/>
    <w:p>
      <w:pPr>
        <w:spacing w:after="0"/>
        <w:ind w:left="0"/>
        <w:jc w:val="both"/>
      </w:pPr>
      <w:r>
        <w:rPr>
          <w:rFonts w:ascii="Times New Roman"/>
          <w:b w:val="false"/>
          <w:i w:val="false"/>
          <w:color w:val="000000"/>
          <w:sz w:val="28"/>
        </w:rPr>
        <w:t>
      қарамағындағы қызметкерлердің еңбек және өндіріс тәртібін, еңбек қауіпсіздігі және өрт қауіпсіздігі нормаларын сақтауын қамтамасыз етеді;</w:t>
      </w:r>
    </w:p>
    <w:bookmarkEnd w:id="1634"/>
    <w:bookmarkStart w:name="z1660" w:id="1635"/>
    <w:p>
      <w:pPr>
        <w:spacing w:after="0"/>
        <w:ind w:left="0"/>
        <w:jc w:val="both"/>
      </w:pPr>
      <w:r>
        <w:rPr>
          <w:rFonts w:ascii="Times New Roman"/>
          <w:b w:val="false"/>
          <w:i w:val="false"/>
          <w:color w:val="000000"/>
          <w:sz w:val="28"/>
        </w:rPr>
        <w:t>
      келушілерге қызмет көрсетудегі кемшіліктер, оларды жоюға қатысты қабылданған шаралар жөнінде басшылыққа хабарлайды.</w:t>
      </w:r>
    </w:p>
    <w:bookmarkEnd w:id="1635"/>
    <w:bookmarkStart w:name="z1661" w:id="1636"/>
    <w:p>
      <w:pPr>
        <w:spacing w:after="0"/>
        <w:ind w:left="0"/>
        <w:jc w:val="both"/>
      </w:pPr>
      <w:r>
        <w:rPr>
          <w:rFonts w:ascii="Times New Roman"/>
          <w:b w:val="false"/>
          <w:i w:val="false"/>
          <w:color w:val="000000"/>
          <w:sz w:val="28"/>
        </w:rPr>
        <w:t>
      246. Білуі тиіс:</w:t>
      </w:r>
    </w:p>
    <w:bookmarkEnd w:id="1636"/>
    <w:bookmarkStart w:name="z1662" w:id="1637"/>
    <w:p>
      <w:pPr>
        <w:spacing w:after="0"/>
        <w:ind w:left="0"/>
        <w:jc w:val="both"/>
      </w:pPr>
      <w:r>
        <w:rPr>
          <w:rFonts w:ascii="Times New Roman"/>
          <w:b w:val="false"/>
          <w:i w:val="false"/>
          <w:color w:val="000000"/>
          <w:sz w:val="28"/>
        </w:rPr>
        <w:t>
      Конституцияны;</w:t>
      </w:r>
    </w:p>
    <w:bookmarkEnd w:id="1637"/>
    <w:bookmarkStart w:name="z1663" w:id="1638"/>
    <w:p>
      <w:pPr>
        <w:spacing w:after="0"/>
        <w:ind w:left="0"/>
        <w:jc w:val="both"/>
      </w:pPr>
      <w:r>
        <w:rPr>
          <w:rFonts w:ascii="Times New Roman"/>
          <w:b w:val="false"/>
          <w:i w:val="false"/>
          <w:color w:val="000000"/>
          <w:sz w:val="28"/>
        </w:rPr>
        <w:t>
      Еңбек кодексін;</w:t>
      </w:r>
    </w:p>
    <w:bookmarkEnd w:id="1638"/>
    <w:bookmarkStart w:name="z1664" w:id="1639"/>
    <w:p>
      <w:pPr>
        <w:spacing w:after="0"/>
        <w:ind w:left="0"/>
        <w:jc w:val="both"/>
      </w:pPr>
      <w:r>
        <w:rPr>
          <w:rFonts w:ascii="Times New Roman"/>
          <w:b w:val="false"/>
          <w:i w:val="false"/>
          <w:color w:val="000000"/>
          <w:sz w:val="28"/>
        </w:rPr>
        <w:t>
      "Жарнама туралы", "Мәдениет туралы", "Сыбайлас жемқорлыққа қарсы іс-қимыл туралы" Қазақстан Республикасының заңдарын;</w:t>
      </w:r>
    </w:p>
    <w:bookmarkEnd w:id="1639"/>
    <w:bookmarkStart w:name="z1665" w:id="1640"/>
    <w:p>
      <w:pPr>
        <w:spacing w:after="0"/>
        <w:ind w:left="0"/>
        <w:jc w:val="both"/>
      </w:pPr>
      <w:r>
        <w:rPr>
          <w:rFonts w:ascii="Times New Roman"/>
          <w:b w:val="false"/>
          <w:i w:val="false"/>
          <w:color w:val="000000"/>
          <w:sz w:val="28"/>
        </w:rPr>
        <w:t>
      кино өнерінің даму келешегін, ұйымның техникалық жабдықталуын, қаржылық-шаруашылық қызмет негіздерін.</w:t>
      </w:r>
    </w:p>
    <w:bookmarkEnd w:id="1640"/>
    <w:bookmarkStart w:name="z1666" w:id="1641"/>
    <w:p>
      <w:pPr>
        <w:spacing w:after="0"/>
        <w:ind w:left="0"/>
        <w:jc w:val="both"/>
      </w:pPr>
      <w:r>
        <w:rPr>
          <w:rFonts w:ascii="Times New Roman"/>
          <w:b w:val="false"/>
          <w:i w:val="false"/>
          <w:color w:val="000000"/>
          <w:sz w:val="28"/>
        </w:rPr>
        <w:t>
      247. Біліктілікке қойылатын талаптар:</w:t>
      </w:r>
    </w:p>
    <w:bookmarkEnd w:id="1641"/>
    <w:bookmarkStart w:name="z1667" w:id="1642"/>
    <w:p>
      <w:pPr>
        <w:spacing w:after="0"/>
        <w:ind w:left="0"/>
        <w:jc w:val="both"/>
      </w:pPr>
      <w:r>
        <w:rPr>
          <w:rFonts w:ascii="Times New Roman"/>
          <w:b w:val="false"/>
          <w:i w:val="false"/>
          <w:color w:val="000000"/>
          <w:sz w:val="28"/>
        </w:rPr>
        <w:t>
      өнер және гуманитарлық ғылымдар (өнер) кадрларды дайындау бағыты бойынша жоғары (немесе жоғары оқу орнынан кейінгі) білім және мәдениет және/немесе білім беру саласында 3 жылдан кем емес жұмыс өтілі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2 жылдан кем емес.</w:t>
      </w:r>
    </w:p>
    <w:bookmarkEnd w:id="1642"/>
    <w:bookmarkStart w:name="z1668" w:id="1643"/>
    <w:p>
      <w:pPr>
        <w:spacing w:after="0"/>
        <w:ind w:left="0"/>
        <w:jc w:val="left"/>
      </w:pPr>
      <w:r>
        <w:rPr>
          <w:rFonts w:ascii="Times New Roman"/>
          <w:b/>
          <w:i w:val="false"/>
          <w:color w:val="000000"/>
        </w:rPr>
        <w:t xml:space="preserve"> 2-бөлім. Мамандар лауазымдары</w:t>
      </w:r>
    </w:p>
    <w:bookmarkEnd w:id="1643"/>
    <w:bookmarkStart w:name="z1669" w:id="1644"/>
    <w:p>
      <w:pPr>
        <w:spacing w:after="0"/>
        <w:ind w:left="0"/>
        <w:jc w:val="left"/>
      </w:pPr>
      <w:r>
        <w:rPr>
          <w:rFonts w:ascii="Times New Roman"/>
          <w:b/>
          <w:i w:val="false"/>
          <w:color w:val="000000"/>
        </w:rPr>
        <w:t xml:space="preserve"> Параграф 1. Кино актері</w:t>
      </w:r>
    </w:p>
    <w:bookmarkEnd w:id="1644"/>
    <w:bookmarkStart w:name="z1670" w:id="1645"/>
    <w:p>
      <w:pPr>
        <w:spacing w:after="0"/>
        <w:ind w:left="0"/>
        <w:jc w:val="both"/>
      </w:pPr>
      <w:r>
        <w:rPr>
          <w:rFonts w:ascii="Times New Roman"/>
          <w:b w:val="false"/>
          <w:i w:val="false"/>
          <w:color w:val="000000"/>
          <w:sz w:val="28"/>
        </w:rPr>
        <w:t>
      248. Лауазымдық міндеттері:</w:t>
      </w:r>
    </w:p>
    <w:bookmarkEnd w:id="1645"/>
    <w:bookmarkStart w:name="z1671" w:id="1646"/>
    <w:p>
      <w:pPr>
        <w:spacing w:after="0"/>
        <w:ind w:left="0"/>
        <w:jc w:val="both"/>
      </w:pPr>
      <w:r>
        <w:rPr>
          <w:rFonts w:ascii="Times New Roman"/>
          <w:b w:val="false"/>
          <w:i w:val="false"/>
          <w:color w:val="000000"/>
          <w:sz w:val="28"/>
        </w:rPr>
        <w:t>
      павильондық және табиғи түсірілім жағдайларында фильмдердегі рөлдерді дайындайды және ойнайды;</w:t>
      </w:r>
    </w:p>
    <w:bookmarkEnd w:id="1646"/>
    <w:bookmarkStart w:name="z1672" w:id="1647"/>
    <w:p>
      <w:pPr>
        <w:spacing w:after="0"/>
        <w:ind w:left="0"/>
        <w:jc w:val="both"/>
      </w:pPr>
      <w:r>
        <w:rPr>
          <w:rFonts w:ascii="Times New Roman"/>
          <w:b w:val="false"/>
          <w:i w:val="false"/>
          <w:color w:val="000000"/>
          <w:sz w:val="28"/>
        </w:rPr>
        <w:t>
      түсіру тобының, кино ұйымының шығармашылық және өндірістік қызметінің мәселелерін талқылауға қатысады.</w:t>
      </w:r>
    </w:p>
    <w:bookmarkEnd w:id="1647"/>
    <w:bookmarkStart w:name="z1673" w:id="1648"/>
    <w:p>
      <w:pPr>
        <w:spacing w:after="0"/>
        <w:ind w:left="0"/>
        <w:jc w:val="both"/>
      </w:pPr>
      <w:r>
        <w:rPr>
          <w:rFonts w:ascii="Times New Roman"/>
          <w:b w:val="false"/>
          <w:i w:val="false"/>
          <w:color w:val="000000"/>
          <w:sz w:val="28"/>
        </w:rPr>
        <w:t>
      249. Білуі тиіс:</w:t>
      </w:r>
    </w:p>
    <w:bookmarkEnd w:id="1648"/>
    <w:bookmarkStart w:name="z1674" w:id="1649"/>
    <w:p>
      <w:pPr>
        <w:spacing w:after="0"/>
        <w:ind w:left="0"/>
        <w:jc w:val="both"/>
      </w:pPr>
      <w:r>
        <w:rPr>
          <w:rFonts w:ascii="Times New Roman"/>
          <w:b w:val="false"/>
          <w:i w:val="false"/>
          <w:color w:val="000000"/>
          <w:sz w:val="28"/>
        </w:rPr>
        <w:t>
      Конституцияны;</w:t>
      </w:r>
    </w:p>
    <w:bookmarkEnd w:id="1649"/>
    <w:bookmarkStart w:name="z1675" w:id="1650"/>
    <w:p>
      <w:pPr>
        <w:spacing w:after="0"/>
        <w:ind w:left="0"/>
        <w:jc w:val="both"/>
      </w:pPr>
      <w:r>
        <w:rPr>
          <w:rFonts w:ascii="Times New Roman"/>
          <w:b w:val="false"/>
          <w:i w:val="false"/>
          <w:color w:val="000000"/>
          <w:sz w:val="28"/>
        </w:rPr>
        <w:t>
      Еңбек кодексін;</w:t>
      </w:r>
    </w:p>
    <w:bookmarkEnd w:id="1650"/>
    <w:bookmarkStart w:name="z1676" w:id="1651"/>
    <w:p>
      <w:pPr>
        <w:spacing w:after="0"/>
        <w:ind w:left="0"/>
        <w:jc w:val="both"/>
      </w:pPr>
      <w:r>
        <w:rPr>
          <w:rFonts w:ascii="Times New Roman"/>
          <w:b w:val="false"/>
          <w:i w:val="false"/>
          <w:color w:val="000000"/>
          <w:sz w:val="28"/>
        </w:rPr>
        <w:t>
      "Авторлық құқық және сабақтас құқықтар туралы", "Мәдениет туралы" Қазақстан Республикасының заңдарын;</w:t>
      </w:r>
    </w:p>
    <w:bookmarkEnd w:id="1651"/>
    <w:bookmarkStart w:name="z1677" w:id="1652"/>
    <w:p>
      <w:pPr>
        <w:spacing w:after="0"/>
        <w:ind w:left="0"/>
        <w:jc w:val="both"/>
      </w:pPr>
      <w:r>
        <w:rPr>
          <w:rFonts w:ascii="Times New Roman"/>
          <w:b w:val="false"/>
          <w:i w:val="false"/>
          <w:color w:val="000000"/>
          <w:sz w:val="28"/>
        </w:rPr>
        <w:t>
      кинодраматургия негіздерін, кино актері шеберлігінің теориясы мен тәжірибесін, кинематография тарихын, классикалық және заманауи драматургияны, музыкалық сауаттылық және хореография негіздерін, сахналық сөйлеу және сахналық қимыл-қозғалыс техникасын, тренаж және рөлмен өз бетінше жұмыс жасау әдістерін.</w:t>
      </w:r>
    </w:p>
    <w:bookmarkEnd w:id="1652"/>
    <w:bookmarkStart w:name="z1678" w:id="1653"/>
    <w:p>
      <w:pPr>
        <w:spacing w:after="0"/>
        <w:ind w:left="0"/>
        <w:jc w:val="both"/>
      </w:pPr>
      <w:r>
        <w:rPr>
          <w:rFonts w:ascii="Times New Roman"/>
          <w:b w:val="false"/>
          <w:i w:val="false"/>
          <w:color w:val="000000"/>
          <w:sz w:val="28"/>
        </w:rPr>
        <w:t>
      250. Біліктілікке қойылатын талаптар:</w:t>
      </w:r>
    </w:p>
    <w:bookmarkEnd w:id="1653"/>
    <w:bookmarkStart w:name="z1679" w:id="1654"/>
    <w:p>
      <w:pPr>
        <w:spacing w:after="0"/>
        <w:ind w:left="0"/>
        <w:jc w:val="both"/>
      </w:pPr>
      <w:r>
        <w:rPr>
          <w:rFonts w:ascii="Times New Roman"/>
          <w:b w:val="false"/>
          <w:i w:val="false"/>
          <w:color w:val="000000"/>
          <w:sz w:val="28"/>
        </w:rPr>
        <w:t>
      біліктілігі жоғары деңгейлі маман:</w:t>
      </w:r>
    </w:p>
    <w:bookmarkEnd w:id="1654"/>
    <w:bookmarkStart w:name="z1680" w:id="1655"/>
    <w:p>
      <w:pPr>
        <w:spacing w:after="0"/>
        <w:ind w:left="0"/>
        <w:jc w:val="both"/>
      </w:pPr>
      <w:r>
        <w:rPr>
          <w:rFonts w:ascii="Times New Roman"/>
          <w:b w:val="false"/>
          <w:i w:val="false"/>
          <w:color w:val="000000"/>
          <w:sz w:val="28"/>
        </w:rPr>
        <w:t>
      1) жоғары санаттағы: өнер және гуманитарлық ғылымдар (актерлік өнер) кадрларды дайындау бағыты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1655"/>
    <w:bookmarkStart w:name="z1681" w:id="1656"/>
    <w:p>
      <w:pPr>
        <w:spacing w:after="0"/>
        <w:ind w:left="0"/>
        <w:jc w:val="both"/>
      </w:pPr>
      <w:r>
        <w:rPr>
          <w:rFonts w:ascii="Times New Roman"/>
          <w:b w:val="false"/>
          <w:i w:val="false"/>
          <w:color w:val="000000"/>
          <w:sz w:val="28"/>
        </w:rPr>
        <w:t>
      2) І санаттағы: өнер және гуманитарлық ғылымдар (актерлік өнер) кадрларды дайындау бағыты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1656"/>
    <w:bookmarkStart w:name="z1682" w:id="1657"/>
    <w:p>
      <w:pPr>
        <w:spacing w:after="0"/>
        <w:ind w:left="0"/>
        <w:jc w:val="both"/>
      </w:pPr>
      <w:r>
        <w:rPr>
          <w:rFonts w:ascii="Times New Roman"/>
          <w:b w:val="false"/>
          <w:i w:val="false"/>
          <w:color w:val="000000"/>
          <w:sz w:val="28"/>
        </w:rPr>
        <w:t>
      3) ІІ санаттағы: өнер және гуманитарлық ғылымдар (актерлік өнер) кадрларды дайындау бағыты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1657"/>
    <w:bookmarkStart w:name="z1683" w:id="1658"/>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(актерлік өнер) кадрларды дайындау бағыты бойынша жоғары (немесе жоғары оқу орнынан кейінгі) білім;</w:t>
      </w:r>
    </w:p>
    <w:bookmarkEnd w:id="1658"/>
    <w:bookmarkStart w:name="z1684" w:id="1659"/>
    <w:p>
      <w:pPr>
        <w:spacing w:after="0"/>
        <w:ind w:left="0"/>
        <w:jc w:val="both"/>
      </w:pPr>
      <w:r>
        <w:rPr>
          <w:rFonts w:ascii="Times New Roman"/>
          <w:b w:val="false"/>
          <w:i w:val="false"/>
          <w:color w:val="000000"/>
          <w:sz w:val="28"/>
        </w:rPr>
        <w:t>
      біліктілігі орта деңгейлі маман:</w:t>
      </w:r>
    </w:p>
    <w:bookmarkEnd w:id="1659"/>
    <w:bookmarkStart w:name="z1685" w:id="1660"/>
    <w:p>
      <w:pPr>
        <w:spacing w:after="0"/>
        <w:ind w:left="0"/>
        <w:jc w:val="both"/>
      </w:pPr>
      <w:r>
        <w:rPr>
          <w:rFonts w:ascii="Times New Roman"/>
          <w:b w:val="false"/>
          <w:i w:val="false"/>
          <w:color w:val="000000"/>
          <w:sz w:val="28"/>
        </w:rPr>
        <w:t>
      1) жоғары санаттағы: "актерлік өнер" мамандығы бойынша техникалық және кәсіби, орта білімнен кейінгі (орта арнаулы, орта кәсіби) білім және мамандығы бойынша біліктілігі орта деңгейлі І санатты маман лауазымында 3 жылдан кем емес жұмыс өтілі;</w:t>
      </w:r>
    </w:p>
    <w:bookmarkEnd w:id="1660"/>
    <w:bookmarkStart w:name="z1686" w:id="1661"/>
    <w:p>
      <w:pPr>
        <w:spacing w:after="0"/>
        <w:ind w:left="0"/>
        <w:jc w:val="both"/>
      </w:pPr>
      <w:r>
        <w:rPr>
          <w:rFonts w:ascii="Times New Roman"/>
          <w:b w:val="false"/>
          <w:i w:val="false"/>
          <w:color w:val="000000"/>
          <w:sz w:val="28"/>
        </w:rPr>
        <w:t>
      2) І санаттағы: "актерлік өнер" мамандығы бойынша техникалық және кәсіби (орта арнаулы, орта кәсіби) білім және біліктілігі орта деңгейлі ІІ санатты маман лауазымында 2 жылдан кем емес жұмыс өтілі;</w:t>
      </w:r>
    </w:p>
    <w:bookmarkEnd w:id="1661"/>
    <w:bookmarkStart w:name="z1687" w:id="1662"/>
    <w:p>
      <w:pPr>
        <w:spacing w:after="0"/>
        <w:ind w:left="0"/>
        <w:jc w:val="both"/>
      </w:pPr>
      <w:r>
        <w:rPr>
          <w:rFonts w:ascii="Times New Roman"/>
          <w:b w:val="false"/>
          <w:i w:val="false"/>
          <w:color w:val="000000"/>
          <w:sz w:val="28"/>
        </w:rPr>
        <w:t>
      3) ІІ санаттағы: "актерлік өнер" мамандығы бойынша техникалық және кәсіби (орта арнаулы, орта кәсіби) білім және біліктілігі орта деңгейлі санаты жоқ маман лауазымында 2 жылдан кем емес жұмыс өтілі;</w:t>
      </w:r>
    </w:p>
    <w:bookmarkEnd w:id="1662"/>
    <w:bookmarkStart w:name="z1688" w:id="1663"/>
    <w:p>
      <w:pPr>
        <w:spacing w:after="0"/>
        <w:ind w:left="0"/>
        <w:jc w:val="both"/>
      </w:pPr>
      <w:r>
        <w:rPr>
          <w:rFonts w:ascii="Times New Roman"/>
          <w:b w:val="false"/>
          <w:i w:val="false"/>
          <w:color w:val="000000"/>
          <w:sz w:val="28"/>
        </w:rPr>
        <w:t>
      4) санаты жоқ: жұмыс өтіліне талаптар қойылмай, "актерлік өнер" мамандығы бойынша техникалық және кәсіби, орта білімнен кейінгі (орта арнаулы, орта кәсіби) білім.</w:t>
      </w:r>
    </w:p>
    <w:bookmarkEnd w:id="1663"/>
    <w:bookmarkStart w:name="z1689" w:id="1664"/>
    <w:p>
      <w:pPr>
        <w:spacing w:after="0"/>
        <w:ind w:left="0"/>
        <w:jc w:val="left"/>
      </w:pPr>
      <w:r>
        <w:rPr>
          <w:rFonts w:ascii="Times New Roman"/>
          <w:b/>
          <w:i w:val="false"/>
          <w:color w:val="000000"/>
        </w:rPr>
        <w:t xml:space="preserve"> Параграф 2. Кинорежиссер</w:t>
      </w:r>
    </w:p>
    <w:bookmarkEnd w:id="1664"/>
    <w:bookmarkStart w:name="z1690" w:id="1665"/>
    <w:p>
      <w:pPr>
        <w:spacing w:after="0"/>
        <w:ind w:left="0"/>
        <w:jc w:val="both"/>
      </w:pPr>
      <w:r>
        <w:rPr>
          <w:rFonts w:ascii="Times New Roman"/>
          <w:b w:val="false"/>
          <w:i w:val="false"/>
          <w:color w:val="000000"/>
          <w:sz w:val="28"/>
        </w:rPr>
        <w:t>
      251. Лауазымдық міндеттері:</w:t>
      </w:r>
    </w:p>
    <w:bookmarkEnd w:id="1665"/>
    <w:bookmarkStart w:name="z1691" w:id="1666"/>
    <w:p>
      <w:pPr>
        <w:spacing w:after="0"/>
        <w:ind w:left="0"/>
        <w:jc w:val="both"/>
      </w:pPr>
      <w:r>
        <w:rPr>
          <w:rFonts w:ascii="Times New Roman"/>
          <w:b w:val="false"/>
          <w:i w:val="false"/>
          <w:color w:val="000000"/>
          <w:sz w:val="28"/>
        </w:rPr>
        <w:t>
      фильм жасаудағы шығармашылық-өндірістік үдерістің ұйымдастырылуын жүзеге асырады;</w:t>
      </w:r>
    </w:p>
    <w:bookmarkEnd w:id="1666"/>
    <w:bookmarkStart w:name="z1692" w:id="1667"/>
    <w:p>
      <w:pPr>
        <w:spacing w:after="0"/>
        <w:ind w:left="0"/>
        <w:jc w:val="both"/>
      </w:pPr>
      <w:r>
        <w:rPr>
          <w:rFonts w:ascii="Times New Roman"/>
          <w:b w:val="false"/>
          <w:i w:val="false"/>
          <w:color w:val="000000"/>
          <w:sz w:val="28"/>
        </w:rPr>
        <w:t>
      түсіру тобының қоюшы-кинорежиссердің шығармашылық түпкі ойын орындауын қамтамасыз етеді;</w:t>
      </w:r>
    </w:p>
    <w:bookmarkEnd w:id="1667"/>
    <w:bookmarkStart w:name="z1693" w:id="1668"/>
    <w:p>
      <w:pPr>
        <w:spacing w:after="0"/>
        <w:ind w:left="0"/>
        <w:jc w:val="both"/>
      </w:pPr>
      <w:r>
        <w:rPr>
          <w:rFonts w:ascii="Times New Roman"/>
          <w:b w:val="false"/>
          <w:i w:val="false"/>
          <w:color w:val="000000"/>
          <w:sz w:val="28"/>
        </w:rPr>
        <w:t>
      бас сметаны жасауға, табиғи түсірілім орындарын таңдауға қатысады;</w:t>
      </w:r>
    </w:p>
    <w:bookmarkEnd w:id="1668"/>
    <w:bookmarkStart w:name="z1694" w:id="1669"/>
    <w:p>
      <w:pPr>
        <w:spacing w:after="0"/>
        <w:ind w:left="0"/>
        <w:jc w:val="both"/>
      </w:pPr>
      <w:r>
        <w:rPr>
          <w:rFonts w:ascii="Times New Roman"/>
          <w:b w:val="false"/>
          <w:i w:val="false"/>
          <w:color w:val="000000"/>
          <w:sz w:val="28"/>
        </w:rPr>
        <w:t>
      актерлерді, эпизодтық, топтық және көпшілік көріністердің қатысушыларын іріктеу жөніндегі жұмыстарды жүзеге асырады;</w:t>
      </w:r>
    </w:p>
    <w:bookmarkEnd w:id="1669"/>
    <w:bookmarkStart w:name="z1695" w:id="1670"/>
    <w:p>
      <w:pPr>
        <w:spacing w:after="0"/>
        <w:ind w:left="0"/>
        <w:jc w:val="both"/>
      </w:pPr>
      <w:r>
        <w:rPr>
          <w:rFonts w:ascii="Times New Roman"/>
          <w:b w:val="false"/>
          <w:i w:val="false"/>
          <w:color w:val="000000"/>
          <w:sz w:val="28"/>
        </w:rPr>
        <w:t>
      актерлердің фото және киносынамаларын ұйымдастырады;</w:t>
      </w:r>
    </w:p>
    <w:bookmarkEnd w:id="1670"/>
    <w:bookmarkStart w:name="z1696" w:id="1671"/>
    <w:p>
      <w:pPr>
        <w:spacing w:after="0"/>
        <w:ind w:left="0"/>
        <w:jc w:val="both"/>
      </w:pPr>
      <w:r>
        <w:rPr>
          <w:rFonts w:ascii="Times New Roman"/>
          <w:b w:val="false"/>
          <w:i w:val="false"/>
          <w:color w:val="000000"/>
          <w:sz w:val="28"/>
        </w:rPr>
        <w:t>
      бас сметадағы бөлінген қаражаттың тиімді жұмсалуын қамтамасыз етеді;</w:t>
      </w:r>
    </w:p>
    <w:bookmarkEnd w:id="1671"/>
    <w:bookmarkStart w:name="z1697" w:id="1672"/>
    <w:p>
      <w:pPr>
        <w:spacing w:after="0"/>
        <w:ind w:left="0"/>
        <w:jc w:val="both"/>
      </w:pPr>
      <w:r>
        <w:rPr>
          <w:rFonts w:ascii="Times New Roman"/>
          <w:b w:val="false"/>
          <w:i w:val="false"/>
          <w:color w:val="000000"/>
          <w:sz w:val="28"/>
        </w:rPr>
        <w:t>
      түсірілім үдерісінің тиянақтылығы мен үздіксіздігін қамтамасыз ете отырып, әрбір түсірілімдік ауысымның жете және жан-жақты дайындығын жүзеге асырады;</w:t>
      </w:r>
    </w:p>
    <w:bookmarkEnd w:id="1672"/>
    <w:bookmarkStart w:name="z1698" w:id="1673"/>
    <w:p>
      <w:pPr>
        <w:spacing w:after="0"/>
        <w:ind w:left="0"/>
        <w:jc w:val="both"/>
      </w:pPr>
      <w:r>
        <w:rPr>
          <w:rFonts w:ascii="Times New Roman"/>
          <w:b w:val="false"/>
          <w:i w:val="false"/>
          <w:color w:val="000000"/>
          <w:sz w:val="28"/>
        </w:rPr>
        <w:t>
      түсірілген материалды көруді және талқылауды ұйымдастырады;</w:t>
      </w:r>
    </w:p>
    <w:bookmarkEnd w:id="1673"/>
    <w:bookmarkStart w:name="z1699" w:id="1674"/>
    <w:p>
      <w:pPr>
        <w:spacing w:after="0"/>
        <w:ind w:left="0"/>
        <w:jc w:val="both"/>
      </w:pPr>
      <w:r>
        <w:rPr>
          <w:rFonts w:ascii="Times New Roman"/>
          <w:b w:val="false"/>
          <w:i w:val="false"/>
          <w:color w:val="000000"/>
          <w:sz w:val="28"/>
        </w:rPr>
        <w:t>
      шығармашылық ұжыммен бірге фильмді дубляждау, көшірмелерді қысқарту және қайта монтаждау бойынша кешенді жұмыстарды жүзеге асырады;</w:t>
      </w:r>
    </w:p>
    <w:bookmarkEnd w:id="1674"/>
    <w:bookmarkStart w:name="z1700" w:id="1675"/>
    <w:p>
      <w:pPr>
        <w:spacing w:after="0"/>
        <w:ind w:left="0"/>
        <w:jc w:val="both"/>
      </w:pPr>
      <w:r>
        <w:rPr>
          <w:rFonts w:ascii="Times New Roman"/>
          <w:b w:val="false"/>
          <w:i w:val="false"/>
          <w:color w:val="000000"/>
          <w:sz w:val="28"/>
        </w:rPr>
        <w:t>
      фильмді дыбыстауға және музыка жазуға қатысады;</w:t>
      </w:r>
    </w:p>
    <w:bookmarkEnd w:id="1675"/>
    <w:bookmarkStart w:name="z1701" w:id="1676"/>
    <w:p>
      <w:pPr>
        <w:spacing w:after="0"/>
        <w:ind w:left="0"/>
        <w:jc w:val="both"/>
      </w:pPr>
      <w:r>
        <w:rPr>
          <w:rFonts w:ascii="Times New Roman"/>
          <w:b w:val="false"/>
          <w:i w:val="false"/>
          <w:color w:val="000000"/>
          <w:sz w:val="28"/>
        </w:rPr>
        <w:t>
      түсіру тобы қызметкерлерінің өндірістік және еңбек тәртібін сақтауын қамтамасыз етеді.</w:t>
      </w:r>
    </w:p>
    <w:bookmarkEnd w:id="1676"/>
    <w:bookmarkStart w:name="z1702" w:id="1677"/>
    <w:p>
      <w:pPr>
        <w:spacing w:after="0"/>
        <w:ind w:left="0"/>
        <w:jc w:val="both"/>
      </w:pPr>
      <w:r>
        <w:rPr>
          <w:rFonts w:ascii="Times New Roman"/>
          <w:b w:val="false"/>
          <w:i w:val="false"/>
          <w:color w:val="000000"/>
          <w:sz w:val="28"/>
        </w:rPr>
        <w:t>
      252. Білуі тиіс:</w:t>
      </w:r>
    </w:p>
    <w:bookmarkEnd w:id="1677"/>
    <w:bookmarkStart w:name="z1703" w:id="1678"/>
    <w:p>
      <w:pPr>
        <w:spacing w:after="0"/>
        <w:ind w:left="0"/>
        <w:jc w:val="both"/>
      </w:pPr>
      <w:r>
        <w:rPr>
          <w:rFonts w:ascii="Times New Roman"/>
          <w:b w:val="false"/>
          <w:i w:val="false"/>
          <w:color w:val="000000"/>
          <w:sz w:val="28"/>
        </w:rPr>
        <w:t>
      Конституцияны;</w:t>
      </w:r>
    </w:p>
    <w:bookmarkEnd w:id="1678"/>
    <w:bookmarkStart w:name="z1704" w:id="1679"/>
    <w:p>
      <w:pPr>
        <w:spacing w:after="0"/>
        <w:ind w:left="0"/>
        <w:jc w:val="both"/>
      </w:pPr>
      <w:r>
        <w:rPr>
          <w:rFonts w:ascii="Times New Roman"/>
          <w:b w:val="false"/>
          <w:i w:val="false"/>
          <w:color w:val="000000"/>
          <w:sz w:val="28"/>
        </w:rPr>
        <w:t>
      Еңбек кодексін;</w:t>
      </w:r>
    </w:p>
    <w:bookmarkEnd w:id="1679"/>
    <w:bookmarkStart w:name="z1705" w:id="1680"/>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bookmarkEnd w:id="1680"/>
    <w:bookmarkStart w:name="z1706" w:id="1681"/>
    <w:p>
      <w:pPr>
        <w:spacing w:after="0"/>
        <w:ind w:left="0"/>
        <w:jc w:val="both"/>
      </w:pPr>
      <w:r>
        <w:rPr>
          <w:rFonts w:ascii="Times New Roman"/>
          <w:b w:val="false"/>
          <w:i w:val="false"/>
          <w:color w:val="000000"/>
          <w:sz w:val="28"/>
        </w:rPr>
        <w:t>
      көркем кино және телефильм режиссурасы теориясын, кинодраматургия, кинооператорлық шеберлік, кинофильм монтаждау технологиясы негіздерін, киноактер шеберлігін, фильм өндірісінің технологиясы мен ұйымдастырылуын.</w:t>
      </w:r>
    </w:p>
    <w:bookmarkEnd w:id="1681"/>
    <w:bookmarkStart w:name="z1707" w:id="1682"/>
    <w:p>
      <w:pPr>
        <w:spacing w:after="0"/>
        <w:ind w:left="0"/>
        <w:jc w:val="both"/>
      </w:pPr>
      <w:r>
        <w:rPr>
          <w:rFonts w:ascii="Times New Roman"/>
          <w:b w:val="false"/>
          <w:i w:val="false"/>
          <w:color w:val="000000"/>
          <w:sz w:val="28"/>
        </w:rPr>
        <w:t>
      253. Біліктілікке қойылатын талаптар:</w:t>
      </w:r>
    </w:p>
    <w:bookmarkEnd w:id="1682"/>
    <w:bookmarkStart w:name="z1708" w:id="1683"/>
    <w:p>
      <w:pPr>
        <w:spacing w:after="0"/>
        <w:ind w:left="0"/>
        <w:jc w:val="both"/>
      </w:pPr>
      <w:r>
        <w:rPr>
          <w:rFonts w:ascii="Times New Roman"/>
          <w:b w:val="false"/>
          <w:i w:val="false"/>
          <w:color w:val="000000"/>
          <w:sz w:val="28"/>
        </w:rPr>
        <w:t>
      біліктілігі жоғары деңгейлі маман:</w:t>
      </w:r>
    </w:p>
    <w:bookmarkEnd w:id="1683"/>
    <w:bookmarkStart w:name="z1709" w:id="1684"/>
    <w:p>
      <w:pPr>
        <w:spacing w:after="0"/>
        <w:ind w:left="0"/>
        <w:jc w:val="both"/>
      </w:pPr>
      <w:r>
        <w:rPr>
          <w:rFonts w:ascii="Times New Roman"/>
          <w:b w:val="false"/>
          <w:i w:val="false"/>
          <w:color w:val="000000"/>
          <w:sz w:val="28"/>
        </w:rPr>
        <w:t>
      1) жоғары санаттағы: өнер және гуманитарлық ғылымдар (операторлық өнер, режиссура) кадрларды дайындау бағыты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1684"/>
    <w:bookmarkStart w:name="z1710" w:id="1685"/>
    <w:p>
      <w:pPr>
        <w:spacing w:after="0"/>
        <w:ind w:left="0"/>
        <w:jc w:val="both"/>
      </w:pPr>
      <w:r>
        <w:rPr>
          <w:rFonts w:ascii="Times New Roman"/>
          <w:b w:val="false"/>
          <w:i w:val="false"/>
          <w:color w:val="000000"/>
          <w:sz w:val="28"/>
        </w:rPr>
        <w:t>
      2) І санаттағы: өнер және гуманитарлық ғылымдар (операторлық өнер, режиссура) кадрларды дайындау бағыты бойынша жоғары (немесе жоғары оқу орнынан кейінгі) білім және мамандығы бойынша біліктілігі жоғары деңгейлі IІ санатты маман лауазымында 2 жылдан кем емес жұмыс өтілі;</w:t>
      </w:r>
    </w:p>
    <w:bookmarkEnd w:id="1685"/>
    <w:bookmarkStart w:name="z1711" w:id="1686"/>
    <w:p>
      <w:pPr>
        <w:spacing w:after="0"/>
        <w:ind w:left="0"/>
        <w:jc w:val="both"/>
      </w:pPr>
      <w:r>
        <w:rPr>
          <w:rFonts w:ascii="Times New Roman"/>
          <w:b w:val="false"/>
          <w:i w:val="false"/>
          <w:color w:val="000000"/>
          <w:sz w:val="28"/>
        </w:rPr>
        <w:t>
      3) ІІ санаттағы: өнер және гуманитарлық ғылымдар (операторлық өнер, режиссура) кадрларды дайындау бағыты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1686"/>
    <w:bookmarkStart w:name="z1712" w:id="1687"/>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(операторлық өнер, режиссура) кадрларды дайындау бағыты бойынша жоғары (немесе жоғары оқу орнынан кейінгі) білім.</w:t>
      </w:r>
    </w:p>
    <w:bookmarkEnd w:id="1687"/>
    <w:bookmarkStart w:name="z1713" w:id="1688"/>
    <w:p>
      <w:pPr>
        <w:spacing w:after="0"/>
        <w:ind w:left="0"/>
        <w:jc w:val="left"/>
      </w:pPr>
      <w:r>
        <w:rPr>
          <w:rFonts w:ascii="Times New Roman"/>
          <w:b/>
          <w:i w:val="false"/>
          <w:color w:val="000000"/>
        </w:rPr>
        <w:t xml:space="preserve"> Параграф 3. Монтаж режиссері</w:t>
      </w:r>
    </w:p>
    <w:bookmarkEnd w:id="1688"/>
    <w:bookmarkStart w:name="z1714" w:id="1689"/>
    <w:p>
      <w:pPr>
        <w:spacing w:after="0"/>
        <w:ind w:left="0"/>
        <w:jc w:val="both"/>
      </w:pPr>
      <w:r>
        <w:rPr>
          <w:rFonts w:ascii="Times New Roman"/>
          <w:b w:val="false"/>
          <w:i w:val="false"/>
          <w:color w:val="000000"/>
          <w:sz w:val="28"/>
        </w:rPr>
        <w:t>
      254. Лауазымдық міндеттері:</w:t>
      </w:r>
    </w:p>
    <w:bookmarkEnd w:id="1689"/>
    <w:bookmarkStart w:name="z1715" w:id="1690"/>
    <w:p>
      <w:pPr>
        <w:spacing w:after="0"/>
        <w:ind w:left="0"/>
        <w:jc w:val="both"/>
      </w:pPr>
      <w:r>
        <w:rPr>
          <w:rFonts w:ascii="Times New Roman"/>
          <w:b w:val="false"/>
          <w:i w:val="false"/>
          <w:color w:val="000000"/>
          <w:sz w:val="28"/>
        </w:rPr>
        <w:t>
      кинофильм монтажының шығармашылық үдерісін ұйымдастырады және тікелей жүзеге асырады;</w:t>
      </w:r>
    </w:p>
    <w:bookmarkEnd w:id="1690"/>
    <w:bookmarkStart w:name="z1716" w:id="1691"/>
    <w:p>
      <w:pPr>
        <w:spacing w:after="0"/>
        <w:ind w:left="0"/>
        <w:jc w:val="both"/>
      </w:pPr>
      <w:r>
        <w:rPr>
          <w:rFonts w:ascii="Times New Roman"/>
          <w:b w:val="false"/>
          <w:i w:val="false"/>
          <w:color w:val="000000"/>
          <w:sz w:val="28"/>
        </w:rPr>
        <w:t>
      монтаждың көркемдік-техникалық сапасын қамтамасыз етеді;</w:t>
      </w:r>
    </w:p>
    <w:bookmarkEnd w:id="1691"/>
    <w:bookmarkStart w:name="z1717" w:id="1692"/>
    <w:p>
      <w:pPr>
        <w:spacing w:after="0"/>
        <w:ind w:left="0"/>
        <w:jc w:val="both"/>
      </w:pPr>
      <w:r>
        <w:rPr>
          <w:rFonts w:ascii="Times New Roman"/>
          <w:b w:val="false"/>
          <w:i w:val="false"/>
          <w:color w:val="000000"/>
          <w:sz w:val="28"/>
        </w:rPr>
        <w:t>
      түсіріліммен қатар және түсірілім аяқталған соң монтаждау-көркемдеу кезеңінде жұмыс таспасы бойынша фильмнің монтажын жүргізеді;</w:t>
      </w:r>
    </w:p>
    <w:bookmarkEnd w:id="1692"/>
    <w:bookmarkStart w:name="z1718" w:id="1693"/>
    <w:p>
      <w:pPr>
        <w:spacing w:after="0"/>
        <w:ind w:left="0"/>
        <w:jc w:val="both"/>
      </w:pPr>
      <w:r>
        <w:rPr>
          <w:rFonts w:ascii="Times New Roman"/>
          <w:b w:val="false"/>
          <w:i w:val="false"/>
          <w:color w:val="000000"/>
          <w:sz w:val="28"/>
        </w:rPr>
        <w:t>
      бас кинооператормен бірге фильмотекалық материалды, бас дыбыс операторымен бірге фильмге арналған фонотекалық материалды таңдайды;</w:t>
      </w:r>
    </w:p>
    <w:bookmarkEnd w:id="1693"/>
    <w:bookmarkStart w:name="z1719" w:id="1694"/>
    <w:p>
      <w:pPr>
        <w:spacing w:after="0"/>
        <w:ind w:left="0"/>
        <w:jc w:val="both"/>
      </w:pPr>
      <w:r>
        <w:rPr>
          <w:rFonts w:ascii="Times New Roman"/>
          <w:b w:val="false"/>
          <w:i w:val="false"/>
          <w:color w:val="000000"/>
          <w:sz w:val="28"/>
        </w:rPr>
        <w:t>
      жазылған фонограммалар бейнелерінің түсірілген көрініс позитивтерін жүйелеу және сақтау бойынша жетекшілікті жүзеге асырады;</w:t>
      </w:r>
    </w:p>
    <w:bookmarkEnd w:id="1694"/>
    <w:bookmarkStart w:name="z1720" w:id="1695"/>
    <w:p>
      <w:pPr>
        <w:spacing w:after="0"/>
        <w:ind w:left="0"/>
        <w:jc w:val="both"/>
      </w:pPr>
      <w:r>
        <w:rPr>
          <w:rFonts w:ascii="Times New Roman"/>
          <w:b w:val="false"/>
          <w:i w:val="false"/>
          <w:color w:val="000000"/>
          <w:sz w:val="28"/>
        </w:rPr>
        <w:t>
      дубльдерді іріктеуге қатысады;</w:t>
      </w:r>
    </w:p>
    <w:bookmarkEnd w:id="1695"/>
    <w:bookmarkStart w:name="z1721" w:id="1696"/>
    <w:p>
      <w:pPr>
        <w:spacing w:after="0"/>
        <w:ind w:left="0"/>
        <w:jc w:val="both"/>
      </w:pPr>
      <w:r>
        <w:rPr>
          <w:rFonts w:ascii="Times New Roman"/>
          <w:b w:val="false"/>
          <w:i w:val="false"/>
          <w:color w:val="000000"/>
          <w:sz w:val="28"/>
        </w:rPr>
        <w:t>
      монтаж барысында материалдың әрбір бөлігінің және әрбір қиындысының жедел дайын болуын қамтамасыз етеді;</w:t>
      </w:r>
    </w:p>
    <w:bookmarkEnd w:id="1696"/>
    <w:bookmarkStart w:name="z1722" w:id="1697"/>
    <w:p>
      <w:pPr>
        <w:spacing w:after="0"/>
        <w:ind w:left="0"/>
        <w:jc w:val="both"/>
      </w:pPr>
      <w:r>
        <w:rPr>
          <w:rFonts w:ascii="Times New Roman"/>
          <w:b w:val="false"/>
          <w:i w:val="false"/>
          <w:color w:val="000000"/>
          <w:sz w:val="28"/>
        </w:rPr>
        <w:t>
      монтаждау цехына түскен барлық материалды салыстырып тексереді және жеке дубльдердің ақауларын анықтайды;</w:t>
      </w:r>
    </w:p>
    <w:bookmarkEnd w:id="1697"/>
    <w:bookmarkStart w:name="z1723" w:id="1698"/>
    <w:p>
      <w:pPr>
        <w:spacing w:after="0"/>
        <w:ind w:left="0"/>
        <w:jc w:val="both"/>
      </w:pPr>
      <w:r>
        <w:rPr>
          <w:rFonts w:ascii="Times New Roman"/>
          <w:b w:val="false"/>
          <w:i w:val="false"/>
          <w:color w:val="000000"/>
          <w:sz w:val="28"/>
        </w:rPr>
        <w:t>
      картинаның көркемдік-техникалық сапасын арттыру үшін шаралар қолданады;</w:t>
      </w:r>
    </w:p>
    <w:bookmarkEnd w:id="1698"/>
    <w:bookmarkStart w:name="z1724" w:id="1699"/>
    <w:p>
      <w:pPr>
        <w:spacing w:after="0"/>
        <w:ind w:left="0"/>
        <w:jc w:val="both"/>
      </w:pPr>
      <w:r>
        <w:rPr>
          <w:rFonts w:ascii="Times New Roman"/>
          <w:b w:val="false"/>
          <w:i w:val="false"/>
          <w:color w:val="000000"/>
          <w:sz w:val="28"/>
        </w:rPr>
        <w:t>
      түсірілім кезеңінің аяқталуымен бір мезгілде, бүкіл фильмнің алғашқы монтаждау нобайының аяқталуын қамтамасыз етеді;</w:t>
      </w:r>
    </w:p>
    <w:bookmarkEnd w:id="1699"/>
    <w:bookmarkStart w:name="z1725" w:id="1700"/>
    <w:p>
      <w:pPr>
        <w:spacing w:after="0"/>
        <w:ind w:left="0"/>
        <w:jc w:val="both"/>
      </w:pPr>
      <w:r>
        <w:rPr>
          <w:rFonts w:ascii="Times New Roman"/>
          <w:b w:val="false"/>
          <w:i w:val="false"/>
          <w:color w:val="000000"/>
          <w:sz w:val="28"/>
        </w:rPr>
        <w:t>
      көркемдік жетекшіге (қоюшы-кинорежиссерге) және түсіру тобының директорына (атқарушы продюсерге) метраждағы жөнделген эпизодтардың режиссерлік сценарийде бекітілген метраждан айтарлықтай ауытқуының барлық жағдайлары жөнінде мәлімдейді;</w:t>
      </w:r>
    </w:p>
    <w:bookmarkEnd w:id="1700"/>
    <w:bookmarkStart w:name="z1726" w:id="1701"/>
    <w:p>
      <w:pPr>
        <w:spacing w:after="0"/>
        <w:ind w:left="0"/>
        <w:jc w:val="both"/>
      </w:pPr>
      <w:r>
        <w:rPr>
          <w:rFonts w:ascii="Times New Roman"/>
          <w:b w:val="false"/>
          <w:i w:val="false"/>
          <w:color w:val="000000"/>
          <w:sz w:val="28"/>
        </w:rPr>
        <w:t>
      жұмыс позитивін монтаждау барысында негативті әзірлеуді, олардың монтажға дайындығын қадағалайды.</w:t>
      </w:r>
    </w:p>
    <w:bookmarkEnd w:id="1701"/>
    <w:bookmarkStart w:name="z1727" w:id="1702"/>
    <w:p>
      <w:pPr>
        <w:spacing w:after="0"/>
        <w:ind w:left="0"/>
        <w:jc w:val="both"/>
      </w:pPr>
      <w:r>
        <w:rPr>
          <w:rFonts w:ascii="Times New Roman"/>
          <w:b w:val="false"/>
          <w:i w:val="false"/>
          <w:color w:val="000000"/>
          <w:sz w:val="28"/>
        </w:rPr>
        <w:t>
      композитормен бірге музыкалық сүйемелдеумен жүргізілетін монтаждалған эпизодтардың метражын келіседі және музыкалық екпіндерді үйлестіру үшін нақты мәлімет береді;</w:t>
      </w:r>
    </w:p>
    <w:bookmarkEnd w:id="1702"/>
    <w:bookmarkStart w:name="z1728" w:id="1703"/>
    <w:p>
      <w:pPr>
        <w:spacing w:after="0"/>
        <w:ind w:left="0"/>
        <w:jc w:val="both"/>
      </w:pPr>
      <w:r>
        <w:rPr>
          <w:rFonts w:ascii="Times New Roman"/>
          <w:b w:val="false"/>
          <w:i w:val="false"/>
          <w:color w:val="000000"/>
          <w:sz w:val="28"/>
        </w:rPr>
        <w:t>
      дыбыс операторын тарта отырып, барлық дыбыс таспаларын (музыка, қақпа сөз, шуыл) монтаждауды жүзеге асырады;</w:t>
      </w:r>
    </w:p>
    <w:bookmarkEnd w:id="1703"/>
    <w:bookmarkStart w:name="z1729" w:id="1704"/>
    <w:p>
      <w:pPr>
        <w:spacing w:after="0"/>
        <w:ind w:left="0"/>
        <w:jc w:val="both"/>
      </w:pPr>
      <w:r>
        <w:rPr>
          <w:rFonts w:ascii="Times New Roman"/>
          <w:b w:val="false"/>
          <w:i w:val="false"/>
          <w:color w:val="000000"/>
          <w:sz w:val="28"/>
        </w:rPr>
        <w:t>
      картинаның екі таспаға аударылуына дейін фильмнің соңғы монтажын, монтаждың барлық элементтерінің әрлену тазалығын тексереді, бөліктер метражын нақтылайды, картинаны қайта жазуға дайындайды;</w:t>
      </w:r>
    </w:p>
    <w:bookmarkEnd w:id="1704"/>
    <w:bookmarkStart w:name="z1730" w:id="1705"/>
    <w:p>
      <w:pPr>
        <w:spacing w:after="0"/>
        <w:ind w:left="0"/>
        <w:jc w:val="both"/>
      </w:pPr>
      <w:r>
        <w:rPr>
          <w:rFonts w:ascii="Times New Roman"/>
          <w:b w:val="false"/>
          <w:i w:val="false"/>
          <w:color w:val="000000"/>
          <w:sz w:val="28"/>
        </w:rPr>
        <w:t>
      зертханалық-трюктік өңдеулерді қажет ететін барлық кадрларды (тасқындар, перделер, ығыстырулар) тапсырады және экраннан олардың орындалу тазалығы мен мұқияттылығын тексереді.</w:t>
      </w:r>
    </w:p>
    <w:bookmarkEnd w:id="1705"/>
    <w:bookmarkStart w:name="z1731" w:id="1706"/>
    <w:p>
      <w:pPr>
        <w:spacing w:after="0"/>
        <w:ind w:left="0"/>
        <w:jc w:val="both"/>
      </w:pPr>
      <w:r>
        <w:rPr>
          <w:rFonts w:ascii="Times New Roman"/>
          <w:b w:val="false"/>
          <w:i w:val="false"/>
          <w:color w:val="000000"/>
          <w:sz w:val="28"/>
        </w:rPr>
        <w:t>
      255. Білуі тиіс:</w:t>
      </w:r>
    </w:p>
    <w:bookmarkEnd w:id="1706"/>
    <w:bookmarkStart w:name="z1732" w:id="1707"/>
    <w:p>
      <w:pPr>
        <w:spacing w:after="0"/>
        <w:ind w:left="0"/>
        <w:jc w:val="both"/>
      </w:pPr>
      <w:r>
        <w:rPr>
          <w:rFonts w:ascii="Times New Roman"/>
          <w:b w:val="false"/>
          <w:i w:val="false"/>
          <w:color w:val="000000"/>
          <w:sz w:val="28"/>
        </w:rPr>
        <w:t>
      Конституцияны;</w:t>
      </w:r>
    </w:p>
    <w:bookmarkEnd w:id="1707"/>
    <w:bookmarkStart w:name="z1733" w:id="1708"/>
    <w:p>
      <w:pPr>
        <w:spacing w:after="0"/>
        <w:ind w:left="0"/>
        <w:jc w:val="both"/>
      </w:pPr>
      <w:r>
        <w:rPr>
          <w:rFonts w:ascii="Times New Roman"/>
          <w:b w:val="false"/>
          <w:i w:val="false"/>
          <w:color w:val="000000"/>
          <w:sz w:val="28"/>
        </w:rPr>
        <w:t>
      Еңбек кодексін;</w:t>
      </w:r>
    </w:p>
    <w:bookmarkEnd w:id="1708"/>
    <w:bookmarkStart w:name="z1734" w:id="1709"/>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bookmarkEnd w:id="1709"/>
    <w:bookmarkStart w:name="z1735" w:id="1710"/>
    <w:p>
      <w:pPr>
        <w:spacing w:after="0"/>
        <w:ind w:left="0"/>
        <w:jc w:val="both"/>
      </w:pPr>
      <w:r>
        <w:rPr>
          <w:rFonts w:ascii="Times New Roman"/>
          <w:b w:val="false"/>
          <w:i w:val="false"/>
          <w:color w:val="000000"/>
          <w:sz w:val="28"/>
        </w:rPr>
        <w:t>
      кинодраматургия және кинорежиссура негіздерін, отандық және шетелдік кинематография тарихын, кинофильмдерді монтаждау технологиясын және ұйымдастыруды, музыкалық мәдениет негіздерін, кинотүсірілім технологиясын, дыбыс жазу технологиясын және вариоскопиялық және полиэкрандық түрлерін қоса алғанда, кинематографтың барлық жүйелерінің фильмдер бойынша киноматериалдарды өңдеуді, түсіру тобының жұмысын ұйымдастыруды, монтаждау бригадасының жұмысын ұйымдастыруды, монтаждау-көркемдеу жұмыстарын жүргізу кезіндегі қажетті техникалық нормалар мен нұсқауларды, монтаждау жабдықтарының негізгі түрлерін.</w:t>
      </w:r>
    </w:p>
    <w:bookmarkEnd w:id="1710"/>
    <w:bookmarkStart w:name="z1736" w:id="1711"/>
    <w:p>
      <w:pPr>
        <w:spacing w:after="0"/>
        <w:ind w:left="0"/>
        <w:jc w:val="both"/>
      </w:pPr>
      <w:r>
        <w:rPr>
          <w:rFonts w:ascii="Times New Roman"/>
          <w:b w:val="false"/>
          <w:i w:val="false"/>
          <w:color w:val="000000"/>
          <w:sz w:val="28"/>
        </w:rPr>
        <w:t>
      256. Біліктілікке қойылатын талаптар:</w:t>
      </w:r>
    </w:p>
    <w:bookmarkEnd w:id="1711"/>
    <w:bookmarkStart w:name="z1737" w:id="1712"/>
    <w:p>
      <w:pPr>
        <w:spacing w:after="0"/>
        <w:ind w:left="0"/>
        <w:jc w:val="both"/>
      </w:pPr>
      <w:r>
        <w:rPr>
          <w:rFonts w:ascii="Times New Roman"/>
          <w:b w:val="false"/>
          <w:i w:val="false"/>
          <w:color w:val="000000"/>
          <w:sz w:val="28"/>
        </w:rPr>
        <w:t>
      өнер және гуманитарлық ғылымдар (өнер) кадрларды дайындау бағыты бойынша жоғары (немесе жоғары оқу орнынан кейінгі) білім және мамандығы бойынша 5 жылдан кем емес жұмыс өтілі.</w:t>
      </w:r>
    </w:p>
    <w:bookmarkEnd w:id="1712"/>
    <w:bookmarkStart w:name="z1738" w:id="1713"/>
    <w:p>
      <w:pPr>
        <w:spacing w:after="0"/>
        <w:ind w:left="0"/>
        <w:jc w:val="left"/>
      </w:pPr>
      <w:r>
        <w:rPr>
          <w:rFonts w:ascii="Times New Roman"/>
          <w:b/>
          <w:i w:val="false"/>
          <w:color w:val="000000"/>
        </w:rPr>
        <w:t xml:space="preserve"> Параграф 4. Кинооператор</w:t>
      </w:r>
    </w:p>
    <w:bookmarkEnd w:id="1713"/>
    <w:bookmarkStart w:name="z1739" w:id="1714"/>
    <w:p>
      <w:pPr>
        <w:spacing w:after="0"/>
        <w:ind w:left="0"/>
        <w:jc w:val="both"/>
      </w:pPr>
      <w:r>
        <w:rPr>
          <w:rFonts w:ascii="Times New Roman"/>
          <w:b w:val="false"/>
          <w:i w:val="false"/>
          <w:color w:val="000000"/>
          <w:sz w:val="28"/>
        </w:rPr>
        <w:t>
      257. Лауазымдық міндеттері:</w:t>
      </w:r>
    </w:p>
    <w:bookmarkEnd w:id="1714"/>
    <w:bookmarkStart w:name="z1740" w:id="1715"/>
    <w:p>
      <w:pPr>
        <w:spacing w:after="0"/>
        <w:ind w:left="0"/>
        <w:jc w:val="both"/>
      </w:pPr>
      <w:r>
        <w:rPr>
          <w:rFonts w:ascii="Times New Roman"/>
          <w:b w:val="false"/>
          <w:i w:val="false"/>
          <w:color w:val="000000"/>
          <w:sz w:val="28"/>
        </w:rPr>
        <w:t>
      бейненің техникалық сапасын (фокусты, экспозицияны, панораманы) қамтамасыз етеді;</w:t>
      </w:r>
    </w:p>
    <w:bookmarkEnd w:id="1715"/>
    <w:bookmarkStart w:name="z1741" w:id="1716"/>
    <w:p>
      <w:pPr>
        <w:spacing w:after="0"/>
        <w:ind w:left="0"/>
        <w:jc w:val="both"/>
      </w:pPr>
      <w:r>
        <w:rPr>
          <w:rFonts w:ascii="Times New Roman"/>
          <w:b w:val="false"/>
          <w:i w:val="false"/>
          <w:color w:val="000000"/>
          <w:sz w:val="28"/>
        </w:rPr>
        <w:t>
      фильмнің бейнелік шешімін қамтамасыз ететін түсіру әдістері мен тәсілдерін анықтайды;</w:t>
      </w:r>
    </w:p>
    <w:bookmarkEnd w:id="1716"/>
    <w:bookmarkStart w:name="z1742" w:id="1717"/>
    <w:p>
      <w:pPr>
        <w:spacing w:after="0"/>
        <w:ind w:left="0"/>
        <w:jc w:val="both"/>
      </w:pPr>
      <w:r>
        <w:rPr>
          <w:rFonts w:ascii="Times New Roman"/>
          <w:b w:val="false"/>
          <w:i w:val="false"/>
          <w:color w:val="000000"/>
          <w:sz w:val="28"/>
        </w:rPr>
        <w:t>
      түсіру карталарын дайындауға қатысады;</w:t>
      </w:r>
    </w:p>
    <w:bookmarkEnd w:id="1717"/>
    <w:bookmarkStart w:name="z1743" w:id="1718"/>
    <w:p>
      <w:pPr>
        <w:spacing w:after="0"/>
        <w:ind w:left="0"/>
        <w:jc w:val="both"/>
      </w:pPr>
      <w:r>
        <w:rPr>
          <w:rFonts w:ascii="Times New Roman"/>
          <w:b w:val="false"/>
          <w:i w:val="false"/>
          <w:color w:val="000000"/>
          <w:sz w:val="28"/>
        </w:rPr>
        <w:t>
      қажетті түсіру аппаратурасының, материалдардың, техникалық құрылғылардың тізімін, аппаратураға, материалдарға және жарыққа өтінімдер жасайды;</w:t>
      </w:r>
    </w:p>
    <w:bookmarkEnd w:id="1718"/>
    <w:bookmarkStart w:name="z1744" w:id="1719"/>
    <w:p>
      <w:pPr>
        <w:spacing w:after="0"/>
        <w:ind w:left="0"/>
        <w:jc w:val="both"/>
      </w:pPr>
      <w:r>
        <w:rPr>
          <w:rFonts w:ascii="Times New Roman"/>
          <w:b w:val="false"/>
          <w:i w:val="false"/>
          <w:color w:val="000000"/>
          <w:sz w:val="28"/>
        </w:rPr>
        <w:t>
      аппаратураны, таспаларды, фильтрлер мен операторлық құрылғыларды техникалық сынақтан өткізеді, арнайы түсіру әсерлеріне техникалық өңдеу жүргізеді;</w:t>
      </w:r>
    </w:p>
    <w:bookmarkEnd w:id="1719"/>
    <w:bookmarkStart w:name="z1745" w:id="1720"/>
    <w:p>
      <w:pPr>
        <w:spacing w:after="0"/>
        <w:ind w:left="0"/>
        <w:jc w:val="both"/>
      </w:pPr>
      <w:r>
        <w:rPr>
          <w:rFonts w:ascii="Times New Roman"/>
          <w:b w:val="false"/>
          <w:i w:val="false"/>
          <w:color w:val="000000"/>
          <w:sz w:val="28"/>
        </w:rPr>
        <w:t>
      фото- және киносынамалар өткізеді;</w:t>
      </w:r>
    </w:p>
    <w:bookmarkEnd w:id="1720"/>
    <w:bookmarkStart w:name="z1746" w:id="1721"/>
    <w:p>
      <w:pPr>
        <w:spacing w:after="0"/>
        <w:ind w:left="0"/>
        <w:jc w:val="both"/>
      </w:pPr>
      <w:r>
        <w:rPr>
          <w:rFonts w:ascii="Times New Roman"/>
          <w:b w:val="false"/>
          <w:i w:val="false"/>
          <w:color w:val="000000"/>
          <w:sz w:val="28"/>
        </w:rPr>
        <w:t>
      операторлық топтың, жарық беру бригадасының, түсіру аппаратурасы техниктерінің жұмысына жетекшілік етеді.</w:t>
      </w:r>
    </w:p>
    <w:bookmarkEnd w:id="1721"/>
    <w:bookmarkStart w:name="z1747" w:id="1722"/>
    <w:p>
      <w:pPr>
        <w:spacing w:after="0"/>
        <w:ind w:left="0"/>
        <w:jc w:val="both"/>
      </w:pPr>
      <w:r>
        <w:rPr>
          <w:rFonts w:ascii="Times New Roman"/>
          <w:b w:val="false"/>
          <w:i w:val="false"/>
          <w:color w:val="000000"/>
          <w:sz w:val="28"/>
        </w:rPr>
        <w:t>
      258. Білуі тиіс:</w:t>
      </w:r>
    </w:p>
    <w:bookmarkEnd w:id="1722"/>
    <w:bookmarkStart w:name="z1748" w:id="1723"/>
    <w:p>
      <w:pPr>
        <w:spacing w:after="0"/>
        <w:ind w:left="0"/>
        <w:jc w:val="both"/>
      </w:pPr>
      <w:r>
        <w:rPr>
          <w:rFonts w:ascii="Times New Roman"/>
          <w:b w:val="false"/>
          <w:i w:val="false"/>
          <w:color w:val="000000"/>
          <w:sz w:val="28"/>
        </w:rPr>
        <w:t>
      Конституцияны;</w:t>
      </w:r>
    </w:p>
    <w:bookmarkEnd w:id="1723"/>
    <w:bookmarkStart w:name="z1749" w:id="1724"/>
    <w:p>
      <w:pPr>
        <w:spacing w:after="0"/>
        <w:ind w:left="0"/>
        <w:jc w:val="both"/>
      </w:pPr>
      <w:r>
        <w:rPr>
          <w:rFonts w:ascii="Times New Roman"/>
          <w:b w:val="false"/>
          <w:i w:val="false"/>
          <w:color w:val="000000"/>
          <w:sz w:val="28"/>
        </w:rPr>
        <w:t>
      Еңбек кодексін;</w:t>
      </w:r>
    </w:p>
    <w:bookmarkEnd w:id="1724"/>
    <w:bookmarkStart w:name="z1750" w:id="1725"/>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bookmarkEnd w:id="1725"/>
    <w:bookmarkStart w:name="z1751" w:id="1726"/>
    <w:p>
      <w:pPr>
        <w:spacing w:after="0"/>
        <w:ind w:left="0"/>
        <w:jc w:val="both"/>
      </w:pPr>
      <w:r>
        <w:rPr>
          <w:rFonts w:ascii="Times New Roman"/>
          <w:b w:val="false"/>
          <w:i w:val="false"/>
          <w:color w:val="000000"/>
          <w:sz w:val="28"/>
        </w:rPr>
        <w:t>
      кинодраматургия негіздерін, кинооператорлық шеберлікті, көркемдік киножарықтандыру мен кино түсірудің құрама және арнайы түрлерінің кинокомпозициялық әдістерін, түстану, экспонометрияны, киноматериалдардың сипаттамасы мен технологиясын, кино түсіру аппаратурасын, кинотүсіру аппаратурасын және киножабдықтарын пайдалануды, түсіру аппаратурасын тасымалдау және сақтау жұмыстарын.</w:t>
      </w:r>
    </w:p>
    <w:bookmarkEnd w:id="1726"/>
    <w:bookmarkStart w:name="z1752" w:id="1727"/>
    <w:p>
      <w:pPr>
        <w:spacing w:after="0"/>
        <w:ind w:left="0"/>
        <w:jc w:val="both"/>
      </w:pPr>
      <w:r>
        <w:rPr>
          <w:rFonts w:ascii="Times New Roman"/>
          <w:b w:val="false"/>
          <w:i w:val="false"/>
          <w:color w:val="000000"/>
          <w:sz w:val="28"/>
        </w:rPr>
        <w:t>
      259. Біліктілікке қойылатын талаптар:</w:t>
      </w:r>
    </w:p>
    <w:bookmarkEnd w:id="1727"/>
    <w:bookmarkStart w:name="z1753" w:id="1728"/>
    <w:p>
      <w:pPr>
        <w:spacing w:after="0"/>
        <w:ind w:left="0"/>
        <w:jc w:val="both"/>
      </w:pPr>
      <w:r>
        <w:rPr>
          <w:rFonts w:ascii="Times New Roman"/>
          <w:b w:val="false"/>
          <w:i w:val="false"/>
          <w:color w:val="000000"/>
          <w:sz w:val="28"/>
        </w:rPr>
        <w:t>
      біліктілігі жоғары деңгейлі маман:</w:t>
      </w:r>
    </w:p>
    <w:bookmarkEnd w:id="1728"/>
    <w:bookmarkStart w:name="z1754" w:id="1729"/>
    <w:p>
      <w:pPr>
        <w:spacing w:after="0"/>
        <w:ind w:left="0"/>
        <w:jc w:val="both"/>
      </w:pPr>
      <w:r>
        <w:rPr>
          <w:rFonts w:ascii="Times New Roman"/>
          <w:b w:val="false"/>
          <w:i w:val="false"/>
          <w:color w:val="000000"/>
          <w:sz w:val="28"/>
        </w:rPr>
        <w:t>
      1) жоғары санаттағы: өнер және гуманитарлық ғылымдар (өнер) кадрларды дайындау бағыты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1729"/>
    <w:bookmarkStart w:name="z1755" w:id="1730"/>
    <w:p>
      <w:pPr>
        <w:spacing w:after="0"/>
        <w:ind w:left="0"/>
        <w:jc w:val="both"/>
      </w:pPr>
      <w:r>
        <w:rPr>
          <w:rFonts w:ascii="Times New Roman"/>
          <w:b w:val="false"/>
          <w:i w:val="false"/>
          <w:color w:val="000000"/>
          <w:sz w:val="28"/>
        </w:rPr>
        <w:t>
      2) І санаттағы: өнер және гуманитарлық ғылымдар (өнер) кадрларды дайындау бағыты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1730"/>
    <w:bookmarkStart w:name="z1756" w:id="1731"/>
    <w:p>
      <w:pPr>
        <w:spacing w:after="0"/>
        <w:ind w:left="0"/>
        <w:jc w:val="both"/>
      </w:pPr>
      <w:r>
        <w:rPr>
          <w:rFonts w:ascii="Times New Roman"/>
          <w:b w:val="false"/>
          <w:i w:val="false"/>
          <w:color w:val="000000"/>
          <w:sz w:val="28"/>
        </w:rPr>
        <w:t>
      3) ІІ санаттағы: өнер және гуманитарлық ғылымдар (өнер) кадрларды дайындау бағыты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1731"/>
    <w:bookmarkStart w:name="z1757" w:id="1732"/>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(өнер) кадрларды дайындау бағыты бойынша жоғары (немесе жоғары оқу орнынан кейінгі) білім.</w:t>
      </w:r>
    </w:p>
    <w:bookmarkEnd w:id="1732"/>
    <w:bookmarkStart w:name="z1758" w:id="1733"/>
    <w:p>
      <w:pPr>
        <w:spacing w:after="0"/>
        <w:ind w:left="0"/>
        <w:jc w:val="both"/>
      </w:pPr>
      <w:r>
        <w:rPr>
          <w:rFonts w:ascii="Times New Roman"/>
          <w:b w:val="false"/>
          <w:i w:val="false"/>
          <w:color w:val="000000"/>
          <w:sz w:val="28"/>
        </w:rPr>
        <w:t>
      біліктілігі орта деңгейлі маман:</w:t>
      </w:r>
    </w:p>
    <w:bookmarkEnd w:id="1733"/>
    <w:bookmarkStart w:name="z1759" w:id="1734"/>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 санатты маман лауазымында 3 жылдан кем емес жұмыс өтілі;</w:t>
      </w:r>
    </w:p>
    <w:bookmarkEnd w:id="1734"/>
    <w:bookmarkStart w:name="z1760" w:id="1735"/>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ІІ санатты маман лауазымында 2 жылдан кем емес жұмыс өтілі;</w:t>
      </w:r>
    </w:p>
    <w:bookmarkEnd w:id="1735"/>
    <w:bookmarkStart w:name="z1761" w:id="1736"/>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2 жылдан кем емес жұмыс өтілі;</w:t>
      </w:r>
    </w:p>
    <w:bookmarkEnd w:id="1736"/>
    <w:bookmarkStart w:name="z1762" w:id="1737"/>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білімнен кейінгі (орта арнаулы, орта кәсіби) білім.</w:t>
      </w:r>
    </w:p>
    <w:bookmarkEnd w:id="1737"/>
    <w:bookmarkStart w:name="z1763" w:id="1738"/>
    <w:p>
      <w:pPr>
        <w:spacing w:after="0"/>
        <w:ind w:left="0"/>
        <w:jc w:val="left"/>
      </w:pPr>
      <w:r>
        <w:rPr>
          <w:rFonts w:ascii="Times New Roman"/>
          <w:b/>
          <w:i w:val="false"/>
          <w:color w:val="000000"/>
        </w:rPr>
        <w:t xml:space="preserve"> Параграф 5. Дыбыс режиссері</w:t>
      </w:r>
    </w:p>
    <w:bookmarkEnd w:id="1738"/>
    <w:bookmarkStart w:name="z1764" w:id="1739"/>
    <w:p>
      <w:pPr>
        <w:spacing w:after="0"/>
        <w:ind w:left="0"/>
        <w:jc w:val="both"/>
      </w:pPr>
      <w:r>
        <w:rPr>
          <w:rFonts w:ascii="Times New Roman"/>
          <w:b w:val="false"/>
          <w:i w:val="false"/>
          <w:color w:val="000000"/>
          <w:sz w:val="28"/>
        </w:rPr>
        <w:t>
      260. Лауазымдық міндеттері:</w:t>
      </w:r>
    </w:p>
    <w:bookmarkEnd w:id="1739"/>
    <w:bookmarkStart w:name="z1765" w:id="1740"/>
    <w:p>
      <w:pPr>
        <w:spacing w:after="0"/>
        <w:ind w:left="0"/>
        <w:jc w:val="both"/>
      </w:pPr>
      <w:r>
        <w:rPr>
          <w:rFonts w:ascii="Times New Roman"/>
          <w:b w:val="false"/>
          <w:i w:val="false"/>
          <w:color w:val="000000"/>
          <w:sz w:val="28"/>
        </w:rPr>
        <w:t>
      фильмнің синхронды шуылдармен безендірілуі бойынша жұмысты жүзеге асырады;</w:t>
      </w:r>
    </w:p>
    <w:bookmarkEnd w:id="1740"/>
    <w:bookmarkStart w:name="z1766" w:id="1741"/>
    <w:p>
      <w:pPr>
        <w:spacing w:after="0"/>
        <w:ind w:left="0"/>
        <w:jc w:val="both"/>
      </w:pPr>
      <w:r>
        <w:rPr>
          <w:rFonts w:ascii="Times New Roman"/>
          <w:b w:val="false"/>
          <w:i w:val="false"/>
          <w:color w:val="000000"/>
          <w:sz w:val="28"/>
        </w:rPr>
        <w:t>
      өз бетінше шуыл фактураларын таңдайды және синтездейді, оларды аспаптар мен арнайы құрылғыларда орындайды;</w:t>
      </w:r>
    </w:p>
    <w:bookmarkEnd w:id="1741"/>
    <w:bookmarkStart w:name="z1767" w:id="1742"/>
    <w:p>
      <w:pPr>
        <w:spacing w:after="0"/>
        <w:ind w:left="0"/>
        <w:jc w:val="both"/>
      </w:pPr>
      <w:r>
        <w:rPr>
          <w:rFonts w:ascii="Times New Roman"/>
          <w:b w:val="false"/>
          <w:i w:val="false"/>
          <w:color w:val="000000"/>
          <w:sz w:val="28"/>
        </w:rPr>
        <w:t>
      қосарлас жұмыстар кезінде өз бетінше үйлесімді шуылардың жазылуын жүргізеді;</w:t>
      </w:r>
    </w:p>
    <w:bookmarkEnd w:id="1742"/>
    <w:bookmarkStart w:name="z1768" w:id="1743"/>
    <w:p>
      <w:pPr>
        <w:spacing w:after="0"/>
        <w:ind w:left="0"/>
        <w:jc w:val="both"/>
      </w:pPr>
      <w:r>
        <w:rPr>
          <w:rFonts w:ascii="Times New Roman"/>
          <w:b w:val="false"/>
          <w:i w:val="false"/>
          <w:color w:val="000000"/>
          <w:sz w:val="28"/>
        </w:rPr>
        <w:t>
      үйлесімді шуыл материалдарын қайта жазуға дайындаудың жоғары көркемдік және техникалық сапасы мен мерзімін қамтамасыз етеді.</w:t>
      </w:r>
    </w:p>
    <w:bookmarkEnd w:id="1743"/>
    <w:bookmarkStart w:name="z1769" w:id="1744"/>
    <w:p>
      <w:pPr>
        <w:spacing w:after="0"/>
        <w:ind w:left="0"/>
        <w:jc w:val="both"/>
      </w:pPr>
      <w:r>
        <w:rPr>
          <w:rFonts w:ascii="Times New Roman"/>
          <w:b w:val="false"/>
          <w:i w:val="false"/>
          <w:color w:val="000000"/>
          <w:sz w:val="28"/>
        </w:rPr>
        <w:t>
      261. Білуі тиіс:</w:t>
      </w:r>
    </w:p>
    <w:bookmarkEnd w:id="1744"/>
    <w:bookmarkStart w:name="z1770" w:id="1745"/>
    <w:p>
      <w:pPr>
        <w:spacing w:after="0"/>
        <w:ind w:left="0"/>
        <w:jc w:val="both"/>
      </w:pPr>
      <w:r>
        <w:rPr>
          <w:rFonts w:ascii="Times New Roman"/>
          <w:b w:val="false"/>
          <w:i w:val="false"/>
          <w:color w:val="000000"/>
          <w:sz w:val="28"/>
        </w:rPr>
        <w:t>
      Конституцияны;</w:t>
      </w:r>
    </w:p>
    <w:bookmarkEnd w:id="1745"/>
    <w:bookmarkStart w:name="z1771" w:id="1746"/>
    <w:p>
      <w:pPr>
        <w:spacing w:after="0"/>
        <w:ind w:left="0"/>
        <w:jc w:val="both"/>
      </w:pPr>
      <w:r>
        <w:rPr>
          <w:rFonts w:ascii="Times New Roman"/>
          <w:b w:val="false"/>
          <w:i w:val="false"/>
          <w:color w:val="000000"/>
          <w:sz w:val="28"/>
        </w:rPr>
        <w:t>
      Еңбек кодексін;</w:t>
      </w:r>
    </w:p>
    <w:bookmarkEnd w:id="1746"/>
    <w:bookmarkStart w:name="z1772" w:id="1747"/>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1747"/>
    <w:bookmarkStart w:name="z1773" w:id="1748"/>
    <w:p>
      <w:pPr>
        <w:spacing w:after="0"/>
        <w:ind w:left="0"/>
        <w:jc w:val="both"/>
      </w:pPr>
      <w:r>
        <w:rPr>
          <w:rFonts w:ascii="Times New Roman"/>
          <w:b w:val="false"/>
          <w:i w:val="false"/>
          <w:color w:val="000000"/>
          <w:sz w:val="28"/>
        </w:rPr>
        <w:t>
      дыбыс операторлық шеберлік негіздерін, фильмді дыбыстаудың технологиялық үдерістерін, көрініс, дыбыс және монтаждың өзара көркемдік байланыстарының қағидаларын, музыкалық мәдениет пен сауаттылық негіздерін, музыкалық аспаптардың дыбыстық қасиеттерін, технологиялық жабдықтар және оны пайдалану ережелерін, отандық және шетелдік кино өнерінің және кинотехниканың тың жетістіктерін.</w:t>
      </w:r>
    </w:p>
    <w:bookmarkEnd w:id="1748"/>
    <w:bookmarkStart w:name="z1774" w:id="1749"/>
    <w:p>
      <w:pPr>
        <w:spacing w:after="0"/>
        <w:ind w:left="0"/>
        <w:jc w:val="both"/>
      </w:pPr>
      <w:r>
        <w:rPr>
          <w:rFonts w:ascii="Times New Roman"/>
          <w:b w:val="false"/>
          <w:i w:val="false"/>
          <w:color w:val="000000"/>
          <w:sz w:val="28"/>
        </w:rPr>
        <w:t>
      262. Біліктілікке қойылатын талаптар:</w:t>
      </w:r>
    </w:p>
    <w:bookmarkEnd w:id="1749"/>
    <w:bookmarkStart w:name="z1775" w:id="1750"/>
    <w:p>
      <w:pPr>
        <w:spacing w:after="0"/>
        <w:ind w:left="0"/>
        <w:jc w:val="both"/>
      </w:pPr>
      <w:r>
        <w:rPr>
          <w:rFonts w:ascii="Times New Roman"/>
          <w:b w:val="false"/>
          <w:i w:val="false"/>
          <w:color w:val="000000"/>
          <w:sz w:val="28"/>
        </w:rPr>
        <w:t>
      біліктілігі жоғары деңгейлі маман:</w:t>
      </w:r>
    </w:p>
    <w:bookmarkEnd w:id="1750"/>
    <w:bookmarkStart w:name="z1776" w:id="1751"/>
    <w:p>
      <w:pPr>
        <w:spacing w:after="0"/>
        <w:ind w:left="0"/>
        <w:jc w:val="both"/>
      </w:pPr>
      <w:r>
        <w:rPr>
          <w:rFonts w:ascii="Times New Roman"/>
          <w:b w:val="false"/>
          <w:i w:val="false"/>
          <w:color w:val="000000"/>
          <w:sz w:val="28"/>
        </w:rPr>
        <w:t>
      1) жоғары санаттағы: өнер және гуманитарлық ғылымдар (режиссура) кадрларды дайындау бағыты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1751"/>
    <w:bookmarkStart w:name="z1777" w:id="1752"/>
    <w:p>
      <w:pPr>
        <w:spacing w:after="0"/>
        <w:ind w:left="0"/>
        <w:jc w:val="both"/>
      </w:pPr>
      <w:r>
        <w:rPr>
          <w:rFonts w:ascii="Times New Roman"/>
          <w:b w:val="false"/>
          <w:i w:val="false"/>
          <w:color w:val="000000"/>
          <w:sz w:val="28"/>
        </w:rPr>
        <w:t>
      2) І санаттағы: өнер және гуманитарлық ғылымдар (режиссура) кадрларды дайындау бағыты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1752"/>
    <w:bookmarkStart w:name="z1778" w:id="1753"/>
    <w:p>
      <w:pPr>
        <w:spacing w:after="0"/>
        <w:ind w:left="0"/>
        <w:jc w:val="both"/>
      </w:pPr>
      <w:r>
        <w:rPr>
          <w:rFonts w:ascii="Times New Roman"/>
          <w:b w:val="false"/>
          <w:i w:val="false"/>
          <w:color w:val="000000"/>
          <w:sz w:val="28"/>
        </w:rPr>
        <w:t>
      3) ІІ санаттағы: өнер және гуманитарлық ғылымдар (режиссура) кадрларды дайындау бағыты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1753"/>
    <w:bookmarkStart w:name="z1779" w:id="1754"/>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(режиссура) кадрларды дайындау бағыты бойынша жоғары (немесе жоғары оқу орнынан кейінгі) білім.</w:t>
      </w:r>
    </w:p>
    <w:bookmarkEnd w:id="1754"/>
    <w:bookmarkStart w:name="z1780" w:id="1755"/>
    <w:p>
      <w:pPr>
        <w:spacing w:after="0"/>
        <w:ind w:left="0"/>
        <w:jc w:val="both"/>
      </w:pPr>
      <w:r>
        <w:rPr>
          <w:rFonts w:ascii="Times New Roman"/>
          <w:b w:val="false"/>
          <w:i w:val="false"/>
          <w:color w:val="000000"/>
          <w:sz w:val="28"/>
        </w:rPr>
        <w:t>
      біліктілігі орта деңгейлі маман:</w:t>
      </w:r>
    </w:p>
    <w:bookmarkEnd w:id="1755"/>
    <w:bookmarkStart w:name="z1781" w:id="1756"/>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 санатты маман лауазымында 3 жылдан кем емес жұмыс өтілі;</w:t>
      </w:r>
    </w:p>
    <w:bookmarkEnd w:id="1756"/>
    <w:bookmarkStart w:name="z1782" w:id="1757"/>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ІІ санатты маман лауазымында 2 жылдан кем емес жұмыс өтілі;</w:t>
      </w:r>
    </w:p>
    <w:bookmarkEnd w:id="1757"/>
    <w:bookmarkStart w:name="z1783" w:id="1758"/>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2 жылдан кем емес жұмыс өтілі;</w:t>
      </w:r>
    </w:p>
    <w:bookmarkEnd w:id="1758"/>
    <w:bookmarkStart w:name="z1784" w:id="1759"/>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білімнен кейінгі (орта арнаулы, орта кәсіби) білім.</w:t>
      </w:r>
    </w:p>
    <w:bookmarkEnd w:id="1759"/>
    <w:bookmarkStart w:name="z1785" w:id="1760"/>
    <w:p>
      <w:pPr>
        <w:spacing w:after="0"/>
        <w:ind w:left="0"/>
        <w:jc w:val="left"/>
      </w:pPr>
      <w:r>
        <w:rPr>
          <w:rFonts w:ascii="Times New Roman"/>
          <w:b/>
          <w:i w:val="false"/>
          <w:color w:val="000000"/>
        </w:rPr>
        <w:t xml:space="preserve"> Параграф 6. Қоюшы-суретші</w:t>
      </w:r>
    </w:p>
    <w:bookmarkEnd w:id="1760"/>
    <w:bookmarkStart w:name="z1786" w:id="1761"/>
    <w:p>
      <w:pPr>
        <w:spacing w:after="0"/>
        <w:ind w:left="0"/>
        <w:jc w:val="both"/>
      </w:pPr>
      <w:r>
        <w:rPr>
          <w:rFonts w:ascii="Times New Roman"/>
          <w:b w:val="false"/>
          <w:i w:val="false"/>
          <w:color w:val="000000"/>
          <w:sz w:val="28"/>
        </w:rPr>
        <w:t>
      263. Лауазымдық міндеттері:</w:t>
      </w:r>
    </w:p>
    <w:bookmarkEnd w:id="1761"/>
    <w:bookmarkStart w:name="z1787" w:id="1762"/>
    <w:p>
      <w:pPr>
        <w:spacing w:after="0"/>
        <w:ind w:left="0"/>
        <w:jc w:val="both"/>
      </w:pPr>
      <w:r>
        <w:rPr>
          <w:rFonts w:ascii="Times New Roman"/>
          <w:b w:val="false"/>
          <w:i w:val="false"/>
          <w:color w:val="000000"/>
          <w:sz w:val="28"/>
        </w:rPr>
        <w:t>
      фильмнің бейнелеу-декорациялық шешімі мен безендірілуінің жалпы шығармашылық түпкі ойын, режиссерлік сценарийді жасауға және іске асыруға қатысады;</w:t>
      </w:r>
    </w:p>
    <w:bookmarkEnd w:id="1762"/>
    <w:bookmarkStart w:name="z1788" w:id="1763"/>
    <w:p>
      <w:pPr>
        <w:spacing w:after="0"/>
        <w:ind w:left="0"/>
        <w:jc w:val="both"/>
      </w:pPr>
      <w:r>
        <w:rPr>
          <w:rFonts w:ascii="Times New Roman"/>
          <w:b w:val="false"/>
          <w:i w:val="false"/>
          <w:color w:val="000000"/>
          <w:sz w:val="28"/>
        </w:rPr>
        <w:t>
      түсіру нысандары мен сахналардың кеңістіктік композициясы мен ауқымын анықтайды;</w:t>
      </w:r>
    </w:p>
    <w:bookmarkEnd w:id="1763"/>
    <w:bookmarkStart w:name="z1789" w:id="1764"/>
    <w:p>
      <w:pPr>
        <w:spacing w:after="0"/>
        <w:ind w:left="0"/>
        <w:jc w:val="both"/>
      </w:pPr>
      <w:r>
        <w:rPr>
          <w:rFonts w:ascii="Times New Roman"/>
          <w:b w:val="false"/>
          <w:i w:val="false"/>
          <w:color w:val="000000"/>
          <w:sz w:val="28"/>
        </w:rPr>
        <w:t>
      декорациялардың, түсіру нысандарының сызбаларын жасауды жүзеге асырады, оларды құру технологиясын, ойын кеңістігін құрайтын реквизиттер мен элементтердің құрылуы мен өңделуін анықтайды.</w:t>
      </w:r>
    </w:p>
    <w:bookmarkEnd w:id="1764"/>
    <w:bookmarkStart w:name="z1790" w:id="1765"/>
    <w:p>
      <w:pPr>
        <w:spacing w:after="0"/>
        <w:ind w:left="0"/>
        <w:jc w:val="both"/>
      </w:pPr>
      <w:r>
        <w:rPr>
          <w:rFonts w:ascii="Times New Roman"/>
          <w:b w:val="false"/>
          <w:i w:val="false"/>
          <w:color w:val="000000"/>
          <w:sz w:val="28"/>
        </w:rPr>
        <w:t>
      264. Білуі тиіс:</w:t>
      </w:r>
    </w:p>
    <w:bookmarkEnd w:id="1765"/>
    <w:bookmarkStart w:name="z1791" w:id="1766"/>
    <w:p>
      <w:pPr>
        <w:spacing w:after="0"/>
        <w:ind w:left="0"/>
        <w:jc w:val="both"/>
      </w:pPr>
      <w:r>
        <w:rPr>
          <w:rFonts w:ascii="Times New Roman"/>
          <w:b w:val="false"/>
          <w:i w:val="false"/>
          <w:color w:val="000000"/>
          <w:sz w:val="28"/>
        </w:rPr>
        <w:t>
      Конституцияны;</w:t>
      </w:r>
    </w:p>
    <w:bookmarkEnd w:id="1766"/>
    <w:bookmarkStart w:name="z1792" w:id="1767"/>
    <w:p>
      <w:pPr>
        <w:spacing w:after="0"/>
        <w:ind w:left="0"/>
        <w:jc w:val="both"/>
      </w:pPr>
      <w:r>
        <w:rPr>
          <w:rFonts w:ascii="Times New Roman"/>
          <w:b w:val="false"/>
          <w:i w:val="false"/>
          <w:color w:val="000000"/>
          <w:sz w:val="28"/>
        </w:rPr>
        <w:t>
      Еңбек кодексін;</w:t>
      </w:r>
    </w:p>
    <w:bookmarkEnd w:id="1767"/>
    <w:bookmarkStart w:name="z1793" w:id="1768"/>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bookmarkEnd w:id="1768"/>
    <w:bookmarkStart w:name="z1794" w:id="1769"/>
    <w:p>
      <w:pPr>
        <w:spacing w:after="0"/>
        <w:ind w:left="0"/>
        <w:jc w:val="both"/>
      </w:pPr>
      <w:r>
        <w:rPr>
          <w:rFonts w:ascii="Times New Roman"/>
          <w:b w:val="false"/>
          <w:i w:val="false"/>
          <w:color w:val="000000"/>
          <w:sz w:val="28"/>
        </w:rPr>
        <w:t>
      кинодраматургия негіздерін, қоюшы-суретшінің, костюмдер бойынша қоюшы-суретшінің, құрама түсірілім бойынша қоюшы-суретшінің шеберлік техникасын, кескіндеме, сурет, композиция техникасын, кинодекорациялық құрылғылар, макеттер, костюмдер дайындау техникасы мен технологиясын, фильм өндірісі технологиясы мен ұйымдастырылу негіздерін.</w:t>
      </w:r>
    </w:p>
    <w:bookmarkEnd w:id="1769"/>
    <w:bookmarkStart w:name="z1795" w:id="1770"/>
    <w:p>
      <w:pPr>
        <w:spacing w:after="0"/>
        <w:ind w:left="0"/>
        <w:jc w:val="both"/>
      </w:pPr>
      <w:r>
        <w:rPr>
          <w:rFonts w:ascii="Times New Roman"/>
          <w:b w:val="false"/>
          <w:i w:val="false"/>
          <w:color w:val="000000"/>
          <w:sz w:val="28"/>
        </w:rPr>
        <w:t>
      265. Біліктілікке қойылатын талаптар:</w:t>
      </w:r>
    </w:p>
    <w:bookmarkEnd w:id="1770"/>
    <w:bookmarkStart w:name="z1796" w:id="1771"/>
    <w:p>
      <w:pPr>
        <w:spacing w:after="0"/>
        <w:ind w:left="0"/>
        <w:jc w:val="both"/>
      </w:pPr>
      <w:r>
        <w:rPr>
          <w:rFonts w:ascii="Times New Roman"/>
          <w:b w:val="false"/>
          <w:i w:val="false"/>
          <w:color w:val="000000"/>
          <w:sz w:val="28"/>
        </w:rPr>
        <w:t>
      біліктілігі жоғары деңгейлі маман:</w:t>
      </w:r>
    </w:p>
    <w:bookmarkEnd w:id="1771"/>
    <w:bookmarkStart w:name="z1797" w:id="1772"/>
    <w:p>
      <w:pPr>
        <w:spacing w:after="0"/>
        <w:ind w:left="0"/>
        <w:jc w:val="both"/>
      </w:pPr>
      <w:r>
        <w:rPr>
          <w:rFonts w:ascii="Times New Roman"/>
          <w:b w:val="false"/>
          <w:i w:val="false"/>
          <w:color w:val="000000"/>
          <w:sz w:val="28"/>
        </w:rPr>
        <w:t>
      1) жоғары санаттағы: өнер және гуманитарлық ғылымдар (өнер) кадрларды дайындау бағыты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1772"/>
    <w:bookmarkStart w:name="z1798" w:id="1773"/>
    <w:p>
      <w:pPr>
        <w:spacing w:after="0"/>
        <w:ind w:left="0"/>
        <w:jc w:val="both"/>
      </w:pPr>
      <w:r>
        <w:rPr>
          <w:rFonts w:ascii="Times New Roman"/>
          <w:b w:val="false"/>
          <w:i w:val="false"/>
          <w:color w:val="000000"/>
          <w:sz w:val="28"/>
        </w:rPr>
        <w:t>
      2) І санаттағы: өнер және гуманитарлық ғылымдар (өнер) кадрларды дайындау бағыты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1773"/>
    <w:bookmarkStart w:name="z1799" w:id="1774"/>
    <w:p>
      <w:pPr>
        <w:spacing w:after="0"/>
        <w:ind w:left="0"/>
        <w:jc w:val="both"/>
      </w:pPr>
      <w:r>
        <w:rPr>
          <w:rFonts w:ascii="Times New Roman"/>
          <w:b w:val="false"/>
          <w:i w:val="false"/>
          <w:color w:val="000000"/>
          <w:sz w:val="28"/>
        </w:rPr>
        <w:t>
      3) ІІ санаттағы: өнер және гуманитарлық ғылымдар (өнер) кадрларды дайындау бағыты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1774"/>
    <w:bookmarkStart w:name="z1800" w:id="1775"/>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(өнер) кадрларды дайындау бағыты бойынша жоғары (немесе жоғары оқу орнынан кейінгі) білім.</w:t>
      </w:r>
    </w:p>
    <w:bookmarkEnd w:id="1775"/>
    <w:bookmarkStart w:name="z1801" w:id="1776"/>
    <w:p>
      <w:pPr>
        <w:spacing w:after="0"/>
        <w:ind w:left="0"/>
        <w:jc w:val="both"/>
      </w:pPr>
      <w:r>
        <w:rPr>
          <w:rFonts w:ascii="Times New Roman"/>
          <w:b w:val="false"/>
          <w:i w:val="false"/>
          <w:color w:val="000000"/>
          <w:sz w:val="28"/>
        </w:rPr>
        <w:t>
      біліктілігі орта деңгейлі маман:</w:t>
      </w:r>
    </w:p>
    <w:bookmarkEnd w:id="1776"/>
    <w:bookmarkStart w:name="z1802" w:id="1777"/>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 санатты маман лауазымында 3 жылдан кем емес жұмыс өтілі;</w:t>
      </w:r>
    </w:p>
    <w:bookmarkEnd w:id="1777"/>
    <w:bookmarkStart w:name="z1803" w:id="1778"/>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ІІ санатты маман лауазымында 2 жылдан кем емес жұмыс өтілі;</w:t>
      </w:r>
    </w:p>
    <w:bookmarkEnd w:id="1778"/>
    <w:bookmarkStart w:name="z1804" w:id="1779"/>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2 жылдан кем емес жұмыс өтілі;</w:t>
      </w:r>
    </w:p>
    <w:bookmarkEnd w:id="1779"/>
    <w:bookmarkStart w:name="z1805" w:id="1780"/>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білімнен кейінгі (орта арнаулы, орта кәсіби) білім.</w:t>
      </w:r>
    </w:p>
    <w:bookmarkEnd w:id="1780"/>
    <w:bookmarkStart w:name="z1806" w:id="1781"/>
    <w:p>
      <w:pPr>
        <w:spacing w:after="0"/>
        <w:ind w:left="0"/>
        <w:jc w:val="left"/>
      </w:pPr>
      <w:r>
        <w:rPr>
          <w:rFonts w:ascii="Times New Roman"/>
          <w:b/>
          <w:i w:val="false"/>
          <w:color w:val="000000"/>
        </w:rPr>
        <w:t xml:space="preserve"> Параграф 7. Суретші-гримдеуші</w:t>
      </w:r>
    </w:p>
    <w:bookmarkEnd w:id="1781"/>
    <w:bookmarkStart w:name="z1807" w:id="1782"/>
    <w:p>
      <w:pPr>
        <w:spacing w:after="0"/>
        <w:ind w:left="0"/>
        <w:jc w:val="both"/>
      </w:pPr>
      <w:r>
        <w:rPr>
          <w:rFonts w:ascii="Times New Roman"/>
          <w:b w:val="false"/>
          <w:i w:val="false"/>
          <w:color w:val="000000"/>
          <w:sz w:val="28"/>
        </w:rPr>
        <w:t>
      266. Лауазымдық міндеттері:</w:t>
      </w:r>
    </w:p>
    <w:bookmarkEnd w:id="1782"/>
    <w:bookmarkStart w:name="z1808" w:id="1783"/>
    <w:p>
      <w:pPr>
        <w:spacing w:after="0"/>
        <w:ind w:left="0"/>
        <w:jc w:val="both"/>
      </w:pPr>
      <w:r>
        <w:rPr>
          <w:rFonts w:ascii="Times New Roman"/>
          <w:b w:val="false"/>
          <w:i w:val="false"/>
          <w:color w:val="000000"/>
          <w:sz w:val="28"/>
        </w:rPr>
        <w:t>
      қоюшы-режиссердің жалпы шығармашылық түпкі ойына сәйкес грим және постиж құралдарымен кинокартина кейіпкерлерінің сыртқы кейіптерін жасайды;</w:t>
      </w:r>
    </w:p>
    <w:bookmarkEnd w:id="1783"/>
    <w:bookmarkStart w:name="z1809" w:id="1784"/>
    <w:p>
      <w:pPr>
        <w:spacing w:after="0"/>
        <w:ind w:left="0"/>
        <w:jc w:val="both"/>
      </w:pPr>
      <w:r>
        <w:rPr>
          <w:rFonts w:ascii="Times New Roman"/>
          <w:b w:val="false"/>
          <w:i w:val="false"/>
          <w:color w:val="000000"/>
          <w:sz w:val="28"/>
        </w:rPr>
        <w:t>
      көркем гримнің жағылу сапасын, кинокартинаның жалпы бейнелік стиліне сәйкес әрекет жасайтын әр қатысушы тұлғаның портреттік мінездемесінің біртұтастығын сақтауды қамтамасыз етеді;</w:t>
      </w:r>
    </w:p>
    <w:bookmarkEnd w:id="1784"/>
    <w:bookmarkStart w:name="z1810" w:id="1785"/>
    <w:p>
      <w:pPr>
        <w:spacing w:after="0"/>
        <w:ind w:left="0"/>
        <w:jc w:val="both"/>
      </w:pPr>
      <w:r>
        <w:rPr>
          <w:rFonts w:ascii="Times New Roman"/>
          <w:b w:val="false"/>
          <w:i w:val="false"/>
          <w:color w:val="000000"/>
          <w:sz w:val="28"/>
        </w:rPr>
        <w:t>
      соңғы гримдерді бекітеді, негізгі орындаушыларды гримдейді, эпизодтардың кейіпкерлерін, топтық және көпшілік сахналардың қатысушыларын гримдеуге қатысты гримдеуші-постижерлердің жұмысына жетекшілік етеді, постижерлік бұйымдарды жөндеу және дайындау жөніндегі жұмысты ұйымдастырады.</w:t>
      </w:r>
    </w:p>
    <w:bookmarkEnd w:id="1785"/>
    <w:bookmarkStart w:name="z1811" w:id="1786"/>
    <w:p>
      <w:pPr>
        <w:spacing w:after="0"/>
        <w:ind w:left="0"/>
        <w:jc w:val="both"/>
      </w:pPr>
      <w:r>
        <w:rPr>
          <w:rFonts w:ascii="Times New Roman"/>
          <w:b w:val="false"/>
          <w:i w:val="false"/>
          <w:color w:val="000000"/>
          <w:sz w:val="28"/>
        </w:rPr>
        <w:t>
      267. Білуі тиіс:</w:t>
      </w:r>
    </w:p>
    <w:bookmarkEnd w:id="1786"/>
    <w:bookmarkStart w:name="z1812" w:id="1787"/>
    <w:p>
      <w:pPr>
        <w:spacing w:after="0"/>
        <w:ind w:left="0"/>
        <w:jc w:val="both"/>
      </w:pPr>
      <w:r>
        <w:rPr>
          <w:rFonts w:ascii="Times New Roman"/>
          <w:b w:val="false"/>
          <w:i w:val="false"/>
          <w:color w:val="000000"/>
          <w:sz w:val="28"/>
        </w:rPr>
        <w:t>
      Конституцияны;</w:t>
      </w:r>
    </w:p>
    <w:bookmarkEnd w:id="1787"/>
    <w:bookmarkStart w:name="z1813" w:id="1788"/>
    <w:p>
      <w:pPr>
        <w:spacing w:after="0"/>
        <w:ind w:left="0"/>
        <w:jc w:val="both"/>
      </w:pPr>
      <w:r>
        <w:rPr>
          <w:rFonts w:ascii="Times New Roman"/>
          <w:b w:val="false"/>
          <w:i w:val="false"/>
          <w:color w:val="000000"/>
          <w:sz w:val="28"/>
        </w:rPr>
        <w:t>
      Еңбек кодексін;</w:t>
      </w:r>
    </w:p>
    <w:bookmarkEnd w:id="1788"/>
    <w:bookmarkStart w:name="z1814" w:id="1789"/>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bookmarkEnd w:id="1789"/>
    <w:bookmarkStart w:name="z1815" w:id="1790"/>
    <w:p>
      <w:pPr>
        <w:spacing w:after="0"/>
        <w:ind w:left="0"/>
        <w:jc w:val="both"/>
      </w:pPr>
      <w:r>
        <w:rPr>
          <w:rFonts w:ascii="Times New Roman"/>
          <w:b w:val="false"/>
          <w:i w:val="false"/>
          <w:color w:val="000000"/>
          <w:sz w:val="28"/>
        </w:rPr>
        <w:t>
      кейіпкерлердің сыртқы келбетін қалыптастыру сызбаларын жасауды, грим (опа-далап) өндірісінің технологиясын, барлық постижерлік бұйымдарды жасау тәсілдерін, визажист жұмысының техникасын, түстану негіздерін, көркем жарықтандыру, жарық фильтрлерін белгілеу қағидаларын, пластикалық бөлшектерді жасау кезінде қолданылатын материалдардың қасиеттерін, грим түрлерін, заманауи косметология жетістіктерін, санитарлық-гигиеналық нормаларды.</w:t>
      </w:r>
    </w:p>
    <w:bookmarkEnd w:id="1790"/>
    <w:bookmarkStart w:name="z1816" w:id="1791"/>
    <w:p>
      <w:pPr>
        <w:spacing w:after="0"/>
        <w:ind w:left="0"/>
        <w:jc w:val="both"/>
      </w:pPr>
      <w:r>
        <w:rPr>
          <w:rFonts w:ascii="Times New Roman"/>
          <w:b w:val="false"/>
          <w:i w:val="false"/>
          <w:color w:val="000000"/>
          <w:sz w:val="28"/>
        </w:rPr>
        <w:t>
      268. Біліктілікке қойылатын талаптар:</w:t>
      </w:r>
    </w:p>
    <w:bookmarkEnd w:id="1791"/>
    <w:bookmarkStart w:name="z1817" w:id="1792"/>
    <w:p>
      <w:pPr>
        <w:spacing w:after="0"/>
        <w:ind w:left="0"/>
        <w:jc w:val="both"/>
      </w:pPr>
      <w:r>
        <w:rPr>
          <w:rFonts w:ascii="Times New Roman"/>
          <w:b w:val="false"/>
          <w:i w:val="false"/>
          <w:color w:val="000000"/>
          <w:sz w:val="28"/>
        </w:rPr>
        <w:t>
      біліктілігі жоғары деңгейлі маман:</w:t>
      </w:r>
    </w:p>
    <w:bookmarkEnd w:id="1792"/>
    <w:bookmarkStart w:name="z1818" w:id="1793"/>
    <w:p>
      <w:pPr>
        <w:spacing w:after="0"/>
        <w:ind w:left="0"/>
        <w:jc w:val="both"/>
      </w:pPr>
      <w:r>
        <w:rPr>
          <w:rFonts w:ascii="Times New Roman"/>
          <w:b w:val="false"/>
          <w:i w:val="false"/>
          <w:color w:val="000000"/>
          <w:sz w:val="28"/>
        </w:rPr>
        <w:t>
      1) жоғары санаттағы: өнер және гуманитарлық ғылымдар (өнер) кадрларды дайындау бағыты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1793"/>
    <w:bookmarkStart w:name="z1819" w:id="1794"/>
    <w:p>
      <w:pPr>
        <w:spacing w:after="0"/>
        <w:ind w:left="0"/>
        <w:jc w:val="both"/>
      </w:pPr>
      <w:r>
        <w:rPr>
          <w:rFonts w:ascii="Times New Roman"/>
          <w:b w:val="false"/>
          <w:i w:val="false"/>
          <w:color w:val="000000"/>
          <w:sz w:val="28"/>
        </w:rPr>
        <w:t>
      2) І санаттағы: өнер және гуманитарлық ғылымдар (өнер) кадрларды дайындау бағыты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1794"/>
    <w:bookmarkStart w:name="z1820" w:id="1795"/>
    <w:p>
      <w:pPr>
        <w:spacing w:after="0"/>
        <w:ind w:left="0"/>
        <w:jc w:val="both"/>
      </w:pPr>
      <w:r>
        <w:rPr>
          <w:rFonts w:ascii="Times New Roman"/>
          <w:b w:val="false"/>
          <w:i w:val="false"/>
          <w:color w:val="000000"/>
          <w:sz w:val="28"/>
        </w:rPr>
        <w:t>
      3) ІІ санаттағы: өнер және гуманитарлық ғылымдар (өнер) кадрларды дайындау бағыты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1795"/>
    <w:bookmarkStart w:name="z1821" w:id="1796"/>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(өнер) кадрларды дайындау бағыты бойынша жоғары (немесе жоғары оқу орнынан кейінгі) білім.</w:t>
      </w:r>
    </w:p>
    <w:bookmarkEnd w:id="1796"/>
    <w:bookmarkStart w:name="z1822" w:id="1797"/>
    <w:p>
      <w:pPr>
        <w:spacing w:after="0"/>
        <w:ind w:left="0"/>
        <w:jc w:val="both"/>
      </w:pPr>
      <w:r>
        <w:rPr>
          <w:rFonts w:ascii="Times New Roman"/>
          <w:b w:val="false"/>
          <w:i w:val="false"/>
          <w:color w:val="000000"/>
          <w:sz w:val="28"/>
        </w:rPr>
        <w:t>
      біліктілігі орта деңгейлі маман:</w:t>
      </w:r>
    </w:p>
    <w:bookmarkEnd w:id="1797"/>
    <w:bookmarkStart w:name="z1823" w:id="1798"/>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 санатты маман лауазымында 3 жылдан кем емес жұмыс өтілі;</w:t>
      </w:r>
    </w:p>
    <w:bookmarkEnd w:id="1798"/>
    <w:bookmarkStart w:name="z1824" w:id="1799"/>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IІ санатты маман лауазымында 2 жылдан кем емес жұмыс өтілі;</w:t>
      </w:r>
    </w:p>
    <w:bookmarkEnd w:id="1799"/>
    <w:bookmarkStart w:name="z1825" w:id="1800"/>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2 жылдан кем емес жұмыс өтілі;</w:t>
      </w:r>
    </w:p>
    <w:bookmarkEnd w:id="1800"/>
    <w:bookmarkStart w:name="z1826" w:id="1801"/>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білімнен кейінгі (орта арнаулы, орта кәсіби) білім.</w:t>
      </w:r>
    </w:p>
    <w:bookmarkEnd w:id="1801"/>
    <w:bookmarkStart w:name="z1827" w:id="1802"/>
    <w:p>
      <w:pPr>
        <w:spacing w:after="0"/>
        <w:ind w:left="0"/>
        <w:jc w:val="left"/>
      </w:pPr>
      <w:r>
        <w:rPr>
          <w:rFonts w:ascii="Times New Roman"/>
          <w:b/>
          <w:i w:val="false"/>
          <w:color w:val="000000"/>
        </w:rPr>
        <w:t xml:space="preserve"> Параграф 8. Суретші-декоратор</w:t>
      </w:r>
    </w:p>
    <w:bookmarkEnd w:id="1802"/>
    <w:bookmarkStart w:name="z1828" w:id="1803"/>
    <w:p>
      <w:pPr>
        <w:spacing w:after="0"/>
        <w:ind w:left="0"/>
        <w:jc w:val="both"/>
      </w:pPr>
      <w:r>
        <w:rPr>
          <w:rFonts w:ascii="Times New Roman"/>
          <w:b w:val="false"/>
          <w:i w:val="false"/>
          <w:color w:val="000000"/>
          <w:sz w:val="28"/>
        </w:rPr>
        <w:t>
      269. Лауазымдық міндеттері:</w:t>
      </w:r>
    </w:p>
    <w:bookmarkEnd w:id="1803"/>
    <w:bookmarkStart w:name="z1829" w:id="1804"/>
    <w:p>
      <w:pPr>
        <w:spacing w:after="0"/>
        <w:ind w:left="0"/>
        <w:jc w:val="both"/>
      </w:pPr>
      <w:r>
        <w:rPr>
          <w:rFonts w:ascii="Times New Roman"/>
          <w:b w:val="false"/>
          <w:i w:val="false"/>
          <w:color w:val="000000"/>
          <w:sz w:val="28"/>
        </w:rPr>
        <w:t>
      қоюшы-суретшінің фильмнің декорациялық шешімі мен оны түсіру нысандары бойынша шығармашылық түпкі ойын іске асырады;</w:t>
      </w:r>
    </w:p>
    <w:bookmarkEnd w:id="1804"/>
    <w:bookmarkStart w:name="z1830" w:id="1805"/>
    <w:p>
      <w:pPr>
        <w:spacing w:after="0"/>
        <w:ind w:left="0"/>
        <w:jc w:val="both"/>
      </w:pPr>
      <w:r>
        <w:rPr>
          <w:rFonts w:ascii="Times New Roman"/>
          <w:b w:val="false"/>
          <w:i w:val="false"/>
          <w:color w:val="000000"/>
          <w:sz w:val="28"/>
        </w:rPr>
        <w:t>
      декорациялық және түсірілім нысандарын жобалауды, декорацияның архитектуралық элементтерінің бөлшектерін, жиһаздың, реквизиттің эскизін, декорациялық нысандардың сызбасын, сондай-ақ олардың құрылысы бойынша жұмыс сипаттамасын жасайды;</w:t>
      </w:r>
    </w:p>
    <w:bookmarkEnd w:id="1805"/>
    <w:bookmarkStart w:name="z1831" w:id="1806"/>
    <w:p>
      <w:pPr>
        <w:spacing w:after="0"/>
        <w:ind w:left="0"/>
        <w:jc w:val="both"/>
      </w:pPr>
      <w:r>
        <w:rPr>
          <w:rFonts w:ascii="Times New Roman"/>
          <w:b w:val="false"/>
          <w:i w:val="false"/>
          <w:color w:val="000000"/>
          <w:sz w:val="28"/>
        </w:rPr>
        <w:t>
      қоюшы-суретшінің эскиздеріне сәйкес жиһаз, реквизит, декорацияны әрлеуге арналған материалдарды іріктеуді жүзеге асырады.</w:t>
      </w:r>
    </w:p>
    <w:bookmarkEnd w:id="1806"/>
    <w:bookmarkStart w:name="z1832" w:id="1807"/>
    <w:p>
      <w:pPr>
        <w:spacing w:after="0"/>
        <w:ind w:left="0"/>
        <w:jc w:val="both"/>
      </w:pPr>
      <w:r>
        <w:rPr>
          <w:rFonts w:ascii="Times New Roman"/>
          <w:b w:val="false"/>
          <w:i w:val="false"/>
          <w:color w:val="000000"/>
          <w:sz w:val="28"/>
        </w:rPr>
        <w:t>
      Декорацияларды жасауға және құрастыруға қатысады.</w:t>
      </w:r>
    </w:p>
    <w:bookmarkEnd w:id="1807"/>
    <w:bookmarkStart w:name="z1833" w:id="1808"/>
    <w:p>
      <w:pPr>
        <w:spacing w:after="0"/>
        <w:ind w:left="0"/>
        <w:jc w:val="both"/>
      </w:pPr>
      <w:r>
        <w:rPr>
          <w:rFonts w:ascii="Times New Roman"/>
          <w:b w:val="false"/>
          <w:i w:val="false"/>
          <w:color w:val="000000"/>
          <w:sz w:val="28"/>
        </w:rPr>
        <w:t>
      270. Білуі тиіс:</w:t>
      </w:r>
    </w:p>
    <w:bookmarkEnd w:id="1808"/>
    <w:bookmarkStart w:name="z1834" w:id="1809"/>
    <w:p>
      <w:pPr>
        <w:spacing w:after="0"/>
        <w:ind w:left="0"/>
        <w:jc w:val="both"/>
      </w:pPr>
      <w:r>
        <w:rPr>
          <w:rFonts w:ascii="Times New Roman"/>
          <w:b w:val="false"/>
          <w:i w:val="false"/>
          <w:color w:val="000000"/>
          <w:sz w:val="28"/>
        </w:rPr>
        <w:t>
      Конституцияны;</w:t>
      </w:r>
    </w:p>
    <w:bookmarkEnd w:id="1809"/>
    <w:bookmarkStart w:name="z1835" w:id="1810"/>
    <w:p>
      <w:pPr>
        <w:spacing w:after="0"/>
        <w:ind w:left="0"/>
        <w:jc w:val="both"/>
      </w:pPr>
      <w:r>
        <w:rPr>
          <w:rFonts w:ascii="Times New Roman"/>
          <w:b w:val="false"/>
          <w:i w:val="false"/>
          <w:color w:val="000000"/>
          <w:sz w:val="28"/>
        </w:rPr>
        <w:t>
      Еңбек кодексін;</w:t>
      </w:r>
    </w:p>
    <w:bookmarkEnd w:id="1810"/>
    <w:bookmarkStart w:name="z1836" w:id="1811"/>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bookmarkEnd w:id="1811"/>
    <w:bookmarkStart w:name="z1837" w:id="1812"/>
    <w:p>
      <w:pPr>
        <w:spacing w:after="0"/>
        <w:ind w:left="0"/>
        <w:jc w:val="both"/>
      </w:pPr>
      <w:r>
        <w:rPr>
          <w:rFonts w:ascii="Times New Roman"/>
          <w:b w:val="false"/>
          <w:i w:val="false"/>
          <w:color w:val="000000"/>
          <w:sz w:val="28"/>
        </w:rPr>
        <w:t>
      кинодраматургия, суретші-декоратордың шеберлік негіздерін, кескіндеме, сурет және сызбаларды, кинодекорациялық құрылыс өндірісінің техникасы мен технологиясын.</w:t>
      </w:r>
    </w:p>
    <w:bookmarkEnd w:id="1812"/>
    <w:bookmarkStart w:name="z1838" w:id="1813"/>
    <w:p>
      <w:pPr>
        <w:spacing w:after="0"/>
        <w:ind w:left="0"/>
        <w:jc w:val="both"/>
      </w:pPr>
      <w:r>
        <w:rPr>
          <w:rFonts w:ascii="Times New Roman"/>
          <w:b w:val="false"/>
          <w:i w:val="false"/>
          <w:color w:val="000000"/>
          <w:sz w:val="28"/>
        </w:rPr>
        <w:t>
      271. Біліктілікке қойылатын талаптар:</w:t>
      </w:r>
    </w:p>
    <w:bookmarkEnd w:id="1813"/>
    <w:bookmarkStart w:name="z1839" w:id="1814"/>
    <w:p>
      <w:pPr>
        <w:spacing w:after="0"/>
        <w:ind w:left="0"/>
        <w:jc w:val="both"/>
      </w:pPr>
      <w:r>
        <w:rPr>
          <w:rFonts w:ascii="Times New Roman"/>
          <w:b w:val="false"/>
          <w:i w:val="false"/>
          <w:color w:val="000000"/>
          <w:sz w:val="28"/>
        </w:rPr>
        <w:t>
      біліктілігі жоғары деңгейлі маман:</w:t>
      </w:r>
    </w:p>
    <w:bookmarkEnd w:id="1814"/>
    <w:bookmarkStart w:name="z1840" w:id="1815"/>
    <w:p>
      <w:pPr>
        <w:spacing w:after="0"/>
        <w:ind w:left="0"/>
        <w:jc w:val="both"/>
      </w:pPr>
      <w:r>
        <w:rPr>
          <w:rFonts w:ascii="Times New Roman"/>
          <w:b w:val="false"/>
          <w:i w:val="false"/>
          <w:color w:val="000000"/>
          <w:sz w:val="28"/>
        </w:rPr>
        <w:t>
      1) жоғары санаттағы: өнер және гуманитарлық ғылымдар (өнер) кадрларды дайындау бағыты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1815"/>
    <w:bookmarkStart w:name="z1841" w:id="1816"/>
    <w:p>
      <w:pPr>
        <w:spacing w:after="0"/>
        <w:ind w:left="0"/>
        <w:jc w:val="both"/>
      </w:pPr>
      <w:r>
        <w:rPr>
          <w:rFonts w:ascii="Times New Roman"/>
          <w:b w:val="false"/>
          <w:i w:val="false"/>
          <w:color w:val="000000"/>
          <w:sz w:val="28"/>
        </w:rPr>
        <w:t>
      2) І санаттағы: өнер және гуманитарлық ғылымдар (өнер) кадрларды дайындау бағыты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1816"/>
    <w:bookmarkStart w:name="z1842" w:id="1817"/>
    <w:p>
      <w:pPr>
        <w:spacing w:after="0"/>
        <w:ind w:left="0"/>
        <w:jc w:val="both"/>
      </w:pPr>
      <w:r>
        <w:rPr>
          <w:rFonts w:ascii="Times New Roman"/>
          <w:b w:val="false"/>
          <w:i w:val="false"/>
          <w:color w:val="000000"/>
          <w:sz w:val="28"/>
        </w:rPr>
        <w:t>
      3) ІІ санаттағы: өнер және гуманитарлық ғылымдар (өнер) кадрларды дайындау бағыты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1817"/>
    <w:bookmarkStart w:name="z1843" w:id="1818"/>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(өнер) кадрларды дайындау бағыты бойынша жоғары (немесе жоғары оқу орнынан кейінгі) білім;</w:t>
      </w:r>
    </w:p>
    <w:bookmarkEnd w:id="1818"/>
    <w:bookmarkStart w:name="z1844" w:id="1819"/>
    <w:p>
      <w:pPr>
        <w:spacing w:after="0"/>
        <w:ind w:left="0"/>
        <w:jc w:val="both"/>
      </w:pPr>
      <w:r>
        <w:rPr>
          <w:rFonts w:ascii="Times New Roman"/>
          <w:b w:val="false"/>
          <w:i w:val="false"/>
          <w:color w:val="000000"/>
          <w:sz w:val="28"/>
        </w:rPr>
        <w:t>
      біліктілігі орта деңгейлі маман:</w:t>
      </w:r>
    </w:p>
    <w:bookmarkEnd w:id="1819"/>
    <w:bookmarkStart w:name="z1845" w:id="1820"/>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 санатты маман лауазымында 3 жылдан кем емес жұмыс өтілі;</w:t>
      </w:r>
    </w:p>
    <w:bookmarkEnd w:id="1820"/>
    <w:bookmarkStart w:name="z1846" w:id="1821"/>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IІ санатты маман лауазымында 2 жылдан кем емес жұмыс өтілі;</w:t>
      </w:r>
    </w:p>
    <w:bookmarkEnd w:id="1821"/>
    <w:bookmarkStart w:name="z1847" w:id="1822"/>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2 жылдан кем емес жұмыс өтілі;</w:t>
      </w:r>
    </w:p>
    <w:bookmarkEnd w:id="1822"/>
    <w:bookmarkStart w:name="z1848" w:id="1823"/>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білімнен кейінгі (орта арнаулы, орта кәсіби) білім.</w:t>
      </w:r>
    </w:p>
    <w:bookmarkEnd w:id="1823"/>
    <w:bookmarkStart w:name="z1849" w:id="1824"/>
    <w:p>
      <w:pPr>
        <w:spacing w:after="0"/>
        <w:ind w:left="0"/>
        <w:jc w:val="left"/>
      </w:pPr>
      <w:r>
        <w:rPr>
          <w:rFonts w:ascii="Times New Roman"/>
          <w:b/>
          <w:i w:val="false"/>
          <w:color w:val="000000"/>
        </w:rPr>
        <w:t xml:space="preserve"> Параграф 9. Костюмдер бойынша суретші</w:t>
      </w:r>
    </w:p>
    <w:bookmarkEnd w:id="1824"/>
    <w:bookmarkStart w:name="z1850" w:id="1825"/>
    <w:p>
      <w:pPr>
        <w:spacing w:after="0"/>
        <w:ind w:left="0"/>
        <w:jc w:val="both"/>
      </w:pPr>
      <w:r>
        <w:rPr>
          <w:rFonts w:ascii="Times New Roman"/>
          <w:b w:val="false"/>
          <w:i w:val="false"/>
          <w:color w:val="000000"/>
          <w:sz w:val="28"/>
        </w:rPr>
        <w:t>
      272. Лауазымдық міндеттері:</w:t>
      </w:r>
    </w:p>
    <w:bookmarkEnd w:id="1825"/>
    <w:bookmarkStart w:name="z1851" w:id="1826"/>
    <w:p>
      <w:pPr>
        <w:spacing w:after="0"/>
        <w:ind w:left="0"/>
        <w:jc w:val="both"/>
      </w:pPr>
      <w:r>
        <w:rPr>
          <w:rFonts w:ascii="Times New Roman"/>
          <w:b w:val="false"/>
          <w:i w:val="false"/>
          <w:color w:val="000000"/>
          <w:sz w:val="28"/>
        </w:rPr>
        <w:t>
      бейнелі-мазмұнды көрсетілімнің жалпы шығармашылық түпкі ойы мен фильмдегі қатысушы тұлғалардың мінездемелерін, олардың костюмдері мен жеке реквизиттерін жасайды және жүзеге асырады;</w:t>
      </w:r>
    </w:p>
    <w:bookmarkEnd w:id="1826"/>
    <w:bookmarkStart w:name="z1852" w:id="1827"/>
    <w:p>
      <w:pPr>
        <w:spacing w:after="0"/>
        <w:ind w:left="0"/>
        <w:jc w:val="both"/>
      </w:pPr>
      <w:r>
        <w:rPr>
          <w:rFonts w:ascii="Times New Roman"/>
          <w:b w:val="false"/>
          <w:i w:val="false"/>
          <w:color w:val="000000"/>
          <w:sz w:val="28"/>
        </w:rPr>
        <w:t>
      сценарий мен режиссерлік түсіндірмеге және фильмнің бейнелік-декорациялық шешіміне сәйкес бейнеленіп отырған заманды шынайы сипаттайтын стильдік, үндестік, түстік шешімді ашады;</w:t>
      </w:r>
    </w:p>
    <w:bookmarkEnd w:id="1827"/>
    <w:bookmarkStart w:name="z1853" w:id="1828"/>
    <w:p>
      <w:pPr>
        <w:spacing w:after="0"/>
        <w:ind w:left="0"/>
        <w:jc w:val="both"/>
      </w:pPr>
      <w:r>
        <w:rPr>
          <w:rFonts w:ascii="Times New Roman"/>
          <w:b w:val="false"/>
          <w:i w:val="false"/>
          <w:color w:val="000000"/>
          <w:sz w:val="28"/>
        </w:rPr>
        <w:t>
      әрекет етуші тұлғалардың костюмдерінің бейнелік экспликациясын, топтық көпшілік көріністер кейіпкерлерінің эксиздерін жасайды;</w:t>
      </w:r>
    </w:p>
    <w:bookmarkEnd w:id="1828"/>
    <w:bookmarkStart w:name="z1854" w:id="1829"/>
    <w:p>
      <w:pPr>
        <w:spacing w:after="0"/>
        <w:ind w:left="0"/>
        <w:jc w:val="both"/>
      </w:pPr>
      <w:r>
        <w:rPr>
          <w:rFonts w:ascii="Times New Roman"/>
          <w:b w:val="false"/>
          <w:i w:val="false"/>
          <w:color w:val="000000"/>
          <w:sz w:val="28"/>
        </w:rPr>
        <w:t>
      фильмнің қоюшы суретшісімен бірге әрекет етуші тұлғалардың және олардың костюмдерінің көркемдік-бейнелік міндеттерін шешеді;</w:t>
      </w:r>
    </w:p>
    <w:bookmarkEnd w:id="1829"/>
    <w:bookmarkStart w:name="z1855" w:id="1830"/>
    <w:p>
      <w:pPr>
        <w:spacing w:after="0"/>
        <w:ind w:left="0"/>
        <w:jc w:val="both"/>
      </w:pPr>
      <w:r>
        <w:rPr>
          <w:rFonts w:ascii="Times New Roman"/>
          <w:b w:val="false"/>
          <w:i w:val="false"/>
          <w:color w:val="000000"/>
          <w:sz w:val="28"/>
        </w:rPr>
        <w:t>
      фильмнің идеялық-көркемдік сапасын, оның көркемдік-пластикалық шешімін қамтамасыз етеді, фильмнің стильдік біртұтастығы мен қойылымдық ерекшеліктерін анықтауға қатысады.</w:t>
      </w:r>
    </w:p>
    <w:bookmarkEnd w:id="1830"/>
    <w:bookmarkStart w:name="z1856" w:id="1831"/>
    <w:p>
      <w:pPr>
        <w:spacing w:after="0"/>
        <w:ind w:left="0"/>
        <w:jc w:val="both"/>
      </w:pPr>
      <w:r>
        <w:rPr>
          <w:rFonts w:ascii="Times New Roman"/>
          <w:b w:val="false"/>
          <w:i w:val="false"/>
          <w:color w:val="000000"/>
          <w:sz w:val="28"/>
        </w:rPr>
        <w:t>
      273. Білуі тиіс:</w:t>
      </w:r>
    </w:p>
    <w:bookmarkEnd w:id="1831"/>
    <w:bookmarkStart w:name="z1857" w:id="1832"/>
    <w:p>
      <w:pPr>
        <w:spacing w:after="0"/>
        <w:ind w:left="0"/>
        <w:jc w:val="both"/>
      </w:pPr>
      <w:r>
        <w:rPr>
          <w:rFonts w:ascii="Times New Roman"/>
          <w:b w:val="false"/>
          <w:i w:val="false"/>
          <w:color w:val="000000"/>
          <w:sz w:val="28"/>
        </w:rPr>
        <w:t>
      Конституцияны;</w:t>
      </w:r>
    </w:p>
    <w:bookmarkEnd w:id="1832"/>
    <w:bookmarkStart w:name="z1858" w:id="1833"/>
    <w:p>
      <w:pPr>
        <w:spacing w:after="0"/>
        <w:ind w:left="0"/>
        <w:jc w:val="both"/>
      </w:pPr>
      <w:r>
        <w:rPr>
          <w:rFonts w:ascii="Times New Roman"/>
          <w:b w:val="false"/>
          <w:i w:val="false"/>
          <w:color w:val="000000"/>
          <w:sz w:val="28"/>
        </w:rPr>
        <w:t>
      Еңбек кодексін;</w:t>
      </w:r>
    </w:p>
    <w:bookmarkEnd w:id="1833"/>
    <w:bookmarkStart w:name="z1859" w:id="1834"/>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bookmarkEnd w:id="1834"/>
    <w:bookmarkStart w:name="z1860" w:id="1835"/>
    <w:p>
      <w:pPr>
        <w:spacing w:after="0"/>
        <w:ind w:left="0"/>
        <w:jc w:val="both"/>
      </w:pPr>
      <w:r>
        <w:rPr>
          <w:rFonts w:ascii="Times New Roman"/>
          <w:b w:val="false"/>
          <w:i w:val="false"/>
          <w:color w:val="000000"/>
          <w:sz w:val="28"/>
        </w:rPr>
        <w:t>
      кинодраматургия негіздерін, костюмдер бойынша қоюшы-суретшінің техникалық шеберлік негіздерін, костюм композициясы, түстану өнерін, кинооператорлық шеберлік, кескіндеме, сурет шеберлігі негіздерін, костюм, сәулет, стиль мен тұрмыс тарихын.</w:t>
      </w:r>
    </w:p>
    <w:bookmarkEnd w:id="1835"/>
    <w:bookmarkStart w:name="z1861" w:id="1836"/>
    <w:p>
      <w:pPr>
        <w:spacing w:after="0"/>
        <w:ind w:left="0"/>
        <w:jc w:val="both"/>
      </w:pPr>
      <w:r>
        <w:rPr>
          <w:rFonts w:ascii="Times New Roman"/>
          <w:b w:val="false"/>
          <w:i w:val="false"/>
          <w:color w:val="000000"/>
          <w:sz w:val="28"/>
        </w:rPr>
        <w:t>
      274. Біліктілікке қойылатын талаптар:</w:t>
      </w:r>
    </w:p>
    <w:bookmarkEnd w:id="1836"/>
    <w:bookmarkStart w:name="z1862" w:id="1837"/>
    <w:p>
      <w:pPr>
        <w:spacing w:after="0"/>
        <w:ind w:left="0"/>
        <w:jc w:val="both"/>
      </w:pPr>
      <w:r>
        <w:rPr>
          <w:rFonts w:ascii="Times New Roman"/>
          <w:b w:val="false"/>
          <w:i w:val="false"/>
          <w:color w:val="000000"/>
          <w:sz w:val="28"/>
        </w:rPr>
        <w:t>
      біліктілігі жоғары деңгейлі маман:</w:t>
      </w:r>
    </w:p>
    <w:bookmarkEnd w:id="1837"/>
    <w:bookmarkStart w:name="z1863" w:id="1838"/>
    <w:p>
      <w:pPr>
        <w:spacing w:after="0"/>
        <w:ind w:left="0"/>
        <w:jc w:val="both"/>
      </w:pPr>
      <w:r>
        <w:rPr>
          <w:rFonts w:ascii="Times New Roman"/>
          <w:b w:val="false"/>
          <w:i w:val="false"/>
          <w:color w:val="000000"/>
          <w:sz w:val="28"/>
        </w:rPr>
        <w:t>
      1) жоғары санаттағы: өнер және гуманитарлық ғылымдар (өнер) кадрларды дайындау бағыты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1838"/>
    <w:bookmarkStart w:name="z1864" w:id="1839"/>
    <w:p>
      <w:pPr>
        <w:spacing w:after="0"/>
        <w:ind w:left="0"/>
        <w:jc w:val="both"/>
      </w:pPr>
      <w:r>
        <w:rPr>
          <w:rFonts w:ascii="Times New Roman"/>
          <w:b w:val="false"/>
          <w:i w:val="false"/>
          <w:color w:val="000000"/>
          <w:sz w:val="28"/>
        </w:rPr>
        <w:t>
      2) І санаттағы: өнер және гуманитарлық ғылымдар (өнер) кадрларды дайындау бағыты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1839"/>
    <w:bookmarkStart w:name="z1865" w:id="1840"/>
    <w:p>
      <w:pPr>
        <w:spacing w:after="0"/>
        <w:ind w:left="0"/>
        <w:jc w:val="both"/>
      </w:pPr>
      <w:r>
        <w:rPr>
          <w:rFonts w:ascii="Times New Roman"/>
          <w:b w:val="false"/>
          <w:i w:val="false"/>
          <w:color w:val="000000"/>
          <w:sz w:val="28"/>
        </w:rPr>
        <w:t>
      3) ІІ санаттағы: өнер және гуманитарлық ғылымдар (өнер) кадрларды дайындау бағыты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1840"/>
    <w:bookmarkStart w:name="z1866" w:id="1841"/>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(өнер) кадрларды дайындау бағыты бойынша жоғары (немесе жоғары оқу орнынан кейінгі) білім.</w:t>
      </w:r>
    </w:p>
    <w:bookmarkEnd w:id="1841"/>
    <w:bookmarkStart w:name="z1867" w:id="1842"/>
    <w:p>
      <w:pPr>
        <w:spacing w:after="0"/>
        <w:ind w:left="0"/>
        <w:jc w:val="both"/>
      </w:pPr>
      <w:r>
        <w:rPr>
          <w:rFonts w:ascii="Times New Roman"/>
          <w:b w:val="false"/>
          <w:i w:val="false"/>
          <w:color w:val="000000"/>
          <w:sz w:val="28"/>
        </w:rPr>
        <w:t>
      біліктілігі орта деңгейлі маман:</w:t>
      </w:r>
    </w:p>
    <w:bookmarkEnd w:id="1842"/>
    <w:bookmarkStart w:name="z1868" w:id="1843"/>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 санатты маман лауазымында 3 жылдан кем емес жұмыс өтілі;</w:t>
      </w:r>
    </w:p>
    <w:bookmarkEnd w:id="1843"/>
    <w:bookmarkStart w:name="z1869" w:id="1844"/>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IІ санатты маман лауазымында 2 жылдан кем емес жұмыс өтілі;</w:t>
      </w:r>
    </w:p>
    <w:bookmarkEnd w:id="1844"/>
    <w:bookmarkStart w:name="z1870" w:id="1845"/>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2 жылдан кем емес жұмыс өтілі;</w:t>
      </w:r>
    </w:p>
    <w:bookmarkEnd w:id="1845"/>
    <w:bookmarkStart w:name="z1871" w:id="1846"/>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арнаулы, орта кәсіби) білім.</w:t>
      </w:r>
    </w:p>
    <w:bookmarkEnd w:id="1846"/>
    <w:bookmarkStart w:name="z1872" w:id="1847"/>
    <w:p>
      <w:pPr>
        <w:spacing w:after="0"/>
        <w:ind w:left="0"/>
        <w:jc w:val="left"/>
      </w:pPr>
      <w:r>
        <w:rPr>
          <w:rFonts w:ascii="Times New Roman"/>
          <w:b/>
          <w:i w:val="false"/>
          <w:color w:val="000000"/>
        </w:rPr>
        <w:t xml:space="preserve"> Параграф 10. Суретші</w:t>
      </w:r>
    </w:p>
    <w:bookmarkEnd w:id="1847"/>
    <w:bookmarkStart w:name="z1873" w:id="1848"/>
    <w:p>
      <w:pPr>
        <w:spacing w:after="0"/>
        <w:ind w:left="0"/>
        <w:jc w:val="both"/>
      </w:pPr>
      <w:r>
        <w:rPr>
          <w:rFonts w:ascii="Times New Roman"/>
          <w:b w:val="false"/>
          <w:i w:val="false"/>
          <w:color w:val="000000"/>
          <w:sz w:val="28"/>
        </w:rPr>
        <w:t>
      275. Лауазымдық міндеттері:</w:t>
      </w:r>
    </w:p>
    <w:bookmarkEnd w:id="1848"/>
    <w:bookmarkStart w:name="z1874" w:id="1849"/>
    <w:p>
      <w:pPr>
        <w:spacing w:after="0"/>
        <w:ind w:left="0"/>
        <w:jc w:val="both"/>
      </w:pPr>
      <w:r>
        <w:rPr>
          <w:rFonts w:ascii="Times New Roman"/>
          <w:b w:val="false"/>
          <w:i w:val="false"/>
          <w:color w:val="000000"/>
          <w:sz w:val="28"/>
        </w:rPr>
        <w:t>
      фильмдердің алдын ала және ағымдағы жарнамасы бойынша көркемдік-безендіру жұмыстарының, кинотеатр көрмелерінің уақтылы әрі сапалы орындалуын және өткізілетін іс-шараларды жүргізуді жүзеге асырады, кинотеатрдың қасбетін, ішкі көрінісін, сахнасын, жарнама басылымдарын (буклеттер, афишалар, шақыру билеттері, кинотеатрдың бланктерін, клише) көркемдік безендіру нобайын жасайды;</w:t>
      </w:r>
    </w:p>
    <w:bookmarkEnd w:id="1849"/>
    <w:bookmarkStart w:name="z1875" w:id="1850"/>
    <w:p>
      <w:pPr>
        <w:spacing w:after="0"/>
        <w:ind w:left="0"/>
        <w:jc w:val="both"/>
      </w:pPr>
      <w:r>
        <w:rPr>
          <w:rFonts w:ascii="Times New Roman"/>
          <w:b w:val="false"/>
          <w:i w:val="false"/>
          <w:color w:val="000000"/>
          <w:sz w:val="28"/>
        </w:rPr>
        <w:t>
      фильмдердің қасбеттік жарнамалары үшін фотосуреттер, плакаттар, көрнекті және мәтіндік материалдарды іріктеуді, жарнаманы көркемдік және түсті безендірудің барынша ұтымды шешімдерінің нұсқаларын және фильмдер туралы басқа да ақпараттарды іздеуді жүзеге асырады, безендіру жұмыстарының дұрыс іске асыруларын бақылайды.</w:t>
      </w:r>
    </w:p>
    <w:bookmarkEnd w:id="1850"/>
    <w:bookmarkStart w:name="z1876" w:id="1851"/>
    <w:p>
      <w:pPr>
        <w:spacing w:after="0"/>
        <w:ind w:left="0"/>
        <w:jc w:val="both"/>
      </w:pPr>
      <w:r>
        <w:rPr>
          <w:rFonts w:ascii="Times New Roman"/>
          <w:b w:val="false"/>
          <w:i w:val="false"/>
          <w:color w:val="000000"/>
          <w:sz w:val="28"/>
        </w:rPr>
        <w:t>
      276. Білуі тиіс:</w:t>
      </w:r>
    </w:p>
    <w:bookmarkEnd w:id="1851"/>
    <w:bookmarkStart w:name="z1877" w:id="1852"/>
    <w:p>
      <w:pPr>
        <w:spacing w:after="0"/>
        <w:ind w:left="0"/>
        <w:jc w:val="both"/>
      </w:pPr>
      <w:r>
        <w:rPr>
          <w:rFonts w:ascii="Times New Roman"/>
          <w:b w:val="false"/>
          <w:i w:val="false"/>
          <w:color w:val="000000"/>
          <w:sz w:val="28"/>
        </w:rPr>
        <w:t>
      Конституцияны;</w:t>
      </w:r>
    </w:p>
    <w:bookmarkEnd w:id="1852"/>
    <w:bookmarkStart w:name="z1878" w:id="1853"/>
    <w:p>
      <w:pPr>
        <w:spacing w:after="0"/>
        <w:ind w:left="0"/>
        <w:jc w:val="both"/>
      </w:pPr>
      <w:r>
        <w:rPr>
          <w:rFonts w:ascii="Times New Roman"/>
          <w:b w:val="false"/>
          <w:i w:val="false"/>
          <w:color w:val="000000"/>
          <w:sz w:val="28"/>
        </w:rPr>
        <w:t>
      Еңбек кодексін;</w:t>
      </w:r>
    </w:p>
    <w:bookmarkEnd w:id="1853"/>
    <w:bookmarkStart w:name="z1879" w:id="1854"/>
    <w:p>
      <w:pPr>
        <w:spacing w:after="0"/>
        <w:ind w:left="0"/>
        <w:jc w:val="both"/>
      </w:pPr>
      <w:r>
        <w:rPr>
          <w:rFonts w:ascii="Times New Roman"/>
          <w:b w:val="false"/>
          <w:i w:val="false"/>
          <w:color w:val="000000"/>
          <w:sz w:val="28"/>
        </w:rPr>
        <w:t>
      "Авторлық құқық және сабақтас құқықтар туралы", "Жарнама туралы", "Мәдениет туралы", "Сыбайлас жемқорлыққа қарсы іс-қимыл туралы" Қазақстан Республикасының заңдарын;</w:t>
      </w:r>
    </w:p>
    <w:bookmarkEnd w:id="1854"/>
    <w:bookmarkStart w:name="z1880" w:id="1855"/>
    <w:p>
      <w:pPr>
        <w:spacing w:after="0"/>
        <w:ind w:left="0"/>
        <w:jc w:val="both"/>
      </w:pPr>
      <w:r>
        <w:rPr>
          <w:rFonts w:ascii="Times New Roman"/>
          <w:b w:val="false"/>
          <w:i w:val="false"/>
          <w:color w:val="000000"/>
          <w:sz w:val="28"/>
        </w:rPr>
        <w:t>
      витриналарды көркемдік безендіру бойынша әдістеме мен нұсқаулықтарды.</w:t>
      </w:r>
    </w:p>
    <w:bookmarkEnd w:id="1855"/>
    <w:bookmarkStart w:name="z1881" w:id="1856"/>
    <w:p>
      <w:pPr>
        <w:spacing w:after="0"/>
        <w:ind w:left="0"/>
        <w:jc w:val="both"/>
      </w:pPr>
      <w:r>
        <w:rPr>
          <w:rFonts w:ascii="Times New Roman"/>
          <w:b w:val="false"/>
          <w:i w:val="false"/>
          <w:color w:val="000000"/>
          <w:sz w:val="28"/>
        </w:rPr>
        <w:t>
      277. Біліктілікке қойылатын талаптар:</w:t>
      </w:r>
    </w:p>
    <w:bookmarkEnd w:id="1856"/>
    <w:bookmarkStart w:name="z1882" w:id="1857"/>
    <w:p>
      <w:pPr>
        <w:spacing w:after="0"/>
        <w:ind w:left="0"/>
        <w:jc w:val="both"/>
      </w:pPr>
      <w:r>
        <w:rPr>
          <w:rFonts w:ascii="Times New Roman"/>
          <w:b w:val="false"/>
          <w:i w:val="false"/>
          <w:color w:val="000000"/>
          <w:sz w:val="28"/>
        </w:rPr>
        <w:t>
      жоғары (немесе жоғары оқу орнынан кейінгі) білім немесе техникалық және кәсіби (орта арнаулы, орта кәсіби) білім және мамандығы бойынша мәдениет саласында 3 жылдан кем емес жұмыс өтілі.</w:t>
      </w:r>
    </w:p>
    <w:bookmarkEnd w:id="1857"/>
    <w:bookmarkStart w:name="z1883" w:id="1858"/>
    <w:p>
      <w:pPr>
        <w:spacing w:after="0"/>
        <w:ind w:left="0"/>
        <w:jc w:val="left"/>
      </w:pPr>
      <w:r>
        <w:rPr>
          <w:rFonts w:ascii="Times New Roman"/>
          <w:b/>
          <w:i w:val="false"/>
          <w:color w:val="000000"/>
        </w:rPr>
        <w:t xml:space="preserve"> 3-бөлім. Басқа қызметшілердің (техникалық орындаушылар) лауазымдары</w:t>
      </w:r>
    </w:p>
    <w:bookmarkEnd w:id="1858"/>
    <w:bookmarkStart w:name="z1884" w:id="1859"/>
    <w:p>
      <w:pPr>
        <w:spacing w:after="0"/>
        <w:ind w:left="0"/>
        <w:jc w:val="left"/>
      </w:pPr>
      <w:r>
        <w:rPr>
          <w:rFonts w:ascii="Times New Roman"/>
          <w:b/>
          <w:i w:val="false"/>
          <w:color w:val="000000"/>
        </w:rPr>
        <w:t xml:space="preserve"> Параграф 1. Дыбыс операторы</w:t>
      </w:r>
    </w:p>
    <w:bookmarkEnd w:id="1859"/>
    <w:bookmarkStart w:name="z1885" w:id="1860"/>
    <w:p>
      <w:pPr>
        <w:spacing w:after="0"/>
        <w:ind w:left="0"/>
        <w:jc w:val="both"/>
      </w:pPr>
      <w:r>
        <w:rPr>
          <w:rFonts w:ascii="Times New Roman"/>
          <w:b w:val="false"/>
          <w:i w:val="false"/>
          <w:color w:val="000000"/>
          <w:sz w:val="28"/>
        </w:rPr>
        <w:t>
      278. Лауазымдық міндеттері:</w:t>
      </w:r>
    </w:p>
    <w:bookmarkEnd w:id="1860"/>
    <w:bookmarkStart w:name="z1886" w:id="1861"/>
    <w:p>
      <w:pPr>
        <w:spacing w:after="0"/>
        <w:ind w:left="0"/>
        <w:jc w:val="both"/>
      </w:pPr>
      <w:r>
        <w:rPr>
          <w:rFonts w:ascii="Times New Roman"/>
          <w:b w:val="false"/>
          <w:i w:val="false"/>
          <w:color w:val="000000"/>
          <w:sz w:val="28"/>
        </w:rPr>
        <w:t>
      кинокартинадағы дыбыстың көркемдік және техникалық сапасын қамтамасыз етеді;</w:t>
      </w:r>
    </w:p>
    <w:bookmarkEnd w:id="1861"/>
    <w:bookmarkStart w:name="z1887" w:id="1862"/>
    <w:p>
      <w:pPr>
        <w:spacing w:after="0"/>
        <w:ind w:left="0"/>
        <w:jc w:val="both"/>
      </w:pPr>
      <w:r>
        <w:rPr>
          <w:rFonts w:ascii="Times New Roman"/>
          <w:b w:val="false"/>
          <w:i w:val="false"/>
          <w:color w:val="000000"/>
          <w:sz w:val="28"/>
        </w:rPr>
        <w:t>
      кинорежиссермен фильмнің дыбыстық құрылымының жоспарын жасауға қатысады;</w:t>
      </w:r>
    </w:p>
    <w:bookmarkEnd w:id="1862"/>
    <w:bookmarkStart w:name="z1888" w:id="1863"/>
    <w:p>
      <w:pPr>
        <w:spacing w:after="0"/>
        <w:ind w:left="0"/>
        <w:jc w:val="both"/>
      </w:pPr>
      <w:r>
        <w:rPr>
          <w:rFonts w:ascii="Times New Roman"/>
          <w:b w:val="false"/>
          <w:i w:val="false"/>
          <w:color w:val="000000"/>
          <w:sz w:val="28"/>
        </w:rPr>
        <w:t>
      дыбыстехникалық аппаратураны және фильмнің дыбыстық қатарын техникалық қамтамасыз етуді дайындайды;</w:t>
      </w:r>
    </w:p>
    <w:bookmarkEnd w:id="1863"/>
    <w:bookmarkStart w:name="z1889" w:id="1864"/>
    <w:p>
      <w:pPr>
        <w:spacing w:after="0"/>
        <w:ind w:left="0"/>
        <w:jc w:val="both"/>
      </w:pPr>
      <w:r>
        <w:rPr>
          <w:rFonts w:ascii="Times New Roman"/>
          <w:b w:val="false"/>
          <w:i w:val="false"/>
          <w:color w:val="000000"/>
          <w:sz w:val="28"/>
        </w:rPr>
        <w:t>
      сапалы жазба үшін дыбыс аппаратурасының тиімді жұмыс тәртібін анықтайды;</w:t>
      </w:r>
    </w:p>
    <w:bookmarkEnd w:id="1864"/>
    <w:bookmarkStart w:name="z1890" w:id="1865"/>
    <w:p>
      <w:pPr>
        <w:spacing w:after="0"/>
        <w:ind w:left="0"/>
        <w:jc w:val="both"/>
      </w:pPr>
      <w:r>
        <w:rPr>
          <w:rFonts w:ascii="Times New Roman"/>
          <w:b w:val="false"/>
          <w:i w:val="false"/>
          <w:color w:val="000000"/>
          <w:sz w:val="28"/>
        </w:rPr>
        <w:t>
      сөз бен шуылдың дыбысталуын, әуен жазуды қамтамасыз етеді;</w:t>
      </w:r>
    </w:p>
    <w:bookmarkEnd w:id="1865"/>
    <w:bookmarkStart w:name="z1891" w:id="1866"/>
    <w:p>
      <w:pPr>
        <w:spacing w:after="0"/>
        <w:ind w:left="0"/>
        <w:jc w:val="both"/>
      </w:pPr>
      <w:r>
        <w:rPr>
          <w:rFonts w:ascii="Times New Roman"/>
          <w:b w:val="false"/>
          <w:i w:val="false"/>
          <w:color w:val="000000"/>
          <w:sz w:val="28"/>
        </w:rPr>
        <w:t>
      түсірілімнің басталуына қарай барлық дыбыстық тракттың дайындығын қамтамасыз етеді;</w:t>
      </w:r>
    </w:p>
    <w:bookmarkEnd w:id="1866"/>
    <w:bookmarkStart w:name="z1892" w:id="1867"/>
    <w:p>
      <w:pPr>
        <w:spacing w:after="0"/>
        <w:ind w:left="0"/>
        <w:jc w:val="both"/>
      </w:pPr>
      <w:r>
        <w:rPr>
          <w:rFonts w:ascii="Times New Roman"/>
          <w:b w:val="false"/>
          <w:i w:val="false"/>
          <w:color w:val="000000"/>
          <w:sz w:val="28"/>
        </w:rPr>
        <w:t>
      талап етілген дыбыс бейнелері мен фактураларын жасау үшін дыбыс құрамдарының фонограммаларын өңдейді, дыбыс таспаларын монтаждауды, қайта жазуды жүргізеді;</w:t>
      </w:r>
    </w:p>
    <w:bookmarkEnd w:id="1867"/>
    <w:bookmarkStart w:name="z1893" w:id="1868"/>
    <w:p>
      <w:pPr>
        <w:spacing w:after="0"/>
        <w:ind w:left="0"/>
        <w:jc w:val="both"/>
      </w:pPr>
      <w:r>
        <w:rPr>
          <w:rFonts w:ascii="Times New Roman"/>
          <w:b w:val="false"/>
          <w:i w:val="false"/>
          <w:color w:val="000000"/>
          <w:sz w:val="28"/>
        </w:rPr>
        <w:t>
      қайта жазу үшін картинаның дыбыстық жоспарына сәйкес картинаның құрамдас дыбыстық элементтерінен тұратын фильмнің негізгі дыбыстық композициясын жасайды.</w:t>
      </w:r>
    </w:p>
    <w:bookmarkEnd w:id="1868"/>
    <w:bookmarkStart w:name="z1894" w:id="1869"/>
    <w:p>
      <w:pPr>
        <w:spacing w:after="0"/>
        <w:ind w:left="0"/>
        <w:jc w:val="both"/>
      </w:pPr>
      <w:r>
        <w:rPr>
          <w:rFonts w:ascii="Times New Roman"/>
          <w:b w:val="false"/>
          <w:i w:val="false"/>
          <w:color w:val="000000"/>
          <w:sz w:val="28"/>
        </w:rPr>
        <w:t>
      279. Білуі тиіс:</w:t>
      </w:r>
    </w:p>
    <w:bookmarkEnd w:id="1869"/>
    <w:bookmarkStart w:name="z1895" w:id="1870"/>
    <w:p>
      <w:pPr>
        <w:spacing w:after="0"/>
        <w:ind w:left="0"/>
        <w:jc w:val="both"/>
      </w:pPr>
      <w:r>
        <w:rPr>
          <w:rFonts w:ascii="Times New Roman"/>
          <w:b w:val="false"/>
          <w:i w:val="false"/>
          <w:color w:val="000000"/>
          <w:sz w:val="28"/>
        </w:rPr>
        <w:t>
      Конституцияны;</w:t>
      </w:r>
    </w:p>
    <w:bookmarkEnd w:id="1870"/>
    <w:bookmarkStart w:name="z1896" w:id="1871"/>
    <w:p>
      <w:pPr>
        <w:spacing w:after="0"/>
        <w:ind w:left="0"/>
        <w:jc w:val="both"/>
      </w:pPr>
      <w:r>
        <w:rPr>
          <w:rFonts w:ascii="Times New Roman"/>
          <w:b w:val="false"/>
          <w:i w:val="false"/>
          <w:color w:val="000000"/>
          <w:sz w:val="28"/>
        </w:rPr>
        <w:t>
      Еңбек кодексін;</w:t>
      </w:r>
    </w:p>
    <w:bookmarkEnd w:id="1871"/>
    <w:bookmarkStart w:name="z1897" w:id="1872"/>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bookmarkEnd w:id="1872"/>
    <w:bookmarkStart w:name="z1898" w:id="1873"/>
    <w:p>
      <w:pPr>
        <w:spacing w:after="0"/>
        <w:ind w:left="0"/>
        <w:jc w:val="both"/>
      </w:pPr>
      <w:r>
        <w:rPr>
          <w:rFonts w:ascii="Times New Roman"/>
          <w:b w:val="false"/>
          <w:i w:val="false"/>
          <w:color w:val="000000"/>
          <w:sz w:val="28"/>
        </w:rPr>
        <w:t>
      дыбыс операторлық шеберлік техникасын, көріністің, дыбыстың, монтаждың көркемдік үйлесімдік қағидаларын, дыбыс жазудың трюктік және арнайы түрлерінің әдістерін, дыбысты стереофондық жіберу әдістерін, дыбыс тасымалдаушылар мен олардың сипаттамаларын, дыбыс жазушы аппаратураны, техникалық жағдайларды, фильм өндірісі технологиясының, монтаждаудың негіздерін.</w:t>
      </w:r>
    </w:p>
    <w:bookmarkEnd w:id="1873"/>
    <w:bookmarkStart w:name="z1899" w:id="1874"/>
    <w:p>
      <w:pPr>
        <w:spacing w:after="0"/>
        <w:ind w:left="0"/>
        <w:jc w:val="both"/>
      </w:pPr>
      <w:r>
        <w:rPr>
          <w:rFonts w:ascii="Times New Roman"/>
          <w:b w:val="false"/>
          <w:i w:val="false"/>
          <w:color w:val="000000"/>
          <w:sz w:val="28"/>
        </w:rPr>
        <w:t>
      280. Біліктілікке қойылатын талаптар:</w:t>
      </w:r>
    </w:p>
    <w:bookmarkEnd w:id="1874"/>
    <w:bookmarkStart w:name="z1900" w:id="1875"/>
    <w:p>
      <w:pPr>
        <w:spacing w:after="0"/>
        <w:ind w:left="0"/>
        <w:jc w:val="both"/>
      </w:pPr>
      <w:r>
        <w:rPr>
          <w:rFonts w:ascii="Times New Roman"/>
          <w:b w:val="false"/>
          <w:i w:val="false"/>
          <w:color w:val="000000"/>
          <w:sz w:val="28"/>
        </w:rPr>
        <w:t>
      жұмыс өтіліне талаптар қойылмай, "өнер және мәдениет" мамандықтар тобы бойынша техникалық және кәсіби (орта арнаулы, орта кәсіби) білім.</w:t>
      </w:r>
    </w:p>
    <w:bookmarkEnd w:id="1875"/>
    <w:bookmarkStart w:name="z1901" w:id="1876"/>
    <w:p>
      <w:pPr>
        <w:spacing w:after="0"/>
        <w:ind w:left="0"/>
        <w:jc w:val="left"/>
      </w:pPr>
      <w:r>
        <w:rPr>
          <w:rFonts w:ascii="Times New Roman"/>
          <w:b/>
          <w:i w:val="false"/>
          <w:color w:val="000000"/>
        </w:rPr>
        <w:t xml:space="preserve"> Параграф 2. Билеттерді тексеруші</w:t>
      </w:r>
    </w:p>
    <w:bookmarkEnd w:id="1876"/>
    <w:bookmarkStart w:name="z1902" w:id="1877"/>
    <w:p>
      <w:pPr>
        <w:spacing w:after="0"/>
        <w:ind w:left="0"/>
        <w:jc w:val="both"/>
      </w:pPr>
      <w:r>
        <w:rPr>
          <w:rFonts w:ascii="Times New Roman"/>
          <w:b w:val="false"/>
          <w:i w:val="false"/>
          <w:color w:val="000000"/>
          <w:sz w:val="28"/>
        </w:rPr>
        <w:t>
      281. Лауазымдық міндеттері:</w:t>
      </w:r>
    </w:p>
    <w:bookmarkEnd w:id="1877"/>
    <w:bookmarkStart w:name="z1903" w:id="1878"/>
    <w:p>
      <w:pPr>
        <w:spacing w:after="0"/>
        <w:ind w:left="0"/>
        <w:jc w:val="both"/>
      </w:pPr>
      <w:r>
        <w:rPr>
          <w:rFonts w:ascii="Times New Roman"/>
          <w:b w:val="false"/>
          <w:i w:val="false"/>
          <w:color w:val="000000"/>
          <w:sz w:val="28"/>
        </w:rPr>
        <w:t>
      тұрақты спектакльдер мен іс-шараларда көрерменге қызмет көрсету мәдениетін қамтамасыз ету бойынша жұмыстарды жүзеге асырады;</w:t>
      </w:r>
    </w:p>
    <w:bookmarkEnd w:id="1878"/>
    <w:bookmarkStart w:name="z1904" w:id="1879"/>
    <w:p>
      <w:pPr>
        <w:spacing w:after="0"/>
        <w:ind w:left="0"/>
        <w:jc w:val="both"/>
      </w:pPr>
      <w:r>
        <w:rPr>
          <w:rFonts w:ascii="Times New Roman"/>
          <w:b w:val="false"/>
          <w:i w:val="false"/>
          <w:color w:val="000000"/>
          <w:sz w:val="28"/>
        </w:rPr>
        <w:t>
      келушілерге қызмет көрсету мәдениетін және іскерлік байланыс әдебін сақтай отырып, билеттерді тексеруді және өтеуді жүзеге асырады;</w:t>
      </w:r>
    </w:p>
    <w:bookmarkEnd w:id="1879"/>
    <w:bookmarkStart w:name="z1905" w:id="1880"/>
    <w:p>
      <w:pPr>
        <w:spacing w:after="0"/>
        <w:ind w:left="0"/>
        <w:jc w:val="both"/>
      </w:pPr>
      <w:r>
        <w:rPr>
          <w:rFonts w:ascii="Times New Roman"/>
          <w:b w:val="false"/>
          <w:i w:val="false"/>
          <w:color w:val="000000"/>
          <w:sz w:val="28"/>
        </w:rPr>
        <w:t>
      көрермендердің залда және қосалқы бөлмелерде бағдар алуларына көмек көрсете отырып, залдағы көрермендерді ұйымдастыру жұмыстарымен айналысады;</w:t>
      </w:r>
    </w:p>
    <w:bookmarkEnd w:id="1880"/>
    <w:bookmarkStart w:name="z1906" w:id="1881"/>
    <w:p>
      <w:pPr>
        <w:spacing w:after="0"/>
        <w:ind w:left="0"/>
        <w:jc w:val="both"/>
      </w:pPr>
      <w:r>
        <w:rPr>
          <w:rFonts w:ascii="Times New Roman"/>
          <w:b w:val="false"/>
          <w:i w:val="false"/>
          <w:color w:val="000000"/>
          <w:sz w:val="28"/>
        </w:rPr>
        <w:t>
      кинотеатрдың көрермендер залы мен фойесінде тәртіп пен тазалықтың сақталуы мен болуын қамтамасыз етеді;</w:t>
      </w:r>
    </w:p>
    <w:bookmarkEnd w:id="1881"/>
    <w:bookmarkStart w:name="z1907" w:id="1882"/>
    <w:p>
      <w:pPr>
        <w:spacing w:after="0"/>
        <w:ind w:left="0"/>
        <w:jc w:val="both"/>
      </w:pPr>
      <w:r>
        <w:rPr>
          <w:rFonts w:ascii="Times New Roman"/>
          <w:b w:val="false"/>
          <w:i w:val="false"/>
          <w:color w:val="000000"/>
          <w:sz w:val="28"/>
        </w:rPr>
        <w:t>
      көшпелі және гастрольдік спектакльдерді ұйымдастыру кезінде оларды өткізетін жерге барып, билеттердің, бағдарламалардың, бүктемелердің таратылуымен айналысады, түскен қаржыны уақтылы кинотеатр бухгалтериясына өткізеді.</w:t>
      </w:r>
    </w:p>
    <w:bookmarkEnd w:id="1882"/>
    <w:bookmarkStart w:name="z1908" w:id="1883"/>
    <w:p>
      <w:pPr>
        <w:spacing w:after="0"/>
        <w:ind w:left="0"/>
        <w:jc w:val="both"/>
      </w:pPr>
      <w:r>
        <w:rPr>
          <w:rFonts w:ascii="Times New Roman"/>
          <w:b w:val="false"/>
          <w:i w:val="false"/>
          <w:color w:val="000000"/>
          <w:sz w:val="28"/>
        </w:rPr>
        <w:t>
      282. Білуі тиіс:</w:t>
      </w:r>
    </w:p>
    <w:bookmarkEnd w:id="1883"/>
    <w:bookmarkStart w:name="z1909" w:id="1884"/>
    <w:p>
      <w:pPr>
        <w:spacing w:after="0"/>
        <w:ind w:left="0"/>
        <w:jc w:val="both"/>
      </w:pPr>
      <w:r>
        <w:rPr>
          <w:rFonts w:ascii="Times New Roman"/>
          <w:b w:val="false"/>
          <w:i w:val="false"/>
          <w:color w:val="000000"/>
          <w:sz w:val="28"/>
        </w:rPr>
        <w:t>
      Конституцияны;</w:t>
      </w:r>
    </w:p>
    <w:bookmarkEnd w:id="1884"/>
    <w:bookmarkStart w:name="z1910" w:id="1885"/>
    <w:p>
      <w:pPr>
        <w:spacing w:after="0"/>
        <w:ind w:left="0"/>
        <w:jc w:val="both"/>
      </w:pPr>
      <w:r>
        <w:rPr>
          <w:rFonts w:ascii="Times New Roman"/>
          <w:b w:val="false"/>
          <w:i w:val="false"/>
          <w:color w:val="000000"/>
          <w:sz w:val="28"/>
        </w:rPr>
        <w:t>
      Еңбек кодексін;</w:t>
      </w:r>
    </w:p>
    <w:bookmarkEnd w:id="1885"/>
    <w:bookmarkStart w:name="z1911" w:id="1886"/>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bookmarkEnd w:id="1886"/>
    <w:bookmarkStart w:name="z1912" w:id="1887"/>
    <w:p>
      <w:pPr>
        <w:spacing w:after="0"/>
        <w:ind w:left="0"/>
        <w:jc w:val="both"/>
      </w:pPr>
      <w:r>
        <w:rPr>
          <w:rFonts w:ascii="Times New Roman"/>
          <w:b w:val="false"/>
          <w:i w:val="false"/>
          <w:color w:val="000000"/>
          <w:sz w:val="28"/>
        </w:rPr>
        <w:t>
      көрермендерге қызмет көрсетуді ұйымдастырудың ережелері мен әдістерін, эстетика және іскерлік қарым-қатынастың этика негіздерін.</w:t>
      </w:r>
    </w:p>
    <w:bookmarkEnd w:id="1887"/>
    <w:bookmarkStart w:name="z1913" w:id="1888"/>
    <w:p>
      <w:pPr>
        <w:spacing w:after="0"/>
        <w:ind w:left="0"/>
        <w:jc w:val="both"/>
      </w:pPr>
      <w:r>
        <w:rPr>
          <w:rFonts w:ascii="Times New Roman"/>
          <w:b w:val="false"/>
          <w:i w:val="false"/>
          <w:color w:val="000000"/>
          <w:sz w:val="28"/>
        </w:rPr>
        <w:t>
      283. Біліктілікке қойылатын талаптар:</w:t>
      </w:r>
    </w:p>
    <w:bookmarkEnd w:id="1888"/>
    <w:bookmarkStart w:name="z1914" w:id="1889"/>
    <w:p>
      <w:pPr>
        <w:spacing w:after="0"/>
        <w:ind w:left="0"/>
        <w:jc w:val="both"/>
      </w:pPr>
      <w:r>
        <w:rPr>
          <w:rFonts w:ascii="Times New Roman"/>
          <w:b w:val="false"/>
          <w:i w:val="false"/>
          <w:color w:val="000000"/>
          <w:sz w:val="28"/>
        </w:rPr>
        <w:t>
      жұмыс өтіліне талаптар қойылмай, жалпы орта білім.</w:t>
      </w:r>
    </w:p>
    <w:bookmarkEnd w:id="1889"/>
    <w:bookmarkStart w:name="z1915" w:id="1890"/>
    <w:p>
      <w:pPr>
        <w:spacing w:after="0"/>
        <w:ind w:left="0"/>
        <w:jc w:val="left"/>
      </w:pPr>
      <w:r>
        <w:rPr>
          <w:rFonts w:ascii="Times New Roman"/>
          <w:b/>
          <w:i w:val="false"/>
          <w:color w:val="000000"/>
        </w:rPr>
        <w:t xml:space="preserve"> 4-тарау. Музейлердің, музей-қорықтардың басшыларының, мамандарының және басқа да қызметшілері лауазымдарының біліктілік сипаттамалары</w:t>
      </w:r>
    </w:p>
    <w:bookmarkEnd w:id="1890"/>
    <w:bookmarkStart w:name="z1916" w:id="1891"/>
    <w:p>
      <w:pPr>
        <w:spacing w:after="0"/>
        <w:ind w:left="0"/>
        <w:jc w:val="left"/>
      </w:pPr>
      <w:r>
        <w:rPr>
          <w:rFonts w:ascii="Times New Roman"/>
          <w:b/>
          <w:i w:val="false"/>
          <w:color w:val="000000"/>
        </w:rPr>
        <w:t xml:space="preserve"> 1-бөлім. Басшылық лауазымдары</w:t>
      </w:r>
    </w:p>
    <w:bookmarkEnd w:id="1891"/>
    <w:bookmarkStart w:name="z1917" w:id="1892"/>
    <w:p>
      <w:pPr>
        <w:spacing w:after="0"/>
        <w:ind w:left="0"/>
        <w:jc w:val="left"/>
      </w:pPr>
      <w:r>
        <w:rPr>
          <w:rFonts w:ascii="Times New Roman"/>
          <w:b/>
          <w:i w:val="false"/>
          <w:color w:val="000000"/>
        </w:rPr>
        <w:t xml:space="preserve"> Параграф 1. Музей (музей-қорық) басшысы (директоры)</w:t>
      </w:r>
    </w:p>
    <w:bookmarkEnd w:id="1892"/>
    <w:bookmarkStart w:name="z1918" w:id="1893"/>
    <w:p>
      <w:pPr>
        <w:spacing w:after="0"/>
        <w:ind w:left="0"/>
        <w:jc w:val="both"/>
      </w:pPr>
      <w:r>
        <w:rPr>
          <w:rFonts w:ascii="Times New Roman"/>
          <w:b w:val="false"/>
          <w:i w:val="false"/>
          <w:color w:val="000000"/>
          <w:sz w:val="28"/>
        </w:rPr>
        <w:t>
      284. Лауазымдық міндеттері:</w:t>
      </w:r>
    </w:p>
    <w:bookmarkEnd w:id="1893"/>
    <w:bookmarkStart w:name="z1919" w:id="1894"/>
    <w:p>
      <w:pPr>
        <w:spacing w:after="0"/>
        <w:ind w:left="0"/>
        <w:jc w:val="both"/>
      </w:pPr>
      <w:r>
        <w:rPr>
          <w:rFonts w:ascii="Times New Roman"/>
          <w:b w:val="false"/>
          <w:i w:val="false"/>
          <w:color w:val="000000"/>
          <w:sz w:val="28"/>
        </w:rPr>
        <w:t>
      мекеменің өндірістік, әкімшілік-шаруашылық және қаржылық-экономикалық қызметіне басшылық жасайды, ұйым мүлкін сақтау және тиімді пайдалануды бақылауды жүзеге асырады, сыбайлас жемқорлыққа қарсы күрес жөніндегі жұмысты ұйымдастырады;</w:t>
      </w:r>
    </w:p>
    <w:bookmarkEnd w:id="1894"/>
    <w:bookmarkStart w:name="z1920" w:id="1895"/>
    <w:p>
      <w:pPr>
        <w:spacing w:after="0"/>
        <w:ind w:left="0"/>
        <w:jc w:val="both"/>
      </w:pPr>
      <w:r>
        <w:rPr>
          <w:rFonts w:ascii="Times New Roman"/>
          <w:b w:val="false"/>
          <w:i w:val="false"/>
          <w:color w:val="000000"/>
          <w:sz w:val="28"/>
        </w:rPr>
        <w:t>
      ұйымның саясаты мен стратегиясын белгілейді, оның бөлімшелерінің музей қорын қалыптастыру, сақтау бойынша, сондай-ақ Қазақстан Республикасының тарих және мәдениет ескерткіштерін мемлекет және қоғам мүддесі үшін қорғау және пайдалану бойынша жұмысын үйлестіреді;</w:t>
      </w:r>
    </w:p>
    <w:bookmarkEnd w:id="1895"/>
    <w:bookmarkStart w:name="z1921" w:id="1896"/>
    <w:p>
      <w:pPr>
        <w:spacing w:after="0"/>
        <w:ind w:left="0"/>
        <w:jc w:val="both"/>
      </w:pPr>
      <w:r>
        <w:rPr>
          <w:rFonts w:ascii="Times New Roman"/>
          <w:b w:val="false"/>
          <w:i w:val="false"/>
          <w:color w:val="000000"/>
          <w:sz w:val="28"/>
        </w:rPr>
        <w:t>
      музейдің (музей-қорықтың) жоспарларын, бағдарламалары мен жобаларын жасау және жүзеге асыруға басшылық етеді, қызмет бағыттары бойынша олардың орындалуы жөнінде құрылымдық бөлімшелердің жұмысын үйлестіреді;</w:t>
      </w:r>
    </w:p>
    <w:bookmarkEnd w:id="1896"/>
    <w:bookmarkStart w:name="z1922" w:id="1897"/>
    <w:p>
      <w:pPr>
        <w:spacing w:after="0"/>
        <w:ind w:left="0"/>
        <w:jc w:val="both"/>
      </w:pPr>
      <w:r>
        <w:rPr>
          <w:rFonts w:ascii="Times New Roman"/>
          <w:b w:val="false"/>
          <w:i w:val="false"/>
          <w:color w:val="000000"/>
          <w:sz w:val="28"/>
        </w:rPr>
        <w:t>
      ғылыми-зерттеу қызметіне жетекшілік етеді, Қазақстан халқының мәдени құндылықтарын, тарихи-мәдени мұрасын насихаттау мен дәріптеуге бағытталған іс-шаралардың өткізілуін қамтамасыз етеді;</w:t>
      </w:r>
    </w:p>
    <w:bookmarkEnd w:id="1897"/>
    <w:bookmarkStart w:name="z1923" w:id="1898"/>
    <w:p>
      <w:pPr>
        <w:spacing w:after="0"/>
        <w:ind w:left="0"/>
        <w:jc w:val="both"/>
      </w:pPr>
      <w:r>
        <w:rPr>
          <w:rFonts w:ascii="Times New Roman"/>
          <w:b w:val="false"/>
          <w:i w:val="false"/>
          <w:color w:val="000000"/>
          <w:sz w:val="28"/>
        </w:rPr>
        <w:t>
      Қазақстан Республикасының және шет елдердің мәдениет және өнер ұйымдарымен ынтымақтастықты қамтамасыз етеді;</w:t>
      </w:r>
    </w:p>
    <w:bookmarkEnd w:id="1898"/>
    <w:bookmarkStart w:name="z1924" w:id="1899"/>
    <w:p>
      <w:pPr>
        <w:spacing w:after="0"/>
        <w:ind w:left="0"/>
        <w:jc w:val="both"/>
      </w:pPr>
      <w:r>
        <w:rPr>
          <w:rFonts w:ascii="Times New Roman"/>
          <w:b w:val="false"/>
          <w:i w:val="false"/>
          <w:color w:val="000000"/>
          <w:sz w:val="28"/>
        </w:rPr>
        <w:t>
      ұйымды білікті кадрлармен қамтамасыз ету, олардың кәсіби білімдері мен тәжірибесін дамыту, еңбек жағдайларын жасау, ұжымда жайлы психологиялық ахуалды қалыптастыру бойынша шараларды қолданады;</w:t>
      </w:r>
    </w:p>
    <w:bookmarkEnd w:id="1899"/>
    <w:bookmarkStart w:name="z1925" w:id="1900"/>
    <w:p>
      <w:pPr>
        <w:spacing w:after="0"/>
        <w:ind w:left="0"/>
        <w:jc w:val="both"/>
      </w:pPr>
      <w:r>
        <w:rPr>
          <w:rFonts w:ascii="Times New Roman"/>
          <w:b w:val="false"/>
          <w:i w:val="false"/>
          <w:color w:val="000000"/>
          <w:sz w:val="28"/>
        </w:rPr>
        <w:t>
      директордың орынбасарлары, құрылымдық бөлімшелер мен филиалдардың жетекшілері мен мамандары арасында жұмыстың жекелей бағыттарын бөледі;</w:t>
      </w:r>
    </w:p>
    <w:bookmarkEnd w:id="1900"/>
    <w:bookmarkStart w:name="z1926" w:id="1901"/>
    <w:p>
      <w:pPr>
        <w:spacing w:after="0"/>
        <w:ind w:left="0"/>
        <w:jc w:val="both"/>
      </w:pPr>
      <w:r>
        <w:rPr>
          <w:rFonts w:ascii="Times New Roman"/>
          <w:b w:val="false"/>
          <w:i w:val="false"/>
          <w:color w:val="000000"/>
          <w:sz w:val="28"/>
        </w:rPr>
        <w:t>
      шарттарды жасайды және бұзады, мәмілелер жасайды, сенімхаттар береді, қажетті есептілікті ұсынуды қамтамасыз етеді, бұйрықтар шығарады, сотта, мемлекеттік органдарда және өзге ұйымдарда ұйымның мүддесіне өкілдік етеді;</w:t>
      </w:r>
    </w:p>
    <w:bookmarkEnd w:id="1901"/>
    <w:bookmarkStart w:name="z1927" w:id="1902"/>
    <w:p>
      <w:pPr>
        <w:spacing w:after="0"/>
        <w:ind w:left="0"/>
        <w:jc w:val="both"/>
      </w:pPr>
      <w:r>
        <w:rPr>
          <w:rFonts w:ascii="Times New Roman"/>
          <w:b w:val="false"/>
          <w:i w:val="false"/>
          <w:color w:val="000000"/>
          <w:sz w:val="28"/>
        </w:rPr>
        <w:t>
      еңбек қауіпсіздігі мен еңбекті қорғау, өрт қауіпсіздігі талаптарының орындалуын бақылауды қамтамасыз етеді.</w:t>
      </w:r>
    </w:p>
    <w:bookmarkEnd w:id="1902"/>
    <w:bookmarkStart w:name="z1928" w:id="1903"/>
    <w:p>
      <w:pPr>
        <w:spacing w:after="0"/>
        <w:ind w:left="0"/>
        <w:jc w:val="both"/>
      </w:pPr>
      <w:r>
        <w:rPr>
          <w:rFonts w:ascii="Times New Roman"/>
          <w:b w:val="false"/>
          <w:i w:val="false"/>
          <w:color w:val="000000"/>
          <w:sz w:val="28"/>
        </w:rPr>
        <w:t>
      285. Білуі тиіс:</w:t>
      </w:r>
    </w:p>
    <w:bookmarkEnd w:id="1903"/>
    <w:bookmarkStart w:name="z1929" w:id="1904"/>
    <w:p>
      <w:pPr>
        <w:spacing w:after="0"/>
        <w:ind w:left="0"/>
        <w:jc w:val="both"/>
      </w:pPr>
      <w:r>
        <w:rPr>
          <w:rFonts w:ascii="Times New Roman"/>
          <w:b w:val="false"/>
          <w:i w:val="false"/>
          <w:color w:val="000000"/>
          <w:sz w:val="28"/>
        </w:rPr>
        <w:t>
      Конституцияны;</w:t>
      </w:r>
    </w:p>
    <w:bookmarkEnd w:id="1904"/>
    <w:bookmarkStart w:name="z1930" w:id="1905"/>
    <w:p>
      <w:pPr>
        <w:spacing w:after="0"/>
        <w:ind w:left="0"/>
        <w:jc w:val="both"/>
      </w:pPr>
      <w:r>
        <w:rPr>
          <w:rFonts w:ascii="Times New Roman"/>
          <w:b w:val="false"/>
          <w:i w:val="false"/>
          <w:color w:val="000000"/>
          <w:sz w:val="28"/>
        </w:rPr>
        <w:t>
      Қазақстан Республикасының Азаматтық кодексі (бұдан әрі – Азаматтық кодекс);</w:t>
      </w:r>
    </w:p>
    <w:bookmarkEnd w:id="1905"/>
    <w:bookmarkStart w:name="z1931" w:id="1906"/>
    <w:p>
      <w:pPr>
        <w:spacing w:after="0"/>
        <w:ind w:left="0"/>
        <w:jc w:val="both"/>
      </w:pPr>
      <w:r>
        <w:rPr>
          <w:rFonts w:ascii="Times New Roman"/>
          <w:b w:val="false"/>
          <w:i w:val="false"/>
          <w:color w:val="000000"/>
          <w:sz w:val="28"/>
        </w:rPr>
        <w:t>
      Бюджет кодексін;</w:t>
      </w:r>
    </w:p>
    <w:bookmarkEnd w:id="1906"/>
    <w:bookmarkStart w:name="z1932" w:id="1907"/>
    <w:p>
      <w:pPr>
        <w:spacing w:after="0"/>
        <w:ind w:left="0"/>
        <w:jc w:val="both"/>
      </w:pPr>
      <w:r>
        <w:rPr>
          <w:rFonts w:ascii="Times New Roman"/>
          <w:b w:val="false"/>
          <w:i w:val="false"/>
          <w:color w:val="000000"/>
          <w:sz w:val="28"/>
        </w:rPr>
        <w:t>
      Әкімшілік құқық бұзушылық туралы кодексін;</w:t>
      </w:r>
    </w:p>
    <w:bookmarkEnd w:id="1907"/>
    <w:bookmarkStart w:name="z1933" w:id="1908"/>
    <w:p>
      <w:pPr>
        <w:spacing w:after="0"/>
        <w:ind w:left="0"/>
        <w:jc w:val="both"/>
      </w:pPr>
      <w:r>
        <w:rPr>
          <w:rFonts w:ascii="Times New Roman"/>
          <w:b w:val="false"/>
          <w:i w:val="false"/>
          <w:color w:val="000000"/>
          <w:sz w:val="28"/>
        </w:rPr>
        <w:t>
      Қазақстан Республикасының Кәсіпкерлік кодексі (бұдан әрі – Кәсіпкерлік кодекс);</w:t>
      </w:r>
    </w:p>
    <w:bookmarkEnd w:id="1908"/>
    <w:bookmarkStart w:name="z1934" w:id="1909"/>
    <w:p>
      <w:pPr>
        <w:spacing w:after="0"/>
        <w:ind w:left="0"/>
        <w:jc w:val="both"/>
      </w:pPr>
      <w:r>
        <w:rPr>
          <w:rFonts w:ascii="Times New Roman"/>
          <w:b w:val="false"/>
          <w:i w:val="false"/>
          <w:color w:val="000000"/>
          <w:sz w:val="28"/>
        </w:rPr>
        <w:t>
      Еңбек кодексін;</w:t>
      </w:r>
    </w:p>
    <w:bookmarkEnd w:id="1909"/>
    <w:bookmarkStart w:name="z1935" w:id="1910"/>
    <w:p>
      <w:pPr>
        <w:spacing w:after="0"/>
        <w:ind w:left="0"/>
        <w:jc w:val="both"/>
      </w:pPr>
      <w:r>
        <w:rPr>
          <w:rFonts w:ascii="Times New Roman"/>
          <w:b w:val="false"/>
          <w:i w:val="false"/>
          <w:color w:val="000000"/>
          <w:sz w:val="28"/>
        </w:rPr>
        <w:t>
      "Авторлық құқық және сабақтас құқықтар туралы", "Мәдениет туралы", "Мемлекеттік мүлік туралы", "Сыбайлас жемқорлыққа қарсы іс-қимыл туралы", "Мемлекеттік сатып алулар туралы", "Тарихи-мәдени мұра объектілерін қорғау және пайдалану туралы" Қазақстан Республикасының заңдарын;</w:t>
      </w:r>
    </w:p>
    <w:bookmarkEnd w:id="1910"/>
    <w:bookmarkStart w:name="z1936" w:id="1911"/>
    <w:p>
      <w:pPr>
        <w:spacing w:after="0"/>
        <w:ind w:left="0"/>
        <w:jc w:val="both"/>
      </w:pPr>
      <w:r>
        <w:rPr>
          <w:rFonts w:ascii="Times New Roman"/>
          <w:b w:val="false"/>
          <w:i w:val="false"/>
          <w:color w:val="000000"/>
          <w:sz w:val="28"/>
        </w:rPr>
        <w:t>
      дәрігерге дейінгі медициналық көмек көрсету қағидаларын.</w:t>
      </w:r>
    </w:p>
    <w:bookmarkEnd w:id="1911"/>
    <w:bookmarkStart w:name="z1937" w:id="1912"/>
    <w:p>
      <w:pPr>
        <w:spacing w:after="0"/>
        <w:ind w:left="0"/>
        <w:jc w:val="both"/>
      </w:pPr>
      <w:r>
        <w:rPr>
          <w:rFonts w:ascii="Times New Roman"/>
          <w:b w:val="false"/>
          <w:i w:val="false"/>
          <w:color w:val="000000"/>
          <w:sz w:val="28"/>
        </w:rPr>
        <w:t>
      286. Біліктілікке қойылатын талаптар:</w:t>
      </w:r>
    </w:p>
    <w:bookmarkEnd w:id="1912"/>
    <w:bookmarkStart w:name="z1938" w:id="1913"/>
    <w:p>
      <w:pPr>
        <w:spacing w:after="0"/>
        <w:ind w:left="0"/>
        <w:jc w:val="both"/>
      </w:pPr>
      <w:r>
        <w:rPr>
          <w:rFonts w:ascii="Times New Roman"/>
          <w:b w:val="false"/>
          <w:i w:val="false"/>
          <w:color w:val="000000"/>
          <w:sz w:val="28"/>
        </w:rPr>
        <w:t>
      білімі:</w:t>
      </w:r>
    </w:p>
    <w:bookmarkEnd w:id="1913"/>
    <w:bookmarkStart w:name="z1939" w:id="1914"/>
    <w:p>
      <w:pPr>
        <w:spacing w:after="0"/>
        <w:ind w:left="0"/>
        <w:jc w:val="both"/>
      </w:pPr>
      <w:r>
        <w:rPr>
          <w:rFonts w:ascii="Times New Roman"/>
          <w:b w:val="false"/>
          <w:i w:val="false"/>
          <w:color w:val="000000"/>
          <w:sz w:val="28"/>
        </w:rPr>
        <w:t>
      кадрларды дайындау бағыттарының бірі: педагогикалық ғылымдар (жалпы дамудың пәндік мамандандырылған мұғалімдерін даярлау, жаратылыстану пәндері бойынша, гуманитарлық пәндер бойынша, тілдер және әдебиет бойынша мұғалімдер даярлау)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инженерлік, өңдеу және құрылыс саласы (сәулет, құрылыс, машина жасау) және/немесе ақпараттық-коммуникациялық технологиялар және/немесе жаратылыстану ғылымдары, математика және статистика және/немесе қызметтер (туризм, мәдени-тынығу жұмысы) бойынша жоғары (немесе жоғары оқу орнынан кейінгі) білім;</w:t>
      </w:r>
    </w:p>
    <w:bookmarkEnd w:id="1914"/>
    <w:bookmarkStart w:name="z1940" w:id="1915"/>
    <w:p>
      <w:pPr>
        <w:spacing w:after="0"/>
        <w:ind w:left="0"/>
        <w:jc w:val="both"/>
      </w:pPr>
      <w:r>
        <w:rPr>
          <w:rFonts w:ascii="Times New Roman"/>
          <w:b w:val="false"/>
          <w:i w:val="false"/>
          <w:color w:val="000000"/>
          <w:sz w:val="28"/>
        </w:rPr>
        <w:t>
      жұмыс өтілі:</w:t>
      </w:r>
    </w:p>
    <w:bookmarkEnd w:id="1915"/>
    <w:bookmarkStart w:name="z1941" w:id="1916"/>
    <w:p>
      <w:pPr>
        <w:spacing w:after="0"/>
        <w:ind w:left="0"/>
        <w:jc w:val="both"/>
      </w:pPr>
      <w:r>
        <w:rPr>
          <w:rFonts w:ascii="Times New Roman"/>
          <w:b w:val="false"/>
          <w:i w:val="false"/>
          <w:color w:val="000000"/>
          <w:sz w:val="28"/>
        </w:rPr>
        <w:t>
      1) республикалық, облыстық маңызы бар, сондай-ақ республикалық маңызы бар қалалардың, астананың музейлері (музей-қорықтары) үшін:</w:t>
      </w:r>
    </w:p>
    <w:bookmarkEnd w:id="1916"/>
    <w:bookmarkStart w:name="z1942" w:id="1917"/>
    <w:p>
      <w:pPr>
        <w:spacing w:after="0"/>
        <w:ind w:left="0"/>
        <w:jc w:val="both"/>
      </w:pPr>
      <w:r>
        <w:rPr>
          <w:rFonts w:ascii="Times New Roman"/>
          <w:b w:val="false"/>
          <w:i w:val="false"/>
          <w:color w:val="000000"/>
          <w:sz w:val="28"/>
        </w:rPr>
        <w:t>
      мәдениет саласында немесе басшылық лауазымдарда 5 жылдан кем емес, немесе Президенттік жастар кадр резервіне алынған адамдар үшін 5 жылдан кем емес,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педагогикалық ғылымдар (жалпы дамудың пәндік мамандандырылған мұғалімдерін даярлау, жаратылыстану пәндері бойынша, гуманитарлық пәндер бойынша, тілдер және әдебиет бойынша мұғалімдер даярлау)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инженерлік, өңдеу және құрылыс саласы (сәулет, құрылыс, машина жасау) және/немесе ақпараттық-коммуникациялық технологиялар және/немесе жаратылыстану ғылымдары, математика және статистика және/немесе қызмет көрсету (туризм, мәдени-тынығу жұмысы) бойынша ғылыми дәрежесі бар адамдар үшін мәдениет саласында немесе басшы лауазымдарда 4 жылдан кем емес;</w:t>
      </w:r>
    </w:p>
    <w:bookmarkEnd w:id="1917"/>
    <w:bookmarkStart w:name="z1943" w:id="1918"/>
    <w:p>
      <w:pPr>
        <w:spacing w:after="0"/>
        <w:ind w:left="0"/>
        <w:jc w:val="both"/>
      </w:pPr>
      <w:r>
        <w:rPr>
          <w:rFonts w:ascii="Times New Roman"/>
          <w:b w:val="false"/>
          <w:i w:val="false"/>
          <w:color w:val="000000"/>
          <w:sz w:val="28"/>
        </w:rPr>
        <w:t>
      2) қалалық, аудандық маңызы бар музейлер (музей-қорықтары), филиалдар үшін:</w:t>
      </w:r>
    </w:p>
    <w:bookmarkEnd w:id="1918"/>
    <w:bookmarkStart w:name="z1944" w:id="1919"/>
    <w:p>
      <w:pPr>
        <w:spacing w:after="0"/>
        <w:ind w:left="0"/>
        <w:jc w:val="both"/>
      </w:pPr>
      <w:r>
        <w:rPr>
          <w:rFonts w:ascii="Times New Roman"/>
          <w:b w:val="false"/>
          <w:i w:val="false"/>
          <w:color w:val="000000"/>
          <w:sz w:val="28"/>
        </w:rPr>
        <w:t>
      мәдениет саласында немесе басшылық лауазымдарда 3 жылдан кем емес, немесе Президенттік жастар кадр резервіне алынған адамдар үшін 5 жылдан кем емес,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педагогикалық ғылымдар (жалпы дамудың пәндік мамандандырылған мұғалімдерін даярлау, жаратылыстану пәндері бойынша, гуманитарлық пәндер бойынша, тілдер және әдебиет бойынша мұғалімдер даярлау)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инженерлік, өңдеу және құрылыс саласы (сәулет, құрылыс, машина жасау) және/немесе ақпараттық-коммуникациялық технологиялар және/немесе жаратылыстану ғылымдары, математика және статистика және/немесе қызмет көрсету (туризм, мәдени-тынығу жұмысы) бағыттары бойынша ғылыми дәрежесі бар адамдар үшін мәдениет саласында немесе басшы лауазымдарда 2 жылдан кем емес.</w:t>
      </w:r>
    </w:p>
    <w:bookmarkEnd w:id="1919"/>
    <w:bookmarkStart w:name="z1945" w:id="1920"/>
    <w:p>
      <w:pPr>
        <w:spacing w:after="0"/>
        <w:ind w:left="0"/>
        <w:jc w:val="left"/>
      </w:pPr>
      <w:r>
        <w:rPr>
          <w:rFonts w:ascii="Times New Roman"/>
          <w:b/>
          <w:i w:val="false"/>
          <w:color w:val="000000"/>
        </w:rPr>
        <w:t xml:space="preserve"> Параграф 2. Музей (музей-қорық) басшысының (директорының) орынбасары</w:t>
      </w:r>
    </w:p>
    <w:bookmarkEnd w:id="1920"/>
    <w:bookmarkStart w:name="z1946" w:id="1921"/>
    <w:p>
      <w:pPr>
        <w:spacing w:after="0"/>
        <w:ind w:left="0"/>
        <w:jc w:val="both"/>
      </w:pPr>
      <w:r>
        <w:rPr>
          <w:rFonts w:ascii="Times New Roman"/>
          <w:b w:val="false"/>
          <w:i w:val="false"/>
          <w:color w:val="000000"/>
          <w:sz w:val="28"/>
        </w:rPr>
        <w:t>
      287. Лауазымдық міндеттері:</w:t>
      </w:r>
    </w:p>
    <w:bookmarkEnd w:id="1921"/>
    <w:bookmarkStart w:name="z1947" w:id="1922"/>
    <w:p>
      <w:pPr>
        <w:spacing w:after="0"/>
        <w:ind w:left="0"/>
        <w:jc w:val="both"/>
      </w:pPr>
      <w:r>
        <w:rPr>
          <w:rFonts w:ascii="Times New Roman"/>
          <w:b w:val="false"/>
          <w:i w:val="false"/>
          <w:color w:val="000000"/>
          <w:sz w:val="28"/>
        </w:rPr>
        <w:t>
      өз қызметін бірінші басшының жалпы басшылығымен ұйымның құрылымдық бөлімшелерінің жетекшілерімен өзара әрекеттестікте жүзеге асырады;</w:t>
      </w:r>
    </w:p>
    <w:bookmarkEnd w:id="1922"/>
    <w:bookmarkStart w:name="z1948" w:id="1923"/>
    <w:p>
      <w:pPr>
        <w:spacing w:after="0"/>
        <w:ind w:left="0"/>
        <w:jc w:val="both"/>
      </w:pPr>
      <w:r>
        <w:rPr>
          <w:rFonts w:ascii="Times New Roman"/>
          <w:b w:val="false"/>
          <w:i w:val="false"/>
          <w:color w:val="000000"/>
          <w:sz w:val="28"/>
        </w:rPr>
        <w:t>
      қызмет бағыты бойынша тұжырымдамаларды, жоспарларды, бағдарламаларды және жобаларды жасауға қатысады, олардың орындалуы бойынша жұмыстарды бақылайды.</w:t>
      </w:r>
    </w:p>
    <w:bookmarkEnd w:id="1923"/>
    <w:bookmarkStart w:name="z1949" w:id="1924"/>
    <w:p>
      <w:pPr>
        <w:spacing w:after="0"/>
        <w:ind w:left="0"/>
        <w:jc w:val="both"/>
      </w:pPr>
      <w:r>
        <w:rPr>
          <w:rFonts w:ascii="Times New Roman"/>
          <w:b w:val="false"/>
          <w:i w:val="false"/>
          <w:color w:val="000000"/>
          <w:sz w:val="28"/>
        </w:rPr>
        <w:t>
      музей ісі, тарихи-мәдени мұра нысандарын қорғау және пайдалану саласында ғылыми-зерттеулердің жүргізілуін, әдістемелік құралдардың жасалуын қамтамасыз етеді.</w:t>
      </w:r>
    </w:p>
    <w:bookmarkEnd w:id="1924"/>
    <w:bookmarkStart w:name="z1950" w:id="1925"/>
    <w:p>
      <w:pPr>
        <w:spacing w:after="0"/>
        <w:ind w:left="0"/>
        <w:jc w:val="both"/>
      </w:pPr>
      <w:r>
        <w:rPr>
          <w:rFonts w:ascii="Times New Roman"/>
          <w:b w:val="false"/>
          <w:i w:val="false"/>
          <w:color w:val="000000"/>
          <w:sz w:val="28"/>
        </w:rPr>
        <w:t>
      олардың тұтастығы мен сақталымын, жағдайын және дұрыс есепке алынуын, консервациялануы мен қалпына келтірілуін қамтамасыз етеді.</w:t>
      </w:r>
    </w:p>
    <w:bookmarkEnd w:id="1925"/>
    <w:bookmarkStart w:name="z1951" w:id="1926"/>
    <w:p>
      <w:pPr>
        <w:spacing w:after="0"/>
        <w:ind w:left="0"/>
        <w:jc w:val="both"/>
      </w:pPr>
      <w:r>
        <w:rPr>
          <w:rFonts w:ascii="Times New Roman"/>
          <w:b w:val="false"/>
          <w:i w:val="false"/>
          <w:color w:val="000000"/>
          <w:sz w:val="28"/>
        </w:rPr>
        <w:t>
      қаржыны басқару жұмысына басшылық етеді;</w:t>
      </w:r>
    </w:p>
    <w:bookmarkEnd w:id="1926"/>
    <w:bookmarkStart w:name="z1952" w:id="1927"/>
    <w:p>
      <w:pPr>
        <w:spacing w:after="0"/>
        <w:ind w:left="0"/>
        <w:jc w:val="both"/>
      </w:pPr>
      <w:r>
        <w:rPr>
          <w:rFonts w:ascii="Times New Roman"/>
          <w:b w:val="false"/>
          <w:i w:val="false"/>
          <w:color w:val="000000"/>
          <w:sz w:val="28"/>
        </w:rPr>
        <w:t>
      қаржы тәртібінің сақталуын, шарттық міндеттемелердің уақтылы және толықтай орындалуын, жеткізушілермен, тапсырыс берушілермен жасалатын қаржылық-шаруашылық операциялардың рәсімделуін қамтамасыз етеді;</w:t>
      </w:r>
    </w:p>
    <w:bookmarkEnd w:id="1927"/>
    <w:bookmarkStart w:name="z1953" w:id="1928"/>
    <w:p>
      <w:pPr>
        <w:spacing w:after="0"/>
        <w:ind w:left="0"/>
        <w:jc w:val="both"/>
      </w:pPr>
      <w:r>
        <w:rPr>
          <w:rFonts w:ascii="Times New Roman"/>
          <w:b w:val="false"/>
          <w:i w:val="false"/>
          <w:color w:val="000000"/>
          <w:sz w:val="28"/>
        </w:rPr>
        <w:t>
      қаржылық қаражаттар қозғалысы жағдайын және мақсатты жұмсалуын, қаржылық-шаруашылық қызмет нәтижелерін қамтамасыз етеді;</w:t>
      </w:r>
    </w:p>
    <w:bookmarkEnd w:id="1928"/>
    <w:bookmarkStart w:name="z1954" w:id="1929"/>
    <w:p>
      <w:pPr>
        <w:spacing w:after="0"/>
        <w:ind w:left="0"/>
        <w:jc w:val="both"/>
      </w:pPr>
      <w:r>
        <w:rPr>
          <w:rFonts w:ascii="Times New Roman"/>
          <w:b w:val="false"/>
          <w:i w:val="false"/>
          <w:color w:val="000000"/>
          <w:sz w:val="28"/>
        </w:rPr>
        <w:t>
      келешекке арналған және ағымдағы қаржылық жоспарларының және ақша қаражаттары бюджетінің жасалуын қамтамасыз етеді;</w:t>
      </w:r>
    </w:p>
    <w:bookmarkEnd w:id="1929"/>
    <w:bookmarkStart w:name="z1955" w:id="1930"/>
    <w:p>
      <w:pPr>
        <w:spacing w:after="0"/>
        <w:ind w:left="0"/>
        <w:jc w:val="both"/>
      </w:pPr>
      <w:r>
        <w:rPr>
          <w:rFonts w:ascii="Times New Roman"/>
          <w:b w:val="false"/>
          <w:i w:val="false"/>
          <w:color w:val="000000"/>
          <w:sz w:val="28"/>
        </w:rPr>
        <w:t>
      жарықтандыру, жылу беру, желдету, салқындату жүйелерінің жұмыс істеуін қамтамасыз ететін шаруашылық және техникалық қызметтер жұмысына басшылықты жүзеге асырады;</w:t>
      </w:r>
    </w:p>
    <w:bookmarkEnd w:id="1930"/>
    <w:bookmarkStart w:name="z1956" w:id="1931"/>
    <w:p>
      <w:pPr>
        <w:spacing w:after="0"/>
        <w:ind w:left="0"/>
        <w:jc w:val="both"/>
      </w:pPr>
      <w:r>
        <w:rPr>
          <w:rFonts w:ascii="Times New Roman"/>
          <w:b w:val="false"/>
          <w:i w:val="false"/>
          <w:color w:val="000000"/>
          <w:sz w:val="28"/>
        </w:rPr>
        <w:t>
      ұйымның ішкі еңбек тәртіптемесі мен жұмыс тәртібін сақталуын қамтамасыз етеді;</w:t>
      </w:r>
    </w:p>
    <w:bookmarkEnd w:id="1931"/>
    <w:bookmarkStart w:name="z1957" w:id="1932"/>
    <w:p>
      <w:pPr>
        <w:spacing w:after="0"/>
        <w:ind w:left="0"/>
        <w:jc w:val="both"/>
      </w:pPr>
      <w:r>
        <w:rPr>
          <w:rFonts w:ascii="Times New Roman"/>
          <w:b w:val="false"/>
          <w:i w:val="false"/>
          <w:color w:val="000000"/>
          <w:sz w:val="28"/>
        </w:rPr>
        <w:t>
      ұйым директоры шешімдерінің орындалуын бақылауды жүзеге асырады;</w:t>
      </w:r>
    </w:p>
    <w:bookmarkEnd w:id="1932"/>
    <w:bookmarkStart w:name="z1958" w:id="1933"/>
    <w:p>
      <w:pPr>
        <w:spacing w:after="0"/>
        <w:ind w:left="0"/>
        <w:jc w:val="both"/>
      </w:pPr>
      <w:r>
        <w:rPr>
          <w:rFonts w:ascii="Times New Roman"/>
          <w:b w:val="false"/>
          <w:i w:val="false"/>
          <w:color w:val="000000"/>
          <w:sz w:val="28"/>
        </w:rPr>
        <w:t>
      жұмыс орындарын аттестаттау және оңтайландыру жүргізу бойынша іс-шараларды әзірлеуді қамтамасыз етеді, ұйымның құрылымдық бөлімшелері үшін кадрларды іріктеуді жүзеге асырады және оларды мекеме басшысына ұсынады.</w:t>
      </w:r>
    </w:p>
    <w:bookmarkEnd w:id="1933"/>
    <w:bookmarkStart w:name="z1959" w:id="1934"/>
    <w:p>
      <w:pPr>
        <w:spacing w:after="0"/>
        <w:ind w:left="0"/>
        <w:jc w:val="both"/>
      </w:pPr>
      <w:r>
        <w:rPr>
          <w:rFonts w:ascii="Times New Roman"/>
          <w:b w:val="false"/>
          <w:i w:val="false"/>
          <w:color w:val="000000"/>
          <w:sz w:val="28"/>
        </w:rPr>
        <w:t>
      288. Білуі тиіс:</w:t>
      </w:r>
    </w:p>
    <w:bookmarkEnd w:id="1934"/>
    <w:bookmarkStart w:name="z1960" w:id="1935"/>
    <w:p>
      <w:pPr>
        <w:spacing w:after="0"/>
        <w:ind w:left="0"/>
        <w:jc w:val="both"/>
      </w:pPr>
      <w:r>
        <w:rPr>
          <w:rFonts w:ascii="Times New Roman"/>
          <w:b w:val="false"/>
          <w:i w:val="false"/>
          <w:color w:val="000000"/>
          <w:sz w:val="28"/>
        </w:rPr>
        <w:t>
      Конституцияны;</w:t>
      </w:r>
    </w:p>
    <w:bookmarkEnd w:id="1935"/>
    <w:bookmarkStart w:name="z1961" w:id="1936"/>
    <w:p>
      <w:pPr>
        <w:spacing w:after="0"/>
        <w:ind w:left="0"/>
        <w:jc w:val="both"/>
      </w:pPr>
      <w:r>
        <w:rPr>
          <w:rFonts w:ascii="Times New Roman"/>
          <w:b w:val="false"/>
          <w:i w:val="false"/>
          <w:color w:val="000000"/>
          <w:sz w:val="28"/>
        </w:rPr>
        <w:t>
      Азаматтық кодексін;</w:t>
      </w:r>
    </w:p>
    <w:bookmarkEnd w:id="1936"/>
    <w:bookmarkStart w:name="z1962" w:id="1937"/>
    <w:p>
      <w:pPr>
        <w:spacing w:after="0"/>
        <w:ind w:left="0"/>
        <w:jc w:val="both"/>
      </w:pPr>
      <w:r>
        <w:rPr>
          <w:rFonts w:ascii="Times New Roman"/>
          <w:b w:val="false"/>
          <w:i w:val="false"/>
          <w:color w:val="000000"/>
          <w:sz w:val="28"/>
        </w:rPr>
        <w:t>
      Бюджет кодексін;</w:t>
      </w:r>
    </w:p>
    <w:bookmarkEnd w:id="1937"/>
    <w:bookmarkStart w:name="z1963" w:id="1938"/>
    <w:p>
      <w:pPr>
        <w:spacing w:after="0"/>
        <w:ind w:left="0"/>
        <w:jc w:val="both"/>
      </w:pPr>
      <w:r>
        <w:rPr>
          <w:rFonts w:ascii="Times New Roman"/>
          <w:b w:val="false"/>
          <w:i w:val="false"/>
          <w:color w:val="000000"/>
          <w:sz w:val="28"/>
        </w:rPr>
        <w:t>
      Әкімшілік құқық бұзушылық туралы кодексін;</w:t>
      </w:r>
    </w:p>
    <w:bookmarkEnd w:id="1938"/>
    <w:bookmarkStart w:name="z1964" w:id="1939"/>
    <w:p>
      <w:pPr>
        <w:spacing w:after="0"/>
        <w:ind w:left="0"/>
        <w:jc w:val="both"/>
      </w:pPr>
      <w:r>
        <w:rPr>
          <w:rFonts w:ascii="Times New Roman"/>
          <w:b w:val="false"/>
          <w:i w:val="false"/>
          <w:color w:val="000000"/>
          <w:sz w:val="28"/>
        </w:rPr>
        <w:t>
      Кәсіпкерлік кодексін;</w:t>
      </w:r>
    </w:p>
    <w:bookmarkEnd w:id="1939"/>
    <w:bookmarkStart w:name="z1965" w:id="1940"/>
    <w:p>
      <w:pPr>
        <w:spacing w:after="0"/>
        <w:ind w:left="0"/>
        <w:jc w:val="both"/>
      </w:pPr>
      <w:r>
        <w:rPr>
          <w:rFonts w:ascii="Times New Roman"/>
          <w:b w:val="false"/>
          <w:i w:val="false"/>
          <w:color w:val="000000"/>
          <w:sz w:val="28"/>
        </w:rPr>
        <w:t>
      Еңбек кодексін;</w:t>
      </w:r>
    </w:p>
    <w:bookmarkEnd w:id="1940"/>
    <w:bookmarkStart w:name="z1966" w:id="1941"/>
    <w:p>
      <w:pPr>
        <w:spacing w:after="0"/>
        <w:ind w:left="0"/>
        <w:jc w:val="both"/>
      </w:pPr>
      <w:r>
        <w:rPr>
          <w:rFonts w:ascii="Times New Roman"/>
          <w:b w:val="false"/>
          <w:i w:val="false"/>
          <w:color w:val="000000"/>
          <w:sz w:val="28"/>
        </w:rPr>
        <w:t>
      Әкімшілік рәсімдік-процестік кодексін;</w:t>
      </w:r>
    </w:p>
    <w:bookmarkEnd w:id="1941"/>
    <w:bookmarkStart w:name="z1967" w:id="1942"/>
    <w:p>
      <w:pPr>
        <w:spacing w:after="0"/>
        <w:ind w:left="0"/>
        <w:jc w:val="both"/>
      </w:pPr>
      <w:r>
        <w:rPr>
          <w:rFonts w:ascii="Times New Roman"/>
          <w:b w:val="false"/>
          <w:i w:val="false"/>
          <w:color w:val="000000"/>
          <w:sz w:val="28"/>
        </w:rPr>
        <w:t>
      "Авторлық құқық және сабақтас құқықтар туралы", "Мәдениет туралы", "Мемлекеттік мүлік туралы", "Сыбайлас жемқорлыққа қарсы іс-қимыл туралы", "Мемлекеттік сатып алулар туралы", "Тарихи-мәдени мұра объектілерін қорғау және пайдалану туралы" Қазақстан Республикасының заңдарын;</w:t>
      </w:r>
    </w:p>
    <w:bookmarkEnd w:id="1942"/>
    <w:bookmarkStart w:name="z1968" w:id="1943"/>
    <w:p>
      <w:pPr>
        <w:spacing w:after="0"/>
        <w:ind w:left="0"/>
        <w:jc w:val="both"/>
      </w:pPr>
      <w:r>
        <w:rPr>
          <w:rFonts w:ascii="Times New Roman"/>
          <w:b w:val="false"/>
          <w:i w:val="false"/>
          <w:color w:val="000000"/>
          <w:sz w:val="28"/>
        </w:rPr>
        <w:t>
      ішкі еңбек тәртіптемесінің, еңбек қауіпсіздігі мен еңбекті қорғау бойынша, өндірістік санитария, өрт қауіпсіздігі талаптарының тәртібін.</w:t>
      </w:r>
    </w:p>
    <w:bookmarkEnd w:id="1943"/>
    <w:bookmarkStart w:name="z1969" w:id="1944"/>
    <w:p>
      <w:pPr>
        <w:spacing w:after="0"/>
        <w:ind w:left="0"/>
        <w:jc w:val="both"/>
      </w:pPr>
      <w:r>
        <w:rPr>
          <w:rFonts w:ascii="Times New Roman"/>
          <w:b w:val="false"/>
          <w:i w:val="false"/>
          <w:color w:val="000000"/>
          <w:sz w:val="28"/>
        </w:rPr>
        <w:t>
      289. Біліктілікке қойылатын талаптар:</w:t>
      </w:r>
    </w:p>
    <w:bookmarkEnd w:id="1944"/>
    <w:bookmarkStart w:name="z1970" w:id="1945"/>
    <w:p>
      <w:pPr>
        <w:spacing w:after="0"/>
        <w:ind w:left="0"/>
        <w:jc w:val="both"/>
      </w:pPr>
      <w:r>
        <w:rPr>
          <w:rFonts w:ascii="Times New Roman"/>
          <w:b w:val="false"/>
          <w:i w:val="false"/>
          <w:color w:val="000000"/>
          <w:sz w:val="28"/>
        </w:rPr>
        <w:t>
      білімі:</w:t>
      </w:r>
    </w:p>
    <w:bookmarkEnd w:id="1945"/>
    <w:bookmarkStart w:name="z1971" w:id="1946"/>
    <w:p>
      <w:pPr>
        <w:spacing w:after="0"/>
        <w:ind w:left="0"/>
        <w:jc w:val="both"/>
      </w:pPr>
      <w:r>
        <w:rPr>
          <w:rFonts w:ascii="Times New Roman"/>
          <w:b w:val="false"/>
          <w:i w:val="false"/>
          <w:color w:val="000000"/>
          <w:sz w:val="28"/>
        </w:rPr>
        <w:t>
      кадрларды дайындау бағыттарының бірі: педагогикалық ғылымдар (жалпы дамудың пәндік мамандандырылған мұғалімдерін даярлау, жаратылыстану пәндері бойынша, гуманитарлық пәндер бойынша, тілдер және әдебиет бойынша мұғалімдер даярлау)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инженерлік, өңдеу және құрылыс саласы (сәулет, құрылыс, машина жасау) және/немесе ақпараттық-коммуникациялық технологиялар және/немесе жаратылыстану ғылымдары, математика және статистика және/немесе қызметтер (туризм, мәдени-тынығу жұмысы) бойынша жоғары (немесе жоғары оқу орнынан кейінгі) білім;</w:t>
      </w:r>
    </w:p>
    <w:bookmarkEnd w:id="1946"/>
    <w:bookmarkStart w:name="z1972" w:id="1947"/>
    <w:p>
      <w:pPr>
        <w:spacing w:after="0"/>
        <w:ind w:left="0"/>
        <w:jc w:val="both"/>
      </w:pPr>
      <w:r>
        <w:rPr>
          <w:rFonts w:ascii="Times New Roman"/>
          <w:b w:val="false"/>
          <w:i w:val="false"/>
          <w:color w:val="000000"/>
          <w:sz w:val="28"/>
        </w:rPr>
        <w:t>
      жұмыс өтілі:</w:t>
      </w:r>
    </w:p>
    <w:bookmarkEnd w:id="1947"/>
    <w:bookmarkStart w:name="z1973" w:id="1948"/>
    <w:p>
      <w:pPr>
        <w:spacing w:after="0"/>
        <w:ind w:left="0"/>
        <w:jc w:val="both"/>
      </w:pPr>
      <w:r>
        <w:rPr>
          <w:rFonts w:ascii="Times New Roman"/>
          <w:b w:val="false"/>
          <w:i w:val="false"/>
          <w:color w:val="000000"/>
          <w:sz w:val="28"/>
        </w:rPr>
        <w:t>
      1) республикалық, облыстық маңызы бар, сондай-ақ республикалық маңызы бар қалалардың, астананың музейлері (музей-қорықтары) үшін:</w:t>
      </w:r>
    </w:p>
    <w:bookmarkEnd w:id="1948"/>
    <w:bookmarkStart w:name="z1974" w:id="1949"/>
    <w:p>
      <w:pPr>
        <w:spacing w:after="0"/>
        <w:ind w:left="0"/>
        <w:jc w:val="both"/>
      </w:pPr>
      <w:r>
        <w:rPr>
          <w:rFonts w:ascii="Times New Roman"/>
          <w:b w:val="false"/>
          <w:i w:val="false"/>
          <w:color w:val="000000"/>
          <w:sz w:val="28"/>
        </w:rPr>
        <w:t>
      мәдениет саласында немесе басшылық лауазымдарда 4 жылдан кем емес, немесе Президенттік жастар кадр резервіне алынған адамдар үшін 5 жылдан кем емес,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педагогикалық ғылымдар (жалпы дамудың пәндік мамандандырылған мұғалімдерін даярлау, жаратылыстану пәндері бойынша, гуманитарлық пәндер бойынша, тілдер және әдебиет бойынша мұғалімдер даярлау)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инженерлік, өңдеу және құрылыс саласы (сәулет, құрылыс, машина жасау) және/немесе ақпараттық-коммуникациялық технологиялар және/немесе жаратылыстану ғылымдары, математика және статистика және/немесе қызмет көрсету (туризм, мәдени-тынығу жұмысы) бойынша ғылыми дәрежесі бар адамдар үшін мәдениет саласында немесе басшы лауазымдарда 3 жылдан кем емес;</w:t>
      </w:r>
    </w:p>
    <w:bookmarkEnd w:id="1949"/>
    <w:bookmarkStart w:name="z1975" w:id="1950"/>
    <w:p>
      <w:pPr>
        <w:spacing w:after="0"/>
        <w:ind w:left="0"/>
        <w:jc w:val="both"/>
      </w:pPr>
      <w:r>
        <w:rPr>
          <w:rFonts w:ascii="Times New Roman"/>
          <w:b w:val="false"/>
          <w:i w:val="false"/>
          <w:color w:val="000000"/>
          <w:sz w:val="28"/>
        </w:rPr>
        <w:t>
      2) қалалық, аудандық маңызы бар музейлер (музей-қорықтары), филиалдар үшін:</w:t>
      </w:r>
    </w:p>
    <w:bookmarkEnd w:id="1950"/>
    <w:bookmarkStart w:name="z1976" w:id="1951"/>
    <w:p>
      <w:pPr>
        <w:spacing w:after="0"/>
        <w:ind w:left="0"/>
        <w:jc w:val="both"/>
      </w:pPr>
      <w:r>
        <w:rPr>
          <w:rFonts w:ascii="Times New Roman"/>
          <w:b w:val="false"/>
          <w:i w:val="false"/>
          <w:color w:val="000000"/>
          <w:sz w:val="28"/>
        </w:rPr>
        <w:t>
      мәдениет саласында немесе басшылық лауазымдарда 2 жылдан кем емес, немесе Президенттік жастар кадр резервіне алынған адамдар үшін 5 жылдан кем емес,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педагогикалық ғылымдар (жалпы дамудың пәндік мамандандырылған мұғалімдерін даярлау, жаратылыстану пәндері бойынша, гуманитарлық пәндер бойынша, тілдер және әдебиет бойынша мұғалімдер даярлау)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инженерлік, өңдеу және құрылыс саласы (сәулет, құрылыс, машина жасау) және/немесе ақпараттық-коммуникациялық технологиялар және/немесе жаратылыстану ғылымдары, математика және статистика және/немесе қызмет көрсету (туризм, мәдени-тынығу жұмысы) бойынша ғылыми дәрежесі бар адамдар үшін мәдениет саласында немесе басшы лауазымдарда 1 жылдан кем емес.</w:t>
      </w:r>
    </w:p>
    <w:bookmarkEnd w:id="1951"/>
    <w:bookmarkStart w:name="z1977" w:id="1952"/>
    <w:p>
      <w:pPr>
        <w:spacing w:after="0"/>
        <w:ind w:left="0"/>
        <w:jc w:val="left"/>
      </w:pPr>
      <w:r>
        <w:rPr>
          <w:rFonts w:ascii="Times New Roman"/>
          <w:b/>
          <w:i w:val="false"/>
          <w:color w:val="000000"/>
        </w:rPr>
        <w:t xml:space="preserve"> Параграф 3. Бас қор сақтаушысы</w:t>
      </w:r>
    </w:p>
    <w:bookmarkEnd w:id="1952"/>
    <w:bookmarkStart w:name="z1978" w:id="1953"/>
    <w:p>
      <w:pPr>
        <w:spacing w:after="0"/>
        <w:ind w:left="0"/>
        <w:jc w:val="both"/>
      </w:pPr>
      <w:r>
        <w:rPr>
          <w:rFonts w:ascii="Times New Roman"/>
          <w:b w:val="false"/>
          <w:i w:val="false"/>
          <w:color w:val="000000"/>
          <w:sz w:val="28"/>
        </w:rPr>
        <w:t>
      290. Лауазымдық міндеттері:</w:t>
      </w:r>
    </w:p>
    <w:bookmarkEnd w:id="1953"/>
    <w:bookmarkStart w:name="z1979" w:id="1954"/>
    <w:p>
      <w:pPr>
        <w:spacing w:after="0"/>
        <w:ind w:left="0"/>
        <w:jc w:val="both"/>
      </w:pPr>
      <w:r>
        <w:rPr>
          <w:rFonts w:ascii="Times New Roman"/>
          <w:b w:val="false"/>
          <w:i w:val="false"/>
          <w:color w:val="000000"/>
          <w:sz w:val="28"/>
        </w:rPr>
        <w:t>
      өз қызметін бірінші басшының жалпы басшылығымен ұйымның құрылымдық бөлімшелерінің жетекшілерімен өзара әрекеттестікте жүзеге асырады, есепке алу, сақтау, консервациялау және қалпына келтіру жөніндегі қызметтердің жұмысын үйлестіреді;</w:t>
      </w:r>
    </w:p>
    <w:bookmarkEnd w:id="1954"/>
    <w:bookmarkStart w:name="z1980" w:id="1955"/>
    <w:p>
      <w:pPr>
        <w:spacing w:after="0"/>
        <w:ind w:left="0"/>
        <w:jc w:val="both"/>
      </w:pPr>
      <w:r>
        <w:rPr>
          <w:rFonts w:ascii="Times New Roman"/>
          <w:b w:val="false"/>
          <w:i w:val="false"/>
          <w:color w:val="000000"/>
          <w:sz w:val="28"/>
        </w:rPr>
        <w:t>
      ұйым аумағында және қорларында орналасқан музей заттарының, тарихтың жылжымалы және жылжымайтын ескерткіштерінің сақталуын қамтамасыз етеді;</w:t>
      </w:r>
    </w:p>
    <w:bookmarkEnd w:id="1955"/>
    <w:bookmarkStart w:name="z1981" w:id="1956"/>
    <w:p>
      <w:pPr>
        <w:spacing w:after="0"/>
        <w:ind w:left="0"/>
        <w:jc w:val="both"/>
      </w:pPr>
      <w:r>
        <w:rPr>
          <w:rFonts w:ascii="Times New Roman"/>
          <w:b w:val="false"/>
          <w:i w:val="false"/>
          <w:color w:val="000000"/>
          <w:sz w:val="28"/>
        </w:rPr>
        <w:t>
      музей заттарын қабылдап алу, есепке алу және ғылыми сипатталуын (паспортталуын) ұйымдастырады;</w:t>
      </w:r>
    </w:p>
    <w:bookmarkEnd w:id="1956"/>
    <w:bookmarkStart w:name="z1982" w:id="1957"/>
    <w:p>
      <w:pPr>
        <w:spacing w:after="0"/>
        <w:ind w:left="0"/>
        <w:jc w:val="both"/>
      </w:pPr>
      <w:r>
        <w:rPr>
          <w:rFonts w:ascii="Times New Roman"/>
          <w:b w:val="false"/>
          <w:i w:val="false"/>
          <w:color w:val="000000"/>
          <w:sz w:val="28"/>
        </w:rPr>
        <w:t>
      қор сақтау қоймасының қажетті музей жабдықтарымен қамтамасыз етілуін ұйымдастырады, музей заттарын сақтау тәртібінің сақталуына бақылауды жүзеге асырады;</w:t>
      </w:r>
    </w:p>
    <w:bookmarkEnd w:id="1957"/>
    <w:bookmarkStart w:name="z1983" w:id="1958"/>
    <w:p>
      <w:pPr>
        <w:spacing w:after="0"/>
        <w:ind w:left="0"/>
        <w:jc w:val="both"/>
      </w:pPr>
      <w:r>
        <w:rPr>
          <w:rFonts w:ascii="Times New Roman"/>
          <w:b w:val="false"/>
          <w:i w:val="false"/>
          <w:color w:val="000000"/>
          <w:sz w:val="28"/>
        </w:rPr>
        <w:t>
      музей заттарын сақтау, физикалық жағдайын жақсарту, музей құндылықтарын қалпына келтіру, консервациялау бойынша іс-шаралар кешенін жүргізуді жүзеге асырады;</w:t>
      </w:r>
    </w:p>
    <w:bookmarkEnd w:id="1958"/>
    <w:bookmarkStart w:name="z1984" w:id="1959"/>
    <w:p>
      <w:pPr>
        <w:spacing w:after="0"/>
        <w:ind w:left="0"/>
        <w:jc w:val="both"/>
      </w:pPr>
      <w:r>
        <w:rPr>
          <w:rFonts w:ascii="Times New Roman"/>
          <w:b w:val="false"/>
          <w:i w:val="false"/>
          <w:color w:val="000000"/>
          <w:sz w:val="28"/>
        </w:rPr>
        <w:t>
      ұйымның жұмыс жоспарлары және есебін, сондай-ақ келешек және жылдық жоспарлардың тиісті бөлімдерін жасайды;</w:t>
      </w:r>
    </w:p>
    <w:bookmarkEnd w:id="1959"/>
    <w:bookmarkStart w:name="z1985" w:id="1960"/>
    <w:p>
      <w:pPr>
        <w:spacing w:after="0"/>
        <w:ind w:left="0"/>
        <w:jc w:val="both"/>
      </w:pPr>
      <w:r>
        <w:rPr>
          <w:rFonts w:ascii="Times New Roman"/>
          <w:b w:val="false"/>
          <w:i w:val="false"/>
          <w:color w:val="000000"/>
          <w:sz w:val="28"/>
        </w:rPr>
        <w:t>
      музей заттарының берілуін және олардың қайтарылуын қамтамасыз етеді, ғылыми баяндамалармен, мақалалармен, шолулармен сөз сөйлейді;</w:t>
      </w:r>
    </w:p>
    <w:bookmarkEnd w:id="1960"/>
    <w:bookmarkStart w:name="z1986" w:id="1961"/>
    <w:p>
      <w:pPr>
        <w:spacing w:after="0"/>
        <w:ind w:left="0"/>
        <w:jc w:val="both"/>
      </w:pPr>
      <w:r>
        <w:rPr>
          <w:rFonts w:ascii="Times New Roman"/>
          <w:b w:val="false"/>
          <w:i w:val="false"/>
          <w:color w:val="000000"/>
          <w:sz w:val="28"/>
        </w:rPr>
        <w:t>
      дирекцияның, сараптама-тексеру және әдістемелік, қор-сатып алу және бағалау комиссияларының жұмысына қатысады;</w:t>
      </w:r>
    </w:p>
    <w:bookmarkEnd w:id="1961"/>
    <w:bookmarkStart w:name="z1987" w:id="1962"/>
    <w:p>
      <w:pPr>
        <w:spacing w:after="0"/>
        <w:ind w:left="0"/>
        <w:jc w:val="both"/>
      </w:pPr>
      <w:r>
        <w:rPr>
          <w:rFonts w:ascii="Times New Roman"/>
          <w:b w:val="false"/>
          <w:i w:val="false"/>
          <w:color w:val="000000"/>
          <w:sz w:val="28"/>
        </w:rPr>
        <w:t>
      музей заттары мен музей коллекцияларының каталогтарын, қор материалдарының шолуын, әдістемелік ұсыныстарды жарияланымға әзірлейді, кеңестер жүргізеді;</w:t>
      </w:r>
    </w:p>
    <w:bookmarkEnd w:id="1962"/>
    <w:bookmarkStart w:name="z1988" w:id="1963"/>
    <w:p>
      <w:pPr>
        <w:spacing w:after="0"/>
        <w:ind w:left="0"/>
        <w:jc w:val="both"/>
      </w:pPr>
      <w:r>
        <w:rPr>
          <w:rFonts w:ascii="Times New Roman"/>
          <w:b w:val="false"/>
          <w:i w:val="false"/>
          <w:color w:val="000000"/>
          <w:sz w:val="28"/>
        </w:rPr>
        <w:t>
      музейге түскен музей заттары мен музей коллекцияларының тіркелуін, сақтау орнын шифрлауды жүргізуді қамтамасыз етеді;</w:t>
      </w:r>
    </w:p>
    <w:bookmarkEnd w:id="1963"/>
    <w:bookmarkStart w:name="z1989" w:id="1964"/>
    <w:p>
      <w:pPr>
        <w:spacing w:after="0"/>
        <w:ind w:left="0"/>
        <w:jc w:val="both"/>
      </w:pPr>
      <w:r>
        <w:rPr>
          <w:rFonts w:ascii="Times New Roman"/>
          <w:b w:val="false"/>
          <w:i w:val="false"/>
          <w:color w:val="000000"/>
          <w:sz w:val="28"/>
        </w:rPr>
        <w:t>
      қабылдап алу мен тұрақты және уақытша беру актілерін, ішкі музей актілерін және актілерді тіркеу кітаптарын рәсімдеуді жүзеге асырады;</w:t>
      </w:r>
    </w:p>
    <w:bookmarkEnd w:id="1964"/>
    <w:bookmarkStart w:name="z1990" w:id="1965"/>
    <w:p>
      <w:pPr>
        <w:spacing w:after="0"/>
        <w:ind w:left="0"/>
        <w:jc w:val="both"/>
      </w:pPr>
      <w:r>
        <w:rPr>
          <w:rFonts w:ascii="Times New Roman"/>
          <w:b w:val="false"/>
          <w:i w:val="false"/>
          <w:color w:val="000000"/>
          <w:sz w:val="28"/>
        </w:rPr>
        <w:t>
      музей заттарын сақтау қоры жөніндегі инвентарлық кітаптарда, арнайы инвентарлық кітаптарда, мұрағаттық тізімдемеде (инвентарлық кітап құқығымен) тіркеу мерзімін қамтамасыз етеді;</w:t>
      </w:r>
    </w:p>
    <w:bookmarkEnd w:id="1965"/>
    <w:bookmarkStart w:name="z1991" w:id="1966"/>
    <w:p>
      <w:pPr>
        <w:spacing w:after="0"/>
        <w:ind w:left="0"/>
        <w:jc w:val="both"/>
      </w:pPr>
      <w:r>
        <w:rPr>
          <w:rFonts w:ascii="Times New Roman"/>
          <w:b w:val="false"/>
          <w:i w:val="false"/>
          <w:color w:val="000000"/>
          <w:sz w:val="28"/>
        </w:rPr>
        <w:t>
      музей заттарын сақтаушылармен музей заттарын сақтау мәселелері бойынша сабақтар өткізеді, музей заттарының сақталымын қамтамасыз ету бағытындағы отандық және әлемдік жетістіктерді зерделейді;</w:t>
      </w:r>
    </w:p>
    <w:bookmarkEnd w:id="1966"/>
    <w:bookmarkStart w:name="z1992" w:id="1967"/>
    <w:p>
      <w:pPr>
        <w:spacing w:after="0"/>
        <w:ind w:left="0"/>
        <w:jc w:val="both"/>
      </w:pPr>
      <w:r>
        <w:rPr>
          <w:rFonts w:ascii="Times New Roman"/>
          <w:b w:val="false"/>
          <w:i w:val="false"/>
          <w:color w:val="000000"/>
          <w:sz w:val="28"/>
        </w:rPr>
        <w:t>
      музей заттары материалдарына, құжаттар тобына, музейдің механикалық қорғаныс жүйелеріне, арнайы музей витриналарына (соның ішінде микроклиматты қолдау жүйелеріне) қойылатын талаптарды ескере отырып, музейдің күзет және қорғаныс техникалық құралдарын пайдалануды, күзет дабылдамасы, өрт дабылдамасы, өрт сөндіру дабылдамасы (газ, су) жүйелерін, еркін кіруді бақылау жүйелерін, бейнебақылау, жылыту, желдету және климатты бірқалыпта ұстау жүйелерін қамтамасыз етуді және қызмет көрсетуді қоса алғанда қамтамасыз етеді.</w:t>
      </w:r>
    </w:p>
    <w:bookmarkEnd w:id="1967"/>
    <w:bookmarkStart w:name="z1993" w:id="1968"/>
    <w:p>
      <w:pPr>
        <w:spacing w:after="0"/>
        <w:ind w:left="0"/>
        <w:jc w:val="both"/>
      </w:pPr>
      <w:r>
        <w:rPr>
          <w:rFonts w:ascii="Times New Roman"/>
          <w:b w:val="false"/>
          <w:i w:val="false"/>
          <w:color w:val="000000"/>
          <w:sz w:val="28"/>
        </w:rPr>
        <w:t>
      291. Білуі тиіс:</w:t>
      </w:r>
    </w:p>
    <w:bookmarkEnd w:id="1968"/>
    <w:bookmarkStart w:name="z1994" w:id="1969"/>
    <w:p>
      <w:pPr>
        <w:spacing w:after="0"/>
        <w:ind w:left="0"/>
        <w:jc w:val="both"/>
      </w:pPr>
      <w:r>
        <w:rPr>
          <w:rFonts w:ascii="Times New Roman"/>
          <w:b w:val="false"/>
          <w:i w:val="false"/>
          <w:color w:val="000000"/>
          <w:sz w:val="28"/>
        </w:rPr>
        <w:t>
      Конституцияны;</w:t>
      </w:r>
    </w:p>
    <w:bookmarkEnd w:id="1969"/>
    <w:bookmarkStart w:name="z1995" w:id="1970"/>
    <w:p>
      <w:pPr>
        <w:spacing w:after="0"/>
        <w:ind w:left="0"/>
        <w:jc w:val="both"/>
      </w:pPr>
      <w:r>
        <w:rPr>
          <w:rFonts w:ascii="Times New Roman"/>
          <w:b w:val="false"/>
          <w:i w:val="false"/>
          <w:color w:val="000000"/>
          <w:sz w:val="28"/>
        </w:rPr>
        <w:t>
      Еңбек кодексін;</w:t>
      </w:r>
    </w:p>
    <w:bookmarkEnd w:id="1970"/>
    <w:bookmarkStart w:name="z1996" w:id="1971"/>
    <w:p>
      <w:pPr>
        <w:spacing w:after="0"/>
        <w:ind w:left="0"/>
        <w:jc w:val="both"/>
      </w:pPr>
      <w:r>
        <w:rPr>
          <w:rFonts w:ascii="Times New Roman"/>
          <w:b w:val="false"/>
          <w:i w:val="false"/>
          <w:color w:val="000000"/>
          <w:sz w:val="28"/>
        </w:rPr>
        <w:t>
      "Мәдениет туралы", "Мемлекеттік мүлік туралы", "Сыбайлас жемқорлыққа қарсы іс-қимыл туралы", "Тарихи-мәдени мұра объектілерін қорғау және пайдалану туралы" Қазақстан Республикасының заңдарын;</w:t>
      </w:r>
    </w:p>
    <w:bookmarkEnd w:id="1971"/>
    <w:bookmarkStart w:name="z1997" w:id="1972"/>
    <w:p>
      <w:pPr>
        <w:spacing w:after="0"/>
        <w:ind w:left="0"/>
        <w:jc w:val="both"/>
      </w:pPr>
      <w:r>
        <w:rPr>
          <w:rFonts w:ascii="Times New Roman"/>
          <w:b w:val="false"/>
          <w:i w:val="false"/>
          <w:color w:val="000000"/>
          <w:sz w:val="28"/>
        </w:rPr>
        <w:t>
      жәдігерлерді қалпына келтіру технологиясын, музей заттарын есепке алу және сақтау саласындағы отандық және шетелдік музейлердің алдыңғы қатарлы тәжірибелерін.</w:t>
      </w:r>
    </w:p>
    <w:bookmarkEnd w:id="1972"/>
    <w:bookmarkStart w:name="z1998" w:id="1973"/>
    <w:p>
      <w:pPr>
        <w:spacing w:after="0"/>
        <w:ind w:left="0"/>
        <w:jc w:val="both"/>
      </w:pPr>
      <w:r>
        <w:rPr>
          <w:rFonts w:ascii="Times New Roman"/>
          <w:b w:val="false"/>
          <w:i w:val="false"/>
          <w:color w:val="000000"/>
          <w:sz w:val="28"/>
        </w:rPr>
        <w:t>
      292. Біліктілікке қойылатын талаптар:</w:t>
      </w:r>
    </w:p>
    <w:bookmarkEnd w:id="1973"/>
    <w:bookmarkStart w:name="z1999" w:id="1974"/>
    <w:p>
      <w:pPr>
        <w:spacing w:after="0"/>
        <w:ind w:left="0"/>
        <w:jc w:val="both"/>
      </w:pPr>
      <w:r>
        <w:rPr>
          <w:rFonts w:ascii="Times New Roman"/>
          <w:b w:val="false"/>
          <w:i w:val="false"/>
          <w:color w:val="000000"/>
          <w:sz w:val="28"/>
        </w:rPr>
        <w:t>
      кадрларды дайындау бағыттарының бірі: педагогикалық ғылымдар (жалпы дамудың пәндік мамандандырылған мұғалімдерін даярлау, жаратылыстану пәндері бойынша, гуманитарлық пәндер бойынша мұғалімдер даярлау) және/немесе өнер және гуманитарлық ғылымдар және/немесе әлеуметтік ғылымдар, журналистика және ақпарат және/немесе жаратылыстану ғылымдары, математика және статистика және/немесе инженерлік, өңдеу және құрылыс салалары және/немесе ақпараттық-коммуникациялық технологиялар және/немесе қызмет көрсету (туризм, мәдени-тынығу жұмысы) бойынша жоғары (немесе жоғары оқу орнынан кейінгі) білім және мәдениет және/немесе білім және/немесе ғылым және/немесе архив ісі және/немесе салаласында 5 жылдан кем емес жұмыс өтілі,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кадрларды дайындау бағыттарының бірі: педагогикалық ғылымдар (жалпы дамудың пәндік мамандандырылған мұғалімдерін даярлау, жаратылыстану пәндері бойынша, гуманитарлық пәндер бойынша мұғалімдер даярлау) және/немесе өнер және гуманитарлық ғылымдар және/немесе әлеуметтік ғылымдар, журналистика және ақпарат және/немесе жаратылыстану ғылымдары, математика және статистика және/немесе инженерлік, өңдеу және құрылыс салалары және/немесе ақпараттық-коммуникациялық технологиялар және/немесе қызмет көрсету (туризм, мәдени-тынығу жұмысы) бойынша ғылыми дәрежесі бар адамдар үшін 2 жылдан кем емес.</w:t>
      </w:r>
    </w:p>
    <w:bookmarkEnd w:id="1974"/>
    <w:bookmarkStart w:name="z2000" w:id="1975"/>
    <w:p>
      <w:pPr>
        <w:spacing w:after="0"/>
        <w:ind w:left="0"/>
        <w:jc w:val="left"/>
      </w:pPr>
      <w:r>
        <w:rPr>
          <w:rFonts w:ascii="Times New Roman"/>
          <w:b/>
          <w:i w:val="false"/>
          <w:color w:val="000000"/>
        </w:rPr>
        <w:t xml:space="preserve"> Параграф 4. Бас редактор</w:t>
      </w:r>
    </w:p>
    <w:bookmarkEnd w:id="1975"/>
    <w:bookmarkStart w:name="z2001" w:id="1976"/>
    <w:p>
      <w:pPr>
        <w:spacing w:after="0"/>
        <w:ind w:left="0"/>
        <w:jc w:val="both"/>
      </w:pPr>
      <w:r>
        <w:rPr>
          <w:rFonts w:ascii="Times New Roman"/>
          <w:b w:val="false"/>
          <w:i w:val="false"/>
          <w:color w:val="000000"/>
          <w:sz w:val="28"/>
        </w:rPr>
        <w:t>
      293. Лауазымдық міндеттері:</w:t>
      </w:r>
    </w:p>
    <w:bookmarkEnd w:id="1976"/>
    <w:bookmarkStart w:name="z2002" w:id="1977"/>
    <w:p>
      <w:pPr>
        <w:spacing w:after="0"/>
        <w:ind w:left="0"/>
        <w:jc w:val="both"/>
      </w:pPr>
      <w:r>
        <w:rPr>
          <w:rFonts w:ascii="Times New Roman"/>
          <w:b w:val="false"/>
          <w:i w:val="false"/>
          <w:color w:val="000000"/>
          <w:sz w:val="28"/>
        </w:rPr>
        <w:t>
      музейдің, музей-қорықтың ғылыми және әдістемелік әдебиеттерін, сондай-ақ ақпараттық материалдарын редакциялауды ұйымдастырады, әдебиеттерді олардың нарықтағы сұранысын ескере отырып, басып шығарудың перспективалық және жылдық тақырыптық жоспарларының жобаларын, редакциялық-дайындық жұмыстарының жоспарларын және басылымдардың редакциялық және өндірістік үдерістерінің кестелерін жасауға басшылық етеді;</w:t>
      </w:r>
    </w:p>
    <w:bookmarkEnd w:id="1977"/>
    <w:bookmarkStart w:name="z2003" w:id="1978"/>
    <w:p>
      <w:pPr>
        <w:spacing w:after="0"/>
        <w:ind w:left="0"/>
        <w:jc w:val="both"/>
      </w:pPr>
      <w:r>
        <w:rPr>
          <w:rFonts w:ascii="Times New Roman"/>
          <w:b w:val="false"/>
          <w:i w:val="false"/>
          <w:color w:val="000000"/>
          <w:sz w:val="28"/>
        </w:rPr>
        <w:t>
      қолжазбаларды ұсынудың, оларды теруге тапсырудың, корректура баспа-таңбасын өңдеудің және әдебиетті жарыққа шығарудың бекітілген мерзімінің сақталуын, сондай-ақ басылымдардың ғылыми және әдеби мазмұны, олардың полиграфиялық орындалуының сапасын қамтамасыз етеді;</w:t>
      </w:r>
    </w:p>
    <w:bookmarkEnd w:id="1978"/>
    <w:bookmarkStart w:name="z2004" w:id="1979"/>
    <w:p>
      <w:pPr>
        <w:spacing w:after="0"/>
        <w:ind w:left="0"/>
        <w:jc w:val="both"/>
      </w:pPr>
      <w:r>
        <w:rPr>
          <w:rFonts w:ascii="Times New Roman"/>
          <w:b w:val="false"/>
          <w:i w:val="false"/>
          <w:color w:val="000000"/>
          <w:sz w:val="28"/>
        </w:rPr>
        <w:t>
      авторлармен баспа шарттарын және сыртқы редакторлармен, рецензенттермен, суретшілермен және музей әдебиетін басып шығару бойынша атқарылатын жұмыстарға тартылатын тұлғалармен еңбек шарттарын (контрактілерді) жасасуға арналған материалдарды дайындайды, олардың орындалған жұмыстары үшін есеп айырысу бойынша құжаттарды рәсімдеуге қатысады;</w:t>
      </w:r>
    </w:p>
    <w:bookmarkEnd w:id="1979"/>
    <w:bookmarkStart w:name="z2005" w:id="1980"/>
    <w:p>
      <w:pPr>
        <w:spacing w:after="0"/>
        <w:ind w:left="0"/>
        <w:jc w:val="both"/>
      </w:pPr>
      <w:r>
        <w:rPr>
          <w:rFonts w:ascii="Times New Roman"/>
          <w:b w:val="false"/>
          <w:i w:val="false"/>
          <w:color w:val="000000"/>
          <w:sz w:val="28"/>
        </w:rPr>
        <w:t>
      қолжазбалармен жұмыс барысында көмек көрсету мақсатында авторлардың кеңес жүргізулерін ұйымдастырады, түскен қолжазбаларды қабылдайды, оларды рәсімдеудің баспалық шарттарға сәйкестігін тексереді, қолжазбаларды рецензиялауға және редакциялауға жібереді;</w:t>
      </w:r>
    </w:p>
    <w:bookmarkEnd w:id="1980"/>
    <w:bookmarkStart w:name="z2006" w:id="1981"/>
    <w:p>
      <w:pPr>
        <w:spacing w:after="0"/>
        <w:ind w:left="0"/>
        <w:jc w:val="both"/>
      </w:pPr>
      <w:r>
        <w:rPr>
          <w:rFonts w:ascii="Times New Roman"/>
          <w:b w:val="false"/>
          <w:i w:val="false"/>
          <w:color w:val="000000"/>
          <w:sz w:val="28"/>
        </w:rPr>
        <w:t>
      автордың келісім шарттарын орындаумен байланысты мәселелерді, редакторлардың қолжазбалар жөніндегі қорытындыларын қарайды және оларды басып шығаруды мақұлдау немесе қабылдамау туралы шешімдерді қабылдайды, авторлар мен редакторлар арасындағы келіспеушіліктерді шешеді, музей, музей-қорық редакторларының біркелкі және бірқалыпты жүктелуін қамтамасыз етеді, олардың арасында жұмыстарды бөледі және музейлік басылымдарды редакциялаудың мерзімін бекітеді;</w:t>
      </w:r>
    </w:p>
    <w:bookmarkEnd w:id="1981"/>
    <w:bookmarkStart w:name="z2007" w:id="1982"/>
    <w:p>
      <w:pPr>
        <w:spacing w:after="0"/>
        <w:ind w:left="0"/>
        <w:jc w:val="both"/>
      </w:pPr>
      <w:r>
        <w:rPr>
          <w:rFonts w:ascii="Times New Roman"/>
          <w:b w:val="false"/>
          <w:i w:val="false"/>
          <w:color w:val="000000"/>
          <w:sz w:val="28"/>
        </w:rPr>
        <w:t>
      басылымдардың өндіріске, басуға жіберілуіне қол қояды, бөлімшелердің атқарылған жұмыстары туралы есебін жасайды.</w:t>
      </w:r>
    </w:p>
    <w:bookmarkEnd w:id="1982"/>
    <w:bookmarkStart w:name="z2008" w:id="1983"/>
    <w:p>
      <w:pPr>
        <w:spacing w:after="0"/>
        <w:ind w:left="0"/>
        <w:jc w:val="both"/>
      </w:pPr>
      <w:r>
        <w:rPr>
          <w:rFonts w:ascii="Times New Roman"/>
          <w:b w:val="false"/>
          <w:i w:val="false"/>
          <w:color w:val="000000"/>
          <w:sz w:val="28"/>
        </w:rPr>
        <w:t>
      294. Білуі тиіс:</w:t>
      </w:r>
    </w:p>
    <w:bookmarkEnd w:id="1983"/>
    <w:bookmarkStart w:name="z2009" w:id="1984"/>
    <w:p>
      <w:pPr>
        <w:spacing w:after="0"/>
        <w:ind w:left="0"/>
        <w:jc w:val="both"/>
      </w:pPr>
      <w:r>
        <w:rPr>
          <w:rFonts w:ascii="Times New Roman"/>
          <w:b w:val="false"/>
          <w:i w:val="false"/>
          <w:color w:val="000000"/>
          <w:sz w:val="28"/>
        </w:rPr>
        <w:t>
      Конституцияны;</w:t>
      </w:r>
    </w:p>
    <w:bookmarkEnd w:id="1984"/>
    <w:bookmarkStart w:name="z2010" w:id="1985"/>
    <w:p>
      <w:pPr>
        <w:spacing w:after="0"/>
        <w:ind w:left="0"/>
        <w:jc w:val="both"/>
      </w:pPr>
      <w:r>
        <w:rPr>
          <w:rFonts w:ascii="Times New Roman"/>
          <w:b w:val="false"/>
          <w:i w:val="false"/>
          <w:color w:val="000000"/>
          <w:sz w:val="28"/>
        </w:rPr>
        <w:t>
      Еңбек кодексін;</w:t>
      </w:r>
    </w:p>
    <w:bookmarkEnd w:id="1985"/>
    <w:bookmarkStart w:name="z2011" w:id="1986"/>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"Тарихи-мәдени мұра объектілерін қорғау және пайдалану туралы" Қазақстан Республикасының заңдарын;</w:t>
      </w:r>
    </w:p>
    <w:bookmarkEnd w:id="1986"/>
    <w:bookmarkStart w:name="z2012" w:id="1987"/>
    <w:p>
      <w:pPr>
        <w:spacing w:after="0"/>
        <w:ind w:left="0"/>
        <w:jc w:val="both"/>
      </w:pPr>
      <w:r>
        <w:rPr>
          <w:rFonts w:ascii="Times New Roman"/>
          <w:b w:val="false"/>
          <w:i w:val="false"/>
          <w:color w:val="000000"/>
          <w:sz w:val="28"/>
        </w:rPr>
        <w:t>
      редакторлық және корректорлық жұмыстар әдістерін, қолжазбаларды өндіріске тапсыру, корректуралық баспа-таңбаларды баспаға әзірлеуді дайындауды, полиграфиялық өндірістің терминдерін, белгілері мен өлшем бірліктерін, технологиясын.</w:t>
      </w:r>
    </w:p>
    <w:bookmarkEnd w:id="1987"/>
    <w:bookmarkStart w:name="z2013" w:id="1988"/>
    <w:p>
      <w:pPr>
        <w:spacing w:after="0"/>
        <w:ind w:left="0"/>
        <w:jc w:val="both"/>
      </w:pPr>
      <w:r>
        <w:rPr>
          <w:rFonts w:ascii="Times New Roman"/>
          <w:b w:val="false"/>
          <w:i w:val="false"/>
          <w:color w:val="000000"/>
          <w:sz w:val="28"/>
        </w:rPr>
        <w:t>
      295. Біліктілікке қойылатын талаптар:</w:t>
      </w:r>
    </w:p>
    <w:bookmarkEnd w:id="1988"/>
    <w:bookmarkStart w:name="z2014" w:id="1989"/>
    <w:p>
      <w:pPr>
        <w:spacing w:after="0"/>
        <w:ind w:left="0"/>
        <w:jc w:val="both"/>
      </w:pPr>
      <w:r>
        <w:rPr>
          <w:rFonts w:ascii="Times New Roman"/>
          <w:b w:val="false"/>
          <w:i w:val="false"/>
          <w:color w:val="000000"/>
          <w:sz w:val="28"/>
        </w:rPr>
        <w:t>
      кадрларды дайындау бағыттарының бірі: педагогикалық ғылымдар және/немесе өнер және гуманитарлық ғылымдар және/немесе әлеуметтік ғылымдар, журналистика және ақпарат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қызмет көрсету (туризм, мәдени-тынығу жұмысы)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салаласында 5 жылдан кем емес жұмыс өтілі,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педагогикалық ғылымдар және/немесе өнер және гуманитарлық ғылымдар және/немесе әлеуметтік ғылымдар, журналистика және ақпарат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қызмет көрсету (туризм, мәдени-тынығу жұмысы) бойынша ғылыми дәрежесі бар адамдар үшін 2 жылдан кем емес.</w:t>
      </w:r>
    </w:p>
    <w:bookmarkEnd w:id="1989"/>
    <w:bookmarkStart w:name="z2015" w:id="1990"/>
    <w:p>
      <w:pPr>
        <w:spacing w:after="0"/>
        <w:ind w:left="0"/>
        <w:jc w:val="left"/>
      </w:pPr>
      <w:r>
        <w:rPr>
          <w:rFonts w:ascii="Times New Roman"/>
          <w:b/>
          <w:i w:val="false"/>
          <w:color w:val="000000"/>
        </w:rPr>
        <w:t xml:space="preserve"> Параграф 5. Бас суретші</w:t>
      </w:r>
    </w:p>
    <w:bookmarkEnd w:id="1990"/>
    <w:bookmarkStart w:name="z2016" w:id="1991"/>
    <w:p>
      <w:pPr>
        <w:spacing w:after="0"/>
        <w:ind w:left="0"/>
        <w:jc w:val="both"/>
      </w:pPr>
      <w:r>
        <w:rPr>
          <w:rFonts w:ascii="Times New Roman"/>
          <w:b w:val="false"/>
          <w:i w:val="false"/>
          <w:color w:val="000000"/>
          <w:sz w:val="28"/>
        </w:rPr>
        <w:t>
      296. Лауазымдық міндеттері:</w:t>
      </w:r>
    </w:p>
    <w:bookmarkEnd w:id="1991"/>
    <w:bookmarkStart w:name="z2017" w:id="1992"/>
    <w:p>
      <w:pPr>
        <w:spacing w:after="0"/>
        <w:ind w:left="0"/>
        <w:jc w:val="both"/>
      </w:pPr>
      <w:r>
        <w:rPr>
          <w:rFonts w:ascii="Times New Roman"/>
          <w:b w:val="false"/>
          <w:i w:val="false"/>
          <w:color w:val="000000"/>
          <w:sz w:val="28"/>
        </w:rPr>
        <w:t>
      экспозициялар мен көрмелерді көркемдік жобалаудың қағидаларын жасайды;</w:t>
      </w:r>
    </w:p>
    <w:bookmarkEnd w:id="1992"/>
    <w:bookmarkStart w:name="z2018" w:id="1993"/>
    <w:p>
      <w:pPr>
        <w:spacing w:after="0"/>
        <w:ind w:left="0"/>
        <w:jc w:val="both"/>
      </w:pPr>
      <w:r>
        <w:rPr>
          <w:rFonts w:ascii="Times New Roman"/>
          <w:b w:val="false"/>
          <w:i w:val="false"/>
          <w:color w:val="000000"/>
          <w:sz w:val="28"/>
        </w:rPr>
        <w:t>
      тұрақты орындағы, жаңа және жаңартылған қолда бар экспозицияларды, уақытша және көшпелі көрмелерді, музей, музей-қорық интерьерін көркемдік безендіруді, көрмелер мен музей іс-шараларын таныстыру жарнамасының, ұйымның шығармашылық жетістіктерін бейнелейтін бет-бейнелік өнімдерінің сапасын қамтамасыз етеді.</w:t>
      </w:r>
    </w:p>
    <w:bookmarkEnd w:id="1993"/>
    <w:bookmarkStart w:name="z2019" w:id="1994"/>
    <w:p>
      <w:pPr>
        <w:spacing w:after="0"/>
        <w:ind w:left="0"/>
        <w:jc w:val="both"/>
      </w:pPr>
      <w:r>
        <w:rPr>
          <w:rFonts w:ascii="Times New Roman"/>
          <w:b w:val="false"/>
          <w:i w:val="false"/>
          <w:color w:val="000000"/>
          <w:sz w:val="28"/>
        </w:rPr>
        <w:t>
      экспозициялардың техникалық және жұмыс жобалауына–монтаждауға тікелей қатысады; безендіру макеттері мен эскиздерінің уақытылы ұсынылуын, экспозицияны дайындау мен таныстыру жоспарының жасалуын қамтамасыз етеді;</w:t>
      </w:r>
    </w:p>
    <w:bookmarkEnd w:id="1994"/>
    <w:bookmarkStart w:name="z2020" w:id="1995"/>
    <w:p>
      <w:pPr>
        <w:spacing w:after="0"/>
        <w:ind w:left="0"/>
        <w:jc w:val="both"/>
      </w:pPr>
      <w:r>
        <w:rPr>
          <w:rFonts w:ascii="Times New Roman"/>
          <w:b w:val="false"/>
          <w:i w:val="false"/>
          <w:color w:val="000000"/>
          <w:sz w:val="28"/>
        </w:rPr>
        <w:t>
      суретші-экспозиционерлердің, суретші-дизайнерлердің және экспозициялық-көрмелік бөлімі мамандарының қызметін қамтамасыз етеді және оларға қажетті шығармашылық және әдістемелік көмек көрсетеді;</w:t>
      </w:r>
    </w:p>
    <w:bookmarkEnd w:id="1995"/>
    <w:bookmarkStart w:name="z2021" w:id="1996"/>
    <w:p>
      <w:pPr>
        <w:spacing w:after="0"/>
        <w:ind w:left="0"/>
        <w:jc w:val="both"/>
      </w:pPr>
      <w:r>
        <w:rPr>
          <w:rFonts w:ascii="Times New Roman"/>
          <w:b w:val="false"/>
          <w:i w:val="false"/>
          <w:color w:val="000000"/>
          <w:sz w:val="28"/>
        </w:rPr>
        <w:t>
      музей, музей-қорықтың экспозициялық-көрмелік бөлімінің кадрларын іріктеуге қатысады, олардың кәсіби өсуіне ықпал етеді;</w:t>
      </w:r>
    </w:p>
    <w:bookmarkEnd w:id="1996"/>
    <w:bookmarkStart w:name="z2022" w:id="1997"/>
    <w:p>
      <w:pPr>
        <w:spacing w:after="0"/>
        <w:ind w:left="0"/>
        <w:jc w:val="both"/>
      </w:pPr>
      <w:r>
        <w:rPr>
          <w:rFonts w:ascii="Times New Roman"/>
          <w:b w:val="false"/>
          <w:i w:val="false"/>
          <w:color w:val="000000"/>
          <w:sz w:val="28"/>
        </w:rPr>
        <w:t>
      музейлік экспозиция, технологиялар, дизайн және жаңа материалдар саласындағы ең жаңа жетістіктерді зерделеуді және енгізуді ұйымдастырады.</w:t>
      </w:r>
    </w:p>
    <w:bookmarkEnd w:id="1997"/>
    <w:bookmarkStart w:name="z2023" w:id="1998"/>
    <w:p>
      <w:pPr>
        <w:spacing w:after="0"/>
        <w:ind w:left="0"/>
        <w:jc w:val="both"/>
      </w:pPr>
      <w:r>
        <w:rPr>
          <w:rFonts w:ascii="Times New Roman"/>
          <w:b w:val="false"/>
          <w:i w:val="false"/>
          <w:color w:val="000000"/>
          <w:sz w:val="28"/>
        </w:rPr>
        <w:t>
      297. Білуі тиіс:</w:t>
      </w:r>
    </w:p>
    <w:bookmarkEnd w:id="1998"/>
    <w:bookmarkStart w:name="z2024" w:id="1999"/>
    <w:p>
      <w:pPr>
        <w:spacing w:after="0"/>
        <w:ind w:left="0"/>
        <w:jc w:val="both"/>
      </w:pPr>
      <w:r>
        <w:rPr>
          <w:rFonts w:ascii="Times New Roman"/>
          <w:b w:val="false"/>
          <w:i w:val="false"/>
          <w:color w:val="000000"/>
          <w:sz w:val="28"/>
        </w:rPr>
        <w:t>
      Конституцияны;</w:t>
      </w:r>
    </w:p>
    <w:bookmarkEnd w:id="1999"/>
    <w:bookmarkStart w:name="z2025" w:id="2000"/>
    <w:p>
      <w:pPr>
        <w:spacing w:after="0"/>
        <w:ind w:left="0"/>
        <w:jc w:val="both"/>
      </w:pPr>
      <w:r>
        <w:rPr>
          <w:rFonts w:ascii="Times New Roman"/>
          <w:b w:val="false"/>
          <w:i w:val="false"/>
          <w:color w:val="000000"/>
          <w:sz w:val="28"/>
        </w:rPr>
        <w:t>
      Еңбек кодексін;</w:t>
      </w:r>
    </w:p>
    <w:bookmarkEnd w:id="2000"/>
    <w:bookmarkStart w:name="z2026" w:id="2001"/>
    <w:p>
      <w:pPr>
        <w:spacing w:after="0"/>
        <w:ind w:left="0"/>
        <w:jc w:val="both"/>
      </w:pPr>
      <w:r>
        <w:rPr>
          <w:rFonts w:ascii="Times New Roman"/>
          <w:b w:val="false"/>
          <w:i w:val="false"/>
          <w:color w:val="000000"/>
          <w:sz w:val="28"/>
        </w:rPr>
        <w:t>
      "Жарнама туралы", "Мәдениет туралы", "Сыбайлас жемқорлыққа қарсы іс-қимыл туралы", "Тарихи-мәдени мұра объектілерін қорғау және пайдалану туралы" Қазақстан Республикасының заңдарын;</w:t>
      </w:r>
    </w:p>
    <w:bookmarkEnd w:id="2001"/>
    <w:bookmarkStart w:name="z2027" w:id="2002"/>
    <w:p>
      <w:pPr>
        <w:spacing w:after="0"/>
        <w:ind w:left="0"/>
        <w:jc w:val="both"/>
      </w:pPr>
      <w:r>
        <w:rPr>
          <w:rFonts w:ascii="Times New Roman"/>
          <w:b w:val="false"/>
          <w:i w:val="false"/>
          <w:color w:val="000000"/>
          <w:sz w:val="28"/>
        </w:rPr>
        <w:t>
      экспозицияны музейлік безендірудің барлық компоненттерін жасау және әзірлеу қағидаларын, декорациялық өнер, музей ісі тарихын.</w:t>
      </w:r>
    </w:p>
    <w:bookmarkEnd w:id="2002"/>
    <w:bookmarkStart w:name="z2028" w:id="2003"/>
    <w:p>
      <w:pPr>
        <w:spacing w:after="0"/>
        <w:ind w:left="0"/>
        <w:jc w:val="both"/>
      </w:pPr>
      <w:r>
        <w:rPr>
          <w:rFonts w:ascii="Times New Roman"/>
          <w:b w:val="false"/>
          <w:i w:val="false"/>
          <w:color w:val="000000"/>
          <w:sz w:val="28"/>
        </w:rPr>
        <w:t>
      298. Біліктілікке қойылатын талаптар:</w:t>
      </w:r>
    </w:p>
    <w:bookmarkEnd w:id="2003"/>
    <w:bookmarkStart w:name="z2029" w:id="2004"/>
    <w:p>
      <w:pPr>
        <w:spacing w:after="0"/>
        <w:ind w:left="0"/>
        <w:jc w:val="both"/>
      </w:pPr>
      <w:r>
        <w:rPr>
          <w:rFonts w:ascii="Times New Roman"/>
          <w:b w:val="false"/>
          <w:i w:val="false"/>
          <w:color w:val="000000"/>
          <w:sz w:val="28"/>
        </w:rPr>
        <w:t>
      өнер және гуманитарлық ғылымдар (өнер) кадрларды дайындау бағыты бойынша жоғары (немесе жоғары оқу орнынан кейінгі) білім және мәдениет және/немесе білім беру саласында 3 жылдан кем емес жұмыс өтілі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өнер және гуманитарлық ғылымдар (өнер) кадрларды дайындау бағыты бойынша ғылыми дәрежесі бар адамдар үшін 2 жылдан кем емес.</w:t>
      </w:r>
    </w:p>
    <w:bookmarkEnd w:id="2004"/>
    <w:bookmarkStart w:name="z2030" w:id="2005"/>
    <w:p>
      <w:pPr>
        <w:spacing w:after="0"/>
        <w:ind w:left="0"/>
        <w:jc w:val="left"/>
      </w:pPr>
      <w:r>
        <w:rPr>
          <w:rFonts w:ascii="Times New Roman"/>
          <w:b/>
          <w:i w:val="false"/>
          <w:color w:val="000000"/>
        </w:rPr>
        <w:t xml:space="preserve"> Параграф 6. Музей (музей-қорық) филиалының басшысы (директоры, меңгерушісі)</w:t>
      </w:r>
    </w:p>
    <w:bookmarkEnd w:id="2005"/>
    <w:bookmarkStart w:name="z2031" w:id="2006"/>
    <w:p>
      <w:pPr>
        <w:spacing w:after="0"/>
        <w:ind w:left="0"/>
        <w:jc w:val="both"/>
      </w:pPr>
      <w:r>
        <w:rPr>
          <w:rFonts w:ascii="Times New Roman"/>
          <w:b w:val="false"/>
          <w:i w:val="false"/>
          <w:color w:val="000000"/>
          <w:sz w:val="28"/>
        </w:rPr>
        <w:t>
      299. Лауазымдық міндеттері:</w:t>
      </w:r>
    </w:p>
    <w:bookmarkEnd w:id="2006"/>
    <w:bookmarkStart w:name="z2032" w:id="2007"/>
    <w:p>
      <w:pPr>
        <w:spacing w:after="0"/>
        <w:ind w:left="0"/>
        <w:jc w:val="both"/>
      </w:pPr>
      <w:r>
        <w:rPr>
          <w:rFonts w:ascii="Times New Roman"/>
          <w:b w:val="false"/>
          <w:i w:val="false"/>
          <w:color w:val="000000"/>
          <w:sz w:val="28"/>
        </w:rPr>
        <w:t>
      филиалдың экспозициялық-көрмелік, насихаттау, әдістемелік қызметіне басшылықты жүзеге асырады;</w:t>
      </w:r>
    </w:p>
    <w:bookmarkEnd w:id="2007"/>
    <w:bookmarkStart w:name="z2033" w:id="2008"/>
    <w:p>
      <w:pPr>
        <w:spacing w:after="0"/>
        <w:ind w:left="0"/>
        <w:jc w:val="both"/>
      </w:pPr>
      <w:r>
        <w:rPr>
          <w:rFonts w:ascii="Times New Roman"/>
          <w:b w:val="false"/>
          <w:i w:val="false"/>
          <w:color w:val="000000"/>
          <w:sz w:val="28"/>
        </w:rPr>
        <w:t>
      музей қорларының толықтырылуын ұйымдастырады;</w:t>
      </w:r>
    </w:p>
    <w:bookmarkEnd w:id="2008"/>
    <w:bookmarkStart w:name="z2034" w:id="2009"/>
    <w:p>
      <w:pPr>
        <w:spacing w:after="0"/>
        <w:ind w:left="0"/>
        <w:jc w:val="both"/>
      </w:pPr>
      <w:r>
        <w:rPr>
          <w:rFonts w:ascii="Times New Roman"/>
          <w:b w:val="false"/>
          <w:i w:val="false"/>
          <w:color w:val="000000"/>
          <w:sz w:val="28"/>
        </w:rPr>
        <w:t>
      музей, музей-қорық қорларындағы музей заттарының сақталуы мен есепке алынуын қамтамасыз етеді;</w:t>
      </w:r>
    </w:p>
    <w:bookmarkEnd w:id="2009"/>
    <w:bookmarkStart w:name="z2035" w:id="2010"/>
    <w:p>
      <w:pPr>
        <w:spacing w:after="0"/>
        <w:ind w:left="0"/>
        <w:jc w:val="both"/>
      </w:pPr>
      <w:r>
        <w:rPr>
          <w:rFonts w:ascii="Times New Roman"/>
          <w:b w:val="false"/>
          <w:i w:val="false"/>
          <w:color w:val="000000"/>
          <w:sz w:val="28"/>
        </w:rPr>
        <w:t>
      музей, музей-қорық экспозицияларын музейлік маңызы бар түпнұсқа заттармен толықтырылуын ұйымдастыру жөніндегі жұмыстарды жүргізеді;</w:t>
      </w:r>
    </w:p>
    <w:bookmarkEnd w:id="2010"/>
    <w:bookmarkStart w:name="z2036" w:id="2011"/>
    <w:p>
      <w:pPr>
        <w:spacing w:after="0"/>
        <w:ind w:left="0"/>
        <w:jc w:val="both"/>
      </w:pPr>
      <w:r>
        <w:rPr>
          <w:rFonts w:ascii="Times New Roman"/>
          <w:b w:val="false"/>
          <w:i w:val="false"/>
          <w:color w:val="000000"/>
          <w:sz w:val="28"/>
        </w:rPr>
        <w:t>
      қызметкерлердің өндірістік және еңбек тәртібін, еңбек қауіпсіздігі және еңбекті қорғау бойынша ережелерінің сақталуын қамтамасыз етеді.</w:t>
      </w:r>
    </w:p>
    <w:bookmarkEnd w:id="2011"/>
    <w:bookmarkStart w:name="z2037" w:id="2012"/>
    <w:p>
      <w:pPr>
        <w:spacing w:after="0"/>
        <w:ind w:left="0"/>
        <w:jc w:val="both"/>
      </w:pPr>
      <w:r>
        <w:rPr>
          <w:rFonts w:ascii="Times New Roman"/>
          <w:b w:val="false"/>
          <w:i w:val="false"/>
          <w:color w:val="000000"/>
          <w:sz w:val="28"/>
        </w:rPr>
        <w:t>
      300. Білуі тиіс:</w:t>
      </w:r>
    </w:p>
    <w:bookmarkEnd w:id="2012"/>
    <w:bookmarkStart w:name="z2038" w:id="2013"/>
    <w:p>
      <w:pPr>
        <w:spacing w:after="0"/>
        <w:ind w:left="0"/>
        <w:jc w:val="both"/>
      </w:pPr>
      <w:r>
        <w:rPr>
          <w:rFonts w:ascii="Times New Roman"/>
          <w:b w:val="false"/>
          <w:i w:val="false"/>
          <w:color w:val="000000"/>
          <w:sz w:val="28"/>
        </w:rPr>
        <w:t>
      Конституцияны;</w:t>
      </w:r>
    </w:p>
    <w:bookmarkEnd w:id="2013"/>
    <w:bookmarkStart w:name="z2039" w:id="2014"/>
    <w:p>
      <w:pPr>
        <w:spacing w:after="0"/>
        <w:ind w:left="0"/>
        <w:jc w:val="both"/>
      </w:pPr>
      <w:r>
        <w:rPr>
          <w:rFonts w:ascii="Times New Roman"/>
          <w:b w:val="false"/>
          <w:i w:val="false"/>
          <w:color w:val="000000"/>
          <w:sz w:val="28"/>
        </w:rPr>
        <w:t>
      Еңбек кодексін;</w:t>
      </w:r>
    </w:p>
    <w:bookmarkEnd w:id="2014"/>
    <w:bookmarkStart w:name="z2040" w:id="2015"/>
    <w:p>
      <w:pPr>
        <w:spacing w:after="0"/>
        <w:ind w:left="0"/>
        <w:jc w:val="both"/>
      </w:pPr>
      <w:r>
        <w:rPr>
          <w:rFonts w:ascii="Times New Roman"/>
          <w:b w:val="false"/>
          <w:i w:val="false"/>
          <w:color w:val="000000"/>
          <w:sz w:val="28"/>
        </w:rPr>
        <w:t>
      Әкімшілік рәсімдік-процестік кодексін;</w:t>
      </w:r>
    </w:p>
    <w:bookmarkEnd w:id="2015"/>
    <w:bookmarkStart w:name="z2041" w:id="2016"/>
    <w:p>
      <w:pPr>
        <w:spacing w:after="0"/>
        <w:ind w:left="0"/>
        <w:jc w:val="both"/>
      </w:pPr>
      <w:r>
        <w:rPr>
          <w:rFonts w:ascii="Times New Roman"/>
          <w:b w:val="false"/>
          <w:i w:val="false"/>
          <w:color w:val="000000"/>
          <w:sz w:val="28"/>
        </w:rPr>
        <w:t>
      "Авторлық құқық және сабақтас құқықтар туралы", "Мәдениет туралы", "Мемлекеттік мүлік туралы", "Сыбайлас жемқорлыққа қарсы іс-қимыл туралы", "Мемлекеттік сатып алулар туралы" "Тарихи-мәдени мұра объектілерін қорғау және пайдалану туралы" Қазақстан Республикасының заңдарын;</w:t>
      </w:r>
    </w:p>
    <w:bookmarkEnd w:id="2016"/>
    <w:bookmarkStart w:name="z2042" w:id="2017"/>
    <w:p>
      <w:pPr>
        <w:spacing w:after="0"/>
        <w:ind w:left="0"/>
        <w:jc w:val="both"/>
      </w:pPr>
      <w:r>
        <w:rPr>
          <w:rFonts w:ascii="Times New Roman"/>
          <w:b w:val="false"/>
          <w:i w:val="false"/>
          <w:color w:val="000000"/>
          <w:sz w:val="28"/>
        </w:rPr>
        <w:t>
      музей, музей-қорықтың қор, экспозициялық, насихат, зерттеу, әдістемелік жұмыстарының негізгі бағыттарын;</w:t>
      </w:r>
    </w:p>
    <w:bookmarkEnd w:id="2017"/>
    <w:bookmarkStart w:name="z2043" w:id="2018"/>
    <w:p>
      <w:pPr>
        <w:spacing w:after="0"/>
        <w:ind w:left="0"/>
        <w:jc w:val="both"/>
      </w:pPr>
      <w:r>
        <w:rPr>
          <w:rFonts w:ascii="Times New Roman"/>
          <w:b w:val="false"/>
          <w:i w:val="false"/>
          <w:color w:val="000000"/>
          <w:sz w:val="28"/>
        </w:rPr>
        <w:t>
      ішкі еңбек тәртіптемесінің, еңбек қауіпсіздігі мен еңбекті қорғау бойынша, өндірістік санитария, өрт қауіпсіздігі талаптарының тәртібін.</w:t>
      </w:r>
    </w:p>
    <w:bookmarkEnd w:id="2018"/>
    <w:bookmarkStart w:name="z2044" w:id="2019"/>
    <w:p>
      <w:pPr>
        <w:spacing w:after="0"/>
        <w:ind w:left="0"/>
        <w:jc w:val="both"/>
      </w:pPr>
      <w:r>
        <w:rPr>
          <w:rFonts w:ascii="Times New Roman"/>
          <w:b w:val="false"/>
          <w:i w:val="false"/>
          <w:color w:val="000000"/>
          <w:sz w:val="28"/>
        </w:rPr>
        <w:t>
      301. Біліктілікке қойылатын талаптар:</w:t>
      </w:r>
    </w:p>
    <w:bookmarkEnd w:id="2019"/>
    <w:bookmarkStart w:name="z2045" w:id="2020"/>
    <w:p>
      <w:pPr>
        <w:spacing w:after="0"/>
        <w:ind w:left="0"/>
        <w:jc w:val="both"/>
      </w:pPr>
      <w:r>
        <w:rPr>
          <w:rFonts w:ascii="Times New Roman"/>
          <w:b w:val="false"/>
          <w:i w:val="false"/>
          <w:color w:val="000000"/>
          <w:sz w:val="28"/>
        </w:rPr>
        <w:t>
      білімі:</w:t>
      </w:r>
    </w:p>
    <w:bookmarkEnd w:id="2020"/>
    <w:bookmarkStart w:name="z2046" w:id="2021"/>
    <w:p>
      <w:pPr>
        <w:spacing w:after="0"/>
        <w:ind w:left="0"/>
        <w:jc w:val="both"/>
      </w:pPr>
      <w:r>
        <w:rPr>
          <w:rFonts w:ascii="Times New Roman"/>
          <w:b w:val="false"/>
          <w:i w:val="false"/>
          <w:color w:val="000000"/>
          <w:sz w:val="28"/>
        </w:rPr>
        <w:t>
      кадрларды дайындау бағыттарының бірі: педагогикалық ғылымдар (жалпы дамудың пәндік мамандандырылған мұғалімдерін даярлау, жаратылыстану пәндері бойынша, гуманитарлық пәндер бойынша, тілдер және әдебиет бойынша мұғалімдер даярлау)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инженерлік, өңдеу және құрылыс саласы (сәулет, құрылыс, машина жасау) және/немесе ақпараттық-коммуникациялық технологиялар және/немесе жаратылыстану ғылымдары, математика және статистика және/немесе қызметтер (туризм, мәдени-тынығу жұмысы) бойынша жоғары (немесе жоғары оқу орнынан кейінгі) білім;</w:t>
      </w:r>
    </w:p>
    <w:bookmarkEnd w:id="2021"/>
    <w:bookmarkStart w:name="z2047" w:id="2022"/>
    <w:p>
      <w:pPr>
        <w:spacing w:after="0"/>
        <w:ind w:left="0"/>
        <w:jc w:val="both"/>
      </w:pPr>
      <w:r>
        <w:rPr>
          <w:rFonts w:ascii="Times New Roman"/>
          <w:b w:val="false"/>
          <w:i w:val="false"/>
          <w:color w:val="000000"/>
          <w:sz w:val="28"/>
        </w:rPr>
        <w:t>
      жұмыс өтілі:</w:t>
      </w:r>
    </w:p>
    <w:bookmarkEnd w:id="2022"/>
    <w:bookmarkStart w:name="z2048" w:id="2023"/>
    <w:p>
      <w:pPr>
        <w:spacing w:after="0"/>
        <w:ind w:left="0"/>
        <w:jc w:val="both"/>
      </w:pPr>
      <w:r>
        <w:rPr>
          <w:rFonts w:ascii="Times New Roman"/>
          <w:b w:val="false"/>
          <w:i w:val="false"/>
          <w:color w:val="000000"/>
          <w:sz w:val="28"/>
        </w:rPr>
        <w:t>
      1) республикалық, облыстық маңызы бар, сондай-ақ республикалық маңызы бар қалалардың, астананың музейлерінің (музей-қорықтарының) филиалдары үшін:</w:t>
      </w:r>
    </w:p>
    <w:bookmarkEnd w:id="2023"/>
    <w:bookmarkStart w:name="z2049" w:id="2024"/>
    <w:p>
      <w:pPr>
        <w:spacing w:after="0"/>
        <w:ind w:left="0"/>
        <w:jc w:val="both"/>
      </w:pPr>
      <w:r>
        <w:rPr>
          <w:rFonts w:ascii="Times New Roman"/>
          <w:b w:val="false"/>
          <w:i w:val="false"/>
          <w:color w:val="000000"/>
          <w:sz w:val="28"/>
        </w:rPr>
        <w:t>
      мәдениет саласында немесе басшылық лауазымдарда 4 жылдан кем емес, немесе Президенттік жастар кадр резервіне алынған адамдар үшін 5 жылдан кем емес,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педагогикалық ғылымдар (жалпы дамудың пәндік мамандандырылған мұғалімдерін даярлау, жаратылыстану пәндері бойынша, гуманитарлық пәндер бойынша, тілдер және әдебиет бойынша мұғалімдер даярлау)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инженерлік, өңдеу және құрылыс саласы (сәулет, құрылыс, машина жасау) және/немесе ақпараттық-коммуникациялық технологиялар және/немесе жаратылыстану ғылымдары, математика және статистика және/немесе қызмет кқрсету (туризм, мәдени-тынығу жұмысы) бойынша ғылыми дәрежесі бар адамдар үшін мәдениет саласында немесе басшы лауазымдарда 3 жылдан кем емес;</w:t>
      </w:r>
    </w:p>
    <w:bookmarkEnd w:id="2024"/>
    <w:bookmarkStart w:name="z2050" w:id="2025"/>
    <w:p>
      <w:pPr>
        <w:spacing w:after="0"/>
        <w:ind w:left="0"/>
        <w:jc w:val="both"/>
      </w:pPr>
      <w:r>
        <w:rPr>
          <w:rFonts w:ascii="Times New Roman"/>
          <w:b w:val="false"/>
          <w:i w:val="false"/>
          <w:color w:val="000000"/>
          <w:sz w:val="28"/>
        </w:rPr>
        <w:t>
      2) қалалық, аудандық маңызы бар музейлерінің (музей-қорықтарының) филиалдары үшін:</w:t>
      </w:r>
    </w:p>
    <w:bookmarkEnd w:id="2025"/>
    <w:bookmarkStart w:name="z2051" w:id="2026"/>
    <w:p>
      <w:pPr>
        <w:spacing w:after="0"/>
        <w:ind w:left="0"/>
        <w:jc w:val="both"/>
      </w:pPr>
      <w:r>
        <w:rPr>
          <w:rFonts w:ascii="Times New Roman"/>
          <w:b w:val="false"/>
          <w:i w:val="false"/>
          <w:color w:val="000000"/>
          <w:sz w:val="28"/>
        </w:rPr>
        <w:t>
      мәдениет саласында немесе басшылық лауазымдарда 2 жылдан кем емес, немесе Президенттік жастар кадр резервіне алынған адамдар үшін 5 жылдан кем емес,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педагогикалық ғылымдар (жалпы дамудың пәндік мамандандырылған мұғалімдерін даярлау, жаратылыстану пәндері бойынша, гуманитарлық пәндер бойынша, тілдер және әдебиет бойынша мұғалімдер даярлау)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инженерлік, өңдеу және құрылыс саласы (сәулет, құрылыс, машина жасау) және/немесе ақпараттық-коммуникациялық технологиялар және/немесе жаратылыстану ғылымдары, математика және статистика және/немесе қызмет көрсету (туризм, мәдени-тынығу жұмысы) бойынша ғылыми дәрежесі бар адамдар үшін мәдениет саласында немесе басшы лауазымдарда 1 жылдан кем емес.</w:t>
      </w:r>
    </w:p>
    <w:bookmarkEnd w:id="2026"/>
    <w:bookmarkStart w:name="z2052" w:id="2027"/>
    <w:p>
      <w:pPr>
        <w:spacing w:after="0"/>
        <w:ind w:left="0"/>
        <w:jc w:val="left"/>
      </w:pPr>
      <w:r>
        <w:rPr>
          <w:rFonts w:ascii="Times New Roman"/>
          <w:b/>
          <w:i w:val="false"/>
          <w:color w:val="000000"/>
        </w:rPr>
        <w:t xml:space="preserve"> Параграф 7. Музейдің (музей-қорықтың) құрылымдық бөлімшесінің (орталықтың, қызметтің, сектордың, бөлімнің, топтың) жетекшісі</w:t>
      </w:r>
    </w:p>
    <w:bookmarkEnd w:id="2027"/>
    <w:bookmarkStart w:name="z2053" w:id="2028"/>
    <w:p>
      <w:pPr>
        <w:spacing w:after="0"/>
        <w:ind w:left="0"/>
        <w:jc w:val="both"/>
      </w:pPr>
      <w:r>
        <w:rPr>
          <w:rFonts w:ascii="Times New Roman"/>
          <w:b w:val="false"/>
          <w:i w:val="false"/>
          <w:color w:val="000000"/>
          <w:sz w:val="28"/>
        </w:rPr>
        <w:t>
      302. Лауазымдық міндеттері:</w:t>
      </w:r>
    </w:p>
    <w:bookmarkEnd w:id="2028"/>
    <w:bookmarkStart w:name="z2054" w:id="2029"/>
    <w:p>
      <w:pPr>
        <w:spacing w:after="0"/>
        <w:ind w:left="0"/>
        <w:jc w:val="both"/>
      </w:pPr>
      <w:r>
        <w:rPr>
          <w:rFonts w:ascii="Times New Roman"/>
          <w:b w:val="false"/>
          <w:i w:val="false"/>
          <w:color w:val="000000"/>
          <w:sz w:val="28"/>
        </w:rPr>
        <w:t>
      бөлімше қызметіне басшылықты жүзеге асырады, музей бағдарламаларын, жобаларын, тарихи-мәдени мұра объектілерін қорғау және пайдалану және музей ісі саласындағы мәдени саясатының тұжырымдамаларын, жаңа экспозициялар мен көрмелердің тақырыптық-экспозициялық жоспарларын жасауға және жүзеге асыруға қатысады;</w:t>
      </w:r>
    </w:p>
    <w:bookmarkEnd w:id="2029"/>
    <w:bookmarkStart w:name="z2055" w:id="2030"/>
    <w:p>
      <w:pPr>
        <w:spacing w:after="0"/>
        <w:ind w:left="0"/>
        <w:jc w:val="both"/>
      </w:pPr>
      <w:r>
        <w:rPr>
          <w:rFonts w:ascii="Times New Roman"/>
          <w:b w:val="false"/>
          <w:i w:val="false"/>
          <w:color w:val="000000"/>
          <w:sz w:val="28"/>
        </w:rPr>
        <w:t>
      ғылыми-зерттеу қызметін дамыту және жетілдірудің негізгі бағыттарын айқындайды, зерттеу және ғылыми-әдістемелік, экскурсиялық және дәрістік жұмыстарды ұйымдастырады, музейдің ағымдағы және перспективалық жоспарларының жүзеге асырылуын қамтамасыз етеді.</w:t>
      </w:r>
    </w:p>
    <w:bookmarkEnd w:id="2030"/>
    <w:bookmarkStart w:name="z2056" w:id="2031"/>
    <w:p>
      <w:pPr>
        <w:spacing w:after="0"/>
        <w:ind w:left="0"/>
        <w:jc w:val="both"/>
      </w:pPr>
      <w:r>
        <w:rPr>
          <w:rFonts w:ascii="Times New Roman"/>
          <w:b w:val="false"/>
          <w:i w:val="false"/>
          <w:color w:val="000000"/>
          <w:sz w:val="28"/>
        </w:rPr>
        <w:t>
      музей (музей-қорық) қорларының музейлік маңызы бар заттармен толықтырылуы жөніндегі жұмыстарды, ғылыми-анықтамалық материаларды, каталогтарды, қызмет бағыты бойынша әдістемелік құралдарды әзірлеуді ұйымдастырады.</w:t>
      </w:r>
    </w:p>
    <w:bookmarkEnd w:id="2031"/>
    <w:bookmarkStart w:name="z2057" w:id="2032"/>
    <w:p>
      <w:pPr>
        <w:spacing w:after="0"/>
        <w:ind w:left="0"/>
        <w:jc w:val="both"/>
      </w:pPr>
      <w:r>
        <w:rPr>
          <w:rFonts w:ascii="Times New Roman"/>
          <w:b w:val="false"/>
          <w:i w:val="false"/>
          <w:color w:val="000000"/>
          <w:sz w:val="28"/>
        </w:rPr>
        <w:t>
      бөлім қызметкерлеріне қызмет мәселелері бойынша әдістемелік және кеңестік көмек көрсетеді, музей заттарының бүлінуі, жоғалуы және ұрлануы жағдайында музей, музей-қорық басшылығын хабардар етеді;</w:t>
      </w:r>
    </w:p>
    <w:bookmarkEnd w:id="2032"/>
    <w:bookmarkStart w:name="z2058" w:id="2033"/>
    <w:p>
      <w:pPr>
        <w:spacing w:after="0"/>
        <w:ind w:left="0"/>
        <w:jc w:val="both"/>
      </w:pPr>
      <w:r>
        <w:rPr>
          <w:rFonts w:ascii="Times New Roman"/>
          <w:b w:val="false"/>
          <w:i w:val="false"/>
          <w:color w:val="000000"/>
          <w:sz w:val="28"/>
        </w:rPr>
        <w:t>
      қорларға профилактикалық тексеруді ұйымдастырады, сақтау қоймасын дезинфекциялауды, құрғатуды, желдетуді қамтамасыз етеді, температуралық-ылғалдылық режимді бақылайды;</w:t>
      </w:r>
    </w:p>
    <w:bookmarkEnd w:id="2033"/>
    <w:bookmarkStart w:name="z2059" w:id="2034"/>
    <w:p>
      <w:pPr>
        <w:spacing w:after="0"/>
        <w:ind w:left="0"/>
        <w:jc w:val="both"/>
      </w:pPr>
      <w:r>
        <w:rPr>
          <w:rFonts w:ascii="Times New Roman"/>
          <w:b w:val="false"/>
          <w:i w:val="false"/>
          <w:color w:val="000000"/>
          <w:sz w:val="28"/>
        </w:rPr>
        <w:t>
      қызметкерлермен еңбек тәртібінің сақталуын қамтамасыз етеді;</w:t>
      </w:r>
    </w:p>
    <w:bookmarkEnd w:id="2034"/>
    <w:bookmarkStart w:name="z2060" w:id="2035"/>
    <w:p>
      <w:pPr>
        <w:spacing w:after="0"/>
        <w:ind w:left="0"/>
        <w:jc w:val="both"/>
      </w:pPr>
      <w:r>
        <w:rPr>
          <w:rFonts w:ascii="Times New Roman"/>
          <w:b w:val="false"/>
          <w:i w:val="false"/>
          <w:color w:val="000000"/>
          <w:sz w:val="28"/>
        </w:rPr>
        <w:t>
      музей заттарының сақталымына материалдық жауапкершілікте болады.</w:t>
      </w:r>
    </w:p>
    <w:bookmarkEnd w:id="2035"/>
    <w:bookmarkStart w:name="z2061" w:id="2036"/>
    <w:p>
      <w:pPr>
        <w:spacing w:after="0"/>
        <w:ind w:left="0"/>
        <w:jc w:val="both"/>
      </w:pPr>
      <w:r>
        <w:rPr>
          <w:rFonts w:ascii="Times New Roman"/>
          <w:b w:val="false"/>
          <w:i w:val="false"/>
          <w:color w:val="000000"/>
          <w:sz w:val="28"/>
        </w:rPr>
        <w:t>
      303. Білуі тиіс:</w:t>
      </w:r>
    </w:p>
    <w:bookmarkEnd w:id="2036"/>
    <w:bookmarkStart w:name="z2062" w:id="2037"/>
    <w:p>
      <w:pPr>
        <w:spacing w:after="0"/>
        <w:ind w:left="0"/>
        <w:jc w:val="both"/>
      </w:pPr>
      <w:r>
        <w:rPr>
          <w:rFonts w:ascii="Times New Roman"/>
          <w:b w:val="false"/>
          <w:i w:val="false"/>
          <w:color w:val="000000"/>
          <w:sz w:val="28"/>
        </w:rPr>
        <w:t>
      Конституцияны;</w:t>
      </w:r>
    </w:p>
    <w:bookmarkEnd w:id="2037"/>
    <w:bookmarkStart w:name="z2063" w:id="2038"/>
    <w:p>
      <w:pPr>
        <w:spacing w:after="0"/>
        <w:ind w:left="0"/>
        <w:jc w:val="both"/>
      </w:pPr>
      <w:r>
        <w:rPr>
          <w:rFonts w:ascii="Times New Roman"/>
          <w:b w:val="false"/>
          <w:i w:val="false"/>
          <w:color w:val="000000"/>
          <w:sz w:val="28"/>
        </w:rPr>
        <w:t>
      Еңбек кодексін;</w:t>
      </w:r>
    </w:p>
    <w:bookmarkEnd w:id="2038"/>
    <w:bookmarkStart w:name="z2064" w:id="2039"/>
    <w:p>
      <w:pPr>
        <w:spacing w:after="0"/>
        <w:ind w:left="0"/>
        <w:jc w:val="both"/>
      </w:pPr>
      <w:r>
        <w:rPr>
          <w:rFonts w:ascii="Times New Roman"/>
          <w:b w:val="false"/>
          <w:i w:val="false"/>
          <w:color w:val="000000"/>
          <w:sz w:val="28"/>
        </w:rPr>
        <w:t>
      "Авторлық құқық және сабақтас құқықтар туралы", "Мәдениет туралы", "Мемлекеттік мүлік туралы", "Сыбайлас жемқорлыққа қарсы іс-қимыл туралы", "Мемлекеттік сатып алулар туралы" "Тарихи-мәдени мұра объектілерін қорғау және пайдалану туралы" Қазақстан Республикасының заңдарын.</w:t>
      </w:r>
    </w:p>
    <w:bookmarkEnd w:id="2039"/>
    <w:bookmarkStart w:name="z2065" w:id="2040"/>
    <w:p>
      <w:pPr>
        <w:spacing w:after="0"/>
        <w:ind w:left="0"/>
        <w:jc w:val="both"/>
      </w:pPr>
      <w:r>
        <w:rPr>
          <w:rFonts w:ascii="Times New Roman"/>
          <w:b w:val="false"/>
          <w:i w:val="false"/>
          <w:color w:val="000000"/>
          <w:sz w:val="28"/>
        </w:rPr>
        <w:t>
      304. Біліктілікке қойылатын талаптар:</w:t>
      </w:r>
    </w:p>
    <w:bookmarkEnd w:id="2040"/>
    <w:bookmarkStart w:name="z2066" w:id="2041"/>
    <w:p>
      <w:pPr>
        <w:spacing w:after="0"/>
        <w:ind w:left="0"/>
        <w:jc w:val="both"/>
      </w:pPr>
      <w:r>
        <w:rPr>
          <w:rFonts w:ascii="Times New Roman"/>
          <w:b w:val="false"/>
          <w:i w:val="false"/>
          <w:color w:val="000000"/>
          <w:sz w:val="28"/>
        </w:rPr>
        <w:t>
      кадрларды дайындау бағыттарының бірі: педагогикалық ғылымдар (жалпы дамудың пәндік мамандандырылған мұғалімдерін даярлау, жаратылыстану пәндері бойынша, гуманитарлық пәндер бойынша, тілдер және әдебиет бойынша мұғалімдер даярлау)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инженерлік, өңдеу және құрылыс саласы (сәулет, құрылыс, машина жасау) және/немесе ақпараттық-коммуникациялық технологиялар және/немесе жаратылыстану ғылымдары, математика және статистика және/немесе қызмет көрсету (туризм, мәдени-тынығу жұмысы)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салаласында 3 жылдан кем емес жұмыс өтілі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педагогикалық ғылымдар (жалпы дамудың пәндік мамандандырылған мұғалімдерін даярлау, жаратылыстану пәндері бойынша, гуманитарлық пәндер бойынша, тілдер және әдебиет бойынша мұғалімдер даярлау)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инженерлік, өңдеу және құрылыс саласы (сәулет, құрылыс, машина жасау) және/немесе ақпараттық-коммуникациялық технологиялар және/немесе жаратылыстану ғылымдары, математика және статистика және/немесе қызмет көрсету (туризм, мәдени-тынығу жұмысы) бойынша ғылыми дәрежесі бар адамдар үшін 2 жылдан кем емес.</w:t>
      </w:r>
    </w:p>
    <w:bookmarkEnd w:id="2041"/>
    <w:bookmarkStart w:name="z2067" w:id="2042"/>
    <w:p>
      <w:pPr>
        <w:spacing w:after="0"/>
        <w:ind w:left="0"/>
        <w:jc w:val="left"/>
      </w:pPr>
      <w:r>
        <w:rPr>
          <w:rFonts w:ascii="Times New Roman"/>
          <w:b/>
          <w:i w:val="false"/>
          <w:color w:val="000000"/>
        </w:rPr>
        <w:t xml:space="preserve"> Параграф 8. Қалпына келтіру шеберханасының меңгерушісі</w:t>
      </w:r>
    </w:p>
    <w:bookmarkEnd w:id="2042"/>
    <w:bookmarkStart w:name="z2068" w:id="2043"/>
    <w:p>
      <w:pPr>
        <w:spacing w:after="0"/>
        <w:ind w:left="0"/>
        <w:jc w:val="both"/>
      </w:pPr>
      <w:r>
        <w:rPr>
          <w:rFonts w:ascii="Times New Roman"/>
          <w:b w:val="false"/>
          <w:i w:val="false"/>
          <w:color w:val="000000"/>
          <w:sz w:val="28"/>
        </w:rPr>
        <w:t>
      305. Лауазымдық міндеттері:</w:t>
      </w:r>
    </w:p>
    <w:bookmarkEnd w:id="2043"/>
    <w:bookmarkStart w:name="z2069" w:id="2044"/>
    <w:p>
      <w:pPr>
        <w:spacing w:after="0"/>
        <w:ind w:left="0"/>
        <w:jc w:val="both"/>
      </w:pPr>
      <w:r>
        <w:rPr>
          <w:rFonts w:ascii="Times New Roman"/>
          <w:b w:val="false"/>
          <w:i w:val="false"/>
          <w:color w:val="000000"/>
          <w:sz w:val="28"/>
        </w:rPr>
        <w:t>
      музейдегі (музей-қорықтағы) қалпына келтіру жұмыстарына жетекшілік етеді;</w:t>
      </w:r>
    </w:p>
    <w:bookmarkEnd w:id="2044"/>
    <w:bookmarkStart w:name="z2070" w:id="2045"/>
    <w:p>
      <w:pPr>
        <w:spacing w:after="0"/>
        <w:ind w:left="0"/>
        <w:jc w:val="both"/>
      </w:pPr>
      <w:r>
        <w:rPr>
          <w:rFonts w:ascii="Times New Roman"/>
          <w:b w:val="false"/>
          <w:i w:val="false"/>
          <w:color w:val="000000"/>
          <w:sz w:val="28"/>
        </w:rPr>
        <w:t>
      музей (музей-қорық) қорын тұрақты тексеріп, қалпына келтіруді қажет ететін музей заттарын анықтайды;</w:t>
      </w:r>
    </w:p>
    <w:bookmarkEnd w:id="2045"/>
    <w:bookmarkStart w:name="z2071" w:id="2046"/>
    <w:p>
      <w:pPr>
        <w:spacing w:after="0"/>
        <w:ind w:left="0"/>
        <w:jc w:val="both"/>
      </w:pPr>
      <w:r>
        <w:rPr>
          <w:rFonts w:ascii="Times New Roman"/>
          <w:b w:val="false"/>
          <w:i w:val="false"/>
          <w:color w:val="000000"/>
          <w:sz w:val="28"/>
        </w:rPr>
        <w:t>
      бүлінген музей заттарының тарихи және көркемдік мәнін сақтай отырып, оларды бастапқы қалпына келтіру жұмыстарын ұйымдастыруды қамтамасыз етеді;</w:t>
      </w:r>
    </w:p>
    <w:bookmarkEnd w:id="2046"/>
    <w:bookmarkStart w:name="z2072" w:id="2047"/>
    <w:p>
      <w:pPr>
        <w:spacing w:after="0"/>
        <w:ind w:left="0"/>
        <w:jc w:val="both"/>
      </w:pPr>
      <w:r>
        <w:rPr>
          <w:rFonts w:ascii="Times New Roman"/>
          <w:b w:val="false"/>
          <w:i w:val="false"/>
          <w:color w:val="000000"/>
          <w:sz w:val="28"/>
        </w:rPr>
        <w:t>
      қалпына келтіру шеберханасының жұмысын жоспарлайды, қалпына келтіру жұмыстарын жүргізу кезектілігінің кестесін жасайды;</w:t>
      </w:r>
    </w:p>
    <w:bookmarkEnd w:id="2047"/>
    <w:bookmarkStart w:name="z2073" w:id="2048"/>
    <w:p>
      <w:pPr>
        <w:spacing w:after="0"/>
        <w:ind w:left="0"/>
        <w:jc w:val="both"/>
      </w:pPr>
      <w:r>
        <w:rPr>
          <w:rFonts w:ascii="Times New Roman"/>
          <w:b w:val="false"/>
          <w:i w:val="false"/>
          <w:color w:val="000000"/>
          <w:sz w:val="28"/>
        </w:rPr>
        <w:t>
      шеберхананың жұмысын талдайды, қалпына келтіру жұмыстарының технологиясын жетілдіруге бағытталған іс-шараларды жасайды және оларды іске асырады;</w:t>
      </w:r>
    </w:p>
    <w:bookmarkEnd w:id="2048"/>
    <w:bookmarkStart w:name="z2074" w:id="2049"/>
    <w:p>
      <w:pPr>
        <w:spacing w:after="0"/>
        <w:ind w:left="0"/>
        <w:jc w:val="both"/>
      </w:pPr>
      <w:r>
        <w:rPr>
          <w:rFonts w:ascii="Times New Roman"/>
          <w:b w:val="false"/>
          <w:i w:val="false"/>
          <w:color w:val="000000"/>
          <w:sz w:val="28"/>
        </w:rPr>
        <w:t>
      қызметкерлердің өндірістік және еңбек тәртібін, еңбек қауіпсіздігі мен еңбекті қорғау, өндірістік санитария ережелерінің талаптарын сақтауын қамтамасыз етеді;</w:t>
      </w:r>
    </w:p>
    <w:bookmarkEnd w:id="2049"/>
    <w:bookmarkStart w:name="z2075" w:id="2050"/>
    <w:p>
      <w:pPr>
        <w:spacing w:after="0"/>
        <w:ind w:left="0"/>
        <w:jc w:val="both"/>
      </w:pPr>
      <w:r>
        <w:rPr>
          <w:rFonts w:ascii="Times New Roman"/>
          <w:b w:val="false"/>
          <w:i w:val="false"/>
          <w:color w:val="000000"/>
          <w:sz w:val="28"/>
        </w:rPr>
        <w:t>
      бөлінген ресурстарды тиімді пайдалану жөнінде шаралар қолданады және қондырғылар, аппаратуралар мен құрылғылардың сақталымын қамтамасыз етеді;</w:t>
      </w:r>
    </w:p>
    <w:bookmarkEnd w:id="2050"/>
    <w:bookmarkStart w:name="z2076" w:id="2051"/>
    <w:p>
      <w:pPr>
        <w:spacing w:after="0"/>
        <w:ind w:left="0"/>
        <w:jc w:val="both"/>
      </w:pPr>
      <w:r>
        <w:rPr>
          <w:rFonts w:ascii="Times New Roman"/>
          <w:b w:val="false"/>
          <w:i w:val="false"/>
          <w:color w:val="000000"/>
          <w:sz w:val="28"/>
        </w:rPr>
        <w:t>
      ғылыми және техникалық жетістіктердің патенттелуі мен лицензиялануы, өнертабыстар мен өнертапқыштық ұсыныстардың тіркелуін қамтамасыз ету жөніндегі жұмыстарды жүргізеді;</w:t>
      </w:r>
    </w:p>
    <w:bookmarkEnd w:id="2051"/>
    <w:bookmarkStart w:name="z2077" w:id="2052"/>
    <w:p>
      <w:pPr>
        <w:spacing w:after="0"/>
        <w:ind w:left="0"/>
        <w:jc w:val="both"/>
      </w:pPr>
      <w:r>
        <w:rPr>
          <w:rFonts w:ascii="Times New Roman"/>
          <w:b w:val="false"/>
          <w:i w:val="false"/>
          <w:color w:val="000000"/>
          <w:sz w:val="28"/>
        </w:rPr>
        <w:t>
      музейдің (музей-қорықтың) қор-сатып алу, бағалау және қалпына келтіру комиссияларының құрамына кіреді;</w:t>
      </w:r>
    </w:p>
    <w:bookmarkEnd w:id="2052"/>
    <w:bookmarkStart w:name="z2078" w:id="2053"/>
    <w:p>
      <w:pPr>
        <w:spacing w:after="0"/>
        <w:ind w:left="0"/>
        <w:jc w:val="both"/>
      </w:pPr>
      <w:r>
        <w:rPr>
          <w:rFonts w:ascii="Times New Roman"/>
          <w:b w:val="false"/>
          <w:i w:val="false"/>
          <w:color w:val="000000"/>
          <w:sz w:val="28"/>
        </w:rPr>
        <w:t>
      қалпына келтіру жұмыстарын жүргізу кестелерінің дайындалуын қажетті материалдар мен жабдықтарға өтінімнің мезгілінде жасалуын қамтамасыз етеді;</w:t>
      </w:r>
    </w:p>
    <w:bookmarkEnd w:id="2053"/>
    <w:bookmarkStart w:name="z2079" w:id="2054"/>
    <w:p>
      <w:pPr>
        <w:spacing w:after="0"/>
        <w:ind w:left="0"/>
        <w:jc w:val="both"/>
      </w:pPr>
      <w:r>
        <w:rPr>
          <w:rFonts w:ascii="Times New Roman"/>
          <w:b w:val="false"/>
          <w:i w:val="false"/>
          <w:color w:val="000000"/>
          <w:sz w:val="28"/>
        </w:rPr>
        <w:t>
      жарияланымға музей заттары мен музей коллекцияларының каталогын, музей қорының материалдары шолуын, әдістемелік ұсынымдарды дайындайды, кеңестер береді;</w:t>
      </w:r>
    </w:p>
    <w:bookmarkEnd w:id="2054"/>
    <w:bookmarkStart w:name="z2080" w:id="2055"/>
    <w:p>
      <w:pPr>
        <w:spacing w:after="0"/>
        <w:ind w:left="0"/>
        <w:jc w:val="both"/>
      </w:pPr>
      <w:r>
        <w:rPr>
          <w:rFonts w:ascii="Times New Roman"/>
          <w:b w:val="false"/>
          <w:i w:val="false"/>
          <w:color w:val="000000"/>
          <w:sz w:val="28"/>
        </w:rPr>
        <w:t>
      музей заттарын сақтаушылармен музей заттарын сақтау мәселелері жөнінде сабақтар жүргізеді, музей заттарының сақталымын қамтамасыз ету бағытындағы отандық және әлемдік жетістіктерді зерделейді;</w:t>
      </w:r>
    </w:p>
    <w:bookmarkEnd w:id="2055"/>
    <w:bookmarkStart w:name="z2081" w:id="2056"/>
    <w:p>
      <w:pPr>
        <w:spacing w:after="0"/>
        <w:ind w:left="0"/>
        <w:jc w:val="both"/>
      </w:pPr>
      <w:r>
        <w:rPr>
          <w:rFonts w:ascii="Times New Roman"/>
          <w:b w:val="false"/>
          <w:i w:val="false"/>
          <w:color w:val="000000"/>
          <w:sz w:val="28"/>
        </w:rPr>
        <w:t>
      музей жәдігерлерінің жоғалуы және ұрлануының барлық жағдайы туралы директорды хабардар етеді, сондай-ақ музей жәдігерлерінің жоғалуы, ұрлануы және бүлінуі туралы барлық жағдайды, осы жағдайлардың орын алуының мән-жайын нақ белгілей отырып, шұғыл актілеу шарасын қолданады (актіге ұрланған немесе бүлінген жәдігердің суреті, ал суреті болмаған жағдайда – инвентарлық кітаптан дәл көшірмесі қосымша беріледі).</w:t>
      </w:r>
    </w:p>
    <w:bookmarkEnd w:id="2056"/>
    <w:bookmarkStart w:name="z2082" w:id="2057"/>
    <w:p>
      <w:pPr>
        <w:spacing w:after="0"/>
        <w:ind w:left="0"/>
        <w:jc w:val="both"/>
      </w:pPr>
      <w:r>
        <w:rPr>
          <w:rFonts w:ascii="Times New Roman"/>
          <w:b w:val="false"/>
          <w:i w:val="false"/>
          <w:color w:val="000000"/>
          <w:sz w:val="28"/>
        </w:rPr>
        <w:t>
      306. Білуі тиіс:</w:t>
      </w:r>
    </w:p>
    <w:bookmarkEnd w:id="2057"/>
    <w:bookmarkStart w:name="z2083" w:id="2058"/>
    <w:p>
      <w:pPr>
        <w:spacing w:after="0"/>
        <w:ind w:left="0"/>
        <w:jc w:val="both"/>
      </w:pPr>
      <w:r>
        <w:rPr>
          <w:rFonts w:ascii="Times New Roman"/>
          <w:b w:val="false"/>
          <w:i w:val="false"/>
          <w:color w:val="000000"/>
          <w:sz w:val="28"/>
        </w:rPr>
        <w:t>
      Конституцияны;</w:t>
      </w:r>
    </w:p>
    <w:bookmarkEnd w:id="2058"/>
    <w:bookmarkStart w:name="z2084" w:id="2059"/>
    <w:p>
      <w:pPr>
        <w:spacing w:after="0"/>
        <w:ind w:left="0"/>
        <w:jc w:val="both"/>
      </w:pPr>
      <w:r>
        <w:rPr>
          <w:rFonts w:ascii="Times New Roman"/>
          <w:b w:val="false"/>
          <w:i w:val="false"/>
          <w:color w:val="000000"/>
          <w:sz w:val="28"/>
        </w:rPr>
        <w:t>
      Еңбек кодексін;</w:t>
      </w:r>
    </w:p>
    <w:bookmarkEnd w:id="2059"/>
    <w:bookmarkStart w:name="z2085" w:id="2060"/>
    <w:p>
      <w:pPr>
        <w:spacing w:after="0"/>
        <w:ind w:left="0"/>
        <w:jc w:val="both"/>
      </w:pPr>
      <w:r>
        <w:rPr>
          <w:rFonts w:ascii="Times New Roman"/>
          <w:b w:val="false"/>
          <w:i w:val="false"/>
          <w:color w:val="000000"/>
          <w:sz w:val="28"/>
        </w:rPr>
        <w:t>
      "Мәдениет туралы", "Сыбайлас жемқорлыққа қарсы іс-қимыл туралы", "Тарихи-мәдени мұра объектілерін қорғау және пайдалану туралы" Қазақстан Республикасының заңдарын;</w:t>
      </w:r>
    </w:p>
    <w:bookmarkEnd w:id="2060"/>
    <w:bookmarkStart w:name="z2086" w:id="2061"/>
    <w:p>
      <w:pPr>
        <w:spacing w:after="0"/>
        <w:ind w:left="0"/>
        <w:jc w:val="both"/>
      </w:pPr>
      <w:r>
        <w:rPr>
          <w:rFonts w:ascii="Times New Roman"/>
          <w:b w:val="false"/>
          <w:i w:val="false"/>
          <w:color w:val="000000"/>
          <w:sz w:val="28"/>
        </w:rPr>
        <w:t>
      музей заттарын дайындау технологиясын, олардың физикалық және физикалық-химиялық ерекшеліктерін, қалпына келтіру саласындағы отандық және шетелдік ғылым мен техниканың жетістіктерін, қалпына келтіру ісі өндірісінің әдістерін, қалпына келтіру жұмысында қолданылатын құрылғылар мен материалдарды.</w:t>
      </w:r>
    </w:p>
    <w:bookmarkEnd w:id="2061"/>
    <w:bookmarkStart w:name="z2087" w:id="2062"/>
    <w:p>
      <w:pPr>
        <w:spacing w:after="0"/>
        <w:ind w:left="0"/>
        <w:jc w:val="both"/>
      </w:pPr>
      <w:r>
        <w:rPr>
          <w:rFonts w:ascii="Times New Roman"/>
          <w:b w:val="false"/>
          <w:i w:val="false"/>
          <w:color w:val="000000"/>
          <w:sz w:val="28"/>
        </w:rPr>
        <w:t>
      307. Біліктілікке қойылатын талаптар:</w:t>
      </w:r>
    </w:p>
    <w:bookmarkEnd w:id="2062"/>
    <w:bookmarkStart w:name="z2088" w:id="2063"/>
    <w:p>
      <w:pPr>
        <w:spacing w:after="0"/>
        <w:ind w:left="0"/>
        <w:jc w:val="both"/>
      </w:pPr>
      <w:r>
        <w:rPr>
          <w:rFonts w:ascii="Times New Roman"/>
          <w:b w:val="false"/>
          <w:i w:val="false"/>
          <w:color w:val="000000"/>
          <w:sz w:val="28"/>
        </w:rPr>
        <w:t>
      кадрларды дайындау бағыттарының бірі: педагогикалық ғылымдар (жалпы дамудың пәндік мамандандырылған мұғалімдерін даярлау, жаратылыстану пәндері бойынша, гуманитарлық пәндер бойынша мұғалімдер даярлау) және/немесе өнер және гуманитарлық ғылымдар және/немесе әлеуметтік ғылымдар, журналистика және ақпарат және/немесе жаратылыстану ғылымдары, математика және статистика және/немесе инженерлік, өңдеу және құрылыс саласы және/немесе ақпараттық-коммуникациялық технологиялар және/немесе қызмет көрсету (туризм, мәдени-тынығу жұмысы)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салаласында 3 жылдан кем емес жұмыс өтілі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педагогикалық ғылымдар (жалпы дамудың пәндік мамандандырылған мұғалімдерін даярлау, жаратылыстану пәндері бойынша, гуманитарлық пәндер бойынша мұғалімдер даярлау) және/немесе өнер және гуманитарлық ғылымдар және/немесе әлеуметтік ғылымдар, журналистика және ақпарат және/немесе жаратылыстану ғылымдары, математика және статистика және/немесе инженерлік, өңдеу және құрылыс саласы және/немесе ақпараттық-коммуникациялық технологиялар және/немесе қызмет көрсету (туризм, мәдени-тынығу жұмысы) бойынша бойынша ғылыми дәрежесі бар адамдар үшін 2 жылдан кем емес.</w:t>
      </w:r>
    </w:p>
    <w:bookmarkEnd w:id="2063"/>
    <w:bookmarkStart w:name="z2089" w:id="2064"/>
    <w:p>
      <w:pPr>
        <w:spacing w:after="0"/>
        <w:ind w:left="0"/>
        <w:jc w:val="left"/>
      </w:pPr>
      <w:r>
        <w:rPr>
          <w:rFonts w:ascii="Times New Roman"/>
          <w:b/>
          <w:i w:val="false"/>
          <w:color w:val="000000"/>
        </w:rPr>
        <w:t xml:space="preserve"> 2-бөлім. Мамандар лауазымдары</w:t>
      </w:r>
    </w:p>
    <w:bookmarkEnd w:id="2064"/>
    <w:bookmarkStart w:name="z2090" w:id="2065"/>
    <w:p>
      <w:pPr>
        <w:spacing w:after="0"/>
        <w:ind w:left="0"/>
        <w:jc w:val="left"/>
      </w:pPr>
      <w:r>
        <w:rPr>
          <w:rFonts w:ascii="Times New Roman"/>
          <w:b/>
          <w:i w:val="false"/>
          <w:color w:val="000000"/>
        </w:rPr>
        <w:t xml:space="preserve"> Параграф 1. Қор сақтаушысы</w:t>
      </w:r>
    </w:p>
    <w:bookmarkEnd w:id="2065"/>
    <w:bookmarkStart w:name="z2091" w:id="2066"/>
    <w:p>
      <w:pPr>
        <w:spacing w:after="0"/>
        <w:ind w:left="0"/>
        <w:jc w:val="both"/>
      </w:pPr>
      <w:r>
        <w:rPr>
          <w:rFonts w:ascii="Times New Roman"/>
          <w:b w:val="false"/>
          <w:i w:val="false"/>
          <w:color w:val="000000"/>
          <w:sz w:val="28"/>
        </w:rPr>
        <w:t>
      308. Лауазымдық міндеттері:</w:t>
      </w:r>
    </w:p>
    <w:bookmarkEnd w:id="2066"/>
    <w:bookmarkStart w:name="z2092" w:id="2067"/>
    <w:p>
      <w:pPr>
        <w:spacing w:after="0"/>
        <w:ind w:left="0"/>
        <w:jc w:val="both"/>
      </w:pPr>
      <w:r>
        <w:rPr>
          <w:rFonts w:ascii="Times New Roman"/>
          <w:b w:val="false"/>
          <w:i w:val="false"/>
          <w:color w:val="000000"/>
          <w:sz w:val="28"/>
        </w:rPr>
        <w:t>
      музей заттарын сақтауды, олардың сақталымын және консервациялауды, жауапты сақтауға қабылданған музей заттарын зерделеуді қамтамасыз етеді, олардың сақтау қорлары жөніндегі инвентарлық кітаптарда тіркелуін тексереді;</w:t>
      </w:r>
    </w:p>
    <w:bookmarkEnd w:id="2067"/>
    <w:bookmarkStart w:name="z2093" w:id="2068"/>
    <w:p>
      <w:pPr>
        <w:spacing w:after="0"/>
        <w:ind w:left="0"/>
        <w:jc w:val="both"/>
      </w:pPr>
      <w:r>
        <w:rPr>
          <w:rFonts w:ascii="Times New Roman"/>
          <w:b w:val="false"/>
          <w:i w:val="false"/>
          <w:color w:val="000000"/>
          <w:sz w:val="28"/>
        </w:rPr>
        <w:t>
      жауапты сақтауға қабылданған музей заттарын жүйелеуді, топографиялық тізімдемені, ғылыми-анықтамалық картотекаларын жасауды, музейдің, музей-қорықтың электрондық мәліметтер қорының тиісті бөлімдерін жүргізуді іске асырады;</w:t>
      </w:r>
    </w:p>
    <w:bookmarkEnd w:id="2068"/>
    <w:bookmarkStart w:name="z2094" w:id="2069"/>
    <w:p>
      <w:pPr>
        <w:spacing w:after="0"/>
        <w:ind w:left="0"/>
        <w:jc w:val="both"/>
      </w:pPr>
      <w:r>
        <w:rPr>
          <w:rFonts w:ascii="Times New Roman"/>
          <w:b w:val="false"/>
          <w:i w:val="false"/>
          <w:color w:val="000000"/>
          <w:sz w:val="28"/>
        </w:rPr>
        <w:t>
      музей қоллекцияларын толықтыру бойынша жұмыстарға қатысады, музей заттарының сақталу жағдайына жүйелі бақылауды жүргізеді;</w:t>
      </w:r>
    </w:p>
    <w:bookmarkEnd w:id="2069"/>
    <w:bookmarkStart w:name="z2095" w:id="2070"/>
    <w:p>
      <w:pPr>
        <w:spacing w:after="0"/>
        <w:ind w:left="0"/>
        <w:jc w:val="both"/>
      </w:pPr>
      <w:r>
        <w:rPr>
          <w:rFonts w:ascii="Times New Roman"/>
          <w:b w:val="false"/>
          <w:i w:val="false"/>
          <w:color w:val="000000"/>
          <w:sz w:val="28"/>
        </w:rPr>
        <w:t>
      қалпына келтіруге мұқтаж жәдігерлерді анықтау бойынша, сондай-ақ музей заттарының сақталымын қамтамасыз ететін алдын алу шараларын жүргізу жұмыстарын жүзеге асырады;</w:t>
      </w:r>
    </w:p>
    <w:bookmarkEnd w:id="2070"/>
    <w:bookmarkStart w:name="z2096" w:id="2071"/>
    <w:p>
      <w:pPr>
        <w:spacing w:after="0"/>
        <w:ind w:left="0"/>
        <w:jc w:val="both"/>
      </w:pPr>
      <w:r>
        <w:rPr>
          <w:rFonts w:ascii="Times New Roman"/>
          <w:b w:val="false"/>
          <w:i w:val="false"/>
          <w:color w:val="000000"/>
          <w:sz w:val="28"/>
        </w:rPr>
        <w:t>
      қалпына келтіру кеңесінде қарау үшін сақтау қорын қалпына келтіру және консервациялау бойынша тапсырмаларды дайындайды;</w:t>
      </w:r>
    </w:p>
    <w:bookmarkEnd w:id="2071"/>
    <w:bookmarkStart w:name="z2097" w:id="2072"/>
    <w:p>
      <w:pPr>
        <w:spacing w:after="0"/>
        <w:ind w:left="0"/>
        <w:jc w:val="both"/>
      </w:pPr>
      <w:r>
        <w:rPr>
          <w:rFonts w:ascii="Times New Roman"/>
          <w:b w:val="false"/>
          <w:i w:val="false"/>
          <w:color w:val="000000"/>
          <w:sz w:val="28"/>
        </w:rPr>
        <w:t>
      музей заттарының және музей коллекцияларының бар-жоғын тексеруге және олардың бар-жоғын есеп құжаттамасымен салыстырып тексеруге қатысады;</w:t>
      </w:r>
    </w:p>
    <w:bookmarkEnd w:id="2072"/>
    <w:bookmarkStart w:name="z2098" w:id="2073"/>
    <w:p>
      <w:pPr>
        <w:spacing w:after="0"/>
        <w:ind w:left="0"/>
        <w:jc w:val="both"/>
      </w:pPr>
      <w:r>
        <w:rPr>
          <w:rFonts w:ascii="Times New Roman"/>
          <w:b w:val="false"/>
          <w:i w:val="false"/>
          <w:color w:val="000000"/>
          <w:sz w:val="28"/>
        </w:rPr>
        <w:t>
      құжаттық және сурет қорының сақтандыру көшірмесін жасау бойынша (өз құзыреті аясында) жұмыстарды қамтамасыз етеді, қор сақтау қоймасы бөлмелерінің температуралық-ылғалдылық режиміне бақылау жүргізеді;</w:t>
      </w:r>
    </w:p>
    <w:bookmarkEnd w:id="2073"/>
    <w:bookmarkStart w:name="z2099" w:id="2074"/>
    <w:p>
      <w:pPr>
        <w:spacing w:after="0"/>
        <w:ind w:left="0"/>
        <w:jc w:val="both"/>
      </w:pPr>
      <w:r>
        <w:rPr>
          <w:rFonts w:ascii="Times New Roman"/>
          <w:b w:val="false"/>
          <w:i w:val="false"/>
          <w:color w:val="000000"/>
          <w:sz w:val="28"/>
        </w:rPr>
        <w:t>
      экспозициялар мен көрмелерді дайындау жұмыстарына қатысады, коллекциялар каталогтарын, сақтау қоры материалдарының шолуын, жариялауға, жұртшылықтың сақтау қоры жөніндегі ақпаратқа қатысты сұранысы бойынша материалдарды дайындайды.</w:t>
      </w:r>
    </w:p>
    <w:bookmarkEnd w:id="2074"/>
    <w:bookmarkStart w:name="z2100" w:id="2075"/>
    <w:p>
      <w:pPr>
        <w:spacing w:after="0"/>
        <w:ind w:left="0"/>
        <w:jc w:val="both"/>
      </w:pPr>
      <w:r>
        <w:rPr>
          <w:rFonts w:ascii="Times New Roman"/>
          <w:b w:val="false"/>
          <w:i w:val="false"/>
          <w:color w:val="000000"/>
          <w:sz w:val="28"/>
        </w:rPr>
        <w:t>
      309. Білуі тиіс:</w:t>
      </w:r>
    </w:p>
    <w:bookmarkEnd w:id="2075"/>
    <w:bookmarkStart w:name="z2101" w:id="2076"/>
    <w:p>
      <w:pPr>
        <w:spacing w:after="0"/>
        <w:ind w:left="0"/>
        <w:jc w:val="both"/>
      </w:pPr>
      <w:r>
        <w:rPr>
          <w:rFonts w:ascii="Times New Roman"/>
          <w:b w:val="false"/>
          <w:i w:val="false"/>
          <w:color w:val="000000"/>
          <w:sz w:val="28"/>
        </w:rPr>
        <w:t>
      Конституцияны;</w:t>
      </w:r>
    </w:p>
    <w:bookmarkEnd w:id="2076"/>
    <w:bookmarkStart w:name="z2102" w:id="2077"/>
    <w:p>
      <w:pPr>
        <w:spacing w:after="0"/>
        <w:ind w:left="0"/>
        <w:jc w:val="both"/>
      </w:pPr>
      <w:r>
        <w:rPr>
          <w:rFonts w:ascii="Times New Roman"/>
          <w:b w:val="false"/>
          <w:i w:val="false"/>
          <w:color w:val="000000"/>
          <w:sz w:val="28"/>
        </w:rPr>
        <w:t>
      Еңбек кодексін;</w:t>
      </w:r>
    </w:p>
    <w:bookmarkEnd w:id="2077"/>
    <w:bookmarkStart w:name="z2103" w:id="2078"/>
    <w:p>
      <w:pPr>
        <w:spacing w:after="0"/>
        <w:ind w:left="0"/>
        <w:jc w:val="both"/>
      </w:pPr>
      <w:r>
        <w:rPr>
          <w:rFonts w:ascii="Times New Roman"/>
          <w:b w:val="false"/>
          <w:i w:val="false"/>
          <w:color w:val="000000"/>
          <w:sz w:val="28"/>
        </w:rPr>
        <w:t>
      "Авторлық құқық және сабақтас құқықтар туралы", "Мәдениет туралы", "Мемлекеттік мүлік туралы", "Тарихи-мәдени мұра объектілерін қорғау және пайдалану туралы" Қазақстан Республикасының заңдарын;</w:t>
      </w:r>
    </w:p>
    <w:bookmarkEnd w:id="2078"/>
    <w:bookmarkStart w:name="z2104" w:id="2079"/>
    <w:p>
      <w:pPr>
        <w:spacing w:after="0"/>
        <w:ind w:left="0"/>
        <w:jc w:val="both"/>
      </w:pPr>
      <w:r>
        <w:rPr>
          <w:rFonts w:ascii="Times New Roman"/>
          <w:b w:val="false"/>
          <w:i w:val="false"/>
          <w:color w:val="000000"/>
          <w:sz w:val="28"/>
        </w:rPr>
        <w:t>
      жәдігерлерді қалпына келтіру технологиясын, музей заттарын есепке алу және сақтау саласындағы отандық және шетелдік музейлердің озық тәжірибесін.</w:t>
      </w:r>
    </w:p>
    <w:bookmarkEnd w:id="2079"/>
    <w:bookmarkStart w:name="z2105" w:id="2080"/>
    <w:p>
      <w:pPr>
        <w:spacing w:after="0"/>
        <w:ind w:left="0"/>
        <w:jc w:val="both"/>
      </w:pPr>
      <w:r>
        <w:rPr>
          <w:rFonts w:ascii="Times New Roman"/>
          <w:b w:val="false"/>
          <w:i w:val="false"/>
          <w:color w:val="000000"/>
          <w:sz w:val="28"/>
        </w:rPr>
        <w:t>
      310. Біліктілікке қойылатын талаптар:</w:t>
      </w:r>
    </w:p>
    <w:bookmarkEnd w:id="2080"/>
    <w:bookmarkStart w:name="z2106" w:id="2081"/>
    <w:p>
      <w:pPr>
        <w:spacing w:after="0"/>
        <w:ind w:left="0"/>
        <w:jc w:val="both"/>
      </w:pPr>
      <w:r>
        <w:rPr>
          <w:rFonts w:ascii="Times New Roman"/>
          <w:b w:val="false"/>
          <w:i w:val="false"/>
          <w:color w:val="000000"/>
          <w:sz w:val="28"/>
        </w:rPr>
        <w:t>
      1) жоғары санаттағы: кадрларды дайындау бағыттарының бірі: педагогикалық ғылымдар (жалпы дамудың пәндік мамандандырылған мұғалімдерін даярлау, жаратылыстану пәндері бойынша, гуманитарлық пәндер бойынша мұғалімдер даярлау) және/немесе өнер және гуманитарлық ғылымдар және/немесе әлеуметтік ғылымдар, журналистика және ақпарат және/немесе жаратылыстану ғылымдары, математика және статистика және/немесе инженерлік, өңдеу және құрылыс саласы және/немесе ақпараттық-коммуникациялық технологиялар және/немесе қызмет көрсету (туризм, мәдени-тынығу жұмысы) бойынша жоғары (немесе жоғары оқу орнынан кейінгі) білім және мәдениет және/немесе білім және/немесе ғылым және/немесе архив ісі саласында біліктілігі жоғары деңгейлі І санатты маман лауазымында 3 жылдан кем емес жұмыс өтілі;</w:t>
      </w:r>
    </w:p>
    <w:bookmarkEnd w:id="2081"/>
    <w:bookmarkStart w:name="z2107" w:id="2082"/>
    <w:p>
      <w:pPr>
        <w:spacing w:after="0"/>
        <w:ind w:left="0"/>
        <w:jc w:val="both"/>
      </w:pPr>
      <w:r>
        <w:rPr>
          <w:rFonts w:ascii="Times New Roman"/>
          <w:b w:val="false"/>
          <w:i w:val="false"/>
          <w:color w:val="000000"/>
          <w:sz w:val="28"/>
        </w:rPr>
        <w:t>
      2) І санаттағы: кадрларды дайындау бағыттарының бірі: педагогикалық ғылымдар (жалпы дамудың пәндік мамандандырылған мұғалімдерін даярлау, жаратылыстану пәндері бойынша, гуманитарлық пәндер бойынша мұғалімдер даярлау) және/немесе өнер және гуманитарлық ғылымдар және/немесе әлеуметтік ғылымдар, журналистика және ақпарат және/немесе жаратылыстану ғылымдары, математика және статистика және/немесе инженерлік, өңдеу және құрылыс саласы және/немесе ақпараттық-коммуникациялық технологиялар және/немесе қызмет көрсету (туризм, мәдени-тынығу жұмысы) бойынша жоғары (немесе жоғары оқу орнынан кейінгі) білім және мәдениет және/немесе білім және/немесе ғылым және/немесе архив ісі саласында біліктілігі жоғары деңгейлі ІІ санатты маман лауазымында 2 жылдан кем емес жұмыс өтілі;</w:t>
      </w:r>
    </w:p>
    <w:bookmarkEnd w:id="2082"/>
    <w:bookmarkStart w:name="z2108" w:id="2083"/>
    <w:p>
      <w:pPr>
        <w:spacing w:after="0"/>
        <w:ind w:left="0"/>
        <w:jc w:val="both"/>
      </w:pPr>
      <w:r>
        <w:rPr>
          <w:rFonts w:ascii="Times New Roman"/>
          <w:b w:val="false"/>
          <w:i w:val="false"/>
          <w:color w:val="000000"/>
          <w:sz w:val="28"/>
        </w:rPr>
        <w:t>
      3) ІІ санаттағы: кадрларды дайындау бағыттарының бірі: педагогикалық ғылымдар (жалпы дамудың пәндік мамандандырылған мұғалімдерін даярлау, жаратылыстану пәндері бойынша, гуманитарлық пәндер бойынша мұғалімдер даярлау) және/немесе өнер және гуманитарлық ғылымдар және/немесе әлеуметтік ғылымдар, журналистика және ақпарат және/немесе жаратылыстану ғылымдары, математика және статистика және/немесе инженерлік, өңдеу және құрылыс саласы және/немесе ақпараттық-коммуникациялық технологиялар және/немесе қызмет көрсету (туризм, мәдени-тынығу жұмысы) бойынша жоғары (немесе жоғары оқу орнынан кейінгі) білім және мәдениет және/немесе білім және/немесе ғылым және/немесе архив ісі саласында біліктілігі жоғары деңгейлі санаты жоқ маман лауазымында 2 жылдан кем емес жұмыс өтілі;</w:t>
      </w:r>
    </w:p>
    <w:bookmarkEnd w:id="2083"/>
    <w:bookmarkStart w:name="z2109" w:id="2084"/>
    <w:p>
      <w:pPr>
        <w:spacing w:after="0"/>
        <w:ind w:left="0"/>
        <w:jc w:val="both"/>
      </w:pPr>
      <w:r>
        <w:rPr>
          <w:rFonts w:ascii="Times New Roman"/>
          <w:b w:val="false"/>
          <w:i w:val="false"/>
          <w:color w:val="000000"/>
          <w:sz w:val="28"/>
        </w:rPr>
        <w:t>
      4) санаты жоқ: жұмыс өтіліне талаптар қойылмай, кадрларды дайындау бағыттарының бірі: педагогикалық ғылымдар (жалпы дамудың пәндік мамандандырылған мұғалімдерін даярлау, жаратылыстану пәндері бойынша, гуманитарлық пәндер бойынша мұғалімдер даярлау) және/немесе өнер және гуманитарлық ғылымдар және/немесе әлеуметтік ғылымдар, журналистика және ақпарат және/немесе жаратылыстану ғылымдары, математика және статистика және/немесе инженерлік, өңдеу және құрылыс саласы және/немесе ақпараттық-коммуникациялық технологиялар және/немесе қызмет көрсету (туризм, мәдени-тынығу жұмысы) бағыттары жоғары (немесе жоғары оқу орнынан кейінгі) білім.</w:t>
      </w:r>
    </w:p>
    <w:bookmarkEnd w:id="2084"/>
    <w:bookmarkStart w:name="z2110" w:id="2085"/>
    <w:p>
      <w:pPr>
        <w:spacing w:after="0"/>
        <w:ind w:left="0"/>
        <w:jc w:val="both"/>
      </w:pPr>
      <w:r>
        <w:rPr>
          <w:rFonts w:ascii="Times New Roman"/>
          <w:b w:val="false"/>
          <w:i w:val="false"/>
          <w:color w:val="000000"/>
          <w:sz w:val="28"/>
        </w:rPr>
        <w:t>
      біліктілігі орта деңгейлі маман:</w:t>
      </w:r>
    </w:p>
    <w:bookmarkEnd w:id="2085"/>
    <w:bookmarkStart w:name="z2111" w:id="2086"/>
    <w:p>
      <w:pPr>
        <w:spacing w:after="0"/>
        <w:ind w:left="0"/>
        <w:jc w:val="both"/>
      </w:pPr>
      <w:r>
        <w:rPr>
          <w:rFonts w:ascii="Times New Roman"/>
          <w:b w:val="false"/>
          <w:i w:val="false"/>
          <w:color w:val="000000"/>
          <w:sz w:val="28"/>
        </w:rPr>
        <w:t>
      1) жоғары санаттағы: "өнер және мәдениет" немесе "іс қағаздарын жүргізу және мұрағаттану" мамандықтар тобы бойынша техникалық және кәсіби (орта арнаулы, орта кәсіби) білім және мамандығы бойынша біліктілігі орта деңгейлі І санатты маман лауазымында 3 жылдан кем емес жұмыс өтілі;</w:t>
      </w:r>
    </w:p>
    <w:bookmarkEnd w:id="2086"/>
    <w:bookmarkStart w:name="z2112" w:id="2087"/>
    <w:p>
      <w:pPr>
        <w:spacing w:after="0"/>
        <w:ind w:left="0"/>
        <w:jc w:val="both"/>
      </w:pPr>
      <w:r>
        <w:rPr>
          <w:rFonts w:ascii="Times New Roman"/>
          <w:b w:val="false"/>
          <w:i w:val="false"/>
          <w:color w:val="000000"/>
          <w:sz w:val="28"/>
        </w:rPr>
        <w:t>
      2) І санаттағы: "өнер және мәдениет" немесе "іс қағаздарын жүргізу және мұрағаттану" мамандықтар тобы бойынша техникалық және кәсіби (орта арнаулы, орта кәсіби) білім және мамандығы бойынша біліктілігі орта деңгейлі ІІ санатты маман лауазымында 2 жылдан кем емес жұмыс өтілі;</w:t>
      </w:r>
    </w:p>
    <w:bookmarkEnd w:id="2087"/>
    <w:bookmarkStart w:name="z2113" w:id="2088"/>
    <w:p>
      <w:pPr>
        <w:spacing w:after="0"/>
        <w:ind w:left="0"/>
        <w:jc w:val="both"/>
      </w:pPr>
      <w:r>
        <w:rPr>
          <w:rFonts w:ascii="Times New Roman"/>
          <w:b w:val="false"/>
          <w:i w:val="false"/>
          <w:color w:val="000000"/>
          <w:sz w:val="28"/>
        </w:rPr>
        <w:t>
      3) ІІ санаттағы: "өнер және мәдениет" немесе "іс қағаздарын жүргізу және мұрағаттану" мамандықтар тобы бойынша техникалық және кәсіби (орта арнаулы, орта кәсіби) білім және мамандығы бойынша біліктілігі орта деңгейлі санаты жоқ маман лауазымында 2 жылдан кем емес жұмыс өтілі;</w:t>
      </w:r>
    </w:p>
    <w:bookmarkEnd w:id="2088"/>
    <w:bookmarkStart w:name="z2114" w:id="2089"/>
    <w:p>
      <w:pPr>
        <w:spacing w:after="0"/>
        <w:ind w:left="0"/>
        <w:jc w:val="both"/>
      </w:pPr>
      <w:r>
        <w:rPr>
          <w:rFonts w:ascii="Times New Roman"/>
          <w:b w:val="false"/>
          <w:i w:val="false"/>
          <w:color w:val="000000"/>
          <w:sz w:val="28"/>
        </w:rPr>
        <w:t>
      4) санаты жоқ: жұмыс өтіліне талаптар қойылмай, "өнер және мәдениет" немесе "іс қағаздарын жүргізу және мұрағаттану" мамандықтар тобы бойынша техникалық және кәсіби (орта арнаулы, орта кәсіби) білім.</w:t>
      </w:r>
    </w:p>
    <w:bookmarkEnd w:id="2089"/>
    <w:bookmarkStart w:name="z2115" w:id="2090"/>
    <w:p>
      <w:pPr>
        <w:spacing w:after="0"/>
        <w:ind w:left="0"/>
        <w:jc w:val="left"/>
      </w:pPr>
      <w:r>
        <w:rPr>
          <w:rFonts w:ascii="Times New Roman"/>
          <w:b/>
          <w:i w:val="false"/>
          <w:color w:val="000000"/>
        </w:rPr>
        <w:t xml:space="preserve"> Параграф 2. Архивист</w:t>
      </w:r>
    </w:p>
    <w:bookmarkEnd w:id="2090"/>
    <w:bookmarkStart w:name="z2116" w:id="2091"/>
    <w:p>
      <w:pPr>
        <w:spacing w:after="0"/>
        <w:ind w:left="0"/>
        <w:jc w:val="both"/>
      </w:pPr>
      <w:r>
        <w:rPr>
          <w:rFonts w:ascii="Times New Roman"/>
          <w:b w:val="false"/>
          <w:i w:val="false"/>
          <w:color w:val="000000"/>
          <w:sz w:val="28"/>
        </w:rPr>
        <w:t>
      311. Лауазымдық міндеттері:</w:t>
      </w:r>
    </w:p>
    <w:bookmarkEnd w:id="2091"/>
    <w:bookmarkStart w:name="z2117" w:id="2092"/>
    <w:p>
      <w:pPr>
        <w:spacing w:after="0"/>
        <w:ind w:left="0"/>
        <w:jc w:val="both"/>
      </w:pPr>
      <w:r>
        <w:rPr>
          <w:rFonts w:ascii="Times New Roman"/>
          <w:b w:val="false"/>
          <w:i w:val="false"/>
          <w:color w:val="000000"/>
          <w:sz w:val="28"/>
        </w:rPr>
        <w:t>
      музейдің, музей-қорықтың негізгі есеп құжаттамасын рәсімдеуді, жүргізуді, сақтауды, есепке алуды, сақтандыру көшірмелерін жасауды жүзеге асырады;</w:t>
      </w:r>
    </w:p>
    <w:bookmarkEnd w:id="2092"/>
    <w:bookmarkStart w:name="z2118" w:id="2093"/>
    <w:p>
      <w:pPr>
        <w:spacing w:after="0"/>
        <w:ind w:left="0"/>
        <w:jc w:val="both"/>
      </w:pPr>
      <w:r>
        <w:rPr>
          <w:rFonts w:ascii="Times New Roman"/>
          <w:b w:val="false"/>
          <w:i w:val="false"/>
          <w:color w:val="000000"/>
          <w:sz w:val="28"/>
        </w:rPr>
        <w:t>
      жаңадан түскен музей заттары мен музей коллекцияларын тіркеуді қамтамасыз етеді;</w:t>
      </w:r>
    </w:p>
    <w:bookmarkEnd w:id="2093"/>
    <w:bookmarkStart w:name="z2119" w:id="2094"/>
    <w:p>
      <w:pPr>
        <w:spacing w:after="0"/>
        <w:ind w:left="0"/>
        <w:jc w:val="both"/>
      </w:pPr>
      <w:r>
        <w:rPr>
          <w:rFonts w:ascii="Times New Roman"/>
          <w:b w:val="false"/>
          <w:i w:val="false"/>
          <w:color w:val="000000"/>
          <w:sz w:val="28"/>
        </w:rPr>
        <w:t>
      қабылдап алу мен тұрақты және уақытша пайдалануға беру актілерін, ішкімузейлік актілерді және актілерді тіркеу кітаптарын рәсімдеуді жүзеге асырады;</w:t>
      </w:r>
    </w:p>
    <w:bookmarkEnd w:id="2094"/>
    <w:bookmarkStart w:name="z2120" w:id="2095"/>
    <w:p>
      <w:pPr>
        <w:spacing w:after="0"/>
        <w:ind w:left="0"/>
        <w:jc w:val="both"/>
      </w:pPr>
      <w:r>
        <w:rPr>
          <w:rFonts w:ascii="Times New Roman"/>
          <w:b w:val="false"/>
          <w:i w:val="false"/>
          <w:color w:val="000000"/>
          <w:sz w:val="28"/>
        </w:rPr>
        <w:t>
      музей заттарын сақтау қоры жөніндегі инвентарлық кітаптарда, арнайы инвентарлық кітаптарда, мұрағаттық тізімдемеде (инвентарлық кітап құқығымен) тіркеу мерзімін қадағалайды;</w:t>
      </w:r>
    </w:p>
    <w:bookmarkEnd w:id="2095"/>
    <w:bookmarkStart w:name="z2121" w:id="2096"/>
    <w:p>
      <w:pPr>
        <w:spacing w:after="0"/>
        <w:ind w:left="0"/>
        <w:jc w:val="both"/>
      </w:pPr>
      <w:r>
        <w:rPr>
          <w:rFonts w:ascii="Times New Roman"/>
          <w:b w:val="false"/>
          <w:i w:val="false"/>
          <w:color w:val="000000"/>
          <w:sz w:val="28"/>
        </w:rPr>
        <w:t>
      музейдің, музей-қорықтың электрондық мәліметтер қорының тиісті бөлімдерін жүргізеді;</w:t>
      </w:r>
    </w:p>
    <w:bookmarkEnd w:id="2096"/>
    <w:bookmarkStart w:name="z2122" w:id="2097"/>
    <w:p>
      <w:pPr>
        <w:spacing w:after="0"/>
        <w:ind w:left="0"/>
        <w:jc w:val="both"/>
      </w:pPr>
      <w:r>
        <w:rPr>
          <w:rFonts w:ascii="Times New Roman"/>
          <w:b w:val="false"/>
          <w:i w:val="false"/>
          <w:color w:val="000000"/>
          <w:sz w:val="28"/>
        </w:rPr>
        <w:t>
      музей заттарының бар-жоғын салыстырып тексеруге қатысады.</w:t>
      </w:r>
    </w:p>
    <w:bookmarkEnd w:id="2097"/>
    <w:bookmarkStart w:name="z2123" w:id="2098"/>
    <w:p>
      <w:pPr>
        <w:spacing w:after="0"/>
        <w:ind w:left="0"/>
        <w:jc w:val="both"/>
      </w:pPr>
      <w:r>
        <w:rPr>
          <w:rFonts w:ascii="Times New Roman"/>
          <w:b w:val="false"/>
          <w:i w:val="false"/>
          <w:color w:val="000000"/>
          <w:sz w:val="28"/>
        </w:rPr>
        <w:t>
      312. Білуі тиіс:</w:t>
      </w:r>
    </w:p>
    <w:bookmarkEnd w:id="2098"/>
    <w:bookmarkStart w:name="z2124" w:id="2099"/>
    <w:p>
      <w:pPr>
        <w:spacing w:after="0"/>
        <w:ind w:left="0"/>
        <w:jc w:val="both"/>
      </w:pPr>
      <w:r>
        <w:rPr>
          <w:rFonts w:ascii="Times New Roman"/>
          <w:b w:val="false"/>
          <w:i w:val="false"/>
          <w:color w:val="000000"/>
          <w:sz w:val="28"/>
        </w:rPr>
        <w:t>
      Конституцияны;</w:t>
      </w:r>
    </w:p>
    <w:bookmarkEnd w:id="2099"/>
    <w:bookmarkStart w:name="z2125" w:id="2100"/>
    <w:p>
      <w:pPr>
        <w:spacing w:after="0"/>
        <w:ind w:left="0"/>
        <w:jc w:val="both"/>
      </w:pPr>
      <w:r>
        <w:rPr>
          <w:rFonts w:ascii="Times New Roman"/>
          <w:b w:val="false"/>
          <w:i w:val="false"/>
          <w:color w:val="000000"/>
          <w:sz w:val="28"/>
        </w:rPr>
        <w:t>
      Еңбек кодексін;</w:t>
      </w:r>
    </w:p>
    <w:bookmarkEnd w:id="2100"/>
    <w:bookmarkStart w:name="z2126" w:id="2101"/>
    <w:p>
      <w:pPr>
        <w:spacing w:after="0"/>
        <w:ind w:left="0"/>
        <w:jc w:val="both"/>
      </w:pPr>
      <w:r>
        <w:rPr>
          <w:rFonts w:ascii="Times New Roman"/>
          <w:b w:val="false"/>
          <w:i w:val="false"/>
          <w:color w:val="000000"/>
          <w:sz w:val="28"/>
        </w:rPr>
        <w:t>
      "Авторлық құқық және сабақтас құқықтар туралы", "Ұлттық архив қоры және архивтер туралы", "Мәдениет туралы", "Мемлекеттік мүлік туралы", "Сыбайлас жемқорлыққа қарсы іс-қимыл туралы", "Тарихи-мәдени мұра объектілерін қорғау және пайдалану туралы" Қазақстан Республикасының заңдарын;</w:t>
      </w:r>
    </w:p>
    <w:bookmarkEnd w:id="2101"/>
    <w:bookmarkStart w:name="z2127" w:id="2102"/>
    <w:p>
      <w:pPr>
        <w:spacing w:after="0"/>
        <w:ind w:left="0"/>
        <w:jc w:val="both"/>
      </w:pPr>
      <w:r>
        <w:rPr>
          <w:rFonts w:ascii="Times New Roman"/>
          <w:b w:val="false"/>
          <w:i w:val="false"/>
          <w:color w:val="000000"/>
          <w:sz w:val="28"/>
        </w:rPr>
        <w:t>
      дәрігерге дейінгі медициналық көмек көрсету қағидаларын.</w:t>
      </w:r>
    </w:p>
    <w:bookmarkEnd w:id="2102"/>
    <w:bookmarkStart w:name="z2128" w:id="2103"/>
    <w:p>
      <w:pPr>
        <w:spacing w:after="0"/>
        <w:ind w:left="0"/>
        <w:jc w:val="both"/>
      </w:pPr>
      <w:r>
        <w:rPr>
          <w:rFonts w:ascii="Times New Roman"/>
          <w:b w:val="false"/>
          <w:i w:val="false"/>
          <w:color w:val="000000"/>
          <w:sz w:val="28"/>
        </w:rPr>
        <w:t>
      313. Біліктілікке қойылатын талаптар:</w:t>
      </w:r>
    </w:p>
    <w:bookmarkEnd w:id="2103"/>
    <w:bookmarkStart w:name="z2129" w:id="2104"/>
    <w:p>
      <w:pPr>
        <w:spacing w:after="0"/>
        <w:ind w:left="0"/>
        <w:jc w:val="both"/>
      </w:pPr>
      <w:r>
        <w:rPr>
          <w:rFonts w:ascii="Times New Roman"/>
          <w:b w:val="false"/>
          <w:i w:val="false"/>
          <w:color w:val="000000"/>
          <w:sz w:val="28"/>
        </w:rPr>
        <w:t>
      1) жоғары санаттағы: кадрларды дайындау бағыттарының бірі: педагогикалық ғылымдар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инженерлік, өңдеу және құрылыс саласы және/немесе қызмет көрсету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саласында біліктілігі жоғары деңгейлі I санатты маман лауазымында 3 жылдан кем емес жұмыс өтілі;</w:t>
      </w:r>
    </w:p>
    <w:bookmarkEnd w:id="2104"/>
    <w:bookmarkStart w:name="z2130" w:id="2105"/>
    <w:p>
      <w:pPr>
        <w:spacing w:after="0"/>
        <w:ind w:left="0"/>
        <w:jc w:val="both"/>
      </w:pPr>
      <w:r>
        <w:rPr>
          <w:rFonts w:ascii="Times New Roman"/>
          <w:b w:val="false"/>
          <w:i w:val="false"/>
          <w:color w:val="000000"/>
          <w:sz w:val="28"/>
        </w:rPr>
        <w:t>
      2) І санаттағы: кадрларды дайындау бағыттарының бірі: педагогикалық ғылымдар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инженерлік, өңдеу және құрылыс саласы және/немесе қызмет көрсету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саласында біліктілігі жоғары деңгейлі ІI санатты маман лауазымында 2 жылдан кем емес жұмыс өтілі;</w:t>
      </w:r>
    </w:p>
    <w:bookmarkEnd w:id="2105"/>
    <w:bookmarkStart w:name="z2131" w:id="2106"/>
    <w:p>
      <w:pPr>
        <w:spacing w:after="0"/>
        <w:ind w:left="0"/>
        <w:jc w:val="both"/>
      </w:pPr>
      <w:r>
        <w:rPr>
          <w:rFonts w:ascii="Times New Roman"/>
          <w:b w:val="false"/>
          <w:i w:val="false"/>
          <w:color w:val="000000"/>
          <w:sz w:val="28"/>
        </w:rPr>
        <w:t>
      3) ІІ санаттағы: кадрларды дайындау бағыттарының бірі: педагогикалық ғылымдар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инженерлік, өңдеу және құрылыс саласы және/немесе қызмет көрсету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саласында біліктілігі жоғары деңгейлі санаты жоқ маман лауазымында 2 жылдан кем емес жұмыс өтілі;</w:t>
      </w:r>
    </w:p>
    <w:bookmarkEnd w:id="2106"/>
    <w:bookmarkStart w:name="z2132" w:id="2107"/>
    <w:p>
      <w:pPr>
        <w:spacing w:after="0"/>
        <w:ind w:left="0"/>
        <w:jc w:val="both"/>
      </w:pPr>
      <w:r>
        <w:rPr>
          <w:rFonts w:ascii="Times New Roman"/>
          <w:b w:val="false"/>
          <w:i w:val="false"/>
          <w:color w:val="000000"/>
          <w:sz w:val="28"/>
        </w:rPr>
        <w:t>
      4) санаты жоқ: жұмыс өтіліне талаптар қойылмай, кадрларды дайындау бағыттарының бірі: педагогикалық ғылымдар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инженерлік, өңдеу және құрылыс саласы және/немесе қызмет көрсету бойынша жоғары (немесе жоғары оқу орнынан кейінгі) білім.</w:t>
      </w:r>
    </w:p>
    <w:bookmarkEnd w:id="2107"/>
    <w:bookmarkStart w:name="z2133" w:id="2108"/>
    <w:p>
      <w:pPr>
        <w:spacing w:after="0"/>
        <w:ind w:left="0"/>
        <w:jc w:val="both"/>
      </w:pPr>
      <w:r>
        <w:rPr>
          <w:rFonts w:ascii="Times New Roman"/>
          <w:b w:val="false"/>
          <w:i w:val="false"/>
          <w:color w:val="000000"/>
          <w:sz w:val="28"/>
        </w:rPr>
        <w:t>
      біліктілігі орта деңгейлі маман:</w:t>
      </w:r>
    </w:p>
    <w:bookmarkEnd w:id="2108"/>
    <w:bookmarkStart w:name="z2134" w:id="2109"/>
    <w:p>
      <w:pPr>
        <w:spacing w:after="0"/>
        <w:ind w:left="0"/>
        <w:jc w:val="both"/>
      </w:pPr>
      <w:r>
        <w:rPr>
          <w:rFonts w:ascii="Times New Roman"/>
          <w:b w:val="false"/>
          <w:i w:val="false"/>
          <w:color w:val="000000"/>
          <w:sz w:val="28"/>
        </w:rPr>
        <w:t>
      1) жоғары санаттағы: "өнер және мәдениет" немесе "іс қағаздарын жүргізу және мұрағаттану" мамандықтар тобы бойынша техникалық және кәсіби (орта арнаулы, орта кәсіби) білім және мамандығы бойынша біліктілігі орта деңгейлі І санатты маман лауазымында 3 жылдан кем емес жұмыс өтілі;</w:t>
      </w:r>
    </w:p>
    <w:bookmarkEnd w:id="2109"/>
    <w:bookmarkStart w:name="z2135" w:id="2110"/>
    <w:p>
      <w:pPr>
        <w:spacing w:after="0"/>
        <w:ind w:left="0"/>
        <w:jc w:val="both"/>
      </w:pPr>
      <w:r>
        <w:rPr>
          <w:rFonts w:ascii="Times New Roman"/>
          <w:b w:val="false"/>
          <w:i w:val="false"/>
          <w:color w:val="000000"/>
          <w:sz w:val="28"/>
        </w:rPr>
        <w:t>
      2) І санаттағы: "өнер және мәдениет" немесе "іс қағаздарын жүргізу және мұрағаттану" мамандықтар тобы бойынша техникалық және кәсіби (орта арнаулы, орта кәсіби) білім және мамандығы бойынша біліктілігі орта деңгейлі ІІ санатты маман лауазымында 2 жылдан кем емес жұмыс өтілі;</w:t>
      </w:r>
    </w:p>
    <w:bookmarkEnd w:id="2110"/>
    <w:bookmarkStart w:name="z2136" w:id="2111"/>
    <w:p>
      <w:pPr>
        <w:spacing w:after="0"/>
        <w:ind w:left="0"/>
        <w:jc w:val="both"/>
      </w:pPr>
      <w:r>
        <w:rPr>
          <w:rFonts w:ascii="Times New Roman"/>
          <w:b w:val="false"/>
          <w:i w:val="false"/>
          <w:color w:val="000000"/>
          <w:sz w:val="28"/>
        </w:rPr>
        <w:t>
      3) ІІ санаттағы: "өнер және мәдениет" немесе "іс қағаздарын жүргізу және мұрағаттану" мамандықтар тобы бойынша техникалық және кәсіби (орта арнаулы, орта кәсіби) білім және мамандығы бойынша біліктілігі орта деңгейлі санаты жоқ маман лауазымында 2 жылдан кем емес жұмыс өтілі;</w:t>
      </w:r>
    </w:p>
    <w:bookmarkEnd w:id="2111"/>
    <w:bookmarkStart w:name="z2137" w:id="2112"/>
    <w:p>
      <w:pPr>
        <w:spacing w:after="0"/>
        <w:ind w:left="0"/>
        <w:jc w:val="both"/>
      </w:pPr>
      <w:r>
        <w:rPr>
          <w:rFonts w:ascii="Times New Roman"/>
          <w:b w:val="false"/>
          <w:i w:val="false"/>
          <w:color w:val="000000"/>
          <w:sz w:val="28"/>
        </w:rPr>
        <w:t>
      4) санаты жоқ: жұмыс өтіліне талаптар қойылмай, "өнер және мәдениет" немесе "іс қағаздарын жүргізу және мұрағаттану" мамандықтар тобы бойынша техникалық және кәсіби (орта арнаулы, орта кәсіби) білім.</w:t>
      </w:r>
    </w:p>
    <w:bookmarkEnd w:id="2112"/>
    <w:bookmarkStart w:name="z2138" w:id="2113"/>
    <w:p>
      <w:pPr>
        <w:spacing w:after="0"/>
        <w:ind w:left="0"/>
        <w:jc w:val="left"/>
      </w:pPr>
      <w:r>
        <w:rPr>
          <w:rFonts w:ascii="Times New Roman"/>
          <w:b/>
          <w:i w:val="false"/>
          <w:color w:val="000000"/>
        </w:rPr>
        <w:t xml:space="preserve"> Параграф 3. Суретші-қалпына келтіруші</w:t>
      </w:r>
    </w:p>
    <w:bookmarkEnd w:id="2113"/>
    <w:bookmarkStart w:name="z2139" w:id="2114"/>
    <w:p>
      <w:pPr>
        <w:spacing w:after="0"/>
        <w:ind w:left="0"/>
        <w:jc w:val="both"/>
      </w:pPr>
      <w:r>
        <w:rPr>
          <w:rFonts w:ascii="Times New Roman"/>
          <w:b w:val="false"/>
          <w:i w:val="false"/>
          <w:color w:val="000000"/>
          <w:sz w:val="28"/>
        </w:rPr>
        <w:t>
      314. Лауазымдық міндеттері:</w:t>
      </w:r>
    </w:p>
    <w:bookmarkEnd w:id="2114"/>
    <w:bookmarkStart w:name="z2140" w:id="2115"/>
    <w:p>
      <w:pPr>
        <w:spacing w:after="0"/>
        <w:ind w:left="0"/>
        <w:jc w:val="both"/>
      </w:pPr>
      <w:r>
        <w:rPr>
          <w:rFonts w:ascii="Times New Roman"/>
          <w:b w:val="false"/>
          <w:i w:val="false"/>
          <w:color w:val="000000"/>
          <w:sz w:val="28"/>
        </w:rPr>
        <w:t>
      қалпына келтіру жұмыстарын атқарады;</w:t>
      </w:r>
    </w:p>
    <w:bookmarkEnd w:id="2115"/>
    <w:bookmarkStart w:name="z2141" w:id="2116"/>
    <w:p>
      <w:pPr>
        <w:spacing w:after="0"/>
        <w:ind w:left="0"/>
        <w:jc w:val="both"/>
      </w:pPr>
      <w:r>
        <w:rPr>
          <w:rFonts w:ascii="Times New Roman"/>
          <w:b w:val="false"/>
          <w:i w:val="false"/>
          <w:color w:val="000000"/>
          <w:sz w:val="28"/>
        </w:rPr>
        <w:t>
      қалпына келтіру жұмыстарын жүргізудің әдістемесін және материалдарды таңдайды, қалпына келтіру жұмысы барысының мұқият құжатталуын қамтамасыз етеді;</w:t>
      </w:r>
    </w:p>
    <w:bookmarkEnd w:id="2116"/>
    <w:bookmarkStart w:name="z2142" w:id="2117"/>
    <w:p>
      <w:pPr>
        <w:spacing w:after="0"/>
        <w:ind w:left="0"/>
        <w:jc w:val="both"/>
      </w:pPr>
      <w:r>
        <w:rPr>
          <w:rFonts w:ascii="Times New Roman"/>
          <w:b w:val="false"/>
          <w:i w:val="false"/>
          <w:color w:val="000000"/>
          <w:sz w:val="28"/>
        </w:rPr>
        <w:t>
      қалпына келтірілетін нысанды тексеруді және жағдайын сипаттауды жүзеге асырады, зерттеу нәтижелері негізінде бүлінудің себебі мен сипатын анықтайды;</w:t>
      </w:r>
    </w:p>
    <w:bookmarkEnd w:id="2117"/>
    <w:bookmarkStart w:name="z2143" w:id="2118"/>
    <w:p>
      <w:pPr>
        <w:spacing w:after="0"/>
        <w:ind w:left="0"/>
        <w:jc w:val="both"/>
      </w:pPr>
      <w:r>
        <w:rPr>
          <w:rFonts w:ascii="Times New Roman"/>
          <w:b w:val="false"/>
          <w:i w:val="false"/>
          <w:color w:val="000000"/>
          <w:sz w:val="28"/>
        </w:rPr>
        <w:t>
      қалпына келтіру жұмыстарының жекелеген үдерістерін суретпен бекітуді құжаттау туралы фотографтарға нұсқау береді;</w:t>
      </w:r>
    </w:p>
    <w:bookmarkEnd w:id="2118"/>
    <w:bookmarkStart w:name="z2144" w:id="2119"/>
    <w:p>
      <w:pPr>
        <w:spacing w:after="0"/>
        <w:ind w:left="0"/>
        <w:jc w:val="both"/>
      </w:pPr>
      <w:r>
        <w:rPr>
          <w:rFonts w:ascii="Times New Roman"/>
          <w:b w:val="false"/>
          <w:i w:val="false"/>
          <w:color w:val="000000"/>
          <w:sz w:val="28"/>
        </w:rPr>
        <w:t>
      экспозициядағы музей қорына тексеру жүргізеді;</w:t>
      </w:r>
    </w:p>
    <w:bookmarkEnd w:id="2119"/>
    <w:bookmarkStart w:name="z2145" w:id="2120"/>
    <w:p>
      <w:pPr>
        <w:spacing w:after="0"/>
        <w:ind w:left="0"/>
        <w:jc w:val="both"/>
      </w:pPr>
      <w:r>
        <w:rPr>
          <w:rFonts w:ascii="Times New Roman"/>
          <w:b w:val="false"/>
          <w:i w:val="false"/>
          <w:color w:val="000000"/>
          <w:sz w:val="28"/>
        </w:rPr>
        <w:t>
      музей, музей-қорықтың сақтаушыларына музей заттарын сақтау мәселелері жөнінде кеңес береді.</w:t>
      </w:r>
    </w:p>
    <w:bookmarkEnd w:id="2120"/>
    <w:bookmarkStart w:name="z2146" w:id="2121"/>
    <w:p>
      <w:pPr>
        <w:spacing w:after="0"/>
        <w:ind w:left="0"/>
        <w:jc w:val="both"/>
      </w:pPr>
      <w:r>
        <w:rPr>
          <w:rFonts w:ascii="Times New Roman"/>
          <w:b w:val="false"/>
          <w:i w:val="false"/>
          <w:color w:val="000000"/>
          <w:sz w:val="28"/>
        </w:rPr>
        <w:t>
      315. Білуі тиіс:</w:t>
      </w:r>
    </w:p>
    <w:bookmarkEnd w:id="2121"/>
    <w:bookmarkStart w:name="z2147" w:id="2122"/>
    <w:p>
      <w:pPr>
        <w:spacing w:after="0"/>
        <w:ind w:left="0"/>
        <w:jc w:val="both"/>
      </w:pPr>
      <w:r>
        <w:rPr>
          <w:rFonts w:ascii="Times New Roman"/>
          <w:b w:val="false"/>
          <w:i w:val="false"/>
          <w:color w:val="000000"/>
          <w:sz w:val="28"/>
        </w:rPr>
        <w:t>
      Конституцияны;</w:t>
      </w:r>
    </w:p>
    <w:bookmarkEnd w:id="2122"/>
    <w:bookmarkStart w:name="z2148" w:id="2123"/>
    <w:p>
      <w:pPr>
        <w:spacing w:after="0"/>
        <w:ind w:left="0"/>
        <w:jc w:val="both"/>
      </w:pPr>
      <w:r>
        <w:rPr>
          <w:rFonts w:ascii="Times New Roman"/>
          <w:b w:val="false"/>
          <w:i w:val="false"/>
          <w:color w:val="000000"/>
          <w:sz w:val="28"/>
        </w:rPr>
        <w:t>
      Еңбек кодексін;</w:t>
      </w:r>
    </w:p>
    <w:bookmarkEnd w:id="2123"/>
    <w:bookmarkStart w:name="z2149" w:id="2124"/>
    <w:p>
      <w:pPr>
        <w:spacing w:after="0"/>
        <w:ind w:left="0"/>
        <w:jc w:val="both"/>
      </w:pPr>
      <w:r>
        <w:rPr>
          <w:rFonts w:ascii="Times New Roman"/>
          <w:b w:val="false"/>
          <w:i w:val="false"/>
          <w:color w:val="000000"/>
          <w:sz w:val="28"/>
        </w:rPr>
        <w:t>
      "Мәдениет туралы", "Сыбайлас жемқорлыққа қарсы іс-қимыл туралы", "Тарихи-мәдени мұра объектілерін қорғау және пайдалану туралы" Қазақстан Республикасының заңдарын;</w:t>
      </w:r>
    </w:p>
    <w:bookmarkEnd w:id="2124"/>
    <w:bookmarkStart w:name="z2150" w:id="2125"/>
    <w:p>
      <w:pPr>
        <w:spacing w:after="0"/>
        <w:ind w:left="0"/>
        <w:jc w:val="both"/>
      </w:pPr>
      <w:r>
        <w:rPr>
          <w:rFonts w:ascii="Times New Roman"/>
          <w:b w:val="false"/>
          <w:i w:val="false"/>
          <w:color w:val="000000"/>
          <w:sz w:val="28"/>
        </w:rPr>
        <w:t>
      қалпына келтіру жұмыстарының орындалу технологиясын, қалпына келтіру-консервациялау жұмыстарын жүргізу жөніндегі әдістемені және нұсқаулықты, қалпына келтіру жұмыстарының отандық және шетелдік озық тәжірибесін.</w:t>
      </w:r>
    </w:p>
    <w:bookmarkEnd w:id="2125"/>
    <w:bookmarkStart w:name="z2151" w:id="2126"/>
    <w:p>
      <w:pPr>
        <w:spacing w:after="0"/>
        <w:ind w:left="0"/>
        <w:jc w:val="both"/>
      </w:pPr>
      <w:r>
        <w:rPr>
          <w:rFonts w:ascii="Times New Roman"/>
          <w:b w:val="false"/>
          <w:i w:val="false"/>
          <w:color w:val="000000"/>
          <w:sz w:val="28"/>
        </w:rPr>
        <w:t>
      316. Біліктілікке қойылатын талаптар:</w:t>
      </w:r>
    </w:p>
    <w:bookmarkEnd w:id="2126"/>
    <w:bookmarkStart w:name="z2152" w:id="2127"/>
    <w:p>
      <w:pPr>
        <w:spacing w:after="0"/>
        <w:ind w:left="0"/>
        <w:jc w:val="both"/>
      </w:pPr>
      <w:r>
        <w:rPr>
          <w:rFonts w:ascii="Times New Roman"/>
          <w:b w:val="false"/>
          <w:i w:val="false"/>
          <w:color w:val="000000"/>
          <w:sz w:val="28"/>
        </w:rPr>
        <w:t>
      біліктілігі жоғары деңгейлі маман:</w:t>
      </w:r>
    </w:p>
    <w:bookmarkEnd w:id="2127"/>
    <w:bookmarkStart w:name="z2153" w:id="2128"/>
    <w:p>
      <w:pPr>
        <w:spacing w:after="0"/>
        <w:ind w:left="0"/>
        <w:jc w:val="both"/>
      </w:pPr>
      <w:r>
        <w:rPr>
          <w:rFonts w:ascii="Times New Roman"/>
          <w:b w:val="false"/>
          <w:i w:val="false"/>
          <w:color w:val="000000"/>
          <w:sz w:val="28"/>
        </w:rPr>
        <w:t>
      1) жоғары санаттағы: кадрларды дайындау бағыттарының бірі: педагогикалық ғылымдар (бейнелеу өнері, жаратылыстану пәндері, гуманитарлық пәдері бойынша) және/немесе өнер және гуманитарлық ғылымдар және/немесе әлеуметтік ғылымдар, журналистика және ақпарат және/немесе жаратылыстану ғылымдары, математика және статистика (биологиялық және сабақтас ғылымдар, қоршағана орта, физикалық және химиялық ғылымдар) және/немесе инженерлік, өңдеу және құрылыс саласы және/немесе ақпараттық-коммуникациялық технологиялар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саласында біліктілігі жоғары деңгейлі І санатты маман лауазымында 3 жылдан кем емес жұмыс өтілі;</w:t>
      </w:r>
    </w:p>
    <w:bookmarkEnd w:id="2128"/>
    <w:bookmarkStart w:name="z2154" w:id="2129"/>
    <w:p>
      <w:pPr>
        <w:spacing w:after="0"/>
        <w:ind w:left="0"/>
        <w:jc w:val="both"/>
      </w:pPr>
      <w:r>
        <w:rPr>
          <w:rFonts w:ascii="Times New Roman"/>
          <w:b w:val="false"/>
          <w:i w:val="false"/>
          <w:color w:val="000000"/>
          <w:sz w:val="28"/>
        </w:rPr>
        <w:t>
      2) І санаттағы: кадрларды дайындау бағыттарының бірі: педагогикалық ғылымдар (бейнелеу өнері, жаратылыстану пәндері, гуманитарлық пәдері бойынша) және/немесе өнер және гуманитарлық ғылымдар және/немесе әлеуметтік ғылымдар, журналистика және ақпарат және/немесе жаратылыстану ғылымдары, математика және статистика (биологиялық және сабақтас ғылымдар, қоршағана орта, физикалық және химиялық ғылымдар) және/немесе инженерлік, өңдеу және құрылыс саласы және/немесе ақпараттық-коммуникациялық технологиялар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саласында біліктілігі жоғары деңгейлі ІІ санатты маман лауазымында 2 жылдан кем емес жұмыс өтілі;</w:t>
      </w:r>
    </w:p>
    <w:bookmarkEnd w:id="2129"/>
    <w:bookmarkStart w:name="z2155" w:id="2130"/>
    <w:p>
      <w:pPr>
        <w:spacing w:after="0"/>
        <w:ind w:left="0"/>
        <w:jc w:val="both"/>
      </w:pPr>
      <w:r>
        <w:rPr>
          <w:rFonts w:ascii="Times New Roman"/>
          <w:b w:val="false"/>
          <w:i w:val="false"/>
          <w:color w:val="000000"/>
          <w:sz w:val="28"/>
        </w:rPr>
        <w:t>
      3) ІІ санаттағы: кадрларды дайындау бағыттарының бірі: педагогикалық ғылымдар (бейнелеу өнері, жаратылыстану пәндері, гуманитарлық пәдері бойынша) және/немесе өнер және гуманитарлық ғылымдар және/немесе әлеуметтік ғылымдар, журналистика және ақпарат және/немесе жаратылыстану ғылымдары, математика және статистика (биологиялық және сабақтас ғылымдар, қоршағана орта, физикалық және химиялық ғылымдар) және/немесе инженерлік, өңдеу және құрылыс саласы және/немесе ақпараттық-коммуникациялық технологиялар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саласында біліктілігі жоғары деңгейлі санаты жоқ маман лауазымында 2 жылдан кем емес жұмыс өтілі;</w:t>
      </w:r>
    </w:p>
    <w:bookmarkEnd w:id="2130"/>
    <w:bookmarkStart w:name="z2156" w:id="2131"/>
    <w:p>
      <w:pPr>
        <w:spacing w:after="0"/>
        <w:ind w:left="0"/>
        <w:jc w:val="both"/>
      </w:pPr>
      <w:r>
        <w:rPr>
          <w:rFonts w:ascii="Times New Roman"/>
          <w:b w:val="false"/>
          <w:i w:val="false"/>
          <w:color w:val="000000"/>
          <w:sz w:val="28"/>
        </w:rPr>
        <w:t>
      4) санаты жоқ: жұмыс өтіліне талаптар қойылмай, кадрларды дайындау бағыттарының бірі: педагогикалық ғылымдар (бейнелеу өнері, жаратылыстану пәндері, гуманитарлық пәдері бойынша) және/немесе өнер және гуманитарлық ғылымдар және/немесе әлеуметтік ғылымдар, журналистика және ақпарат және/немесе жаратылыстану ғылымдары, математика және статистика (биологиялық және сабақтас ғылымдар, қоршағана орта, физикалық және химиялық ғылымдар) және/немесе инженерлік, өңдеу және құрылыс саласы және/немесе ақпараттық-коммуникациялық технологиялар бойынша жоғары (немесе жоғары оқу орнынан кейінгі) білім.</w:t>
      </w:r>
    </w:p>
    <w:bookmarkEnd w:id="2131"/>
    <w:bookmarkStart w:name="z2157" w:id="2132"/>
    <w:p>
      <w:pPr>
        <w:spacing w:after="0"/>
        <w:ind w:left="0"/>
        <w:jc w:val="both"/>
      </w:pPr>
      <w:r>
        <w:rPr>
          <w:rFonts w:ascii="Times New Roman"/>
          <w:b w:val="false"/>
          <w:i w:val="false"/>
          <w:color w:val="000000"/>
          <w:sz w:val="28"/>
        </w:rPr>
        <w:t>
      біліктілігі орта деңгейлі маман:</w:t>
      </w:r>
    </w:p>
    <w:bookmarkEnd w:id="2132"/>
    <w:bookmarkStart w:name="z2158" w:id="2133"/>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I санатты маман лауазымында 3 жылдан кем емес жұмыс өтілі;</w:t>
      </w:r>
    </w:p>
    <w:bookmarkEnd w:id="2133"/>
    <w:bookmarkStart w:name="z2159" w:id="2134"/>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II санатты маман лауазымында 2 жылдан кем емес жұмыс өтілі;</w:t>
      </w:r>
    </w:p>
    <w:bookmarkEnd w:id="2134"/>
    <w:bookmarkStart w:name="z2160" w:id="2135"/>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санаты жоқ маман лауазымында 2 жылдан кем емес жұмыс өтілі;</w:t>
      </w:r>
    </w:p>
    <w:bookmarkEnd w:id="2135"/>
    <w:bookmarkStart w:name="z2161" w:id="2136"/>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арнаулы, орта кәсіби) білім.</w:t>
      </w:r>
    </w:p>
    <w:bookmarkEnd w:id="2136"/>
    <w:bookmarkStart w:name="z2162" w:id="2137"/>
    <w:p>
      <w:pPr>
        <w:spacing w:after="0"/>
        <w:ind w:left="0"/>
        <w:jc w:val="left"/>
      </w:pPr>
      <w:r>
        <w:rPr>
          <w:rFonts w:ascii="Times New Roman"/>
          <w:b/>
          <w:i w:val="false"/>
          <w:color w:val="000000"/>
        </w:rPr>
        <w:t xml:space="preserve"> Параграф 4. Дизайнер, суретші-дизайнер</w:t>
      </w:r>
    </w:p>
    <w:bookmarkEnd w:id="2137"/>
    <w:bookmarkStart w:name="z2163" w:id="2138"/>
    <w:p>
      <w:pPr>
        <w:spacing w:after="0"/>
        <w:ind w:left="0"/>
        <w:jc w:val="both"/>
      </w:pPr>
      <w:r>
        <w:rPr>
          <w:rFonts w:ascii="Times New Roman"/>
          <w:b w:val="false"/>
          <w:i w:val="false"/>
          <w:color w:val="000000"/>
          <w:sz w:val="28"/>
        </w:rPr>
        <w:t>
      317. Лауазымдық міндеттері:</w:t>
      </w:r>
    </w:p>
    <w:bookmarkEnd w:id="2138"/>
    <w:bookmarkStart w:name="z2164" w:id="2139"/>
    <w:p>
      <w:pPr>
        <w:spacing w:after="0"/>
        <w:ind w:left="0"/>
        <w:jc w:val="both"/>
      </w:pPr>
      <w:r>
        <w:rPr>
          <w:rFonts w:ascii="Times New Roman"/>
          <w:b w:val="false"/>
          <w:i w:val="false"/>
          <w:color w:val="000000"/>
          <w:sz w:val="28"/>
        </w:rPr>
        <w:t>
      көркемдік-дизайндық және көркем безендіру жұмыстарының орындалуын жүзеге асырады, эскиздерді жасайды және экспозициялардың, көрмелердің макеттері жобаларының көркемдік безендірілуі бойынша жұмыстарды орындайды;</w:t>
      </w:r>
    </w:p>
    <w:bookmarkEnd w:id="2139"/>
    <w:bookmarkStart w:name="z2165" w:id="2140"/>
    <w:p>
      <w:pPr>
        <w:spacing w:after="0"/>
        <w:ind w:left="0"/>
        <w:jc w:val="both"/>
      </w:pPr>
      <w:r>
        <w:rPr>
          <w:rFonts w:ascii="Times New Roman"/>
          <w:b w:val="false"/>
          <w:i w:val="false"/>
          <w:color w:val="000000"/>
          <w:sz w:val="28"/>
        </w:rPr>
        <w:t>
      көрмелік және экспозициялық коллекциялардың көркемдік безендіру жобасын жасауға қатысады.</w:t>
      </w:r>
    </w:p>
    <w:bookmarkEnd w:id="2140"/>
    <w:bookmarkStart w:name="z2166" w:id="2141"/>
    <w:p>
      <w:pPr>
        <w:spacing w:after="0"/>
        <w:ind w:left="0"/>
        <w:jc w:val="both"/>
      </w:pPr>
      <w:r>
        <w:rPr>
          <w:rFonts w:ascii="Times New Roman"/>
          <w:b w:val="false"/>
          <w:i w:val="false"/>
          <w:color w:val="000000"/>
          <w:sz w:val="28"/>
        </w:rPr>
        <w:t>
      318. Білуі тиіс:</w:t>
      </w:r>
    </w:p>
    <w:bookmarkEnd w:id="2141"/>
    <w:bookmarkStart w:name="z2167" w:id="2142"/>
    <w:p>
      <w:pPr>
        <w:spacing w:after="0"/>
        <w:ind w:left="0"/>
        <w:jc w:val="both"/>
      </w:pPr>
      <w:r>
        <w:rPr>
          <w:rFonts w:ascii="Times New Roman"/>
          <w:b w:val="false"/>
          <w:i w:val="false"/>
          <w:color w:val="000000"/>
          <w:sz w:val="28"/>
        </w:rPr>
        <w:t>
      Конституцияны;</w:t>
      </w:r>
    </w:p>
    <w:bookmarkEnd w:id="2142"/>
    <w:bookmarkStart w:name="z2168" w:id="2143"/>
    <w:p>
      <w:pPr>
        <w:spacing w:after="0"/>
        <w:ind w:left="0"/>
        <w:jc w:val="both"/>
      </w:pPr>
      <w:r>
        <w:rPr>
          <w:rFonts w:ascii="Times New Roman"/>
          <w:b w:val="false"/>
          <w:i w:val="false"/>
          <w:color w:val="000000"/>
          <w:sz w:val="28"/>
        </w:rPr>
        <w:t>
      Еңбек кодексін;</w:t>
      </w:r>
    </w:p>
    <w:bookmarkEnd w:id="2143"/>
    <w:bookmarkStart w:name="z2169" w:id="2144"/>
    <w:p>
      <w:pPr>
        <w:spacing w:after="0"/>
        <w:ind w:left="0"/>
        <w:jc w:val="both"/>
      </w:pPr>
      <w:r>
        <w:rPr>
          <w:rFonts w:ascii="Times New Roman"/>
          <w:b w:val="false"/>
          <w:i w:val="false"/>
          <w:color w:val="000000"/>
          <w:sz w:val="28"/>
        </w:rPr>
        <w:t>
      "Мәдениет туралы", "Тарихи-мәдени мұра объектілерін қорғау және пайдалану туралы" Қазақстан Республикасының заңдарын;</w:t>
      </w:r>
    </w:p>
    <w:bookmarkEnd w:id="2144"/>
    <w:bookmarkStart w:name="z2170" w:id="2145"/>
    <w:p>
      <w:pPr>
        <w:spacing w:after="0"/>
        <w:ind w:left="0"/>
        <w:jc w:val="both"/>
      </w:pPr>
      <w:r>
        <w:rPr>
          <w:rFonts w:ascii="Times New Roman"/>
          <w:b w:val="false"/>
          <w:i w:val="false"/>
          <w:color w:val="000000"/>
          <w:sz w:val="28"/>
        </w:rPr>
        <w:t>
      көркемдік-безендіру жұмыстарының орындалу технологиясын, көркемдік-безендіру жұмыстарының отандық және шетелдік озық тәжірибесін.</w:t>
      </w:r>
    </w:p>
    <w:bookmarkEnd w:id="2145"/>
    <w:bookmarkStart w:name="z2171" w:id="2146"/>
    <w:p>
      <w:pPr>
        <w:spacing w:after="0"/>
        <w:ind w:left="0"/>
        <w:jc w:val="both"/>
      </w:pPr>
      <w:r>
        <w:rPr>
          <w:rFonts w:ascii="Times New Roman"/>
          <w:b w:val="false"/>
          <w:i w:val="false"/>
          <w:color w:val="000000"/>
          <w:sz w:val="28"/>
        </w:rPr>
        <w:t>
      319. Біліктілікке қойылатын талаптар:</w:t>
      </w:r>
    </w:p>
    <w:bookmarkEnd w:id="2146"/>
    <w:bookmarkStart w:name="z2172" w:id="2147"/>
    <w:p>
      <w:pPr>
        <w:spacing w:after="0"/>
        <w:ind w:left="0"/>
        <w:jc w:val="both"/>
      </w:pPr>
      <w:r>
        <w:rPr>
          <w:rFonts w:ascii="Times New Roman"/>
          <w:b w:val="false"/>
          <w:i w:val="false"/>
          <w:color w:val="000000"/>
          <w:sz w:val="28"/>
        </w:rPr>
        <w:t>
      біліктілігі жоғары деңгейлі маман:</w:t>
      </w:r>
    </w:p>
    <w:bookmarkEnd w:id="2147"/>
    <w:bookmarkStart w:name="z2173" w:id="2148"/>
    <w:p>
      <w:pPr>
        <w:spacing w:after="0"/>
        <w:ind w:left="0"/>
        <w:jc w:val="both"/>
      </w:pPr>
      <w:r>
        <w:rPr>
          <w:rFonts w:ascii="Times New Roman"/>
          <w:b w:val="false"/>
          <w:i w:val="false"/>
          <w:color w:val="000000"/>
          <w:sz w:val="28"/>
        </w:rPr>
        <w:t>
      1) жоғары санаттағы: кадрларды дайындау бағыттарының бірі: педагогикалық ғылымдар (бейнелеу өнері)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I санатты маман лауазымында 3 жылдан кем емес жұмыс өтілі;</w:t>
      </w:r>
    </w:p>
    <w:bookmarkEnd w:id="2148"/>
    <w:bookmarkStart w:name="z2174" w:id="2149"/>
    <w:p>
      <w:pPr>
        <w:spacing w:after="0"/>
        <w:ind w:left="0"/>
        <w:jc w:val="both"/>
      </w:pPr>
      <w:r>
        <w:rPr>
          <w:rFonts w:ascii="Times New Roman"/>
          <w:b w:val="false"/>
          <w:i w:val="false"/>
          <w:color w:val="000000"/>
          <w:sz w:val="28"/>
        </w:rPr>
        <w:t>
      2) І санаттағы: кадрларды дайындау бағыттарының бірі: педагогикалық ғылымдар (бейнелеу өнері)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2149"/>
    <w:bookmarkStart w:name="z2175" w:id="2150"/>
    <w:p>
      <w:pPr>
        <w:spacing w:after="0"/>
        <w:ind w:left="0"/>
        <w:jc w:val="both"/>
      </w:pPr>
      <w:r>
        <w:rPr>
          <w:rFonts w:ascii="Times New Roman"/>
          <w:b w:val="false"/>
          <w:i w:val="false"/>
          <w:color w:val="000000"/>
          <w:sz w:val="28"/>
        </w:rPr>
        <w:t>
      3) ІІ санаттағы: кадрларды дайындау бағыттарының бірі: педагогикалық ғылымдар (бейнелеу өнері)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2150"/>
    <w:bookmarkStart w:name="z2176" w:id="2151"/>
    <w:p>
      <w:pPr>
        <w:spacing w:after="0"/>
        <w:ind w:left="0"/>
        <w:jc w:val="both"/>
      </w:pPr>
      <w:r>
        <w:rPr>
          <w:rFonts w:ascii="Times New Roman"/>
          <w:b w:val="false"/>
          <w:i w:val="false"/>
          <w:color w:val="000000"/>
          <w:sz w:val="28"/>
        </w:rPr>
        <w:t>
      4) санаты жоқ: жұмыс өтіліне талаптар қойылмай, кадрларды дайындау бағыттарының бірі: педагогикалық ғылымдар (бейнелеу өнері) және/немесе өнер және гуманитарлық ғылымдар (өнер) бойынша жоғары (немесе жоғары оқу орнынан кейінгі) білім.</w:t>
      </w:r>
    </w:p>
    <w:bookmarkEnd w:id="2151"/>
    <w:bookmarkStart w:name="z2177" w:id="2152"/>
    <w:p>
      <w:pPr>
        <w:spacing w:after="0"/>
        <w:ind w:left="0"/>
        <w:jc w:val="both"/>
      </w:pPr>
      <w:r>
        <w:rPr>
          <w:rFonts w:ascii="Times New Roman"/>
          <w:b w:val="false"/>
          <w:i w:val="false"/>
          <w:color w:val="000000"/>
          <w:sz w:val="28"/>
        </w:rPr>
        <w:t>
      біліктілігі орта деңгейлі маман:</w:t>
      </w:r>
    </w:p>
    <w:bookmarkEnd w:id="2152"/>
    <w:bookmarkStart w:name="z2178" w:id="2153"/>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арнаулы, орта кәсіби) білім және біліктілігі орта деңгейлі I санатты маман лауазымында 3 жылдан кем емес жұмыс өтілі;</w:t>
      </w:r>
    </w:p>
    <w:bookmarkEnd w:id="2153"/>
    <w:bookmarkStart w:name="z2179" w:id="2154"/>
    <w:p>
      <w:pPr>
        <w:spacing w:after="0"/>
        <w:ind w:left="0"/>
        <w:jc w:val="both"/>
      </w:pPr>
      <w:r>
        <w:rPr>
          <w:rFonts w:ascii="Times New Roman"/>
          <w:b w:val="false"/>
          <w:i w:val="false"/>
          <w:color w:val="000000"/>
          <w:sz w:val="28"/>
        </w:rPr>
        <w:t>
      2) I санаттағы: "өнер және мәдениет" мамандықтар тобы бойынша техникалық және кәсіби (орта арнаулы, орта кәсіби) білім және біліктілігі орта деңгейлі II санатты маман лауазымында 2 жылдан кем емес жұмыс өтілі;</w:t>
      </w:r>
    </w:p>
    <w:bookmarkEnd w:id="2154"/>
    <w:bookmarkStart w:name="z2180" w:id="2155"/>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арнаулы, арнайы кәсіби) білім және біліктілігі орта деңгейлі санаты жоқ маман лауазымында 2 жылдан кем емес жұмыс өтілі;</w:t>
      </w:r>
    </w:p>
    <w:bookmarkEnd w:id="2155"/>
    <w:bookmarkStart w:name="z2181" w:id="2156"/>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арнаулы, орта кәсіби) білім.</w:t>
      </w:r>
    </w:p>
    <w:bookmarkEnd w:id="2156"/>
    <w:bookmarkStart w:name="z2182" w:id="2157"/>
    <w:p>
      <w:pPr>
        <w:spacing w:after="0"/>
        <w:ind w:left="0"/>
        <w:jc w:val="left"/>
      </w:pPr>
      <w:r>
        <w:rPr>
          <w:rFonts w:ascii="Times New Roman"/>
          <w:b/>
          <w:i w:val="false"/>
          <w:color w:val="000000"/>
        </w:rPr>
        <w:t xml:space="preserve"> Параграф 5. Экспозициялар мен көрмелерді ұйымдастыру жөніндегі суретші-әрлеуші</w:t>
      </w:r>
    </w:p>
    <w:bookmarkEnd w:id="2157"/>
    <w:bookmarkStart w:name="z2183" w:id="2158"/>
    <w:p>
      <w:pPr>
        <w:spacing w:after="0"/>
        <w:ind w:left="0"/>
        <w:jc w:val="both"/>
      </w:pPr>
      <w:r>
        <w:rPr>
          <w:rFonts w:ascii="Times New Roman"/>
          <w:b w:val="false"/>
          <w:i w:val="false"/>
          <w:color w:val="000000"/>
          <w:sz w:val="28"/>
        </w:rPr>
        <w:t>
      320. Лауазымдық міндеттері:</w:t>
      </w:r>
    </w:p>
    <w:bookmarkEnd w:id="2158"/>
    <w:bookmarkStart w:name="z2184" w:id="2159"/>
    <w:p>
      <w:pPr>
        <w:spacing w:after="0"/>
        <w:ind w:left="0"/>
        <w:jc w:val="both"/>
      </w:pPr>
      <w:r>
        <w:rPr>
          <w:rFonts w:ascii="Times New Roman"/>
          <w:b w:val="false"/>
          <w:i w:val="false"/>
          <w:color w:val="000000"/>
          <w:sz w:val="28"/>
        </w:rPr>
        <w:t>
      экспозициялар мен көрмелерді ұйымдастырудың тұжырымдамасы мен әдістемелік бағдарламасын жасайды;</w:t>
      </w:r>
    </w:p>
    <w:bookmarkEnd w:id="2159"/>
    <w:bookmarkStart w:name="z2185" w:id="2160"/>
    <w:p>
      <w:pPr>
        <w:spacing w:after="0"/>
        <w:ind w:left="0"/>
        <w:jc w:val="both"/>
      </w:pPr>
      <w:r>
        <w:rPr>
          <w:rFonts w:ascii="Times New Roman"/>
          <w:b w:val="false"/>
          <w:i w:val="false"/>
          <w:color w:val="000000"/>
          <w:sz w:val="28"/>
        </w:rPr>
        <w:t>
      реэкспозициялық іс-шараларға байланысты жаңа ұсыныстар енгізеді;</w:t>
      </w:r>
    </w:p>
    <w:bookmarkEnd w:id="2160"/>
    <w:bookmarkStart w:name="z2186" w:id="2161"/>
    <w:p>
      <w:pPr>
        <w:spacing w:after="0"/>
        <w:ind w:left="0"/>
        <w:jc w:val="both"/>
      </w:pPr>
      <w:r>
        <w:rPr>
          <w:rFonts w:ascii="Times New Roman"/>
          <w:b w:val="false"/>
          <w:i w:val="false"/>
          <w:color w:val="000000"/>
          <w:sz w:val="28"/>
        </w:rPr>
        <w:t>
      бөлім меңгерушісімен бірлесіп, экспозициялық қызметтің негізгі бағыттарын анықтайды;</w:t>
      </w:r>
    </w:p>
    <w:bookmarkEnd w:id="2161"/>
    <w:bookmarkStart w:name="z2187" w:id="2162"/>
    <w:p>
      <w:pPr>
        <w:spacing w:after="0"/>
        <w:ind w:left="0"/>
        <w:jc w:val="both"/>
      </w:pPr>
      <w:r>
        <w:rPr>
          <w:rFonts w:ascii="Times New Roman"/>
          <w:b w:val="false"/>
          <w:i w:val="false"/>
          <w:color w:val="000000"/>
          <w:sz w:val="28"/>
        </w:rPr>
        <w:t>
      экскурсия жүргізушілері мен суретші-дизайнерлерге экспозициялық және көрме жұмыстарының негізгі бағыттарын жүзеге асыру бойынша кеңестер береді;</w:t>
      </w:r>
    </w:p>
    <w:bookmarkEnd w:id="2162"/>
    <w:bookmarkStart w:name="z2188" w:id="2163"/>
    <w:p>
      <w:pPr>
        <w:spacing w:after="0"/>
        <w:ind w:left="0"/>
        <w:jc w:val="both"/>
      </w:pPr>
      <w:r>
        <w:rPr>
          <w:rFonts w:ascii="Times New Roman"/>
          <w:b w:val="false"/>
          <w:i w:val="false"/>
          <w:color w:val="000000"/>
          <w:sz w:val="28"/>
        </w:rPr>
        <w:t>
      дәрістік және анықтамалық-ақпараттық материалдар дайындайды.</w:t>
      </w:r>
    </w:p>
    <w:bookmarkEnd w:id="2163"/>
    <w:bookmarkStart w:name="z2189" w:id="2164"/>
    <w:p>
      <w:pPr>
        <w:spacing w:after="0"/>
        <w:ind w:left="0"/>
        <w:jc w:val="both"/>
      </w:pPr>
      <w:r>
        <w:rPr>
          <w:rFonts w:ascii="Times New Roman"/>
          <w:b w:val="false"/>
          <w:i w:val="false"/>
          <w:color w:val="000000"/>
          <w:sz w:val="28"/>
        </w:rPr>
        <w:t>
      321. Білуі тиіс:</w:t>
      </w:r>
    </w:p>
    <w:bookmarkEnd w:id="2164"/>
    <w:bookmarkStart w:name="z2190" w:id="2165"/>
    <w:p>
      <w:pPr>
        <w:spacing w:after="0"/>
        <w:ind w:left="0"/>
        <w:jc w:val="both"/>
      </w:pPr>
      <w:r>
        <w:rPr>
          <w:rFonts w:ascii="Times New Roman"/>
          <w:b w:val="false"/>
          <w:i w:val="false"/>
          <w:color w:val="000000"/>
          <w:sz w:val="28"/>
        </w:rPr>
        <w:t>
      Конституцияны;</w:t>
      </w:r>
    </w:p>
    <w:bookmarkEnd w:id="2165"/>
    <w:bookmarkStart w:name="z2191" w:id="2166"/>
    <w:p>
      <w:pPr>
        <w:spacing w:after="0"/>
        <w:ind w:left="0"/>
        <w:jc w:val="both"/>
      </w:pPr>
      <w:r>
        <w:rPr>
          <w:rFonts w:ascii="Times New Roman"/>
          <w:b w:val="false"/>
          <w:i w:val="false"/>
          <w:color w:val="000000"/>
          <w:sz w:val="28"/>
        </w:rPr>
        <w:t>
      Еңбек кодексін;</w:t>
      </w:r>
    </w:p>
    <w:bookmarkEnd w:id="2166"/>
    <w:bookmarkStart w:name="z2192" w:id="2167"/>
    <w:p>
      <w:pPr>
        <w:spacing w:after="0"/>
        <w:ind w:left="0"/>
        <w:jc w:val="both"/>
      </w:pPr>
      <w:r>
        <w:rPr>
          <w:rFonts w:ascii="Times New Roman"/>
          <w:b w:val="false"/>
          <w:i w:val="false"/>
          <w:color w:val="000000"/>
          <w:sz w:val="28"/>
        </w:rPr>
        <w:t>
      "Мәдениет туралы", "Сыбайлас жемқорлыққа қарсы іс-қимыл туралы", "Тарихи-мәдени мұра объектілерін қорғау және пайдалану туралы" Қазақстан Республикасының заңдарын;</w:t>
      </w:r>
    </w:p>
    <w:bookmarkEnd w:id="2167"/>
    <w:bookmarkStart w:name="z2193" w:id="2168"/>
    <w:p>
      <w:pPr>
        <w:spacing w:after="0"/>
        <w:ind w:left="0"/>
        <w:jc w:val="both"/>
      </w:pPr>
      <w:r>
        <w:rPr>
          <w:rFonts w:ascii="Times New Roman"/>
          <w:b w:val="false"/>
          <w:i w:val="false"/>
          <w:color w:val="000000"/>
          <w:sz w:val="28"/>
        </w:rPr>
        <w:t>
      экспозициялық-көрме жұмыстарын ұйымдастыру әдістемесін.</w:t>
      </w:r>
    </w:p>
    <w:bookmarkEnd w:id="2168"/>
    <w:bookmarkStart w:name="z2194" w:id="2169"/>
    <w:p>
      <w:pPr>
        <w:spacing w:after="0"/>
        <w:ind w:left="0"/>
        <w:jc w:val="both"/>
      </w:pPr>
      <w:r>
        <w:rPr>
          <w:rFonts w:ascii="Times New Roman"/>
          <w:b w:val="false"/>
          <w:i w:val="false"/>
          <w:color w:val="000000"/>
          <w:sz w:val="28"/>
        </w:rPr>
        <w:t>
      322. Біліктілікке қойылатын талаптар:</w:t>
      </w:r>
    </w:p>
    <w:bookmarkEnd w:id="2169"/>
    <w:bookmarkStart w:name="z2195" w:id="2170"/>
    <w:p>
      <w:pPr>
        <w:spacing w:after="0"/>
        <w:ind w:left="0"/>
        <w:jc w:val="both"/>
      </w:pPr>
      <w:r>
        <w:rPr>
          <w:rFonts w:ascii="Times New Roman"/>
          <w:b w:val="false"/>
          <w:i w:val="false"/>
          <w:color w:val="000000"/>
          <w:sz w:val="28"/>
        </w:rPr>
        <w:t>
      біліктілігі жоғары деңгейлі маман:</w:t>
      </w:r>
    </w:p>
    <w:bookmarkEnd w:id="2170"/>
    <w:bookmarkStart w:name="z2196" w:id="2171"/>
    <w:p>
      <w:pPr>
        <w:spacing w:after="0"/>
        <w:ind w:left="0"/>
        <w:jc w:val="both"/>
      </w:pPr>
      <w:r>
        <w:rPr>
          <w:rFonts w:ascii="Times New Roman"/>
          <w:b w:val="false"/>
          <w:i w:val="false"/>
          <w:color w:val="000000"/>
          <w:sz w:val="28"/>
        </w:rPr>
        <w:t>
      1) жоғары санаттағы: кадрларды дайындау бағыттарының бірі: педагогикалық ғылымдар (бейнелеу өнері) және/немесе өнер және гуманитарлық ғылымдар (композиция, кескіндеме, өнертану, дизайн, баспа ісі, тарих, археология және этнология, музей ісі және ескерткіштерді қорғау) және/немесе әлеуметтік ғылымдар, журналистика және ақпарат (мәдениеттану) бойынша жоғары (немесе жоғары оқу орнынан кейінгі) білім және біліктілігі жоғары деңгейлі І санатты маман лауазымында 3 жылдан кем емес жұмыс өтілі.</w:t>
      </w:r>
    </w:p>
    <w:bookmarkEnd w:id="2171"/>
    <w:bookmarkStart w:name="z2197" w:id="2172"/>
    <w:p>
      <w:pPr>
        <w:spacing w:after="0"/>
        <w:ind w:left="0"/>
        <w:jc w:val="both"/>
      </w:pPr>
      <w:r>
        <w:rPr>
          <w:rFonts w:ascii="Times New Roman"/>
          <w:b w:val="false"/>
          <w:i w:val="false"/>
          <w:color w:val="000000"/>
          <w:sz w:val="28"/>
        </w:rPr>
        <w:t>
      2) І санаттағы: кадрларды дайындау бағыттарының бірі: педагогикалық ғылымдар (бейнелеу өнері) және/немесе өнер және гуманитарлық ғылымдар (композиция, кескіндеме, өнертану, дизайн, баспа ісі, тарих, археология және этнология, музей ісі және ескерткіштерді қорғау) және/немесе әлеуметтік ғылымдар, журналистика және ақпарат (мәдениеттану) бойынша жоғары (немесе жоғары оқу орнынан кейінгі) білім және мамандығы бойынша біліктілігі жоғары ІI санатты маман лауазымында 2 жылдан кем емес жұмыс өтілі;</w:t>
      </w:r>
    </w:p>
    <w:bookmarkEnd w:id="2172"/>
    <w:bookmarkStart w:name="z2198" w:id="2173"/>
    <w:p>
      <w:pPr>
        <w:spacing w:after="0"/>
        <w:ind w:left="0"/>
        <w:jc w:val="both"/>
      </w:pPr>
      <w:r>
        <w:rPr>
          <w:rFonts w:ascii="Times New Roman"/>
          <w:b w:val="false"/>
          <w:i w:val="false"/>
          <w:color w:val="000000"/>
          <w:sz w:val="28"/>
        </w:rPr>
        <w:t>
      3) ІІ cанаттағы: кадрларды дайындау бағыттарының бірі: педагогикалық ғылымдар (бейнелеу өнері) және/немесе өнер және гуманитарлық ғылымдар (композиция, кескіндеме, өнертану, дизайн, баспа ісі, тарих, археология және этнология, музей ісі және ескерткіштерді қорғау) және/немесе әлеуметтік ғылымдар, журналистика және ақпарат (мәдениеттану) бойынша жоғары (немесе жоғары оқу орнынан кейінгі) білім және мамандығы бойынша біліктілігі жоғары санаты жоқ маман лауазымында 2 жылдан кем емес жұмыс өтілі;</w:t>
      </w:r>
    </w:p>
    <w:bookmarkEnd w:id="2173"/>
    <w:bookmarkStart w:name="z2199" w:id="2174"/>
    <w:p>
      <w:pPr>
        <w:spacing w:after="0"/>
        <w:ind w:left="0"/>
        <w:jc w:val="both"/>
      </w:pPr>
      <w:r>
        <w:rPr>
          <w:rFonts w:ascii="Times New Roman"/>
          <w:b w:val="false"/>
          <w:i w:val="false"/>
          <w:color w:val="000000"/>
          <w:sz w:val="28"/>
        </w:rPr>
        <w:t>
      4) санаты жоқ: жұмыс өтіліне талаптар қойылмай, кадрларды дайындау бағыттарының бірі: педагогикалық ғылымдар (бейнелеу өнері) және/немесе өнер және гуманитарлық ғылымдар (композиция, кескіндеме, өнертану, дизайн, баспа ісі, тарих, археология және этнология, музей ісі және ескерткіштерді қорғау) және/немесе әлеуметтік ғылымдар, журналистика және ақпарат (мәдениеттану) бойынша жоғары (немесе жоғары оқу орнынан кейінгі) білім.</w:t>
      </w:r>
    </w:p>
    <w:bookmarkEnd w:id="2174"/>
    <w:bookmarkStart w:name="z2200" w:id="2175"/>
    <w:p>
      <w:pPr>
        <w:spacing w:after="0"/>
        <w:ind w:left="0"/>
        <w:jc w:val="both"/>
      </w:pPr>
      <w:r>
        <w:rPr>
          <w:rFonts w:ascii="Times New Roman"/>
          <w:b w:val="false"/>
          <w:i w:val="false"/>
          <w:color w:val="000000"/>
          <w:sz w:val="28"/>
        </w:rPr>
        <w:t>
      біліктілігі орта деңгейлі маман:</w:t>
      </w:r>
    </w:p>
    <w:bookmarkEnd w:id="2175"/>
    <w:bookmarkStart w:name="z2201" w:id="2176"/>
    <w:p>
      <w:pPr>
        <w:spacing w:after="0"/>
        <w:ind w:left="0"/>
        <w:jc w:val="both"/>
      </w:pPr>
      <w:r>
        <w:rPr>
          <w:rFonts w:ascii="Times New Roman"/>
          <w:b w:val="false"/>
          <w:i w:val="false"/>
          <w:color w:val="000000"/>
          <w:sz w:val="28"/>
        </w:rPr>
        <w:t>
      1) жоғары санаттағы: "дизайн" немесе "кескіндеме, мүсіндеу және графика" мамандықтары бойынша техникалық және кәсіби (орта арнаулы, орта кәсіби) білім және мамандығы бойынша біліктілігі орта деңгейлі I санатты маман лауазымында 3 жылдан кем емес жұмыс өтілі;</w:t>
      </w:r>
    </w:p>
    <w:bookmarkEnd w:id="2176"/>
    <w:bookmarkStart w:name="z2202" w:id="2177"/>
    <w:p>
      <w:pPr>
        <w:spacing w:after="0"/>
        <w:ind w:left="0"/>
        <w:jc w:val="both"/>
      </w:pPr>
      <w:r>
        <w:rPr>
          <w:rFonts w:ascii="Times New Roman"/>
          <w:b w:val="false"/>
          <w:i w:val="false"/>
          <w:color w:val="000000"/>
          <w:sz w:val="28"/>
        </w:rPr>
        <w:t>
      2) І санаттағы: "дизайн" немесе "кескіндеме, мүсіндеу және графика" мамандықтары бойынша техникалық және кәсіби (орта арнаулы, орта кәсіби) білім және мамандығы бойынша біліктілігі орта деңгейлі II санатты маман лауазымында 2 жылдан кем емес жұмыс өтілі;</w:t>
      </w:r>
    </w:p>
    <w:bookmarkEnd w:id="2177"/>
    <w:bookmarkStart w:name="z2203" w:id="2178"/>
    <w:p>
      <w:pPr>
        <w:spacing w:after="0"/>
        <w:ind w:left="0"/>
        <w:jc w:val="both"/>
      </w:pPr>
      <w:r>
        <w:rPr>
          <w:rFonts w:ascii="Times New Roman"/>
          <w:b w:val="false"/>
          <w:i w:val="false"/>
          <w:color w:val="000000"/>
          <w:sz w:val="28"/>
        </w:rPr>
        <w:t>
      3) ІІ cанаттағы: "дизайн" немесе "кескіндеме, мүсіндеу және графика" мамандықтары бойынша техникалық және кәсіби (орта арнаулы, орта кәсіби) білім және мамандығы бойынша біліктілігі орта деңгейлі санаты жоқ маман лауазымында 2 жылдан кем емес жұмыс өтілі;</w:t>
      </w:r>
    </w:p>
    <w:bookmarkEnd w:id="2178"/>
    <w:bookmarkStart w:name="z2204" w:id="2179"/>
    <w:p>
      <w:pPr>
        <w:spacing w:after="0"/>
        <w:ind w:left="0"/>
        <w:jc w:val="both"/>
      </w:pPr>
      <w:r>
        <w:rPr>
          <w:rFonts w:ascii="Times New Roman"/>
          <w:b w:val="false"/>
          <w:i w:val="false"/>
          <w:color w:val="000000"/>
          <w:sz w:val="28"/>
        </w:rPr>
        <w:t>
      4) санаты жоқ: жұмыс өтіліне талаптар қойылмай, "дизайн" немесе "кескіндеме, мүсіндеу және графика" мамандықтары бойынша техникалық және кәсіби (орта арнаулы, орта кәсіби) білім.</w:t>
      </w:r>
    </w:p>
    <w:bookmarkEnd w:id="2179"/>
    <w:bookmarkStart w:name="z2205" w:id="2180"/>
    <w:p>
      <w:pPr>
        <w:spacing w:after="0"/>
        <w:ind w:left="0"/>
        <w:jc w:val="left"/>
      </w:pPr>
      <w:r>
        <w:rPr>
          <w:rFonts w:ascii="Times New Roman"/>
          <w:b/>
          <w:i w:val="false"/>
          <w:color w:val="000000"/>
        </w:rPr>
        <w:t xml:space="preserve"> Параграф 6. Экскурсия жетекшісі</w:t>
      </w:r>
    </w:p>
    <w:bookmarkEnd w:id="2180"/>
    <w:bookmarkStart w:name="z2206" w:id="2181"/>
    <w:p>
      <w:pPr>
        <w:spacing w:after="0"/>
        <w:ind w:left="0"/>
        <w:jc w:val="both"/>
      </w:pPr>
      <w:r>
        <w:rPr>
          <w:rFonts w:ascii="Times New Roman"/>
          <w:b w:val="false"/>
          <w:i w:val="false"/>
          <w:color w:val="000000"/>
          <w:sz w:val="28"/>
        </w:rPr>
        <w:t>
      323. Лауазымдық міндеттері:</w:t>
      </w:r>
    </w:p>
    <w:bookmarkEnd w:id="2181"/>
    <w:bookmarkStart w:name="z2207" w:id="2182"/>
    <w:p>
      <w:pPr>
        <w:spacing w:after="0"/>
        <w:ind w:left="0"/>
        <w:jc w:val="both"/>
      </w:pPr>
      <w:r>
        <w:rPr>
          <w:rFonts w:ascii="Times New Roman"/>
          <w:b w:val="false"/>
          <w:i w:val="false"/>
          <w:color w:val="000000"/>
          <w:sz w:val="28"/>
        </w:rPr>
        <w:t>
      экспозициялар, көрмелер, ашық сақтау қорлары мен музей нысандарына экскурсиялар жүргізеді;</w:t>
      </w:r>
    </w:p>
    <w:bookmarkEnd w:id="2182"/>
    <w:bookmarkStart w:name="z2208" w:id="2183"/>
    <w:p>
      <w:pPr>
        <w:spacing w:after="0"/>
        <w:ind w:left="0"/>
        <w:jc w:val="both"/>
      </w:pPr>
      <w:r>
        <w:rPr>
          <w:rFonts w:ascii="Times New Roman"/>
          <w:b w:val="false"/>
          <w:i w:val="false"/>
          <w:color w:val="000000"/>
          <w:sz w:val="28"/>
        </w:rPr>
        <w:t>
      ішкі тәртіп актілері мен әдіскердің ұсыныстарына сәйкес экскурсияларға қосымшалар мен өзгерістер енгізеді;</w:t>
      </w:r>
    </w:p>
    <w:bookmarkEnd w:id="2183"/>
    <w:bookmarkStart w:name="z2209" w:id="2184"/>
    <w:p>
      <w:pPr>
        <w:spacing w:after="0"/>
        <w:ind w:left="0"/>
        <w:jc w:val="both"/>
      </w:pPr>
      <w:r>
        <w:rPr>
          <w:rFonts w:ascii="Times New Roman"/>
          <w:b w:val="false"/>
          <w:i w:val="false"/>
          <w:color w:val="000000"/>
          <w:sz w:val="28"/>
        </w:rPr>
        <w:t>
      экскурсиялар өткізу әдістемесін жетілдіру жұмыстарын жасайды;</w:t>
      </w:r>
    </w:p>
    <w:bookmarkEnd w:id="2184"/>
    <w:bookmarkStart w:name="z2210" w:id="2185"/>
    <w:p>
      <w:pPr>
        <w:spacing w:after="0"/>
        <w:ind w:left="0"/>
        <w:jc w:val="both"/>
      </w:pPr>
      <w:r>
        <w:rPr>
          <w:rFonts w:ascii="Times New Roman"/>
          <w:b w:val="false"/>
          <w:i w:val="false"/>
          <w:color w:val="000000"/>
          <w:sz w:val="28"/>
        </w:rPr>
        <w:t>
      мәдени-ағартушылық іс-шаралардың ұйымдастырылуы мен өткізілуіне, әдістемелік ұсынымдарды даярлауға және экскурсия бойынша ұсынымдар тыңдауға қатысады.</w:t>
      </w:r>
    </w:p>
    <w:bookmarkEnd w:id="2185"/>
    <w:bookmarkStart w:name="z2211" w:id="2186"/>
    <w:p>
      <w:pPr>
        <w:spacing w:after="0"/>
        <w:ind w:left="0"/>
        <w:jc w:val="both"/>
      </w:pPr>
      <w:r>
        <w:rPr>
          <w:rFonts w:ascii="Times New Roman"/>
          <w:b w:val="false"/>
          <w:i w:val="false"/>
          <w:color w:val="000000"/>
          <w:sz w:val="28"/>
        </w:rPr>
        <w:t>
      324. Білуі тиіс:</w:t>
      </w:r>
    </w:p>
    <w:bookmarkEnd w:id="2186"/>
    <w:bookmarkStart w:name="z2212" w:id="2187"/>
    <w:p>
      <w:pPr>
        <w:spacing w:after="0"/>
        <w:ind w:left="0"/>
        <w:jc w:val="both"/>
      </w:pPr>
      <w:r>
        <w:rPr>
          <w:rFonts w:ascii="Times New Roman"/>
          <w:b w:val="false"/>
          <w:i w:val="false"/>
          <w:color w:val="000000"/>
          <w:sz w:val="28"/>
        </w:rPr>
        <w:t>
      Конституцияны;</w:t>
      </w:r>
    </w:p>
    <w:bookmarkEnd w:id="2187"/>
    <w:bookmarkStart w:name="z2213" w:id="2188"/>
    <w:p>
      <w:pPr>
        <w:spacing w:after="0"/>
        <w:ind w:left="0"/>
        <w:jc w:val="both"/>
      </w:pPr>
      <w:r>
        <w:rPr>
          <w:rFonts w:ascii="Times New Roman"/>
          <w:b w:val="false"/>
          <w:i w:val="false"/>
          <w:color w:val="000000"/>
          <w:sz w:val="28"/>
        </w:rPr>
        <w:t>
      Еңбек кодексін;</w:t>
      </w:r>
    </w:p>
    <w:bookmarkEnd w:id="2188"/>
    <w:bookmarkStart w:name="z2214" w:id="2189"/>
    <w:p>
      <w:pPr>
        <w:spacing w:after="0"/>
        <w:ind w:left="0"/>
        <w:jc w:val="both"/>
      </w:pPr>
      <w:r>
        <w:rPr>
          <w:rFonts w:ascii="Times New Roman"/>
          <w:b w:val="false"/>
          <w:i w:val="false"/>
          <w:color w:val="000000"/>
          <w:sz w:val="28"/>
        </w:rPr>
        <w:t>
      "Мәдениет туралы", "Сыбайлас жемқорлыққа қарсы іс-қимыл туралы", "Тарихи-мәдени мұра объектілерін қорғау және пайдалану туралы" Қазақстан Республикасының заңдарын;</w:t>
      </w:r>
    </w:p>
    <w:bookmarkEnd w:id="2189"/>
    <w:bookmarkStart w:name="z2215" w:id="2190"/>
    <w:p>
      <w:pPr>
        <w:spacing w:after="0"/>
        <w:ind w:left="0"/>
        <w:jc w:val="both"/>
      </w:pPr>
      <w:r>
        <w:rPr>
          <w:rFonts w:ascii="Times New Roman"/>
          <w:b w:val="false"/>
          <w:i w:val="false"/>
          <w:color w:val="000000"/>
          <w:sz w:val="28"/>
        </w:rPr>
        <w:t>
      өз мамандығының ерекшелігін ескере отырып, мәдениет тарихын, этнография мен археологияны, музей ісіне байланысты жетекші материалдарды, ғылыми-ағартушылық жұмыс мәселелері бойынша жаңа зерттеулер мен әдістемелік әдебиеттерді, экскурсия мен дәрістердің тақырыбын, отандық және шетелдік музейлер экскурсияларының, дәрістік жұмыстарының озық тәжірибесін.</w:t>
      </w:r>
    </w:p>
    <w:bookmarkEnd w:id="2190"/>
    <w:bookmarkStart w:name="z2216" w:id="2191"/>
    <w:p>
      <w:pPr>
        <w:spacing w:after="0"/>
        <w:ind w:left="0"/>
        <w:jc w:val="both"/>
      </w:pPr>
      <w:r>
        <w:rPr>
          <w:rFonts w:ascii="Times New Roman"/>
          <w:b w:val="false"/>
          <w:i w:val="false"/>
          <w:color w:val="000000"/>
          <w:sz w:val="28"/>
        </w:rPr>
        <w:t>
      325. Біліктілікке қойылатын талаптар:</w:t>
      </w:r>
    </w:p>
    <w:bookmarkEnd w:id="2191"/>
    <w:bookmarkStart w:name="z2217" w:id="2192"/>
    <w:p>
      <w:pPr>
        <w:spacing w:after="0"/>
        <w:ind w:left="0"/>
        <w:jc w:val="both"/>
      </w:pPr>
      <w:r>
        <w:rPr>
          <w:rFonts w:ascii="Times New Roman"/>
          <w:b w:val="false"/>
          <w:i w:val="false"/>
          <w:color w:val="000000"/>
          <w:sz w:val="28"/>
        </w:rPr>
        <w:t>
      біліктілігі жоғары деңгейлі маман:</w:t>
      </w:r>
    </w:p>
    <w:bookmarkEnd w:id="2192"/>
    <w:bookmarkStart w:name="z2218" w:id="2193"/>
    <w:p>
      <w:pPr>
        <w:spacing w:after="0"/>
        <w:ind w:left="0"/>
        <w:jc w:val="both"/>
      </w:pPr>
      <w:r>
        <w:rPr>
          <w:rFonts w:ascii="Times New Roman"/>
          <w:b w:val="false"/>
          <w:i w:val="false"/>
          <w:color w:val="000000"/>
          <w:sz w:val="28"/>
        </w:rPr>
        <w:t>
      1) жоғары санаттағы: кадрларды дайындау бағыттарының бірі: педагогикалық ғылымдар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инженерлік, өңдеу және құрылыс саласы және/немесе қызметтер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саласында біліктілігі жоғары деңгейлі І санатты маман лауазымында 3 жылдан кем емес жұмыс өтілі;</w:t>
      </w:r>
    </w:p>
    <w:bookmarkEnd w:id="2193"/>
    <w:bookmarkStart w:name="z2219" w:id="2194"/>
    <w:p>
      <w:pPr>
        <w:spacing w:after="0"/>
        <w:ind w:left="0"/>
        <w:jc w:val="both"/>
      </w:pPr>
      <w:r>
        <w:rPr>
          <w:rFonts w:ascii="Times New Roman"/>
          <w:b w:val="false"/>
          <w:i w:val="false"/>
          <w:color w:val="000000"/>
          <w:sz w:val="28"/>
        </w:rPr>
        <w:t>
      2) І санаттағы: кадрларды дайындау бағыттарының бірі: педагогикалық ғылымдар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инженерлік, өңдеу және құрылыс саласы және/немесе қызметтер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саласында біліктілігі жоғары ІI санаттағы маман лауазымында 2 жылдан кем емес жұмыс өтілі;</w:t>
      </w:r>
    </w:p>
    <w:bookmarkEnd w:id="2194"/>
    <w:bookmarkStart w:name="z2220" w:id="2195"/>
    <w:p>
      <w:pPr>
        <w:spacing w:after="0"/>
        <w:ind w:left="0"/>
        <w:jc w:val="both"/>
      </w:pPr>
      <w:r>
        <w:rPr>
          <w:rFonts w:ascii="Times New Roman"/>
          <w:b w:val="false"/>
          <w:i w:val="false"/>
          <w:color w:val="000000"/>
          <w:sz w:val="28"/>
        </w:rPr>
        <w:t>
      3) ІІ санаттағы: кадрларды дайындау бағыттарының бірі: педагогикалық ғылымдар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инженерлік, өңдеу және құрылыс саласы және/немесе қызметтер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саласында біліктілігі жоғары санаты жоқ маман лауазымында 2 жылдан кем емес жұмыс өтілі;</w:t>
      </w:r>
    </w:p>
    <w:bookmarkEnd w:id="2195"/>
    <w:bookmarkStart w:name="z2221" w:id="2196"/>
    <w:p>
      <w:pPr>
        <w:spacing w:after="0"/>
        <w:ind w:left="0"/>
        <w:jc w:val="both"/>
      </w:pPr>
      <w:r>
        <w:rPr>
          <w:rFonts w:ascii="Times New Roman"/>
          <w:b w:val="false"/>
          <w:i w:val="false"/>
          <w:color w:val="000000"/>
          <w:sz w:val="28"/>
        </w:rPr>
        <w:t>
      4) санаты жоқ: жұмыс өтіліне талаптар қойылмай, кадрларды дайындау бағыттарының бірі: педагогикалық ғылымдар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инженерлік, өңдеу және құрылыс саласы және/немесе қызметтер бойынша жоғары (немесе жоғары оқу орнынан кейінгі) білім.</w:t>
      </w:r>
    </w:p>
    <w:bookmarkEnd w:id="2196"/>
    <w:bookmarkStart w:name="z2222" w:id="2197"/>
    <w:p>
      <w:pPr>
        <w:spacing w:after="0"/>
        <w:ind w:left="0"/>
        <w:jc w:val="both"/>
      </w:pPr>
      <w:r>
        <w:rPr>
          <w:rFonts w:ascii="Times New Roman"/>
          <w:b w:val="false"/>
          <w:i w:val="false"/>
          <w:color w:val="000000"/>
          <w:sz w:val="28"/>
        </w:rPr>
        <w:t>
      біліктілігі орта деңгейлі маман:</w:t>
      </w:r>
    </w:p>
    <w:bookmarkEnd w:id="2197"/>
    <w:bookmarkStart w:name="z2223" w:id="2198"/>
    <w:p>
      <w:pPr>
        <w:spacing w:after="0"/>
        <w:ind w:left="0"/>
        <w:jc w:val="both"/>
      </w:pPr>
      <w:r>
        <w:rPr>
          <w:rFonts w:ascii="Times New Roman"/>
          <w:b w:val="false"/>
          <w:i w:val="false"/>
          <w:color w:val="000000"/>
          <w:sz w:val="28"/>
        </w:rPr>
        <w:t>
      1) жоғары санаттағы: "туризм" немесе "аударма ісі" мамандықтары бойынша техникалық және кәсіби (орта арнаулы, орта кәсіби) білім және мамандығы бойынша біліктілігі орта деңгейлі I санатты маман лауазымында 3 жылдан кем емес жұмыс өтілі;</w:t>
      </w:r>
    </w:p>
    <w:bookmarkEnd w:id="2198"/>
    <w:bookmarkStart w:name="z2224" w:id="2199"/>
    <w:p>
      <w:pPr>
        <w:spacing w:after="0"/>
        <w:ind w:left="0"/>
        <w:jc w:val="both"/>
      </w:pPr>
      <w:r>
        <w:rPr>
          <w:rFonts w:ascii="Times New Roman"/>
          <w:b w:val="false"/>
          <w:i w:val="false"/>
          <w:color w:val="000000"/>
          <w:sz w:val="28"/>
        </w:rPr>
        <w:t>
      2) І санаттағы: "туризм" немесе "аударма ісі" мамандықтары бойынша техникалық және кәсіби (орта арнаулы, орта кәсіби) білім және мамандығы бойынша біліктілігі орта деңгейлі II санатты маман лауазымында 2 жылдан кем емес жұмыс өтілі;</w:t>
      </w:r>
    </w:p>
    <w:bookmarkEnd w:id="2199"/>
    <w:bookmarkStart w:name="z2225" w:id="2200"/>
    <w:p>
      <w:pPr>
        <w:spacing w:after="0"/>
        <w:ind w:left="0"/>
        <w:jc w:val="both"/>
      </w:pPr>
      <w:r>
        <w:rPr>
          <w:rFonts w:ascii="Times New Roman"/>
          <w:b w:val="false"/>
          <w:i w:val="false"/>
          <w:color w:val="000000"/>
          <w:sz w:val="28"/>
        </w:rPr>
        <w:t>
      3) ІІ санаттағы: "туризм" немесе "аударма ісі" мамандықтары бойынша техникалық және кәсіби (орта арнаулы, орта кәсіби) білім және мамандығы бойынша біліктілігі орта деңгейлі санаты жоқ маман лауазымында 2 жылдан кем емес жұмыс өтілі;</w:t>
      </w:r>
    </w:p>
    <w:bookmarkEnd w:id="2200"/>
    <w:bookmarkStart w:name="z2226" w:id="2201"/>
    <w:p>
      <w:pPr>
        <w:spacing w:after="0"/>
        <w:ind w:left="0"/>
        <w:jc w:val="both"/>
      </w:pPr>
      <w:r>
        <w:rPr>
          <w:rFonts w:ascii="Times New Roman"/>
          <w:b w:val="false"/>
          <w:i w:val="false"/>
          <w:color w:val="000000"/>
          <w:sz w:val="28"/>
        </w:rPr>
        <w:t>
      4) санаты жоқ: жұмыс өтіліне талаптар қойылмай, "туризм" немесе "аударма ісі" мамандықтары бойынша техникалық және кәсіби (орта арнаулы, орта кәсіби) білім.</w:t>
      </w:r>
    </w:p>
    <w:bookmarkEnd w:id="2201"/>
    <w:bookmarkStart w:name="z2227" w:id="2202"/>
    <w:p>
      <w:pPr>
        <w:spacing w:after="0"/>
        <w:ind w:left="0"/>
        <w:jc w:val="left"/>
      </w:pPr>
      <w:r>
        <w:rPr>
          <w:rFonts w:ascii="Times New Roman"/>
          <w:b/>
          <w:i w:val="false"/>
          <w:color w:val="000000"/>
        </w:rPr>
        <w:t xml:space="preserve"> Параграф 7. Әдіскер</w:t>
      </w:r>
    </w:p>
    <w:bookmarkEnd w:id="2202"/>
    <w:bookmarkStart w:name="z2228" w:id="2203"/>
    <w:p>
      <w:pPr>
        <w:spacing w:after="0"/>
        <w:ind w:left="0"/>
        <w:jc w:val="both"/>
      </w:pPr>
      <w:r>
        <w:rPr>
          <w:rFonts w:ascii="Times New Roman"/>
          <w:b w:val="false"/>
          <w:i w:val="false"/>
          <w:color w:val="000000"/>
          <w:sz w:val="28"/>
        </w:rPr>
        <w:t>
      326. Лауазымдық міндеттері:</w:t>
      </w:r>
    </w:p>
    <w:bookmarkEnd w:id="2203"/>
    <w:bookmarkStart w:name="z2229" w:id="2204"/>
    <w:p>
      <w:pPr>
        <w:spacing w:after="0"/>
        <w:ind w:left="0"/>
        <w:jc w:val="both"/>
      </w:pPr>
      <w:r>
        <w:rPr>
          <w:rFonts w:ascii="Times New Roman"/>
          <w:b w:val="false"/>
          <w:i w:val="false"/>
          <w:color w:val="000000"/>
          <w:sz w:val="28"/>
        </w:rPr>
        <w:t>
      ұйымның негізгі пәні мен ғылыми қызметінің бағыттары негізінде музейлік-білім беру қызметінің әдістемесін жасайды;</w:t>
      </w:r>
    </w:p>
    <w:bookmarkEnd w:id="2204"/>
    <w:bookmarkStart w:name="z2230" w:id="2205"/>
    <w:p>
      <w:pPr>
        <w:spacing w:after="0"/>
        <w:ind w:left="0"/>
        <w:jc w:val="both"/>
      </w:pPr>
      <w:r>
        <w:rPr>
          <w:rFonts w:ascii="Times New Roman"/>
          <w:b w:val="false"/>
          <w:i w:val="false"/>
          <w:color w:val="000000"/>
          <w:sz w:val="28"/>
        </w:rPr>
        <w:t>
      жас ерекшеліктері әртүрлі балалар мен жастар топтарына бағдарланған, балалар мен жасөспірімдердің бойында әлемді эстетикалық қабылдау, тарихи ойлау, әсерлі қабылдау дағдыларын қалыптастыруға, балалардың шығармашылық қабілеттерін дамытуға бағытталған іс-шаралар жүргізуді жүзеге асырады;</w:t>
      </w:r>
    </w:p>
    <w:bookmarkEnd w:id="2205"/>
    <w:bookmarkStart w:name="z2231" w:id="2206"/>
    <w:p>
      <w:pPr>
        <w:spacing w:after="0"/>
        <w:ind w:left="0"/>
        <w:jc w:val="both"/>
      </w:pPr>
      <w:r>
        <w:rPr>
          <w:rFonts w:ascii="Times New Roman"/>
          <w:b w:val="false"/>
          <w:i w:val="false"/>
          <w:color w:val="000000"/>
          <w:sz w:val="28"/>
        </w:rPr>
        <w:t>
      музейлік-білім беру бағдарламаларын жасайды және жүзеге асырады;</w:t>
      </w:r>
    </w:p>
    <w:bookmarkEnd w:id="2206"/>
    <w:bookmarkStart w:name="z2232" w:id="2207"/>
    <w:p>
      <w:pPr>
        <w:spacing w:after="0"/>
        <w:ind w:left="0"/>
        <w:jc w:val="both"/>
      </w:pPr>
      <w:r>
        <w:rPr>
          <w:rFonts w:ascii="Times New Roman"/>
          <w:b w:val="false"/>
          <w:i w:val="false"/>
          <w:color w:val="000000"/>
          <w:sz w:val="28"/>
        </w:rPr>
        <w:t>
      музейдің музейлік білім беру қызметі бойынша келушілер арасында әлеуметтік сауалнамалар ұйымдастырады;</w:t>
      </w:r>
    </w:p>
    <w:bookmarkEnd w:id="2207"/>
    <w:bookmarkStart w:name="z2233" w:id="2208"/>
    <w:p>
      <w:pPr>
        <w:spacing w:after="0"/>
        <w:ind w:left="0"/>
        <w:jc w:val="both"/>
      </w:pPr>
      <w:r>
        <w:rPr>
          <w:rFonts w:ascii="Times New Roman"/>
          <w:b w:val="false"/>
          <w:i w:val="false"/>
          <w:color w:val="000000"/>
          <w:sz w:val="28"/>
        </w:rPr>
        <w:t>
      балалар мен жасөспірімдер аудиториясына музейлік білім беру қызметінің мониторингін жүзеге асырады;</w:t>
      </w:r>
    </w:p>
    <w:bookmarkEnd w:id="2208"/>
    <w:bookmarkStart w:name="z2234" w:id="2209"/>
    <w:p>
      <w:pPr>
        <w:spacing w:after="0"/>
        <w:ind w:left="0"/>
        <w:jc w:val="both"/>
      </w:pPr>
      <w:r>
        <w:rPr>
          <w:rFonts w:ascii="Times New Roman"/>
          <w:b w:val="false"/>
          <w:i w:val="false"/>
          <w:color w:val="000000"/>
          <w:sz w:val="28"/>
        </w:rPr>
        <w:t>
      музейлік білім беру ісінің әдістемелік құжаттарын басып шығаруға дайындауды жүзеге асырады;</w:t>
      </w:r>
    </w:p>
    <w:bookmarkEnd w:id="2209"/>
    <w:bookmarkStart w:name="z2235" w:id="2210"/>
    <w:p>
      <w:pPr>
        <w:spacing w:after="0"/>
        <w:ind w:left="0"/>
        <w:jc w:val="both"/>
      </w:pPr>
      <w:r>
        <w:rPr>
          <w:rFonts w:ascii="Times New Roman"/>
          <w:b w:val="false"/>
          <w:i w:val="false"/>
          <w:color w:val="000000"/>
          <w:sz w:val="28"/>
        </w:rPr>
        <w:t>
      ғылыми-әдістемелік жұмыс жағдайын талдайды және оның тиімділігін арттыру жөніндегі ұсыныстарды жасайды.</w:t>
      </w:r>
    </w:p>
    <w:bookmarkEnd w:id="2210"/>
    <w:bookmarkStart w:name="z2236" w:id="2211"/>
    <w:p>
      <w:pPr>
        <w:spacing w:after="0"/>
        <w:ind w:left="0"/>
        <w:jc w:val="both"/>
      </w:pPr>
      <w:r>
        <w:rPr>
          <w:rFonts w:ascii="Times New Roman"/>
          <w:b w:val="false"/>
          <w:i w:val="false"/>
          <w:color w:val="000000"/>
          <w:sz w:val="28"/>
        </w:rPr>
        <w:t>
      327. Білуі тиіс:</w:t>
      </w:r>
    </w:p>
    <w:bookmarkEnd w:id="2211"/>
    <w:bookmarkStart w:name="z2237" w:id="2212"/>
    <w:p>
      <w:pPr>
        <w:spacing w:after="0"/>
        <w:ind w:left="0"/>
        <w:jc w:val="both"/>
      </w:pPr>
      <w:r>
        <w:rPr>
          <w:rFonts w:ascii="Times New Roman"/>
          <w:b w:val="false"/>
          <w:i w:val="false"/>
          <w:color w:val="000000"/>
          <w:sz w:val="28"/>
        </w:rPr>
        <w:t>
      Конституцияны;</w:t>
      </w:r>
    </w:p>
    <w:bookmarkEnd w:id="2212"/>
    <w:bookmarkStart w:name="z2238" w:id="2213"/>
    <w:p>
      <w:pPr>
        <w:spacing w:after="0"/>
        <w:ind w:left="0"/>
        <w:jc w:val="both"/>
      </w:pPr>
      <w:r>
        <w:rPr>
          <w:rFonts w:ascii="Times New Roman"/>
          <w:b w:val="false"/>
          <w:i w:val="false"/>
          <w:color w:val="000000"/>
          <w:sz w:val="28"/>
        </w:rPr>
        <w:t>
      Еңбек кодексін;</w:t>
      </w:r>
    </w:p>
    <w:bookmarkEnd w:id="2213"/>
    <w:bookmarkStart w:name="z2239" w:id="2214"/>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"Тарихи-мәдени мұра объектілерін қорғау және пайдалану туралы" Қазақстан Республикасының заңдарын;</w:t>
      </w:r>
    </w:p>
    <w:bookmarkEnd w:id="2214"/>
    <w:bookmarkStart w:name="z2240" w:id="2215"/>
    <w:p>
      <w:pPr>
        <w:spacing w:after="0"/>
        <w:ind w:left="0"/>
        <w:jc w:val="both"/>
      </w:pPr>
      <w:r>
        <w:rPr>
          <w:rFonts w:ascii="Times New Roman"/>
          <w:b w:val="false"/>
          <w:i w:val="false"/>
          <w:color w:val="000000"/>
          <w:sz w:val="28"/>
        </w:rPr>
        <w:t>
      музей заттары мен музей коллекцияларын есепке алу, сақтау, зерттеу, жариялау, сақталымын қамтамасыз ету жөніндегі жұмыстарды ұйымдастыруды, педагогика негіздерін, әлеуметтану негіздерін, балалар және әлеуметтік психологиясы, риторика, дидактика, заманауи коммуникативтік технологиялар негіздерін, экспозициялық-көрмелік жұмыстарды ұйымдастыру әдістемесін.</w:t>
      </w:r>
    </w:p>
    <w:bookmarkEnd w:id="2215"/>
    <w:bookmarkStart w:name="z2241" w:id="2216"/>
    <w:p>
      <w:pPr>
        <w:spacing w:after="0"/>
        <w:ind w:left="0"/>
        <w:jc w:val="both"/>
      </w:pPr>
      <w:r>
        <w:rPr>
          <w:rFonts w:ascii="Times New Roman"/>
          <w:b w:val="false"/>
          <w:i w:val="false"/>
          <w:color w:val="000000"/>
          <w:sz w:val="28"/>
        </w:rPr>
        <w:t>
      328. Біліктілікке қойылатын талаптар:</w:t>
      </w:r>
    </w:p>
    <w:bookmarkEnd w:id="2216"/>
    <w:bookmarkStart w:name="z2242" w:id="2217"/>
    <w:p>
      <w:pPr>
        <w:spacing w:after="0"/>
        <w:ind w:left="0"/>
        <w:jc w:val="both"/>
      </w:pPr>
      <w:r>
        <w:rPr>
          <w:rFonts w:ascii="Times New Roman"/>
          <w:b w:val="false"/>
          <w:i w:val="false"/>
          <w:color w:val="000000"/>
          <w:sz w:val="28"/>
        </w:rPr>
        <w:t>
      біліктілігі жоғары деңгейлі маман:</w:t>
      </w:r>
    </w:p>
    <w:bookmarkEnd w:id="2217"/>
    <w:bookmarkStart w:name="z2243" w:id="2218"/>
    <w:p>
      <w:pPr>
        <w:spacing w:after="0"/>
        <w:ind w:left="0"/>
        <w:jc w:val="both"/>
      </w:pPr>
      <w:r>
        <w:rPr>
          <w:rFonts w:ascii="Times New Roman"/>
          <w:b w:val="false"/>
          <w:i w:val="false"/>
          <w:color w:val="000000"/>
          <w:sz w:val="28"/>
        </w:rPr>
        <w:t>
      1) жоғары санаттағы: кадрларды дайындау бағыттарының бірі: педагогикалық ғылымдар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қызмет көрсету (туризм, мәдени-тынығу жұмысы)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саласында біліктілігі жоғары І санатты маман лауазымында 3 жылдан кем емес жұмыс өтілі;</w:t>
      </w:r>
    </w:p>
    <w:bookmarkEnd w:id="2218"/>
    <w:bookmarkStart w:name="z2244" w:id="2219"/>
    <w:p>
      <w:pPr>
        <w:spacing w:after="0"/>
        <w:ind w:left="0"/>
        <w:jc w:val="both"/>
      </w:pPr>
      <w:r>
        <w:rPr>
          <w:rFonts w:ascii="Times New Roman"/>
          <w:b w:val="false"/>
          <w:i w:val="false"/>
          <w:color w:val="000000"/>
          <w:sz w:val="28"/>
        </w:rPr>
        <w:t>
      2) І санаттағы: кадрларды дайындау бағыттарының бірі: педагогикалық ғылымдар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қызмет көрсету (туризм, мәдени-тынығу жұмысы)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саласында біліктілігі жоғары деңгейлі ІI санатты маман лауазымында 2 жылдан кем емес жұмыс өтілі;</w:t>
      </w:r>
    </w:p>
    <w:bookmarkEnd w:id="2219"/>
    <w:bookmarkStart w:name="z2245" w:id="2220"/>
    <w:p>
      <w:pPr>
        <w:spacing w:after="0"/>
        <w:ind w:left="0"/>
        <w:jc w:val="both"/>
      </w:pPr>
      <w:r>
        <w:rPr>
          <w:rFonts w:ascii="Times New Roman"/>
          <w:b w:val="false"/>
          <w:i w:val="false"/>
          <w:color w:val="000000"/>
          <w:sz w:val="28"/>
        </w:rPr>
        <w:t>
      3) ІІ санаттағы: кадрларды дайындау бағыттарының бірі: педагогикалық ғылымдар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қызмет көрсету (туризм, мәдени-тынығу жұмысы)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саласында біліктілігі жоғары деңгейлі санаты жоқ маман лауазымында 2 жылдан кем емес жұмыс өтілі;</w:t>
      </w:r>
    </w:p>
    <w:bookmarkEnd w:id="2220"/>
    <w:bookmarkStart w:name="z2246" w:id="2221"/>
    <w:p>
      <w:pPr>
        <w:spacing w:after="0"/>
        <w:ind w:left="0"/>
        <w:jc w:val="both"/>
      </w:pPr>
      <w:r>
        <w:rPr>
          <w:rFonts w:ascii="Times New Roman"/>
          <w:b w:val="false"/>
          <w:i w:val="false"/>
          <w:color w:val="000000"/>
          <w:sz w:val="28"/>
        </w:rPr>
        <w:t>
      4) санаты жоқ: жұмыс өтіліне талаптар қойылмай, педагогикалық ғылымдар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қызмет көрсету (туризм, мәдени-тынығу жұмысы) бағыттары бойынша жоғары (немесе жоғары оқу орнынан кейінгі) білім.</w:t>
      </w:r>
    </w:p>
    <w:bookmarkEnd w:id="2221"/>
    <w:bookmarkStart w:name="z2247" w:id="2222"/>
    <w:p>
      <w:pPr>
        <w:spacing w:after="0"/>
        <w:ind w:left="0"/>
        <w:jc w:val="both"/>
      </w:pPr>
      <w:r>
        <w:rPr>
          <w:rFonts w:ascii="Times New Roman"/>
          <w:b w:val="false"/>
          <w:i w:val="false"/>
          <w:color w:val="000000"/>
          <w:sz w:val="28"/>
        </w:rPr>
        <w:t>
      біліктілігі орта деңгейлі маман:</w:t>
      </w:r>
    </w:p>
    <w:bookmarkEnd w:id="2222"/>
    <w:bookmarkStart w:name="z2248" w:id="2223"/>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I санатты маман лауазымында 3 жылдан кем емес жұмыс өтілі;</w:t>
      </w:r>
    </w:p>
    <w:bookmarkEnd w:id="2223"/>
    <w:bookmarkStart w:name="z2249" w:id="2224"/>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II санаттағы маман лауазымында 2 жылдан кем емес жұмыс өтілі;</w:t>
      </w:r>
    </w:p>
    <w:bookmarkEnd w:id="2224"/>
    <w:bookmarkStart w:name="z2250" w:id="2225"/>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санаты жоқ маман лауазымында 2 жылдан кем емес жұмыс өтілі;</w:t>
      </w:r>
    </w:p>
    <w:bookmarkEnd w:id="2225"/>
    <w:bookmarkStart w:name="z2251" w:id="2226"/>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арнаулы, орта кәсіби) білім.</w:t>
      </w:r>
    </w:p>
    <w:bookmarkEnd w:id="2226"/>
    <w:bookmarkStart w:name="z2252" w:id="2227"/>
    <w:p>
      <w:pPr>
        <w:spacing w:after="0"/>
        <w:ind w:left="0"/>
        <w:jc w:val="left"/>
      </w:pPr>
      <w:r>
        <w:rPr>
          <w:rFonts w:ascii="Times New Roman"/>
          <w:b/>
          <w:i w:val="false"/>
          <w:color w:val="000000"/>
        </w:rPr>
        <w:t xml:space="preserve"> Параграф 8. Редактор</w:t>
      </w:r>
    </w:p>
    <w:bookmarkEnd w:id="2227"/>
    <w:bookmarkStart w:name="z2253" w:id="2228"/>
    <w:p>
      <w:pPr>
        <w:spacing w:after="0"/>
        <w:ind w:left="0"/>
        <w:jc w:val="both"/>
      </w:pPr>
      <w:r>
        <w:rPr>
          <w:rFonts w:ascii="Times New Roman"/>
          <w:b w:val="false"/>
          <w:i w:val="false"/>
          <w:color w:val="000000"/>
          <w:sz w:val="28"/>
        </w:rPr>
        <w:t>
      329. Лауазымдық міндеттері:</w:t>
      </w:r>
    </w:p>
    <w:bookmarkEnd w:id="2228"/>
    <w:bookmarkStart w:name="z2254" w:id="2229"/>
    <w:p>
      <w:pPr>
        <w:spacing w:after="0"/>
        <w:ind w:left="0"/>
        <w:jc w:val="both"/>
      </w:pPr>
      <w:r>
        <w:rPr>
          <w:rFonts w:ascii="Times New Roman"/>
          <w:b w:val="false"/>
          <w:i w:val="false"/>
          <w:color w:val="000000"/>
          <w:sz w:val="28"/>
        </w:rPr>
        <w:t>
      экспозициялар мен көрмелердің мәтіндері мен этикетажын редакциялайды, аударады, басып шығарады, көбейтеді;</w:t>
      </w:r>
    </w:p>
    <w:bookmarkEnd w:id="2229"/>
    <w:bookmarkStart w:name="z2255" w:id="2230"/>
    <w:p>
      <w:pPr>
        <w:spacing w:after="0"/>
        <w:ind w:left="0"/>
        <w:jc w:val="both"/>
      </w:pPr>
      <w:r>
        <w:rPr>
          <w:rFonts w:ascii="Times New Roman"/>
          <w:b w:val="false"/>
          <w:i w:val="false"/>
          <w:color w:val="000000"/>
          <w:sz w:val="28"/>
        </w:rPr>
        <w:t>
      буклеттерді, каталогтарды, плакаттарды, афишаларды, конференция материалдарын, мақалалардың ғылыми жинағын және басылымдарды баспаға дайындайды және шығарылымын қамтамасыз етеді;</w:t>
      </w:r>
    </w:p>
    <w:bookmarkEnd w:id="2230"/>
    <w:bookmarkStart w:name="z2256" w:id="2231"/>
    <w:p>
      <w:pPr>
        <w:spacing w:after="0"/>
        <w:ind w:left="0"/>
        <w:jc w:val="both"/>
      </w:pPr>
      <w:r>
        <w:rPr>
          <w:rFonts w:ascii="Times New Roman"/>
          <w:b w:val="false"/>
          <w:i w:val="false"/>
          <w:color w:val="000000"/>
          <w:sz w:val="28"/>
        </w:rPr>
        <w:t>
      баспа өнімін дайындауды және басып шығаруды іске асырады;</w:t>
      </w:r>
    </w:p>
    <w:bookmarkEnd w:id="2231"/>
    <w:bookmarkStart w:name="z2257" w:id="2232"/>
    <w:p>
      <w:pPr>
        <w:spacing w:after="0"/>
        <w:ind w:left="0"/>
        <w:jc w:val="both"/>
      </w:pPr>
      <w:r>
        <w:rPr>
          <w:rFonts w:ascii="Times New Roman"/>
          <w:b w:val="false"/>
          <w:i w:val="false"/>
          <w:color w:val="000000"/>
          <w:sz w:val="28"/>
        </w:rPr>
        <w:t>
      бұқаралық ақпарат құралдарымен, газет, журналдар редакцияларымен, телевидение және радио, ақпараттық агенттіктермен, баспалармен ұйымның қызметін, музейлік және музейден тыс экспозициялар мен көрмелерді насихаттау бойынша байланысты жүзеге асырады;</w:t>
      </w:r>
    </w:p>
    <w:bookmarkEnd w:id="2232"/>
    <w:bookmarkStart w:name="z2258" w:id="2233"/>
    <w:p>
      <w:pPr>
        <w:spacing w:after="0"/>
        <w:ind w:left="0"/>
        <w:jc w:val="both"/>
      </w:pPr>
      <w:r>
        <w:rPr>
          <w:rFonts w:ascii="Times New Roman"/>
          <w:b w:val="false"/>
          <w:i w:val="false"/>
          <w:color w:val="000000"/>
          <w:sz w:val="28"/>
        </w:rPr>
        <w:t>
      ғылым, музей ісі салаларындағы аудармаларында, сондай-ақ орындалған аудармаларды есепке алу және жүйелеуде қолданылатын түсініктер мен анықтамаларды жетілдіру бойынша жұмыстарды жүргізеді;</w:t>
      </w:r>
    </w:p>
    <w:bookmarkEnd w:id="2233"/>
    <w:bookmarkStart w:name="z2259" w:id="2234"/>
    <w:p>
      <w:pPr>
        <w:spacing w:after="0"/>
        <w:ind w:left="0"/>
        <w:jc w:val="both"/>
      </w:pPr>
      <w:r>
        <w:rPr>
          <w:rFonts w:ascii="Times New Roman"/>
          <w:b w:val="false"/>
          <w:i w:val="false"/>
          <w:color w:val="000000"/>
          <w:sz w:val="28"/>
        </w:rPr>
        <w:t>
      аудармалардың түпнұсқаның лексикалық, стилистикалық және мәндік мазмұнына дәл сай келуін, қолданылатын ғылыми және техникалық терминдер мен анықтамаларға қатысты бекітілген талаптардың сақталуын қамтамасыз ете отырып, белгіленген мерзімде аудармаларды орындайды.</w:t>
      </w:r>
    </w:p>
    <w:bookmarkEnd w:id="2234"/>
    <w:bookmarkStart w:name="z2260" w:id="2235"/>
    <w:p>
      <w:pPr>
        <w:spacing w:after="0"/>
        <w:ind w:left="0"/>
        <w:jc w:val="both"/>
      </w:pPr>
      <w:r>
        <w:rPr>
          <w:rFonts w:ascii="Times New Roman"/>
          <w:b w:val="false"/>
          <w:i w:val="false"/>
          <w:color w:val="000000"/>
          <w:sz w:val="28"/>
        </w:rPr>
        <w:t>
      330. Білуі тиіс:</w:t>
      </w:r>
    </w:p>
    <w:bookmarkEnd w:id="2235"/>
    <w:bookmarkStart w:name="z2261" w:id="2236"/>
    <w:p>
      <w:pPr>
        <w:spacing w:after="0"/>
        <w:ind w:left="0"/>
        <w:jc w:val="both"/>
      </w:pPr>
      <w:r>
        <w:rPr>
          <w:rFonts w:ascii="Times New Roman"/>
          <w:b w:val="false"/>
          <w:i w:val="false"/>
          <w:color w:val="000000"/>
          <w:sz w:val="28"/>
        </w:rPr>
        <w:t>
      Конституцияны;</w:t>
      </w:r>
    </w:p>
    <w:bookmarkEnd w:id="2236"/>
    <w:bookmarkStart w:name="z2262" w:id="2237"/>
    <w:p>
      <w:pPr>
        <w:spacing w:after="0"/>
        <w:ind w:left="0"/>
        <w:jc w:val="both"/>
      </w:pPr>
      <w:r>
        <w:rPr>
          <w:rFonts w:ascii="Times New Roman"/>
          <w:b w:val="false"/>
          <w:i w:val="false"/>
          <w:color w:val="000000"/>
          <w:sz w:val="28"/>
        </w:rPr>
        <w:t>
      Еңбек кодексін;</w:t>
      </w:r>
    </w:p>
    <w:bookmarkEnd w:id="2237"/>
    <w:bookmarkStart w:name="z2263" w:id="2238"/>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"Тарихи-мәдени мұра объектілерін қорғау және пайдалану туралы" Қазақстан Республикасының заңдарын;</w:t>
      </w:r>
    </w:p>
    <w:bookmarkEnd w:id="2238"/>
    <w:bookmarkStart w:name="z2264" w:id="2239"/>
    <w:p>
      <w:pPr>
        <w:spacing w:after="0"/>
        <w:ind w:left="0"/>
        <w:jc w:val="both"/>
      </w:pPr>
      <w:r>
        <w:rPr>
          <w:rFonts w:ascii="Times New Roman"/>
          <w:b w:val="false"/>
          <w:i w:val="false"/>
          <w:color w:val="000000"/>
          <w:sz w:val="28"/>
        </w:rPr>
        <w:t>
      орындалатын жұмыс мәселелері бойынша әдістемелік материалдарды, ұйым қызметінің ерекшелігін, ғылыми аударманы, аудармаларды үйлестірудің қолданыстағы жүйесін, қазақ және орыс тілдеріндегі аудармалар тақырыбы бойынша терминологияны, ғылыми және әдеби редакциялаудың негіздерін, қазақ және орыс тілдерінің грамматикасы мен стилистикасын.</w:t>
      </w:r>
    </w:p>
    <w:bookmarkEnd w:id="2239"/>
    <w:bookmarkStart w:name="z2265" w:id="2240"/>
    <w:p>
      <w:pPr>
        <w:spacing w:after="0"/>
        <w:ind w:left="0"/>
        <w:jc w:val="both"/>
      </w:pPr>
      <w:r>
        <w:rPr>
          <w:rFonts w:ascii="Times New Roman"/>
          <w:b w:val="false"/>
          <w:i w:val="false"/>
          <w:color w:val="000000"/>
          <w:sz w:val="28"/>
        </w:rPr>
        <w:t>
      331. Біліктілікке қойылатын талаптар:</w:t>
      </w:r>
    </w:p>
    <w:bookmarkEnd w:id="2240"/>
    <w:bookmarkStart w:name="z2266" w:id="2241"/>
    <w:p>
      <w:pPr>
        <w:spacing w:after="0"/>
        <w:ind w:left="0"/>
        <w:jc w:val="both"/>
      </w:pPr>
      <w:r>
        <w:rPr>
          <w:rFonts w:ascii="Times New Roman"/>
          <w:b w:val="false"/>
          <w:i w:val="false"/>
          <w:color w:val="000000"/>
          <w:sz w:val="28"/>
        </w:rPr>
        <w:t>
      біліктілігі жоғары деңгейлі маман:</w:t>
      </w:r>
    </w:p>
    <w:bookmarkEnd w:id="2241"/>
    <w:bookmarkStart w:name="z2267" w:id="2242"/>
    <w:p>
      <w:pPr>
        <w:spacing w:after="0"/>
        <w:ind w:left="0"/>
        <w:jc w:val="both"/>
      </w:pPr>
      <w:r>
        <w:rPr>
          <w:rFonts w:ascii="Times New Roman"/>
          <w:b w:val="false"/>
          <w:i w:val="false"/>
          <w:color w:val="000000"/>
          <w:sz w:val="28"/>
        </w:rPr>
        <w:t>
      1) жоғары санаттағы: кадрларды дайындау бағыттарының бірі: педагогикалық ғылымдар және/немесе қызметтер өнер және гуманитарлық ғылымдар және/немесе әлеуметтік ғылымдар, журналистика және ақпарат және/немесе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қызмет көрсету (туризм, мәдени-тынығу жұмысы)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саласында біліктілігі жоғары деңгейлі I санатты маман лауазымында 3 жылдан кем емес жұмыс өтілі.</w:t>
      </w:r>
    </w:p>
    <w:bookmarkEnd w:id="2242"/>
    <w:bookmarkStart w:name="z2268" w:id="2243"/>
    <w:p>
      <w:pPr>
        <w:spacing w:after="0"/>
        <w:ind w:left="0"/>
        <w:jc w:val="both"/>
      </w:pPr>
      <w:r>
        <w:rPr>
          <w:rFonts w:ascii="Times New Roman"/>
          <w:b w:val="false"/>
          <w:i w:val="false"/>
          <w:color w:val="000000"/>
          <w:sz w:val="28"/>
        </w:rPr>
        <w:t>
      2) І санаттағы: кадрларды дайындау бағыттарының бірі: педагогикалық ғылымдар және/немесе қызметтер өнер және гуманитарлық ғылымдар және/немесе әлеуметтік ғылымдар, журналистика және ақпарат және/немесе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қызмет көрсету (туризм, мәдени-тынығу жұмысы)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саласында біліктілігі жоғары деңгейлі ІІ санатты маман лауазымында 2 жылдан кем емес жұмыс өтілі.</w:t>
      </w:r>
    </w:p>
    <w:bookmarkEnd w:id="2243"/>
    <w:bookmarkStart w:name="z2269" w:id="2244"/>
    <w:p>
      <w:pPr>
        <w:spacing w:after="0"/>
        <w:ind w:left="0"/>
        <w:jc w:val="both"/>
      </w:pPr>
      <w:r>
        <w:rPr>
          <w:rFonts w:ascii="Times New Roman"/>
          <w:b w:val="false"/>
          <w:i w:val="false"/>
          <w:color w:val="000000"/>
          <w:sz w:val="28"/>
        </w:rPr>
        <w:t>
      3) ІІ санаттағы: кадрларды дайындау бағыттарының бірі: педагогикалық ғылымдар және/немесе қызметтер өнер және гуманитарлық ғылымдар және/немесе әлеуметтік ғылымдар, журналистика және ақпарат және/немесе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қызмет көрсету (туризм, мәдени-тынығу жұмысы)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саласында біліктілігі жоғары деңгейлі санаты жоқ маман лауазымында 2 жылдан кем емес жұмыс өтілі.</w:t>
      </w:r>
    </w:p>
    <w:bookmarkEnd w:id="2244"/>
    <w:bookmarkStart w:name="z2270" w:id="2245"/>
    <w:p>
      <w:pPr>
        <w:spacing w:after="0"/>
        <w:ind w:left="0"/>
        <w:jc w:val="both"/>
      </w:pPr>
      <w:r>
        <w:rPr>
          <w:rFonts w:ascii="Times New Roman"/>
          <w:b w:val="false"/>
          <w:i w:val="false"/>
          <w:color w:val="000000"/>
          <w:sz w:val="28"/>
        </w:rPr>
        <w:t>
      4) санаты жоқ: жұмыс өтіліне талаптар қойылмай, кадрларды дайындау бағыттарының бірі: педагогикалық ғылымдар және/немесе қызметтер өнер және гуманитарлық ғылымдар және/немесе әлеуметтік ғылымдар, журналистика және ақпарат және/немесе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қызмет көрсету (туризм, мәдени-тынығу жұмысы) бойынша жоғары (немесе жоғары оқу орнынан кейінгі) білім.</w:t>
      </w:r>
    </w:p>
    <w:bookmarkEnd w:id="2245"/>
    <w:bookmarkStart w:name="z2271" w:id="2246"/>
    <w:p>
      <w:pPr>
        <w:spacing w:after="0"/>
        <w:ind w:left="0"/>
        <w:jc w:val="both"/>
      </w:pPr>
      <w:r>
        <w:rPr>
          <w:rFonts w:ascii="Times New Roman"/>
          <w:b w:val="false"/>
          <w:i w:val="false"/>
          <w:color w:val="000000"/>
          <w:sz w:val="28"/>
        </w:rPr>
        <w:t>
      біліктілігі орта деңгейлі маман:</w:t>
      </w:r>
    </w:p>
    <w:bookmarkEnd w:id="2246"/>
    <w:bookmarkStart w:name="z2272" w:id="2247"/>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I санатты маман лауазымында 3 жылдан кем емес жұмыс өтілі;</w:t>
      </w:r>
    </w:p>
    <w:bookmarkEnd w:id="2247"/>
    <w:bookmarkStart w:name="z2273" w:id="2248"/>
    <w:p>
      <w:pPr>
        <w:spacing w:after="0"/>
        <w:ind w:left="0"/>
        <w:jc w:val="both"/>
      </w:pPr>
      <w:r>
        <w:rPr>
          <w:rFonts w:ascii="Times New Roman"/>
          <w:b w:val="false"/>
          <w:i w:val="false"/>
          <w:color w:val="000000"/>
          <w:sz w:val="28"/>
        </w:rPr>
        <w:t>
      2) I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II санатты маман лауазымында 2 жылдан кем емес жұмыс өтілі;</w:t>
      </w:r>
    </w:p>
    <w:bookmarkEnd w:id="2248"/>
    <w:bookmarkStart w:name="z2274" w:id="2249"/>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арнаулы, арнайы кәсіби) білім және мамандығы бойынша біліктілігі орта деңгейлі санаты жоқ маман лауазымында 2 жылдан кем емес жұмыс өтілі;</w:t>
      </w:r>
    </w:p>
    <w:bookmarkEnd w:id="2249"/>
    <w:bookmarkStart w:name="z2275" w:id="2250"/>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арнаулы, орта кәсіби) білім.</w:t>
      </w:r>
    </w:p>
    <w:bookmarkEnd w:id="2250"/>
    <w:bookmarkStart w:name="z2276" w:id="2251"/>
    <w:p>
      <w:pPr>
        <w:spacing w:after="0"/>
        <w:ind w:left="0"/>
        <w:jc w:val="left"/>
      </w:pPr>
      <w:r>
        <w:rPr>
          <w:rFonts w:ascii="Times New Roman"/>
          <w:b/>
          <w:i w:val="false"/>
          <w:color w:val="000000"/>
        </w:rPr>
        <w:t xml:space="preserve"> 3-бөлім. Басқа қызметшілердің (техникалық орындаушылар) лауазымдары</w:t>
      </w:r>
    </w:p>
    <w:bookmarkEnd w:id="2251"/>
    <w:bookmarkStart w:name="z2277" w:id="2252"/>
    <w:p>
      <w:pPr>
        <w:spacing w:after="0"/>
        <w:ind w:left="0"/>
        <w:jc w:val="left"/>
      </w:pPr>
      <w:r>
        <w:rPr>
          <w:rFonts w:ascii="Times New Roman"/>
          <w:b/>
          <w:i w:val="false"/>
          <w:color w:val="000000"/>
        </w:rPr>
        <w:t xml:space="preserve"> Параграф 1. Музей қараушысы</w:t>
      </w:r>
    </w:p>
    <w:bookmarkEnd w:id="2252"/>
    <w:bookmarkStart w:name="z2278" w:id="2253"/>
    <w:p>
      <w:pPr>
        <w:spacing w:after="0"/>
        <w:ind w:left="0"/>
        <w:jc w:val="both"/>
      </w:pPr>
      <w:r>
        <w:rPr>
          <w:rFonts w:ascii="Times New Roman"/>
          <w:b w:val="false"/>
          <w:i w:val="false"/>
          <w:color w:val="000000"/>
          <w:sz w:val="28"/>
        </w:rPr>
        <w:t>
      332. Лауазымдық міндеттері:</w:t>
      </w:r>
    </w:p>
    <w:bookmarkEnd w:id="2253"/>
    <w:bookmarkStart w:name="z2279" w:id="2254"/>
    <w:p>
      <w:pPr>
        <w:spacing w:after="0"/>
        <w:ind w:left="0"/>
        <w:jc w:val="both"/>
      </w:pPr>
      <w:r>
        <w:rPr>
          <w:rFonts w:ascii="Times New Roman"/>
          <w:b w:val="false"/>
          <w:i w:val="false"/>
          <w:color w:val="000000"/>
          <w:sz w:val="28"/>
        </w:rPr>
        <w:t>
      жәдігерлердің сақталуын қамтамасыз ету жөніндегі қызметті жүзеге асырады;</w:t>
      </w:r>
    </w:p>
    <w:bookmarkEnd w:id="2254"/>
    <w:bookmarkStart w:name="z2280" w:id="2255"/>
    <w:p>
      <w:pPr>
        <w:spacing w:after="0"/>
        <w:ind w:left="0"/>
        <w:jc w:val="both"/>
      </w:pPr>
      <w:r>
        <w:rPr>
          <w:rFonts w:ascii="Times New Roman"/>
          <w:b w:val="false"/>
          <w:i w:val="false"/>
          <w:color w:val="000000"/>
          <w:sz w:val="28"/>
        </w:rPr>
        <w:t>
      экспозицияларды күнделікті таңғы және кешкі тексеруді жүзеге асырады,</w:t>
      </w:r>
    </w:p>
    <w:bookmarkEnd w:id="2255"/>
    <w:bookmarkStart w:name="z2281" w:id="2256"/>
    <w:p>
      <w:pPr>
        <w:spacing w:after="0"/>
        <w:ind w:left="0"/>
        <w:jc w:val="both"/>
      </w:pPr>
      <w:r>
        <w:rPr>
          <w:rFonts w:ascii="Times New Roman"/>
          <w:b w:val="false"/>
          <w:i w:val="false"/>
          <w:color w:val="000000"/>
          <w:sz w:val="28"/>
        </w:rPr>
        <w:t>
      келушілер үшін музей, музей-қорық ашылудан бұрын сеніп тапсырылған экспозицияны тізім бойынша қабылдап алып, жұмыс аяқталғаннан кейін бөлім жетекшісіне өткізеді;</w:t>
      </w:r>
    </w:p>
    <w:bookmarkEnd w:id="2256"/>
    <w:bookmarkStart w:name="z2282" w:id="2257"/>
    <w:p>
      <w:pPr>
        <w:spacing w:after="0"/>
        <w:ind w:left="0"/>
        <w:jc w:val="both"/>
      </w:pPr>
      <w:r>
        <w:rPr>
          <w:rFonts w:ascii="Times New Roman"/>
          <w:b w:val="false"/>
          <w:i w:val="false"/>
          <w:color w:val="000000"/>
          <w:sz w:val="28"/>
        </w:rPr>
        <w:t>
      этикетаждың бар болуын, музейдегі, музей-қорықтағы температура мен ылғалдылық деңгейін тексереді, кезекші журналға жазбаларды енгізеді;</w:t>
      </w:r>
    </w:p>
    <w:bookmarkEnd w:id="2257"/>
    <w:bookmarkStart w:name="z2283" w:id="2258"/>
    <w:p>
      <w:pPr>
        <w:spacing w:after="0"/>
        <w:ind w:left="0"/>
        <w:jc w:val="both"/>
      </w:pPr>
      <w:r>
        <w:rPr>
          <w:rFonts w:ascii="Times New Roman"/>
          <w:b w:val="false"/>
          <w:i w:val="false"/>
          <w:color w:val="000000"/>
          <w:sz w:val="28"/>
        </w:rPr>
        <w:t>
      музей, музей-қорық бойынша анықталған бұзушылықтар мен ескертпелер журналын жүргізеді;</w:t>
      </w:r>
    </w:p>
    <w:bookmarkEnd w:id="2258"/>
    <w:bookmarkStart w:name="z2284" w:id="2259"/>
    <w:p>
      <w:pPr>
        <w:spacing w:after="0"/>
        <w:ind w:left="0"/>
        <w:jc w:val="both"/>
      </w:pPr>
      <w:r>
        <w:rPr>
          <w:rFonts w:ascii="Times New Roman"/>
          <w:b w:val="false"/>
          <w:i w:val="false"/>
          <w:color w:val="000000"/>
          <w:sz w:val="28"/>
        </w:rPr>
        <w:t>
      анықталған кемшіліктер туралы оларды жою үшін өндірістік персоналға, шаруашылық қызметке жедел хабарлама береді;</w:t>
      </w:r>
    </w:p>
    <w:bookmarkEnd w:id="2259"/>
    <w:bookmarkStart w:name="z2285" w:id="2260"/>
    <w:p>
      <w:pPr>
        <w:spacing w:after="0"/>
        <w:ind w:left="0"/>
        <w:jc w:val="both"/>
      </w:pPr>
      <w:r>
        <w:rPr>
          <w:rFonts w:ascii="Times New Roman"/>
          <w:b w:val="false"/>
          <w:i w:val="false"/>
          <w:color w:val="000000"/>
          <w:sz w:val="28"/>
        </w:rPr>
        <w:t>
      музей заттарының бүлінулерінің, жоғалуы мен ұрлануының алдын алу бойынша шаралар қабылдайды;</w:t>
      </w:r>
    </w:p>
    <w:bookmarkEnd w:id="2260"/>
    <w:bookmarkStart w:name="z2286" w:id="2261"/>
    <w:p>
      <w:pPr>
        <w:spacing w:after="0"/>
        <w:ind w:left="0"/>
        <w:jc w:val="both"/>
      </w:pPr>
      <w:r>
        <w:rPr>
          <w:rFonts w:ascii="Times New Roman"/>
          <w:b w:val="false"/>
          <w:i w:val="false"/>
          <w:color w:val="000000"/>
          <w:sz w:val="28"/>
        </w:rPr>
        <w:t>
      жәдігерлердің сақталуы жағдайын қадағалауды жүзеге асырады;</w:t>
      </w:r>
    </w:p>
    <w:bookmarkEnd w:id="2261"/>
    <w:bookmarkStart w:name="z2287" w:id="2262"/>
    <w:p>
      <w:pPr>
        <w:spacing w:after="0"/>
        <w:ind w:left="0"/>
        <w:jc w:val="both"/>
      </w:pPr>
      <w:r>
        <w:rPr>
          <w:rFonts w:ascii="Times New Roman"/>
          <w:b w:val="false"/>
          <w:i w:val="false"/>
          <w:color w:val="000000"/>
          <w:sz w:val="28"/>
        </w:rPr>
        <w:t>
      әйнектер мен жәдігерлердің толық сақталымын қадағалайды;</w:t>
      </w:r>
    </w:p>
    <w:bookmarkEnd w:id="2262"/>
    <w:bookmarkStart w:name="z2288" w:id="2263"/>
    <w:p>
      <w:pPr>
        <w:spacing w:after="0"/>
        <w:ind w:left="0"/>
        <w:jc w:val="both"/>
      </w:pPr>
      <w:r>
        <w:rPr>
          <w:rFonts w:ascii="Times New Roman"/>
          <w:b w:val="false"/>
          <w:i w:val="false"/>
          <w:color w:val="000000"/>
          <w:sz w:val="28"/>
        </w:rPr>
        <w:t>
      келушілерге қызмет көрсету кезінде қызметтік этикетті сақтайды;</w:t>
      </w:r>
    </w:p>
    <w:bookmarkEnd w:id="2263"/>
    <w:bookmarkStart w:name="z2289" w:id="2264"/>
    <w:p>
      <w:pPr>
        <w:spacing w:after="0"/>
        <w:ind w:left="0"/>
        <w:jc w:val="both"/>
      </w:pPr>
      <w:r>
        <w:rPr>
          <w:rFonts w:ascii="Times New Roman"/>
          <w:b w:val="false"/>
          <w:i w:val="false"/>
          <w:color w:val="000000"/>
          <w:sz w:val="28"/>
        </w:rPr>
        <w:t>
      музей, музей-қорықтың жұмыс тәртібін сақтайды;</w:t>
      </w:r>
    </w:p>
    <w:bookmarkEnd w:id="2264"/>
    <w:bookmarkStart w:name="z2290" w:id="2265"/>
    <w:p>
      <w:pPr>
        <w:spacing w:after="0"/>
        <w:ind w:left="0"/>
        <w:jc w:val="both"/>
      </w:pPr>
      <w:r>
        <w:rPr>
          <w:rFonts w:ascii="Times New Roman"/>
          <w:b w:val="false"/>
          <w:i w:val="false"/>
          <w:color w:val="000000"/>
          <w:sz w:val="28"/>
        </w:rPr>
        <w:t>
      өрт сөндіру құралдарын пайдалану машығын біледі;</w:t>
      </w:r>
    </w:p>
    <w:bookmarkEnd w:id="2265"/>
    <w:bookmarkStart w:name="z2291" w:id="2266"/>
    <w:p>
      <w:pPr>
        <w:spacing w:after="0"/>
        <w:ind w:left="0"/>
        <w:jc w:val="both"/>
      </w:pPr>
      <w:r>
        <w:rPr>
          <w:rFonts w:ascii="Times New Roman"/>
          <w:b w:val="false"/>
          <w:i w:val="false"/>
          <w:color w:val="000000"/>
          <w:sz w:val="28"/>
        </w:rPr>
        <w:t>
      материалдық жауапкершілік туралы шартқа сәйкес өзінің міндеттемелері бойынша жауап береді.</w:t>
      </w:r>
    </w:p>
    <w:bookmarkEnd w:id="2266"/>
    <w:bookmarkStart w:name="z2292" w:id="2267"/>
    <w:p>
      <w:pPr>
        <w:spacing w:after="0"/>
        <w:ind w:left="0"/>
        <w:jc w:val="both"/>
      </w:pPr>
      <w:r>
        <w:rPr>
          <w:rFonts w:ascii="Times New Roman"/>
          <w:b w:val="false"/>
          <w:i w:val="false"/>
          <w:color w:val="000000"/>
          <w:sz w:val="28"/>
        </w:rPr>
        <w:t>
      333. Білуі тиіс:</w:t>
      </w:r>
    </w:p>
    <w:bookmarkEnd w:id="2267"/>
    <w:bookmarkStart w:name="z2293" w:id="2268"/>
    <w:p>
      <w:pPr>
        <w:spacing w:after="0"/>
        <w:ind w:left="0"/>
        <w:jc w:val="both"/>
      </w:pPr>
      <w:r>
        <w:rPr>
          <w:rFonts w:ascii="Times New Roman"/>
          <w:b w:val="false"/>
          <w:i w:val="false"/>
          <w:color w:val="000000"/>
          <w:sz w:val="28"/>
        </w:rPr>
        <w:t>
      Конституцияны;</w:t>
      </w:r>
    </w:p>
    <w:bookmarkEnd w:id="2268"/>
    <w:bookmarkStart w:name="z2294" w:id="2269"/>
    <w:p>
      <w:pPr>
        <w:spacing w:after="0"/>
        <w:ind w:left="0"/>
        <w:jc w:val="both"/>
      </w:pPr>
      <w:r>
        <w:rPr>
          <w:rFonts w:ascii="Times New Roman"/>
          <w:b w:val="false"/>
          <w:i w:val="false"/>
          <w:color w:val="000000"/>
          <w:sz w:val="28"/>
        </w:rPr>
        <w:t>
      Еңбек кодексін;</w:t>
      </w:r>
    </w:p>
    <w:bookmarkEnd w:id="2269"/>
    <w:bookmarkStart w:name="z2295" w:id="2270"/>
    <w:p>
      <w:pPr>
        <w:spacing w:after="0"/>
        <w:ind w:left="0"/>
        <w:jc w:val="both"/>
      </w:pPr>
      <w:r>
        <w:rPr>
          <w:rFonts w:ascii="Times New Roman"/>
          <w:b w:val="false"/>
          <w:i w:val="false"/>
          <w:color w:val="000000"/>
          <w:sz w:val="28"/>
        </w:rPr>
        <w:t>
      "Мәдениет туралы", "Тарихи-мәдени мұра объектілерін қорғау және пайдалану туралы" Қазақстан Республикасының заңдарын.</w:t>
      </w:r>
    </w:p>
    <w:bookmarkEnd w:id="2270"/>
    <w:bookmarkStart w:name="z2296" w:id="2271"/>
    <w:p>
      <w:pPr>
        <w:spacing w:after="0"/>
        <w:ind w:left="0"/>
        <w:jc w:val="both"/>
      </w:pPr>
      <w:r>
        <w:rPr>
          <w:rFonts w:ascii="Times New Roman"/>
          <w:b w:val="false"/>
          <w:i w:val="false"/>
          <w:color w:val="000000"/>
          <w:sz w:val="28"/>
        </w:rPr>
        <w:t>
      334. Біліктілікке қойылатын талаптар:</w:t>
      </w:r>
    </w:p>
    <w:bookmarkEnd w:id="2271"/>
    <w:bookmarkStart w:name="z2297" w:id="2272"/>
    <w:p>
      <w:pPr>
        <w:spacing w:after="0"/>
        <w:ind w:left="0"/>
        <w:jc w:val="both"/>
      </w:pPr>
      <w:r>
        <w:rPr>
          <w:rFonts w:ascii="Times New Roman"/>
          <w:b w:val="false"/>
          <w:i w:val="false"/>
          <w:color w:val="000000"/>
          <w:sz w:val="28"/>
        </w:rPr>
        <w:t>
      жұмыс өтіліне қатысты талаптар қойылмай, жалпы орта білім.</w:t>
      </w:r>
    </w:p>
    <w:bookmarkEnd w:id="2272"/>
    <w:bookmarkStart w:name="z2298" w:id="2273"/>
    <w:p>
      <w:pPr>
        <w:spacing w:after="0"/>
        <w:ind w:left="0"/>
        <w:jc w:val="left"/>
      </w:pPr>
      <w:r>
        <w:rPr>
          <w:rFonts w:ascii="Times New Roman"/>
          <w:b/>
          <w:i w:val="false"/>
          <w:color w:val="000000"/>
        </w:rPr>
        <w:t xml:space="preserve"> 5-тарау. Кітапхана басшылары, мамандары және басқа қызметшілері лауазымдарының біліктілік сипаттамалары</w:t>
      </w:r>
    </w:p>
    <w:bookmarkEnd w:id="2273"/>
    <w:bookmarkStart w:name="z2299" w:id="2274"/>
    <w:p>
      <w:pPr>
        <w:spacing w:after="0"/>
        <w:ind w:left="0"/>
        <w:jc w:val="left"/>
      </w:pPr>
      <w:r>
        <w:rPr>
          <w:rFonts w:ascii="Times New Roman"/>
          <w:b/>
          <w:i w:val="false"/>
          <w:color w:val="000000"/>
        </w:rPr>
        <w:t xml:space="preserve"> 1-бөлім. Басшылар лауазымдары</w:t>
      </w:r>
    </w:p>
    <w:bookmarkEnd w:id="2274"/>
    <w:bookmarkStart w:name="z2300" w:id="2275"/>
    <w:p>
      <w:pPr>
        <w:spacing w:after="0"/>
        <w:ind w:left="0"/>
        <w:jc w:val="left"/>
      </w:pPr>
      <w:r>
        <w:rPr>
          <w:rFonts w:ascii="Times New Roman"/>
          <w:b/>
          <w:i w:val="false"/>
          <w:color w:val="000000"/>
        </w:rPr>
        <w:t xml:space="preserve"> Параграф 1. Кітапхана басшысы (директоры, меңгерушісі)</w:t>
      </w:r>
    </w:p>
    <w:bookmarkEnd w:id="2275"/>
    <w:bookmarkStart w:name="z2301" w:id="2276"/>
    <w:p>
      <w:pPr>
        <w:spacing w:after="0"/>
        <w:ind w:left="0"/>
        <w:jc w:val="both"/>
      </w:pPr>
      <w:r>
        <w:rPr>
          <w:rFonts w:ascii="Times New Roman"/>
          <w:b w:val="false"/>
          <w:i w:val="false"/>
          <w:color w:val="000000"/>
          <w:sz w:val="28"/>
        </w:rPr>
        <w:t>
      335. Лауазымдық міндеттері:</w:t>
      </w:r>
    </w:p>
    <w:bookmarkEnd w:id="2276"/>
    <w:bookmarkStart w:name="z2302" w:id="2277"/>
    <w:p>
      <w:pPr>
        <w:spacing w:after="0"/>
        <w:ind w:left="0"/>
        <w:jc w:val="both"/>
      </w:pPr>
      <w:r>
        <w:rPr>
          <w:rFonts w:ascii="Times New Roman"/>
          <w:b w:val="false"/>
          <w:i w:val="false"/>
          <w:color w:val="000000"/>
          <w:sz w:val="28"/>
        </w:rPr>
        <w:t>
      кітапхананың өндірістік, шаруашылық және қаржы-экономикалық қызметтеріне басшылық жасайды, қабылданған шешімдердің орындалуын, оның теңгеріміндегі кітапхана қорының сақталуын, толықтырылуын және тиімді пайдаланылуын қамтамасыз етеді;</w:t>
      </w:r>
    </w:p>
    <w:bookmarkEnd w:id="2277"/>
    <w:bookmarkStart w:name="z2303" w:id="2278"/>
    <w:p>
      <w:pPr>
        <w:spacing w:after="0"/>
        <w:ind w:left="0"/>
        <w:jc w:val="both"/>
      </w:pPr>
      <w:r>
        <w:rPr>
          <w:rFonts w:ascii="Times New Roman"/>
          <w:b w:val="false"/>
          <w:i w:val="false"/>
          <w:color w:val="000000"/>
          <w:sz w:val="28"/>
        </w:rPr>
        <w:t>
      ітапхана қызметінің саясатын, стратегиясын және оларды жүзеге асыру тетіктерін анықтайды;</w:t>
      </w:r>
    </w:p>
    <w:bookmarkEnd w:id="2278"/>
    <w:bookmarkStart w:name="z2304" w:id="2279"/>
    <w:p>
      <w:pPr>
        <w:spacing w:after="0"/>
        <w:ind w:left="0"/>
        <w:jc w:val="both"/>
      </w:pPr>
      <w:r>
        <w:rPr>
          <w:rFonts w:ascii="Times New Roman"/>
          <w:b w:val="false"/>
          <w:i w:val="false"/>
          <w:color w:val="000000"/>
          <w:sz w:val="28"/>
        </w:rPr>
        <w:t>
      заңды тұлғалармен келісім-шарттар жасасады және бұзады, мәмілелер жасайды;</w:t>
      </w:r>
    </w:p>
    <w:bookmarkEnd w:id="2279"/>
    <w:bookmarkStart w:name="z2305" w:id="2280"/>
    <w:p>
      <w:pPr>
        <w:spacing w:after="0"/>
        <w:ind w:left="0"/>
        <w:jc w:val="both"/>
      </w:pPr>
      <w:r>
        <w:rPr>
          <w:rFonts w:ascii="Times New Roman"/>
          <w:b w:val="false"/>
          <w:i w:val="false"/>
          <w:color w:val="000000"/>
          <w:sz w:val="28"/>
        </w:rPr>
        <w:t>
      бұйрықтар шығарады, сотта, мемлекеттік органдар мен ұйымдарда ұйымның мүддесіне өкілдік етеді;</w:t>
      </w:r>
    </w:p>
    <w:bookmarkEnd w:id="2280"/>
    <w:bookmarkStart w:name="z2306" w:id="2281"/>
    <w:p>
      <w:pPr>
        <w:spacing w:after="0"/>
        <w:ind w:left="0"/>
        <w:jc w:val="both"/>
      </w:pPr>
      <w:r>
        <w:rPr>
          <w:rFonts w:ascii="Times New Roman"/>
          <w:b w:val="false"/>
          <w:i w:val="false"/>
          <w:color w:val="000000"/>
          <w:sz w:val="28"/>
        </w:rPr>
        <w:t>
      құрылымдық бөлімшелердің жұмыстарын және өзара тиімді әрекеттестігін ұйымдастырады, олардың қызметтерін кітапханалық қызмет көрсетуді дамытуға және жетілдіруге бағыттайды;</w:t>
      </w:r>
    </w:p>
    <w:bookmarkEnd w:id="2281"/>
    <w:bookmarkStart w:name="z2307" w:id="2282"/>
    <w:p>
      <w:pPr>
        <w:spacing w:after="0"/>
        <w:ind w:left="0"/>
        <w:jc w:val="both"/>
      </w:pPr>
      <w:r>
        <w:rPr>
          <w:rFonts w:ascii="Times New Roman"/>
          <w:b w:val="false"/>
          <w:i w:val="false"/>
          <w:color w:val="000000"/>
          <w:sz w:val="28"/>
        </w:rPr>
        <w:t>
      ұйымды білікті кадрлармен қамтамасыз ету, олардың кәсіби білімдері мен тәжірибелерін тиімді пайдалану және дамыту, өмір сүру мен денсаулығы үшін қауіпсіз және қолайлы еңбек жағдайларын жасау, ұжымда жайлы психологиялық ахуал қалыптастыру бойынша шаралар қолданады;</w:t>
      </w:r>
    </w:p>
    <w:bookmarkEnd w:id="2282"/>
    <w:bookmarkStart w:name="z2308" w:id="2283"/>
    <w:p>
      <w:pPr>
        <w:spacing w:after="0"/>
        <w:ind w:left="0"/>
        <w:jc w:val="both"/>
      </w:pPr>
      <w:r>
        <w:rPr>
          <w:rFonts w:ascii="Times New Roman"/>
          <w:b w:val="false"/>
          <w:i w:val="false"/>
          <w:color w:val="000000"/>
          <w:sz w:val="28"/>
        </w:rPr>
        <w:t>
      ұжымдық шартты дайындауды, жасасуды және орындауды, еңбек тәртібін сақтауды қамтамасыз етеді, еңбек уәждемесінің, қызметкерлер бастамалары мен белсенділігінің дамуына ықпал етеді;</w:t>
      </w:r>
    </w:p>
    <w:bookmarkEnd w:id="2283"/>
    <w:bookmarkStart w:name="z2309" w:id="2284"/>
    <w:p>
      <w:pPr>
        <w:spacing w:after="0"/>
        <w:ind w:left="0"/>
        <w:jc w:val="both"/>
      </w:pPr>
      <w:r>
        <w:rPr>
          <w:rFonts w:ascii="Times New Roman"/>
          <w:b w:val="false"/>
          <w:i w:val="false"/>
          <w:color w:val="000000"/>
          <w:sz w:val="28"/>
        </w:rPr>
        <w:t>
      кітапхана қызметіне қатысты мәселелерді шешеді, қызметтің жеке бағыттарын жүргізуді директордың орынбасарларына, құрылымдық бөлімшелер жетекшілеріне тапсырады.</w:t>
      </w:r>
    </w:p>
    <w:bookmarkEnd w:id="2284"/>
    <w:bookmarkStart w:name="z2310" w:id="2285"/>
    <w:p>
      <w:pPr>
        <w:spacing w:after="0"/>
        <w:ind w:left="0"/>
        <w:jc w:val="both"/>
      </w:pPr>
      <w:r>
        <w:rPr>
          <w:rFonts w:ascii="Times New Roman"/>
          <w:b w:val="false"/>
          <w:i w:val="false"/>
          <w:color w:val="000000"/>
          <w:sz w:val="28"/>
        </w:rPr>
        <w:t>
      336. Білуі тиіс:</w:t>
      </w:r>
    </w:p>
    <w:bookmarkEnd w:id="2285"/>
    <w:bookmarkStart w:name="z2311" w:id="2286"/>
    <w:p>
      <w:pPr>
        <w:spacing w:after="0"/>
        <w:ind w:left="0"/>
        <w:jc w:val="both"/>
      </w:pPr>
      <w:r>
        <w:rPr>
          <w:rFonts w:ascii="Times New Roman"/>
          <w:b w:val="false"/>
          <w:i w:val="false"/>
          <w:color w:val="000000"/>
          <w:sz w:val="28"/>
        </w:rPr>
        <w:t>
      Конституцияны;</w:t>
      </w:r>
    </w:p>
    <w:bookmarkEnd w:id="2286"/>
    <w:bookmarkStart w:name="z2312" w:id="2287"/>
    <w:p>
      <w:pPr>
        <w:spacing w:after="0"/>
        <w:ind w:left="0"/>
        <w:jc w:val="both"/>
      </w:pPr>
      <w:r>
        <w:rPr>
          <w:rFonts w:ascii="Times New Roman"/>
          <w:b w:val="false"/>
          <w:i w:val="false"/>
          <w:color w:val="000000"/>
          <w:sz w:val="28"/>
        </w:rPr>
        <w:t>
      Бюджет кодексін;</w:t>
      </w:r>
    </w:p>
    <w:bookmarkEnd w:id="2287"/>
    <w:bookmarkStart w:name="z2313" w:id="2288"/>
    <w:p>
      <w:pPr>
        <w:spacing w:after="0"/>
        <w:ind w:left="0"/>
        <w:jc w:val="both"/>
      </w:pPr>
      <w:r>
        <w:rPr>
          <w:rFonts w:ascii="Times New Roman"/>
          <w:b w:val="false"/>
          <w:i w:val="false"/>
          <w:color w:val="000000"/>
          <w:sz w:val="28"/>
        </w:rPr>
        <w:t>
      Әкімшілік құқық бұзушылық туралы кодексін;</w:t>
      </w:r>
    </w:p>
    <w:bookmarkEnd w:id="2288"/>
    <w:bookmarkStart w:name="z2314" w:id="2289"/>
    <w:p>
      <w:pPr>
        <w:spacing w:after="0"/>
        <w:ind w:left="0"/>
        <w:jc w:val="both"/>
      </w:pPr>
      <w:r>
        <w:rPr>
          <w:rFonts w:ascii="Times New Roman"/>
          <w:b w:val="false"/>
          <w:i w:val="false"/>
          <w:color w:val="000000"/>
          <w:sz w:val="28"/>
        </w:rPr>
        <w:t>
      Еңбек кодексін;</w:t>
      </w:r>
    </w:p>
    <w:bookmarkEnd w:id="2289"/>
    <w:bookmarkStart w:name="z2315" w:id="2290"/>
    <w:p>
      <w:pPr>
        <w:spacing w:after="0"/>
        <w:ind w:left="0"/>
        <w:jc w:val="both"/>
      </w:pPr>
      <w:r>
        <w:rPr>
          <w:rFonts w:ascii="Times New Roman"/>
          <w:b w:val="false"/>
          <w:i w:val="false"/>
          <w:color w:val="000000"/>
          <w:sz w:val="28"/>
        </w:rPr>
        <w:t>
      Әкімшілік рәсімдік-процестік кодексін;</w:t>
      </w:r>
    </w:p>
    <w:bookmarkEnd w:id="2290"/>
    <w:bookmarkStart w:name="z2316" w:id="2291"/>
    <w:p>
      <w:pPr>
        <w:spacing w:after="0"/>
        <w:ind w:left="0"/>
        <w:jc w:val="both"/>
      </w:pPr>
      <w:r>
        <w:rPr>
          <w:rFonts w:ascii="Times New Roman"/>
          <w:b w:val="false"/>
          <w:i w:val="false"/>
          <w:color w:val="000000"/>
          <w:sz w:val="28"/>
        </w:rPr>
        <w:t>
      "Авторлық құқық және сабақтас құқықтар туралы", "Мәдениет туралы", "Мемлекеттік мүлік туралы", "Сыбайлас жемқорлыққа қарсы іс-қимыл туралы", "Мемлекеттік сатып алулар туралы" Қазақстан Республикасының заңдарын;</w:t>
      </w:r>
    </w:p>
    <w:bookmarkEnd w:id="2291"/>
    <w:bookmarkStart w:name="z2317" w:id="2292"/>
    <w:p>
      <w:pPr>
        <w:spacing w:after="0"/>
        <w:ind w:left="0"/>
        <w:jc w:val="both"/>
      </w:pPr>
      <w:r>
        <w:rPr>
          <w:rFonts w:ascii="Times New Roman"/>
          <w:b w:val="false"/>
          <w:i w:val="false"/>
          <w:color w:val="000000"/>
          <w:sz w:val="28"/>
        </w:rPr>
        <w:t>
      кітапхана ісінің теориясы мен практикасын, отандық және шетел кітапханаларының жұмыс тәжірибесін;</w:t>
      </w:r>
    </w:p>
    <w:bookmarkEnd w:id="2292"/>
    <w:bookmarkStart w:name="z2318" w:id="2293"/>
    <w:p>
      <w:pPr>
        <w:spacing w:after="0"/>
        <w:ind w:left="0"/>
        <w:jc w:val="both"/>
      </w:pPr>
      <w:r>
        <w:rPr>
          <w:rFonts w:ascii="Times New Roman"/>
          <w:b w:val="false"/>
          <w:i w:val="false"/>
          <w:color w:val="000000"/>
          <w:sz w:val="28"/>
        </w:rPr>
        <w:t>
      ішкі еңбек тәртіптемесінің, еңбек қауіпсіздігі мен еңбекті қорғау бойынша, өндірістік санитария, өрт қауіпсіздігі талаптарының тәртібін.</w:t>
      </w:r>
    </w:p>
    <w:bookmarkEnd w:id="2293"/>
    <w:bookmarkStart w:name="z2319" w:id="2294"/>
    <w:p>
      <w:pPr>
        <w:spacing w:after="0"/>
        <w:ind w:left="0"/>
        <w:jc w:val="both"/>
      </w:pPr>
      <w:r>
        <w:rPr>
          <w:rFonts w:ascii="Times New Roman"/>
          <w:b w:val="false"/>
          <w:i w:val="false"/>
          <w:color w:val="000000"/>
          <w:sz w:val="28"/>
        </w:rPr>
        <w:t>
      337. Біліктілікке қойылатын талаптар:</w:t>
      </w:r>
    </w:p>
    <w:bookmarkEnd w:id="2294"/>
    <w:bookmarkStart w:name="z2320" w:id="2295"/>
    <w:p>
      <w:pPr>
        <w:spacing w:after="0"/>
        <w:ind w:left="0"/>
        <w:jc w:val="both"/>
      </w:pPr>
      <w:r>
        <w:rPr>
          <w:rFonts w:ascii="Times New Roman"/>
          <w:b w:val="false"/>
          <w:i w:val="false"/>
          <w:color w:val="000000"/>
          <w:sz w:val="28"/>
        </w:rPr>
        <w:t>
      білімі:</w:t>
      </w:r>
    </w:p>
    <w:bookmarkEnd w:id="2295"/>
    <w:bookmarkStart w:name="z2321" w:id="2296"/>
    <w:p>
      <w:pPr>
        <w:spacing w:after="0"/>
        <w:ind w:left="0"/>
        <w:jc w:val="both"/>
      </w:pPr>
      <w:r>
        <w:rPr>
          <w:rFonts w:ascii="Times New Roman"/>
          <w:b w:val="false"/>
          <w:i w:val="false"/>
          <w:color w:val="000000"/>
          <w:sz w:val="28"/>
        </w:rPr>
        <w:t>
      кадрларды дайындау бағыттарының бірі: педагогикалық ғылымдар (гуманитарлық пәндер бойынша, тілдер және әдебиет бойынша мұғалімдер даярлау) және/немесе өнер және гуманитарлық ғылымдар (гуманитарлық ғылымдар) және/немесе әлеуметтік ғылымдар, журналистика және ақпарат және/немесе инженерлік, өңдеу және құрылыс саласы (сәулет, құрылыс, машина жасау) және/немесе бизнес, басқару және құқық және/немесе ақпараттық-коммуникациялық технологиялар және/немесе қызмет көрсету (туризм, мәдени-тынығу жұмысы) бойынша жоғары (немесе жоғары оқу орнынан кейінгі) білім;</w:t>
      </w:r>
    </w:p>
    <w:bookmarkEnd w:id="2296"/>
    <w:bookmarkStart w:name="z2322" w:id="2297"/>
    <w:p>
      <w:pPr>
        <w:spacing w:after="0"/>
        <w:ind w:left="0"/>
        <w:jc w:val="both"/>
      </w:pPr>
      <w:r>
        <w:rPr>
          <w:rFonts w:ascii="Times New Roman"/>
          <w:b w:val="false"/>
          <w:i w:val="false"/>
          <w:color w:val="000000"/>
          <w:sz w:val="28"/>
        </w:rPr>
        <w:t>
      жұмыс өтілі:</w:t>
      </w:r>
    </w:p>
    <w:bookmarkEnd w:id="2297"/>
    <w:bookmarkStart w:name="z2323" w:id="2298"/>
    <w:p>
      <w:pPr>
        <w:spacing w:after="0"/>
        <w:ind w:left="0"/>
        <w:jc w:val="both"/>
      </w:pPr>
      <w:r>
        <w:rPr>
          <w:rFonts w:ascii="Times New Roman"/>
          <w:b w:val="false"/>
          <w:i w:val="false"/>
          <w:color w:val="000000"/>
          <w:sz w:val="28"/>
        </w:rPr>
        <w:t>
      1) республикалық, облыстық маңызы бар, сондай-ақ республикалық маңызы бар қалалардың, астананың кітапханалары үшін:</w:t>
      </w:r>
    </w:p>
    <w:bookmarkEnd w:id="2298"/>
    <w:bookmarkStart w:name="z2324" w:id="2299"/>
    <w:p>
      <w:pPr>
        <w:spacing w:after="0"/>
        <w:ind w:left="0"/>
        <w:jc w:val="both"/>
      </w:pPr>
      <w:r>
        <w:rPr>
          <w:rFonts w:ascii="Times New Roman"/>
          <w:b w:val="false"/>
          <w:i w:val="false"/>
          <w:color w:val="000000"/>
          <w:sz w:val="28"/>
        </w:rPr>
        <w:t>
      мәдениет саласында немесе басшылық лауазымдарда 5 жылдан кем емес, немесе Президенттік жастар кадр резервіне алынған адамдар үшін 5 жылдан кем емес,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педагогикалық ғылымдар (гуманитарлық пәндер бойынша, тілдер және әдебиет бойынша мұғалімдер даярлау) және/немесе өнер және гуманитарлық ғылымдар (гуманитарлық ғылымдар) және/немесе әлеуметтік ғылымдар, журналистика және ақпарат және/немесе инженерлік, өңдеу және құрылыс саласы (сәулет, құрылыс, машина жасау) және/немесе бизнес, басқару және құқық және/немесе ақпараттық-коммуникациялық технологиялар және/немесе қызмет көрсету (туризм, мәдени-тынығу жұмысы) бойынша ғылыми дәрежесі бар адамдар үшін мәдениет саласында немесе басшы лауазымдарда 4 жылдан кем емес;</w:t>
      </w:r>
    </w:p>
    <w:bookmarkEnd w:id="2299"/>
    <w:bookmarkStart w:name="z2325" w:id="2300"/>
    <w:p>
      <w:pPr>
        <w:spacing w:after="0"/>
        <w:ind w:left="0"/>
        <w:jc w:val="both"/>
      </w:pPr>
      <w:r>
        <w:rPr>
          <w:rFonts w:ascii="Times New Roman"/>
          <w:b w:val="false"/>
          <w:i w:val="false"/>
          <w:color w:val="000000"/>
          <w:sz w:val="28"/>
        </w:rPr>
        <w:t>
      2) қалалық, аудандық маңызы бар кітапханалар, филиалдар үшін:</w:t>
      </w:r>
    </w:p>
    <w:bookmarkEnd w:id="2300"/>
    <w:bookmarkStart w:name="z2326" w:id="2301"/>
    <w:p>
      <w:pPr>
        <w:spacing w:after="0"/>
        <w:ind w:left="0"/>
        <w:jc w:val="both"/>
      </w:pPr>
      <w:r>
        <w:rPr>
          <w:rFonts w:ascii="Times New Roman"/>
          <w:b w:val="false"/>
          <w:i w:val="false"/>
          <w:color w:val="000000"/>
          <w:sz w:val="28"/>
        </w:rPr>
        <w:t>
      мәдениет саласында немесе басшылық лауазымдарда 3 жылдан кем емес, немесе Президенттік жастар кадр резервіне алынған адамдар үшін 5 жылдан кем емес,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педагогикалық ғылымдар (жалпы дамудың пәндік мамандандырылған мұғалімдерін даярлау, жаратылыстану пәндері бойынша, гуманитарлық пәндер бойынша, тілдер және әдебиет бойынша мұғалімдер даярлау)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инженерлік, өңдеу және құрылыс саласы (сәулет, құрылыс, машина жасау) және/немесе ақпараттық-коммуникациялық технологиялар және/немесе жаратылыстану ғылымдары, математика және статистика және/немесе қызмет көрсету (туризм, мәдени-тынығу жұмысы) бойынша ғылыми дәрежесі бар адамдар үшін мәдениет саласында немесе басшы лауазымдарда 2 жылдан кем емес.</w:t>
      </w:r>
    </w:p>
    <w:bookmarkEnd w:id="2301"/>
    <w:bookmarkStart w:name="z2327" w:id="2302"/>
    <w:p>
      <w:pPr>
        <w:spacing w:after="0"/>
        <w:ind w:left="0"/>
        <w:jc w:val="left"/>
      </w:pPr>
      <w:r>
        <w:rPr>
          <w:rFonts w:ascii="Times New Roman"/>
          <w:b/>
          <w:i w:val="false"/>
          <w:color w:val="000000"/>
        </w:rPr>
        <w:t xml:space="preserve"> Параграф 2. Кітапхана басшысының (директорының, меңгерушісінің) орынбасары</w:t>
      </w:r>
    </w:p>
    <w:bookmarkEnd w:id="2302"/>
    <w:bookmarkStart w:name="z2328" w:id="2303"/>
    <w:p>
      <w:pPr>
        <w:spacing w:after="0"/>
        <w:ind w:left="0"/>
        <w:jc w:val="both"/>
      </w:pPr>
      <w:r>
        <w:rPr>
          <w:rFonts w:ascii="Times New Roman"/>
          <w:b w:val="false"/>
          <w:i w:val="false"/>
          <w:color w:val="000000"/>
          <w:sz w:val="28"/>
        </w:rPr>
        <w:t>
      338. Лауазымдық міндеттері:</w:t>
      </w:r>
    </w:p>
    <w:bookmarkEnd w:id="2303"/>
    <w:bookmarkStart w:name="z2329" w:id="2304"/>
    <w:p>
      <w:pPr>
        <w:spacing w:after="0"/>
        <w:ind w:left="0"/>
        <w:jc w:val="both"/>
      </w:pPr>
      <w:r>
        <w:rPr>
          <w:rFonts w:ascii="Times New Roman"/>
          <w:b w:val="false"/>
          <w:i w:val="false"/>
          <w:color w:val="000000"/>
          <w:sz w:val="28"/>
        </w:rPr>
        <w:t>
      кітапхананың стратегиялық жоспарларын жасауға қатысады;</w:t>
      </w:r>
    </w:p>
    <w:bookmarkEnd w:id="2304"/>
    <w:bookmarkStart w:name="z2330" w:id="2305"/>
    <w:p>
      <w:pPr>
        <w:spacing w:after="0"/>
        <w:ind w:left="0"/>
        <w:jc w:val="both"/>
      </w:pPr>
      <w:r>
        <w:rPr>
          <w:rFonts w:ascii="Times New Roman"/>
          <w:b w:val="false"/>
          <w:i w:val="false"/>
          <w:color w:val="000000"/>
          <w:sz w:val="28"/>
        </w:rPr>
        <w:t>
      кітапхананың экономикалық қызметін, ұсынылатын кітапханалық қызмет сапасын ұйымдастыруды және жетілдіруді жүзеге асырады;</w:t>
      </w:r>
    </w:p>
    <w:bookmarkEnd w:id="2305"/>
    <w:bookmarkStart w:name="z2331" w:id="2306"/>
    <w:p>
      <w:pPr>
        <w:spacing w:after="0"/>
        <w:ind w:left="0"/>
        <w:jc w:val="both"/>
      </w:pPr>
      <w:r>
        <w:rPr>
          <w:rFonts w:ascii="Times New Roman"/>
          <w:b w:val="false"/>
          <w:i w:val="false"/>
          <w:color w:val="000000"/>
          <w:sz w:val="28"/>
        </w:rPr>
        <w:t>
      ұйым бөлімшелерінің қызметтерін басқарады және үйлестіреді, экономикалық жоспарлардың негізділігін арттыруға, ғылым мен техника жетістіктерін ескере отырып, озық техника-экономикалық нормативтер негізінде материалдық және еңбек шығындарының жоспарлық көрсеткіштерін анықтауға, өндірісті және еңбекті ұйымдастыруға ықпал етеді;</w:t>
      </w:r>
    </w:p>
    <w:bookmarkEnd w:id="2306"/>
    <w:bookmarkStart w:name="z2332" w:id="2307"/>
    <w:p>
      <w:pPr>
        <w:spacing w:after="0"/>
        <w:ind w:left="0"/>
        <w:jc w:val="both"/>
      </w:pPr>
      <w:r>
        <w:rPr>
          <w:rFonts w:ascii="Times New Roman"/>
          <w:b w:val="false"/>
          <w:i w:val="false"/>
          <w:color w:val="000000"/>
          <w:sz w:val="28"/>
        </w:rPr>
        <w:t>
      кітапхана қызметінің негізгі көрсеткіштерін жоспарлауды жетілдіру бойынша жұмыс жүргізеді;</w:t>
      </w:r>
    </w:p>
    <w:bookmarkEnd w:id="2307"/>
    <w:bookmarkStart w:name="z2333" w:id="2308"/>
    <w:p>
      <w:pPr>
        <w:spacing w:after="0"/>
        <w:ind w:left="0"/>
        <w:jc w:val="both"/>
      </w:pPr>
      <w:r>
        <w:rPr>
          <w:rFonts w:ascii="Times New Roman"/>
          <w:b w:val="false"/>
          <w:i w:val="false"/>
          <w:color w:val="000000"/>
          <w:sz w:val="28"/>
        </w:rPr>
        <w:t>
      кітапхана қызметі учаскелеріндегі материалдық, еңбек және қаржы ресурстарын үнемдеу тәртібін қатаң қадағалауды қамтамасыз етеді;</w:t>
      </w:r>
    </w:p>
    <w:bookmarkEnd w:id="2308"/>
    <w:bookmarkStart w:name="z2334" w:id="2309"/>
    <w:p>
      <w:pPr>
        <w:spacing w:after="0"/>
        <w:ind w:left="0"/>
        <w:jc w:val="both"/>
      </w:pPr>
      <w:r>
        <w:rPr>
          <w:rFonts w:ascii="Times New Roman"/>
          <w:b w:val="false"/>
          <w:i w:val="false"/>
          <w:color w:val="000000"/>
          <w:sz w:val="28"/>
        </w:rPr>
        <w:t>
      ұйымда қолданылатын жоспарлау, есепке алу және есеп беру құжаттамаларының тиімді нысанын жасауды, басқарудың және есептеу техникаларының автоматтандырылған жүйесін енгізуді ұйымдастырады;</w:t>
      </w:r>
    </w:p>
    <w:bookmarkEnd w:id="2309"/>
    <w:bookmarkStart w:name="z2335" w:id="2310"/>
    <w:p>
      <w:pPr>
        <w:spacing w:after="0"/>
        <w:ind w:left="0"/>
        <w:jc w:val="both"/>
      </w:pPr>
      <w:r>
        <w:rPr>
          <w:rFonts w:ascii="Times New Roman"/>
          <w:b w:val="false"/>
          <w:i w:val="false"/>
          <w:color w:val="000000"/>
          <w:sz w:val="28"/>
        </w:rPr>
        <w:t>
      қаржы тәртібін сақтауды, жоспарлы тапсырмалардың орындалу барысын бақылауды қамтамасыз етеді, кітапхана қызметінің және оның бөлімшелерінің нәтижелеріне кешенді экономикалық талдау жүргізуді және бағалауды ұйымдастырады;</w:t>
      </w:r>
    </w:p>
    <w:bookmarkEnd w:id="2310"/>
    <w:bookmarkStart w:name="z2336" w:id="2311"/>
    <w:p>
      <w:pPr>
        <w:spacing w:after="0"/>
        <w:ind w:left="0"/>
        <w:jc w:val="both"/>
      </w:pPr>
      <w:r>
        <w:rPr>
          <w:rFonts w:ascii="Times New Roman"/>
          <w:b w:val="false"/>
          <w:i w:val="false"/>
          <w:color w:val="000000"/>
          <w:sz w:val="28"/>
        </w:rPr>
        <w:t>
      кітапхананың кітапханалық қорының қалыптастырылуын, пайдаланылуын және дамытылуын басқаруды ұйымдастырады;</w:t>
      </w:r>
    </w:p>
    <w:bookmarkEnd w:id="2311"/>
    <w:bookmarkStart w:name="z2337" w:id="2312"/>
    <w:p>
      <w:pPr>
        <w:spacing w:after="0"/>
        <w:ind w:left="0"/>
        <w:jc w:val="both"/>
      </w:pPr>
      <w:r>
        <w:rPr>
          <w:rFonts w:ascii="Times New Roman"/>
          <w:b w:val="false"/>
          <w:i w:val="false"/>
          <w:color w:val="000000"/>
          <w:sz w:val="28"/>
        </w:rPr>
        <w:t>
      мәдени-көпшілік шараларды ұйымдастыруды басқарады, жарнама қызметін және қоғаммен жұмысты жетілдіреді;</w:t>
      </w:r>
    </w:p>
    <w:bookmarkEnd w:id="2312"/>
    <w:bookmarkStart w:name="z2338" w:id="2313"/>
    <w:p>
      <w:pPr>
        <w:spacing w:after="0"/>
        <w:ind w:left="0"/>
        <w:jc w:val="both"/>
      </w:pPr>
      <w:r>
        <w:rPr>
          <w:rFonts w:ascii="Times New Roman"/>
          <w:b w:val="false"/>
          <w:i w:val="false"/>
          <w:color w:val="000000"/>
          <w:sz w:val="28"/>
        </w:rPr>
        <w:t>
      қажетті есепке алуды жүргізуді және есептілік жасауды ұйымдастырады.</w:t>
      </w:r>
    </w:p>
    <w:bookmarkEnd w:id="2313"/>
    <w:bookmarkStart w:name="z2339" w:id="2314"/>
    <w:p>
      <w:pPr>
        <w:spacing w:after="0"/>
        <w:ind w:left="0"/>
        <w:jc w:val="both"/>
      </w:pPr>
      <w:r>
        <w:rPr>
          <w:rFonts w:ascii="Times New Roman"/>
          <w:b w:val="false"/>
          <w:i w:val="false"/>
          <w:color w:val="000000"/>
          <w:sz w:val="28"/>
        </w:rPr>
        <w:t>
      339. Білуі тиіс:</w:t>
      </w:r>
    </w:p>
    <w:bookmarkEnd w:id="2314"/>
    <w:bookmarkStart w:name="z2340" w:id="2315"/>
    <w:p>
      <w:pPr>
        <w:spacing w:after="0"/>
        <w:ind w:left="0"/>
        <w:jc w:val="both"/>
      </w:pPr>
      <w:r>
        <w:rPr>
          <w:rFonts w:ascii="Times New Roman"/>
          <w:b w:val="false"/>
          <w:i w:val="false"/>
          <w:color w:val="000000"/>
          <w:sz w:val="28"/>
        </w:rPr>
        <w:t>
      Конституцияны;</w:t>
      </w:r>
    </w:p>
    <w:bookmarkEnd w:id="2315"/>
    <w:bookmarkStart w:name="z2341" w:id="2316"/>
    <w:p>
      <w:pPr>
        <w:spacing w:after="0"/>
        <w:ind w:left="0"/>
        <w:jc w:val="both"/>
      </w:pPr>
      <w:r>
        <w:rPr>
          <w:rFonts w:ascii="Times New Roman"/>
          <w:b w:val="false"/>
          <w:i w:val="false"/>
          <w:color w:val="000000"/>
          <w:sz w:val="28"/>
        </w:rPr>
        <w:t>
      Бюджет кодексін;</w:t>
      </w:r>
    </w:p>
    <w:bookmarkEnd w:id="2316"/>
    <w:bookmarkStart w:name="z2342" w:id="2317"/>
    <w:p>
      <w:pPr>
        <w:spacing w:after="0"/>
        <w:ind w:left="0"/>
        <w:jc w:val="both"/>
      </w:pPr>
      <w:r>
        <w:rPr>
          <w:rFonts w:ascii="Times New Roman"/>
          <w:b w:val="false"/>
          <w:i w:val="false"/>
          <w:color w:val="000000"/>
          <w:sz w:val="28"/>
        </w:rPr>
        <w:t>
      Еңбек кодексін;</w:t>
      </w:r>
    </w:p>
    <w:bookmarkEnd w:id="2317"/>
    <w:bookmarkStart w:name="z2343" w:id="2318"/>
    <w:p>
      <w:pPr>
        <w:spacing w:after="0"/>
        <w:ind w:left="0"/>
        <w:jc w:val="both"/>
      </w:pPr>
      <w:r>
        <w:rPr>
          <w:rFonts w:ascii="Times New Roman"/>
          <w:b w:val="false"/>
          <w:i w:val="false"/>
          <w:color w:val="000000"/>
          <w:sz w:val="28"/>
        </w:rPr>
        <w:t>
      Әкімшілік рәсімдік-процестік кодексін;</w:t>
      </w:r>
    </w:p>
    <w:bookmarkEnd w:id="2318"/>
    <w:bookmarkStart w:name="z2344" w:id="2319"/>
    <w:p>
      <w:pPr>
        <w:spacing w:after="0"/>
        <w:ind w:left="0"/>
        <w:jc w:val="both"/>
      </w:pPr>
      <w:r>
        <w:rPr>
          <w:rFonts w:ascii="Times New Roman"/>
          <w:b w:val="false"/>
          <w:i w:val="false"/>
          <w:color w:val="000000"/>
          <w:sz w:val="28"/>
        </w:rPr>
        <w:t>
      "Авторлық құқық және сабақтас құқықтар туралы", "Жарнама туралы", "Мәдениет туралы", "Мемлекеттік мүлік туралы", "Сыбайлас жемқорлыққа қарсы іс-қимыл туралы", "Мемлекеттік сатып алулар туралы" Қазақстан Республикасының заңдарын;</w:t>
      </w:r>
    </w:p>
    <w:bookmarkEnd w:id="2319"/>
    <w:bookmarkStart w:name="z2345" w:id="2320"/>
    <w:p>
      <w:pPr>
        <w:spacing w:after="0"/>
        <w:ind w:left="0"/>
        <w:jc w:val="both"/>
      </w:pPr>
      <w:r>
        <w:rPr>
          <w:rFonts w:ascii="Times New Roman"/>
          <w:b w:val="false"/>
          <w:i w:val="false"/>
          <w:color w:val="000000"/>
          <w:sz w:val="28"/>
        </w:rPr>
        <w:t>
      ішкі еңбек тәртіптемесінің, еңбек қауіпсіздігі мен еңбекті қорғау бойынша, өндірістік санитария, өрт қауіпсіздігі талаптарының тәртібін.</w:t>
      </w:r>
    </w:p>
    <w:bookmarkEnd w:id="2320"/>
    <w:bookmarkStart w:name="z2346" w:id="2321"/>
    <w:p>
      <w:pPr>
        <w:spacing w:after="0"/>
        <w:ind w:left="0"/>
        <w:jc w:val="both"/>
      </w:pPr>
      <w:r>
        <w:rPr>
          <w:rFonts w:ascii="Times New Roman"/>
          <w:b w:val="false"/>
          <w:i w:val="false"/>
          <w:color w:val="000000"/>
          <w:sz w:val="28"/>
        </w:rPr>
        <w:t>
      340. Біліктілікке қойылатын талаптар:</w:t>
      </w:r>
    </w:p>
    <w:bookmarkEnd w:id="2321"/>
    <w:bookmarkStart w:name="z2347" w:id="2322"/>
    <w:p>
      <w:pPr>
        <w:spacing w:after="0"/>
        <w:ind w:left="0"/>
        <w:jc w:val="both"/>
      </w:pPr>
      <w:r>
        <w:rPr>
          <w:rFonts w:ascii="Times New Roman"/>
          <w:b w:val="false"/>
          <w:i w:val="false"/>
          <w:color w:val="000000"/>
          <w:sz w:val="28"/>
        </w:rPr>
        <w:t>
      білімі:</w:t>
      </w:r>
    </w:p>
    <w:bookmarkEnd w:id="2322"/>
    <w:bookmarkStart w:name="z2348" w:id="2323"/>
    <w:p>
      <w:pPr>
        <w:spacing w:after="0"/>
        <w:ind w:left="0"/>
        <w:jc w:val="both"/>
      </w:pPr>
      <w:r>
        <w:rPr>
          <w:rFonts w:ascii="Times New Roman"/>
          <w:b w:val="false"/>
          <w:i w:val="false"/>
          <w:color w:val="000000"/>
          <w:sz w:val="28"/>
        </w:rPr>
        <w:t>
      кадрларды дайындау бағыттарының бірі: педагогикалық ғылымдар (гуманитарлық пәндер бойынша, тілдер және әдебиет бойынша мұғалімдер даярлау) және/немесе өнер және гуманитарлық ғылымдар (гуманитарлық ғылымдар) және/немесе әлеуметтік ғылымдар, журналистика және ақпарат және/немесе инженерлік, өңдеу және құрылыс саласы (сәулет, құрылыс, машина жасау) және/немесе бизнес, басқару және құқық және/немесе ақпараттық-коммуникациялық технологиялар және/немесе қызмет көрсету (туризм, мәдени-тынығу жұмысы) бойынша жоғары (немесе жоғары оқу орнынан кейінгі) білім;</w:t>
      </w:r>
    </w:p>
    <w:bookmarkEnd w:id="2323"/>
    <w:bookmarkStart w:name="z2349" w:id="2324"/>
    <w:p>
      <w:pPr>
        <w:spacing w:after="0"/>
        <w:ind w:left="0"/>
        <w:jc w:val="both"/>
      </w:pPr>
      <w:r>
        <w:rPr>
          <w:rFonts w:ascii="Times New Roman"/>
          <w:b w:val="false"/>
          <w:i w:val="false"/>
          <w:color w:val="000000"/>
          <w:sz w:val="28"/>
        </w:rPr>
        <w:t>
      жұмыс өтілі:</w:t>
      </w:r>
    </w:p>
    <w:bookmarkEnd w:id="2324"/>
    <w:bookmarkStart w:name="z2350" w:id="2325"/>
    <w:p>
      <w:pPr>
        <w:spacing w:after="0"/>
        <w:ind w:left="0"/>
        <w:jc w:val="both"/>
      </w:pPr>
      <w:r>
        <w:rPr>
          <w:rFonts w:ascii="Times New Roman"/>
          <w:b w:val="false"/>
          <w:i w:val="false"/>
          <w:color w:val="000000"/>
          <w:sz w:val="28"/>
        </w:rPr>
        <w:t>
      1) республикалық, облыстық маңызы бар, сондай-ақ республикалық маңызы бар қалалардың, астананың кітапханалары үшін:</w:t>
      </w:r>
    </w:p>
    <w:bookmarkEnd w:id="2325"/>
    <w:bookmarkStart w:name="z2351" w:id="2326"/>
    <w:p>
      <w:pPr>
        <w:spacing w:after="0"/>
        <w:ind w:left="0"/>
        <w:jc w:val="both"/>
      </w:pPr>
      <w:r>
        <w:rPr>
          <w:rFonts w:ascii="Times New Roman"/>
          <w:b w:val="false"/>
          <w:i w:val="false"/>
          <w:color w:val="000000"/>
          <w:sz w:val="28"/>
        </w:rPr>
        <w:t>
      мәдениет саласында немесе басшылық лауазымдарда 4 жылдан кем емес, немесе Президенттік жастар кадр резервіне алынған адамдар үшін 5 жылдан кем емес,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педагогикалық ғылымдар (гуманитарлық пәндер бойынша, тілдер және әдебиет бойынша мұғалімдер даярлау) және/немесе өнер және гуманитарлық ғылымдар (гуманитарлық ғылымдар) және/немесе әлеуметтік ғылымдар, журналистика және ақпарат және/немесе инженерлік, өңдеу және құрылыс саласы (сәулет, құрылыс, машина жасау) және/немесе бизнес, басқару және құқық және/немесе ақпараттық-коммуникациялық технологиялар және/немесе қызмет көрсету (туризм, мәдени-тынығу жұмысы) бойынша ғылыми дәрежесі бар адамдар үшін мәдениет саласында немесе басшы лауазымдарда 3 жылдан кем емес;</w:t>
      </w:r>
    </w:p>
    <w:bookmarkEnd w:id="2326"/>
    <w:bookmarkStart w:name="z2352" w:id="2327"/>
    <w:p>
      <w:pPr>
        <w:spacing w:after="0"/>
        <w:ind w:left="0"/>
        <w:jc w:val="both"/>
      </w:pPr>
      <w:r>
        <w:rPr>
          <w:rFonts w:ascii="Times New Roman"/>
          <w:b w:val="false"/>
          <w:i w:val="false"/>
          <w:color w:val="000000"/>
          <w:sz w:val="28"/>
        </w:rPr>
        <w:t>
      2) қалалық, аудандық маңызы бар кітапханалар, филиалдар үшін:</w:t>
      </w:r>
    </w:p>
    <w:bookmarkEnd w:id="2327"/>
    <w:bookmarkStart w:name="z2353" w:id="2328"/>
    <w:p>
      <w:pPr>
        <w:spacing w:after="0"/>
        <w:ind w:left="0"/>
        <w:jc w:val="both"/>
      </w:pPr>
      <w:r>
        <w:rPr>
          <w:rFonts w:ascii="Times New Roman"/>
          <w:b w:val="false"/>
          <w:i w:val="false"/>
          <w:color w:val="000000"/>
          <w:sz w:val="28"/>
        </w:rPr>
        <w:t>
      мәдениет саласында немесе басшылық лауазымдарда 2 жылдан кем емес, немесе Президенттік жастар кадр резервіне алынған адамдар үшін 5 жылдан кем емес,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педагогикалық ғылымдар (гуманитарлық пәндер бойынша, тілдер және әдебиет бойынша мұғалімдер даярлау) және/немесе өнер және гуманитарлық ғылымдар (гуманитарлық ғылымдар) және/немесе әлеуметтік ғылымдар, журналистика және ақпарат және/немесе инженерлік, өңдеу және құрылыс саласы (сәулет, құрылыс, машина жасау) және/немесе бизнес, басқару және құқық және/немесе ақпараттық-коммуникациялық технологиялар және/немесе қызмет көрсету (туризм, мәдени-тынығу жұмысы) және/немесе ақпараттық-коммуникациялық технологиялар және/немесе жаратылыстану ғылымдары, математика және статистика және/немесе қызмет көрсету (туризм, мәдени-тынығу жұмысы) бойынша ғылыми дәрежесі бар адамдар үшін мәдениет саласында немесе басшы лауазымдарда 1 жылдан кем емес.</w:t>
      </w:r>
    </w:p>
    <w:bookmarkEnd w:id="2328"/>
    <w:bookmarkStart w:name="z2354" w:id="2329"/>
    <w:p>
      <w:pPr>
        <w:spacing w:after="0"/>
        <w:ind w:left="0"/>
        <w:jc w:val="left"/>
      </w:pPr>
      <w:r>
        <w:rPr>
          <w:rFonts w:ascii="Times New Roman"/>
          <w:b/>
          <w:i w:val="false"/>
          <w:color w:val="000000"/>
        </w:rPr>
        <w:t xml:space="preserve"> Параграф 3. Кітапхананың құрылымдық бөлімшесінің (орталықтың, қызметтің, сектордың, бөлімнің, топтың) жетекшісі</w:t>
      </w:r>
    </w:p>
    <w:bookmarkEnd w:id="2329"/>
    <w:bookmarkStart w:name="z2355" w:id="2330"/>
    <w:p>
      <w:pPr>
        <w:spacing w:after="0"/>
        <w:ind w:left="0"/>
        <w:jc w:val="both"/>
      </w:pPr>
      <w:r>
        <w:rPr>
          <w:rFonts w:ascii="Times New Roman"/>
          <w:b w:val="false"/>
          <w:i w:val="false"/>
          <w:color w:val="000000"/>
          <w:sz w:val="28"/>
        </w:rPr>
        <w:t>
      341. Лауазымдық міндеттері:</w:t>
      </w:r>
    </w:p>
    <w:bookmarkEnd w:id="2330"/>
    <w:bookmarkStart w:name="z2356" w:id="2331"/>
    <w:p>
      <w:pPr>
        <w:spacing w:after="0"/>
        <w:ind w:left="0"/>
        <w:jc w:val="both"/>
      </w:pPr>
      <w:r>
        <w:rPr>
          <w:rFonts w:ascii="Times New Roman"/>
          <w:b w:val="false"/>
          <w:i w:val="false"/>
          <w:color w:val="000000"/>
          <w:sz w:val="28"/>
        </w:rPr>
        <w:t>
      кітапхананың тиісті құрылымдық бөлімшесінің, филиалының жұмысын басқарады, қызметкерлердің міндеттерін орындауын, келешектегі және ағымдағы жұмыс жоспарларының жасалуын және орындалуын, қажетті есептілік дайындауды және ұсынуды қамтамасыз етеді;</w:t>
      </w:r>
    </w:p>
    <w:bookmarkEnd w:id="2331"/>
    <w:bookmarkStart w:name="z2357" w:id="2332"/>
    <w:p>
      <w:pPr>
        <w:spacing w:after="0"/>
        <w:ind w:left="0"/>
        <w:jc w:val="both"/>
      </w:pPr>
      <w:r>
        <w:rPr>
          <w:rFonts w:ascii="Times New Roman"/>
          <w:b w:val="false"/>
          <w:i w:val="false"/>
          <w:color w:val="000000"/>
          <w:sz w:val="28"/>
        </w:rPr>
        <w:t>
      құрылымның талдау, әдістемелік және зерттеу жұмыстарын ұйымдастырады;</w:t>
      </w:r>
    </w:p>
    <w:bookmarkEnd w:id="2332"/>
    <w:bookmarkStart w:name="z2358" w:id="2333"/>
    <w:p>
      <w:pPr>
        <w:spacing w:after="0"/>
        <w:ind w:left="0"/>
        <w:jc w:val="both"/>
      </w:pPr>
      <w:r>
        <w:rPr>
          <w:rFonts w:ascii="Times New Roman"/>
          <w:b w:val="false"/>
          <w:i w:val="false"/>
          <w:color w:val="000000"/>
          <w:sz w:val="28"/>
        </w:rPr>
        <w:t>
      шығармашылық бастамаларды дамытуға ықпал етеді және қызметкерлердің біліктіліктерін арттыруды ұйымдастырады;</w:t>
      </w:r>
    </w:p>
    <w:bookmarkEnd w:id="2333"/>
    <w:bookmarkStart w:name="z2359" w:id="2334"/>
    <w:p>
      <w:pPr>
        <w:spacing w:after="0"/>
        <w:ind w:left="0"/>
        <w:jc w:val="both"/>
      </w:pPr>
      <w:r>
        <w:rPr>
          <w:rFonts w:ascii="Times New Roman"/>
          <w:b w:val="false"/>
          <w:i w:val="false"/>
          <w:color w:val="000000"/>
          <w:sz w:val="28"/>
        </w:rPr>
        <w:t>
      қызметкерлердің еңбек және өндіріс тәртіптерін, еңбек қауіпсіздігі және еңбекті қорғау жөніндегі ережелерді сақтауларын қамтамасыз етеді;</w:t>
      </w:r>
    </w:p>
    <w:bookmarkEnd w:id="2334"/>
    <w:bookmarkStart w:name="z2360" w:id="2335"/>
    <w:p>
      <w:pPr>
        <w:spacing w:after="0"/>
        <w:ind w:left="0"/>
        <w:jc w:val="both"/>
      </w:pPr>
      <w:r>
        <w:rPr>
          <w:rFonts w:ascii="Times New Roman"/>
          <w:b w:val="false"/>
          <w:i w:val="false"/>
          <w:color w:val="000000"/>
          <w:sz w:val="28"/>
        </w:rPr>
        <w:t>
      тұрғындарға кітапханалық-библиографиялық қызмет көрсету жағдайына талдау жасайды, оны жақсарту бойынша ұсыныстар әзірлейді;</w:t>
      </w:r>
    </w:p>
    <w:bookmarkEnd w:id="2335"/>
    <w:bookmarkStart w:name="z2361" w:id="2336"/>
    <w:p>
      <w:pPr>
        <w:spacing w:after="0"/>
        <w:ind w:left="0"/>
        <w:jc w:val="both"/>
      </w:pPr>
      <w:r>
        <w:rPr>
          <w:rFonts w:ascii="Times New Roman"/>
          <w:b w:val="false"/>
          <w:i w:val="false"/>
          <w:color w:val="000000"/>
          <w:sz w:val="28"/>
        </w:rPr>
        <w:t>
      тұрғындардың кітапханалық-библиографиялық қызметке қажеттіліктерін зерделейді, кітапханалық-библиографиялық үдерісті автоматтандыруға қатысты жұмыстарға қатысады;</w:t>
      </w:r>
    </w:p>
    <w:bookmarkEnd w:id="2336"/>
    <w:bookmarkStart w:name="z2362" w:id="2337"/>
    <w:p>
      <w:pPr>
        <w:spacing w:after="0"/>
        <w:ind w:left="0"/>
        <w:jc w:val="both"/>
      </w:pPr>
      <w:r>
        <w:rPr>
          <w:rFonts w:ascii="Times New Roman"/>
          <w:b w:val="false"/>
          <w:i w:val="false"/>
          <w:color w:val="000000"/>
          <w:sz w:val="28"/>
        </w:rPr>
        <w:t>
      үздік кітапханалық тәжірибелерді анықтайды, жинақтайды және тәжірибеге енгізеді, кітапхана қызметкерлерінің біліктіліктерін арттыру бойынша іс-шараларға тікелей қатысады, әдістемелік материалдар құрастырады;</w:t>
      </w:r>
    </w:p>
    <w:bookmarkEnd w:id="2337"/>
    <w:bookmarkStart w:name="z2363" w:id="2338"/>
    <w:p>
      <w:pPr>
        <w:spacing w:after="0"/>
        <w:ind w:left="0"/>
        <w:jc w:val="both"/>
      </w:pPr>
      <w:r>
        <w:rPr>
          <w:rFonts w:ascii="Times New Roman"/>
          <w:b w:val="false"/>
          <w:i w:val="false"/>
          <w:color w:val="000000"/>
          <w:sz w:val="28"/>
        </w:rPr>
        <w:t>
      оқырмандарға қызмет көрсетуді, кітап қорының және кітапхана мүлкінің сақталымын қамтамасыз етеді;</w:t>
      </w:r>
    </w:p>
    <w:bookmarkEnd w:id="2338"/>
    <w:bookmarkStart w:name="z2364" w:id="2339"/>
    <w:p>
      <w:pPr>
        <w:spacing w:after="0"/>
        <w:ind w:left="0"/>
        <w:jc w:val="both"/>
      </w:pPr>
      <w:r>
        <w:rPr>
          <w:rFonts w:ascii="Times New Roman"/>
          <w:b w:val="false"/>
          <w:i w:val="false"/>
          <w:color w:val="000000"/>
          <w:sz w:val="28"/>
        </w:rPr>
        <w:t>
      түрлі ведомстволардың кітапханаларымен және мүдделі мекемелермен іскерлік байланыстарды үйлестіреді және қолдайды;</w:t>
      </w:r>
    </w:p>
    <w:bookmarkEnd w:id="2339"/>
    <w:bookmarkStart w:name="z2365" w:id="2340"/>
    <w:p>
      <w:pPr>
        <w:spacing w:after="0"/>
        <w:ind w:left="0"/>
        <w:jc w:val="both"/>
      </w:pPr>
      <w:r>
        <w:rPr>
          <w:rFonts w:ascii="Times New Roman"/>
          <w:b w:val="false"/>
          <w:i w:val="false"/>
          <w:color w:val="000000"/>
          <w:sz w:val="28"/>
        </w:rPr>
        <w:t>
      қызметкерлердің өндірістік және еңбек тәртібін, еңбек қауіпсіздігі және еңбекті қорғау жөніндегі ережелерін, өртке қарсы қорғаныс талаптарын сақтауын қамтамасыз етеді.</w:t>
      </w:r>
    </w:p>
    <w:bookmarkEnd w:id="2340"/>
    <w:bookmarkStart w:name="z2366" w:id="2341"/>
    <w:p>
      <w:pPr>
        <w:spacing w:after="0"/>
        <w:ind w:left="0"/>
        <w:jc w:val="both"/>
      </w:pPr>
      <w:r>
        <w:rPr>
          <w:rFonts w:ascii="Times New Roman"/>
          <w:b w:val="false"/>
          <w:i w:val="false"/>
          <w:color w:val="000000"/>
          <w:sz w:val="28"/>
        </w:rPr>
        <w:t>
      342. Білуі тиіс:</w:t>
      </w:r>
    </w:p>
    <w:bookmarkEnd w:id="2341"/>
    <w:bookmarkStart w:name="z2367" w:id="2342"/>
    <w:p>
      <w:pPr>
        <w:spacing w:after="0"/>
        <w:ind w:left="0"/>
        <w:jc w:val="both"/>
      </w:pPr>
      <w:r>
        <w:rPr>
          <w:rFonts w:ascii="Times New Roman"/>
          <w:b w:val="false"/>
          <w:i w:val="false"/>
          <w:color w:val="000000"/>
          <w:sz w:val="28"/>
        </w:rPr>
        <w:t>
      Конституцияны;</w:t>
      </w:r>
    </w:p>
    <w:bookmarkEnd w:id="2342"/>
    <w:bookmarkStart w:name="z2368" w:id="2343"/>
    <w:p>
      <w:pPr>
        <w:spacing w:after="0"/>
        <w:ind w:left="0"/>
        <w:jc w:val="both"/>
      </w:pPr>
      <w:r>
        <w:rPr>
          <w:rFonts w:ascii="Times New Roman"/>
          <w:b w:val="false"/>
          <w:i w:val="false"/>
          <w:color w:val="000000"/>
          <w:sz w:val="28"/>
        </w:rPr>
        <w:t>
      Бюджет кодексін;</w:t>
      </w:r>
    </w:p>
    <w:bookmarkEnd w:id="2343"/>
    <w:bookmarkStart w:name="z2369" w:id="2344"/>
    <w:p>
      <w:pPr>
        <w:spacing w:after="0"/>
        <w:ind w:left="0"/>
        <w:jc w:val="both"/>
      </w:pPr>
      <w:r>
        <w:rPr>
          <w:rFonts w:ascii="Times New Roman"/>
          <w:b w:val="false"/>
          <w:i w:val="false"/>
          <w:color w:val="000000"/>
          <w:sz w:val="28"/>
        </w:rPr>
        <w:t>
      Еңбек кодексін;</w:t>
      </w:r>
    </w:p>
    <w:bookmarkEnd w:id="2344"/>
    <w:bookmarkStart w:name="z2370" w:id="2345"/>
    <w:p>
      <w:pPr>
        <w:spacing w:after="0"/>
        <w:ind w:left="0"/>
        <w:jc w:val="both"/>
      </w:pPr>
      <w:r>
        <w:rPr>
          <w:rFonts w:ascii="Times New Roman"/>
          <w:b w:val="false"/>
          <w:i w:val="false"/>
          <w:color w:val="000000"/>
          <w:sz w:val="28"/>
        </w:rPr>
        <w:t>
      "Авторлық құқық және сабақтас құқықтар туралы", "Мәдениет туралы", "Мемлекеттік мүлік туралы", "Сыбайлас жемқорлыққа қарсы іс-қимыл туралы", "Мемлекеттік сатып алулар туралы" Қазақстан Республикасының заңдарын;</w:t>
      </w:r>
    </w:p>
    <w:bookmarkEnd w:id="2345"/>
    <w:bookmarkStart w:name="z2371" w:id="2346"/>
    <w:p>
      <w:pPr>
        <w:spacing w:after="0"/>
        <w:ind w:left="0"/>
        <w:jc w:val="both"/>
      </w:pPr>
      <w:r>
        <w:rPr>
          <w:rFonts w:ascii="Times New Roman"/>
          <w:b w:val="false"/>
          <w:i w:val="false"/>
          <w:color w:val="000000"/>
          <w:sz w:val="28"/>
        </w:rPr>
        <w:t>
      кітапхана ісінің теориясы мен практикасын, кітапханалық-библиографиялық жіктеу кестелерін, баспа басылымдарын сипаттау бойынша жұмыстарды, картотека жүргізуді, библиографиялық материалдарды құрастыруды, отандық және шетел кітапханаларының жұмыс тәжірибелерін.</w:t>
      </w:r>
    </w:p>
    <w:bookmarkEnd w:id="2346"/>
    <w:bookmarkStart w:name="z2372" w:id="2347"/>
    <w:p>
      <w:pPr>
        <w:spacing w:after="0"/>
        <w:ind w:left="0"/>
        <w:jc w:val="both"/>
      </w:pPr>
      <w:r>
        <w:rPr>
          <w:rFonts w:ascii="Times New Roman"/>
          <w:b w:val="false"/>
          <w:i w:val="false"/>
          <w:color w:val="000000"/>
          <w:sz w:val="28"/>
        </w:rPr>
        <w:t>
      343. Біліктілікке қойылатын талаптар:</w:t>
      </w:r>
    </w:p>
    <w:bookmarkEnd w:id="2347"/>
    <w:bookmarkStart w:name="z2373" w:id="2348"/>
    <w:p>
      <w:pPr>
        <w:spacing w:after="0"/>
        <w:ind w:left="0"/>
        <w:jc w:val="both"/>
      </w:pPr>
      <w:r>
        <w:rPr>
          <w:rFonts w:ascii="Times New Roman"/>
          <w:b w:val="false"/>
          <w:i w:val="false"/>
          <w:color w:val="000000"/>
          <w:sz w:val="28"/>
        </w:rPr>
        <w:t>
      кадрларды дайындау бағыттарының бірі: педагогикалық ғылымдар және/немесе өнер және гуманитарлық ғылымдар (гуманитарлық ғылымдар, тілдер және әдебиет) және/немесе әлеуметтік ғылымдар, журналистика және ақпарат және/немесе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инженерлік, өңдеу және құрылыс саласы және/немесе қызмет көрсету (туризм, мәдени-тынығу жұмысы)</w:t>
      </w:r>
    </w:p>
    <w:bookmarkEnd w:id="2348"/>
    <w:bookmarkStart w:name="z2374" w:id="2349"/>
    <w:p>
      <w:pPr>
        <w:spacing w:after="0"/>
        <w:ind w:left="0"/>
        <w:jc w:val="both"/>
      </w:pPr>
      <w:r>
        <w:rPr>
          <w:rFonts w:ascii="Times New Roman"/>
          <w:b w:val="false"/>
          <w:i w:val="false"/>
          <w:color w:val="000000"/>
          <w:sz w:val="28"/>
        </w:rPr>
        <w:t>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саласында 5 жылдан кем емес жұмыс өтілі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педагогикалық ғылымдар және/немесе өнер және гуманитарлық ғылымдар (гуманитарлық ғылымдар, тілдер және әдебиет) және/немесе әлеуметтік ғылымдар, журналистика және ақпарат және/немесе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инженерлік, өңдеу және құрылыс саласы және/немесе қызмет көрсету (туризм, мәдени-тынығу жұмысы) кадрларды дайындау бағыты бойынша ғылыми дәрежесі бар адамдар үшін 4 жылдан кем емес.</w:t>
      </w:r>
    </w:p>
    <w:bookmarkEnd w:id="2349"/>
    <w:bookmarkStart w:name="z2375" w:id="2350"/>
    <w:p>
      <w:pPr>
        <w:spacing w:after="0"/>
        <w:ind w:left="0"/>
        <w:jc w:val="left"/>
      </w:pPr>
      <w:r>
        <w:rPr>
          <w:rFonts w:ascii="Times New Roman"/>
          <w:b/>
          <w:i w:val="false"/>
          <w:color w:val="000000"/>
        </w:rPr>
        <w:t xml:space="preserve"> 2-бөлім. Мамандар лауазымдары</w:t>
      </w:r>
    </w:p>
    <w:bookmarkEnd w:id="2350"/>
    <w:bookmarkStart w:name="z2376" w:id="2351"/>
    <w:p>
      <w:pPr>
        <w:spacing w:after="0"/>
        <w:ind w:left="0"/>
        <w:jc w:val="left"/>
      </w:pPr>
      <w:r>
        <w:rPr>
          <w:rFonts w:ascii="Times New Roman"/>
          <w:b/>
          <w:i w:val="false"/>
          <w:color w:val="000000"/>
        </w:rPr>
        <w:t xml:space="preserve"> Параграф 1. Кітапханашы</w:t>
      </w:r>
    </w:p>
    <w:bookmarkEnd w:id="2351"/>
    <w:bookmarkStart w:name="z2377" w:id="2352"/>
    <w:p>
      <w:pPr>
        <w:spacing w:after="0"/>
        <w:ind w:left="0"/>
        <w:jc w:val="both"/>
      </w:pPr>
      <w:r>
        <w:rPr>
          <w:rFonts w:ascii="Times New Roman"/>
          <w:b w:val="false"/>
          <w:i w:val="false"/>
          <w:color w:val="000000"/>
          <w:sz w:val="28"/>
        </w:rPr>
        <w:t>
      344. Лауазымдық міндеттері:</w:t>
      </w:r>
    </w:p>
    <w:bookmarkEnd w:id="2352"/>
    <w:bookmarkStart w:name="z2378" w:id="2353"/>
    <w:p>
      <w:pPr>
        <w:spacing w:after="0"/>
        <w:ind w:left="0"/>
        <w:jc w:val="both"/>
      </w:pPr>
      <w:r>
        <w:rPr>
          <w:rFonts w:ascii="Times New Roman"/>
          <w:b w:val="false"/>
          <w:i w:val="false"/>
          <w:color w:val="000000"/>
          <w:sz w:val="28"/>
        </w:rPr>
        <w:t>
      кітапхана үдерістерін орындайды: кітап қорын толықтыру, өңдеу және каталогтау, каталогтарды және анықтамалық-библиографиялық аппарат элементтерін ұйымдастыру және пайдалану, автоматтандырылған мәліметтер қорын жүргізу және пайдалану, қорларды есепке алу, ұйымдастыру және сақтау, оқырмандарға қызмет көрсету, көпшілік жұмыс, көрнекі безендіру;</w:t>
      </w:r>
    </w:p>
    <w:bookmarkEnd w:id="2353"/>
    <w:bookmarkStart w:name="z2379" w:id="2354"/>
    <w:p>
      <w:pPr>
        <w:spacing w:after="0"/>
        <w:ind w:left="0"/>
        <w:jc w:val="both"/>
      </w:pPr>
      <w:r>
        <w:rPr>
          <w:rFonts w:ascii="Times New Roman"/>
          <w:b w:val="false"/>
          <w:i w:val="false"/>
          <w:color w:val="000000"/>
          <w:sz w:val="28"/>
        </w:rPr>
        <w:t>
      кітапхананың ғылыми-зерттеу және әдістемелік жұмыстарына, кітапхананың іс-шаралар жоспарларын жасауға және жүзеге асыруға қатысады, кітап қорының сақталымын қамтамасыз етеді.</w:t>
      </w:r>
    </w:p>
    <w:bookmarkEnd w:id="2354"/>
    <w:bookmarkStart w:name="z2380" w:id="2355"/>
    <w:p>
      <w:pPr>
        <w:spacing w:after="0"/>
        <w:ind w:left="0"/>
        <w:jc w:val="both"/>
      </w:pPr>
      <w:r>
        <w:rPr>
          <w:rFonts w:ascii="Times New Roman"/>
          <w:b w:val="false"/>
          <w:i w:val="false"/>
          <w:color w:val="000000"/>
          <w:sz w:val="28"/>
        </w:rPr>
        <w:t>
      345. Білуі тиіс:</w:t>
      </w:r>
    </w:p>
    <w:bookmarkEnd w:id="2355"/>
    <w:bookmarkStart w:name="z2381" w:id="2356"/>
    <w:p>
      <w:pPr>
        <w:spacing w:after="0"/>
        <w:ind w:left="0"/>
        <w:jc w:val="both"/>
      </w:pPr>
      <w:r>
        <w:rPr>
          <w:rFonts w:ascii="Times New Roman"/>
          <w:b w:val="false"/>
          <w:i w:val="false"/>
          <w:color w:val="000000"/>
          <w:sz w:val="28"/>
        </w:rPr>
        <w:t>
      Конституцияны;</w:t>
      </w:r>
    </w:p>
    <w:bookmarkEnd w:id="2356"/>
    <w:bookmarkStart w:name="z2382" w:id="2357"/>
    <w:p>
      <w:pPr>
        <w:spacing w:after="0"/>
        <w:ind w:left="0"/>
        <w:jc w:val="both"/>
      </w:pPr>
      <w:r>
        <w:rPr>
          <w:rFonts w:ascii="Times New Roman"/>
          <w:b w:val="false"/>
          <w:i w:val="false"/>
          <w:color w:val="000000"/>
          <w:sz w:val="28"/>
        </w:rPr>
        <w:t>
      Еңбек кодексін;</w:t>
      </w:r>
    </w:p>
    <w:bookmarkEnd w:id="2357"/>
    <w:bookmarkStart w:name="z2383" w:id="2358"/>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bookmarkEnd w:id="2358"/>
    <w:bookmarkStart w:name="z2384" w:id="2359"/>
    <w:p>
      <w:pPr>
        <w:spacing w:after="0"/>
        <w:ind w:left="0"/>
        <w:jc w:val="both"/>
      </w:pPr>
      <w:r>
        <w:rPr>
          <w:rFonts w:ascii="Times New Roman"/>
          <w:b w:val="false"/>
          <w:i w:val="false"/>
          <w:color w:val="000000"/>
          <w:sz w:val="28"/>
        </w:rPr>
        <w:t>
      кітапханалық-библиографиялық жіктеу кестелерін, оқырмандарды, кітап қорын толықтыруды, есепке алуды, сипаттама жасауды, кітап қорларын сақтауды ұйымдастыру және каталогтарды жүргізуді, оқырмандармен көпшілік және жеке жұмыс жасау түрлері мен әдістерін, баспа басылымдарын көрнекі насихаттауды, отандық және шетел кітапханаларының жұмыс тәжірибелерін.</w:t>
      </w:r>
    </w:p>
    <w:bookmarkEnd w:id="2359"/>
    <w:bookmarkStart w:name="z2385" w:id="2360"/>
    <w:p>
      <w:pPr>
        <w:spacing w:after="0"/>
        <w:ind w:left="0"/>
        <w:jc w:val="both"/>
      </w:pPr>
      <w:r>
        <w:rPr>
          <w:rFonts w:ascii="Times New Roman"/>
          <w:b w:val="false"/>
          <w:i w:val="false"/>
          <w:color w:val="000000"/>
          <w:sz w:val="28"/>
        </w:rPr>
        <w:t>
      346. Біліктілікке қойылатын талаптар:</w:t>
      </w:r>
    </w:p>
    <w:bookmarkEnd w:id="2360"/>
    <w:bookmarkStart w:name="z2386" w:id="2361"/>
    <w:p>
      <w:pPr>
        <w:spacing w:after="0"/>
        <w:ind w:left="0"/>
        <w:jc w:val="both"/>
      </w:pPr>
      <w:r>
        <w:rPr>
          <w:rFonts w:ascii="Times New Roman"/>
          <w:b w:val="false"/>
          <w:i w:val="false"/>
          <w:color w:val="000000"/>
          <w:sz w:val="28"/>
        </w:rPr>
        <w:t>
      біліктілігі жоғары деңгейлі маман:</w:t>
      </w:r>
    </w:p>
    <w:bookmarkEnd w:id="2361"/>
    <w:bookmarkStart w:name="z2387" w:id="2362"/>
    <w:p>
      <w:pPr>
        <w:spacing w:after="0"/>
        <w:ind w:left="0"/>
        <w:jc w:val="both"/>
      </w:pPr>
      <w:r>
        <w:rPr>
          <w:rFonts w:ascii="Times New Roman"/>
          <w:b w:val="false"/>
          <w:i w:val="false"/>
          <w:color w:val="000000"/>
          <w:sz w:val="28"/>
        </w:rPr>
        <w:t>
      1) жоғары санаттағы: кадрларды дайындау бағыттарының бірі: педагогикалық ғылымдар және/немесе өнер және гуманитарлық ғылымдар (гуманитарлық ғылымдар, тілдер және әдебиет) және/немесе әлеуметтік ғылымдар, журналистика және ақпарат және/немесе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инженерлік, өңдеу және құрылыс саласы және/немесе қызмет көрсету (туризм, мәдени-тынығу жұмысы)</w:t>
      </w:r>
    </w:p>
    <w:bookmarkEnd w:id="2362"/>
    <w:bookmarkStart w:name="z2388" w:id="2363"/>
    <w:p>
      <w:pPr>
        <w:spacing w:after="0"/>
        <w:ind w:left="0"/>
        <w:jc w:val="both"/>
      </w:pPr>
      <w:r>
        <w:rPr>
          <w:rFonts w:ascii="Times New Roman"/>
          <w:b w:val="false"/>
          <w:i w:val="false"/>
          <w:color w:val="000000"/>
          <w:sz w:val="28"/>
        </w:rPr>
        <w:t>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саласында біліктілігі жоғары деңгейлі І санатты маман лауазымында 3 жылдан кем емес жұмыс өтілі;</w:t>
      </w:r>
    </w:p>
    <w:bookmarkEnd w:id="2363"/>
    <w:bookmarkStart w:name="z2389" w:id="2364"/>
    <w:p>
      <w:pPr>
        <w:spacing w:after="0"/>
        <w:ind w:left="0"/>
        <w:jc w:val="both"/>
      </w:pPr>
      <w:r>
        <w:rPr>
          <w:rFonts w:ascii="Times New Roman"/>
          <w:b w:val="false"/>
          <w:i w:val="false"/>
          <w:color w:val="000000"/>
          <w:sz w:val="28"/>
        </w:rPr>
        <w:t>
      2) І санаттағы: кадрларды дайындау бағыттарының бірі: педагогикалық ғылымдар және/немесе өнер және гуманитарлық ғылымдар (гуманитарлық ғылымдар, тілдер және әдебиет) және/немесе әлеуметтік ғылымдар, журналистика және ақпарат және/немесе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инженерлік, өңдеу және құрылыс саласы және/немесе қызмет көрсету (туризм, мәдени-тынығу жұмысы)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саласында біліктілігі жоғары деңгейлі II санатты маман лауазымында 2 жылдан кем емес жұмыс өтілі;</w:t>
      </w:r>
    </w:p>
    <w:bookmarkEnd w:id="2364"/>
    <w:bookmarkStart w:name="z2390" w:id="2365"/>
    <w:p>
      <w:pPr>
        <w:spacing w:after="0"/>
        <w:ind w:left="0"/>
        <w:jc w:val="both"/>
      </w:pPr>
      <w:r>
        <w:rPr>
          <w:rFonts w:ascii="Times New Roman"/>
          <w:b w:val="false"/>
          <w:i w:val="false"/>
          <w:color w:val="000000"/>
          <w:sz w:val="28"/>
        </w:rPr>
        <w:t>
      3) ІІ санаттағы: кадрларды дайындау бағыттарының бірі: педагогикалық ғылымдар және/немесе өнер және гуманитарлық ғылымдар (гуманитарлық ғылымдар, тілдер және әдебиет) және/немесе әлеуметтік ғылымдар, журналистика және ақпарат және/немесе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инженерлік, өңдеу және құрылыс саласы және/немесе қызмет көрсету (туризм, мәдени-тынығу жұмысы)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саласында біліктілігі жоғары деңгейлі санаты жоқ маман лауазымында 2 жылдан кем емес жұмыс өтілі;</w:t>
      </w:r>
    </w:p>
    <w:bookmarkEnd w:id="2365"/>
    <w:bookmarkStart w:name="z2391" w:id="2366"/>
    <w:p>
      <w:pPr>
        <w:spacing w:after="0"/>
        <w:ind w:left="0"/>
        <w:jc w:val="both"/>
      </w:pPr>
      <w:r>
        <w:rPr>
          <w:rFonts w:ascii="Times New Roman"/>
          <w:b w:val="false"/>
          <w:i w:val="false"/>
          <w:color w:val="000000"/>
          <w:sz w:val="28"/>
        </w:rPr>
        <w:t>
      4) санаты жоқ: жұмыс өтіліне талаптар қойылмай, кадрларды дайындау бағыттарының бірі: педагогикалық ғылымдар және/немесе өнер және гуманитарлық ғылымдар (гуманитарлық ғылымдар, тілдер және әдебиет) және/немесе әлеуметтік ғылымдар, журналистика және ақпарат және/немесе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инженерлік, өңдеу және құрылыс саласы және/немесе қызмет көрсету (туризм, мәдени-тынығу жұмысы) бойынша жоғары (немесе жоғары оқу орнынан кейінгі) білім.</w:t>
      </w:r>
    </w:p>
    <w:bookmarkEnd w:id="2366"/>
    <w:bookmarkStart w:name="z2392" w:id="2367"/>
    <w:p>
      <w:pPr>
        <w:spacing w:after="0"/>
        <w:ind w:left="0"/>
        <w:jc w:val="both"/>
      </w:pPr>
      <w:r>
        <w:rPr>
          <w:rFonts w:ascii="Times New Roman"/>
          <w:b w:val="false"/>
          <w:i w:val="false"/>
          <w:color w:val="000000"/>
          <w:sz w:val="28"/>
        </w:rPr>
        <w:t>
      біліктілігі орта деңгейлі маман:</w:t>
      </w:r>
    </w:p>
    <w:bookmarkEnd w:id="2367"/>
    <w:bookmarkStart w:name="z2393" w:id="2368"/>
    <w:p>
      <w:pPr>
        <w:spacing w:after="0"/>
        <w:ind w:left="0"/>
        <w:jc w:val="both"/>
      </w:pPr>
      <w:r>
        <w:rPr>
          <w:rFonts w:ascii="Times New Roman"/>
          <w:b w:val="false"/>
          <w:i w:val="false"/>
          <w:color w:val="000000"/>
          <w:sz w:val="28"/>
        </w:rPr>
        <w:t>
      1) жоғары санаттағы: "өнер және мәдениет" немесе "іс қағаздар жүргізу және мұрағаттану" мамандықтар тобы бойынша техникалық және кәсіби (орта арнаулы, орта кәсіби) білім және мамандығы бойынша біліктілігі орта деңгейлі І санатты маман лауазымында 3 жылдан кем емес жұмыс өтілі;</w:t>
      </w:r>
    </w:p>
    <w:bookmarkEnd w:id="2368"/>
    <w:bookmarkStart w:name="z2394" w:id="2369"/>
    <w:p>
      <w:pPr>
        <w:spacing w:after="0"/>
        <w:ind w:left="0"/>
        <w:jc w:val="both"/>
      </w:pPr>
      <w:r>
        <w:rPr>
          <w:rFonts w:ascii="Times New Roman"/>
          <w:b w:val="false"/>
          <w:i w:val="false"/>
          <w:color w:val="000000"/>
          <w:sz w:val="28"/>
        </w:rPr>
        <w:t>
      2) І санаттағы: "өнер және мәдениет" немесе "іс қағаздарын жүргізу және мұрағаттану" мамандықтар тобы бойынша техникалық және кәсіби (орта арнаулы, орта кәсіби) білім және мамандығы бойынша біліктілігі орта деңгейлі ІІ санатты маман лауазымында 2 жылдан кем емес жұмыс өтілі;</w:t>
      </w:r>
    </w:p>
    <w:bookmarkEnd w:id="2369"/>
    <w:bookmarkStart w:name="z2395" w:id="2370"/>
    <w:p>
      <w:pPr>
        <w:spacing w:after="0"/>
        <w:ind w:left="0"/>
        <w:jc w:val="both"/>
      </w:pPr>
      <w:r>
        <w:rPr>
          <w:rFonts w:ascii="Times New Roman"/>
          <w:b w:val="false"/>
          <w:i w:val="false"/>
          <w:color w:val="000000"/>
          <w:sz w:val="28"/>
        </w:rPr>
        <w:t>
      3) ІІ санаттағы: "өнер және мәдениет" немесе "іс қағаздарын жүргізу және мұрағаттану" мамандықтар тобы бойынша техникалық және кәсіби (орта арнаулы, орта кәсіби) білім және мамандығы бойынша біліктілігі орта деңгейлі санаты жоқ маман лауазымында 2 жылдан кем емес жұмыс өтілі;</w:t>
      </w:r>
    </w:p>
    <w:bookmarkEnd w:id="2370"/>
    <w:bookmarkStart w:name="z2396" w:id="2371"/>
    <w:p>
      <w:pPr>
        <w:spacing w:after="0"/>
        <w:ind w:left="0"/>
        <w:jc w:val="both"/>
      </w:pPr>
      <w:r>
        <w:rPr>
          <w:rFonts w:ascii="Times New Roman"/>
          <w:b w:val="false"/>
          <w:i w:val="false"/>
          <w:color w:val="000000"/>
          <w:sz w:val="28"/>
        </w:rPr>
        <w:t>
      4) санаты жоқ: кітапханалық жұмыс өтіліне талаптар қойылмай, "өнер және мәдениет" немесе "іс қағаздарын жүргізу және мұрағаттану" мамандықтар тобы бойынша техникалық және кәсіби (орта арнаулы, орта кәсіби) білім.</w:t>
      </w:r>
    </w:p>
    <w:bookmarkEnd w:id="2371"/>
    <w:bookmarkStart w:name="z2397" w:id="2372"/>
    <w:p>
      <w:pPr>
        <w:spacing w:after="0"/>
        <w:ind w:left="0"/>
        <w:jc w:val="left"/>
      </w:pPr>
      <w:r>
        <w:rPr>
          <w:rFonts w:ascii="Times New Roman"/>
          <w:b/>
          <w:i w:val="false"/>
          <w:color w:val="000000"/>
        </w:rPr>
        <w:t xml:space="preserve"> Параграф 2. Библиограф</w:t>
      </w:r>
    </w:p>
    <w:bookmarkEnd w:id="2372"/>
    <w:bookmarkStart w:name="z2398" w:id="2373"/>
    <w:p>
      <w:pPr>
        <w:spacing w:after="0"/>
        <w:ind w:left="0"/>
        <w:jc w:val="both"/>
      </w:pPr>
      <w:r>
        <w:rPr>
          <w:rFonts w:ascii="Times New Roman"/>
          <w:b w:val="false"/>
          <w:i w:val="false"/>
          <w:color w:val="000000"/>
          <w:sz w:val="28"/>
        </w:rPr>
        <w:t>
      347. Лауазымдық міндеттері:</w:t>
      </w:r>
    </w:p>
    <w:bookmarkEnd w:id="2373"/>
    <w:bookmarkStart w:name="z2399" w:id="2374"/>
    <w:p>
      <w:pPr>
        <w:spacing w:after="0"/>
        <w:ind w:left="0"/>
        <w:jc w:val="both"/>
      </w:pPr>
      <w:r>
        <w:rPr>
          <w:rFonts w:ascii="Times New Roman"/>
          <w:b w:val="false"/>
          <w:i w:val="false"/>
          <w:color w:val="000000"/>
          <w:sz w:val="28"/>
        </w:rPr>
        <w:t>
      ақпараттық-библиографиялық үдерістерді қамтамасыз ету бойынша жұмыстарды атқарады, кітапхананың анықтамалық-библиографиялық аппаратын құруға және жүргізуге, библиографиялық материалдарды дайындауға қатысады;</w:t>
      </w:r>
    </w:p>
    <w:bookmarkEnd w:id="2374"/>
    <w:bookmarkStart w:name="z2400" w:id="2375"/>
    <w:p>
      <w:pPr>
        <w:spacing w:after="0"/>
        <w:ind w:left="0"/>
        <w:jc w:val="both"/>
      </w:pPr>
      <w:r>
        <w:rPr>
          <w:rFonts w:ascii="Times New Roman"/>
          <w:b w:val="false"/>
          <w:i w:val="false"/>
          <w:color w:val="000000"/>
          <w:sz w:val="28"/>
        </w:rPr>
        <w:t>
      дәстүрлі және автоматтандырылған тәртіпте анықтамалық-библиографиялық аппаратты ұйымдастыру жұмыстарын жүргізеді, күрделілігі әртүрлі библиографиялық анықтамаларды дайындайды;</w:t>
      </w:r>
    </w:p>
    <w:bookmarkEnd w:id="2375"/>
    <w:bookmarkStart w:name="z2401" w:id="2376"/>
    <w:p>
      <w:pPr>
        <w:spacing w:after="0"/>
        <w:ind w:left="0"/>
        <w:jc w:val="both"/>
      </w:pPr>
      <w:r>
        <w:rPr>
          <w:rFonts w:ascii="Times New Roman"/>
          <w:b w:val="false"/>
          <w:i w:val="false"/>
          <w:color w:val="000000"/>
          <w:sz w:val="28"/>
        </w:rPr>
        <w:t>
      оқырмандарға анықтамалық-библиографиялық және ақпараттық қызметтер көрсетеді;</w:t>
      </w:r>
    </w:p>
    <w:bookmarkEnd w:id="2376"/>
    <w:bookmarkStart w:name="z2402" w:id="2377"/>
    <w:p>
      <w:pPr>
        <w:spacing w:after="0"/>
        <w:ind w:left="0"/>
        <w:jc w:val="both"/>
      </w:pPr>
      <w:r>
        <w:rPr>
          <w:rFonts w:ascii="Times New Roman"/>
          <w:b w:val="false"/>
          <w:i w:val="false"/>
          <w:color w:val="000000"/>
          <w:sz w:val="28"/>
        </w:rPr>
        <w:t>
      кітап қорының сақталымын қамтамасыз етеді.</w:t>
      </w:r>
    </w:p>
    <w:bookmarkEnd w:id="2377"/>
    <w:bookmarkStart w:name="z2403" w:id="2378"/>
    <w:p>
      <w:pPr>
        <w:spacing w:after="0"/>
        <w:ind w:left="0"/>
        <w:jc w:val="both"/>
      </w:pPr>
      <w:r>
        <w:rPr>
          <w:rFonts w:ascii="Times New Roman"/>
          <w:b w:val="false"/>
          <w:i w:val="false"/>
          <w:color w:val="000000"/>
          <w:sz w:val="28"/>
        </w:rPr>
        <w:t>
      348. Білуі тиіс:</w:t>
      </w:r>
    </w:p>
    <w:bookmarkEnd w:id="2378"/>
    <w:bookmarkStart w:name="z2404" w:id="2379"/>
    <w:p>
      <w:pPr>
        <w:spacing w:after="0"/>
        <w:ind w:left="0"/>
        <w:jc w:val="both"/>
      </w:pPr>
      <w:r>
        <w:rPr>
          <w:rFonts w:ascii="Times New Roman"/>
          <w:b w:val="false"/>
          <w:i w:val="false"/>
          <w:color w:val="000000"/>
          <w:sz w:val="28"/>
        </w:rPr>
        <w:t>
      Конституцияны;</w:t>
      </w:r>
    </w:p>
    <w:bookmarkEnd w:id="2379"/>
    <w:bookmarkStart w:name="z2405" w:id="2380"/>
    <w:p>
      <w:pPr>
        <w:spacing w:after="0"/>
        <w:ind w:left="0"/>
        <w:jc w:val="both"/>
      </w:pPr>
      <w:r>
        <w:rPr>
          <w:rFonts w:ascii="Times New Roman"/>
          <w:b w:val="false"/>
          <w:i w:val="false"/>
          <w:color w:val="000000"/>
          <w:sz w:val="28"/>
        </w:rPr>
        <w:t>
      Еңбек кодексін;</w:t>
      </w:r>
    </w:p>
    <w:bookmarkEnd w:id="2380"/>
    <w:bookmarkStart w:name="z2406" w:id="2381"/>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bookmarkEnd w:id="2381"/>
    <w:bookmarkStart w:name="z2407" w:id="2382"/>
    <w:p>
      <w:pPr>
        <w:spacing w:after="0"/>
        <w:ind w:left="0"/>
        <w:jc w:val="both"/>
      </w:pPr>
      <w:r>
        <w:rPr>
          <w:rFonts w:ascii="Times New Roman"/>
          <w:b w:val="false"/>
          <w:i w:val="false"/>
          <w:color w:val="000000"/>
          <w:sz w:val="28"/>
        </w:rPr>
        <w:t>
      кітапхана ісі, библиографиялау және информатика теориясы мен тәжірибесін, кітапханалық-библиографиялық жіктеу кестелерін, баспа басылымдарына сипаттама жасау, картотекаларды жүргізу, библиографиялық материалдарды құрастыру жұмыстарын.</w:t>
      </w:r>
    </w:p>
    <w:bookmarkEnd w:id="2382"/>
    <w:bookmarkStart w:name="z2408" w:id="2383"/>
    <w:p>
      <w:pPr>
        <w:spacing w:after="0"/>
        <w:ind w:left="0"/>
        <w:jc w:val="both"/>
      </w:pPr>
      <w:r>
        <w:rPr>
          <w:rFonts w:ascii="Times New Roman"/>
          <w:b w:val="false"/>
          <w:i w:val="false"/>
          <w:color w:val="000000"/>
          <w:sz w:val="28"/>
        </w:rPr>
        <w:t>
      349. Біліктілікке қойылатын талаптар:</w:t>
      </w:r>
    </w:p>
    <w:bookmarkEnd w:id="2383"/>
    <w:bookmarkStart w:name="z2409" w:id="2384"/>
    <w:p>
      <w:pPr>
        <w:spacing w:after="0"/>
        <w:ind w:left="0"/>
        <w:jc w:val="both"/>
      </w:pPr>
      <w:r>
        <w:rPr>
          <w:rFonts w:ascii="Times New Roman"/>
          <w:b w:val="false"/>
          <w:i w:val="false"/>
          <w:color w:val="000000"/>
          <w:sz w:val="28"/>
        </w:rPr>
        <w:t>
      біліктілігі жоғары деңгейлі маман:</w:t>
      </w:r>
    </w:p>
    <w:bookmarkEnd w:id="2384"/>
    <w:bookmarkStart w:name="z2410" w:id="2385"/>
    <w:p>
      <w:pPr>
        <w:spacing w:after="0"/>
        <w:ind w:left="0"/>
        <w:jc w:val="both"/>
      </w:pPr>
      <w:r>
        <w:rPr>
          <w:rFonts w:ascii="Times New Roman"/>
          <w:b w:val="false"/>
          <w:i w:val="false"/>
          <w:color w:val="000000"/>
          <w:sz w:val="28"/>
        </w:rPr>
        <w:t>
      1) жоғары санаттағы: кадрларды дайындау бағыттарының бірі: педагогикалық ғылымдар және/немесе өнер және гуманитарлық ғылымдар (гуманитарлық ғылымдар, тілдер және әдебиет) және/немесе әлеуметтік ғылымдар, журналистика және ақпарат және/немесе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инженерлік, өңдеу және құрылыс саласы және/немесе қызмет көрсету (туризм, мәдени-тынығу жұмысы)</w:t>
      </w:r>
    </w:p>
    <w:bookmarkEnd w:id="2385"/>
    <w:bookmarkStart w:name="z2411" w:id="2386"/>
    <w:p>
      <w:pPr>
        <w:spacing w:after="0"/>
        <w:ind w:left="0"/>
        <w:jc w:val="both"/>
      </w:pPr>
      <w:r>
        <w:rPr>
          <w:rFonts w:ascii="Times New Roman"/>
          <w:b w:val="false"/>
          <w:i w:val="false"/>
          <w:color w:val="000000"/>
          <w:sz w:val="28"/>
        </w:rPr>
        <w:t>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саласында біліктілігі жоғары деңгейлі І санатты маман лауазымында 3 жылдан кем емес жұмыс өтілі;</w:t>
      </w:r>
    </w:p>
    <w:bookmarkEnd w:id="2386"/>
    <w:bookmarkStart w:name="z2412" w:id="2387"/>
    <w:p>
      <w:pPr>
        <w:spacing w:after="0"/>
        <w:ind w:left="0"/>
        <w:jc w:val="both"/>
      </w:pPr>
      <w:r>
        <w:rPr>
          <w:rFonts w:ascii="Times New Roman"/>
          <w:b w:val="false"/>
          <w:i w:val="false"/>
          <w:color w:val="000000"/>
          <w:sz w:val="28"/>
        </w:rPr>
        <w:t>
      2) І санаттағы: кадрларды дайындау бағыттарының бірі: педагогикалық ғылымдар және/немесе өнер және гуманитарлық ғылымдар (гуманитарлық ғылымдар, тілдер және әдебиет) және/немесе әлеуметтік ғылымдар, журналистика және ақпарат және/немесе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инженерлік, өңдеу және құрылыс саласы және/немесе қызмет көрсету (туризм, мәдени-тынығу жұмысы)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саласында біліктілігі жоғары деңгейлі II санатты маман лауазымында 2 жылдан кем емес жұмыс өтілі;</w:t>
      </w:r>
    </w:p>
    <w:bookmarkEnd w:id="2387"/>
    <w:bookmarkStart w:name="z2413" w:id="2388"/>
    <w:p>
      <w:pPr>
        <w:spacing w:after="0"/>
        <w:ind w:left="0"/>
        <w:jc w:val="both"/>
      </w:pPr>
      <w:r>
        <w:rPr>
          <w:rFonts w:ascii="Times New Roman"/>
          <w:b w:val="false"/>
          <w:i w:val="false"/>
          <w:color w:val="000000"/>
          <w:sz w:val="28"/>
        </w:rPr>
        <w:t>
      3) ІІ санаттағы: кадрларды дайындау бағыттарының бірі: педагогикалық ғылымдар және/немесе өнер және гуманитарлық ғылымдар (гуманитарлық ғылымдар, тілдер және әдебиет) және/немесе әлеуметтік ғылымдар, журналистика және ақпарат және/немесе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инженерлік, өңдеу және құрылыс саласы және/немесе қызмет көрсету (туризм, мәдени-тынығу жұмысы)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саласында біліктілігі жоғары деңгейлі санаты жоқ маман лауазымында 2 жылдан кем емес жұмыс өтілі;</w:t>
      </w:r>
    </w:p>
    <w:bookmarkEnd w:id="2388"/>
    <w:bookmarkStart w:name="z2414" w:id="2389"/>
    <w:p>
      <w:pPr>
        <w:spacing w:after="0"/>
        <w:ind w:left="0"/>
        <w:jc w:val="both"/>
      </w:pPr>
      <w:r>
        <w:rPr>
          <w:rFonts w:ascii="Times New Roman"/>
          <w:b w:val="false"/>
          <w:i w:val="false"/>
          <w:color w:val="000000"/>
          <w:sz w:val="28"/>
        </w:rPr>
        <w:t>
      4) санаты жоқ: жұмыс өтіліне талаптар қойылмай, кадрларды дайындау бағыттарының бірі: педагогикалық ғылымдар және/немесе өнер және гуманитарлық ғылымдар (гуманитарлық ғылымдар, тілдер және әдебиет) және/немесе әлеуметтік ғылымдар, журналистика және ақпарат және/немесе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инженерлік, өңдеу және құрылыс саласы және/немесе қызмет көрсету (туризм, мәдени-тынығу жұмысы) бойынша жоғары (немесе жоғары оқу орнынан кейінгі) білім.</w:t>
      </w:r>
    </w:p>
    <w:bookmarkEnd w:id="2389"/>
    <w:bookmarkStart w:name="z2415" w:id="2390"/>
    <w:p>
      <w:pPr>
        <w:spacing w:after="0"/>
        <w:ind w:left="0"/>
        <w:jc w:val="both"/>
      </w:pPr>
      <w:r>
        <w:rPr>
          <w:rFonts w:ascii="Times New Roman"/>
          <w:b w:val="false"/>
          <w:i w:val="false"/>
          <w:color w:val="000000"/>
          <w:sz w:val="28"/>
        </w:rPr>
        <w:t>
      біліктілігі орта деңгейлі маман:</w:t>
      </w:r>
    </w:p>
    <w:bookmarkEnd w:id="2390"/>
    <w:bookmarkStart w:name="z2416" w:id="2391"/>
    <w:p>
      <w:pPr>
        <w:spacing w:after="0"/>
        <w:ind w:left="0"/>
        <w:jc w:val="both"/>
      </w:pPr>
      <w:r>
        <w:rPr>
          <w:rFonts w:ascii="Times New Roman"/>
          <w:b w:val="false"/>
          <w:i w:val="false"/>
          <w:color w:val="000000"/>
          <w:sz w:val="28"/>
        </w:rPr>
        <w:t>
      1) жоғары санаттағы: "өнер және мәдениет" немесе "іс қағаздарын жүргізу және мұрағаттану"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 санатты маман лауазымында 3 жылдан кем емес жұмыс өтілі;</w:t>
      </w:r>
    </w:p>
    <w:bookmarkEnd w:id="2391"/>
    <w:bookmarkStart w:name="z2417" w:id="2392"/>
    <w:p>
      <w:pPr>
        <w:spacing w:after="0"/>
        <w:ind w:left="0"/>
        <w:jc w:val="both"/>
      </w:pPr>
      <w:r>
        <w:rPr>
          <w:rFonts w:ascii="Times New Roman"/>
          <w:b w:val="false"/>
          <w:i w:val="false"/>
          <w:color w:val="000000"/>
          <w:sz w:val="28"/>
        </w:rPr>
        <w:t>
      2) І санаттағы: "өнер және мәдениет" немесе "іс қағаздарын жүргізу және мұрағаттану"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ІI санатты маман лауазымында 2 жылдан кем емес жұмыс өтілі;</w:t>
      </w:r>
    </w:p>
    <w:bookmarkEnd w:id="2392"/>
    <w:bookmarkStart w:name="z2418" w:id="2393"/>
    <w:p>
      <w:pPr>
        <w:spacing w:after="0"/>
        <w:ind w:left="0"/>
        <w:jc w:val="both"/>
      </w:pPr>
      <w:r>
        <w:rPr>
          <w:rFonts w:ascii="Times New Roman"/>
          <w:b w:val="false"/>
          <w:i w:val="false"/>
          <w:color w:val="000000"/>
          <w:sz w:val="28"/>
        </w:rPr>
        <w:t>
      3) ІІ санаттағы: "өнер және мәдениет" немесе "іс қағаздарын жүргізу және мұрағаттану"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2 жылдан кем емес жұмыс өтілі;</w:t>
      </w:r>
    </w:p>
    <w:bookmarkEnd w:id="2393"/>
    <w:bookmarkStart w:name="z2419" w:id="2394"/>
    <w:p>
      <w:pPr>
        <w:spacing w:after="0"/>
        <w:ind w:left="0"/>
        <w:jc w:val="both"/>
      </w:pPr>
      <w:r>
        <w:rPr>
          <w:rFonts w:ascii="Times New Roman"/>
          <w:b w:val="false"/>
          <w:i w:val="false"/>
          <w:color w:val="000000"/>
          <w:sz w:val="28"/>
        </w:rPr>
        <w:t>
      4) санаты жоқ: жұмыс өтіліне талаптар қойылмай, "өнер және мәдениет" немесе "іс қағаздарын жүргізу және мұрағаттану" мамандықтар тобы бойынша техникалық және кәсіби, орта білімнен кейінгі (орта арнаулы, орта кәсіби) білім.</w:t>
      </w:r>
    </w:p>
    <w:bookmarkEnd w:id="2394"/>
    <w:bookmarkStart w:name="z2420" w:id="2395"/>
    <w:p>
      <w:pPr>
        <w:spacing w:after="0"/>
        <w:ind w:left="0"/>
        <w:jc w:val="left"/>
      </w:pPr>
      <w:r>
        <w:rPr>
          <w:rFonts w:ascii="Times New Roman"/>
          <w:b/>
          <w:i w:val="false"/>
          <w:color w:val="000000"/>
        </w:rPr>
        <w:t xml:space="preserve"> Параграф 3. Әдіскер</w:t>
      </w:r>
    </w:p>
    <w:bookmarkEnd w:id="2395"/>
    <w:bookmarkStart w:name="z2421" w:id="2396"/>
    <w:p>
      <w:pPr>
        <w:spacing w:after="0"/>
        <w:ind w:left="0"/>
        <w:jc w:val="both"/>
      </w:pPr>
      <w:r>
        <w:rPr>
          <w:rFonts w:ascii="Times New Roman"/>
          <w:b w:val="false"/>
          <w:i w:val="false"/>
          <w:color w:val="000000"/>
          <w:sz w:val="28"/>
        </w:rPr>
        <w:t>
      350. Лауазымдық міндеттері:</w:t>
      </w:r>
    </w:p>
    <w:bookmarkEnd w:id="2396"/>
    <w:bookmarkStart w:name="z2422" w:id="2397"/>
    <w:p>
      <w:pPr>
        <w:spacing w:after="0"/>
        <w:ind w:left="0"/>
        <w:jc w:val="both"/>
      </w:pPr>
      <w:r>
        <w:rPr>
          <w:rFonts w:ascii="Times New Roman"/>
          <w:b w:val="false"/>
          <w:i w:val="false"/>
          <w:color w:val="000000"/>
          <w:sz w:val="28"/>
        </w:rPr>
        <w:t>
      өңір тұрғындарына кітапханалық-библиографиялық қызмет көрсету жағдайына талдау жүргізеді, оны жақсарту бойынша ұсыныстар енгізеді, жалпылама материалдар дайындайды;</w:t>
      </w:r>
    </w:p>
    <w:bookmarkEnd w:id="2397"/>
    <w:bookmarkStart w:name="z2423" w:id="2398"/>
    <w:p>
      <w:pPr>
        <w:spacing w:after="0"/>
        <w:ind w:left="0"/>
        <w:jc w:val="both"/>
      </w:pPr>
      <w:r>
        <w:rPr>
          <w:rFonts w:ascii="Times New Roman"/>
          <w:b w:val="false"/>
          <w:i w:val="false"/>
          <w:color w:val="000000"/>
          <w:sz w:val="28"/>
        </w:rPr>
        <w:t>
      кітапхана қызметінің түрлі аспектілері бойынша эксперименттерге, ғылыми зерттеулерге қатысады және (немесе) ұйымдастырады;</w:t>
      </w:r>
    </w:p>
    <w:bookmarkEnd w:id="2398"/>
    <w:bookmarkStart w:name="z2424" w:id="2399"/>
    <w:p>
      <w:pPr>
        <w:spacing w:after="0"/>
        <w:ind w:left="0"/>
        <w:jc w:val="both"/>
      </w:pPr>
      <w:r>
        <w:rPr>
          <w:rFonts w:ascii="Times New Roman"/>
          <w:b w:val="false"/>
          <w:i w:val="false"/>
          <w:color w:val="000000"/>
          <w:sz w:val="28"/>
        </w:rPr>
        <w:t>
      кітапханалардың жұмыс жоспарларын жасауға және жүзеге асыруға қатысады;</w:t>
      </w:r>
    </w:p>
    <w:bookmarkEnd w:id="2399"/>
    <w:bookmarkStart w:name="z2425" w:id="2400"/>
    <w:p>
      <w:pPr>
        <w:spacing w:after="0"/>
        <w:ind w:left="0"/>
        <w:jc w:val="both"/>
      </w:pPr>
      <w:r>
        <w:rPr>
          <w:rFonts w:ascii="Times New Roman"/>
          <w:b w:val="false"/>
          <w:i w:val="false"/>
          <w:color w:val="000000"/>
          <w:sz w:val="28"/>
        </w:rPr>
        <w:t>
      тұрғындардың кітапханалық-библиографиялық қызметке қажеттіліктерін зерделейді, кітапханалық-библиографиялық үдерісті механикаландыруға және компьютерлендіруге қатысты жұмыстарға қатысады;</w:t>
      </w:r>
    </w:p>
    <w:bookmarkEnd w:id="2400"/>
    <w:bookmarkStart w:name="z2426" w:id="2401"/>
    <w:p>
      <w:pPr>
        <w:spacing w:after="0"/>
        <w:ind w:left="0"/>
        <w:jc w:val="both"/>
      </w:pPr>
      <w:r>
        <w:rPr>
          <w:rFonts w:ascii="Times New Roman"/>
          <w:b w:val="false"/>
          <w:i w:val="false"/>
          <w:color w:val="000000"/>
          <w:sz w:val="28"/>
        </w:rPr>
        <w:t>
      үздік кітапханалық тәжірибені айқындайды, жинақтайды және тәжірибеге енгізеді, кітапхана қызметкерлерінің біліктіліктерін арттыру бойынша іс-шараларды ұйымдастырады және тікелей қатысады, әдістемелік материалдарды құрастырады, кітапхана қызметкерлеріне әдістемелік және тәжірибелік көмек көрсетеді;</w:t>
      </w:r>
    </w:p>
    <w:bookmarkEnd w:id="2401"/>
    <w:bookmarkStart w:name="z2427" w:id="2402"/>
    <w:p>
      <w:pPr>
        <w:spacing w:after="0"/>
        <w:ind w:left="0"/>
        <w:jc w:val="both"/>
      </w:pPr>
      <w:r>
        <w:rPr>
          <w:rFonts w:ascii="Times New Roman"/>
          <w:b w:val="false"/>
          <w:i w:val="false"/>
          <w:color w:val="000000"/>
          <w:sz w:val="28"/>
        </w:rPr>
        <w:t>
      түрлі ведомстволардың кітапханаларымен және мүдделі мекемелермен іскерлік байланыстарды қолдайды.</w:t>
      </w:r>
    </w:p>
    <w:bookmarkEnd w:id="2402"/>
    <w:bookmarkStart w:name="z2428" w:id="2403"/>
    <w:p>
      <w:pPr>
        <w:spacing w:after="0"/>
        <w:ind w:left="0"/>
        <w:jc w:val="both"/>
      </w:pPr>
      <w:r>
        <w:rPr>
          <w:rFonts w:ascii="Times New Roman"/>
          <w:b w:val="false"/>
          <w:i w:val="false"/>
          <w:color w:val="000000"/>
          <w:sz w:val="28"/>
        </w:rPr>
        <w:t>
      351. Білуі тиіс:</w:t>
      </w:r>
    </w:p>
    <w:bookmarkEnd w:id="2403"/>
    <w:bookmarkStart w:name="z2429" w:id="2404"/>
    <w:p>
      <w:pPr>
        <w:spacing w:after="0"/>
        <w:ind w:left="0"/>
        <w:jc w:val="both"/>
      </w:pPr>
      <w:r>
        <w:rPr>
          <w:rFonts w:ascii="Times New Roman"/>
          <w:b w:val="false"/>
          <w:i w:val="false"/>
          <w:color w:val="000000"/>
          <w:sz w:val="28"/>
        </w:rPr>
        <w:t>
      Конституцияны;</w:t>
      </w:r>
    </w:p>
    <w:bookmarkEnd w:id="2404"/>
    <w:bookmarkStart w:name="z2430" w:id="2405"/>
    <w:p>
      <w:pPr>
        <w:spacing w:after="0"/>
        <w:ind w:left="0"/>
        <w:jc w:val="both"/>
      </w:pPr>
      <w:r>
        <w:rPr>
          <w:rFonts w:ascii="Times New Roman"/>
          <w:b w:val="false"/>
          <w:i w:val="false"/>
          <w:color w:val="000000"/>
          <w:sz w:val="28"/>
        </w:rPr>
        <w:t>
      Еңбек кодексін;</w:t>
      </w:r>
    </w:p>
    <w:bookmarkEnd w:id="2405"/>
    <w:bookmarkStart w:name="z2431" w:id="2406"/>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bookmarkEnd w:id="2406"/>
    <w:bookmarkStart w:name="z2432" w:id="2407"/>
    <w:p>
      <w:pPr>
        <w:spacing w:after="0"/>
        <w:ind w:left="0"/>
        <w:jc w:val="both"/>
      </w:pPr>
      <w:r>
        <w:rPr>
          <w:rFonts w:ascii="Times New Roman"/>
          <w:b w:val="false"/>
          <w:i w:val="false"/>
          <w:color w:val="000000"/>
          <w:sz w:val="28"/>
        </w:rPr>
        <w:t>
      кітапхана ісі, библиографиялау және информатика теориясы мен тәжірибесін, кітапханалық-библиографиялық жіктеу кестелерін, баспа басылымдарына сипаттама жасау, картотекаларды жүргізу, библиографиялық материалдарды құрастыру жұмыстарын.</w:t>
      </w:r>
    </w:p>
    <w:bookmarkEnd w:id="2407"/>
    <w:bookmarkStart w:name="z2433" w:id="2408"/>
    <w:p>
      <w:pPr>
        <w:spacing w:after="0"/>
        <w:ind w:left="0"/>
        <w:jc w:val="both"/>
      </w:pPr>
      <w:r>
        <w:rPr>
          <w:rFonts w:ascii="Times New Roman"/>
          <w:b w:val="false"/>
          <w:i w:val="false"/>
          <w:color w:val="000000"/>
          <w:sz w:val="28"/>
        </w:rPr>
        <w:t>
      352. Біліктілікке қойылатын талаптар:</w:t>
      </w:r>
    </w:p>
    <w:bookmarkEnd w:id="2408"/>
    <w:bookmarkStart w:name="z2434" w:id="2409"/>
    <w:p>
      <w:pPr>
        <w:spacing w:after="0"/>
        <w:ind w:left="0"/>
        <w:jc w:val="both"/>
      </w:pPr>
      <w:r>
        <w:rPr>
          <w:rFonts w:ascii="Times New Roman"/>
          <w:b w:val="false"/>
          <w:i w:val="false"/>
          <w:color w:val="000000"/>
          <w:sz w:val="28"/>
        </w:rPr>
        <w:t>
      біліктілігі жоғары деңгейлі маман:</w:t>
      </w:r>
    </w:p>
    <w:bookmarkEnd w:id="2409"/>
    <w:bookmarkStart w:name="z2435" w:id="2410"/>
    <w:p>
      <w:pPr>
        <w:spacing w:after="0"/>
        <w:ind w:left="0"/>
        <w:jc w:val="both"/>
      </w:pPr>
      <w:r>
        <w:rPr>
          <w:rFonts w:ascii="Times New Roman"/>
          <w:b w:val="false"/>
          <w:i w:val="false"/>
          <w:color w:val="000000"/>
          <w:sz w:val="28"/>
        </w:rPr>
        <w:t>
      1) жоғары санаттағы: кадрларды дайындау бағыттарының бірі: педагогикалық ғылымдар (гуманитарлық пәндер, тілдер мен әдебиет бойынша) және/немесе өнер және гуманитарлық ғылымдар (гуманитарлық ғылымдар) және/немесе әлеуметтік ғылымдар, журналистика және ақпарат және/немесе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қызмет көрсету (туризм, мәдени-тынығу жұмысы)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саласында біліктілігі жоғары деңгейлі І санатты маман лауазымы бойынша 3 жылдан кем емес жұмыс өтілі;</w:t>
      </w:r>
    </w:p>
    <w:bookmarkEnd w:id="2410"/>
    <w:bookmarkStart w:name="z2436" w:id="2411"/>
    <w:p>
      <w:pPr>
        <w:spacing w:after="0"/>
        <w:ind w:left="0"/>
        <w:jc w:val="both"/>
      </w:pPr>
      <w:r>
        <w:rPr>
          <w:rFonts w:ascii="Times New Roman"/>
          <w:b w:val="false"/>
          <w:i w:val="false"/>
          <w:color w:val="000000"/>
          <w:sz w:val="28"/>
        </w:rPr>
        <w:t>
      2) І санаттағы: кадрларды дайындау бағыттарының бірі: педагогикалық ғылымдар (гуманитарлық пәндер, тілдер мен әдебиет бойынша) және/немесе өнер және гуманитарлық ғылымдар (гуманитарлық ғылымдар) және/немесе әлеуметтік ғылымдар, журналистика және ақпарат және/немесе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қызмет көрсету (туризм, мәдени-тынығу жұмысы)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саласында біліктілігі жоғары ІI санатты маман лауазымында 2 жылдан кем емес жұмыс өтілі;</w:t>
      </w:r>
    </w:p>
    <w:bookmarkEnd w:id="2411"/>
    <w:bookmarkStart w:name="z2437" w:id="2412"/>
    <w:p>
      <w:pPr>
        <w:spacing w:after="0"/>
        <w:ind w:left="0"/>
        <w:jc w:val="both"/>
      </w:pPr>
      <w:r>
        <w:rPr>
          <w:rFonts w:ascii="Times New Roman"/>
          <w:b w:val="false"/>
          <w:i w:val="false"/>
          <w:color w:val="000000"/>
          <w:sz w:val="28"/>
        </w:rPr>
        <w:t>
      3) ІІ санаттағы: кадрларды дайындау бағыттарының бірі: педагогикалық ғылымдар (гуманитарлық пәндер, тілдер мен әдебиет бойынша) және/немесе өнер және гуманитарлық ғылымдар (гуманитарлық ғылымдар) және/немесе әлеуметтік ғылымдар, журналистика және ақпарат және/немесе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қызмет көрсету (туризм, мәдени-тынығу жұмысы)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саласында біліктілігі жоғары санаты жоқ маман лауазымында 2 жылдан кем емес жұмыс өтілі;</w:t>
      </w:r>
    </w:p>
    <w:bookmarkEnd w:id="2412"/>
    <w:bookmarkStart w:name="z2438" w:id="2413"/>
    <w:p>
      <w:pPr>
        <w:spacing w:after="0"/>
        <w:ind w:left="0"/>
        <w:jc w:val="both"/>
      </w:pPr>
      <w:r>
        <w:rPr>
          <w:rFonts w:ascii="Times New Roman"/>
          <w:b w:val="false"/>
          <w:i w:val="false"/>
          <w:color w:val="000000"/>
          <w:sz w:val="28"/>
        </w:rPr>
        <w:t>
      4) санаты жоқ: жұмыс өтіліне талаптар қойылмай, кадрларды дайындау бағыттарының бірі: педагогикалық ғылымдар (гуманитарлық пәндер, тілдер мен әдебиет бойынша) және/немесе өнер және гуманитарлық ғылымдар (гуманитарлық ғылымдар) және/немесе әлеуметтік ғылымдар, журналистика және ақпарат және/немесе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қызмет көрсету (туризм, мәдени-тынығу жұмысы) бойынша жоғары (немесе жоғары оқу орнынан кейінгі) білім.</w:t>
      </w:r>
    </w:p>
    <w:bookmarkEnd w:id="2413"/>
    <w:bookmarkStart w:name="z2439" w:id="2414"/>
    <w:p>
      <w:pPr>
        <w:spacing w:after="0"/>
        <w:ind w:left="0"/>
        <w:jc w:val="both"/>
      </w:pPr>
      <w:r>
        <w:rPr>
          <w:rFonts w:ascii="Times New Roman"/>
          <w:b w:val="false"/>
          <w:i w:val="false"/>
          <w:color w:val="000000"/>
          <w:sz w:val="28"/>
        </w:rPr>
        <w:t>
      біліктілігі орта деңгейлі маман:</w:t>
      </w:r>
    </w:p>
    <w:bookmarkEnd w:id="2414"/>
    <w:bookmarkStart w:name="z2440" w:id="2415"/>
    <w:p>
      <w:pPr>
        <w:spacing w:after="0"/>
        <w:ind w:left="0"/>
        <w:jc w:val="both"/>
      </w:pPr>
      <w:r>
        <w:rPr>
          <w:rFonts w:ascii="Times New Roman"/>
          <w:b w:val="false"/>
          <w:i w:val="false"/>
          <w:color w:val="000000"/>
          <w:sz w:val="28"/>
        </w:rPr>
        <w:t>
      1) жоғары санаттағы: "өнер және мәдениет" немесе "іс қағаздар жүргізу және мұрағаттану"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 санатты маман лауазымында 3 жылдан кем емес жұмыс өтілі;</w:t>
      </w:r>
    </w:p>
    <w:bookmarkEnd w:id="2415"/>
    <w:bookmarkStart w:name="z2441" w:id="2416"/>
    <w:p>
      <w:pPr>
        <w:spacing w:after="0"/>
        <w:ind w:left="0"/>
        <w:jc w:val="both"/>
      </w:pPr>
      <w:r>
        <w:rPr>
          <w:rFonts w:ascii="Times New Roman"/>
          <w:b w:val="false"/>
          <w:i w:val="false"/>
          <w:color w:val="000000"/>
          <w:sz w:val="28"/>
        </w:rPr>
        <w:t>
      2) І санаттағы: "өнер және мәдениет" немесе "іс қағаздар жүргізу және мұрағаттану"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ІI санатты маман лауазымында 2 жылдан кем емес жұмыс өтілі;</w:t>
      </w:r>
    </w:p>
    <w:bookmarkEnd w:id="2416"/>
    <w:bookmarkStart w:name="z2442" w:id="2417"/>
    <w:p>
      <w:pPr>
        <w:spacing w:after="0"/>
        <w:ind w:left="0"/>
        <w:jc w:val="both"/>
      </w:pPr>
      <w:r>
        <w:rPr>
          <w:rFonts w:ascii="Times New Roman"/>
          <w:b w:val="false"/>
          <w:i w:val="false"/>
          <w:color w:val="000000"/>
          <w:sz w:val="28"/>
        </w:rPr>
        <w:t>
      3) ІІ санаттағы: "өнер және мәдениет" немесе "іс қағаздар жүргізу және мұрағаттану"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2 жылдан кем емес жұмыс өтілі;</w:t>
      </w:r>
    </w:p>
    <w:bookmarkEnd w:id="2417"/>
    <w:bookmarkStart w:name="z2443" w:id="2418"/>
    <w:p>
      <w:pPr>
        <w:spacing w:after="0"/>
        <w:ind w:left="0"/>
        <w:jc w:val="both"/>
      </w:pPr>
      <w:r>
        <w:rPr>
          <w:rFonts w:ascii="Times New Roman"/>
          <w:b w:val="false"/>
          <w:i w:val="false"/>
          <w:color w:val="000000"/>
          <w:sz w:val="28"/>
        </w:rPr>
        <w:t>
      4) санаты жоқ: жұмыс өтіліне талаптар қойылмай, "өнер және мәдениет" немесе "іс қағаздар жүргізу және мұрағаттану" мамандықтар тобы бойынша техникалық және кәсіби, орта білімнен кейінгі (орта арнаулы, орта кәсіби) білім.</w:t>
      </w:r>
    </w:p>
    <w:bookmarkEnd w:id="2418"/>
    <w:bookmarkStart w:name="z2444" w:id="2419"/>
    <w:p>
      <w:pPr>
        <w:spacing w:after="0"/>
        <w:ind w:left="0"/>
        <w:jc w:val="left"/>
      </w:pPr>
      <w:r>
        <w:rPr>
          <w:rFonts w:ascii="Times New Roman"/>
          <w:b/>
          <w:i w:val="false"/>
          <w:color w:val="000000"/>
        </w:rPr>
        <w:t xml:space="preserve"> Параграф 4. Мультимедиалық басылымдармен жұмыс жөніндегі кеңесші</w:t>
      </w:r>
    </w:p>
    <w:bookmarkEnd w:id="2419"/>
    <w:bookmarkStart w:name="z2445" w:id="2420"/>
    <w:p>
      <w:pPr>
        <w:spacing w:after="0"/>
        <w:ind w:left="0"/>
        <w:jc w:val="both"/>
      </w:pPr>
      <w:r>
        <w:rPr>
          <w:rFonts w:ascii="Times New Roman"/>
          <w:b w:val="false"/>
          <w:i w:val="false"/>
          <w:color w:val="000000"/>
          <w:sz w:val="28"/>
        </w:rPr>
        <w:t>
      353. Лауазымдық міндеттері:</w:t>
      </w:r>
    </w:p>
    <w:bookmarkEnd w:id="2420"/>
    <w:bookmarkStart w:name="z2446" w:id="2421"/>
    <w:p>
      <w:pPr>
        <w:spacing w:after="0"/>
        <w:ind w:left="0"/>
        <w:jc w:val="both"/>
      </w:pPr>
      <w:r>
        <w:rPr>
          <w:rFonts w:ascii="Times New Roman"/>
          <w:b w:val="false"/>
          <w:i w:val="false"/>
          <w:color w:val="000000"/>
          <w:sz w:val="28"/>
        </w:rPr>
        <w:t>
      оқырмандарға қызмет көрсетуді және жабдықтарды үздіксіз пайдалануды қамтамасыз ету бойынша жұмыстарды ұйымдастырады;</w:t>
      </w:r>
    </w:p>
    <w:bookmarkEnd w:id="2421"/>
    <w:bookmarkStart w:name="z2447" w:id="2422"/>
    <w:p>
      <w:pPr>
        <w:spacing w:after="0"/>
        <w:ind w:left="0"/>
        <w:jc w:val="both"/>
      </w:pPr>
      <w:r>
        <w:rPr>
          <w:rFonts w:ascii="Times New Roman"/>
          <w:b w:val="false"/>
          <w:i w:val="false"/>
          <w:color w:val="000000"/>
          <w:sz w:val="28"/>
        </w:rPr>
        <w:t>
      оқырмандардың сұраныстары бойынша электрондық баспа өнімдерін сатып алуға қатысады және олардың есебін жүргізеді;</w:t>
      </w:r>
    </w:p>
    <w:bookmarkEnd w:id="2422"/>
    <w:bookmarkStart w:name="z2448" w:id="2423"/>
    <w:p>
      <w:pPr>
        <w:spacing w:after="0"/>
        <w:ind w:left="0"/>
        <w:jc w:val="both"/>
      </w:pPr>
      <w:r>
        <w:rPr>
          <w:rFonts w:ascii="Times New Roman"/>
          <w:b w:val="false"/>
          <w:i w:val="false"/>
          <w:color w:val="000000"/>
          <w:sz w:val="28"/>
        </w:rPr>
        <w:t>
      басылымдардың көрмесін ұйымдастырады;</w:t>
      </w:r>
    </w:p>
    <w:bookmarkEnd w:id="2423"/>
    <w:bookmarkStart w:name="z2449" w:id="2424"/>
    <w:p>
      <w:pPr>
        <w:spacing w:after="0"/>
        <w:ind w:left="0"/>
        <w:jc w:val="both"/>
      </w:pPr>
      <w:r>
        <w:rPr>
          <w:rFonts w:ascii="Times New Roman"/>
          <w:b w:val="false"/>
          <w:i w:val="false"/>
          <w:color w:val="000000"/>
          <w:sz w:val="28"/>
        </w:rPr>
        <w:t>
      пайдаланушыларға ақпаратты электронды жеткізгіштердегі электрондық басылымдармен жұмыс істеу және ғаламтор желісінде электрондық мәліметтер қорын іздеу бойынша кеңес береді, кітапханада бар сыртқы ақпараттық ресурстар туралы хабарлайды.</w:t>
      </w:r>
    </w:p>
    <w:bookmarkEnd w:id="2424"/>
    <w:bookmarkStart w:name="z2450" w:id="2425"/>
    <w:p>
      <w:pPr>
        <w:spacing w:after="0"/>
        <w:ind w:left="0"/>
        <w:jc w:val="both"/>
      </w:pPr>
      <w:r>
        <w:rPr>
          <w:rFonts w:ascii="Times New Roman"/>
          <w:b w:val="false"/>
          <w:i w:val="false"/>
          <w:color w:val="000000"/>
          <w:sz w:val="28"/>
        </w:rPr>
        <w:t>
      электрондық кітапхананы қалыптастырады;</w:t>
      </w:r>
    </w:p>
    <w:bookmarkEnd w:id="2425"/>
    <w:bookmarkStart w:name="z2451" w:id="2426"/>
    <w:p>
      <w:pPr>
        <w:spacing w:after="0"/>
        <w:ind w:left="0"/>
        <w:jc w:val="both"/>
      </w:pPr>
      <w:r>
        <w:rPr>
          <w:rFonts w:ascii="Times New Roman"/>
          <w:b w:val="false"/>
          <w:i w:val="false"/>
          <w:color w:val="000000"/>
          <w:sz w:val="28"/>
        </w:rPr>
        <w:t>
      жабдықтардың ақауларын дер кезінде анықтайды және оларды жою мақсатында сынамалық және профилактикалық тексерістер жүргізеді;</w:t>
      </w:r>
    </w:p>
    <w:bookmarkEnd w:id="2426"/>
    <w:bookmarkStart w:name="z2452" w:id="2427"/>
    <w:p>
      <w:pPr>
        <w:spacing w:after="0"/>
        <w:ind w:left="0"/>
        <w:jc w:val="both"/>
      </w:pPr>
      <w:r>
        <w:rPr>
          <w:rFonts w:ascii="Times New Roman"/>
          <w:b w:val="false"/>
          <w:i w:val="false"/>
          <w:color w:val="000000"/>
          <w:sz w:val="28"/>
        </w:rPr>
        <w:t>
      жабдықтарды қабылдауға, пайдаланушылардың талаптарын ескере отырып, жабдықтарды жаңарту және жетілдіру жұмыстарына қатысады.</w:t>
      </w:r>
    </w:p>
    <w:bookmarkEnd w:id="2427"/>
    <w:bookmarkStart w:name="z2453" w:id="2428"/>
    <w:p>
      <w:pPr>
        <w:spacing w:after="0"/>
        <w:ind w:left="0"/>
        <w:jc w:val="both"/>
      </w:pPr>
      <w:r>
        <w:rPr>
          <w:rFonts w:ascii="Times New Roman"/>
          <w:b w:val="false"/>
          <w:i w:val="false"/>
          <w:color w:val="000000"/>
          <w:sz w:val="28"/>
        </w:rPr>
        <w:t>
      354. Білуі тиіс:</w:t>
      </w:r>
    </w:p>
    <w:bookmarkEnd w:id="2428"/>
    <w:bookmarkStart w:name="z2454" w:id="2429"/>
    <w:p>
      <w:pPr>
        <w:spacing w:after="0"/>
        <w:ind w:left="0"/>
        <w:jc w:val="both"/>
      </w:pPr>
      <w:r>
        <w:rPr>
          <w:rFonts w:ascii="Times New Roman"/>
          <w:b w:val="false"/>
          <w:i w:val="false"/>
          <w:color w:val="000000"/>
          <w:sz w:val="28"/>
        </w:rPr>
        <w:t>
      Конституцияны;</w:t>
      </w:r>
    </w:p>
    <w:bookmarkEnd w:id="2429"/>
    <w:bookmarkStart w:name="z2455" w:id="2430"/>
    <w:p>
      <w:pPr>
        <w:spacing w:after="0"/>
        <w:ind w:left="0"/>
        <w:jc w:val="both"/>
      </w:pPr>
      <w:r>
        <w:rPr>
          <w:rFonts w:ascii="Times New Roman"/>
          <w:b w:val="false"/>
          <w:i w:val="false"/>
          <w:color w:val="000000"/>
          <w:sz w:val="28"/>
        </w:rPr>
        <w:t>
      Еңбек кодексін;</w:t>
      </w:r>
    </w:p>
    <w:bookmarkEnd w:id="2430"/>
    <w:bookmarkStart w:name="z2456" w:id="2431"/>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bookmarkEnd w:id="2431"/>
    <w:bookmarkStart w:name="z2457" w:id="2432"/>
    <w:p>
      <w:pPr>
        <w:spacing w:after="0"/>
        <w:ind w:left="0"/>
        <w:jc w:val="both"/>
      </w:pPr>
      <w:r>
        <w:rPr>
          <w:rFonts w:ascii="Times New Roman"/>
          <w:b w:val="false"/>
          <w:i w:val="false"/>
          <w:color w:val="000000"/>
          <w:sz w:val="28"/>
        </w:rPr>
        <w:t>
      отандық және шетел кітапханаларының ақпараттық технологиялар саласындағы жұмыс тәжірибесін.</w:t>
      </w:r>
    </w:p>
    <w:bookmarkEnd w:id="2432"/>
    <w:bookmarkStart w:name="z2458" w:id="2433"/>
    <w:p>
      <w:pPr>
        <w:spacing w:after="0"/>
        <w:ind w:left="0"/>
        <w:jc w:val="both"/>
      </w:pPr>
      <w:r>
        <w:rPr>
          <w:rFonts w:ascii="Times New Roman"/>
          <w:b w:val="false"/>
          <w:i w:val="false"/>
          <w:color w:val="000000"/>
          <w:sz w:val="28"/>
        </w:rPr>
        <w:t>
      355. Біліктілікке қойылатын талаптар:</w:t>
      </w:r>
    </w:p>
    <w:bookmarkEnd w:id="2433"/>
    <w:bookmarkStart w:name="z2459" w:id="2434"/>
    <w:p>
      <w:pPr>
        <w:spacing w:after="0"/>
        <w:ind w:left="0"/>
        <w:jc w:val="both"/>
      </w:pPr>
      <w:r>
        <w:rPr>
          <w:rFonts w:ascii="Times New Roman"/>
          <w:b w:val="false"/>
          <w:i w:val="false"/>
          <w:color w:val="000000"/>
          <w:sz w:val="28"/>
        </w:rPr>
        <w:t>
      кадрларды дайындау бағыттарының бірі: педагогикалық ғылымдар (гуманитарлық пәндер, тілдер мен әдебиет, жаратылыстану пәндер бойынша) және/немесе өнер және гуманитарлық ғылымдар (гуманитарлық ғылымдар) және/немесе әлеуметтік ғылымдар, журналистика және ақпарат және/немесе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қызмет көрсету (туризм, мәдени-тынығу жұмысы)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саласында 2 жылдан кем емес жұмыс өтілі.</w:t>
      </w:r>
    </w:p>
    <w:bookmarkEnd w:id="2434"/>
    <w:bookmarkStart w:name="z2460" w:id="2435"/>
    <w:p>
      <w:pPr>
        <w:spacing w:after="0"/>
        <w:ind w:left="0"/>
        <w:jc w:val="left"/>
      </w:pPr>
      <w:r>
        <w:rPr>
          <w:rFonts w:ascii="Times New Roman"/>
          <w:b/>
          <w:i w:val="false"/>
          <w:color w:val="000000"/>
        </w:rPr>
        <w:t xml:space="preserve"> 6-тарау. Мәдени-демалыс ұйымдары басшылары, мамандары және басқа қызметшілері лауазымдарының біліктілік сипаттамалары</w:t>
      </w:r>
    </w:p>
    <w:bookmarkEnd w:id="2435"/>
    <w:bookmarkStart w:name="z2461" w:id="2436"/>
    <w:p>
      <w:pPr>
        <w:spacing w:after="0"/>
        <w:ind w:left="0"/>
        <w:jc w:val="left"/>
      </w:pPr>
      <w:r>
        <w:rPr>
          <w:rFonts w:ascii="Times New Roman"/>
          <w:b/>
          <w:i w:val="false"/>
          <w:color w:val="000000"/>
        </w:rPr>
        <w:t xml:space="preserve"> 1-бөлім. Басшылар лауазымдары</w:t>
      </w:r>
    </w:p>
    <w:bookmarkEnd w:id="2436"/>
    <w:bookmarkStart w:name="z2462" w:id="2437"/>
    <w:p>
      <w:pPr>
        <w:spacing w:after="0"/>
        <w:ind w:left="0"/>
        <w:jc w:val="left"/>
      </w:pPr>
      <w:r>
        <w:rPr>
          <w:rFonts w:ascii="Times New Roman"/>
          <w:b/>
          <w:i w:val="false"/>
          <w:color w:val="000000"/>
        </w:rPr>
        <w:t xml:space="preserve"> Параграф 1. Мәдени-демалыс ұйым (клубтар, мәдениет пен демалыс саябақтары, мәдениет үйлері мен сарайлары, халық шығармашылығы (үйлері) орталықтары және басқалар) басшысы</w:t>
      </w:r>
    </w:p>
    <w:bookmarkEnd w:id="2437"/>
    <w:bookmarkStart w:name="z2463" w:id="2438"/>
    <w:p>
      <w:pPr>
        <w:spacing w:after="0"/>
        <w:ind w:left="0"/>
        <w:jc w:val="both"/>
      </w:pPr>
      <w:r>
        <w:rPr>
          <w:rFonts w:ascii="Times New Roman"/>
          <w:b w:val="false"/>
          <w:i w:val="false"/>
          <w:color w:val="000000"/>
          <w:sz w:val="28"/>
        </w:rPr>
        <w:t>
      356. Лауазымдық міндеттері:</w:t>
      </w:r>
    </w:p>
    <w:bookmarkEnd w:id="2438"/>
    <w:bookmarkStart w:name="z2464" w:id="2439"/>
    <w:p>
      <w:pPr>
        <w:spacing w:after="0"/>
        <w:ind w:left="0"/>
        <w:jc w:val="both"/>
      </w:pPr>
      <w:r>
        <w:rPr>
          <w:rFonts w:ascii="Times New Roman"/>
          <w:b w:val="false"/>
          <w:i w:val="false"/>
          <w:color w:val="000000"/>
          <w:sz w:val="28"/>
        </w:rPr>
        <w:t>
      мәдени-демалыс ұйымдарының қызметтеріне басшылық етеді;</w:t>
      </w:r>
    </w:p>
    <w:bookmarkEnd w:id="2439"/>
    <w:bookmarkStart w:name="z2465" w:id="2440"/>
    <w:p>
      <w:pPr>
        <w:spacing w:after="0"/>
        <w:ind w:left="0"/>
        <w:jc w:val="both"/>
      </w:pPr>
      <w:r>
        <w:rPr>
          <w:rFonts w:ascii="Times New Roman"/>
          <w:b w:val="false"/>
          <w:i w:val="false"/>
          <w:color w:val="000000"/>
          <w:sz w:val="28"/>
        </w:rPr>
        <w:t>
      шығармашылық, әдістемелік, мәдени-ағартушылық жұмыстарды жүзеге асыруды, жемқорлыққа қарсы күрес жөніндегі жұмыстарды ұйымдастырады;</w:t>
      </w:r>
    </w:p>
    <w:bookmarkEnd w:id="2440"/>
    <w:bookmarkStart w:name="z2466" w:id="2441"/>
    <w:p>
      <w:pPr>
        <w:spacing w:after="0"/>
        <w:ind w:left="0"/>
        <w:jc w:val="both"/>
      </w:pPr>
      <w:r>
        <w:rPr>
          <w:rFonts w:ascii="Times New Roman"/>
          <w:b w:val="false"/>
          <w:i w:val="false"/>
          <w:color w:val="000000"/>
          <w:sz w:val="28"/>
        </w:rPr>
        <w:t>
      байқаулар мен фестивальдарды, халық шығармашылығы конкурстарын, көркемөнерпаз жетекшілерінің семинарларын дайындауды және өткізуді қамтамасыз етеді;</w:t>
      </w:r>
    </w:p>
    <w:bookmarkEnd w:id="2441"/>
    <w:bookmarkStart w:name="z2467" w:id="2442"/>
    <w:p>
      <w:pPr>
        <w:spacing w:after="0"/>
        <w:ind w:left="0"/>
        <w:jc w:val="both"/>
      </w:pPr>
      <w:r>
        <w:rPr>
          <w:rFonts w:ascii="Times New Roman"/>
          <w:b w:val="false"/>
          <w:i w:val="false"/>
          <w:color w:val="000000"/>
          <w:sz w:val="28"/>
        </w:rPr>
        <w:t>
      көркемөнерпаз ұжымдарының қызметін бақылауды жүзеге асырады;</w:t>
      </w:r>
    </w:p>
    <w:bookmarkEnd w:id="2442"/>
    <w:bookmarkStart w:name="z2468" w:id="2443"/>
    <w:p>
      <w:pPr>
        <w:spacing w:after="0"/>
        <w:ind w:left="0"/>
        <w:jc w:val="both"/>
      </w:pPr>
      <w:r>
        <w:rPr>
          <w:rFonts w:ascii="Times New Roman"/>
          <w:b w:val="false"/>
          <w:i w:val="false"/>
          <w:color w:val="000000"/>
          <w:sz w:val="28"/>
        </w:rPr>
        <w:t>
      саябақтың және оның бөлімшелерінің аумағында эстрадалық театрлар, кинодәрістер, планетарийлер, кітапханалар, би және ойын павильондары, алаңдар, мұз айдындар, шаңғы және қайық станцияларын, мәдени-тұрмыстық және спорттық құрал-жабдықтарды жалға беру базаларын, әртүрлі аттракциондар мен халыққа қызмет көрсететін нысандарды, сондай-ақ үрмелі аспаптар мен эстрадалық оркестрлерді, көркемөнерпаздар ұжымын, әртүрлі секцияларды ұйымдастырады, бақ-саябақ шаруашылығының дамуын және сақталымын қамтамасыз етеді;</w:t>
      </w:r>
    </w:p>
    <w:bookmarkEnd w:id="2443"/>
    <w:bookmarkStart w:name="z2469" w:id="2444"/>
    <w:p>
      <w:pPr>
        <w:spacing w:after="0"/>
        <w:ind w:left="0"/>
        <w:jc w:val="both"/>
      </w:pPr>
      <w:r>
        <w:rPr>
          <w:rFonts w:ascii="Times New Roman"/>
          <w:b w:val="false"/>
          <w:i w:val="false"/>
          <w:color w:val="000000"/>
          <w:sz w:val="28"/>
        </w:rPr>
        <w:t>
      білікті мамандарды әдістемелік құралдар, сценарийлер, репертуар жасауға, осы материалдарға пікір жазу және көркемөнерпаздар ұжымына шығармашылық көмек көрсету жұмыстарына тартады;</w:t>
      </w:r>
    </w:p>
    <w:bookmarkEnd w:id="2444"/>
    <w:bookmarkStart w:name="z2470" w:id="2445"/>
    <w:p>
      <w:pPr>
        <w:spacing w:after="0"/>
        <w:ind w:left="0"/>
        <w:jc w:val="both"/>
      </w:pPr>
      <w:r>
        <w:rPr>
          <w:rFonts w:ascii="Times New Roman"/>
          <w:b w:val="false"/>
          <w:i w:val="false"/>
          <w:color w:val="000000"/>
          <w:sz w:val="28"/>
        </w:rPr>
        <w:t>
      қызметкерлердің кәсіби біліктілігін арттыру үшін жағдайлар жасайды, көтермелейді, шығармашылық бастамаларын ынталандырады;</w:t>
      </w:r>
    </w:p>
    <w:bookmarkEnd w:id="2445"/>
    <w:bookmarkStart w:name="z2471" w:id="2446"/>
    <w:p>
      <w:pPr>
        <w:spacing w:after="0"/>
        <w:ind w:left="0"/>
        <w:jc w:val="both"/>
      </w:pPr>
      <w:r>
        <w:rPr>
          <w:rFonts w:ascii="Times New Roman"/>
          <w:b w:val="false"/>
          <w:i w:val="false"/>
          <w:color w:val="000000"/>
          <w:sz w:val="28"/>
        </w:rPr>
        <w:t>
      ұйым қызметкерлерінің өндірістік және еңбек тәртіптерін, еңбек қауіпсіздігі және еңбекті қорғау бойынша ережелерді, өрт қауіпсіздігі талаптарын сақтауларын бақылайды.</w:t>
      </w:r>
    </w:p>
    <w:bookmarkEnd w:id="2446"/>
    <w:bookmarkStart w:name="z2472" w:id="2447"/>
    <w:p>
      <w:pPr>
        <w:spacing w:after="0"/>
        <w:ind w:left="0"/>
        <w:jc w:val="both"/>
      </w:pPr>
      <w:r>
        <w:rPr>
          <w:rFonts w:ascii="Times New Roman"/>
          <w:b w:val="false"/>
          <w:i w:val="false"/>
          <w:color w:val="000000"/>
          <w:sz w:val="28"/>
        </w:rPr>
        <w:t>
      357. Білуі тиіс:</w:t>
      </w:r>
    </w:p>
    <w:bookmarkEnd w:id="2447"/>
    <w:bookmarkStart w:name="z2473" w:id="2448"/>
    <w:p>
      <w:pPr>
        <w:spacing w:after="0"/>
        <w:ind w:left="0"/>
        <w:jc w:val="both"/>
      </w:pPr>
      <w:r>
        <w:rPr>
          <w:rFonts w:ascii="Times New Roman"/>
          <w:b w:val="false"/>
          <w:i w:val="false"/>
          <w:color w:val="000000"/>
          <w:sz w:val="28"/>
        </w:rPr>
        <w:t>
      Конституцияны;</w:t>
      </w:r>
    </w:p>
    <w:bookmarkEnd w:id="2448"/>
    <w:bookmarkStart w:name="z2474" w:id="2449"/>
    <w:p>
      <w:pPr>
        <w:spacing w:after="0"/>
        <w:ind w:left="0"/>
        <w:jc w:val="both"/>
      </w:pPr>
      <w:r>
        <w:rPr>
          <w:rFonts w:ascii="Times New Roman"/>
          <w:b w:val="false"/>
          <w:i w:val="false"/>
          <w:color w:val="000000"/>
          <w:sz w:val="28"/>
        </w:rPr>
        <w:t>
      Бюджет кодексін;</w:t>
      </w:r>
    </w:p>
    <w:bookmarkEnd w:id="2449"/>
    <w:bookmarkStart w:name="z2475" w:id="2450"/>
    <w:p>
      <w:pPr>
        <w:spacing w:after="0"/>
        <w:ind w:left="0"/>
        <w:jc w:val="both"/>
      </w:pPr>
      <w:r>
        <w:rPr>
          <w:rFonts w:ascii="Times New Roman"/>
          <w:b w:val="false"/>
          <w:i w:val="false"/>
          <w:color w:val="000000"/>
          <w:sz w:val="28"/>
        </w:rPr>
        <w:t>
      Әкімшілік құқық бұзушылық туралы кодексін;</w:t>
      </w:r>
    </w:p>
    <w:bookmarkEnd w:id="2450"/>
    <w:bookmarkStart w:name="z2476" w:id="2451"/>
    <w:p>
      <w:pPr>
        <w:spacing w:after="0"/>
        <w:ind w:left="0"/>
        <w:jc w:val="both"/>
      </w:pPr>
      <w:r>
        <w:rPr>
          <w:rFonts w:ascii="Times New Roman"/>
          <w:b w:val="false"/>
          <w:i w:val="false"/>
          <w:color w:val="000000"/>
          <w:sz w:val="28"/>
        </w:rPr>
        <w:t>
      Еңбек кодексін;</w:t>
      </w:r>
    </w:p>
    <w:bookmarkEnd w:id="2451"/>
    <w:bookmarkStart w:name="z2477" w:id="2452"/>
    <w:p>
      <w:pPr>
        <w:spacing w:after="0"/>
        <w:ind w:left="0"/>
        <w:jc w:val="both"/>
      </w:pPr>
      <w:r>
        <w:rPr>
          <w:rFonts w:ascii="Times New Roman"/>
          <w:b w:val="false"/>
          <w:i w:val="false"/>
          <w:color w:val="000000"/>
          <w:sz w:val="28"/>
        </w:rPr>
        <w:t>
      Әкімшілік рәсімдік-процестік кодексін;</w:t>
      </w:r>
    </w:p>
    <w:bookmarkEnd w:id="2452"/>
    <w:bookmarkStart w:name="z2478" w:id="2453"/>
    <w:p>
      <w:pPr>
        <w:spacing w:after="0"/>
        <w:ind w:left="0"/>
        <w:jc w:val="both"/>
      </w:pPr>
      <w:r>
        <w:rPr>
          <w:rFonts w:ascii="Times New Roman"/>
          <w:b w:val="false"/>
          <w:i w:val="false"/>
          <w:color w:val="000000"/>
          <w:sz w:val="28"/>
        </w:rPr>
        <w:t>
      "Авторлық құқық және сабақтас құқықтар туралы", "Мәдениет туралы", "Мемлекеттік мүлік туралы", "Сыбайлас жемқорлыққа қарсы іс-қимыл туралы", "Мемлекеттік сатып алулар туралы" Қазақстан Республикасының заңдарын;</w:t>
      </w:r>
    </w:p>
    <w:bookmarkEnd w:id="2453"/>
    <w:bookmarkStart w:name="z2479" w:id="2454"/>
    <w:p>
      <w:pPr>
        <w:spacing w:after="0"/>
        <w:ind w:left="0"/>
        <w:jc w:val="both"/>
      </w:pPr>
      <w:r>
        <w:rPr>
          <w:rFonts w:ascii="Times New Roman"/>
          <w:b w:val="false"/>
          <w:i w:val="false"/>
          <w:color w:val="000000"/>
          <w:sz w:val="28"/>
        </w:rPr>
        <w:t>
      ішкі еңбек тәртіптемесінің, еңбек қауіпсіздігі мен еңбекті қорғау бойынша, өндірістік санитария, өрт қауіпсіздігі талаптарының тәртібін.</w:t>
      </w:r>
    </w:p>
    <w:bookmarkEnd w:id="2454"/>
    <w:bookmarkStart w:name="z2480" w:id="2455"/>
    <w:p>
      <w:pPr>
        <w:spacing w:after="0"/>
        <w:ind w:left="0"/>
        <w:jc w:val="both"/>
      </w:pPr>
      <w:r>
        <w:rPr>
          <w:rFonts w:ascii="Times New Roman"/>
          <w:b w:val="false"/>
          <w:i w:val="false"/>
          <w:color w:val="000000"/>
          <w:sz w:val="28"/>
        </w:rPr>
        <w:t>
      358. Біліктілікке қойылатын талаптар:</w:t>
      </w:r>
    </w:p>
    <w:bookmarkEnd w:id="2455"/>
    <w:bookmarkStart w:name="z2481" w:id="2456"/>
    <w:p>
      <w:pPr>
        <w:spacing w:after="0"/>
        <w:ind w:left="0"/>
        <w:jc w:val="both"/>
      </w:pPr>
      <w:r>
        <w:rPr>
          <w:rFonts w:ascii="Times New Roman"/>
          <w:b w:val="false"/>
          <w:i w:val="false"/>
          <w:color w:val="000000"/>
          <w:sz w:val="28"/>
        </w:rPr>
        <w:t>
      білімі:</w:t>
      </w:r>
    </w:p>
    <w:bookmarkEnd w:id="2456"/>
    <w:bookmarkStart w:name="z2482" w:id="2457"/>
    <w:p>
      <w:pPr>
        <w:spacing w:after="0"/>
        <w:ind w:left="0"/>
        <w:jc w:val="both"/>
      </w:pPr>
      <w:r>
        <w:rPr>
          <w:rFonts w:ascii="Times New Roman"/>
          <w:b w:val="false"/>
          <w:i w:val="false"/>
          <w:color w:val="000000"/>
          <w:sz w:val="28"/>
        </w:rPr>
        <w:t>
      кадрларды дайындау бағыттарының бірі: педагогикалық ғылымдар (жалпы дамудың пәндік мамандандырылған мұғалімдерін даярлау, гуманитарлық пәндер бойынша, тілдер және әдебиет бойынша мұғалімдер даярлау)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қызмет көрсету (туризм, мәдени-тынығу жұмысы) бойынша жоғары (немесе жоғары оқу орнынан кейінгі) білім;</w:t>
      </w:r>
    </w:p>
    <w:bookmarkEnd w:id="2457"/>
    <w:bookmarkStart w:name="z2483" w:id="2458"/>
    <w:p>
      <w:pPr>
        <w:spacing w:after="0"/>
        <w:ind w:left="0"/>
        <w:jc w:val="both"/>
      </w:pPr>
      <w:r>
        <w:rPr>
          <w:rFonts w:ascii="Times New Roman"/>
          <w:b w:val="false"/>
          <w:i w:val="false"/>
          <w:color w:val="000000"/>
          <w:sz w:val="28"/>
        </w:rPr>
        <w:t>
      жұмыс өтілі:</w:t>
      </w:r>
    </w:p>
    <w:bookmarkEnd w:id="2458"/>
    <w:bookmarkStart w:name="z2484" w:id="2459"/>
    <w:p>
      <w:pPr>
        <w:spacing w:after="0"/>
        <w:ind w:left="0"/>
        <w:jc w:val="both"/>
      </w:pPr>
      <w:r>
        <w:rPr>
          <w:rFonts w:ascii="Times New Roman"/>
          <w:b w:val="false"/>
          <w:i w:val="false"/>
          <w:color w:val="000000"/>
          <w:sz w:val="28"/>
        </w:rPr>
        <w:t>
      1) облыстық, республикалық маңызы бар қалалардың, астананың мәдени-демалыс ұйымдары үшін:</w:t>
      </w:r>
    </w:p>
    <w:bookmarkEnd w:id="2459"/>
    <w:bookmarkStart w:name="z2485" w:id="2460"/>
    <w:p>
      <w:pPr>
        <w:spacing w:after="0"/>
        <w:ind w:left="0"/>
        <w:jc w:val="both"/>
      </w:pPr>
      <w:r>
        <w:rPr>
          <w:rFonts w:ascii="Times New Roman"/>
          <w:b w:val="false"/>
          <w:i w:val="false"/>
          <w:color w:val="000000"/>
          <w:sz w:val="28"/>
        </w:rPr>
        <w:t>
      мәдениет саласында немесе басшылық лауазымдарда 5 жылдан кем емес, немесе Президенттік жастар кадр резервіне алынған адамдар үшін 5 жылдан кем емес,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педагогикалық ғылымдар (жалпы дамудың пәндік мамандандырылған мұғалімдерін даярлау, гуманитарлық пәндер бойынша, тілдер және әдебиет бойынша мұғалімдер даярлау)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қызмет көрсету (туризм, мәдени-тынығу жұмысы) бойынша ғылыми дәрежесі бар адамдар үшін мәдениет саласында немесе басшы лауазымдарда 4 жылдан кем емес;</w:t>
      </w:r>
    </w:p>
    <w:bookmarkEnd w:id="2460"/>
    <w:bookmarkStart w:name="z2486" w:id="2461"/>
    <w:p>
      <w:pPr>
        <w:spacing w:after="0"/>
        <w:ind w:left="0"/>
        <w:jc w:val="both"/>
      </w:pPr>
      <w:r>
        <w:rPr>
          <w:rFonts w:ascii="Times New Roman"/>
          <w:b w:val="false"/>
          <w:i w:val="false"/>
          <w:color w:val="000000"/>
          <w:sz w:val="28"/>
        </w:rPr>
        <w:t>
      2) қалалық, аудандық маңызы бар мәдени-демалыс ұйымдар, филиалдар үшін:</w:t>
      </w:r>
    </w:p>
    <w:bookmarkEnd w:id="2461"/>
    <w:bookmarkStart w:name="z2487" w:id="2462"/>
    <w:p>
      <w:pPr>
        <w:spacing w:after="0"/>
        <w:ind w:left="0"/>
        <w:jc w:val="both"/>
      </w:pPr>
      <w:r>
        <w:rPr>
          <w:rFonts w:ascii="Times New Roman"/>
          <w:b w:val="false"/>
          <w:i w:val="false"/>
          <w:color w:val="000000"/>
          <w:sz w:val="28"/>
        </w:rPr>
        <w:t>
      мәдениет саласында немесе басшылық лауазымдарда 3 жылдан кем емес, немесе Президенттік жастар кадр резервіне алынған адамдар үшін 5 жылдан кем емес,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педагогикалық ғылымдар (жалпы дамудың пәндік мамандандырылған мұғалімдерін даярлау, гуманитарлық пәндер бойынша, тілдер және әдебиет бойынша мұғалімдер даярлау)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қызмет көрсету (туризм, мәдени-тынығу жұмысы) бойынша ғылыми дәрежесі бар адамдар үшін мәдениет саласында немесе басшы лауазымдарда 2 жылдан кем емес.</w:t>
      </w:r>
    </w:p>
    <w:bookmarkEnd w:id="2462"/>
    <w:bookmarkStart w:name="z2488" w:id="2463"/>
    <w:p>
      <w:pPr>
        <w:spacing w:after="0"/>
        <w:ind w:left="0"/>
        <w:jc w:val="left"/>
      </w:pPr>
      <w:r>
        <w:rPr>
          <w:rFonts w:ascii="Times New Roman"/>
          <w:b/>
          <w:i w:val="false"/>
          <w:color w:val="000000"/>
        </w:rPr>
        <w:t xml:space="preserve"> Параграф 2. Мәдени-демалыс ұйым (клубтар, мәдениет пен демалыс саябақтары, мәдениет үйлері мен сарайлары, халық шығармашылығы (үйлері) орталықтары және басқалар) басшысының орынбасары</w:t>
      </w:r>
    </w:p>
    <w:bookmarkEnd w:id="2463"/>
    <w:bookmarkStart w:name="z2489" w:id="2464"/>
    <w:p>
      <w:pPr>
        <w:spacing w:after="0"/>
        <w:ind w:left="0"/>
        <w:jc w:val="both"/>
      </w:pPr>
      <w:r>
        <w:rPr>
          <w:rFonts w:ascii="Times New Roman"/>
          <w:b w:val="false"/>
          <w:i w:val="false"/>
          <w:color w:val="000000"/>
          <w:sz w:val="28"/>
        </w:rPr>
        <w:t>
      359. Лауазымдық міндеттері:</w:t>
      </w:r>
    </w:p>
    <w:bookmarkEnd w:id="2464"/>
    <w:bookmarkStart w:name="z2490" w:id="2465"/>
    <w:p>
      <w:pPr>
        <w:spacing w:after="0"/>
        <w:ind w:left="0"/>
        <w:jc w:val="both"/>
      </w:pPr>
      <w:r>
        <w:rPr>
          <w:rFonts w:ascii="Times New Roman"/>
          <w:b w:val="false"/>
          <w:i w:val="false"/>
          <w:color w:val="000000"/>
          <w:sz w:val="28"/>
        </w:rPr>
        <w:t>
      мәдени-демалыс ұйымдары құрылымдық бөлімшелерінің, филиалдарының жұмысын басқарады;</w:t>
      </w:r>
    </w:p>
    <w:bookmarkEnd w:id="2465"/>
    <w:bookmarkStart w:name="z2491" w:id="2466"/>
    <w:p>
      <w:pPr>
        <w:spacing w:after="0"/>
        <w:ind w:left="0"/>
        <w:jc w:val="both"/>
      </w:pPr>
      <w:r>
        <w:rPr>
          <w:rFonts w:ascii="Times New Roman"/>
          <w:b w:val="false"/>
          <w:i w:val="false"/>
          <w:color w:val="000000"/>
          <w:sz w:val="28"/>
        </w:rPr>
        <w:t>
      тұрғындарға қызмет көрсету бойынша ғылыми-зерттеу, әдістемелік, ақпараттық жұмыстарды жоспарлайды және ұйымдастырады;</w:t>
      </w:r>
    </w:p>
    <w:bookmarkEnd w:id="2466"/>
    <w:bookmarkStart w:name="z2492" w:id="2467"/>
    <w:p>
      <w:pPr>
        <w:spacing w:after="0"/>
        <w:ind w:left="0"/>
        <w:jc w:val="both"/>
      </w:pPr>
      <w:r>
        <w:rPr>
          <w:rFonts w:ascii="Times New Roman"/>
          <w:b w:val="false"/>
          <w:i w:val="false"/>
          <w:color w:val="000000"/>
          <w:sz w:val="28"/>
        </w:rPr>
        <w:t>
      келешектегі және ағымдағы жұмыс жоспарларын жасауды ұйымдастырады және олардың жүзеге асуын, тұрғындардың сұраныстарын жедел қанағаттандыруды қамтамасыз етеді;</w:t>
      </w:r>
    </w:p>
    <w:bookmarkEnd w:id="2467"/>
    <w:bookmarkStart w:name="z2493" w:id="2468"/>
    <w:p>
      <w:pPr>
        <w:spacing w:after="0"/>
        <w:ind w:left="0"/>
        <w:jc w:val="both"/>
      </w:pPr>
      <w:r>
        <w:rPr>
          <w:rFonts w:ascii="Times New Roman"/>
          <w:b w:val="false"/>
          <w:i w:val="false"/>
          <w:color w:val="000000"/>
          <w:sz w:val="28"/>
        </w:rPr>
        <w:t>
      мәдениет саласындағы ғылыми жетістіктерді зерделеуді және тәжірибеге енгізуді ұйымдастырады.</w:t>
      </w:r>
    </w:p>
    <w:bookmarkEnd w:id="2468"/>
    <w:bookmarkStart w:name="z2494" w:id="2469"/>
    <w:p>
      <w:pPr>
        <w:spacing w:after="0"/>
        <w:ind w:left="0"/>
        <w:jc w:val="both"/>
      </w:pPr>
      <w:r>
        <w:rPr>
          <w:rFonts w:ascii="Times New Roman"/>
          <w:b w:val="false"/>
          <w:i w:val="false"/>
          <w:color w:val="000000"/>
          <w:sz w:val="28"/>
        </w:rPr>
        <w:t>
      360. Білуі тиіс:</w:t>
      </w:r>
    </w:p>
    <w:bookmarkEnd w:id="2469"/>
    <w:bookmarkStart w:name="z2495" w:id="2470"/>
    <w:p>
      <w:pPr>
        <w:spacing w:after="0"/>
        <w:ind w:left="0"/>
        <w:jc w:val="both"/>
      </w:pPr>
      <w:r>
        <w:rPr>
          <w:rFonts w:ascii="Times New Roman"/>
          <w:b w:val="false"/>
          <w:i w:val="false"/>
          <w:color w:val="000000"/>
          <w:sz w:val="28"/>
        </w:rPr>
        <w:t>
      Конституцияны;</w:t>
      </w:r>
    </w:p>
    <w:bookmarkEnd w:id="2470"/>
    <w:bookmarkStart w:name="z2496" w:id="2471"/>
    <w:p>
      <w:pPr>
        <w:spacing w:after="0"/>
        <w:ind w:left="0"/>
        <w:jc w:val="both"/>
      </w:pPr>
      <w:r>
        <w:rPr>
          <w:rFonts w:ascii="Times New Roman"/>
          <w:b w:val="false"/>
          <w:i w:val="false"/>
          <w:color w:val="000000"/>
          <w:sz w:val="28"/>
        </w:rPr>
        <w:t>
      Бюджет кодексін;</w:t>
      </w:r>
    </w:p>
    <w:bookmarkEnd w:id="2471"/>
    <w:bookmarkStart w:name="z2497" w:id="2472"/>
    <w:p>
      <w:pPr>
        <w:spacing w:after="0"/>
        <w:ind w:left="0"/>
        <w:jc w:val="both"/>
      </w:pPr>
      <w:r>
        <w:rPr>
          <w:rFonts w:ascii="Times New Roman"/>
          <w:b w:val="false"/>
          <w:i w:val="false"/>
          <w:color w:val="000000"/>
          <w:sz w:val="28"/>
        </w:rPr>
        <w:t>
      Еңбек кодексін;</w:t>
      </w:r>
    </w:p>
    <w:bookmarkEnd w:id="2472"/>
    <w:bookmarkStart w:name="z2498" w:id="2473"/>
    <w:p>
      <w:pPr>
        <w:spacing w:after="0"/>
        <w:ind w:left="0"/>
        <w:jc w:val="both"/>
      </w:pPr>
      <w:r>
        <w:rPr>
          <w:rFonts w:ascii="Times New Roman"/>
          <w:b w:val="false"/>
          <w:i w:val="false"/>
          <w:color w:val="000000"/>
          <w:sz w:val="28"/>
        </w:rPr>
        <w:t>
      Әкімшілік рәсімдік-процестік кодексін;</w:t>
      </w:r>
    </w:p>
    <w:bookmarkEnd w:id="2473"/>
    <w:bookmarkStart w:name="z2499" w:id="2474"/>
    <w:p>
      <w:pPr>
        <w:spacing w:after="0"/>
        <w:ind w:left="0"/>
        <w:jc w:val="both"/>
      </w:pPr>
      <w:r>
        <w:rPr>
          <w:rFonts w:ascii="Times New Roman"/>
          <w:b w:val="false"/>
          <w:i w:val="false"/>
          <w:color w:val="000000"/>
          <w:sz w:val="28"/>
        </w:rPr>
        <w:t>
      "Авторлық құқық және сабақтас құқықтар туралы", "Мәдениет туралы", "Мемлекеттік мүлік туралы", "Сыбайлас жемқорлыққа қарсы іс-қимыл туралы", "Мемлекеттік сатып алулар туралы" Қазақстан Республикасының заңдарын;</w:t>
      </w:r>
    </w:p>
    <w:bookmarkEnd w:id="2474"/>
    <w:bookmarkStart w:name="z2500" w:id="2475"/>
    <w:p>
      <w:pPr>
        <w:spacing w:after="0"/>
        <w:ind w:left="0"/>
        <w:jc w:val="both"/>
      </w:pPr>
      <w:r>
        <w:rPr>
          <w:rFonts w:ascii="Times New Roman"/>
          <w:b w:val="false"/>
          <w:i w:val="false"/>
          <w:color w:val="000000"/>
          <w:sz w:val="28"/>
        </w:rPr>
        <w:t>
      ішкі еңбек тәртіптемесінің, еңбек қауіпсіздігі мен еңбекті қорғау бойынша, өндірістік санитария, өрт қауіпсіздігі талаптарының тәртібін..</w:t>
      </w:r>
    </w:p>
    <w:bookmarkEnd w:id="2475"/>
    <w:bookmarkStart w:name="z2501" w:id="2476"/>
    <w:p>
      <w:pPr>
        <w:spacing w:after="0"/>
        <w:ind w:left="0"/>
        <w:jc w:val="both"/>
      </w:pPr>
      <w:r>
        <w:rPr>
          <w:rFonts w:ascii="Times New Roman"/>
          <w:b w:val="false"/>
          <w:i w:val="false"/>
          <w:color w:val="000000"/>
          <w:sz w:val="28"/>
        </w:rPr>
        <w:t>
      361. Біліктілікке қойылатын талаптар:</w:t>
      </w:r>
    </w:p>
    <w:bookmarkEnd w:id="2476"/>
    <w:bookmarkStart w:name="z2502" w:id="2477"/>
    <w:p>
      <w:pPr>
        <w:spacing w:after="0"/>
        <w:ind w:left="0"/>
        <w:jc w:val="both"/>
      </w:pPr>
      <w:r>
        <w:rPr>
          <w:rFonts w:ascii="Times New Roman"/>
          <w:b w:val="false"/>
          <w:i w:val="false"/>
          <w:color w:val="000000"/>
          <w:sz w:val="28"/>
        </w:rPr>
        <w:t>
      білімі:</w:t>
      </w:r>
    </w:p>
    <w:bookmarkEnd w:id="2477"/>
    <w:bookmarkStart w:name="z2503" w:id="2478"/>
    <w:p>
      <w:pPr>
        <w:spacing w:after="0"/>
        <w:ind w:left="0"/>
        <w:jc w:val="both"/>
      </w:pPr>
      <w:r>
        <w:rPr>
          <w:rFonts w:ascii="Times New Roman"/>
          <w:b w:val="false"/>
          <w:i w:val="false"/>
          <w:color w:val="000000"/>
          <w:sz w:val="28"/>
        </w:rPr>
        <w:t>
      кадрларды дайындау бағыттарының бірі: педагогикалық ғылымдар (жалпы дамудың пәндік мамандандырылған мұғалімдерін даярлау, гуманитарлық пәндер бойынша, тілдер және әдебиет бойынша мұғалімдер даярлау)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қызмет көрсету (туризм, мәдени-тынығу жұмысы) бойынша жоғары (немесе жоғары оқу орнынан кейінгі) білім;</w:t>
      </w:r>
    </w:p>
    <w:bookmarkEnd w:id="2478"/>
    <w:bookmarkStart w:name="z2504" w:id="2479"/>
    <w:p>
      <w:pPr>
        <w:spacing w:after="0"/>
        <w:ind w:left="0"/>
        <w:jc w:val="both"/>
      </w:pPr>
      <w:r>
        <w:rPr>
          <w:rFonts w:ascii="Times New Roman"/>
          <w:b w:val="false"/>
          <w:i w:val="false"/>
          <w:color w:val="000000"/>
          <w:sz w:val="28"/>
        </w:rPr>
        <w:t>
      жұмыс өтілі:</w:t>
      </w:r>
    </w:p>
    <w:bookmarkEnd w:id="2479"/>
    <w:bookmarkStart w:name="z2505" w:id="2480"/>
    <w:p>
      <w:pPr>
        <w:spacing w:after="0"/>
        <w:ind w:left="0"/>
        <w:jc w:val="both"/>
      </w:pPr>
      <w:r>
        <w:rPr>
          <w:rFonts w:ascii="Times New Roman"/>
          <w:b w:val="false"/>
          <w:i w:val="false"/>
          <w:color w:val="000000"/>
          <w:sz w:val="28"/>
        </w:rPr>
        <w:t>
      1) облыстық, республикалық маңызы бар қалалардың, астананың мәдени-демалыс ұйымдары үшін:</w:t>
      </w:r>
    </w:p>
    <w:bookmarkEnd w:id="2480"/>
    <w:bookmarkStart w:name="z2506" w:id="2481"/>
    <w:p>
      <w:pPr>
        <w:spacing w:after="0"/>
        <w:ind w:left="0"/>
        <w:jc w:val="both"/>
      </w:pPr>
      <w:r>
        <w:rPr>
          <w:rFonts w:ascii="Times New Roman"/>
          <w:b w:val="false"/>
          <w:i w:val="false"/>
          <w:color w:val="000000"/>
          <w:sz w:val="28"/>
        </w:rPr>
        <w:t>
      мәдениет саласында немесе басшылық лауазымдарда 4 жылдан кем емес, немесе Президенттік жастар кадр резервіне алынған адамдар үшін 5 жылдан кем емес,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педагогикалық ғылымдар (жалпы дамудың пәндік мамандандырылған мұғалімдерін даярлау, гуманитарлық пәндер бойынша, тілдер және әдебиет бойынша мұғалімдер даярлау)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қызмет көрсету (туризм, мәдени-тынығу жұмысы) бойынша ғылыми дәрежесі бар адамдар үшін мәдениет саласында немесе басшы лауазымдарда 3 жылдан кем емес;</w:t>
      </w:r>
    </w:p>
    <w:bookmarkEnd w:id="2481"/>
    <w:bookmarkStart w:name="z2507" w:id="2482"/>
    <w:p>
      <w:pPr>
        <w:spacing w:after="0"/>
        <w:ind w:left="0"/>
        <w:jc w:val="both"/>
      </w:pPr>
      <w:r>
        <w:rPr>
          <w:rFonts w:ascii="Times New Roman"/>
          <w:b w:val="false"/>
          <w:i w:val="false"/>
          <w:color w:val="000000"/>
          <w:sz w:val="28"/>
        </w:rPr>
        <w:t>
      2) қалалық, аудандық маңызы бар мәдени-демалыс ұйымдар, филиалдар үшін:</w:t>
      </w:r>
    </w:p>
    <w:bookmarkEnd w:id="2482"/>
    <w:bookmarkStart w:name="z2508" w:id="2483"/>
    <w:p>
      <w:pPr>
        <w:spacing w:after="0"/>
        <w:ind w:left="0"/>
        <w:jc w:val="both"/>
      </w:pPr>
      <w:r>
        <w:rPr>
          <w:rFonts w:ascii="Times New Roman"/>
          <w:b w:val="false"/>
          <w:i w:val="false"/>
          <w:color w:val="000000"/>
          <w:sz w:val="28"/>
        </w:rPr>
        <w:t>
      мәдениет саласында немесе басшылық лауазымдарда 2 жылдан кем емес, немесе Президенттік жастар кадр резервіне алынған адамдар үшін 5 жылдан кем емес,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педагогикалық ғылымдар (жалпы дамудың пәндік мамандандырылған мұғалімдерін даярлау, гуманитарлық пәндер бойынша, тілдер және әдебиет бойынша мұғалімдер даярлау)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қызмет көрсету (туризм, мәдени-тынығу жұмысы) және/немесе ақпараттық-коммуникациялық технологиялар және/немесе жаратылыстану ғылымдары, математика және статистика және/немесе қызмет көрсету (туризм, мәдени-тынығу жұмысы) бойынша ғылыми дәрежесі бар адамдар үшін мәдениет саласында немесе басшы лауазымдарда 1 жылдан кем емес.</w:t>
      </w:r>
    </w:p>
    <w:bookmarkEnd w:id="2483"/>
    <w:bookmarkStart w:name="z2509" w:id="2484"/>
    <w:p>
      <w:pPr>
        <w:spacing w:after="0"/>
        <w:ind w:left="0"/>
        <w:jc w:val="left"/>
      </w:pPr>
      <w:r>
        <w:rPr>
          <w:rFonts w:ascii="Times New Roman"/>
          <w:b/>
          <w:i w:val="false"/>
          <w:color w:val="000000"/>
        </w:rPr>
        <w:t xml:space="preserve"> Параграф 3. Планетарий директоры</w:t>
      </w:r>
    </w:p>
    <w:bookmarkEnd w:id="2484"/>
    <w:bookmarkStart w:name="z2510" w:id="2485"/>
    <w:p>
      <w:pPr>
        <w:spacing w:after="0"/>
        <w:ind w:left="0"/>
        <w:jc w:val="both"/>
      </w:pPr>
      <w:r>
        <w:rPr>
          <w:rFonts w:ascii="Times New Roman"/>
          <w:b w:val="false"/>
          <w:i w:val="false"/>
          <w:color w:val="000000"/>
          <w:sz w:val="28"/>
        </w:rPr>
        <w:t>
      362. Лауазымдық міндеттері:</w:t>
      </w:r>
    </w:p>
    <w:bookmarkEnd w:id="2485"/>
    <w:bookmarkStart w:name="z2511" w:id="2486"/>
    <w:p>
      <w:pPr>
        <w:spacing w:after="0"/>
        <w:ind w:left="0"/>
        <w:jc w:val="both"/>
      </w:pPr>
      <w:r>
        <w:rPr>
          <w:rFonts w:ascii="Times New Roman"/>
          <w:b w:val="false"/>
          <w:i w:val="false"/>
          <w:color w:val="000000"/>
          <w:sz w:val="28"/>
        </w:rPr>
        <w:t>
      планетарийдің ғылыми-ағартушылық және қаржы-шаруашылық қызметіне басшылық жасайды;</w:t>
      </w:r>
    </w:p>
    <w:bookmarkEnd w:id="2486"/>
    <w:bookmarkStart w:name="z2512" w:id="2487"/>
    <w:p>
      <w:pPr>
        <w:spacing w:after="0"/>
        <w:ind w:left="0"/>
        <w:jc w:val="both"/>
      </w:pPr>
      <w:r>
        <w:rPr>
          <w:rFonts w:ascii="Times New Roman"/>
          <w:b w:val="false"/>
          <w:i w:val="false"/>
          <w:color w:val="000000"/>
          <w:sz w:val="28"/>
        </w:rPr>
        <w:t>
      жұмыстың ғылыми-теориялық бағытын, астрономиядағы ғылыми көзқарастарды насихаттауды қамтамасыз етеді;</w:t>
      </w:r>
    </w:p>
    <w:bookmarkEnd w:id="2487"/>
    <w:bookmarkStart w:name="z2513" w:id="2488"/>
    <w:p>
      <w:pPr>
        <w:spacing w:after="0"/>
        <w:ind w:left="0"/>
        <w:jc w:val="both"/>
      </w:pPr>
      <w:r>
        <w:rPr>
          <w:rFonts w:ascii="Times New Roman"/>
          <w:b w:val="false"/>
          <w:i w:val="false"/>
          <w:color w:val="000000"/>
          <w:sz w:val="28"/>
        </w:rPr>
        <w:t>
      астрономия, ғарышкерлік, физика және білім салалары бойынша дәрістер, бас қосулар, дөңгелек үстелдер ұйымдастырады, жасанды аспанды күнмен, жұлдыздармен, ғаламшарлармен, жер серіктері және ғарыш құрылғыларымен көрсетуді ұйымдастырады;</w:t>
      </w:r>
    </w:p>
    <w:bookmarkEnd w:id="2488"/>
    <w:bookmarkStart w:name="z2514" w:id="2489"/>
    <w:p>
      <w:pPr>
        <w:spacing w:after="0"/>
        <w:ind w:left="0"/>
        <w:jc w:val="both"/>
      </w:pPr>
      <w:r>
        <w:rPr>
          <w:rFonts w:ascii="Times New Roman"/>
          <w:b w:val="false"/>
          <w:i w:val="false"/>
          <w:color w:val="000000"/>
          <w:sz w:val="28"/>
        </w:rPr>
        <w:t>
      планетарийді білікті кадрлармен қамтамасыз ету шараларын қолданады, олардың тиімді орналасуын, мақсатты жұмыс атқаруларын қамтамасыз етеді;</w:t>
      </w:r>
    </w:p>
    <w:bookmarkEnd w:id="2489"/>
    <w:bookmarkStart w:name="z2515" w:id="2490"/>
    <w:p>
      <w:pPr>
        <w:spacing w:after="0"/>
        <w:ind w:left="0"/>
        <w:jc w:val="both"/>
      </w:pPr>
      <w:r>
        <w:rPr>
          <w:rFonts w:ascii="Times New Roman"/>
          <w:b w:val="false"/>
          <w:i w:val="false"/>
          <w:color w:val="000000"/>
          <w:sz w:val="28"/>
        </w:rPr>
        <w:t>
      қызметкерлердің шығармашылық бастамаларын дамытуға және біліктіліктерін арттыруға жәрдемдеседі;</w:t>
      </w:r>
    </w:p>
    <w:bookmarkEnd w:id="2490"/>
    <w:bookmarkStart w:name="z2516" w:id="2491"/>
    <w:p>
      <w:pPr>
        <w:spacing w:after="0"/>
        <w:ind w:left="0"/>
        <w:jc w:val="both"/>
      </w:pPr>
      <w:r>
        <w:rPr>
          <w:rFonts w:ascii="Times New Roman"/>
          <w:b w:val="false"/>
          <w:i w:val="false"/>
          <w:color w:val="000000"/>
          <w:sz w:val="28"/>
        </w:rPr>
        <w:t>
      планетарий қызметкерлерінің өндірістік және еңбек тәртібін, еңбек қауіпсіздігі және еңбекті қорғау, өрт қауіпсіздігі бойынша ережелерді сақтауларын бақылайды;</w:t>
      </w:r>
    </w:p>
    <w:bookmarkEnd w:id="2491"/>
    <w:bookmarkStart w:name="z2517" w:id="2492"/>
    <w:p>
      <w:pPr>
        <w:spacing w:after="0"/>
        <w:ind w:left="0"/>
        <w:jc w:val="both"/>
      </w:pPr>
      <w:r>
        <w:rPr>
          <w:rFonts w:ascii="Times New Roman"/>
          <w:b w:val="false"/>
          <w:i w:val="false"/>
          <w:color w:val="000000"/>
          <w:sz w:val="28"/>
        </w:rPr>
        <w:t>
      планетарий қызметі туралы бекітілген есептіліктің есепке алынуын және жасалуын ұйымдастырады.</w:t>
      </w:r>
    </w:p>
    <w:bookmarkEnd w:id="2492"/>
    <w:bookmarkStart w:name="z2518" w:id="2493"/>
    <w:p>
      <w:pPr>
        <w:spacing w:after="0"/>
        <w:ind w:left="0"/>
        <w:jc w:val="both"/>
      </w:pPr>
      <w:r>
        <w:rPr>
          <w:rFonts w:ascii="Times New Roman"/>
          <w:b w:val="false"/>
          <w:i w:val="false"/>
          <w:color w:val="000000"/>
          <w:sz w:val="28"/>
        </w:rPr>
        <w:t>
      363. Білуі тиіс:</w:t>
      </w:r>
    </w:p>
    <w:bookmarkEnd w:id="2493"/>
    <w:bookmarkStart w:name="z2519" w:id="2494"/>
    <w:p>
      <w:pPr>
        <w:spacing w:after="0"/>
        <w:ind w:left="0"/>
        <w:jc w:val="both"/>
      </w:pPr>
      <w:r>
        <w:rPr>
          <w:rFonts w:ascii="Times New Roman"/>
          <w:b w:val="false"/>
          <w:i w:val="false"/>
          <w:color w:val="000000"/>
          <w:sz w:val="28"/>
        </w:rPr>
        <w:t>
      Конституцияны;</w:t>
      </w:r>
    </w:p>
    <w:bookmarkEnd w:id="2494"/>
    <w:bookmarkStart w:name="z2520" w:id="2495"/>
    <w:p>
      <w:pPr>
        <w:spacing w:after="0"/>
        <w:ind w:left="0"/>
        <w:jc w:val="both"/>
      </w:pPr>
      <w:r>
        <w:rPr>
          <w:rFonts w:ascii="Times New Roman"/>
          <w:b w:val="false"/>
          <w:i w:val="false"/>
          <w:color w:val="000000"/>
          <w:sz w:val="28"/>
        </w:rPr>
        <w:t>
      Бюджет кодексін;</w:t>
      </w:r>
    </w:p>
    <w:bookmarkEnd w:id="2495"/>
    <w:bookmarkStart w:name="z2521" w:id="2496"/>
    <w:p>
      <w:pPr>
        <w:spacing w:after="0"/>
        <w:ind w:left="0"/>
        <w:jc w:val="both"/>
      </w:pPr>
      <w:r>
        <w:rPr>
          <w:rFonts w:ascii="Times New Roman"/>
          <w:b w:val="false"/>
          <w:i w:val="false"/>
          <w:color w:val="000000"/>
          <w:sz w:val="28"/>
        </w:rPr>
        <w:t>
      Еңбек кодексін;</w:t>
      </w:r>
    </w:p>
    <w:bookmarkEnd w:id="2496"/>
    <w:bookmarkStart w:name="z2522" w:id="2497"/>
    <w:p>
      <w:pPr>
        <w:spacing w:after="0"/>
        <w:ind w:left="0"/>
        <w:jc w:val="both"/>
      </w:pPr>
      <w:r>
        <w:rPr>
          <w:rFonts w:ascii="Times New Roman"/>
          <w:b w:val="false"/>
          <w:i w:val="false"/>
          <w:color w:val="000000"/>
          <w:sz w:val="28"/>
        </w:rPr>
        <w:t>
      "Авторлық құқық және сабақтас құқықтар туралы", "Мәдениет туралы", "Мемлекеттік мүлік туралы", "Сыбайлас жемқорлыққа қарсы іс-қимыл туралы", "Мемлекеттік сатып алулар туралы" Қазақстан Республикасының заңдарын.</w:t>
      </w:r>
    </w:p>
    <w:bookmarkEnd w:id="2497"/>
    <w:bookmarkStart w:name="z2523" w:id="2498"/>
    <w:p>
      <w:pPr>
        <w:spacing w:after="0"/>
        <w:ind w:left="0"/>
        <w:jc w:val="both"/>
      </w:pPr>
      <w:r>
        <w:rPr>
          <w:rFonts w:ascii="Times New Roman"/>
          <w:b w:val="false"/>
          <w:i w:val="false"/>
          <w:color w:val="000000"/>
          <w:sz w:val="28"/>
        </w:rPr>
        <w:t>
      364. Біліктілікке қойылатын талаптар:</w:t>
      </w:r>
    </w:p>
    <w:bookmarkEnd w:id="2498"/>
    <w:bookmarkStart w:name="z2524" w:id="2499"/>
    <w:p>
      <w:pPr>
        <w:spacing w:after="0"/>
        <w:ind w:left="0"/>
        <w:jc w:val="both"/>
      </w:pPr>
      <w:r>
        <w:rPr>
          <w:rFonts w:ascii="Times New Roman"/>
          <w:b w:val="false"/>
          <w:i w:val="false"/>
          <w:color w:val="000000"/>
          <w:sz w:val="28"/>
        </w:rPr>
        <w:t>
      кадрларды дайындау бағыттарының бірі: педагогикалық ғылымдар (физика)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қызмет көрсету (туризм, мәдени-тынығу жұмыстары) және/немесе жаратылыстану ғылымдары, математика және статистика (физика) бойынша жоғары (немесе жоғары оқу орнынан кейінгі) білім және және мәдениет және/немесе білім және/немесе ғылым және/немесе архив ісі және/немесе экономика және/немесе құқық саласында 5 жылдан кем емес жұмыс өтілі немесе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педагогикалық ғылымдар (физика)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қызмет көрсету (туризм, мәдени-тынығу жұмыстары) және/немесе жаратылыстану ғылымдары, математика және статистика (физика) бойынша ғылыми дәрежесі бар адамдар үшін 2 жылдан кем емес.</w:t>
      </w:r>
    </w:p>
    <w:bookmarkEnd w:id="2499"/>
    <w:bookmarkStart w:name="z2525" w:id="2500"/>
    <w:p>
      <w:pPr>
        <w:spacing w:after="0"/>
        <w:ind w:left="0"/>
        <w:jc w:val="left"/>
      </w:pPr>
      <w:r>
        <w:rPr>
          <w:rFonts w:ascii="Times New Roman"/>
          <w:b/>
          <w:i w:val="false"/>
          <w:color w:val="000000"/>
        </w:rPr>
        <w:t xml:space="preserve"> Параграф 4. Мәдени-демалыс ұйым (клубтар, мәдениет пен демалыс саябақтары, мәдениет үйлері мен сарайлары, халық шығармашылығы (үйлері) орталықтары және басқалар) құрылымдық бөлімшесінің (орталықтың, қызметтің, сектордың, бөлімнің, топтың) меңгерушісі (жетекшісі)</w:t>
      </w:r>
    </w:p>
    <w:bookmarkEnd w:id="2500"/>
    <w:bookmarkStart w:name="z2526" w:id="2501"/>
    <w:p>
      <w:pPr>
        <w:spacing w:after="0"/>
        <w:ind w:left="0"/>
        <w:jc w:val="both"/>
      </w:pPr>
      <w:r>
        <w:rPr>
          <w:rFonts w:ascii="Times New Roman"/>
          <w:b w:val="false"/>
          <w:i w:val="false"/>
          <w:color w:val="000000"/>
          <w:sz w:val="28"/>
        </w:rPr>
        <w:t>
      365. Лауазымдық міндеттері:</w:t>
      </w:r>
    </w:p>
    <w:bookmarkEnd w:id="2501"/>
    <w:bookmarkStart w:name="z2527" w:id="2502"/>
    <w:p>
      <w:pPr>
        <w:spacing w:after="0"/>
        <w:ind w:left="0"/>
        <w:jc w:val="both"/>
      </w:pPr>
      <w:r>
        <w:rPr>
          <w:rFonts w:ascii="Times New Roman"/>
          <w:b w:val="false"/>
          <w:i w:val="false"/>
          <w:color w:val="000000"/>
          <w:sz w:val="28"/>
        </w:rPr>
        <w:t>
      құрылымдық бөлімшенің жұмысына басшылықты жүзеге асырады;</w:t>
      </w:r>
    </w:p>
    <w:bookmarkEnd w:id="2502"/>
    <w:bookmarkStart w:name="z2528" w:id="2503"/>
    <w:p>
      <w:pPr>
        <w:spacing w:after="0"/>
        <w:ind w:left="0"/>
        <w:jc w:val="both"/>
      </w:pPr>
      <w:r>
        <w:rPr>
          <w:rFonts w:ascii="Times New Roman"/>
          <w:b w:val="false"/>
          <w:i w:val="false"/>
          <w:color w:val="000000"/>
          <w:sz w:val="28"/>
        </w:rPr>
        <w:t>
      іс-шаралар сценарийлерін жасауға басшылық етеді, озық жұмыс тәжірибелерін зерделейді, оны жұмыс тәжірибесіне енгізу туралы ұсыныстарды дайындайды;</w:t>
      </w:r>
    </w:p>
    <w:bookmarkEnd w:id="2503"/>
    <w:bookmarkStart w:name="z2529" w:id="2504"/>
    <w:p>
      <w:pPr>
        <w:spacing w:after="0"/>
        <w:ind w:left="0"/>
        <w:jc w:val="both"/>
      </w:pPr>
      <w:r>
        <w:rPr>
          <w:rFonts w:ascii="Times New Roman"/>
          <w:b w:val="false"/>
          <w:i w:val="false"/>
          <w:color w:val="000000"/>
          <w:sz w:val="28"/>
        </w:rPr>
        <w:t>
      кадрларды оңтайлы орналастыруды қамтамасыз етеді, құрылымдық бөлімше қызметкерлерінің өндірістік және еңбек тәртібін, еңбек қауіпсіздігі және еңбекті қорғау жөніндегі ережелерді сақтауын бақылайды;</w:t>
      </w:r>
    </w:p>
    <w:bookmarkEnd w:id="2504"/>
    <w:bookmarkStart w:name="z2530" w:id="2505"/>
    <w:p>
      <w:pPr>
        <w:spacing w:after="0"/>
        <w:ind w:left="0"/>
        <w:jc w:val="both"/>
      </w:pPr>
      <w:r>
        <w:rPr>
          <w:rFonts w:ascii="Times New Roman"/>
          <w:b w:val="false"/>
          <w:i w:val="false"/>
          <w:color w:val="000000"/>
          <w:sz w:val="28"/>
        </w:rPr>
        <w:t>
      мәдени-көпшілік және дене шынықтыру-спорт жұмыстарын ұйымдастырады;</w:t>
      </w:r>
    </w:p>
    <w:bookmarkEnd w:id="2505"/>
    <w:bookmarkStart w:name="z2531" w:id="2506"/>
    <w:p>
      <w:pPr>
        <w:spacing w:after="0"/>
        <w:ind w:left="0"/>
        <w:jc w:val="both"/>
      </w:pPr>
      <w:r>
        <w:rPr>
          <w:rFonts w:ascii="Times New Roman"/>
          <w:b w:val="false"/>
          <w:i w:val="false"/>
          <w:color w:val="000000"/>
          <w:sz w:val="28"/>
        </w:rPr>
        <w:t>
      саябақ ойын-сауық шараларының, спорттық құрылыстардың, аттракциондардың, студиялардың қызметін жоспарлайды және олардың жұмысын қамтамасыз етеді.</w:t>
      </w:r>
    </w:p>
    <w:bookmarkEnd w:id="2506"/>
    <w:bookmarkStart w:name="z2532" w:id="2507"/>
    <w:p>
      <w:pPr>
        <w:spacing w:after="0"/>
        <w:ind w:left="0"/>
        <w:jc w:val="both"/>
      </w:pPr>
      <w:r>
        <w:rPr>
          <w:rFonts w:ascii="Times New Roman"/>
          <w:b w:val="false"/>
          <w:i w:val="false"/>
          <w:color w:val="000000"/>
          <w:sz w:val="28"/>
        </w:rPr>
        <w:t>
      366. Білуі тиіс:</w:t>
      </w:r>
    </w:p>
    <w:bookmarkEnd w:id="2507"/>
    <w:bookmarkStart w:name="z2533" w:id="2508"/>
    <w:p>
      <w:pPr>
        <w:spacing w:after="0"/>
        <w:ind w:left="0"/>
        <w:jc w:val="both"/>
      </w:pPr>
      <w:r>
        <w:rPr>
          <w:rFonts w:ascii="Times New Roman"/>
          <w:b w:val="false"/>
          <w:i w:val="false"/>
          <w:color w:val="000000"/>
          <w:sz w:val="28"/>
        </w:rPr>
        <w:t>
      Конституцияны;</w:t>
      </w:r>
    </w:p>
    <w:bookmarkEnd w:id="2508"/>
    <w:bookmarkStart w:name="z2534" w:id="2509"/>
    <w:p>
      <w:pPr>
        <w:spacing w:after="0"/>
        <w:ind w:left="0"/>
        <w:jc w:val="both"/>
      </w:pPr>
      <w:r>
        <w:rPr>
          <w:rFonts w:ascii="Times New Roman"/>
          <w:b w:val="false"/>
          <w:i w:val="false"/>
          <w:color w:val="000000"/>
          <w:sz w:val="28"/>
        </w:rPr>
        <w:t>
      Бюджет кодексін;</w:t>
      </w:r>
    </w:p>
    <w:bookmarkEnd w:id="2509"/>
    <w:bookmarkStart w:name="z2535" w:id="2510"/>
    <w:p>
      <w:pPr>
        <w:spacing w:after="0"/>
        <w:ind w:left="0"/>
        <w:jc w:val="both"/>
      </w:pPr>
      <w:r>
        <w:rPr>
          <w:rFonts w:ascii="Times New Roman"/>
          <w:b w:val="false"/>
          <w:i w:val="false"/>
          <w:color w:val="000000"/>
          <w:sz w:val="28"/>
        </w:rPr>
        <w:t>
      Еңбек кодексін;</w:t>
      </w:r>
    </w:p>
    <w:bookmarkEnd w:id="2510"/>
    <w:bookmarkStart w:name="z2536" w:id="2511"/>
    <w:p>
      <w:pPr>
        <w:spacing w:after="0"/>
        <w:ind w:left="0"/>
        <w:jc w:val="both"/>
      </w:pPr>
      <w:r>
        <w:rPr>
          <w:rFonts w:ascii="Times New Roman"/>
          <w:b w:val="false"/>
          <w:i w:val="false"/>
          <w:color w:val="000000"/>
          <w:sz w:val="28"/>
        </w:rPr>
        <w:t>
      "Авторлық құқық және сабақтас құқықтар туралы", "Мәдениет туралы", "Мемлекеттік мүлік туралы", "Сыбайлас жемқорлыққа қарсы іс-қимыл туралы", "Мемлекеттік сатып алулар туралы" Қазақстан Республикасының заңдарын;</w:t>
      </w:r>
    </w:p>
    <w:bookmarkEnd w:id="2511"/>
    <w:bookmarkStart w:name="z2537" w:id="2512"/>
    <w:p>
      <w:pPr>
        <w:spacing w:after="0"/>
        <w:ind w:left="0"/>
        <w:jc w:val="both"/>
      </w:pPr>
      <w:r>
        <w:rPr>
          <w:rFonts w:ascii="Times New Roman"/>
          <w:b w:val="false"/>
          <w:i w:val="false"/>
          <w:color w:val="000000"/>
          <w:sz w:val="28"/>
        </w:rPr>
        <w:t>
      мәдени-демалыс жұмысының түрлері мен әдістерін, халық шығармашылығының даму перспективаларын, отандық және шетелдік әдістемелік орталықтардың және көркемөнерпаздар ұжымдарының жұмыс тәжірибелерін.</w:t>
      </w:r>
    </w:p>
    <w:bookmarkEnd w:id="2512"/>
    <w:bookmarkStart w:name="z2538" w:id="2513"/>
    <w:p>
      <w:pPr>
        <w:spacing w:after="0"/>
        <w:ind w:left="0"/>
        <w:jc w:val="both"/>
      </w:pPr>
      <w:r>
        <w:rPr>
          <w:rFonts w:ascii="Times New Roman"/>
          <w:b w:val="false"/>
          <w:i w:val="false"/>
          <w:color w:val="000000"/>
          <w:sz w:val="28"/>
        </w:rPr>
        <w:t>
      367. Біліктілікке қойылатын талаптар:</w:t>
      </w:r>
    </w:p>
    <w:bookmarkEnd w:id="2513"/>
    <w:bookmarkStart w:name="z2539" w:id="2514"/>
    <w:p>
      <w:pPr>
        <w:spacing w:after="0"/>
        <w:ind w:left="0"/>
        <w:jc w:val="both"/>
      </w:pPr>
      <w:r>
        <w:rPr>
          <w:rFonts w:ascii="Times New Roman"/>
          <w:b w:val="false"/>
          <w:i w:val="false"/>
          <w:color w:val="000000"/>
          <w:sz w:val="28"/>
        </w:rPr>
        <w:t>
      кадрларды дайындау бағыттарының бірі: педагогикалық ғылымдар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инженерлік, өңдеу және құрылыс саласы және/немесе қызмет көрсету (туризм, мәдени-тынығу жұмысы) және/немесе қызмет көрсету (туризм, мәдени-тынығу жұмыстары)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саласында 3 жылдан кем емес жұмыс өтілі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педагогикалық ғылымдар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инженерлік, өңдеу және құрылыс саласы және/немесе қызмет көрсету (туризм, мәдени-тынығу жұмысы) және/немесе қызмет көрсету (туризм, мәдени-тынығу жұмыстары) бойынша ғылыми дәрежесі бар адамдар үшін 2 жылдан кем емес.</w:t>
      </w:r>
    </w:p>
    <w:bookmarkEnd w:id="2514"/>
    <w:bookmarkStart w:name="z2540" w:id="2515"/>
    <w:p>
      <w:pPr>
        <w:spacing w:after="0"/>
        <w:ind w:left="0"/>
        <w:jc w:val="left"/>
      </w:pPr>
      <w:r>
        <w:rPr>
          <w:rFonts w:ascii="Times New Roman"/>
          <w:b/>
          <w:i w:val="false"/>
          <w:color w:val="000000"/>
        </w:rPr>
        <w:t xml:space="preserve"> Параграф 5. Астрономиялық алаңқай меңгерушісі</w:t>
      </w:r>
    </w:p>
    <w:bookmarkEnd w:id="2515"/>
    <w:bookmarkStart w:name="z2541" w:id="2516"/>
    <w:p>
      <w:pPr>
        <w:spacing w:after="0"/>
        <w:ind w:left="0"/>
        <w:jc w:val="both"/>
      </w:pPr>
      <w:r>
        <w:rPr>
          <w:rFonts w:ascii="Times New Roman"/>
          <w:b w:val="false"/>
          <w:i w:val="false"/>
          <w:color w:val="000000"/>
          <w:sz w:val="28"/>
        </w:rPr>
        <w:t>
      368. Лауазымдық міндеттері:</w:t>
      </w:r>
    </w:p>
    <w:bookmarkEnd w:id="2516"/>
    <w:bookmarkStart w:name="z2542" w:id="2517"/>
    <w:p>
      <w:pPr>
        <w:spacing w:after="0"/>
        <w:ind w:left="0"/>
        <w:jc w:val="both"/>
      </w:pPr>
      <w:r>
        <w:rPr>
          <w:rFonts w:ascii="Times New Roman"/>
          <w:b w:val="false"/>
          <w:i w:val="false"/>
          <w:color w:val="000000"/>
          <w:sz w:val="28"/>
        </w:rPr>
        <w:t>
      астрономиялық алаңқайда астрономия тақырыбында дәрістер, басқосулар өткізуді, телескоп арқылы аспан шырақтарын бақылауды, астроном ғалымдармен кездесуді ұйымдастырады;</w:t>
      </w:r>
    </w:p>
    <w:bookmarkEnd w:id="2517"/>
    <w:bookmarkStart w:name="z2543" w:id="2518"/>
    <w:p>
      <w:pPr>
        <w:spacing w:after="0"/>
        <w:ind w:left="0"/>
        <w:jc w:val="both"/>
      </w:pPr>
      <w:r>
        <w:rPr>
          <w:rFonts w:ascii="Times New Roman"/>
          <w:b w:val="false"/>
          <w:i w:val="false"/>
          <w:color w:val="000000"/>
          <w:sz w:val="28"/>
        </w:rPr>
        <w:t>
      телескоптың және алаңқайдағы жабдықтардың пайдаланылуын, олардың жұмыс күйінде болуын бақылайды, алаңқайға келушілерге телескопты және қосымша аппаратураларды пайдалану жөнінде кеңес береді;</w:t>
      </w:r>
    </w:p>
    <w:bookmarkEnd w:id="2518"/>
    <w:bookmarkStart w:name="z2544" w:id="2519"/>
    <w:p>
      <w:pPr>
        <w:spacing w:after="0"/>
        <w:ind w:left="0"/>
        <w:jc w:val="both"/>
      </w:pPr>
      <w:r>
        <w:rPr>
          <w:rFonts w:ascii="Times New Roman"/>
          <w:b w:val="false"/>
          <w:i w:val="false"/>
          <w:color w:val="000000"/>
          <w:sz w:val="28"/>
        </w:rPr>
        <w:t>
      астрономиялық алаңқайдағы жабдықтар мен аппаратуралардың сақталуын, алаңқайдағы және оның төңірегіндегі аумақ тазалығының сақталуын қамтамасыз етеді, есеп және белгіленген есептілікті жүргізеді.</w:t>
      </w:r>
    </w:p>
    <w:bookmarkEnd w:id="2519"/>
    <w:bookmarkStart w:name="z2545" w:id="2520"/>
    <w:p>
      <w:pPr>
        <w:spacing w:after="0"/>
        <w:ind w:left="0"/>
        <w:jc w:val="both"/>
      </w:pPr>
      <w:r>
        <w:rPr>
          <w:rFonts w:ascii="Times New Roman"/>
          <w:b w:val="false"/>
          <w:i w:val="false"/>
          <w:color w:val="000000"/>
          <w:sz w:val="28"/>
        </w:rPr>
        <w:t>
      369. Білуі тиіс:</w:t>
      </w:r>
    </w:p>
    <w:bookmarkEnd w:id="2520"/>
    <w:bookmarkStart w:name="z2546" w:id="2521"/>
    <w:p>
      <w:pPr>
        <w:spacing w:after="0"/>
        <w:ind w:left="0"/>
        <w:jc w:val="both"/>
      </w:pPr>
      <w:r>
        <w:rPr>
          <w:rFonts w:ascii="Times New Roman"/>
          <w:b w:val="false"/>
          <w:i w:val="false"/>
          <w:color w:val="000000"/>
          <w:sz w:val="28"/>
        </w:rPr>
        <w:t>
      Конституцияны;</w:t>
      </w:r>
    </w:p>
    <w:bookmarkEnd w:id="2521"/>
    <w:bookmarkStart w:name="z2547" w:id="2522"/>
    <w:p>
      <w:pPr>
        <w:spacing w:after="0"/>
        <w:ind w:left="0"/>
        <w:jc w:val="both"/>
      </w:pPr>
      <w:r>
        <w:rPr>
          <w:rFonts w:ascii="Times New Roman"/>
          <w:b w:val="false"/>
          <w:i w:val="false"/>
          <w:color w:val="000000"/>
          <w:sz w:val="28"/>
        </w:rPr>
        <w:t>
      Еңбек кодексін;</w:t>
      </w:r>
    </w:p>
    <w:bookmarkEnd w:id="2522"/>
    <w:bookmarkStart w:name="z2548" w:id="2523"/>
    <w:p>
      <w:pPr>
        <w:spacing w:after="0"/>
        <w:ind w:left="0"/>
        <w:jc w:val="both"/>
      </w:pPr>
      <w:r>
        <w:rPr>
          <w:rFonts w:ascii="Times New Roman"/>
          <w:b w:val="false"/>
          <w:i w:val="false"/>
          <w:color w:val="000000"/>
          <w:sz w:val="28"/>
        </w:rPr>
        <w:t>
      "Мәдениет туралы", "Мемлекеттік мүлік туралы", "Сыбайлас жемқорлыққа қарсы іс-қимыл туралы" Қазақстан Республикасының заңдарын;</w:t>
      </w:r>
    </w:p>
    <w:bookmarkEnd w:id="2523"/>
    <w:bookmarkStart w:name="z2549" w:id="2524"/>
    <w:p>
      <w:pPr>
        <w:spacing w:after="0"/>
        <w:ind w:left="0"/>
        <w:jc w:val="both"/>
      </w:pPr>
      <w:r>
        <w:rPr>
          <w:rFonts w:ascii="Times New Roman"/>
          <w:b w:val="false"/>
          <w:i w:val="false"/>
          <w:color w:val="000000"/>
          <w:sz w:val="28"/>
        </w:rPr>
        <w:t>
      астрономия негіздерін, дәріс оқу әдістемесін, қарапайым астрономиялық жабдықтардың жұмыс істеу қағидасын.</w:t>
      </w:r>
    </w:p>
    <w:bookmarkEnd w:id="2524"/>
    <w:bookmarkStart w:name="z2550" w:id="2525"/>
    <w:p>
      <w:pPr>
        <w:spacing w:after="0"/>
        <w:ind w:left="0"/>
        <w:jc w:val="both"/>
      </w:pPr>
      <w:r>
        <w:rPr>
          <w:rFonts w:ascii="Times New Roman"/>
          <w:b w:val="false"/>
          <w:i w:val="false"/>
          <w:color w:val="000000"/>
          <w:sz w:val="28"/>
        </w:rPr>
        <w:t>
      370. Біліктілікке қойылатын талаптар:</w:t>
      </w:r>
    </w:p>
    <w:bookmarkEnd w:id="2525"/>
    <w:bookmarkStart w:name="z2551" w:id="2526"/>
    <w:p>
      <w:pPr>
        <w:spacing w:after="0"/>
        <w:ind w:left="0"/>
        <w:jc w:val="both"/>
      </w:pPr>
      <w:r>
        <w:rPr>
          <w:rFonts w:ascii="Times New Roman"/>
          <w:b w:val="false"/>
          <w:i w:val="false"/>
          <w:color w:val="000000"/>
          <w:sz w:val="28"/>
        </w:rPr>
        <w:t>
      кадрларды дайындау бағыттарының бірі: педагогикалық ғылымдар (физика)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қызмет көрсету (туризм, мәдени-тынығу жұмыстары) және/немесе жаратылыстану ғылымдары, математика және статистика (физика) бағыттары бойынша жоғары (немесе жоғары оқу орнынан кейінгі) білім және мамандығы бойынша 3 жылдан кем емес жұмыс өтілі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педагогикалық ғылымдар (физика)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қызмет көрсету (туризм, мәдени-тынығу жұмыстары) және/немесе жаратылыстану ғылымдары, математика және статистика (физика) бойынша ғылыми дәрежесі бар адамдар үшін 2 жылдан кем емес.</w:t>
      </w:r>
    </w:p>
    <w:bookmarkEnd w:id="2526"/>
    <w:bookmarkStart w:name="z2552" w:id="2527"/>
    <w:p>
      <w:pPr>
        <w:spacing w:after="0"/>
        <w:ind w:left="0"/>
        <w:jc w:val="left"/>
      </w:pPr>
      <w:r>
        <w:rPr>
          <w:rFonts w:ascii="Times New Roman"/>
          <w:b/>
          <w:i w:val="false"/>
          <w:color w:val="000000"/>
        </w:rPr>
        <w:t xml:space="preserve"> Параграф 6. Мәдениет және демалыс саябағын пайдалану  бөлімінің меңгерушісі</w:t>
      </w:r>
    </w:p>
    <w:bookmarkEnd w:id="2527"/>
    <w:bookmarkStart w:name="z2553" w:id="2528"/>
    <w:p>
      <w:pPr>
        <w:spacing w:after="0"/>
        <w:ind w:left="0"/>
        <w:jc w:val="both"/>
      </w:pPr>
      <w:r>
        <w:rPr>
          <w:rFonts w:ascii="Times New Roman"/>
          <w:b w:val="false"/>
          <w:i w:val="false"/>
          <w:color w:val="000000"/>
          <w:sz w:val="28"/>
        </w:rPr>
        <w:t>
      371. Лауазымдық міндеттері:</w:t>
      </w:r>
    </w:p>
    <w:bookmarkEnd w:id="2528"/>
    <w:bookmarkStart w:name="z2554" w:id="2529"/>
    <w:p>
      <w:pPr>
        <w:spacing w:after="0"/>
        <w:ind w:left="0"/>
        <w:jc w:val="both"/>
      </w:pPr>
      <w:r>
        <w:rPr>
          <w:rFonts w:ascii="Times New Roman"/>
          <w:b w:val="false"/>
          <w:i w:val="false"/>
          <w:color w:val="000000"/>
          <w:sz w:val="28"/>
        </w:rPr>
        <w:t>
      саябаққа басшылық жасауды жүзеге асырады және саябақ нысандарының техникалық пайдаланылуын және оларға бекітілген қаржылық-өндірістік жоспарлардың орындалуын, олардың материалдық-техникалық жабдықталуын және пайдалануға дайындалуын қамтамасыз етеді;</w:t>
      </w:r>
    </w:p>
    <w:bookmarkEnd w:id="2529"/>
    <w:bookmarkStart w:name="z2555" w:id="2530"/>
    <w:p>
      <w:pPr>
        <w:spacing w:after="0"/>
        <w:ind w:left="0"/>
        <w:jc w:val="both"/>
      </w:pPr>
      <w:r>
        <w:rPr>
          <w:rFonts w:ascii="Times New Roman"/>
          <w:b w:val="false"/>
          <w:i w:val="false"/>
          <w:color w:val="000000"/>
          <w:sz w:val="28"/>
        </w:rPr>
        <w:t>
      еңбек шығындарының және материалдық қорлардың мүмкіндігінше аз жұмсалуы кезінде өндірістік қуатты барынша қолдануды, материалдарды, отын, электр қуаты шығындарын үнемдеу тәртібін сақтауды қамтамасыз етеді;</w:t>
      </w:r>
    </w:p>
    <w:bookmarkEnd w:id="2530"/>
    <w:bookmarkStart w:name="z2556" w:id="2531"/>
    <w:p>
      <w:pPr>
        <w:spacing w:after="0"/>
        <w:ind w:left="0"/>
        <w:jc w:val="both"/>
      </w:pPr>
      <w:r>
        <w:rPr>
          <w:rFonts w:ascii="Times New Roman"/>
          <w:b w:val="false"/>
          <w:i w:val="false"/>
          <w:color w:val="000000"/>
          <w:sz w:val="28"/>
        </w:rPr>
        <w:t>
      аттракциондар мен оның жабдықтарының барлық түрлерінің апатсыз әрі сенімді түрде жұмыс істеуін, оны пайдалануды және жұмысқа жарамды күйін сақтауды қамтамасыз етеді;</w:t>
      </w:r>
    </w:p>
    <w:bookmarkEnd w:id="2531"/>
    <w:bookmarkStart w:name="z2557" w:id="2532"/>
    <w:p>
      <w:pPr>
        <w:spacing w:after="0"/>
        <w:ind w:left="0"/>
        <w:jc w:val="both"/>
      </w:pPr>
      <w:r>
        <w:rPr>
          <w:rFonts w:ascii="Times New Roman"/>
          <w:b w:val="false"/>
          <w:i w:val="false"/>
          <w:color w:val="000000"/>
          <w:sz w:val="28"/>
        </w:rPr>
        <w:t>
      оларды жүйелі түрде тексеруден өткізеді және апатты жағдайды жою бойынша шаралар қолданады;</w:t>
      </w:r>
    </w:p>
    <w:bookmarkEnd w:id="2532"/>
    <w:bookmarkStart w:name="z2558" w:id="2533"/>
    <w:p>
      <w:pPr>
        <w:spacing w:after="0"/>
        <w:ind w:left="0"/>
        <w:jc w:val="both"/>
      </w:pPr>
      <w:r>
        <w:rPr>
          <w:rFonts w:ascii="Times New Roman"/>
          <w:b w:val="false"/>
          <w:i w:val="false"/>
          <w:color w:val="000000"/>
          <w:sz w:val="28"/>
        </w:rPr>
        <w:t>
      кадрларды тиімді орналастыруды және ұтымды пайдалануды, қызметкерлердің өндірістік және еңбек тәртібін, еңбек қауіпсіздігі және еңбекті қорғау және өрт қауіпсіздігі бойынша ережелерді сақтауын бақылайды.</w:t>
      </w:r>
    </w:p>
    <w:bookmarkEnd w:id="2533"/>
    <w:bookmarkStart w:name="z2559" w:id="2534"/>
    <w:p>
      <w:pPr>
        <w:spacing w:after="0"/>
        <w:ind w:left="0"/>
        <w:jc w:val="both"/>
      </w:pPr>
      <w:r>
        <w:rPr>
          <w:rFonts w:ascii="Times New Roman"/>
          <w:b w:val="false"/>
          <w:i w:val="false"/>
          <w:color w:val="000000"/>
          <w:sz w:val="28"/>
        </w:rPr>
        <w:t>
      372. Білуі тиіс:</w:t>
      </w:r>
    </w:p>
    <w:bookmarkEnd w:id="2534"/>
    <w:bookmarkStart w:name="z2560" w:id="2535"/>
    <w:p>
      <w:pPr>
        <w:spacing w:after="0"/>
        <w:ind w:left="0"/>
        <w:jc w:val="both"/>
      </w:pPr>
      <w:r>
        <w:rPr>
          <w:rFonts w:ascii="Times New Roman"/>
          <w:b w:val="false"/>
          <w:i w:val="false"/>
          <w:color w:val="000000"/>
          <w:sz w:val="28"/>
        </w:rPr>
        <w:t>
      Конституцияны;</w:t>
      </w:r>
    </w:p>
    <w:bookmarkEnd w:id="2535"/>
    <w:bookmarkStart w:name="z2561" w:id="2536"/>
    <w:p>
      <w:pPr>
        <w:spacing w:after="0"/>
        <w:ind w:left="0"/>
        <w:jc w:val="both"/>
      </w:pPr>
      <w:r>
        <w:rPr>
          <w:rFonts w:ascii="Times New Roman"/>
          <w:b w:val="false"/>
          <w:i w:val="false"/>
          <w:color w:val="000000"/>
          <w:sz w:val="28"/>
        </w:rPr>
        <w:t>
      Бюджет кодексін;</w:t>
      </w:r>
    </w:p>
    <w:bookmarkEnd w:id="2536"/>
    <w:bookmarkStart w:name="z2562" w:id="2537"/>
    <w:p>
      <w:pPr>
        <w:spacing w:after="0"/>
        <w:ind w:left="0"/>
        <w:jc w:val="both"/>
      </w:pPr>
      <w:r>
        <w:rPr>
          <w:rFonts w:ascii="Times New Roman"/>
          <w:b w:val="false"/>
          <w:i w:val="false"/>
          <w:color w:val="000000"/>
          <w:sz w:val="28"/>
        </w:rPr>
        <w:t>
      Еңбек кодексін;</w:t>
      </w:r>
    </w:p>
    <w:bookmarkEnd w:id="2537"/>
    <w:bookmarkStart w:name="z2563" w:id="2538"/>
    <w:p>
      <w:pPr>
        <w:spacing w:after="0"/>
        <w:ind w:left="0"/>
        <w:jc w:val="both"/>
      </w:pPr>
      <w:r>
        <w:rPr>
          <w:rFonts w:ascii="Times New Roman"/>
          <w:b w:val="false"/>
          <w:i w:val="false"/>
          <w:color w:val="000000"/>
          <w:sz w:val="28"/>
        </w:rPr>
        <w:t>
      "Авторлық құқық және сабақтас құқықтар туралы", "Мәдениет туралы", "Мемлекеттік мүлік туралы", "Сыбайлас жемқорлыққа қарсы іс-қимыл туралы", "Мемлекеттік сатып алулар туралы" Қазақстан Республикасының заңдарын;</w:t>
      </w:r>
    </w:p>
    <w:bookmarkEnd w:id="2538"/>
    <w:bookmarkStart w:name="z2564" w:id="2539"/>
    <w:p>
      <w:pPr>
        <w:spacing w:after="0"/>
        <w:ind w:left="0"/>
        <w:jc w:val="both"/>
      </w:pPr>
      <w:r>
        <w:rPr>
          <w:rFonts w:ascii="Times New Roman"/>
          <w:b w:val="false"/>
          <w:i w:val="false"/>
          <w:color w:val="000000"/>
          <w:sz w:val="28"/>
        </w:rPr>
        <w:t>
      аттракциондардың пайдаланылуын, жөндеу жұмыстарынан кейін жабдықтарды қабылдап алу және өткізуді, экономика негіздерін.</w:t>
      </w:r>
    </w:p>
    <w:bookmarkEnd w:id="2539"/>
    <w:bookmarkStart w:name="z2565" w:id="2540"/>
    <w:p>
      <w:pPr>
        <w:spacing w:after="0"/>
        <w:ind w:left="0"/>
        <w:jc w:val="both"/>
      </w:pPr>
      <w:r>
        <w:rPr>
          <w:rFonts w:ascii="Times New Roman"/>
          <w:b w:val="false"/>
          <w:i w:val="false"/>
          <w:color w:val="000000"/>
          <w:sz w:val="28"/>
        </w:rPr>
        <w:t>
      373. Біліктілікке қойылатын талаптар:</w:t>
      </w:r>
    </w:p>
    <w:bookmarkEnd w:id="2540"/>
    <w:bookmarkStart w:name="z2566" w:id="2541"/>
    <w:p>
      <w:pPr>
        <w:spacing w:after="0"/>
        <w:ind w:left="0"/>
        <w:jc w:val="both"/>
      </w:pPr>
      <w:r>
        <w:rPr>
          <w:rFonts w:ascii="Times New Roman"/>
          <w:b w:val="false"/>
          <w:i w:val="false"/>
          <w:color w:val="000000"/>
          <w:sz w:val="28"/>
        </w:rPr>
        <w:t>
      жұмыс өтіліне талаптар қойылмай, кадрларды дайындау бағыттарының бірі: педагогикалық ғылымдар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қызмет көрсету (туризм, мәдени-тынығу жұмыстары) бойынша жоғары (немесе жоғары оқу орнынан кейінгі) білім немесе жұмыс өтіліне талаптар қойылмай,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w:t>
      </w:r>
    </w:p>
    <w:bookmarkEnd w:id="2541"/>
    <w:bookmarkStart w:name="z2567" w:id="2542"/>
    <w:p>
      <w:pPr>
        <w:spacing w:after="0"/>
        <w:ind w:left="0"/>
        <w:jc w:val="left"/>
      </w:pPr>
      <w:r>
        <w:rPr>
          <w:rFonts w:ascii="Times New Roman"/>
          <w:b/>
          <w:i w:val="false"/>
          <w:color w:val="000000"/>
        </w:rPr>
        <w:t xml:space="preserve"> Параграф 7. Клуб меңгерушісі</w:t>
      </w:r>
    </w:p>
    <w:bookmarkEnd w:id="2542"/>
    <w:bookmarkStart w:name="z2568" w:id="2543"/>
    <w:p>
      <w:pPr>
        <w:spacing w:after="0"/>
        <w:ind w:left="0"/>
        <w:jc w:val="both"/>
      </w:pPr>
      <w:r>
        <w:rPr>
          <w:rFonts w:ascii="Times New Roman"/>
          <w:b w:val="false"/>
          <w:i w:val="false"/>
          <w:color w:val="000000"/>
          <w:sz w:val="28"/>
        </w:rPr>
        <w:t>
      374. Лауазымдық міндеттері:</w:t>
      </w:r>
    </w:p>
    <w:bookmarkEnd w:id="2543"/>
    <w:bookmarkStart w:name="z2569" w:id="2544"/>
    <w:p>
      <w:pPr>
        <w:spacing w:after="0"/>
        <w:ind w:left="0"/>
        <w:jc w:val="both"/>
      </w:pPr>
      <w:r>
        <w:rPr>
          <w:rFonts w:ascii="Times New Roman"/>
          <w:b w:val="false"/>
          <w:i w:val="false"/>
          <w:color w:val="000000"/>
          <w:sz w:val="28"/>
        </w:rPr>
        <w:t>
      шығармашылық, қаржы-шаруашылық қызметті жүзеге асырады және клуб мүлкінің сақталуын жүзеге асырады;</w:t>
      </w:r>
    </w:p>
    <w:bookmarkEnd w:id="2544"/>
    <w:bookmarkStart w:name="z2570" w:id="2545"/>
    <w:p>
      <w:pPr>
        <w:spacing w:after="0"/>
        <w:ind w:left="0"/>
        <w:jc w:val="both"/>
      </w:pPr>
      <w:r>
        <w:rPr>
          <w:rFonts w:ascii="Times New Roman"/>
          <w:b w:val="false"/>
          <w:i w:val="false"/>
          <w:color w:val="000000"/>
          <w:sz w:val="28"/>
        </w:rPr>
        <w:t>
      елді мекен (ықшамаудан), сондай-ақ жақын маңдағы елді мекен (ауыл, кент) тұрғындары арасында мәдени-ағарту жұмыстарын ұйымдастырады;</w:t>
      </w:r>
    </w:p>
    <w:bookmarkEnd w:id="2545"/>
    <w:bookmarkStart w:name="z2571" w:id="2546"/>
    <w:p>
      <w:pPr>
        <w:spacing w:after="0"/>
        <w:ind w:left="0"/>
        <w:jc w:val="both"/>
      </w:pPr>
      <w:r>
        <w:rPr>
          <w:rFonts w:ascii="Times New Roman"/>
          <w:b w:val="false"/>
          <w:i w:val="false"/>
          <w:color w:val="000000"/>
          <w:sz w:val="28"/>
        </w:rPr>
        <w:t>
      клуб жұмысының жоспарын жасайды, бекітеді және оның орындалуын қамтамасыз етеді;</w:t>
      </w:r>
    </w:p>
    <w:bookmarkEnd w:id="2546"/>
    <w:bookmarkStart w:name="z2572" w:id="2547"/>
    <w:p>
      <w:pPr>
        <w:spacing w:after="0"/>
        <w:ind w:left="0"/>
        <w:jc w:val="both"/>
      </w:pPr>
      <w:r>
        <w:rPr>
          <w:rFonts w:ascii="Times New Roman"/>
          <w:b w:val="false"/>
          <w:i w:val="false"/>
          <w:color w:val="000000"/>
          <w:sz w:val="28"/>
        </w:rPr>
        <w:t>
      көркемөнерпаздар үйірмелері мен бірлестіктердің жұмыстарын ұйымдастырады;</w:t>
      </w:r>
    </w:p>
    <w:bookmarkEnd w:id="2547"/>
    <w:bookmarkStart w:name="z2573" w:id="2548"/>
    <w:p>
      <w:pPr>
        <w:spacing w:after="0"/>
        <w:ind w:left="0"/>
        <w:jc w:val="both"/>
      </w:pPr>
      <w:r>
        <w:rPr>
          <w:rFonts w:ascii="Times New Roman"/>
          <w:b w:val="false"/>
          <w:i w:val="false"/>
          <w:color w:val="000000"/>
          <w:sz w:val="28"/>
        </w:rPr>
        <w:t>
      демалыс кештерін, тақырыптық концерттер, кештер және көпшілік шараларды өткізеді;</w:t>
      </w:r>
    </w:p>
    <w:bookmarkEnd w:id="2548"/>
    <w:bookmarkStart w:name="z2574" w:id="2549"/>
    <w:p>
      <w:pPr>
        <w:spacing w:after="0"/>
        <w:ind w:left="0"/>
        <w:jc w:val="both"/>
      </w:pPr>
      <w:r>
        <w:rPr>
          <w:rFonts w:ascii="Times New Roman"/>
          <w:b w:val="false"/>
          <w:i w:val="false"/>
          <w:color w:val="000000"/>
          <w:sz w:val="28"/>
        </w:rPr>
        <w:t>
      қоғамдық клуб белсенділеріне мәдени-көпшілік шаралар жүргізуде әдістемелік көмек көрсетеді.</w:t>
      </w:r>
    </w:p>
    <w:bookmarkEnd w:id="2549"/>
    <w:bookmarkStart w:name="z2575" w:id="2550"/>
    <w:p>
      <w:pPr>
        <w:spacing w:after="0"/>
        <w:ind w:left="0"/>
        <w:jc w:val="both"/>
      </w:pPr>
      <w:r>
        <w:rPr>
          <w:rFonts w:ascii="Times New Roman"/>
          <w:b w:val="false"/>
          <w:i w:val="false"/>
          <w:color w:val="000000"/>
          <w:sz w:val="28"/>
        </w:rPr>
        <w:t>
      375. Білуі тиіс:</w:t>
      </w:r>
    </w:p>
    <w:bookmarkEnd w:id="2550"/>
    <w:bookmarkStart w:name="z2576" w:id="2551"/>
    <w:p>
      <w:pPr>
        <w:spacing w:after="0"/>
        <w:ind w:left="0"/>
        <w:jc w:val="both"/>
      </w:pPr>
      <w:r>
        <w:rPr>
          <w:rFonts w:ascii="Times New Roman"/>
          <w:b w:val="false"/>
          <w:i w:val="false"/>
          <w:color w:val="000000"/>
          <w:sz w:val="28"/>
        </w:rPr>
        <w:t>
      Конституцияны;</w:t>
      </w:r>
    </w:p>
    <w:bookmarkEnd w:id="2551"/>
    <w:bookmarkStart w:name="z2577" w:id="2552"/>
    <w:p>
      <w:pPr>
        <w:spacing w:after="0"/>
        <w:ind w:left="0"/>
        <w:jc w:val="both"/>
      </w:pPr>
      <w:r>
        <w:rPr>
          <w:rFonts w:ascii="Times New Roman"/>
          <w:b w:val="false"/>
          <w:i w:val="false"/>
          <w:color w:val="000000"/>
          <w:sz w:val="28"/>
        </w:rPr>
        <w:t>
      Бюджет кодексін;</w:t>
      </w:r>
    </w:p>
    <w:bookmarkEnd w:id="2552"/>
    <w:bookmarkStart w:name="z2578" w:id="2553"/>
    <w:p>
      <w:pPr>
        <w:spacing w:after="0"/>
        <w:ind w:left="0"/>
        <w:jc w:val="both"/>
      </w:pPr>
      <w:r>
        <w:rPr>
          <w:rFonts w:ascii="Times New Roman"/>
          <w:b w:val="false"/>
          <w:i w:val="false"/>
          <w:color w:val="000000"/>
          <w:sz w:val="28"/>
        </w:rPr>
        <w:t>
      Еңбек кодексін;</w:t>
      </w:r>
    </w:p>
    <w:bookmarkEnd w:id="2553"/>
    <w:bookmarkStart w:name="z2579" w:id="2554"/>
    <w:p>
      <w:pPr>
        <w:spacing w:after="0"/>
        <w:ind w:left="0"/>
        <w:jc w:val="both"/>
      </w:pPr>
      <w:r>
        <w:rPr>
          <w:rFonts w:ascii="Times New Roman"/>
          <w:b w:val="false"/>
          <w:i w:val="false"/>
          <w:color w:val="000000"/>
          <w:sz w:val="28"/>
        </w:rPr>
        <w:t>
      "Авторлық құқық және сабақтас құқықтар туралы", "Мәдениет туралы", "Мемлекеттік мүлік туралы", "Сыбайлас жемқорлыққа қарсы іс-қимыл туралы", "Мемлекеттік сатып алулар туралы" Қазақстан Республикасының заңдарын;</w:t>
      </w:r>
    </w:p>
    <w:bookmarkEnd w:id="2554"/>
    <w:bookmarkStart w:name="z2580" w:id="2555"/>
    <w:p>
      <w:pPr>
        <w:spacing w:after="0"/>
        <w:ind w:left="0"/>
        <w:jc w:val="both"/>
      </w:pPr>
      <w:r>
        <w:rPr>
          <w:rFonts w:ascii="Times New Roman"/>
          <w:b w:val="false"/>
          <w:i w:val="false"/>
          <w:color w:val="000000"/>
          <w:sz w:val="28"/>
        </w:rPr>
        <w:t>
      клуб жұмыстарының ұйымдастырылуын.</w:t>
      </w:r>
    </w:p>
    <w:bookmarkEnd w:id="2555"/>
    <w:bookmarkStart w:name="z2581" w:id="2556"/>
    <w:p>
      <w:pPr>
        <w:spacing w:after="0"/>
        <w:ind w:left="0"/>
        <w:jc w:val="both"/>
      </w:pPr>
      <w:r>
        <w:rPr>
          <w:rFonts w:ascii="Times New Roman"/>
          <w:b w:val="false"/>
          <w:i w:val="false"/>
          <w:color w:val="000000"/>
          <w:sz w:val="28"/>
        </w:rPr>
        <w:t>
      376. Біліктілікке қойылатын талаптар:</w:t>
      </w:r>
    </w:p>
    <w:bookmarkEnd w:id="2556"/>
    <w:bookmarkStart w:name="z2582" w:id="2557"/>
    <w:p>
      <w:pPr>
        <w:spacing w:after="0"/>
        <w:ind w:left="0"/>
        <w:jc w:val="both"/>
      </w:pPr>
      <w:r>
        <w:rPr>
          <w:rFonts w:ascii="Times New Roman"/>
          <w:b w:val="false"/>
          <w:i w:val="false"/>
          <w:color w:val="000000"/>
          <w:sz w:val="28"/>
        </w:rPr>
        <w:t>
      кадрларды дайындау бағыттарының бірі: педагогикалық ғылымдар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қызмет көрсету (туризм, мәдени-тынығу жұмыстары)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саласында 3 жылдан кем емес жұмыс өтілі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педагогикалық ғылымдар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қызмет көрсету (туризм, мәдени-тынығу жұмыстары) бойынша ғылыми дәрежесі бар адамдар үшін 2 жылдан кем емес.</w:t>
      </w:r>
    </w:p>
    <w:bookmarkEnd w:id="2557"/>
    <w:bookmarkStart w:name="z2583" w:id="2558"/>
    <w:p>
      <w:pPr>
        <w:spacing w:after="0"/>
        <w:ind w:left="0"/>
        <w:jc w:val="left"/>
      </w:pPr>
      <w:r>
        <w:rPr>
          <w:rFonts w:ascii="Times New Roman"/>
          <w:b/>
          <w:i w:val="false"/>
          <w:color w:val="000000"/>
        </w:rPr>
        <w:t xml:space="preserve"> 2-бөлім. Мамандар лауазымдары</w:t>
      </w:r>
    </w:p>
    <w:bookmarkEnd w:id="2558"/>
    <w:bookmarkStart w:name="z2584" w:id="2559"/>
    <w:p>
      <w:pPr>
        <w:spacing w:after="0"/>
        <w:ind w:left="0"/>
        <w:jc w:val="left"/>
      </w:pPr>
      <w:r>
        <w:rPr>
          <w:rFonts w:ascii="Times New Roman"/>
          <w:b/>
          <w:i w:val="false"/>
          <w:color w:val="000000"/>
        </w:rPr>
        <w:t xml:space="preserve"> Параграф 1. Режиссер, дирижер, хормейстер, балетмейстер, концертмейстер, мәдени-демалыс ұйымының (көркемөнерпаздар ұжымы) көркемдік жетекшісі</w:t>
      </w:r>
    </w:p>
    <w:bookmarkEnd w:id="2559"/>
    <w:bookmarkStart w:name="z2585" w:id="2560"/>
    <w:p>
      <w:pPr>
        <w:spacing w:after="0"/>
        <w:ind w:left="0"/>
        <w:jc w:val="both"/>
      </w:pPr>
      <w:r>
        <w:rPr>
          <w:rFonts w:ascii="Times New Roman"/>
          <w:b w:val="false"/>
          <w:i w:val="false"/>
          <w:color w:val="000000"/>
          <w:sz w:val="28"/>
        </w:rPr>
        <w:t>
      377. Лауазымдық міндеттері:</w:t>
      </w:r>
    </w:p>
    <w:bookmarkEnd w:id="2560"/>
    <w:bookmarkStart w:name="z2586" w:id="2561"/>
    <w:p>
      <w:pPr>
        <w:spacing w:after="0"/>
        <w:ind w:left="0"/>
        <w:jc w:val="both"/>
      </w:pPr>
      <w:r>
        <w:rPr>
          <w:rFonts w:ascii="Times New Roman"/>
          <w:b w:val="false"/>
          <w:i w:val="false"/>
          <w:color w:val="000000"/>
          <w:sz w:val="28"/>
        </w:rPr>
        <w:t>
      театр ұжымының (музыкалық, хор, хореографиялық) жұмысын басқарады;</w:t>
      </w:r>
    </w:p>
    <w:bookmarkEnd w:id="2561"/>
    <w:bookmarkStart w:name="z2587" w:id="2562"/>
    <w:p>
      <w:pPr>
        <w:spacing w:after="0"/>
        <w:ind w:left="0"/>
        <w:jc w:val="both"/>
      </w:pPr>
      <w:r>
        <w:rPr>
          <w:rFonts w:ascii="Times New Roman"/>
          <w:b w:val="false"/>
          <w:i w:val="false"/>
          <w:color w:val="000000"/>
          <w:sz w:val="28"/>
        </w:rPr>
        <w:t>
      ұйымның ұйымдастыру-шығармашылық іс-шараларын өткізуге қатысады; спектакль қойылымдарын, концерттік, музыкалық және би бағдарламаларын жүзеге асырады;</w:t>
      </w:r>
    </w:p>
    <w:bookmarkEnd w:id="2562"/>
    <w:bookmarkStart w:name="z2588" w:id="2563"/>
    <w:p>
      <w:pPr>
        <w:spacing w:after="0"/>
        <w:ind w:left="0"/>
        <w:jc w:val="both"/>
      </w:pPr>
      <w:r>
        <w:rPr>
          <w:rFonts w:ascii="Times New Roman"/>
          <w:b w:val="false"/>
          <w:i w:val="false"/>
          <w:color w:val="000000"/>
          <w:sz w:val="28"/>
        </w:rPr>
        <w:t>
      репертуар, ноталық материалдар, орындаушылар құрамын таңдайды, олармен топтық және жеке дайындықтар өткізеді;</w:t>
      </w:r>
    </w:p>
    <w:bookmarkEnd w:id="2563"/>
    <w:bookmarkStart w:name="z2589" w:id="2564"/>
    <w:p>
      <w:pPr>
        <w:spacing w:after="0"/>
        <w:ind w:left="0"/>
        <w:jc w:val="both"/>
      </w:pPr>
      <w:r>
        <w:rPr>
          <w:rFonts w:ascii="Times New Roman"/>
          <w:b w:val="false"/>
          <w:i w:val="false"/>
          <w:color w:val="000000"/>
          <w:sz w:val="28"/>
        </w:rPr>
        <w:t>
      нөмірді орындауды жетілдіруді, орындау шеберлігін арттыруды қамтамасыз етеді;</w:t>
      </w:r>
    </w:p>
    <w:bookmarkEnd w:id="2564"/>
    <w:bookmarkStart w:name="z2590" w:id="2565"/>
    <w:p>
      <w:pPr>
        <w:spacing w:after="0"/>
        <w:ind w:left="0"/>
        <w:jc w:val="both"/>
      </w:pPr>
      <w:r>
        <w:rPr>
          <w:rFonts w:ascii="Times New Roman"/>
          <w:b w:val="false"/>
          <w:i w:val="false"/>
          <w:color w:val="000000"/>
          <w:sz w:val="28"/>
        </w:rPr>
        <w:t>
      жұмысқа шығармашылық қызметкерлер мен ұжымдарды, қоғамдық ұйымдарды, көркемөнерпаздар ұжымдарын, дирижерлерді, хормейстерлерді тартады;</w:t>
      </w:r>
    </w:p>
    <w:bookmarkEnd w:id="2565"/>
    <w:bookmarkStart w:name="z2591" w:id="2566"/>
    <w:p>
      <w:pPr>
        <w:spacing w:after="0"/>
        <w:ind w:left="0"/>
        <w:jc w:val="both"/>
      </w:pPr>
      <w:r>
        <w:rPr>
          <w:rFonts w:ascii="Times New Roman"/>
          <w:b w:val="false"/>
          <w:i w:val="false"/>
          <w:color w:val="000000"/>
          <w:sz w:val="28"/>
        </w:rPr>
        <w:t>
      ұйымның әдістемелік кабинетінің жұмысына, тақырыптық кештер, сахналандырылған мерекелер, карнавалдар, халықтық сауық-серуендер мен көпшілік іс-шараларды дайындау жұмысына қатысады, көркемөнерпаздар үйірмелерінің жетекшілеріне көмектеседі;</w:t>
      </w:r>
    </w:p>
    <w:bookmarkEnd w:id="2566"/>
    <w:bookmarkStart w:name="z2592" w:id="2567"/>
    <w:p>
      <w:pPr>
        <w:spacing w:after="0"/>
        <w:ind w:left="0"/>
        <w:jc w:val="both"/>
      </w:pPr>
      <w:r>
        <w:rPr>
          <w:rFonts w:ascii="Times New Roman"/>
          <w:b w:val="false"/>
          <w:i w:val="false"/>
          <w:color w:val="000000"/>
          <w:sz w:val="28"/>
        </w:rPr>
        <w:t>
      дайындықтардың, қойылымдардың есебін жүргізеді.</w:t>
      </w:r>
    </w:p>
    <w:bookmarkEnd w:id="2567"/>
    <w:bookmarkStart w:name="z2593" w:id="2568"/>
    <w:p>
      <w:pPr>
        <w:spacing w:after="0"/>
        <w:ind w:left="0"/>
        <w:jc w:val="both"/>
      </w:pPr>
      <w:r>
        <w:rPr>
          <w:rFonts w:ascii="Times New Roman"/>
          <w:b w:val="false"/>
          <w:i w:val="false"/>
          <w:color w:val="000000"/>
          <w:sz w:val="28"/>
        </w:rPr>
        <w:t>
      378. Білуі тиіс:</w:t>
      </w:r>
    </w:p>
    <w:bookmarkEnd w:id="2568"/>
    <w:bookmarkStart w:name="z2594" w:id="2569"/>
    <w:p>
      <w:pPr>
        <w:spacing w:after="0"/>
        <w:ind w:left="0"/>
        <w:jc w:val="both"/>
      </w:pPr>
      <w:r>
        <w:rPr>
          <w:rFonts w:ascii="Times New Roman"/>
          <w:b w:val="false"/>
          <w:i w:val="false"/>
          <w:color w:val="000000"/>
          <w:sz w:val="28"/>
        </w:rPr>
        <w:t>
      Конституцияны;</w:t>
      </w:r>
    </w:p>
    <w:bookmarkEnd w:id="2569"/>
    <w:bookmarkStart w:name="z2595" w:id="2570"/>
    <w:p>
      <w:pPr>
        <w:spacing w:after="0"/>
        <w:ind w:left="0"/>
        <w:jc w:val="both"/>
      </w:pPr>
      <w:r>
        <w:rPr>
          <w:rFonts w:ascii="Times New Roman"/>
          <w:b w:val="false"/>
          <w:i w:val="false"/>
          <w:color w:val="000000"/>
          <w:sz w:val="28"/>
        </w:rPr>
        <w:t>
      Еңбек кодексін;</w:t>
      </w:r>
    </w:p>
    <w:bookmarkEnd w:id="2570"/>
    <w:bookmarkStart w:name="z2596" w:id="2571"/>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bookmarkEnd w:id="2571"/>
    <w:bookmarkStart w:name="z2597" w:id="2572"/>
    <w:p>
      <w:pPr>
        <w:spacing w:after="0"/>
        <w:ind w:left="0"/>
        <w:jc w:val="both"/>
      </w:pPr>
      <w:r>
        <w:rPr>
          <w:rFonts w:ascii="Times New Roman"/>
          <w:b w:val="false"/>
          <w:i w:val="false"/>
          <w:color w:val="000000"/>
          <w:sz w:val="28"/>
        </w:rPr>
        <w:t>
      клуб жұмысын ұйымдастыруды, өнердің сәйкес түрінің теориясын, репертуарды қалыптастыру қағидаларын, көркемөнерпаздар ұжымының озық жұмыс тәжірибелерін.</w:t>
      </w:r>
    </w:p>
    <w:bookmarkEnd w:id="2572"/>
    <w:bookmarkStart w:name="z2598" w:id="2573"/>
    <w:p>
      <w:pPr>
        <w:spacing w:after="0"/>
        <w:ind w:left="0"/>
        <w:jc w:val="both"/>
      </w:pPr>
      <w:r>
        <w:rPr>
          <w:rFonts w:ascii="Times New Roman"/>
          <w:b w:val="false"/>
          <w:i w:val="false"/>
          <w:color w:val="000000"/>
          <w:sz w:val="28"/>
        </w:rPr>
        <w:t>
      379. Біліктілікке қойылатын талаптар:</w:t>
      </w:r>
    </w:p>
    <w:bookmarkEnd w:id="2573"/>
    <w:bookmarkStart w:name="z2599" w:id="2574"/>
    <w:p>
      <w:pPr>
        <w:spacing w:after="0"/>
        <w:ind w:left="0"/>
        <w:jc w:val="both"/>
      </w:pPr>
      <w:r>
        <w:rPr>
          <w:rFonts w:ascii="Times New Roman"/>
          <w:b w:val="false"/>
          <w:i w:val="false"/>
          <w:color w:val="000000"/>
          <w:sz w:val="28"/>
        </w:rPr>
        <w:t>
      біліктілігі жоғары деңгейлі маман:</w:t>
      </w:r>
    </w:p>
    <w:bookmarkEnd w:id="2574"/>
    <w:bookmarkStart w:name="z2600" w:id="2575"/>
    <w:p>
      <w:pPr>
        <w:spacing w:after="0"/>
        <w:ind w:left="0"/>
        <w:jc w:val="both"/>
      </w:pPr>
      <w:r>
        <w:rPr>
          <w:rFonts w:ascii="Times New Roman"/>
          <w:b w:val="false"/>
          <w:i w:val="false"/>
          <w:color w:val="000000"/>
          <w:sz w:val="28"/>
        </w:rPr>
        <w:t>
      1) жоғары санаттағы: кадрларды дайындау бағыттарының бірі: педагогикалық ғылымдар (музыкалық білім) және/немесе өнер және гуманитарлық ғылымдар және/немесе әлеуметтік ғылымдар, журналистика және ақпарат және/немесе қызмет көрсету (туризм, мәдени-тынығу жұмыстары)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2575"/>
    <w:bookmarkStart w:name="z2601" w:id="2576"/>
    <w:p>
      <w:pPr>
        <w:spacing w:after="0"/>
        <w:ind w:left="0"/>
        <w:jc w:val="both"/>
      </w:pPr>
      <w:r>
        <w:rPr>
          <w:rFonts w:ascii="Times New Roman"/>
          <w:b w:val="false"/>
          <w:i w:val="false"/>
          <w:color w:val="000000"/>
          <w:sz w:val="28"/>
        </w:rPr>
        <w:t>
      2) І санаттағы: кадрларды дайындау бағыттарының бірі: педагогикалық ғылымдар (музыкалық білім) және/немесе өнер және гуманитарлық ғылымдар және/немесе әлеуметтік ғылымдар, журналистика және ақпарат және/немесе қызмет көрсету (туризм, мәдени-тынығу жұмыстары)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2576"/>
    <w:bookmarkStart w:name="z2602" w:id="2577"/>
    <w:p>
      <w:pPr>
        <w:spacing w:after="0"/>
        <w:ind w:left="0"/>
        <w:jc w:val="both"/>
      </w:pPr>
      <w:r>
        <w:rPr>
          <w:rFonts w:ascii="Times New Roman"/>
          <w:b w:val="false"/>
          <w:i w:val="false"/>
          <w:color w:val="000000"/>
          <w:sz w:val="28"/>
        </w:rPr>
        <w:t>
      3) ІІ санаттағы: кадрларды дайындау бағыттарының бірі: педагогикалық ғылымдар (музыкалық білім) және/немесе өнер және гуманитарлық ғылымдар және/немесе әлеуметтік ғылымдар, журналистика және ақпарат және/немесе қызмет көрсету (туризм, мәдени-тынығу жұмыстары)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2577"/>
    <w:bookmarkStart w:name="z2603" w:id="2578"/>
    <w:p>
      <w:pPr>
        <w:spacing w:after="0"/>
        <w:ind w:left="0"/>
        <w:jc w:val="both"/>
      </w:pPr>
      <w:r>
        <w:rPr>
          <w:rFonts w:ascii="Times New Roman"/>
          <w:b w:val="false"/>
          <w:i w:val="false"/>
          <w:color w:val="000000"/>
          <w:sz w:val="28"/>
        </w:rPr>
        <w:t>
      4) санаты жоқ: жұмыс өтіліне талаптар қойылмай, кадрларды дайындау бағыттарының бірі: педагогикалық ғылымдар (музыкалық білім) және/немесе өнер және гуманитарлық ғылымдар және/немесе әлеуметтік ғылымдар, журналистика және ақпарат және/немесе қызмет көрсету (туризм, мәдени-тынығу жұмыстары) бойынша жоғары (немесе жоғары оқу орнынан кейінгі) білім.</w:t>
      </w:r>
    </w:p>
    <w:bookmarkEnd w:id="2578"/>
    <w:bookmarkStart w:name="z2604" w:id="2579"/>
    <w:p>
      <w:pPr>
        <w:spacing w:after="0"/>
        <w:ind w:left="0"/>
        <w:jc w:val="both"/>
      </w:pPr>
      <w:r>
        <w:rPr>
          <w:rFonts w:ascii="Times New Roman"/>
          <w:b w:val="false"/>
          <w:i w:val="false"/>
          <w:color w:val="000000"/>
          <w:sz w:val="28"/>
        </w:rPr>
        <w:t>
      біліктілігі орта деңгейлі маман:</w:t>
      </w:r>
    </w:p>
    <w:bookmarkEnd w:id="2579"/>
    <w:bookmarkStart w:name="z2605" w:id="2580"/>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 санатты маман лауазымында 3 жылдан кем емес жұмыс өтілі;</w:t>
      </w:r>
    </w:p>
    <w:bookmarkEnd w:id="2580"/>
    <w:bookmarkStart w:name="z2606" w:id="2581"/>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ІІ санатты маман лауазымында 2 жылдан кем емес жұмыс өтілі;</w:t>
      </w:r>
    </w:p>
    <w:bookmarkEnd w:id="2581"/>
    <w:bookmarkStart w:name="z2607" w:id="2582"/>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2 жылдан кем емес жұмыс өтілі;</w:t>
      </w:r>
    </w:p>
    <w:bookmarkEnd w:id="2582"/>
    <w:bookmarkStart w:name="z2608" w:id="2583"/>
    <w:p>
      <w:pPr>
        <w:spacing w:after="0"/>
        <w:ind w:left="0"/>
        <w:jc w:val="both"/>
      </w:pPr>
      <w:r>
        <w:rPr>
          <w:rFonts w:ascii="Times New Roman"/>
          <w:b w:val="false"/>
          <w:i w:val="false"/>
          <w:color w:val="000000"/>
          <w:sz w:val="28"/>
        </w:rPr>
        <w:t>
      4) санаты жоқ: "өнер және мәдениет" мамандықтар тобы бойынша техникалық және кәсіби, орта білімнен кейінгі (орта арнаулы, орта кәсіби) білім.</w:t>
      </w:r>
    </w:p>
    <w:bookmarkEnd w:id="2583"/>
    <w:bookmarkStart w:name="z2609" w:id="2584"/>
    <w:p>
      <w:pPr>
        <w:spacing w:after="0"/>
        <w:ind w:left="0"/>
        <w:jc w:val="left"/>
      </w:pPr>
      <w:r>
        <w:rPr>
          <w:rFonts w:ascii="Times New Roman"/>
          <w:b/>
          <w:i w:val="false"/>
          <w:color w:val="000000"/>
        </w:rPr>
        <w:t xml:space="preserve"> Параграф 2. Қоюшы-балетмейстер (ән және би ансамблінің)</w:t>
      </w:r>
    </w:p>
    <w:bookmarkEnd w:id="2584"/>
    <w:bookmarkStart w:name="z2610" w:id="2585"/>
    <w:p>
      <w:pPr>
        <w:spacing w:after="0"/>
        <w:ind w:left="0"/>
        <w:jc w:val="both"/>
      </w:pPr>
      <w:r>
        <w:rPr>
          <w:rFonts w:ascii="Times New Roman"/>
          <w:b w:val="false"/>
          <w:i w:val="false"/>
          <w:color w:val="000000"/>
          <w:sz w:val="28"/>
        </w:rPr>
        <w:t>
      380. Лауазымдық міндеттері:</w:t>
      </w:r>
    </w:p>
    <w:bookmarkEnd w:id="2585"/>
    <w:bookmarkStart w:name="z2611" w:id="2586"/>
    <w:p>
      <w:pPr>
        <w:spacing w:after="0"/>
        <w:ind w:left="0"/>
        <w:jc w:val="both"/>
      </w:pPr>
      <w:r>
        <w:rPr>
          <w:rFonts w:ascii="Times New Roman"/>
          <w:b w:val="false"/>
          <w:i w:val="false"/>
          <w:color w:val="000000"/>
          <w:sz w:val="28"/>
        </w:rPr>
        <w:t>
      хореография өнерінің авторлық шығармаларын жасайды;</w:t>
      </w:r>
    </w:p>
    <w:bookmarkEnd w:id="2586"/>
    <w:bookmarkStart w:name="z2612" w:id="2587"/>
    <w:p>
      <w:pPr>
        <w:spacing w:after="0"/>
        <w:ind w:left="0"/>
        <w:jc w:val="both"/>
      </w:pPr>
      <w:r>
        <w:rPr>
          <w:rFonts w:ascii="Times New Roman"/>
          <w:b w:val="false"/>
          <w:i w:val="false"/>
          <w:color w:val="000000"/>
          <w:sz w:val="28"/>
        </w:rPr>
        <w:t>
      жаңа және жаңартылған балет спектакльдерін, түрлі жанрлар көрінісіндегі хореография қойылымдарын шығаруды жүзеге асырады;</w:t>
      </w:r>
    </w:p>
    <w:bookmarkEnd w:id="2587"/>
    <w:bookmarkStart w:name="z2613" w:id="2588"/>
    <w:p>
      <w:pPr>
        <w:spacing w:after="0"/>
        <w:ind w:left="0"/>
        <w:jc w:val="both"/>
      </w:pPr>
      <w:r>
        <w:rPr>
          <w:rFonts w:ascii="Times New Roman"/>
          <w:b w:val="false"/>
          <w:i w:val="false"/>
          <w:color w:val="000000"/>
          <w:sz w:val="28"/>
        </w:rPr>
        <w:t>
      басшылыққа қойылым топтарының құрамы туралы ұсыныстар береді;</w:t>
      </w:r>
    </w:p>
    <w:bookmarkEnd w:id="2588"/>
    <w:bookmarkStart w:name="z2614" w:id="2589"/>
    <w:p>
      <w:pPr>
        <w:spacing w:after="0"/>
        <w:ind w:left="0"/>
        <w:jc w:val="both"/>
      </w:pPr>
      <w:r>
        <w:rPr>
          <w:rFonts w:ascii="Times New Roman"/>
          <w:b w:val="false"/>
          <w:i w:val="false"/>
          <w:color w:val="000000"/>
          <w:sz w:val="28"/>
        </w:rPr>
        <w:t>
      басшылықтың және (немесе) көркемдік кеңестің бекітуіне қойылымның сахналық безендіру эскиздері мен макеттерін ұсынады;</w:t>
      </w:r>
    </w:p>
    <w:bookmarkEnd w:id="2589"/>
    <w:bookmarkStart w:name="z2615" w:id="2590"/>
    <w:p>
      <w:pPr>
        <w:spacing w:after="0"/>
        <w:ind w:left="0"/>
        <w:jc w:val="both"/>
      </w:pPr>
      <w:r>
        <w:rPr>
          <w:rFonts w:ascii="Times New Roman"/>
          <w:b w:val="false"/>
          <w:i w:val="false"/>
          <w:color w:val="000000"/>
          <w:sz w:val="28"/>
        </w:rPr>
        <w:t>
      дайындықтар жүргізеді, дайындықтарға қатысатын қойылым тобы мен көркемдік-қоюшы топ қызметкерлерінің жұмысына жетекшілік етеді;</w:t>
      </w:r>
    </w:p>
    <w:bookmarkEnd w:id="2590"/>
    <w:bookmarkStart w:name="z2616" w:id="2591"/>
    <w:p>
      <w:pPr>
        <w:spacing w:after="0"/>
        <w:ind w:left="0"/>
        <w:jc w:val="both"/>
      </w:pPr>
      <w:r>
        <w:rPr>
          <w:rFonts w:ascii="Times New Roman"/>
          <w:b w:val="false"/>
          <w:i w:val="false"/>
          <w:color w:val="000000"/>
          <w:sz w:val="28"/>
        </w:rPr>
        <w:t>
      бұрын қойылған қойылымдарға жаңа орындаушыларды жоспарлы, жедел және шұғыл енгізуді жүзеге асырады.</w:t>
      </w:r>
    </w:p>
    <w:bookmarkEnd w:id="2591"/>
    <w:bookmarkStart w:name="z2617" w:id="2592"/>
    <w:p>
      <w:pPr>
        <w:spacing w:after="0"/>
        <w:ind w:left="0"/>
        <w:jc w:val="both"/>
      </w:pPr>
      <w:r>
        <w:rPr>
          <w:rFonts w:ascii="Times New Roman"/>
          <w:b w:val="false"/>
          <w:i w:val="false"/>
          <w:color w:val="000000"/>
          <w:sz w:val="28"/>
        </w:rPr>
        <w:t>
      381. Білуі тиіс:</w:t>
      </w:r>
    </w:p>
    <w:bookmarkEnd w:id="2592"/>
    <w:bookmarkStart w:name="z2618" w:id="2593"/>
    <w:p>
      <w:pPr>
        <w:spacing w:after="0"/>
        <w:ind w:left="0"/>
        <w:jc w:val="both"/>
      </w:pPr>
      <w:r>
        <w:rPr>
          <w:rFonts w:ascii="Times New Roman"/>
          <w:b w:val="false"/>
          <w:i w:val="false"/>
          <w:color w:val="000000"/>
          <w:sz w:val="28"/>
        </w:rPr>
        <w:t>
      Конституцияны;</w:t>
      </w:r>
    </w:p>
    <w:bookmarkEnd w:id="2593"/>
    <w:bookmarkStart w:name="z2619" w:id="2594"/>
    <w:p>
      <w:pPr>
        <w:spacing w:after="0"/>
        <w:ind w:left="0"/>
        <w:jc w:val="both"/>
      </w:pPr>
      <w:r>
        <w:rPr>
          <w:rFonts w:ascii="Times New Roman"/>
          <w:b w:val="false"/>
          <w:i w:val="false"/>
          <w:color w:val="000000"/>
          <w:sz w:val="28"/>
        </w:rPr>
        <w:t>
      Еңбек кодексін;</w:t>
      </w:r>
    </w:p>
    <w:bookmarkEnd w:id="2594"/>
    <w:bookmarkStart w:name="z2620" w:id="2595"/>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2595"/>
    <w:bookmarkStart w:name="z2621" w:id="2596"/>
    <w:p>
      <w:pPr>
        <w:spacing w:after="0"/>
        <w:ind w:left="0"/>
        <w:jc w:val="both"/>
      </w:pPr>
      <w:r>
        <w:rPr>
          <w:rFonts w:ascii="Times New Roman"/>
          <w:b w:val="false"/>
          <w:i w:val="false"/>
          <w:color w:val="000000"/>
          <w:sz w:val="28"/>
        </w:rPr>
        <w:t>
      хореография өнерінің теориясы мен тәжірибесін, қойылымдардың сахналық безендірілу, музыкалық өнер негіздерін, отандық және әлемдік балет, өнердің музыкалық, театрлық, цирктік түрлерінің және әдебиетінің тарихын, сахна технологиясы, орындаушылық өнер бағытындағы экономика және басқару негіздерін.</w:t>
      </w:r>
    </w:p>
    <w:bookmarkEnd w:id="2596"/>
    <w:bookmarkStart w:name="z2622" w:id="2597"/>
    <w:p>
      <w:pPr>
        <w:spacing w:after="0"/>
        <w:ind w:left="0"/>
        <w:jc w:val="both"/>
      </w:pPr>
      <w:r>
        <w:rPr>
          <w:rFonts w:ascii="Times New Roman"/>
          <w:b w:val="false"/>
          <w:i w:val="false"/>
          <w:color w:val="000000"/>
          <w:sz w:val="28"/>
        </w:rPr>
        <w:t>
      382. Біліктілікке қойылатын талаптар:</w:t>
      </w:r>
    </w:p>
    <w:bookmarkEnd w:id="2597"/>
    <w:bookmarkStart w:name="z2623" w:id="2598"/>
    <w:p>
      <w:pPr>
        <w:spacing w:after="0"/>
        <w:ind w:left="0"/>
        <w:jc w:val="both"/>
      </w:pPr>
      <w:r>
        <w:rPr>
          <w:rFonts w:ascii="Times New Roman"/>
          <w:b w:val="false"/>
          <w:i w:val="false"/>
          <w:color w:val="000000"/>
          <w:sz w:val="28"/>
        </w:rPr>
        <w:t>
      біліктілігі жоғары деңгейлі маман:</w:t>
      </w:r>
    </w:p>
    <w:bookmarkEnd w:id="2598"/>
    <w:bookmarkStart w:name="z2624" w:id="2599"/>
    <w:p>
      <w:pPr>
        <w:spacing w:after="0"/>
        <w:ind w:left="0"/>
        <w:jc w:val="both"/>
      </w:pPr>
      <w:r>
        <w:rPr>
          <w:rFonts w:ascii="Times New Roman"/>
          <w:b w:val="false"/>
          <w:i w:val="false"/>
          <w:color w:val="000000"/>
          <w:sz w:val="28"/>
        </w:rPr>
        <w:t>
      1) жоғары санаттағы: өнер және гуманитарлық ғылымдар (хореография) кадрларды дайындау бағыты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2599"/>
    <w:bookmarkStart w:name="z2625" w:id="2600"/>
    <w:p>
      <w:pPr>
        <w:spacing w:after="0"/>
        <w:ind w:left="0"/>
        <w:jc w:val="both"/>
      </w:pPr>
      <w:r>
        <w:rPr>
          <w:rFonts w:ascii="Times New Roman"/>
          <w:b w:val="false"/>
          <w:i w:val="false"/>
          <w:color w:val="000000"/>
          <w:sz w:val="28"/>
        </w:rPr>
        <w:t>
      2) І санаттағы: өнер және гуманитарлық ғылымдар (хореография) кадрларды дайындау бағыты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2600"/>
    <w:bookmarkStart w:name="z2626" w:id="2601"/>
    <w:p>
      <w:pPr>
        <w:spacing w:after="0"/>
        <w:ind w:left="0"/>
        <w:jc w:val="both"/>
      </w:pPr>
      <w:r>
        <w:rPr>
          <w:rFonts w:ascii="Times New Roman"/>
          <w:b w:val="false"/>
          <w:i w:val="false"/>
          <w:color w:val="000000"/>
          <w:sz w:val="28"/>
        </w:rPr>
        <w:t>
      3) ІІ санаттағы: өнер және гуманитарлық ғылымдар (хореография) кадрларды дайындау бағыты бойынша жоғары (немесе жоғары оқу орнынан кейінгі) білім және мамандығы бойынша біліктілігі жоғары деңгейлі санаты жоқ маман лауазымында 1 жылдан кем емес жұмыс өтілі;</w:t>
      </w:r>
    </w:p>
    <w:bookmarkEnd w:id="2601"/>
    <w:bookmarkStart w:name="z2627" w:id="2602"/>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(хорегорафия) кадрларды дайындау бағыты бойынша жоғары (немесе жоғары оқу орнынан кейінгі) білім;</w:t>
      </w:r>
    </w:p>
    <w:bookmarkEnd w:id="2602"/>
    <w:bookmarkStart w:name="z2628" w:id="2603"/>
    <w:p>
      <w:pPr>
        <w:spacing w:after="0"/>
        <w:ind w:left="0"/>
        <w:jc w:val="both"/>
      </w:pPr>
      <w:r>
        <w:rPr>
          <w:rFonts w:ascii="Times New Roman"/>
          <w:b w:val="false"/>
          <w:i w:val="false"/>
          <w:color w:val="000000"/>
          <w:sz w:val="28"/>
        </w:rPr>
        <w:t>
      біліктілігі орта деңгейлі маман:</w:t>
      </w:r>
    </w:p>
    <w:bookmarkEnd w:id="2603"/>
    <w:bookmarkStart w:name="z2629" w:id="2604"/>
    <w:p>
      <w:pPr>
        <w:spacing w:after="0"/>
        <w:ind w:left="0"/>
        <w:jc w:val="both"/>
      </w:pPr>
      <w:r>
        <w:rPr>
          <w:rFonts w:ascii="Times New Roman"/>
          <w:b w:val="false"/>
          <w:i w:val="false"/>
          <w:color w:val="000000"/>
          <w:sz w:val="28"/>
        </w:rPr>
        <w:t>
      1) жоғары санаттағы: "хореографиялық өнер" мамандығы бойынша кәсіби техникалық (орта арнаулы, орта кәсіби) білім және мамандығы бойынша біліктілігі орта деңгейлі І санатты маман лауазымында 3 жылдан кем емес жұмыс өтілі;</w:t>
      </w:r>
    </w:p>
    <w:bookmarkEnd w:id="2604"/>
    <w:bookmarkStart w:name="z2630" w:id="2605"/>
    <w:p>
      <w:pPr>
        <w:spacing w:after="0"/>
        <w:ind w:left="0"/>
        <w:jc w:val="both"/>
      </w:pPr>
      <w:r>
        <w:rPr>
          <w:rFonts w:ascii="Times New Roman"/>
          <w:b w:val="false"/>
          <w:i w:val="false"/>
          <w:color w:val="000000"/>
          <w:sz w:val="28"/>
        </w:rPr>
        <w:t>
      2) І санаттағы: "хореографиялық өнер" мамандығы бойынша кәсіби техникалық (орта арнаулы, орта кәсіби) білім және мамандығы бойынша біліктілігі орта деңгейлі ІІ санатты маман лауазымында 2 жылдан кем емес жұмыс өтілі;</w:t>
      </w:r>
    </w:p>
    <w:bookmarkEnd w:id="2605"/>
    <w:bookmarkStart w:name="z2631" w:id="2606"/>
    <w:p>
      <w:pPr>
        <w:spacing w:after="0"/>
        <w:ind w:left="0"/>
        <w:jc w:val="both"/>
      </w:pPr>
      <w:r>
        <w:rPr>
          <w:rFonts w:ascii="Times New Roman"/>
          <w:b w:val="false"/>
          <w:i w:val="false"/>
          <w:color w:val="000000"/>
          <w:sz w:val="28"/>
        </w:rPr>
        <w:t>
      3) ІІ санаттағы: "хореографиялық өнер" мамандығы бойынша кәсіби техникалық (орта арнаулы, орта кәсіби) білім және мамандығы бойынша біліктілігі орта деңгейлі санаты жоқ маман лауазымында 2 жылдан кем емес жұмыс өтілі;</w:t>
      </w:r>
    </w:p>
    <w:bookmarkEnd w:id="2606"/>
    <w:bookmarkStart w:name="z2632" w:id="2607"/>
    <w:p>
      <w:pPr>
        <w:spacing w:after="0"/>
        <w:ind w:left="0"/>
        <w:jc w:val="both"/>
      </w:pPr>
      <w:r>
        <w:rPr>
          <w:rFonts w:ascii="Times New Roman"/>
          <w:b w:val="false"/>
          <w:i w:val="false"/>
          <w:color w:val="000000"/>
          <w:sz w:val="28"/>
        </w:rPr>
        <w:t>
      4) санаты жоқ: жұмыс өтіліне талаптар қойылмай, "хореографиялық өнер" мамандығы бойынша кәсіби техникалық (орта арнаулы, орта кәсіби) білім.</w:t>
      </w:r>
    </w:p>
    <w:bookmarkEnd w:id="2607"/>
    <w:bookmarkStart w:name="z2633" w:id="2608"/>
    <w:p>
      <w:pPr>
        <w:spacing w:after="0"/>
        <w:ind w:left="0"/>
        <w:jc w:val="left"/>
      </w:pPr>
      <w:r>
        <w:rPr>
          <w:rFonts w:ascii="Times New Roman"/>
          <w:b/>
          <w:i w:val="false"/>
          <w:color w:val="000000"/>
        </w:rPr>
        <w:t xml:space="preserve"> Параграф 3. Әдіскер</w:t>
      </w:r>
    </w:p>
    <w:bookmarkEnd w:id="2608"/>
    <w:bookmarkStart w:name="z2634" w:id="2609"/>
    <w:p>
      <w:pPr>
        <w:spacing w:after="0"/>
        <w:ind w:left="0"/>
        <w:jc w:val="both"/>
      </w:pPr>
      <w:r>
        <w:rPr>
          <w:rFonts w:ascii="Times New Roman"/>
          <w:b w:val="false"/>
          <w:i w:val="false"/>
          <w:color w:val="000000"/>
          <w:sz w:val="28"/>
        </w:rPr>
        <w:t>
      383. Лауазымдық міндеттері:</w:t>
      </w:r>
    </w:p>
    <w:bookmarkEnd w:id="2609"/>
    <w:bookmarkStart w:name="z2635" w:id="2610"/>
    <w:p>
      <w:pPr>
        <w:spacing w:after="0"/>
        <w:ind w:left="0"/>
        <w:jc w:val="both"/>
      </w:pPr>
      <w:r>
        <w:rPr>
          <w:rFonts w:ascii="Times New Roman"/>
          <w:b w:val="false"/>
          <w:i w:val="false"/>
          <w:color w:val="000000"/>
          <w:sz w:val="28"/>
        </w:rPr>
        <w:t>
      ұйымның мәдени-демалыс жұмыстарын қамтамасыз ететін әдістемелік материалдарды, ұсынымдарды жасайды;</w:t>
      </w:r>
    </w:p>
    <w:bookmarkEnd w:id="2610"/>
    <w:bookmarkStart w:name="z2636" w:id="2611"/>
    <w:p>
      <w:pPr>
        <w:spacing w:after="0"/>
        <w:ind w:left="0"/>
        <w:jc w:val="both"/>
      </w:pPr>
      <w:r>
        <w:rPr>
          <w:rFonts w:ascii="Times New Roman"/>
          <w:b w:val="false"/>
          <w:i w:val="false"/>
          <w:color w:val="000000"/>
          <w:sz w:val="28"/>
        </w:rPr>
        <w:t>
      мәдениет ұйымдарының жұмыс тәжірибесін зерделейді және жинақтайды, оны насихаттайды және тәжірибеге енгізуді ұйымдастырады;</w:t>
      </w:r>
    </w:p>
    <w:bookmarkEnd w:id="2611"/>
    <w:bookmarkStart w:name="z2637" w:id="2612"/>
    <w:p>
      <w:pPr>
        <w:spacing w:after="0"/>
        <w:ind w:left="0"/>
        <w:jc w:val="both"/>
      </w:pPr>
      <w:r>
        <w:rPr>
          <w:rFonts w:ascii="Times New Roman"/>
          <w:b w:val="false"/>
          <w:i w:val="false"/>
          <w:color w:val="000000"/>
          <w:sz w:val="28"/>
        </w:rPr>
        <w:t>
      жиналыстар, семинарлар, дәрістер, тақырыптық кештер, концерттер және көпшілік іс-шараларды ұйымдастыруға, көрнекі құралдар мен материалдар дайындауға қатысады;</w:t>
      </w:r>
    </w:p>
    <w:bookmarkEnd w:id="2612"/>
    <w:bookmarkStart w:name="z2638" w:id="2613"/>
    <w:p>
      <w:pPr>
        <w:spacing w:after="0"/>
        <w:ind w:left="0"/>
        <w:jc w:val="both"/>
      </w:pPr>
      <w:r>
        <w:rPr>
          <w:rFonts w:ascii="Times New Roman"/>
          <w:b w:val="false"/>
          <w:i w:val="false"/>
          <w:color w:val="000000"/>
          <w:sz w:val="28"/>
        </w:rPr>
        <w:t>
      мекемеге қарасты ұйымдардың қызметі туралы материалдарды жүйелейді және олардың жұмыстарын жетілдіру туралы ұсыныстар дайындайды;</w:t>
      </w:r>
    </w:p>
    <w:bookmarkEnd w:id="2613"/>
    <w:bookmarkStart w:name="z2639" w:id="2614"/>
    <w:p>
      <w:pPr>
        <w:spacing w:after="0"/>
        <w:ind w:left="0"/>
        <w:jc w:val="both"/>
      </w:pPr>
      <w:r>
        <w:rPr>
          <w:rFonts w:ascii="Times New Roman"/>
          <w:b w:val="false"/>
          <w:i w:val="false"/>
          <w:color w:val="000000"/>
          <w:sz w:val="28"/>
        </w:rPr>
        <w:t>
      әуесқой бірлестіктердің, мүдделері бір клубтардың шығармашылық ахуалын зерделейді, шығармашылығы неғұрлым жетілген ұжымдарды анықтайды;</w:t>
      </w:r>
    </w:p>
    <w:bookmarkEnd w:id="2614"/>
    <w:bookmarkStart w:name="z2640" w:id="2615"/>
    <w:p>
      <w:pPr>
        <w:spacing w:after="0"/>
        <w:ind w:left="0"/>
        <w:jc w:val="both"/>
      </w:pPr>
      <w:r>
        <w:rPr>
          <w:rFonts w:ascii="Times New Roman"/>
          <w:b w:val="false"/>
          <w:i w:val="false"/>
          <w:color w:val="000000"/>
          <w:sz w:val="28"/>
        </w:rPr>
        <w:t>
      мәдени-көпшілік іс-шаралардың сценарийлерін әзірлеуге және жасауға қатысады.</w:t>
      </w:r>
    </w:p>
    <w:bookmarkEnd w:id="2615"/>
    <w:bookmarkStart w:name="z2641" w:id="2616"/>
    <w:p>
      <w:pPr>
        <w:spacing w:after="0"/>
        <w:ind w:left="0"/>
        <w:jc w:val="both"/>
      </w:pPr>
      <w:r>
        <w:rPr>
          <w:rFonts w:ascii="Times New Roman"/>
          <w:b w:val="false"/>
          <w:i w:val="false"/>
          <w:color w:val="000000"/>
          <w:sz w:val="28"/>
        </w:rPr>
        <w:t>
      384. Білуі тиіс:</w:t>
      </w:r>
    </w:p>
    <w:bookmarkEnd w:id="2616"/>
    <w:bookmarkStart w:name="z2642" w:id="2617"/>
    <w:p>
      <w:pPr>
        <w:spacing w:after="0"/>
        <w:ind w:left="0"/>
        <w:jc w:val="both"/>
      </w:pPr>
      <w:r>
        <w:rPr>
          <w:rFonts w:ascii="Times New Roman"/>
          <w:b w:val="false"/>
          <w:i w:val="false"/>
          <w:color w:val="000000"/>
          <w:sz w:val="28"/>
        </w:rPr>
        <w:t>
      Конституцияны;</w:t>
      </w:r>
    </w:p>
    <w:bookmarkEnd w:id="2617"/>
    <w:bookmarkStart w:name="z2643" w:id="2618"/>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2618"/>
    <w:bookmarkStart w:name="z2644" w:id="2619"/>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bookmarkEnd w:id="2619"/>
    <w:bookmarkStart w:name="z2645" w:id="2620"/>
    <w:p>
      <w:pPr>
        <w:spacing w:after="0"/>
        <w:ind w:left="0"/>
        <w:jc w:val="both"/>
      </w:pPr>
      <w:r>
        <w:rPr>
          <w:rFonts w:ascii="Times New Roman"/>
          <w:b w:val="false"/>
          <w:i w:val="false"/>
          <w:color w:val="000000"/>
          <w:sz w:val="28"/>
        </w:rPr>
        <w:t>
      клуб жұмысын ұйымдастыруды, мәдени-демалыс жұмыстарының мәселелері бойынша басқарушы материалдарын, мәдени ұйымдардың озық жұмыс тәжірибелерін.</w:t>
      </w:r>
    </w:p>
    <w:bookmarkEnd w:id="2620"/>
    <w:bookmarkStart w:name="z2646" w:id="2621"/>
    <w:p>
      <w:pPr>
        <w:spacing w:after="0"/>
        <w:ind w:left="0"/>
        <w:jc w:val="both"/>
      </w:pPr>
      <w:r>
        <w:rPr>
          <w:rFonts w:ascii="Times New Roman"/>
          <w:b w:val="false"/>
          <w:i w:val="false"/>
          <w:color w:val="000000"/>
          <w:sz w:val="28"/>
        </w:rPr>
        <w:t>
      385. Біліктілікке қойылатын талаптар:</w:t>
      </w:r>
    </w:p>
    <w:bookmarkEnd w:id="2621"/>
    <w:bookmarkStart w:name="z2647" w:id="2622"/>
    <w:p>
      <w:pPr>
        <w:spacing w:after="0"/>
        <w:ind w:left="0"/>
        <w:jc w:val="both"/>
      </w:pPr>
      <w:r>
        <w:rPr>
          <w:rFonts w:ascii="Times New Roman"/>
          <w:b w:val="false"/>
          <w:i w:val="false"/>
          <w:color w:val="000000"/>
          <w:sz w:val="28"/>
        </w:rPr>
        <w:t>
      біліктілігі жоғары деңгейлі маман:</w:t>
      </w:r>
    </w:p>
    <w:bookmarkEnd w:id="2622"/>
    <w:bookmarkStart w:name="z2648" w:id="2623"/>
    <w:p>
      <w:pPr>
        <w:spacing w:after="0"/>
        <w:ind w:left="0"/>
        <w:jc w:val="both"/>
      </w:pPr>
      <w:r>
        <w:rPr>
          <w:rFonts w:ascii="Times New Roman"/>
          <w:b w:val="false"/>
          <w:i w:val="false"/>
          <w:color w:val="000000"/>
          <w:sz w:val="28"/>
        </w:rPr>
        <w:t>
      1) жоғары санаттағы: кадрларды дайындау бағыттарының бірі: педагогикалық ғылымдар және/немесе өнер және гуманитарлық ғылымдар және/немесе әлеуметтік ғылымдар, журналистика және ақпарат және/немесе қызмет көрсету (туризм, мәдени-тынығу жұмыстары)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саласында біліктілігі жоғары деңгейлі І санатты маман лауазымында 3 жылдан кем емес жұмыс өтілі;</w:t>
      </w:r>
    </w:p>
    <w:bookmarkEnd w:id="2623"/>
    <w:bookmarkStart w:name="z2649" w:id="2624"/>
    <w:p>
      <w:pPr>
        <w:spacing w:after="0"/>
        <w:ind w:left="0"/>
        <w:jc w:val="both"/>
      </w:pPr>
      <w:r>
        <w:rPr>
          <w:rFonts w:ascii="Times New Roman"/>
          <w:b w:val="false"/>
          <w:i w:val="false"/>
          <w:color w:val="000000"/>
          <w:sz w:val="28"/>
        </w:rPr>
        <w:t>
      2) І санаттағы: кадрларды дайындау бағыттарының бірі: педагогикалық ғылымдар және/немесе өнер және гуманитарлық ғылымдар және/немесе әлеуметтік ғылымдар, журналистика және ақпарат және/немесе қызмет көрсету (туризм, мәдени-тынығу жұмыстары)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саласында біліктілігі жоғары деңгейлі ІІ санатты маман лауазымында 2 жылдан кем емес жұмыс өтілі;</w:t>
      </w:r>
    </w:p>
    <w:bookmarkEnd w:id="2624"/>
    <w:bookmarkStart w:name="z2650" w:id="2625"/>
    <w:p>
      <w:pPr>
        <w:spacing w:after="0"/>
        <w:ind w:left="0"/>
        <w:jc w:val="both"/>
      </w:pPr>
      <w:r>
        <w:rPr>
          <w:rFonts w:ascii="Times New Roman"/>
          <w:b w:val="false"/>
          <w:i w:val="false"/>
          <w:color w:val="000000"/>
          <w:sz w:val="28"/>
        </w:rPr>
        <w:t>
      3) ІI санаттағы: кадрларды дайындау бағыттарының бірі: педагогикалық ғылымдар және/немесе өнер және гуманитарлық ғылымдар және/немесе әлеуметтік ғылымдар, журналистика және ақпарат және/немесе қызмет көрсету (туризм, мәдени-тынығу жұмыстары)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саласында біліктілігі жоғары деңгейлі санаты жоқ маман лауазымында 2 жылдан кем емес жұмыс өтілі;</w:t>
      </w:r>
    </w:p>
    <w:bookmarkEnd w:id="2625"/>
    <w:bookmarkStart w:name="z2651" w:id="2626"/>
    <w:p>
      <w:pPr>
        <w:spacing w:after="0"/>
        <w:ind w:left="0"/>
        <w:jc w:val="both"/>
      </w:pPr>
      <w:r>
        <w:rPr>
          <w:rFonts w:ascii="Times New Roman"/>
          <w:b w:val="false"/>
          <w:i w:val="false"/>
          <w:color w:val="000000"/>
          <w:sz w:val="28"/>
        </w:rPr>
        <w:t>
      4) санаты жоқ: жұмыс өтіліне талаптар қойылмай, кадрларды дайындау бағыттарының бірі: педагогикалық ғылымдар және/немесе өнер және гуманитарлық ғылымдар және/немесе әлеуметтік ғылымдар, журналистика және ақпарат және/немесе қызмет көрсету (туризм, мәдени-тынығу жұмыстары) бойынша жоғары (немесе жоғары оқу орнынан кейінгі) білім.</w:t>
      </w:r>
    </w:p>
    <w:bookmarkEnd w:id="2626"/>
    <w:bookmarkStart w:name="z2652" w:id="2627"/>
    <w:p>
      <w:pPr>
        <w:spacing w:after="0"/>
        <w:ind w:left="0"/>
        <w:jc w:val="both"/>
      </w:pPr>
      <w:r>
        <w:rPr>
          <w:rFonts w:ascii="Times New Roman"/>
          <w:b w:val="false"/>
          <w:i w:val="false"/>
          <w:color w:val="000000"/>
          <w:sz w:val="28"/>
        </w:rPr>
        <w:t>
      біліктілігі орта деңгейлі маман:</w:t>
      </w:r>
    </w:p>
    <w:bookmarkEnd w:id="2627"/>
    <w:bookmarkStart w:name="z2653" w:id="2628"/>
    <w:p>
      <w:pPr>
        <w:spacing w:after="0"/>
        <w:ind w:left="0"/>
        <w:jc w:val="both"/>
      </w:pPr>
      <w:r>
        <w:rPr>
          <w:rFonts w:ascii="Times New Roman"/>
          <w:b w:val="false"/>
          <w:i w:val="false"/>
          <w:color w:val="000000"/>
          <w:sz w:val="28"/>
        </w:rPr>
        <w:t>
      1) жоғары санаттағы: "өнер және мәдениет" немесе "қызмет көрсету, экономика және басқару"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 санаттағы маман лауазымында 3 жылдан кем емес жұмыс өтілі;</w:t>
      </w:r>
    </w:p>
    <w:bookmarkEnd w:id="2628"/>
    <w:bookmarkStart w:name="z2654" w:id="2629"/>
    <w:p>
      <w:pPr>
        <w:spacing w:after="0"/>
        <w:ind w:left="0"/>
        <w:jc w:val="both"/>
      </w:pPr>
      <w:r>
        <w:rPr>
          <w:rFonts w:ascii="Times New Roman"/>
          <w:b w:val="false"/>
          <w:i w:val="false"/>
          <w:color w:val="000000"/>
          <w:sz w:val="28"/>
        </w:rPr>
        <w:t>
      2) І санаттағы: "өнер және мәдениет" немесе "қызмет көрсету, экономика және басқару"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ІІ санаттағы маман лауазымында 2 жылдан кем емес жұмыс өтілі;</w:t>
      </w:r>
    </w:p>
    <w:bookmarkEnd w:id="2629"/>
    <w:bookmarkStart w:name="z2655" w:id="2630"/>
    <w:p>
      <w:pPr>
        <w:spacing w:after="0"/>
        <w:ind w:left="0"/>
        <w:jc w:val="both"/>
      </w:pPr>
      <w:r>
        <w:rPr>
          <w:rFonts w:ascii="Times New Roman"/>
          <w:b w:val="false"/>
          <w:i w:val="false"/>
          <w:color w:val="000000"/>
          <w:sz w:val="28"/>
        </w:rPr>
        <w:t>
      3) ІІ санаттағы: "өнер және мәдениет" немесе "қызмет көрсету, экономика және басқару"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1 жылдан кем емес жұмыс өтілі;</w:t>
      </w:r>
    </w:p>
    <w:bookmarkEnd w:id="2630"/>
    <w:bookmarkStart w:name="z2656" w:id="2631"/>
    <w:p>
      <w:pPr>
        <w:spacing w:after="0"/>
        <w:ind w:left="0"/>
        <w:jc w:val="both"/>
      </w:pPr>
      <w:r>
        <w:rPr>
          <w:rFonts w:ascii="Times New Roman"/>
          <w:b w:val="false"/>
          <w:i w:val="false"/>
          <w:color w:val="000000"/>
          <w:sz w:val="28"/>
        </w:rPr>
        <w:t>
      4) санаты жоқ: жұмыс өтіліне талаптар қойылмай, "өнер және мәдениет" немесе "қызмет көрсету, экономика және басқару" мамандықтар тобы бойынша техникалық және кәсіби, орта білімнен кейінгі (орта арнаулы, орта кәсіби) білім.</w:t>
      </w:r>
    </w:p>
    <w:bookmarkEnd w:id="2631"/>
    <w:bookmarkStart w:name="z2657" w:id="2632"/>
    <w:p>
      <w:pPr>
        <w:spacing w:after="0"/>
        <w:ind w:left="0"/>
        <w:jc w:val="left"/>
      </w:pPr>
      <w:r>
        <w:rPr>
          <w:rFonts w:ascii="Times New Roman"/>
          <w:b/>
          <w:i w:val="false"/>
          <w:color w:val="000000"/>
        </w:rPr>
        <w:t xml:space="preserve"> Параграф 4. Кітапханашы</w:t>
      </w:r>
    </w:p>
    <w:bookmarkEnd w:id="2632"/>
    <w:bookmarkStart w:name="z2658" w:id="2633"/>
    <w:p>
      <w:pPr>
        <w:spacing w:after="0"/>
        <w:ind w:left="0"/>
        <w:jc w:val="both"/>
      </w:pPr>
      <w:r>
        <w:rPr>
          <w:rFonts w:ascii="Times New Roman"/>
          <w:b w:val="false"/>
          <w:i w:val="false"/>
          <w:color w:val="000000"/>
          <w:sz w:val="28"/>
        </w:rPr>
        <w:t>
      386. Лауазымдық міндеттері:</w:t>
      </w:r>
    </w:p>
    <w:bookmarkEnd w:id="2633"/>
    <w:bookmarkStart w:name="z2659" w:id="2634"/>
    <w:p>
      <w:pPr>
        <w:spacing w:after="0"/>
        <w:ind w:left="0"/>
        <w:jc w:val="both"/>
      </w:pPr>
      <w:r>
        <w:rPr>
          <w:rFonts w:ascii="Times New Roman"/>
          <w:b w:val="false"/>
          <w:i w:val="false"/>
          <w:color w:val="000000"/>
          <w:sz w:val="28"/>
        </w:rPr>
        <w:t>
      тиісті бөлімшенің бейіні мен технологиясына сәйкес кітапхана үдерістерін орындайды: кітапхана қорын толықтыру, өңдеу және каталогтау, каталогтар мен анықтамалық-библиографиялық аппараттың элементтерін ұйымдастыру және пайдалану, автоматтандырылған мәліметтер қорын енгізу және қолдану, қорларды есепке алу, ұйымдастыру және сақтау, оқырмандарға қызмет көрсету, көпшілікпен жұмыс, көрнекі безендіру;</w:t>
      </w:r>
    </w:p>
    <w:bookmarkEnd w:id="2634"/>
    <w:bookmarkStart w:name="z2660" w:id="2635"/>
    <w:p>
      <w:pPr>
        <w:spacing w:after="0"/>
        <w:ind w:left="0"/>
        <w:jc w:val="both"/>
      </w:pPr>
      <w:r>
        <w:rPr>
          <w:rFonts w:ascii="Times New Roman"/>
          <w:b w:val="false"/>
          <w:i w:val="false"/>
          <w:color w:val="000000"/>
          <w:sz w:val="28"/>
        </w:rPr>
        <w:t>
      кітапхананың ғылыми-зерттеу және әдістемелік жұмыстарына қатысады, кітап қорларының сақталуы үшін жауапкершілікте болады;</w:t>
      </w:r>
    </w:p>
    <w:bookmarkEnd w:id="2635"/>
    <w:bookmarkStart w:name="z2661" w:id="2636"/>
    <w:p>
      <w:pPr>
        <w:spacing w:after="0"/>
        <w:ind w:left="0"/>
        <w:jc w:val="both"/>
      </w:pPr>
      <w:r>
        <w:rPr>
          <w:rFonts w:ascii="Times New Roman"/>
          <w:b w:val="false"/>
          <w:i w:val="false"/>
          <w:color w:val="000000"/>
          <w:sz w:val="28"/>
        </w:rPr>
        <w:t>
      келешектегі және ағымдағы жоспарларды құруға және жүзеге асыруға қатысады;</w:t>
      </w:r>
    </w:p>
    <w:bookmarkEnd w:id="2636"/>
    <w:bookmarkStart w:name="z2662" w:id="2637"/>
    <w:p>
      <w:pPr>
        <w:spacing w:after="0"/>
        <w:ind w:left="0"/>
        <w:jc w:val="both"/>
      </w:pPr>
      <w:r>
        <w:rPr>
          <w:rFonts w:ascii="Times New Roman"/>
          <w:b w:val="false"/>
          <w:i w:val="false"/>
          <w:color w:val="000000"/>
          <w:sz w:val="28"/>
        </w:rPr>
        <w:t>
      мәдениет ұйымдарының жұмыс тәжірибелерін зерделейді және жинақтайды, оны насихаттауды және тәжірибеге енгізуді ұйымдастырады;</w:t>
      </w:r>
    </w:p>
    <w:bookmarkEnd w:id="2637"/>
    <w:bookmarkStart w:name="z2663" w:id="2638"/>
    <w:p>
      <w:pPr>
        <w:spacing w:after="0"/>
        <w:ind w:left="0"/>
        <w:jc w:val="both"/>
      </w:pPr>
      <w:r>
        <w:rPr>
          <w:rFonts w:ascii="Times New Roman"/>
          <w:b w:val="false"/>
          <w:i w:val="false"/>
          <w:color w:val="000000"/>
          <w:sz w:val="28"/>
        </w:rPr>
        <w:t>
      жиналыстарды, семинарларды, дәрістерді, тақырыптық кештерді ұйымдастыруға қатысады;</w:t>
      </w:r>
    </w:p>
    <w:bookmarkEnd w:id="2638"/>
    <w:bookmarkStart w:name="z2664" w:id="2639"/>
    <w:p>
      <w:pPr>
        <w:spacing w:after="0"/>
        <w:ind w:left="0"/>
        <w:jc w:val="both"/>
      </w:pPr>
      <w:r>
        <w:rPr>
          <w:rFonts w:ascii="Times New Roman"/>
          <w:b w:val="false"/>
          <w:i w:val="false"/>
          <w:color w:val="000000"/>
          <w:sz w:val="28"/>
        </w:rPr>
        <w:t>
      мәдени-көпшілік іс-шаралардың сценарийлерін дайындауға және жасауға қатысады.</w:t>
      </w:r>
    </w:p>
    <w:bookmarkEnd w:id="2639"/>
    <w:bookmarkStart w:name="z2665" w:id="2640"/>
    <w:p>
      <w:pPr>
        <w:spacing w:after="0"/>
        <w:ind w:left="0"/>
        <w:jc w:val="both"/>
      </w:pPr>
      <w:r>
        <w:rPr>
          <w:rFonts w:ascii="Times New Roman"/>
          <w:b w:val="false"/>
          <w:i w:val="false"/>
          <w:color w:val="000000"/>
          <w:sz w:val="28"/>
        </w:rPr>
        <w:t>
      387. Білуі тиіс:</w:t>
      </w:r>
    </w:p>
    <w:bookmarkEnd w:id="2640"/>
    <w:bookmarkStart w:name="z2666" w:id="2641"/>
    <w:p>
      <w:pPr>
        <w:spacing w:after="0"/>
        <w:ind w:left="0"/>
        <w:jc w:val="both"/>
      </w:pPr>
      <w:r>
        <w:rPr>
          <w:rFonts w:ascii="Times New Roman"/>
          <w:b w:val="false"/>
          <w:i w:val="false"/>
          <w:color w:val="000000"/>
          <w:sz w:val="28"/>
        </w:rPr>
        <w:t>
      Конституцияны;</w:t>
      </w:r>
    </w:p>
    <w:bookmarkEnd w:id="2641"/>
    <w:bookmarkStart w:name="z2667" w:id="2642"/>
    <w:p>
      <w:pPr>
        <w:spacing w:after="0"/>
        <w:ind w:left="0"/>
        <w:jc w:val="both"/>
      </w:pPr>
      <w:r>
        <w:rPr>
          <w:rFonts w:ascii="Times New Roman"/>
          <w:b w:val="false"/>
          <w:i w:val="false"/>
          <w:color w:val="000000"/>
          <w:sz w:val="28"/>
        </w:rPr>
        <w:t>
      Еңбек кодексін;</w:t>
      </w:r>
    </w:p>
    <w:bookmarkEnd w:id="2642"/>
    <w:bookmarkStart w:name="z2668" w:id="2643"/>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bookmarkEnd w:id="2643"/>
    <w:bookmarkStart w:name="z2669" w:id="2644"/>
    <w:p>
      <w:pPr>
        <w:spacing w:after="0"/>
        <w:ind w:left="0"/>
        <w:jc w:val="both"/>
      </w:pPr>
      <w:r>
        <w:rPr>
          <w:rFonts w:ascii="Times New Roman"/>
          <w:b w:val="false"/>
          <w:i w:val="false"/>
          <w:color w:val="000000"/>
          <w:sz w:val="28"/>
        </w:rPr>
        <w:t>
      кітапханалық-библиографиялық жіктеу кестелерін (кітапхананың тиісті түрі үшін), оқырмандарды, кітап қорын толықтыруды, есепке алуды, сипаттама жасауды, сақтауды ұйымдастыруды және каталогтарды жүргізуді, оқырмандармен көпшілік және жеке жұмыс жүргізу әдістерін, отандық және шетел кітапханаларының жұмыс тәжірибелерін (өз қызметінің бағыты бойынша), клуб жұмысының ұйымдастырылуын.</w:t>
      </w:r>
    </w:p>
    <w:bookmarkEnd w:id="2644"/>
    <w:bookmarkStart w:name="z2670" w:id="2645"/>
    <w:p>
      <w:pPr>
        <w:spacing w:after="0"/>
        <w:ind w:left="0"/>
        <w:jc w:val="both"/>
      </w:pPr>
      <w:r>
        <w:rPr>
          <w:rFonts w:ascii="Times New Roman"/>
          <w:b w:val="false"/>
          <w:i w:val="false"/>
          <w:color w:val="000000"/>
          <w:sz w:val="28"/>
        </w:rPr>
        <w:t>
      388. Біліктілікке қойылатын талаптар:</w:t>
      </w:r>
    </w:p>
    <w:bookmarkEnd w:id="2645"/>
    <w:bookmarkStart w:name="z2671" w:id="2646"/>
    <w:p>
      <w:pPr>
        <w:spacing w:after="0"/>
        <w:ind w:left="0"/>
        <w:jc w:val="both"/>
      </w:pPr>
      <w:r>
        <w:rPr>
          <w:rFonts w:ascii="Times New Roman"/>
          <w:b w:val="false"/>
          <w:i w:val="false"/>
          <w:color w:val="000000"/>
          <w:sz w:val="28"/>
        </w:rPr>
        <w:t>
      біліктілігі жоғары деңгейлі маман:</w:t>
      </w:r>
    </w:p>
    <w:bookmarkEnd w:id="2646"/>
    <w:bookmarkStart w:name="z2672" w:id="2647"/>
    <w:p>
      <w:pPr>
        <w:spacing w:after="0"/>
        <w:ind w:left="0"/>
        <w:jc w:val="both"/>
      </w:pPr>
      <w:r>
        <w:rPr>
          <w:rFonts w:ascii="Times New Roman"/>
          <w:b w:val="false"/>
          <w:i w:val="false"/>
          <w:color w:val="000000"/>
          <w:sz w:val="28"/>
        </w:rPr>
        <w:t>
      1) жоғары санаттағы: кадрларды дайындау бағыттарының бірі: педагогикалық ғылымдар және/немесе өнер және гуманитарлық ғылымдар (гуманитарлық ғылымдар, тілдер және әдебиет) және/немесе әлеуметтік ғылымдар, журналистика және ақпарат және/немесе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инженерлік, өңдеу және құрылыс саласы және/немесе қызмет көрсету (туризм, мәдени-тынығу жұмысы)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саласында біліктілігі жоғары деңгейлі І санатты маман лауазымында 3 жылдан кем емес жұмыс өтілі;</w:t>
      </w:r>
    </w:p>
    <w:bookmarkEnd w:id="2647"/>
    <w:bookmarkStart w:name="z2673" w:id="2648"/>
    <w:p>
      <w:pPr>
        <w:spacing w:after="0"/>
        <w:ind w:left="0"/>
        <w:jc w:val="both"/>
      </w:pPr>
      <w:r>
        <w:rPr>
          <w:rFonts w:ascii="Times New Roman"/>
          <w:b w:val="false"/>
          <w:i w:val="false"/>
          <w:color w:val="000000"/>
          <w:sz w:val="28"/>
        </w:rPr>
        <w:t>
      2) I санаттағы: кадрларды дайындау бағыттарының бірі: педагогикалық ғылымдар және/немесе өнер және гуманитарлық ғылымдар (гуманитарлық ғылымдар, тілдер және әдебиет) және/немесе әлеуметтік ғылымдар, журналистика және ақпарат және/немесе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инженерлік, өңдеу және құрылыс саласы және/немесе қызмет көрсету (туризм, мәдени-тынығу жұмысы)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саласында біліктілігі жоғары деңгейлі ІІ санатты маман лауазымында 2 жылдан кем емес жұмыс өтілі;</w:t>
      </w:r>
    </w:p>
    <w:bookmarkEnd w:id="2648"/>
    <w:bookmarkStart w:name="z2674" w:id="2649"/>
    <w:p>
      <w:pPr>
        <w:spacing w:after="0"/>
        <w:ind w:left="0"/>
        <w:jc w:val="both"/>
      </w:pPr>
      <w:r>
        <w:rPr>
          <w:rFonts w:ascii="Times New Roman"/>
          <w:b w:val="false"/>
          <w:i w:val="false"/>
          <w:color w:val="000000"/>
          <w:sz w:val="28"/>
        </w:rPr>
        <w:t>
      3) II санаттағы: кадрларды дайындау бағыттарының бірі: педагогикалық ғылымдар және/немесе өнер және гуманитарлық ғылымдар (гуманитарлық ғылымдар, тілдер және әдебиет) және/немесе әлеуметтік ғылымдар, журналистика және ақпарат және/немесе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инженерлік, өңдеу және құрылыс саласы және/немесе қызмет көрсету (туризм, мәдени-тынығу жұмысы)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саласында біліктілігі жоғары деңгейлі санаты жоқ маман лауазымында 2 жылдан кем емес жұмыс өтілі;</w:t>
      </w:r>
    </w:p>
    <w:bookmarkEnd w:id="2649"/>
    <w:bookmarkStart w:name="z2675" w:id="2650"/>
    <w:p>
      <w:pPr>
        <w:spacing w:after="0"/>
        <w:ind w:left="0"/>
        <w:jc w:val="both"/>
      </w:pPr>
      <w:r>
        <w:rPr>
          <w:rFonts w:ascii="Times New Roman"/>
          <w:b w:val="false"/>
          <w:i w:val="false"/>
          <w:color w:val="000000"/>
          <w:sz w:val="28"/>
        </w:rPr>
        <w:t>
      4) санаты жоқ: жұмыс өтіліне талаптар қойылмай, кадрларды дайындау бағыттарының бірі: педагогикалық ғылымдар және/немесе өнер және гуманитарлық ғылымдар (гуманитарлық ғылымдар, тілдер және әдебиет) және/немесе әлеуметтік ғылымдар, журналистика және ақпарат және/немесе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инженерлік, өңдеу және құрылыс саласы және/немесе қызмет көрсету (туризм, мәдени-тынығу жұмысы) бойынша жоғары (немесе жоғары оқу орнынан кейінгі) білім.</w:t>
      </w:r>
    </w:p>
    <w:bookmarkEnd w:id="2650"/>
    <w:bookmarkStart w:name="z2676" w:id="2651"/>
    <w:p>
      <w:pPr>
        <w:spacing w:after="0"/>
        <w:ind w:left="0"/>
        <w:jc w:val="both"/>
      </w:pPr>
      <w:r>
        <w:rPr>
          <w:rFonts w:ascii="Times New Roman"/>
          <w:b w:val="false"/>
          <w:i w:val="false"/>
          <w:color w:val="000000"/>
          <w:sz w:val="28"/>
        </w:rPr>
        <w:t>
      біліктілігі орта деңгейлі маман:</w:t>
      </w:r>
    </w:p>
    <w:bookmarkEnd w:id="2651"/>
    <w:bookmarkStart w:name="z2677" w:id="2652"/>
    <w:p>
      <w:pPr>
        <w:spacing w:after="0"/>
        <w:ind w:left="0"/>
        <w:jc w:val="both"/>
      </w:pPr>
      <w:r>
        <w:rPr>
          <w:rFonts w:ascii="Times New Roman"/>
          <w:b w:val="false"/>
          <w:i w:val="false"/>
          <w:color w:val="000000"/>
          <w:sz w:val="28"/>
        </w:rPr>
        <w:t>
      1) жоғары санаттағы: "өнер және мәдениет" немесе "білім беру"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 санатты маман лауазымында 3 жылдан кем емес жұмыс өтілі;</w:t>
      </w:r>
    </w:p>
    <w:bookmarkEnd w:id="2652"/>
    <w:bookmarkStart w:name="z2678" w:id="2653"/>
    <w:p>
      <w:pPr>
        <w:spacing w:after="0"/>
        <w:ind w:left="0"/>
        <w:jc w:val="both"/>
      </w:pPr>
      <w:r>
        <w:rPr>
          <w:rFonts w:ascii="Times New Roman"/>
          <w:b w:val="false"/>
          <w:i w:val="false"/>
          <w:color w:val="000000"/>
          <w:sz w:val="28"/>
        </w:rPr>
        <w:t>
      2) І санаттағы: "өнер және мәдениет" немесе "білім беру"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ІІ санатты маман лауазымында 2 жылдан кем емес жұмыс өтілі;</w:t>
      </w:r>
    </w:p>
    <w:bookmarkEnd w:id="2653"/>
    <w:bookmarkStart w:name="z2679" w:id="2654"/>
    <w:p>
      <w:pPr>
        <w:spacing w:after="0"/>
        <w:ind w:left="0"/>
        <w:jc w:val="both"/>
      </w:pPr>
      <w:r>
        <w:rPr>
          <w:rFonts w:ascii="Times New Roman"/>
          <w:b w:val="false"/>
          <w:i w:val="false"/>
          <w:color w:val="000000"/>
          <w:sz w:val="28"/>
        </w:rPr>
        <w:t>
      3) II санаттағы: "өнер және мәдениет" немесе "білім беру"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2 жылдан кем емес жұмыс өтілі;</w:t>
      </w:r>
    </w:p>
    <w:bookmarkEnd w:id="2654"/>
    <w:bookmarkStart w:name="z2680" w:id="2655"/>
    <w:p>
      <w:pPr>
        <w:spacing w:after="0"/>
        <w:ind w:left="0"/>
        <w:jc w:val="both"/>
      </w:pPr>
      <w:r>
        <w:rPr>
          <w:rFonts w:ascii="Times New Roman"/>
          <w:b w:val="false"/>
          <w:i w:val="false"/>
          <w:color w:val="000000"/>
          <w:sz w:val="28"/>
        </w:rPr>
        <w:t>
      4) санаты жоқ: жұмыс өтіліне талаптар қойылмай, "өнер және мәдениет" немесе "білім беру" мамандықтар тобы бойынша техникалық және кәсіби, орта білімнен кейінгі (орта арнаулы, орта кәсіби) білім.</w:t>
      </w:r>
    </w:p>
    <w:bookmarkEnd w:id="2655"/>
    <w:bookmarkStart w:name="z2681" w:id="2656"/>
    <w:p>
      <w:pPr>
        <w:spacing w:after="0"/>
        <w:ind w:left="0"/>
        <w:jc w:val="left"/>
      </w:pPr>
      <w:r>
        <w:rPr>
          <w:rFonts w:ascii="Times New Roman"/>
          <w:b/>
          <w:i w:val="false"/>
          <w:color w:val="000000"/>
        </w:rPr>
        <w:t xml:space="preserve"> Параграф 5. Мәдени ұйымдастырушы</w:t>
      </w:r>
    </w:p>
    <w:bookmarkEnd w:id="2656"/>
    <w:bookmarkStart w:name="z2682" w:id="2657"/>
    <w:p>
      <w:pPr>
        <w:spacing w:after="0"/>
        <w:ind w:left="0"/>
        <w:jc w:val="both"/>
      </w:pPr>
      <w:r>
        <w:rPr>
          <w:rFonts w:ascii="Times New Roman"/>
          <w:b w:val="false"/>
          <w:i w:val="false"/>
          <w:color w:val="000000"/>
          <w:sz w:val="28"/>
        </w:rPr>
        <w:t>
      389. Лауазымдық міндеттері:</w:t>
      </w:r>
    </w:p>
    <w:bookmarkEnd w:id="2657"/>
    <w:bookmarkStart w:name="z2683" w:id="2658"/>
    <w:p>
      <w:pPr>
        <w:spacing w:after="0"/>
        <w:ind w:left="0"/>
        <w:jc w:val="both"/>
      </w:pPr>
      <w:r>
        <w:rPr>
          <w:rFonts w:ascii="Times New Roman"/>
          <w:b w:val="false"/>
          <w:i w:val="false"/>
          <w:color w:val="000000"/>
          <w:sz w:val="28"/>
        </w:rPr>
        <w:t>
      ойын-сауық, тұрғындардың ойындық қатынасы мен демалысының ұжымдық түрлерін ұйымдастырады;</w:t>
      </w:r>
    </w:p>
    <w:bookmarkEnd w:id="2658"/>
    <w:bookmarkStart w:name="z2684" w:id="2659"/>
    <w:p>
      <w:pPr>
        <w:spacing w:after="0"/>
        <w:ind w:left="0"/>
        <w:jc w:val="both"/>
      </w:pPr>
      <w:r>
        <w:rPr>
          <w:rFonts w:ascii="Times New Roman"/>
          <w:b w:val="false"/>
          <w:i w:val="false"/>
          <w:color w:val="000000"/>
          <w:sz w:val="28"/>
        </w:rPr>
        <w:t>
      сценарийлерді, тақырыптық бағдарламаларды, ұжымдық демалыстың ойын түрлерін, көркемдік безендіру, әуенмен әрлеу және техникалық жабдықтау жұмыстарын жасауға қатысады;</w:t>
      </w:r>
    </w:p>
    <w:bookmarkEnd w:id="2659"/>
    <w:bookmarkStart w:name="z2685" w:id="2660"/>
    <w:p>
      <w:pPr>
        <w:spacing w:after="0"/>
        <w:ind w:left="0"/>
        <w:jc w:val="both"/>
      </w:pPr>
      <w:r>
        <w:rPr>
          <w:rFonts w:ascii="Times New Roman"/>
          <w:b w:val="false"/>
          <w:i w:val="false"/>
          <w:color w:val="000000"/>
          <w:sz w:val="28"/>
        </w:rPr>
        <w:t>
      концерттердір дайындау үшін сценарийлік жоспарлар жасайды, көркемдік және музыкалық жетекшілерді, хореографтарды, концертмейстерлерді, шығармашылық ұжымдарды, жеке әншілерді шақырады;</w:t>
      </w:r>
    </w:p>
    <w:bookmarkEnd w:id="2660"/>
    <w:bookmarkStart w:name="z2686" w:id="2661"/>
    <w:p>
      <w:pPr>
        <w:spacing w:after="0"/>
        <w:ind w:left="0"/>
        <w:jc w:val="both"/>
      </w:pPr>
      <w:r>
        <w:rPr>
          <w:rFonts w:ascii="Times New Roman"/>
          <w:b w:val="false"/>
          <w:i w:val="false"/>
          <w:color w:val="000000"/>
          <w:sz w:val="28"/>
        </w:rPr>
        <w:t>
      эскиздер мен реквизит заттарын жасайды;</w:t>
      </w:r>
    </w:p>
    <w:bookmarkEnd w:id="2661"/>
    <w:bookmarkStart w:name="z2687" w:id="2662"/>
    <w:p>
      <w:pPr>
        <w:spacing w:after="0"/>
        <w:ind w:left="0"/>
        <w:jc w:val="both"/>
      </w:pPr>
      <w:r>
        <w:rPr>
          <w:rFonts w:ascii="Times New Roman"/>
          <w:b w:val="false"/>
          <w:i w:val="false"/>
          <w:color w:val="000000"/>
          <w:sz w:val="28"/>
        </w:rPr>
        <w:t>
      концерттік бағдарламалардың фонограммасын дайындайды;</w:t>
      </w:r>
    </w:p>
    <w:bookmarkEnd w:id="2662"/>
    <w:bookmarkStart w:name="z2688" w:id="2663"/>
    <w:p>
      <w:pPr>
        <w:spacing w:after="0"/>
        <w:ind w:left="0"/>
        <w:jc w:val="both"/>
      </w:pPr>
      <w:r>
        <w:rPr>
          <w:rFonts w:ascii="Times New Roman"/>
          <w:b w:val="false"/>
          <w:i w:val="false"/>
          <w:color w:val="000000"/>
          <w:sz w:val="28"/>
        </w:rPr>
        <w:t>
      шығын сметасын дайындайды және ұйым басшылығына бекітуге ұсынады.</w:t>
      </w:r>
    </w:p>
    <w:bookmarkEnd w:id="2663"/>
    <w:bookmarkStart w:name="z2689" w:id="2664"/>
    <w:p>
      <w:pPr>
        <w:spacing w:after="0"/>
        <w:ind w:left="0"/>
        <w:jc w:val="both"/>
      </w:pPr>
      <w:r>
        <w:rPr>
          <w:rFonts w:ascii="Times New Roman"/>
          <w:b w:val="false"/>
          <w:i w:val="false"/>
          <w:color w:val="000000"/>
          <w:sz w:val="28"/>
        </w:rPr>
        <w:t>
      390. Білуі тиіс:</w:t>
      </w:r>
    </w:p>
    <w:bookmarkEnd w:id="2664"/>
    <w:bookmarkStart w:name="z2690" w:id="2665"/>
    <w:p>
      <w:pPr>
        <w:spacing w:after="0"/>
        <w:ind w:left="0"/>
        <w:jc w:val="both"/>
      </w:pPr>
      <w:r>
        <w:rPr>
          <w:rFonts w:ascii="Times New Roman"/>
          <w:b w:val="false"/>
          <w:i w:val="false"/>
          <w:color w:val="000000"/>
          <w:sz w:val="28"/>
        </w:rPr>
        <w:t>
      Конституцияны;</w:t>
      </w:r>
    </w:p>
    <w:bookmarkEnd w:id="2665"/>
    <w:bookmarkStart w:name="z2691" w:id="2666"/>
    <w:p>
      <w:pPr>
        <w:spacing w:after="0"/>
        <w:ind w:left="0"/>
        <w:jc w:val="both"/>
      </w:pPr>
      <w:r>
        <w:rPr>
          <w:rFonts w:ascii="Times New Roman"/>
          <w:b w:val="false"/>
          <w:i w:val="false"/>
          <w:color w:val="000000"/>
          <w:sz w:val="28"/>
        </w:rPr>
        <w:t>
      Еңбек кодексін;</w:t>
      </w:r>
    </w:p>
    <w:bookmarkEnd w:id="2666"/>
    <w:bookmarkStart w:name="z2692" w:id="2667"/>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2667"/>
    <w:bookmarkStart w:name="z2693" w:id="2668"/>
    <w:p>
      <w:pPr>
        <w:spacing w:after="0"/>
        <w:ind w:left="0"/>
        <w:jc w:val="both"/>
      </w:pPr>
      <w:r>
        <w:rPr>
          <w:rFonts w:ascii="Times New Roman"/>
          <w:b w:val="false"/>
          <w:i w:val="false"/>
          <w:color w:val="000000"/>
          <w:sz w:val="28"/>
        </w:rPr>
        <w:t>
      клуб жұмысының ұйымдастырылуын, мәдени-демалыс жұмыстарының мәселелері бойынша басқарушы материалдарын, мәдени ұйымдардың озық жұмыс тәжірибелерін.</w:t>
      </w:r>
    </w:p>
    <w:bookmarkEnd w:id="2668"/>
    <w:bookmarkStart w:name="z2694" w:id="2669"/>
    <w:p>
      <w:pPr>
        <w:spacing w:after="0"/>
        <w:ind w:left="0"/>
        <w:jc w:val="both"/>
      </w:pPr>
      <w:r>
        <w:rPr>
          <w:rFonts w:ascii="Times New Roman"/>
          <w:b w:val="false"/>
          <w:i w:val="false"/>
          <w:color w:val="000000"/>
          <w:sz w:val="28"/>
        </w:rPr>
        <w:t>
      391. Біліктілікке қойылатын талаптар:</w:t>
      </w:r>
    </w:p>
    <w:bookmarkEnd w:id="2669"/>
    <w:bookmarkStart w:name="z2695" w:id="2670"/>
    <w:p>
      <w:pPr>
        <w:spacing w:after="0"/>
        <w:ind w:left="0"/>
        <w:jc w:val="both"/>
      </w:pPr>
      <w:r>
        <w:rPr>
          <w:rFonts w:ascii="Times New Roman"/>
          <w:b w:val="false"/>
          <w:i w:val="false"/>
          <w:color w:val="000000"/>
          <w:sz w:val="28"/>
        </w:rPr>
        <w:t>
      біліктілігі жоғары деңгейлі маман:</w:t>
      </w:r>
    </w:p>
    <w:bookmarkEnd w:id="2670"/>
    <w:bookmarkStart w:name="z2696" w:id="2671"/>
    <w:p>
      <w:pPr>
        <w:spacing w:after="0"/>
        <w:ind w:left="0"/>
        <w:jc w:val="both"/>
      </w:pPr>
      <w:r>
        <w:rPr>
          <w:rFonts w:ascii="Times New Roman"/>
          <w:b w:val="false"/>
          <w:i w:val="false"/>
          <w:color w:val="000000"/>
          <w:sz w:val="28"/>
        </w:rPr>
        <w:t>
      1) жоғары санаттағы: кадрларды дайындау бағыттарының бірі: педагогикалық ғылымдар (жалпы дамудың пәндік мамандандырылған мұғалімдерін даярлау, гуманитарлық пәндер бойынша, тілдер және әдебиет бойынша мұғалімдер даярлау) және/немесе өнер және гуманитарлық ғылымдар және/немесе әлеуметтік ғылымдар, журналистика және ақпарат және/немесе қызмет көрсету (туризм, мәдени-тынығу жұмысы)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саласында біліктілігі жоғары деңгейлі І санатты маман лауазымында 3 жылдан кем емес жұмыс өтілі;</w:t>
      </w:r>
    </w:p>
    <w:bookmarkEnd w:id="2671"/>
    <w:bookmarkStart w:name="z2697" w:id="2672"/>
    <w:p>
      <w:pPr>
        <w:spacing w:after="0"/>
        <w:ind w:left="0"/>
        <w:jc w:val="both"/>
      </w:pPr>
      <w:r>
        <w:rPr>
          <w:rFonts w:ascii="Times New Roman"/>
          <w:b w:val="false"/>
          <w:i w:val="false"/>
          <w:color w:val="000000"/>
          <w:sz w:val="28"/>
        </w:rPr>
        <w:t>
      2) жоғары санаттағы: кадрларды дайындау бағыттарының бірі: педагогикалық ғылымдар (жалпы дамудың пәндік мамандандырылған мұғалімдерін даярлау, гуманитарлық пәндер бойынша, тілдер және әдебиет бойынша мұғалімдер даярлау) және/немесе өнер және гуманитарлық ғылымдар және/немесе әлеуметтік ғылымдар, журналистика және ақпарат және/немесе қызмет көрсету (туризм, мәдени-тынығу жұмысы)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саласында біліктілігі жоғары деңгейлі ІІ санатты маман лауазымында 2 жылдан кем емес жұмыс өтілі;</w:t>
      </w:r>
    </w:p>
    <w:bookmarkEnd w:id="2672"/>
    <w:bookmarkStart w:name="z2698" w:id="2673"/>
    <w:p>
      <w:pPr>
        <w:spacing w:after="0"/>
        <w:ind w:left="0"/>
        <w:jc w:val="both"/>
      </w:pPr>
      <w:r>
        <w:rPr>
          <w:rFonts w:ascii="Times New Roman"/>
          <w:b w:val="false"/>
          <w:i w:val="false"/>
          <w:color w:val="000000"/>
          <w:sz w:val="28"/>
        </w:rPr>
        <w:t>
      3) II санаттағы: кадрларды дайындау бағыттарының бірі: педагогикалық ғылымдар (жалпы дамудың пәндік мамандандырылған мұғалімдерін даярлау, гуманитарлық пәндер бойынша, тілдер және әдебиет бойынша мұғалімдер даярлау) және/немесе өнер және гуманитарлық ғылымдар және/немесе әлеуметтік ғылымдар, журналистика және ақпарат және/немесе қызмет көрсету (туризм, мәдени-тынығу жұмысы)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саласында біліктілігі жоғары деңгейлі санаты жоқ маман лауазымында 2 жылдан кем емес жұмыс өтілі;</w:t>
      </w:r>
    </w:p>
    <w:bookmarkEnd w:id="2673"/>
    <w:bookmarkStart w:name="z2699" w:id="2674"/>
    <w:p>
      <w:pPr>
        <w:spacing w:after="0"/>
        <w:ind w:left="0"/>
        <w:jc w:val="both"/>
      </w:pPr>
      <w:r>
        <w:rPr>
          <w:rFonts w:ascii="Times New Roman"/>
          <w:b w:val="false"/>
          <w:i w:val="false"/>
          <w:color w:val="000000"/>
          <w:sz w:val="28"/>
        </w:rPr>
        <w:t>
      4) санаты жоқ: жұмыс өтіліне талаптар қойылмай, кадрларды дайындау бағыттарының бірі: педагогикалық ғылымдар (жалпы дамудың пәндік мамандандырылған мұғалімдерін даярлау, гуманитарлық пәндер бойынша, тілдер және әдебиет бойынша мұғалімдер даярлау) және/немесе өнер және гуманитарлық ғылымдар және/немесе әлеуметтік ғылымдар, журналистика және ақпарат және/немесе қызмет көрсету (туризм, мәдени-тынығу жұмысы) бойынша жоғары (немесе жоғары оқу орнынан кейінгі) білім.</w:t>
      </w:r>
    </w:p>
    <w:bookmarkEnd w:id="2674"/>
    <w:bookmarkStart w:name="z2700" w:id="2675"/>
    <w:p>
      <w:pPr>
        <w:spacing w:after="0"/>
        <w:ind w:left="0"/>
        <w:jc w:val="both"/>
      </w:pPr>
      <w:r>
        <w:rPr>
          <w:rFonts w:ascii="Times New Roman"/>
          <w:b w:val="false"/>
          <w:i w:val="false"/>
          <w:color w:val="000000"/>
          <w:sz w:val="28"/>
        </w:rPr>
        <w:t>
      біліктілігі орта деңгейлі маман:</w:t>
      </w:r>
    </w:p>
    <w:bookmarkEnd w:id="2675"/>
    <w:bookmarkStart w:name="z2701" w:id="2676"/>
    <w:p>
      <w:pPr>
        <w:spacing w:after="0"/>
        <w:ind w:left="0"/>
        <w:jc w:val="both"/>
      </w:pPr>
      <w:r>
        <w:rPr>
          <w:rFonts w:ascii="Times New Roman"/>
          <w:b w:val="false"/>
          <w:i w:val="false"/>
          <w:color w:val="000000"/>
          <w:sz w:val="28"/>
        </w:rPr>
        <w:t>
      1) жоғары санаттағы: "өнер және мәдениет" немесе "білім беру"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 санатты маман лауазымында 3 жылдан кем емес жұмыс өтілі;</w:t>
      </w:r>
    </w:p>
    <w:bookmarkEnd w:id="2676"/>
    <w:bookmarkStart w:name="z2702" w:id="2677"/>
    <w:p>
      <w:pPr>
        <w:spacing w:after="0"/>
        <w:ind w:left="0"/>
        <w:jc w:val="both"/>
      </w:pPr>
      <w:r>
        <w:rPr>
          <w:rFonts w:ascii="Times New Roman"/>
          <w:b w:val="false"/>
          <w:i w:val="false"/>
          <w:color w:val="000000"/>
          <w:sz w:val="28"/>
        </w:rPr>
        <w:t>
      2) І санаттағы: "өнер және мәдениет" немесе "білім беру"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ІІ санатты маман лауазымында 2 жылдан кем емес жұмыс өтілі;</w:t>
      </w:r>
    </w:p>
    <w:bookmarkEnd w:id="2677"/>
    <w:bookmarkStart w:name="z2703" w:id="2678"/>
    <w:p>
      <w:pPr>
        <w:spacing w:after="0"/>
        <w:ind w:left="0"/>
        <w:jc w:val="both"/>
      </w:pPr>
      <w:r>
        <w:rPr>
          <w:rFonts w:ascii="Times New Roman"/>
          <w:b w:val="false"/>
          <w:i w:val="false"/>
          <w:color w:val="000000"/>
          <w:sz w:val="28"/>
        </w:rPr>
        <w:t>
      3) II санаттағы: "өнер және мәдениет" немесе "білім беру"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2 жылдан кем емес жұмыс өтілі;</w:t>
      </w:r>
    </w:p>
    <w:bookmarkEnd w:id="2678"/>
    <w:bookmarkStart w:name="z2704" w:id="2679"/>
    <w:p>
      <w:pPr>
        <w:spacing w:after="0"/>
        <w:ind w:left="0"/>
        <w:jc w:val="both"/>
      </w:pPr>
      <w:r>
        <w:rPr>
          <w:rFonts w:ascii="Times New Roman"/>
          <w:b w:val="false"/>
          <w:i w:val="false"/>
          <w:color w:val="000000"/>
          <w:sz w:val="28"/>
        </w:rPr>
        <w:t>
      4) санаты жоқ: жұмыс өтіліне талаптар қойылмай, "өнер және мәдениет" немесе "білім беру" мамандықтар тобы бойынша техникалық және кәсіби, орта білімнен кейінгі (орта арнаулы, орта кәсіби) білім.</w:t>
      </w:r>
    </w:p>
    <w:bookmarkEnd w:id="2679"/>
    <w:bookmarkStart w:name="z2705" w:id="2680"/>
    <w:p>
      <w:pPr>
        <w:spacing w:after="0"/>
        <w:ind w:left="0"/>
        <w:jc w:val="left"/>
      </w:pPr>
      <w:r>
        <w:rPr>
          <w:rFonts w:ascii="Times New Roman"/>
          <w:b/>
          <w:i w:val="false"/>
          <w:color w:val="000000"/>
        </w:rPr>
        <w:t xml:space="preserve"> Параграф 6. Бағдарлама жасау жөніндегі әдіскер</w:t>
      </w:r>
    </w:p>
    <w:bookmarkEnd w:id="2680"/>
    <w:bookmarkStart w:name="z2706" w:id="2681"/>
    <w:p>
      <w:pPr>
        <w:spacing w:after="0"/>
        <w:ind w:left="0"/>
        <w:jc w:val="both"/>
      </w:pPr>
      <w:r>
        <w:rPr>
          <w:rFonts w:ascii="Times New Roman"/>
          <w:b w:val="false"/>
          <w:i w:val="false"/>
          <w:color w:val="000000"/>
          <w:sz w:val="28"/>
        </w:rPr>
        <w:t>
      392. Лауазымдық міндеттері:</w:t>
      </w:r>
    </w:p>
    <w:bookmarkEnd w:id="2681"/>
    <w:bookmarkStart w:name="z2707" w:id="2682"/>
    <w:p>
      <w:pPr>
        <w:spacing w:after="0"/>
        <w:ind w:left="0"/>
        <w:jc w:val="both"/>
      </w:pPr>
      <w:r>
        <w:rPr>
          <w:rFonts w:ascii="Times New Roman"/>
          <w:b w:val="false"/>
          <w:i w:val="false"/>
          <w:color w:val="000000"/>
          <w:sz w:val="28"/>
        </w:rPr>
        <w:t>
      клуб жұмысының әртүрлі түрлерін пайдаланып, мәдени-демалыс қызметін ұйымдастырады;</w:t>
      </w:r>
    </w:p>
    <w:bookmarkEnd w:id="2682"/>
    <w:bookmarkStart w:name="z2708" w:id="2683"/>
    <w:p>
      <w:pPr>
        <w:spacing w:after="0"/>
        <w:ind w:left="0"/>
        <w:jc w:val="both"/>
      </w:pPr>
      <w:r>
        <w:rPr>
          <w:rFonts w:ascii="Times New Roman"/>
          <w:b w:val="false"/>
          <w:i w:val="false"/>
          <w:color w:val="000000"/>
          <w:sz w:val="28"/>
        </w:rPr>
        <w:t>
      байқаулар, халық шығармашылығы фестивальдерін өткізеді;</w:t>
      </w:r>
    </w:p>
    <w:bookmarkEnd w:id="2683"/>
    <w:bookmarkStart w:name="z2709" w:id="2684"/>
    <w:p>
      <w:pPr>
        <w:spacing w:after="0"/>
        <w:ind w:left="0"/>
        <w:jc w:val="both"/>
      </w:pPr>
      <w:r>
        <w:rPr>
          <w:rFonts w:ascii="Times New Roman"/>
          <w:b w:val="false"/>
          <w:i w:val="false"/>
          <w:color w:val="000000"/>
          <w:sz w:val="28"/>
        </w:rPr>
        <w:t>
      түрлі байқаулардың, фестивальдердің және шоу бағдарламалардың сценарийлерін дайындайды;</w:t>
      </w:r>
    </w:p>
    <w:bookmarkEnd w:id="2684"/>
    <w:bookmarkStart w:name="z2710" w:id="2685"/>
    <w:p>
      <w:pPr>
        <w:spacing w:after="0"/>
        <w:ind w:left="0"/>
        <w:jc w:val="both"/>
      </w:pPr>
      <w:r>
        <w:rPr>
          <w:rFonts w:ascii="Times New Roman"/>
          <w:b w:val="false"/>
          <w:i w:val="false"/>
          <w:color w:val="000000"/>
          <w:sz w:val="28"/>
        </w:rPr>
        <w:t>
      клуб мекемелеріне көмекке әдістемелік талдамалар дайындап, үздік клуб мекемелерінің жұмыс тәжірибесін насихаттайды.</w:t>
      </w:r>
    </w:p>
    <w:bookmarkEnd w:id="2685"/>
    <w:bookmarkStart w:name="z2711" w:id="2686"/>
    <w:p>
      <w:pPr>
        <w:spacing w:after="0"/>
        <w:ind w:left="0"/>
        <w:jc w:val="both"/>
      </w:pPr>
      <w:r>
        <w:rPr>
          <w:rFonts w:ascii="Times New Roman"/>
          <w:b w:val="false"/>
          <w:i w:val="false"/>
          <w:color w:val="000000"/>
          <w:sz w:val="28"/>
        </w:rPr>
        <w:t>
      393. Білуі тиіс:</w:t>
      </w:r>
    </w:p>
    <w:bookmarkEnd w:id="2686"/>
    <w:bookmarkStart w:name="z2712" w:id="2687"/>
    <w:p>
      <w:pPr>
        <w:spacing w:after="0"/>
        <w:ind w:left="0"/>
        <w:jc w:val="both"/>
      </w:pPr>
      <w:r>
        <w:rPr>
          <w:rFonts w:ascii="Times New Roman"/>
          <w:b w:val="false"/>
          <w:i w:val="false"/>
          <w:color w:val="000000"/>
          <w:sz w:val="28"/>
        </w:rPr>
        <w:t>
      Конституцияны;</w:t>
      </w:r>
    </w:p>
    <w:bookmarkEnd w:id="2687"/>
    <w:bookmarkStart w:name="z2713" w:id="2688"/>
    <w:p>
      <w:pPr>
        <w:spacing w:after="0"/>
        <w:ind w:left="0"/>
        <w:jc w:val="both"/>
      </w:pPr>
      <w:r>
        <w:rPr>
          <w:rFonts w:ascii="Times New Roman"/>
          <w:b w:val="false"/>
          <w:i w:val="false"/>
          <w:color w:val="000000"/>
          <w:sz w:val="28"/>
        </w:rPr>
        <w:t>
      Еңбек кодексін;</w:t>
      </w:r>
    </w:p>
    <w:bookmarkEnd w:id="2688"/>
    <w:bookmarkStart w:name="z2714" w:id="2689"/>
    <w:p>
      <w:pPr>
        <w:spacing w:after="0"/>
        <w:ind w:left="0"/>
        <w:jc w:val="both"/>
      </w:pPr>
      <w:r>
        <w:rPr>
          <w:rFonts w:ascii="Times New Roman"/>
          <w:b w:val="false"/>
          <w:i w:val="false"/>
          <w:color w:val="000000"/>
          <w:sz w:val="28"/>
        </w:rPr>
        <w:t>
      "Мәдениет туралы" Қазақстан Республикасының заңын;</w:t>
      </w:r>
    </w:p>
    <w:bookmarkEnd w:id="2689"/>
    <w:bookmarkStart w:name="z2715" w:id="2690"/>
    <w:p>
      <w:pPr>
        <w:spacing w:after="0"/>
        <w:ind w:left="0"/>
        <w:jc w:val="both"/>
      </w:pPr>
      <w:r>
        <w:rPr>
          <w:rFonts w:ascii="Times New Roman"/>
          <w:b w:val="false"/>
          <w:i w:val="false"/>
          <w:color w:val="000000"/>
          <w:sz w:val="28"/>
        </w:rPr>
        <w:t>
      өнер тарихы мен теориясы негіздерін, ойындар мен ойын-сауықтың пайда болу тарихын, олардың әлеуметтік-психологиялық және педагогикалық функцияларын, аудиторияны белсендіру әдістері мен тәсілдерін.</w:t>
      </w:r>
    </w:p>
    <w:bookmarkEnd w:id="2690"/>
    <w:bookmarkStart w:name="z2716" w:id="2691"/>
    <w:p>
      <w:pPr>
        <w:spacing w:after="0"/>
        <w:ind w:left="0"/>
        <w:jc w:val="both"/>
      </w:pPr>
      <w:r>
        <w:rPr>
          <w:rFonts w:ascii="Times New Roman"/>
          <w:b w:val="false"/>
          <w:i w:val="false"/>
          <w:color w:val="000000"/>
          <w:sz w:val="28"/>
        </w:rPr>
        <w:t>
      394. Біліктілікке қойылатын талаптар:</w:t>
      </w:r>
    </w:p>
    <w:bookmarkEnd w:id="2691"/>
    <w:bookmarkStart w:name="z2717" w:id="2692"/>
    <w:p>
      <w:pPr>
        <w:spacing w:after="0"/>
        <w:ind w:left="0"/>
        <w:jc w:val="both"/>
      </w:pPr>
      <w:r>
        <w:rPr>
          <w:rFonts w:ascii="Times New Roman"/>
          <w:b w:val="false"/>
          <w:i w:val="false"/>
          <w:color w:val="000000"/>
          <w:sz w:val="28"/>
        </w:rPr>
        <w:t>
      біліктілігі жоғары деңгейлі маман:</w:t>
      </w:r>
    </w:p>
    <w:bookmarkEnd w:id="2692"/>
    <w:bookmarkStart w:name="z2718" w:id="2693"/>
    <w:p>
      <w:pPr>
        <w:spacing w:after="0"/>
        <w:ind w:left="0"/>
        <w:jc w:val="both"/>
      </w:pPr>
      <w:r>
        <w:rPr>
          <w:rFonts w:ascii="Times New Roman"/>
          <w:b w:val="false"/>
          <w:i w:val="false"/>
          <w:color w:val="000000"/>
          <w:sz w:val="28"/>
        </w:rPr>
        <w:t>
      санаты жоқ: жұмыс өтіліне талаптар қойылмай, кадрларды дайындау бағыттарының бірі: педагогикалық ғылымдар (музыкалық білім) және/немесе өнер және гуманитарлық ғылымдар және/немесе әлеуметтік ғылымдар, журналистика және ақпарат және/немесе қызмет көрсету (туризм, мәдени-тынығу жұмыстары) бойынша жоғары (немесе жоғары оқу орнынан кейінгі) білім;</w:t>
      </w:r>
    </w:p>
    <w:bookmarkEnd w:id="2693"/>
    <w:bookmarkStart w:name="z2719" w:id="2694"/>
    <w:p>
      <w:pPr>
        <w:spacing w:after="0"/>
        <w:ind w:left="0"/>
        <w:jc w:val="both"/>
      </w:pPr>
      <w:r>
        <w:rPr>
          <w:rFonts w:ascii="Times New Roman"/>
          <w:b w:val="false"/>
          <w:i w:val="false"/>
          <w:color w:val="000000"/>
          <w:sz w:val="28"/>
        </w:rPr>
        <w:t>
      біліктілігі орта деңгейлі маман:</w:t>
      </w:r>
    </w:p>
    <w:bookmarkEnd w:id="2694"/>
    <w:bookmarkStart w:name="z2720" w:id="2695"/>
    <w:p>
      <w:pPr>
        <w:spacing w:after="0"/>
        <w:ind w:left="0"/>
        <w:jc w:val="both"/>
      </w:pPr>
      <w:r>
        <w:rPr>
          <w:rFonts w:ascii="Times New Roman"/>
          <w:b w:val="false"/>
          <w:i w:val="false"/>
          <w:color w:val="000000"/>
          <w:sz w:val="28"/>
        </w:rPr>
        <w:t>
      санаты жоқ: жұмыс өтіліне талаптар қойылмай, "өнер және мәдениет" мамандықтар тобы бойынша техникалық және кәсіби, орта білімнен кейінгі (орта арнаулы, орта кәсіби) білім.</w:t>
      </w:r>
    </w:p>
    <w:bookmarkEnd w:id="2695"/>
    <w:bookmarkStart w:name="z2721" w:id="2696"/>
    <w:p>
      <w:pPr>
        <w:spacing w:after="0"/>
        <w:ind w:left="0"/>
        <w:jc w:val="left"/>
      </w:pPr>
      <w:r>
        <w:rPr>
          <w:rFonts w:ascii="Times New Roman"/>
          <w:b/>
          <w:i w:val="false"/>
          <w:color w:val="000000"/>
        </w:rPr>
        <w:t xml:space="preserve"> Параграф 7. Хореограф</w:t>
      </w:r>
    </w:p>
    <w:bookmarkEnd w:id="2696"/>
    <w:bookmarkStart w:name="z2722" w:id="2697"/>
    <w:p>
      <w:pPr>
        <w:spacing w:after="0"/>
        <w:ind w:left="0"/>
        <w:jc w:val="both"/>
      </w:pPr>
      <w:r>
        <w:rPr>
          <w:rFonts w:ascii="Times New Roman"/>
          <w:b w:val="false"/>
          <w:i w:val="false"/>
          <w:color w:val="000000"/>
          <w:sz w:val="28"/>
        </w:rPr>
        <w:t>
      395. Лауазымдық міндеттері:</w:t>
      </w:r>
    </w:p>
    <w:bookmarkEnd w:id="2697"/>
    <w:bookmarkStart w:name="z2723" w:id="2698"/>
    <w:p>
      <w:pPr>
        <w:spacing w:after="0"/>
        <w:ind w:left="0"/>
        <w:jc w:val="both"/>
      </w:pPr>
      <w:r>
        <w:rPr>
          <w:rFonts w:ascii="Times New Roman"/>
          <w:b w:val="false"/>
          <w:i w:val="false"/>
          <w:color w:val="000000"/>
          <w:sz w:val="28"/>
        </w:rPr>
        <w:t>
      сабақтар жүргізеді;</w:t>
      </w:r>
    </w:p>
    <w:bookmarkEnd w:id="2698"/>
    <w:bookmarkStart w:name="z2724" w:id="2699"/>
    <w:p>
      <w:pPr>
        <w:spacing w:after="0"/>
        <w:ind w:left="0"/>
        <w:jc w:val="both"/>
      </w:pPr>
      <w:r>
        <w:rPr>
          <w:rFonts w:ascii="Times New Roman"/>
          <w:b w:val="false"/>
          <w:i w:val="false"/>
          <w:color w:val="000000"/>
          <w:sz w:val="28"/>
        </w:rPr>
        <w:t>
      хореография негіздерін оқытады;</w:t>
      </w:r>
    </w:p>
    <w:bookmarkEnd w:id="2699"/>
    <w:bookmarkStart w:name="z2725" w:id="2700"/>
    <w:p>
      <w:pPr>
        <w:spacing w:after="0"/>
        <w:ind w:left="0"/>
        <w:jc w:val="both"/>
      </w:pPr>
      <w:r>
        <w:rPr>
          <w:rFonts w:ascii="Times New Roman"/>
          <w:b w:val="false"/>
          <w:i w:val="false"/>
          <w:color w:val="000000"/>
          <w:sz w:val="28"/>
        </w:rPr>
        <w:t>
      би бағдарламаларын дайындайды, репертуарлар таңдайды;</w:t>
      </w:r>
    </w:p>
    <w:bookmarkEnd w:id="2700"/>
    <w:bookmarkStart w:name="z2726" w:id="2701"/>
    <w:p>
      <w:pPr>
        <w:spacing w:after="0"/>
        <w:ind w:left="0"/>
        <w:jc w:val="both"/>
      </w:pPr>
      <w:r>
        <w:rPr>
          <w:rFonts w:ascii="Times New Roman"/>
          <w:b w:val="false"/>
          <w:i w:val="false"/>
          <w:color w:val="000000"/>
          <w:sz w:val="28"/>
        </w:rPr>
        <w:t>
      топтық және жеке дайындықтар өткізеді;</w:t>
      </w:r>
    </w:p>
    <w:bookmarkEnd w:id="2701"/>
    <w:bookmarkStart w:name="z2727" w:id="2702"/>
    <w:p>
      <w:pPr>
        <w:spacing w:after="0"/>
        <w:ind w:left="0"/>
        <w:jc w:val="both"/>
      </w:pPr>
      <w:r>
        <w:rPr>
          <w:rFonts w:ascii="Times New Roman"/>
          <w:b w:val="false"/>
          <w:i w:val="false"/>
          <w:color w:val="000000"/>
          <w:sz w:val="28"/>
        </w:rPr>
        <w:t>
      мүлтіксіз орындауды, орындаушылық шеберліктің артуын қамтамасыз етеді;</w:t>
      </w:r>
    </w:p>
    <w:bookmarkEnd w:id="2702"/>
    <w:bookmarkStart w:name="z2728" w:id="2703"/>
    <w:p>
      <w:pPr>
        <w:spacing w:after="0"/>
        <w:ind w:left="0"/>
        <w:jc w:val="both"/>
      </w:pPr>
      <w:r>
        <w:rPr>
          <w:rFonts w:ascii="Times New Roman"/>
          <w:b w:val="false"/>
          <w:i w:val="false"/>
          <w:color w:val="000000"/>
          <w:sz w:val="28"/>
        </w:rPr>
        <w:t>
      ұйымның әдістемелік кабинеттері жұмыстарына, тақырыптық кештерді, сахналандырылған мерекелерді, карнавалдарды, жаппай серуендерді дайындауға қатысады, өз ерекшелігі бойынша үйірме жетекшісіне, көркемөнерпаздар үйірмелерінің жетекшілеріне көмек көрсетеді;</w:t>
      </w:r>
    </w:p>
    <w:bookmarkEnd w:id="2703"/>
    <w:bookmarkStart w:name="z2729" w:id="2704"/>
    <w:p>
      <w:pPr>
        <w:spacing w:after="0"/>
        <w:ind w:left="0"/>
        <w:jc w:val="both"/>
      </w:pPr>
      <w:r>
        <w:rPr>
          <w:rFonts w:ascii="Times New Roman"/>
          <w:b w:val="false"/>
          <w:i w:val="false"/>
          <w:color w:val="000000"/>
          <w:sz w:val="28"/>
        </w:rPr>
        <w:t>
      396. Білуі тиіс:</w:t>
      </w:r>
    </w:p>
    <w:bookmarkEnd w:id="2704"/>
    <w:bookmarkStart w:name="z2730" w:id="2705"/>
    <w:p>
      <w:pPr>
        <w:spacing w:after="0"/>
        <w:ind w:left="0"/>
        <w:jc w:val="both"/>
      </w:pPr>
      <w:r>
        <w:rPr>
          <w:rFonts w:ascii="Times New Roman"/>
          <w:b w:val="false"/>
          <w:i w:val="false"/>
          <w:color w:val="000000"/>
          <w:sz w:val="28"/>
        </w:rPr>
        <w:t>
      Конституцияны;</w:t>
      </w:r>
    </w:p>
    <w:bookmarkEnd w:id="2705"/>
    <w:bookmarkStart w:name="z2731" w:id="2706"/>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2706"/>
    <w:bookmarkStart w:name="z2732" w:id="2707"/>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2707"/>
    <w:bookmarkStart w:name="z2733" w:id="2708"/>
    <w:p>
      <w:pPr>
        <w:spacing w:after="0"/>
        <w:ind w:left="0"/>
        <w:jc w:val="both"/>
      </w:pPr>
      <w:r>
        <w:rPr>
          <w:rFonts w:ascii="Times New Roman"/>
          <w:b w:val="false"/>
          <w:i w:val="false"/>
          <w:color w:val="000000"/>
          <w:sz w:val="28"/>
        </w:rPr>
        <w:t>
      музыкалық сауаттылық, өнер тарихы мен теориясы негіздерін, ойындар мен ойын-сауықтың пайда болу тарихын, олардың әлеуметтік-психологиялық және педагогикалық функцияларын, аудиторияны белсендіру әдістері мен тәсілдерін.</w:t>
      </w:r>
    </w:p>
    <w:bookmarkEnd w:id="2708"/>
    <w:bookmarkStart w:name="z2734" w:id="2709"/>
    <w:p>
      <w:pPr>
        <w:spacing w:after="0"/>
        <w:ind w:left="0"/>
        <w:jc w:val="both"/>
      </w:pPr>
      <w:r>
        <w:rPr>
          <w:rFonts w:ascii="Times New Roman"/>
          <w:b w:val="false"/>
          <w:i w:val="false"/>
          <w:color w:val="000000"/>
          <w:sz w:val="28"/>
        </w:rPr>
        <w:t>
      397. Біліктілікке қойылатын талаптар;</w:t>
      </w:r>
    </w:p>
    <w:bookmarkEnd w:id="2709"/>
    <w:bookmarkStart w:name="z2735" w:id="2710"/>
    <w:p>
      <w:pPr>
        <w:spacing w:after="0"/>
        <w:ind w:left="0"/>
        <w:jc w:val="both"/>
      </w:pPr>
      <w:r>
        <w:rPr>
          <w:rFonts w:ascii="Times New Roman"/>
          <w:b w:val="false"/>
          <w:i w:val="false"/>
          <w:color w:val="000000"/>
          <w:sz w:val="28"/>
        </w:rPr>
        <w:t>
      біліктілігі жоғары деңгейлі маман:</w:t>
      </w:r>
    </w:p>
    <w:bookmarkEnd w:id="2710"/>
    <w:bookmarkStart w:name="z2736" w:id="2711"/>
    <w:p>
      <w:pPr>
        <w:spacing w:after="0"/>
        <w:ind w:left="0"/>
        <w:jc w:val="both"/>
      </w:pPr>
      <w:r>
        <w:rPr>
          <w:rFonts w:ascii="Times New Roman"/>
          <w:b w:val="false"/>
          <w:i w:val="false"/>
          <w:color w:val="000000"/>
          <w:sz w:val="28"/>
        </w:rPr>
        <w:t>
      санаты жоқ: жұмыс өтіліне талаптар қойылмай, өнер және гуманитарлық ғылымдар (өнер) кадрларды дайындау бағыты бойынша жоғары (немесе жоғары оқу орнынан кейінгі) білім;</w:t>
      </w:r>
    </w:p>
    <w:bookmarkEnd w:id="2711"/>
    <w:bookmarkStart w:name="z2737" w:id="2712"/>
    <w:p>
      <w:pPr>
        <w:spacing w:after="0"/>
        <w:ind w:left="0"/>
        <w:jc w:val="both"/>
      </w:pPr>
      <w:r>
        <w:rPr>
          <w:rFonts w:ascii="Times New Roman"/>
          <w:b w:val="false"/>
          <w:i w:val="false"/>
          <w:color w:val="000000"/>
          <w:sz w:val="28"/>
        </w:rPr>
        <w:t>
      біліктілігі орта деңгейлі маман:</w:t>
      </w:r>
    </w:p>
    <w:bookmarkEnd w:id="2712"/>
    <w:bookmarkStart w:name="z2738" w:id="2713"/>
    <w:p>
      <w:pPr>
        <w:spacing w:after="0"/>
        <w:ind w:left="0"/>
        <w:jc w:val="both"/>
      </w:pPr>
      <w:r>
        <w:rPr>
          <w:rFonts w:ascii="Times New Roman"/>
          <w:b w:val="false"/>
          <w:i w:val="false"/>
          <w:color w:val="000000"/>
          <w:sz w:val="28"/>
        </w:rPr>
        <w:t>
      санаты жоқ: жұмыс өтіліне талаптар қойылмай, "өнер және мәдениет" мамандықтар тобы бойынша техникалық және кәсіби, орта білімнен кейінгі (орта арнаулы, орта кәсіби) білім.</w:t>
      </w:r>
    </w:p>
    <w:bookmarkEnd w:id="2713"/>
    <w:bookmarkStart w:name="z2739" w:id="2714"/>
    <w:p>
      <w:pPr>
        <w:spacing w:after="0"/>
        <w:ind w:left="0"/>
        <w:jc w:val="left"/>
      </w:pPr>
      <w:r>
        <w:rPr>
          <w:rFonts w:ascii="Times New Roman"/>
          <w:b/>
          <w:i w:val="false"/>
          <w:color w:val="000000"/>
        </w:rPr>
        <w:t xml:space="preserve"> Параграф 8. Би кешін жүргізуші (Диск-жокей)</w:t>
      </w:r>
    </w:p>
    <w:bookmarkEnd w:id="2714"/>
    <w:bookmarkStart w:name="z2740" w:id="2715"/>
    <w:p>
      <w:pPr>
        <w:spacing w:after="0"/>
        <w:ind w:left="0"/>
        <w:jc w:val="both"/>
      </w:pPr>
      <w:r>
        <w:rPr>
          <w:rFonts w:ascii="Times New Roman"/>
          <w:b w:val="false"/>
          <w:i w:val="false"/>
          <w:color w:val="000000"/>
          <w:sz w:val="28"/>
        </w:rPr>
        <w:t>
      398. Лауазымдық міндеттері:</w:t>
      </w:r>
    </w:p>
    <w:bookmarkEnd w:id="2715"/>
    <w:bookmarkStart w:name="z2741" w:id="2716"/>
    <w:p>
      <w:pPr>
        <w:spacing w:after="0"/>
        <w:ind w:left="0"/>
        <w:jc w:val="both"/>
      </w:pPr>
      <w:r>
        <w:rPr>
          <w:rFonts w:ascii="Times New Roman"/>
          <w:b w:val="false"/>
          <w:i w:val="false"/>
          <w:color w:val="000000"/>
          <w:sz w:val="28"/>
        </w:rPr>
        <w:t>
      би кештерін өткізуге қатысып, сценарий дайындауға, музыкалық бағдарламаларды, іс-шараны көркемдік безендіруге, жарықпен безендіруге, әртүрлі жастағы келуші топтар үшін музыкалық репертуарларды таңдауға қатысады;</w:t>
      </w:r>
    </w:p>
    <w:bookmarkEnd w:id="2716"/>
    <w:bookmarkStart w:name="z2742" w:id="2717"/>
    <w:p>
      <w:pPr>
        <w:spacing w:after="0"/>
        <w:ind w:left="0"/>
        <w:jc w:val="both"/>
      </w:pPr>
      <w:r>
        <w:rPr>
          <w:rFonts w:ascii="Times New Roman"/>
          <w:b w:val="false"/>
          <w:i w:val="false"/>
          <w:color w:val="000000"/>
          <w:sz w:val="28"/>
        </w:rPr>
        <w:t>
      би кештерін өткізеді, басқарушы және жүргізуші ретінде өнер көрсетеді, музыкалық бағдарламалардың орындалуын қамтамасыз етеді.</w:t>
      </w:r>
    </w:p>
    <w:bookmarkEnd w:id="2717"/>
    <w:bookmarkStart w:name="z2743" w:id="2718"/>
    <w:p>
      <w:pPr>
        <w:spacing w:after="0"/>
        <w:ind w:left="0"/>
        <w:jc w:val="both"/>
      </w:pPr>
      <w:r>
        <w:rPr>
          <w:rFonts w:ascii="Times New Roman"/>
          <w:b w:val="false"/>
          <w:i w:val="false"/>
          <w:color w:val="000000"/>
          <w:sz w:val="28"/>
        </w:rPr>
        <w:t>
      399. Білуі тиіс:</w:t>
      </w:r>
    </w:p>
    <w:bookmarkEnd w:id="2718"/>
    <w:bookmarkStart w:name="z2744" w:id="2719"/>
    <w:p>
      <w:pPr>
        <w:spacing w:after="0"/>
        <w:ind w:left="0"/>
        <w:jc w:val="both"/>
      </w:pPr>
      <w:r>
        <w:rPr>
          <w:rFonts w:ascii="Times New Roman"/>
          <w:b w:val="false"/>
          <w:i w:val="false"/>
          <w:color w:val="000000"/>
          <w:sz w:val="28"/>
        </w:rPr>
        <w:t>
      Конституцияны;</w:t>
      </w:r>
    </w:p>
    <w:bookmarkEnd w:id="2719"/>
    <w:bookmarkStart w:name="z2745" w:id="2720"/>
    <w:p>
      <w:pPr>
        <w:spacing w:after="0"/>
        <w:ind w:left="0"/>
        <w:jc w:val="both"/>
      </w:pPr>
      <w:r>
        <w:rPr>
          <w:rFonts w:ascii="Times New Roman"/>
          <w:b w:val="false"/>
          <w:i w:val="false"/>
          <w:color w:val="000000"/>
          <w:sz w:val="28"/>
        </w:rPr>
        <w:t>
      "Мәдениет туралы" Қазақстан Республикасының заңын;</w:t>
      </w:r>
    </w:p>
    <w:bookmarkEnd w:id="2720"/>
    <w:bookmarkStart w:name="z2746" w:id="2721"/>
    <w:p>
      <w:pPr>
        <w:spacing w:after="0"/>
        <w:ind w:left="0"/>
        <w:jc w:val="both"/>
      </w:pPr>
      <w:r>
        <w:rPr>
          <w:rFonts w:ascii="Times New Roman"/>
          <w:b w:val="false"/>
          <w:i w:val="false"/>
          <w:color w:val="000000"/>
          <w:sz w:val="28"/>
        </w:rPr>
        <w:t>
      мәдени-көпшілік жұмыстардың түрлері мен әдістерін, би және музыка өнерінің тарихы мен теориясын, конферанс негіздерін, отандық жетекші дискотекалар мен ди-джейлердің озық тәжірибелерін.</w:t>
      </w:r>
    </w:p>
    <w:bookmarkEnd w:id="2721"/>
    <w:bookmarkStart w:name="z2747" w:id="2722"/>
    <w:p>
      <w:pPr>
        <w:spacing w:after="0"/>
        <w:ind w:left="0"/>
        <w:jc w:val="both"/>
      </w:pPr>
      <w:r>
        <w:rPr>
          <w:rFonts w:ascii="Times New Roman"/>
          <w:b w:val="false"/>
          <w:i w:val="false"/>
          <w:color w:val="000000"/>
          <w:sz w:val="28"/>
        </w:rPr>
        <w:t>
      400. Біліктілікке қойылатын талаптар:</w:t>
      </w:r>
    </w:p>
    <w:bookmarkEnd w:id="2722"/>
    <w:bookmarkStart w:name="z2748" w:id="2723"/>
    <w:p>
      <w:pPr>
        <w:spacing w:after="0"/>
        <w:ind w:left="0"/>
        <w:jc w:val="both"/>
      </w:pPr>
      <w:r>
        <w:rPr>
          <w:rFonts w:ascii="Times New Roman"/>
          <w:b w:val="false"/>
          <w:i w:val="false"/>
          <w:color w:val="000000"/>
          <w:sz w:val="28"/>
        </w:rPr>
        <w:t>
      жұмыс өтіліне талаптар қойылмай, жоғары (немесе жоғары оқу орнынан кейінгі) білім және (немесе) техникалық және кәсіби, орта білімнен кейінгі (орта арнаулы, орта кәсіби) білім.</w:t>
      </w:r>
    </w:p>
    <w:bookmarkEnd w:id="2723"/>
    <w:bookmarkStart w:name="z2749" w:id="2724"/>
    <w:p>
      <w:pPr>
        <w:spacing w:after="0"/>
        <w:ind w:left="0"/>
        <w:jc w:val="left"/>
      </w:pPr>
      <w:r>
        <w:rPr>
          <w:rFonts w:ascii="Times New Roman"/>
          <w:b/>
          <w:i w:val="false"/>
          <w:color w:val="000000"/>
        </w:rPr>
        <w:t xml:space="preserve"> Параграф 9. Сүйемелдеуші</w:t>
      </w:r>
    </w:p>
    <w:bookmarkEnd w:id="2724"/>
    <w:bookmarkStart w:name="z2750" w:id="2725"/>
    <w:p>
      <w:pPr>
        <w:spacing w:after="0"/>
        <w:ind w:left="0"/>
        <w:jc w:val="both"/>
      </w:pPr>
      <w:r>
        <w:rPr>
          <w:rFonts w:ascii="Times New Roman"/>
          <w:b w:val="false"/>
          <w:i w:val="false"/>
          <w:color w:val="000000"/>
          <w:sz w:val="28"/>
        </w:rPr>
        <w:t>
      401. Лауазымдық міндеттері:</w:t>
      </w:r>
    </w:p>
    <w:bookmarkEnd w:id="2725"/>
    <w:bookmarkStart w:name="z2751" w:id="2726"/>
    <w:p>
      <w:pPr>
        <w:spacing w:after="0"/>
        <w:ind w:left="0"/>
        <w:jc w:val="both"/>
      </w:pPr>
      <w:r>
        <w:rPr>
          <w:rFonts w:ascii="Times New Roman"/>
          <w:b w:val="false"/>
          <w:i w:val="false"/>
          <w:color w:val="000000"/>
          <w:sz w:val="28"/>
        </w:rPr>
        <w:t>
      хор, музыкалық, хореографиялық көркемөнерпаздар ұжымдарының, ансамбльдер мен әншілердің өнер көрсетулері мен дайындықтарына музыкалық сүйемелдеуді қамтамасыз етеді;</w:t>
      </w:r>
    </w:p>
    <w:bookmarkEnd w:id="2726"/>
    <w:bookmarkStart w:name="z2752" w:id="2727"/>
    <w:p>
      <w:pPr>
        <w:spacing w:after="0"/>
        <w:ind w:left="0"/>
        <w:jc w:val="both"/>
      </w:pPr>
      <w:r>
        <w:rPr>
          <w:rFonts w:ascii="Times New Roman"/>
          <w:b w:val="false"/>
          <w:i w:val="false"/>
          <w:color w:val="000000"/>
          <w:sz w:val="28"/>
        </w:rPr>
        <w:t>
      әншілердің, музыкалық және вокалдық ансамбльдердің, хореографиялық ұжым репертуарларын үйренеді;</w:t>
      </w:r>
    </w:p>
    <w:bookmarkEnd w:id="2727"/>
    <w:bookmarkStart w:name="z2753" w:id="2728"/>
    <w:p>
      <w:pPr>
        <w:spacing w:after="0"/>
        <w:ind w:left="0"/>
        <w:jc w:val="both"/>
      </w:pPr>
      <w:r>
        <w:rPr>
          <w:rFonts w:ascii="Times New Roman"/>
          <w:b w:val="false"/>
          <w:i w:val="false"/>
          <w:color w:val="000000"/>
          <w:sz w:val="28"/>
        </w:rPr>
        <w:t>
      көпшілік көрсетілімдерді, сахналандырылған мерекелерді, халықтық серуен-сайрандарды, балдарды, демалыс кештерін өткізуге қатысады.</w:t>
      </w:r>
    </w:p>
    <w:bookmarkEnd w:id="2728"/>
    <w:bookmarkStart w:name="z2754" w:id="2729"/>
    <w:p>
      <w:pPr>
        <w:spacing w:after="0"/>
        <w:ind w:left="0"/>
        <w:jc w:val="both"/>
      </w:pPr>
      <w:r>
        <w:rPr>
          <w:rFonts w:ascii="Times New Roman"/>
          <w:b w:val="false"/>
          <w:i w:val="false"/>
          <w:color w:val="000000"/>
          <w:sz w:val="28"/>
        </w:rPr>
        <w:t>
      402. Білуі тиіс:</w:t>
      </w:r>
    </w:p>
    <w:bookmarkEnd w:id="2729"/>
    <w:bookmarkStart w:name="z2755" w:id="2730"/>
    <w:p>
      <w:pPr>
        <w:spacing w:after="0"/>
        <w:ind w:left="0"/>
        <w:jc w:val="both"/>
      </w:pPr>
      <w:r>
        <w:rPr>
          <w:rFonts w:ascii="Times New Roman"/>
          <w:b w:val="false"/>
          <w:i w:val="false"/>
          <w:color w:val="000000"/>
          <w:sz w:val="28"/>
        </w:rPr>
        <w:t>
      Конституцияны;</w:t>
      </w:r>
    </w:p>
    <w:bookmarkEnd w:id="2730"/>
    <w:bookmarkStart w:name="z2756" w:id="2731"/>
    <w:p>
      <w:pPr>
        <w:spacing w:after="0"/>
        <w:ind w:left="0"/>
        <w:jc w:val="both"/>
      </w:pPr>
      <w:r>
        <w:rPr>
          <w:rFonts w:ascii="Times New Roman"/>
          <w:b w:val="false"/>
          <w:i w:val="false"/>
          <w:color w:val="000000"/>
          <w:sz w:val="28"/>
        </w:rPr>
        <w:t>
      Еңбек кодексін;</w:t>
      </w:r>
    </w:p>
    <w:bookmarkEnd w:id="2731"/>
    <w:bookmarkStart w:name="z2757" w:id="2732"/>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2732"/>
    <w:bookmarkStart w:name="z2758" w:id="2733"/>
    <w:p>
      <w:pPr>
        <w:spacing w:after="0"/>
        <w:ind w:left="0"/>
        <w:jc w:val="both"/>
      </w:pPr>
      <w:r>
        <w:rPr>
          <w:rFonts w:ascii="Times New Roman"/>
          <w:b w:val="false"/>
          <w:i w:val="false"/>
          <w:color w:val="000000"/>
          <w:sz w:val="28"/>
        </w:rPr>
        <w:t>
      музыка теориясы мен тарихын, көркемөнерпаздар ұжымымен жұмыс істеу әдістемесін, көркемөнерпаздар мен әншілер ұжымы репертуарларын қалыптастыру қағидаларын.</w:t>
      </w:r>
    </w:p>
    <w:bookmarkEnd w:id="2733"/>
    <w:bookmarkStart w:name="z2759" w:id="2734"/>
    <w:p>
      <w:pPr>
        <w:spacing w:after="0"/>
        <w:ind w:left="0"/>
        <w:jc w:val="both"/>
      </w:pPr>
      <w:r>
        <w:rPr>
          <w:rFonts w:ascii="Times New Roman"/>
          <w:b w:val="false"/>
          <w:i w:val="false"/>
          <w:color w:val="000000"/>
          <w:sz w:val="28"/>
        </w:rPr>
        <w:t>
      403. Біліктілікке қойылатын талаптар:</w:t>
      </w:r>
    </w:p>
    <w:bookmarkEnd w:id="2734"/>
    <w:bookmarkStart w:name="z2760" w:id="2735"/>
    <w:p>
      <w:pPr>
        <w:spacing w:after="0"/>
        <w:ind w:left="0"/>
        <w:jc w:val="both"/>
      </w:pPr>
      <w:r>
        <w:rPr>
          <w:rFonts w:ascii="Times New Roman"/>
          <w:b w:val="false"/>
          <w:i w:val="false"/>
          <w:color w:val="000000"/>
          <w:sz w:val="28"/>
        </w:rPr>
        <w:t>
      біліктілігі жоғары деңгейлі маман:</w:t>
      </w:r>
    </w:p>
    <w:bookmarkEnd w:id="2735"/>
    <w:bookmarkStart w:name="z2761" w:id="2736"/>
    <w:p>
      <w:pPr>
        <w:spacing w:after="0"/>
        <w:ind w:left="0"/>
        <w:jc w:val="both"/>
      </w:pPr>
      <w:r>
        <w:rPr>
          <w:rFonts w:ascii="Times New Roman"/>
          <w:b w:val="false"/>
          <w:i w:val="false"/>
          <w:color w:val="000000"/>
          <w:sz w:val="28"/>
        </w:rPr>
        <w:t>
      1) жоғары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2736"/>
    <w:bookmarkStart w:name="z2762" w:id="2737"/>
    <w:p>
      <w:pPr>
        <w:spacing w:after="0"/>
        <w:ind w:left="0"/>
        <w:jc w:val="both"/>
      </w:pPr>
      <w:r>
        <w:rPr>
          <w:rFonts w:ascii="Times New Roman"/>
          <w:b w:val="false"/>
          <w:i w:val="false"/>
          <w:color w:val="000000"/>
          <w:sz w:val="28"/>
        </w:rPr>
        <w:t>
      2) I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2737"/>
    <w:bookmarkStart w:name="z2763" w:id="2738"/>
    <w:p>
      <w:pPr>
        <w:spacing w:after="0"/>
        <w:ind w:left="0"/>
        <w:jc w:val="both"/>
      </w:pPr>
      <w:r>
        <w:rPr>
          <w:rFonts w:ascii="Times New Roman"/>
          <w:b w:val="false"/>
          <w:i w:val="false"/>
          <w:color w:val="000000"/>
          <w:sz w:val="28"/>
        </w:rPr>
        <w:t>
      3) II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санаты жоқ маман лауазымында 1 жылдан кем емес жұмыс өтілі;</w:t>
      </w:r>
    </w:p>
    <w:bookmarkEnd w:id="2738"/>
    <w:bookmarkStart w:name="z2764" w:id="2739"/>
    <w:p>
      <w:pPr>
        <w:spacing w:after="0"/>
        <w:ind w:left="0"/>
        <w:jc w:val="both"/>
      </w:pPr>
      <w:r>
        <w:rPr>
          <w:rFonts w:ascii="Times New Roman"/>
          <w:b w:val="false"/>
          <w:i w:val="false"/>
          <w:color w:val="000000"/>
          <w:sz w:val="28"/>
        </w:rPr>
        <w:t>
      4) санаты жоқ: жұмыс өтіліне талаптар қойылмай,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w:t>
      </w:r>
    </w:p>
    <w:bookmarkEnd w:id="2739"/>
    <w:bookmarkStart w:name="z2765" w:id="2740"/>
    <w:p>
      <w:pPr>
        <w:spacing w:after="0"/>
        <w:ind w:left="0"/>
        <w:jc w:val="both"/>
      </w:pPr>
      <w:r>
        <w:rPr>
          <w:rFonts w:ascii="Times New Roman"/>
          <w:b w:val="false"/>
          <w:i w:val="false"/>
          <w:color w:val="000000"/>
          <w:sz w:val="28"/>
        </w:rPr>
        <w:t>
      біліктілігі орта деңгейлі маман:</w:t>
      </w:r>
    </w:p>
    <w:bookmarkEnd w:id="2740"/>
    <w:bookmarkStart w:name="z2766" w:id="2741"/>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 санатты маман лауазымында 3 жылдан кем емес жұмыс өтілі;</w:t>
      </w:r>
    </w:p>
    <w:bookmarkEnd w:id="2741"/>
    <w:bookmarkStart w:name="z2767" w:id="2742"/>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ІІ санатты маман лауазымында 2 жылдан кем емес жұмыс өтілі;</w:t>
      </w:r>
    </w:p>
    <w:bookmarkEnd w:id="2742"/>
    <w:bookmarkStart w:name="z2768" w:id="2743"/>
    <w:p>
      <w:pPr>
        <w:spacing w:after="0"/>
        <w:ind w:left="0"/>
        <w:jc w:val="both"/>
      </w:pPr>
      <w:r>
        <w:rPr>
          <w:rFonts w:ascii="Times New Roman"/>
          <w:b w:val="false"/>
          <w:i w:val="false"/>
          <w:color w:val="000000"/>
          <w:sz w:val="28"/>
        </w:rPr>
        <w:t>
      3) II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1 жылдан кем емес жұмыс өтілі;</w:t>
      </w:r>
    </w:p>
    <w:bookmarkEnd w:id="2743"/>
    <w:bookmarkStart w:name="z2769" w:id="2744"/>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білімнен кейінгі (орта арнаулы, орта кәсіби) білім.</w:t>
      </w:r>
    </w:p>
    <w:bookmarkEnd w:id="2744"/>
    <w:bookmarkStart w:name="z2770" w:id="2745"/>
    <w:p>
      <w:pPr>
        <w:spacing w:after="0"/>
        <w:ind w:left="0"/>
        <w:jc w:val="left"/>
      </w:pPr>
      <w:r>
        <w:rPr>
          <w:rFonts w:ascii="Times New Roman"/>
          <w:b/>
          <w:i w:val="false"/>
          <w:color w:val="000000"/>
        </w:rPr>
        <w:t xml:space="preserve"> Параграф 10. Суретші (суретші-безендіруші)</w:t>
      </w:r>
    </w:p>
    <w:bookmarkEnd w:id="2745"/>
    <w:bookmarkStart w:name="z2771" w:id="2746"/>
    <w:p>
      <w:pPr>
        <w:spacing w:after="0"/>
        <w:ind w:left="0"/>
        <w:jc w:val="both"/>
      </w:pPr>
      <w:r>
        <w:rPr>
          <w:rFonts w:ascii="Times New Roman"/>
          <w:b w:val="false"/>
          <w:i w:val="false"/>
          <w:color w:val="000000"/>
          <w:sz w:val="28"/>
        </w:rPr>
        <w:t>
      404. Лауазымдық міндеттері:</w:t>
      </w:r>
    </w:p>
    <w:bookmarkEnd w:id="2746"/>
    <w:bookmarkStart w:name="z2772" w:id="2747"/>
    <w:p>
      <w:pPr>
        <w:spacing w:after="0"/>
        <w:ind w:left="0"/>
        <w:jc w:val="both"/>
      </w:pPr>
      <w:r>
        <w:rPr>
          <w:rFonts w:ascii="Times New Roman"/>
          <w:b w:val="false"/>
          <w:i w:val="false"/>
          <w:color w:val="000000"/>
          <w:sz w:val="28"/>
        </w:rPr>
        <w:t>
      шараның, жекелеген құрылымдардың, көрмелердің, стендттердің, баспа материалдарының көркем безендірілуінің сызбаларын жасауды жүзеге асырады және олар бойынша көркемдік-безендіру жұмыстарын орындайды;</w:t>
      </w:r>
    </w:p>
    <w:bookmarkEnd w:id="2747"/>
    <w:bookmarkStart w:name="z2773" w:id="2748"/>
    <w:p>
      <w:pPr>
        <w:spacing w:after="0"/>
        <w:ind w:left="0"/>
        <w:jc w:val="both"/>
      </w:pPr>
      <w:r>
        <w:rPr>
          <w:rFonts w:ascii="Times New Roman"/>
          <w:b w:val="false"/>
          <w:i w:val="false"/>
          <w:color w:val="000000"/>
          <w:sz w:val="28"/>
        </w:rPr>
        <w:t>
      жаңа саябақ құрылыстары, сондай-ақ қолданыстағы құрылыс нысандарын қайта құру кезінде көркемдік-безендіру жоспарларын іске асыруға қатысады;</w:t>
      </w:r>
    </w:p>
    <w:bookmarkEnd w:id="2748"/>
    <w:bookmarkStart w:name="z2774" w:id="2749"/>
    <w:p>
      <w:pPr>
        <w:spacing w:after="0"/>
        <w:ind w:left="0"/>
        <w:jc w:val="both"/>
      </w:pPr>
      <w:r>
        <w:rPr>
          <w:rFonts w:ascii="Times New Roman"/>
          <w:b w:val="false"/>
          <w:i w:val="false"/>
          <w:color w:val="000000"/>
          <w:sz w:val="28"/>
        </w:rPr>
        <w:t>
      мәдени-ағарту мекемелері ғимараттарының және олардың құрылыстарының көркемдік безендірілуін қайта қалпына келтіру бойынша жұмыстарды жүргізеді.</w:t>
      </w:r>
    </w:p>
    <w:bookmarkEnd w:id="2749"/>
    <w:bookmarkStart w:name="z2775" w:id="2750"/>
    <w:p>
      <w:pPr>
        <w:spacing w:after="0"/>
        <w:ind w:left="0"/>
        <w:jc w:val="both"/>
      </w:pPr>
      <w:r>
        <w:rPr>
          <w:rFonts w:ascii="Times New Roman"/>
          <w:b w:val="false"/>
          <w:i w:val="false"/>
          <w:color w:val="000000"/>
          <w:sz w:val="28"/>
        </w:rPr>
        <w:t>
      405. Білуі тиіс:</w:t>
      </w:r>
    </w:p>
    <w:bookmarkEnd w:id="27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Конституцияны</w:t>
      </w:r>
      <w:r>
        <w:rPr>
          <w:rFonts w:ascii="Times New Roman"/>
          <w:b w:val="false"/>
          <w:i w:val="false"/>
          <w:color w:val="000000"/>
          <w:sz w:val="28"/>
        </w:rPr>
        <w:t>;</w:t>
      </w:r>
    </w:p>
    <w:bookmarkStart w:name="z2777" w:id="2751"/>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2751"/>
    <w:bookmarkStart w:name="z2778" w:id="2752"/>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2752"/>
    <w:bookmarkStart w:name="z2779" w:id="2753"/>
    <w:p>
      <w:pPr>
        <w:spacing w:after="0"/>
        <w:ind w:left="0"/>
        <w:jc w:val="both"/>
      </w:pPr>
      <w:r>
        <w:rPr>
          <w:rFonts w:ascii="Times New Roman"/>
          <w:b w:val="false"/>
          <w:i w:val="false"/>
          <w:color w:val="000000"/>
          <w:sz w:val="28"/>
        </w:rPr>
        <w:t>
      көркемдік-безендіру жұмыстарының техникасы мен технологиясын, сурет техникасын, ең жаңа әрлеу құрылыс материалдарын және оларды безендіру жұмыстарында қолдану техникасын.</w:t>
      </w:r>
    </w:p>
    <w:bookmarkEnd w:id="2753"/>
    <w:bookmarkStart w:name="z2780" w:id="2754"/>
    <w:p>
      <w:pPr>
        <w:spacing w:after="0"/>
        <w:ind w:left="0"/>
        <w:jc w:val="both"/>
      </w:pPr>
      <w:r>
        <w:rPr>
          <w:rFonts w:ascii="Times New Roman"/>
          <w:b w:val="false"/>
          <w:i w:val="false"/>
          <w:color w:val="000000"/>
          <w:sz w:val="28"/>
        </w:rPr>
        <w:t>
      406. Біліктілікке қойылатын талаптар:</w:t>
      </w:r>
    </w:p>
    <w:bookmarkEnd w:id="2754"/>
    <w:bookmarkStart w:name="z2781" w:id="2755"/>
    <w:p>
      <w:pPr>
        <w:spacing w:after="0"/>
        <w:ind w:left="0"/>
        <w:jc w:val="both"/>
      </w:pPr>
      <w:r>
        <w:rPr>
          <w:rFonts w:ascii="Times New Roman"/>
          <w:b w:val="false"/>
          <w:i w:val="false"/>
          <w:color w:val="000000"/>
          <w:sz w:val="28"/>
        </w:rPr>
        <w:t>
      біліктілігі жоғары деңгейлі маман:</w:t>
      </w:r>
    </w:p>
    <w:bookmarkEnd w:id="2755"/>
    <w:bookmarkStart w:name="z2782" w:id="2756"/>
    <w:p>
      <w:pPr>
        <w:spacing w:after="0"/>
        <w:ind w:left="0"/>
        <w:jc w:val="both"/>
      </w:pPr>
      <w:r>
        <w:rPr>
          <w:rFonts w:ascii="Times New Roman"/>
          <w:b w:val="false"/>
          <w:i w:val="false"/>
          <w:color w:val="000000"/>
          <w:sz w:val="28"/>
        </w:rPr>
        <w:t>
      1) жоғары санаттағы: кадрларды дайындау бағыттарының бірі: педагогикалық ғылымдар (бейнелеу өнері және сызу) және/немесе өнер және гуманитарлық ғылымдар және/немесе әлеуметтік ғылымдар, журналистика және ақпарат және/немесе қызмет көрсету (туризм, мәдени-тынығу жұмыстары) бағыттары бойынша жоғары (немесе жоғары оқу орнынан кейінгі) білім және мамандығы бойынша біліктілігі жоғары деңгейлі I санатты маман лауазымында 3 жылдан кем емес жұмыс өтілі.</w:t>
      </w:r>
    </w:p>
    <w:bookmarkEnd w:id="2756"/>
    <w:bookmarkStart w:name="z2783" w:id="2757"/>
    <w:p>
      <w:pPr>
        <w:spacing w:after="0"/>
        <w:ind w:left="0"/>
        <w:jc w:val="both"/>
      </w:pPr>
      <w:r>
        <w:rPr>
          <w:rFonts w:ascii="Times New Roman"/>
          <w:b w:val="false"/>
          <w:i w:val="false"/>
          <w:color w:val="000000"/>
          <w:sz w:val="28"/>
        </w:rPr>
        <w:t>
      2) І санаттағы: кадрларды дайындау бағыттарының бірі: педагогикалық ғылымдар (бейнелеу өнері және сызу) және/немесе өнер және гуманитарлық ғылымдар және/немесе әлеуметтік ғылымдар, журналистика және ақпарат және/немесе қызмет көрсету (туризм, мәдени-тынығу жұмыстары) бойынша жоғары (немесе жоғары оқу орнынан кейінгі) білім және мамандығы бойынша біліктілігі жоғары II санатты маман лауазымында 2 жылдан кем емес жұмыс өтілі.</w:t>
      </w:r>
    </w:p>
    <w:bookmarkEnd w:id="2757"/>
    <w:bookmarkStart w:name="z2784" w:id="2758"/>
    <w:p>
      <w:pPr>
        <w:spacing w:after="0"/>
        <w:ind w:left="0"/>
        <w:jc w:val="both"/>
      </w:pPr>
      <w:r>
        <w:rPr>
          <w:rFonts w:ascii="Times New Roman"/>
          <w:b w:val="false"/>
          <w:i w:val="false"/>
          <w:color w:val="000000"/>
          <w:sz w:val="28"/>
        </w:rPr>
        <w:t>
      3) ІІ санаттағы: кадрларды дайындау бағыттарының бірі: педагогикалық ғылымдар (бейнелеу өнері және сызу) және/немесе өнер және гуманитарлық ғылымдар және/немесе әлеуметтік ғылымдар, журналистика және ақпарат және/немесе қызмет көрсету (туризм, мәдени-тынығу жұмыстары) бойынша жоғары (немесе жоғары оқу орнынан кейінгі) білім және мамандығы бойынша біліктілігі жоғары санаты жоқ маман лауазымында 1 жылдан кем емес жұмыс өтілі.</w:t>
      </w:r>
    </w:p>
    <w:bookmarkEnd w:id="2758"/>
    <w:bookmarkStart w:name="z2785" w:id="2759"/>
    <w:p>
      <w:pPr>
        <w:spacing w:after="0"/>
        <w:ind w:left="0"/>
        <w:jc w:val="both"/>
      </w:pPr>
      <w:r>
        <w:rPr>
          <w:rFonts w:ascii="Times New Roman"/>
          <w:b w:val="false"/>
          <w:i w:val="false"/>
          <w:color w:val="000000"/>
          <w:sz w:val="28"/>
        </w:rPr>
        <w:t>
      4) санаты жоқ: жұмыс өтіліне талаптар қойылмай, кадрларды дайындау бағыттарының бірі: педагогикалық ғылымдар (бейнелеу өнері және сызу) және/немесе өнер және гуманитарлық ғылымдар және/немесе әлеуметтік ғылымдар, журналистика және ақпарат және/немесе қызмет көрсету (туризм, мәдени-тынығу жұмыстары) бағыттары бойынша жоғары (немесе жоғары оқу орнынан кейінгі) білім.</w:t>
      </w:r>
    </w:p>
    <w:bookmarkEnd w:id="2759"/>
    <w:bookmarkStart w:name="z2786" w:id="2760"/>
    <w:p>
      <w:pPr>
        <w:spacing w:after="0"/>
        <w:ind w:left="0"/>
        <w:jc w:val="both"/>
      </w:pPr>
      <w:r>
        <w:rPr>
          <w:rFonts w:ascii="Times New Roman"/>
          <w:b w:val="false"/>
          <w:i w:val="false"/>
          <w:color w:val="000000"/>
          <w:sz w:val="28"/>
        </w:rPr>
        <w:t>
      біліктілігі орта деңгейлі маман:</w:t>
      </w:r>
    </w:p>
    <w:bookmarkEnd w:id="2760"/>
    <w:bookmarkStart w:name="z2787" w:id="2761"/>
    <w:p>
      <w:pPr>
        <w:spacing w:after="0"/>
        <w:ind w:left="0"/>
        <w:jc w:val="both"/>
      </w:pPr>
      <w:r>
        <w:rPr>
          <w:rFonts w:ascii="Times New Roman"/>
          <w:b w:val="false"/>
          <w:i w:val="false"/>
          <w:color w:val="000000"/>
          <w:sz w:val="28"/>
        </w:rPr>
        <w:t>
      1) жоғары санаттағы: "өнер және мәдениет" немесе "білім беру"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I санатты маман лауазымында 3 жылдан кем емес жұмыс өтілі.</w:t>
      </w:r>
    </w:p>
    <w:bookmarkEnd w:id="2761"/>
    <w:bookmarkStart w:name="z2788" w:id="2762"/>
    <w:p>
      <w:pPr>
        <w:spacing w:after="0"/>
        <w:ind w:left="0"/>
        <w:jc w:val="both"/>
      </w:pPr>
      <w:r>
        <w:rPr>
          <w:rFonts w:ascii="Times New Roman"/>
          <w:b w:val="false"/>
          <w:i w:val="false"/>
          <w:color w:val="000000"/>
          <w:sz w:val="28"/>
        </w:rPr>
        <w:t>
      2) I санаттағы: "өнер және мәдениет" немесе "білім беру"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II санаттағы маман лауазымында 2 жылдан кем емес жұмыс өтілі.</w:t>
      </w:r>
    </w:p>
    <w:bookmarkEnd w:id="2762"/>
    <w:bookmarkStart w:name="z2789" w:id="2763"/>
    <w:p>
      <w:pPr>
        <w:spacing w:after="0"/>
        <w:ind w:left="0"/>
        <w:jc w:val="both"/>
      </w:pPr>
      <w:r>
        <w:rPr>
          <w:rFonts w:ascii="Times New Roman"/>
          <w:b w:val="false"/>
          <w:i w:val="false"/>
          <w:color w:val="000000"/>
          <w:sz w:val="28"/>
        </w:rPr>
        <w:t>
      3) ІІ санаттағы: "өнер және мәдениет" немесе "білім беру"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1 жылдан кем емес жұмыс өтілі.</w:t>
      </w:r>
    </w:p>
    <w:bookmarkEnd w:id="2763"/>
    <w:bookmarkStart w:name="z2790" w:id="2764"/>
    <w:p>
      <w:pPr>
        <w:spacing w:after="0"/>
        <w:ind w:left="0"/>
        <w:jc w:val="both"/>
      </w:pPr>
      <w:r>
        <w:rPr>
          <w:rFonts w:ascii="Times New Roman"/>
          <w:b w:val="false"/>
          <w:i w:val="false"/>
          <w:color w:val="000000"/>
          <w:sz w:val="28"/>
        </w:rPr>
        <w:t>
      4) санаты жоқ: жұмыс өтіліне талаптар қойылмай, "өнер және мәдениет" немесе "білім беру" мамандықтар тобы бойынша техникалық және кәсіби, орта білімнен кейінгі (орта арнаулы, орта кәсіби) білім.</w:t>
      </w:r>
    </w:p>
    <w:bookmarkEnd w:id="2764"/>
    <w:bookmarkStart w:name="z2791" w:id="2765"/>
    <w:p>
      <w:pPr>
        <w:spacing w:after="0"/>
        <w:ind w:left="0"/>
        <w:jc w:val="left"/>
      </w:pPr>
      <w:r>
        <w:rPr>
          <w:rFonts w:ascii="Times New Roman"/>
          <w:b/>
          <w:i w:val="false"/>
          <w:color w:val="000000"/>
        </w:rPr>
        <w:t xml:space="preserve"> Параграф 11. Ұжым (үйірме) жетекшісі</w:t>
      </w:r>
    </w:p>
    <w:bookmarkEnd w:id="2765"/>
    <w:bookmarkStart w:name="z2792" w:id="2766"/>
    <w:p>
      <w:pPr>
        <w:spacing w:after="0"/>
        <w:ind w:left="0"/>
        <w:jc w:val="both"/>
      </w:pPr>
      <w:r>
        <w:rPr>
          <w:rFonts w:ascii="Times New Roman"/>
          <w:b w:val="false"/>
          <w:i w:val="false"/>
          <w:color w:val="000000"/>
          <w:sz w:val="28"/>
        </w:rPr>
        <w:t>
      407. Лауазымдық міндеттері:</w:t>
      </w:r>
    </w:p>
    <w:bookmarkEnd w:id="2766"/>
    <w:bookmarkStart w:name="z2793" w:id="2767"/>
    <w:p>
      <w:pPr>
        <w:spacing w:after="0"/>
        <w:ind w:left="0"/>
        <w:jc w:val="both"/>
      </w:pPr>
      <w:r>
        <w:rPr>
          <w:rFonts w:ascii="Times New Roman"/>
          <w:b w:val="false"/>
          <w:i w:val="false"/>
          <w:color w:val="000000"/>
          <w:sz w:val="28"/>
        </w:rPr>
        <w:t>
      мәдени-демалыс ұйымдардың репертуарын қалыптастыруға қатысады;</w:t>
      </w:r>
    </w:p>
    <w:bookmarkEnd w:id="2767"/>
    <w:bookmarkStart w:name="z2794" w:id="2768"/>
    <w:p>
      <w:pPr>
        <w:spacing w:after="0"/>
        <w:ind w:left="0"/>
        <w:jc w:val="both"/>
      </w:pPr>
      <w:r>
        <w:rPr>
          <w:rFonts w:ascii="Times New Roman"/>
          <w:b w:val="false"/>
          <w:i w:val="false"/>
          <w:color w:val="000000"/>
          <w:sz w:val="28"/>
        </w:rPr>
        <w:t>
      қажетті музыкалық материалдарды таңдайды;</w:t>
      </w:r>
    </w:p>
    <w:bookmarkEnd w:id="2768"/>
    <w:bookmarkStart w:name="z2795" w:id="2769"/>
    <w:p>
      <w:pPr>
        <w:spacing w:after="0"/>
        <w:ind w:left="0"/>
        <w:jc w:val="both"/>
      </w:pPr>
      <w:r>
        <w:rPr>
          <w:rFonts w:ascii="Times New Roman"/>
          <w:b w:val="false"/>
          <w:i w:val="false"/>
          <w:color w:val="000000"/>
          <w:sz w:val="28"/>
        </w:rPr>
        <w:t>
      мамандардың кеңестерін ұйымдастырады;</w:t>
      </w:r>
    </w:p>
    <w:bookmarkEnd w:id="2769"/>
    <w:bookmarkStart w:name="z2796" w:id="2770"/>
    <w:p>
      <w:pPr>
        <w:spacing w:after="0"/>
        <w:ind w:left="0"/>
        <w:jc w:val="both"/>
      </w:pPr>
      <w:r>
        <w:rPr>
          <w:rFonts w:ascii="Times New Roman"/>
          <w:b w:val="false"/>
          <w:i w:val="false"/>
          <w:color w:val="000000"/>
          <w:sz w:val="28"/>
        </w:rPr>
        <w:t>
      шығармашылық одақтармен, орындаушылармен, композиторлармен, авторлық құқықтарды қорғау жөніндегі органдармен өзара әрекеттестікті жүзеге асырады;</w:t>
      </w:r>
    </w:p>
    <w:bookmarkEnd w:id="2770"/>
    <w:bookmarkStart w:name="z2797" w:id="2771"/>
    <w:p>
      <w:pPr>
        <w:spacing w:after="0"/>
        <w:ind w:left="0"/>
        <w:jc w:val="both"/>
      </w:pPr>
      <w:r>
        <w:rPr>
          <w:rFonts w:ascii="Times New Roman"/>
          <w:b w:val="false"/>
          <w:i w:val="false"/>
          <w:color w:val="000000"/>
          <w:sz w:val="28"/>
        </w:rPr>
        <w:t>
      шығармашылық өтінімдерді қарастырады, олар бойынша қорытындылар береді;</w:t>
      </w:r>
    </w:p>
    <w:bookmarkEnd w:id="2771"/>
    <w:bookmarkStart w:name="z2798" w:id="2772"/>
    <w:p>
      <w:pPr>
        <w:spacing w:after="0"/>
        <w:ind w:left="0"/>
        <w:jc w:val="both"/>
      </w:pPr>
      <w:r>
        <w:rPr>
          <w:rFonts w:ascii="Times New Roman"/>
          <w:b w:val="false"/>
          <w:i w:val="false"/>
          <w:color w:val="000000"/>
          <w:sz w:val="28"/>
        </w:rPr>
        <w:t>
      жаңа туындыларды, жаңа орындаушыларды талқылауды ұйымдастырады, оларды шығармашылық ұжымның жаңа бағдарламаларына енгізуге ұсыныс жасайды;</w:t>
      </w:r>
    </w:p>
    <w:bookmarkEnd w:id="2772"/>
    <w:bookmarkStart w:name="z2799" w:id="2773"/>
    <w:p>
      <w:pPr>
        <w:spacing w:after="0"/>
        <w:ind w:left="0"/>
        <w:jc w:val="both"/>
      </w:pPr>
      <w:r>
        <w:rPr>
          <w:rFonts w:ascii="Times New Roman"/>
          <w:b w:val="false"/>
          <w:i w:val="false"/>
          <w:color w:val="000000"/>
          <w:sz w:val="28"/>
        </w:rPr>
        <w:t>
      жаңа шығармаларды жасау немесе сатып алу шарттарын дайындайды;</w:t>
      </w:r>
    </w:p>
    <w:bookmarkEnd w:id="2773"/>
    <w:bookmarkStart w:name="z2800" w:id="2774"/>
    <w:p>
      <w:pPr>
        <w:spacing w:after="0"/>
        <w:ind w:left="0"/>
        <w:jc w:val="both"/>
      </w:pPr>
      <w:r>
        <w:rPr>
          <w:rFonts w:ascii="Times New Roman"/>
          <w:b w:val="false"/>
          <w:i w:val="false"/>
          <w:color w:val="000000"/>
          <w:sz w:val="28"/>
        </w:rPr>
        <w:t>
      авторлардың шарттық міндеттемелерді орындауын қамтамасыз етеді;</w:t>
      </w:r>
    </w:p>
    <w:bookmarkEnd w:id="2774"/>
    <w:bookmarkStart w:name="z2801" w:id="2775"/>
    <w:p>
      <w:pPr>
        <w:spacing w:after="0"/>
        <w:ind w:left="0"/>
        <w:jc w:val="both"/>
      </w:pPr>
      <w:r>
        <w:rPr>
          <w:rFonts w:ascii="Times New Roman"/>
          <w:b w:val="false"/>
          <w:i w:val="false"/>
          <w:color w:val="000000"/>
          <w:sz w:val="28"/>
        </w:rPr>
        <w:t>
      жарнамалық материалдарды редакциялайды және олардың шығуын қадағалайды;</w:t>
      </w:r>
    </w:p>
    <w:bookmarkEnd w:id="2775"/>
    <w:bookmarkStart w:name="z2802" w:id="2776"/>
    <w:p>
      <w:pPr>
        <w:spacing w:after="0"/>
        <w:ind w:left="0"/>
        <w:jc w:val="both"/>
      </w:pPr>
      <w:r>
        <w:rPr>
          <w:rFonts w:ascii="Times New Roman"/>
          <w:b w:val="false"/>
          <w:i w:val="false"/>
          <w:color w:val="000000"/>
          <w:sz w:val="28"/>
        </w:rPr>
        <w:t>
      баспасөзбен байланысты жүзеге асырады, ұжымның шығармашылық өмірі туралы ақпараттық материалдарды дайындайды және жариялауға тапсырады.</w:t>
      </w:r>
    </w:p>
    <w:bookmarkEnd w:id="2776"/>
    <w:bookmarkStart w:name="z2803" w:id="2777"/>
    <w:p>
      <w:pPr>
        <w:spacing w:after="0"/>
        <w:ind w:left="0"/>
        <w:jc w:val="both"/>
      </w:pPr>
      <w:r>
        <w:rPr>
          <w:rFonts w:ascii="Times New Roman"/>
          <w:b w:val="false"/>
          <w:i w:val="false"/>
          <w:color w:val="000000"/>
          <w:sz w:val="28"/>
        </w:rPr>
        <w:t>
      408. Білуі тиіс:</w:t>
      </w:r>
    </w:p>
    <w:bookmarkEnd w:id="27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Конституцияны</w:t>
      </w:r>
      <w:r>
        <w:rPr>
          <w:rFonts w:ascii="Times New Roman"/>
          <w:b w:val="false"/>
          <w:i w:val="false"/>
          <w:color w:val="000000"/>
          <w:sz w:val="28"/>
        </w:rPr>
        <w:t>;</w:t>
      </w:r>
    </w:p>
    <w:bookmarkStart w:name="z2805" w:id="2778"/>
    <w:p>
      <w:pPr>
        <w:spacing w:after="0"/>
        <w:ind w:left="0"/>
        <w:jc w:val="both"/>
      </w:pPr>
      <w:r>
        <w:rPr>
          <w:rFonts w:ascii="Times New Roman"/>
          <w:b w:val="false"/>
          <w:i w:val="false"/>
          <w:color w:val="000000"/>
          <w:sz w:val="28"/>
        </w:rPr>
        <w:t>
      Еңбек кодексін;</w:t>
      </w:r>
    </w:p>
    <w:bookmarkEnd w:id="2778"/>
    <w:bookmarkStart w:name="z2806" w:id="2779"/>
    <w:p>
      <w:pPr>
        <w:spacing w:after="0"/>
        <w:ind w:left="0"/>
        <w:jc w:val="both"/>
      </w:pPr>
      <w:r>
        <w:rPr>
          <w:rFonts w:ascii="Times New Roman"/>
          <w:b w:val="false"/>
          <w:i w:val="false"/>
          <w:color w:val="000000"/>
          <w:sz w:val="28"/>
        </w:rPr>
        <w:t>
      "Авторлық құқық және сабақтас құқықтар туралы", "Жарнама туралы", "Мәдениет туралы", "Сыбайлас жемқорлыққа қарсы іс-қимыл туралы" Қазақстан Республикасының заңдарын;</w:t>
      </w:r>
    </w:p>
    <w:bookmarkEnd w:id="2779"/>
    <w:bookmarkStart w:name="z2807" w:id="2780"/>
    <w:p>
      <w:pPr>
        <w:spacing w:after="0"/>
        <w:ind w:left="0"/>
        <w:jc w:val="both"/>
      </w:pPr>
      <w:r>
        <w:rPr>
          <w:rFonts w:ascii="Times New Roman"/>
          <w:b w:val="false"/>
          <w:i w:val="false"/>
          <w:color w:val="000000"/>
          <w:sz w:val="28"/>
        </w:rPr>
        <w:t>
      орындаушылық өнер ұйымдары қызметінің бағытын, музыкалық өнер тарихын, музыкалық теория мен аспаптану негіздерін, классикалық және заманауи музыкалық репертуарларды, кәсіби оркестрлеу, өңдеу тәсілдерін.</w:t>
      </w:r>
    </w:p>
    <w:bookmarkEnd w:id="2780"/>
    <w:bookmarkStart w:name="z2808" w:id="2781"/>
    <w:p>
      <w:pPr>
        <w:spacing w:after="0"/>
        <w:ind w:left="0"/>
        <w:jc w:val="both"/>
      </w:pPr>
      <w:r>
        <w:rPr>
          <w:rFonts w:ascii="Times New Roman"/>
          <w:b w:val="false"/>
          <w:i w:val="false"/>
          <w:color w:val="000000"/>
          <w:sz w:val="28"/>
        </w:rPr>
        <w:t>
      409. Біліктілікке қойылатын талаптар:</w:t>
      </w:r>
    </w:p>
    <w:bookmarkEnd w:id="2781"/>
    <w:bookmarkStart w:name="z2809" w:id="2782"/>
    <w:p>
      <w:pPr>
        <w:spacing w:after="0"/>
        <w:ind w:left="0"/>
        <w:jc w:val="both"/>
      </w:pPr>
      <w:r>
        <w:rPr>
          <w:rFonts w:ascii="Times New Roman"/>
          <w:b w:val="false"/>
          <w:i w:val="false"/>
          <w:color w:val="000000"/>
          <w:sz w:val="28"/>
        </w:rPr>
        <w:t>
      біліктілігі жоғары деңгейлі маман:</w:t>
      </w:r>
    </w:p>
    <w:bookmarkEnd w:id="2782"/>
    <w:bookmarkStart w:name="z2810" w:id="2783"/>
    <w:p>
      <w:pPr>
        <w:spacing w:after="0"/>
        <w:ind w:left="0"/>
        <w:jc w:val="both"/>
      </w:pPr>
      <w:r>
        <w:rPr>
          <w:rFonts w:ascii="Times New Roman"/>
          <w:b w:val="false"/>
          <w:i w:val="false"/>
          <w:color w:val="000000"/>
          <w:sz w:val="28"/>
        </w:rPr>
        <w:t>
      1) жоғары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2783"/>
    <w:bookmarkStart w:name="z2811" w:id="2784"/>
    <w:p>
      <w:pPr>
        <w:spacing w:after="0"/>
        <w:ind w:left="0"/>
        <w:jc w:val="both"/>
      </w:pPr>
      <w:r>
        <w:rPr>
          <w:rFonts w:ascii="Times New Roman"/>
          <w:b w:val="false"/>
          <w:i w:val="false"/>
          <w:color w:val="000000"/>
          <w:sz w:val="28"/>
        </w:rPr>
        <w:t>
      2) І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2784"/>
    <w:bookmarkStart w:name="z2812" w:id="2785"/>
    <w:p>
      <w:pPr>
        <w:spacing w:after="0"/>
        <w:ind w:left="0"/>
        <w:jc w:val="both"/>
      </w:pPr>
      <w:r>
        <w:rPr>
          <w:rFonts w:ascii="Times New Roman"/>
          <w:b w:val="false"/>
          <w:i w:val="false"/>
          <w:color w:val="000000"/>
          <w:sz w:val="28"/>
        </w:rPr>
        <w:t>
      3) ІІ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2785"/>
    <w:bookmarkStart w:name="z2813" w:id="2786"/>
    <w:p>
      <w:pPr>
        <w:spacing w:after="0"/>
        <w:ind w:left="0"/>
        <w:jc w:val="both"/>
      </w:pPr>
      <w:r>
        <w:rPr>
          <w:rFonts w:ascii="Times New Roman"/>
          <w:b w:val="false"/>
          <w:i w:val="false"/>
          <w:color w:val="000000"/>
          <w:sz w:val="28"/>
        </w:rPr>
        <w:t>
      4) санаты жоқ: жұмыс өтіліне талаптар қойылмай,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w:t>
      </w:r>
    </w:p>
    <w:bookmarkEnd w:id="2786"/>
    <w:bookmarkStart w:name="z2814" w:id="2787"/>
    <w:p>
      <w:pPr>
        <w:spacing w:after="0"/>
        <w:ind w:left="0"/>
        <w:jc w:val="both"/>
      </w:pPr>
      <w:r>
        <w:rPr>
          <w:rFonts w:ascii="Times New Roman"/>
          <w:b w:val="false"/>
          <w:i w:val="false"/>
          <w:color w:val="000000"/>
          <w:sz w:val="28"/>
        </w:rPr>
        <w:t>
      біліктілігі орта деңгейлі маман:</w:t>
      </w:r>
    </w:p>
    <w:bookmarkEnd w:id="2787"/>
    <w:bookmarkStart w:name="z2815" w:id="2788"/>
    <w:p>
      <w:pPr>
        <w:spacing w:after="0"/>
        <w:ind w:left="0"/>
        <w:jc w:val="both"/>
      </w:pPr>
      <w:r>
        <w:rPr>
          <w:rFonts w:ascii="Times New Roman"/>
          <w:b w:val="false"/>
          <w:i w:val="false"/>
          <w:color w:val="000000"/>
          <w:sz w:val="28"/>
        </w:rPr>
        <w:t>
      1) жоғары санаттағы: "өнер және мәдениет" немесе "білім" (музыкалық білім) мамандықтар тобы бойынша техникалық және кәсіби (орта арнаулы, орта кәсіби) білім және мамандығы бойынша біліктілігі орта деңгейлі І санатты маман лауазымында 3 жылдан кем емес жұмыс өтілі;</w:t>
      </w:r>
    </w:p>
    <w:bookmarkEnd w:id="2788"/>
    <w:bookmarkStart w:name="z2816" w:id="2789"/>
    <w:p>
      <w:pPr>
        <w:spacing w:after="0"/>
        <w:ind w:left="0"/>
        <w:jc w:val="both"/>
      </w:pPr>
      <w:r>
        <w:rPr>
          <w:rFonts w:ascii="Times New Roman"/>
          <w:b w:val="false"/>
          <w:i w:val="false"/>
          <w:color w:val="000000"/>
          <w:sz w:val="28"/>
        </w:rPr>
        <w:t>
      2) І санаттағы: "өнер және мәдениет" немесе "білім" (музыкалық білім) мамандықтар тобы бойынша техникалық және кәсіби (орта арнаулы, орта кәсіби) білім және мамандығы бойынша біліктілігі орта деңгейлі ІІ санатты маман лауазымында 2 жылдан кем емес жұмыс өтілі;</w:t>
      </w:r>
    </w:p>
    <w:bookmarkEnd w:id="2789"/>
    <w:bookmarkStart w:name="z2817" w:id="2790"/>
    <w:p>
      <w:pPr>
        <w:spacing w:after="0"/>
        <w:ind w:left="0"/>
        <w:jc w:val="both"/>
      </w:pPr>
      <w:r>
        <w:rPr>
          <w:rFonts w:ascii="Times New Roman"/>
          <w:b w:val="false"/>
          <w:i w:val="false"/>
          <w:color w:val="000000"/>
          <w:sz w:val="28"/>
        </w:rPr>
        <w:t>
      3) ІІ санаттағы: "өнер және мәдениет" немесе "білім" (музыкалық білім) мамандықтар тобы бойынша техникалық және кәсіби (орта арнаулы, орта кәсіби) білім және мамандығы бойынша біліктілігі орта деңгейлі санаты жоқ маман лауазымында 2 жылдан кем емес жұмыс өтілі;</w:t>
      </w:r>
    </w:p>
    <w:bookmarkEnd w:id="2790"/>
    <w:bookmarkStart w:name="z2818" w:id="2791"/>
    <w:p>
      <w:pPr>
        <w:spacing w:after="0"/>
        <w:ind w:left="0"/>
        <w:jc w:val="both"/>
      </w:pPr>
      <w:r>
        <w:rPr>
          <w:rFonts w:ascii="Times New Roman"/>
          <w:b w:val="false"/>
          <w:i w:val="false"/>
          <w:color w:val="000000"/>
          <w:sz w:val="28"/>
        </w:rPr>
        <w:t>
      4) санаты жоқ: жұмыс өтіліне талаптар қойылмай, "өнер және мәдениет" немесе "білім" (музыкалық білім) мамандықтар тобы бойынша техникалық және кәсіби (орта арнаулы, орта кәсіби) білім.</w:t>
      </w:r>
    </w:p>
    <w:bookmarkEnd w:id="2791"/>
    <w:bookmarkStart w:name="z2819" w:id="2792"/>
    <w:p>
      <w:pPr>
        <w:spacing w:after="0"/>
        <w:ind w:left="0"/>
        <w:jc w:val="left"/>
      </w:pPr>
      <w:r>
        <w:rPr>
          <w:rFonts w:ascii="Times New Roman"/>
          <w:b/>
          <w:i w:val="false"/>
          <w:color w:val="000000"/>
        </w:rPr>
        <w:t xml:space="preserve"> 7-тарау. Тарихи-мәдени мұра объектілерін қорғау жөніндегі орталық (инспекция) басшыларының, мамандарының біліктілік сипаттамалары</w:t>
      </w:r>
    </w:p>
    <w:bookmarkEnd w:id="2792"/>
    <w:bookmarkStart w:name="z2820" w:id="2793"/>
    <w:p>
      <w:pPr>
        <w:spacing w:after="0"/>
        <w:ind w:left="0"/>
        <w:jc w:val="left"/>
      </w:pPr>
      <w:r>
        <w:rPr>
          <w:rFonts w:ascii="Times New Roman"/>
          <w:b/>
          <w:i w:val="false"/>
          <w:color w:val="000000"/>
        </w:rPr>
        <w:t xml:space="preserve"> 1-бөлім. Басшылар лауазымдары</w:t>
      </w:r>
    </w:p>
    <w:bookmarkEnd w:id="2793"/>
    <w:bookmarkStart w:name="z2821" w:id="2794"/>
    <w:p>
      <w:pPr>
        <w:spacing w:after="0"/>
        <w:ind w:left="0"/>
        <w:jc w:val="left"/>
      </w:pPr>
      <w:r>
        <w:rPr>
          <w:rFonts w:ascii="Times New Roman"/>
          <w:b/>
          <w:i w:val="false"/>
          <w:color w:val="000000"/>
        </w:rPr>
        <w:t xml:space="preserve"> Параграф 1. Тарихи-мәдени мұра объектілерін қорғау жөніндегі орталықтың (инспекцияның) басшысы (директоры)</w:t>
      </w:r>
    </w:p>
    <w:bookmarkEnd w:id="2794"/>
    <w:bookmarkStart w:name="z2822" w:id="2795"/>
    <w:p>
      <w:pPr>
        <w:spacing w:after="0"/>
        <w:ind w:left="0"/>
        <w:jc w:val="both"/>
      </w:pPr>
      <w:r>
        <w:rPr>
          <w:rFonts w:ascii="Times New Roman"/>
          <w:b w:val="false"/>
          <w:i w:val="false"/>
          <w:color w:val="000000"/>
          <w:sz w:val="28"/>
        </w:rPr>
        <w:t>
      410. Лауазымдық міндеттері:</w:t>
      </w:r>
    </w:p>
    <w:bookmarkEnd w:id="2795"/>
    <w:bookmarkStart w:name="z2823" w:id="2796"/>
    <w:p>
      <w:pPr>
        <w:spacing w:after="0"/>
        <w:ind w:left="0"/>
        <w:jc w:val="both"/>
      </w:pPr>
      <w:r>
        <w:rPr>
          <w:rFonts w:ascii="Times New Roman"/>
          <w:b w:val="false"/>
          <w:i w:val="false"/>
          <w:color w:val="000000"/>
          <w:sz w:val="28"/>
        </w:rPr>
        <w:t>
      қызметкерлердің қызметіне жалпы басшылық пен бақылауды жүзеге асырады, тарих және мәдениет ескерткіштерін есепке алуды және сақталуын қамтамасыз етеді;</w:t>
      </w:r>
    </w:p>
    <w:bookmarkEnd w:id="2796"/>
    <w:bookmarkStart w:name="z2824" w:id="2797"/>
    <w:p>
      <w:pPr>
        <w:spacing w:after="0"/>
        <w:ind w:left="0"/>
        <w:jc w:val="both"/>
      </w:pPr>
      <w:r>
        <w:rPr>
          <w:rFonts w:ascii="Times New Roman"/>
          <w:b w:val="false"/>
          <w:i w:val="false"/>
          <w:color w:val="000000"/>
          <w:sz w:val="28"/>
        </w:rPr>
        <w:t>
      тарих және мәдениет ескерткіштеріне ғылыми-қалпына келтіру және археологиялық жұмыстарының жүргізілуіне ұсыныстар береді, енгізеді және бақылайды;</w:t>
      </w:r>
    </w:p>
    <w:bookmarkEnd w:id="2797"/>
    <w:bookmarkStart w:name="z2825" w:id="2798"/>
    <w:p>
      <w:pPr>
        <w:spacing w:after="0"/>
        <w:ind w:left="0"/>
        <w:jc w:val="both"/>
      </w:pPr>
      <w:r>
        <w:rPr>
          <w:rFonts w:ascii="Times New Roman"/>
          <w:b w:val="false"/>
          <w:i w:val="false"/>
          <w:color w:val="000000"/>
          <w:sz w:val="28"/>
        </w:rPr>
        <w:t>
      тарих және мәдениет ескерткіштерінің сақталуына қауіп төндіретін қызметті тоқтату немесе тыйым салу туралы өтініш береді;</w:t>
      </w:r>
    </w:p>
    <w:bookmarkEnd w:id="2798"/>
    <w:bookmarkStart w:name="z2826" w:id="2799"/>
    <w:p>
      <w:pPr>
        <w:spacing w:after="0"/>
        <w:ind w:left="0"/>
        <w:jc w:val="both"/>
      </w:pPr>
      <w:r>
        <w:rPr>
          <w:rFonts w:ascii="Times New Roman"/>
          <w:b w:val="false"/>
          <w:i w:val="false"/>
          <w:color w:val="000000"/>
          <w:sz w:val="28"/>
        </w:rPr>
        <w:t>
      құқық қорғау органдарына Тарихи-мәдени мұра объектілерін қорғау және пайдалану туралы заң нормаларын бұзған азаматтарды, ұйымдағы (кәсіпорындағы) және мекемедегі жауапты тұлғаларды жауапкершілікке тарту жөнінде ұсыныс (актілер) енгізеді;</w:t>
      </w:r>
    </w:p>
    <w:bookmarkEnd w:id="2799"/>
    <w:bookmarkStart w:name="z2827" w:id="2800"/>
    <w:p>
      <w:pPr>
        <w:spacing w:after="0"/>
        <w:ind w:left="0"/>
        <w:jc w:val="both"/>
      </w:pPr>
      <w:r>
        <w:rPr>
          <w:rFonts w:ascii="Times New Roman"/>
          <w:b w:val="false"/>
          <w:i w:val="false"/>
          <w:color w:val="000000"/>
          <w:sz w:val="28"/>
        </w:rPr>
        <w:t>
      мекемеге жүктелген міндеттердің орындалуын және оның өз қызметінің жүзеге асырылуын қамтамасыз етеді;</w:t>
      </w:r>
    </w:p>
    <w:bookmarkEnd w:id="2800"/>
    <w:bookmarkStart w:name="z2828" w:id="2801"/>
    <w:p>
      <w:pPr>
        <w:spacing w:after="0"/>
        <w:ind w:left="0"/>
        <w:jc w:val="both"/>
      </w:pPr>
      <w:r>
        <w:rPr>
          <w:rFonts w:ascii="Times New Roman"/>
          <w:b w:val="false"/>
          <w:i w:val="false"/>
          <w:color w:val="000000"/>
          <w:sz w:val="28"/>
        </w:rPr>
        <w:t>
      инспекция қызметкерлерін жұмысқа тағайындайды және жұмыстан босатады;</w:t>
      </w:r>
    </w:p>
    <w:bookmarkEnd w:id="2801"/>
    <w:bookmarkStart w:name="z2829" w:id="2802"/>
    <w:p>
      <w:pPr>
        <w:spacing w:after="0"/>
        <w:ind w:left="0"/>
        <w:jc w:val="both"/>
      </w:pPr>
      <w:r>
        <w:rPr>
          <w:rFonts w:ascii="Times New Roman"/>
          <w:b w:val="false"/>
          <w:i w:val="false"/>
          <w:color w:val="000000"/>
          <w:sz w:val="28"/>
        </w:rPr>
        <w:t>
      жеке және заңды тұлғалармен келісім жасасады және бұзады, мәмілелер, операциялар жасайды, бұйрық шығарады, сотта, мемлекеттік органдарда және ұйымдар алдында мекеменің мүдделерін қорғайды және өкілдік етеді.</w:t>
      </w:r>
    </w:p>
    <w:bookmarkEnd w:id="2802"/>
    <w:bookmarkStart w:name="z2830" w:id="2803"/>
    <w:p>
      <w:pPr>
        <w:spacing w:after="0"/>
        <w:ind w:left="0"/>
        <w:jc w:val="both"/>
      </w:pPr>
      <w:r>
        <w:rPr>
          <w:rFonts w:ascii="Times New Roman"/>
          <w:b w:val="false"/>
          <w:i w:val="false"/>
          <w:color w:val="000000"/>
          <w:sz w:val="28"/>
        </w:rPr>
        <w:t>
      411. Білуі тиіс:</w:t>
      </w:r>
    </w:p>
    <w:bookmarkEnd w:id="2803"/>
    <w:bookmarkStart w:name="z2831" w:id="2804"/>
    <w:p>
      <w:pPr>
        <w:spacing w:after="0"/>
        <w:ind w:left="0"/>
        <w:jc w:val="both"/>
      </w:pPr>
      <w:r>
        <w:rPr>
          <w:rFonts w:ascii="Times New Roman"/>
          <w:b w:val="false"/>
          <w:i w:val="false"/>
          <w:color w:val="000000"/>
          <w:sz w:val="28"/>
        </w:rPr>
        <w:t>
      Конституцияны;</w:t>
      </w:r>
    </w:p>
    <w:bookmarkEnd w:id="2804"/>
    <w:bookmarkStart w:name="z2832" w:id="2805"/>
    <w:p>
      <w:pPr>
        <w:spacing w:after="0"/>
        <w:ind w:left="0"/>
        <w:jc w:val="both"/>
      </w:pPr>
      <w:r>
        <w:rPr>
          <w:rFonts w:ascii="Times New Roman"/>
          <w:b w:val="false"/>
          <w:i w:val="false"/>
          <w:color w:val="000000"/>
          <w:sz w:val="28"/>
        </w:rPr>
        <w:t>
      Бюджет кодексін;</w:t>
      </w:r>
    </w:p>
    <w:bookmarkEnd w:id="2805"/>
    <w:bookmarkStart w:name="z2833" w:id="2806"/>
    <w:p>
      <w:pPr>
        <w:spacing w:after="0"/>
        <w:ind w:left="0"/>
        <w:jc w:val="both"/>
      </w:pPr>
      <w:r>
        <w:rPr>
          <w:rFonts w:ascii="Times New Roman"/>
          <w:b w:val="false"/>
          <w:i w:val="false"/>
          <w:color w:val="000000"/>
          <w:sz w:val="28"/>
        </w:rPr>
        <w:t>
      Әкімшілік құқық бұзушылық туралы кодексін;</w:t>
      </w:r>
    </w:p>
    <w:bookmarkEnd w:id="2806"/>
    <w:bookmarkStart w:name="z2834" w:id="2807"/>
    <w:p>
      <w:pPr>
        <w:spacing w:after="0"/>
        <w:ind w:left="0"/>
        <w:jc w:val="both"/>
      </w:pPr>
      <w:r>
        <w:rPr>
          <w:rFonts w:ascii="Times New Roman"/>
          <w:b w:val="false"/>
          <w:i w:val="false"/>
          <w:color w:val="000000"/>
          <w:sz w:val="28"/>
        </w:rPr>
        <w:t>
      Еңбек кодексін;</w:t>
      </w:r>
    </w:p>
    <w:bookmarkEnd w:id="2807"/>
    <w:bookmarkStart w:name="z2835" w:id="2808"/>
    <w:p>
      <w:pPr>
        <w:spacing w:after="0"/>
        <w:ind w:left="0"/>
        <w:jc w:val="both"/>
      </w:pPr>
      <w:r>
        <w:rPr>
          <w:rFonts w:ascii="Times New Roman"/>
          <w:b w:val="false"/>
          <w:i w:val="false"/>
          <w:color w:val="000000"/>
          <w:sz w:val="28"/>
        </w:rPr>
        <w:t>
      Әкімшілік рәсімдік-процестік кодексін;</w:t>
      </w:r>
    </w:p>
    <w:bookmarkEnd w:id="2808"/>
    <w:bookmarkStart w:name="z2836" w:id="2809"/>
    <w:p>
      <w:pPr>
        <w:spacing w:after="0"/>
        <w:ind w:left="0"/>
        <w:jc w:val="both"/>
      </w:pPr>
      <w:r>
        <w:rPr>
          <w:rFonts w:ascii="Times New Roman"/>
          <w:b w:val="false"/>
          <w:i w:val="false"/>
          <w:color w:val="000000"/>
          <w:sz w:val="28"/>
        </w:rPr>
        <w:t>
      "Авторлық құқық және сабақтас құқықтар туралы", "Мәдениет туралы", "Мемлекеттік мүлік туралы", "Сыбайлас жемқорлыққа қарсы іс-қимыл туралы", "Мемлекеттік сатып алулар туралы" "Тарихи-мәдени мұра объектілерін қорғау және пайдалану туралы" Қазақстан Республикасының заңдарын;</w:t>
      </w:r>
    </w:p>
    <w:bookmarkEnd w:id="2809"/>
    <w:bookmarkStart w:name="z2837" w:id="2810"/>
    <w:p>
      <w:pPr>
        <w:spacing w:after="0"/>
        <w:ind w:left="0"/>
        <w:jc w:val="both"/>
      </w:pPr>
      <w:r>
        <w:rPr>
          <w:rFonts w:ascii="Times New Roman"/>
          <w:b w:val="false"/>
          <w:i w:val="false"/>
          <w:color w:val="000000"/>
          <w:sz w:val="28"/>
        </w:rPr>
        <w:t>
      ішкі еңбек тәртіптемесінің, еңбек қауіпсіздігі мен еңбекті қорғау бойынша, өндірістік санитария, өрт қауіпсіздігі талаптарының тәртібін.</w:t>
      </w:r>
    </w:p>
    <w:bookmarkEnd w:id="2810"/>
    <w:bookmarkStart w:name="z2838" w:id="2811"/>
    <w:p>
      <w:pPr>
        <w:spacing w:after="0"/>
        <w:ind w:left="0"/>
        <w:jc w:val="both"/>
      </w:pPr>
      <w:r>
        <w:rPr>
          <w:rFonts w:ascii="Times New Roman"/>
          <w:b w:val="false"/>
          <w:i w:val="false"/>
          <w:color w:val="000000"/>
          <w:sz w:val="28"/>
        </w:rPr>
        <w:t>
      412. Біліктілікке қойылатын талаптар:</w:t>
      </w:r>
    </w:p>
    <w:bookmarkEnd w:id="2811"/>
    <w:bookmarkStart w:name="z2839" w:id="2812"/>
    <w:p>
      <w:pPr>
        <w:spacing w:after="0"/>
        <w:ind w:left="0"/>
        <w:jc w:val="both"/>
      </w:pPr>
      <w:r>
        <w:rPr>
          <w:rFonts w:ascii="Times New Roman"/>
          <w:b w:val="false"/>
          <w:i w:val="false"/>
          <w:color w:val="000000"/>
          <w:sz w:val="28"/>
        </w:rPr>
        <w:t>
      білімі:</w:t>
      </w:r>
    </w:p>
    <w:bookmarkEnd w:id="2812"/>
    <w:bookmarkStart w:name="z2840" w:id="2813"/>
    <w:p>
      <w:pPr>
        <w:spacing w:after="0"/>
        <w:ind w:left="0"/>
        <w:jc w:val="both"/>
      </w:pPr>
      <w:r>
        <w:rPr>
          <w:rFonts w:ascii="Times New Roman"/>
          <w:b w:val="false"/>
          <w:i w:val="false"/>
          <w:color w:val="000000"/>
          <w:sz w:val="28"/>
        </w:rPr>
        <w:t>
      кадрларды дайындау бағыттарының бірі: педагогикалық ғылымдар (жалпы дамудың пәндік мамандандырылған мұғалімдерін даярлау, гуманитарлық пәндер бойынша, тілдер және әдебиет бойынша мұғалімдер даярлау)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инженерлік, өңдеу және құрылыс саласы (сәулет, құрылыс, машина жасау) және/немесе ақпараттық-коммуникациялық технологиялар және/немесе жаратылыстану ғылымдары, математика және статистика және/немесе қызмет көрсету (туризм, мәдени-тынығу жұмысы) бойынша жоғары (немесе жоғары оқу орнынан кейінгі) білім;</w:t>
      </w:r>
    </w:p>
    <w:bookmarkEnd w:id="2813"/>
    <w:bookmarkStart w:name="z2841" w:id="2814"/>
    <w:p>
      <w:pPr>
        <w:spacing w:after="0"/>
        <w:ind w:left="0"/>
        <w:jc w:val="both"/>
      </w:pPr>
      <w:r>
        <w:rPr>
          <w:rFonts w:ascii="Times New Roman"/>
          <w:b w:val="false"/>
          <w:i w:val="false"/>
          <w:color w:val="000000"/>
          <w:sz w:val="28"/>
        </w:rPr>
        <w:t>
      облыстық, республикалық маңызы бар қалалардың, астананың тарихи-мәдени мұра объектілерін қорғау жөніндегі орталықтары (инспекциялары) үшін:</w:t>
      </w:r>
    </w:p>
    <w:bookmarkEnd w:id="2814"/>
    <w:bookmarkStart w:name="z2842" w:id="2815"/>
    <w:p>
      <w:pPr>
        <w:spacing w:after="0"/>
        <w:ind w:left="0"/>
        <w:jc w:val="both"/>
      </w:pPr>
      <w:r>
        <w:rPr>
          <w:rFonts w:ascii="Times New Roman"/>
          <w:b w:val="false"/>
          <w:i w:val="false"/>
          <w:color w:val="000000"/>
          <w:sz w:val="28"/>
        </w:rPr>
        <w:t>
      мәдениет саласында немесе басшылық лауазымдарда 5 жылдан кем емес, немесе Президенттік жастар кадр резервіне алынған адамдар үшін 5 жылдан кем емес,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педагогикалық ғылымдар (жалпы дамудың пәндік мамандандырылған мұғалімдерін даярлау, гуманитарлық пәндер бойынша, тілдер және әдебиет бойынша мұғалімдер даярлау)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инженерлік, өңдеу және құрылыс саласы (сәулет, құрылыс, машина жасау) және/немесе ақпараттық-коммуникациялық технологиялар және/немесе жаратылыстану ғылымдары, математика және статистика және/немесе қызмет көрсету (туризм, мәдени-тынығу жұмысы) бойынша ғылыми дәрежесі бар адамдар үшін мәдениет саласында немесе басшы лауазымдарда 4 жылдан кем емес.</w:t>
      </w:r>
    </w:p>
    <w:bookmarkEnd w:id="2815"/>
    <w:bookmarkStart w:name="z2843" w:id="2816"/>
    <w:p>
      <w:pPr>
        <w:spacing w:after="0"/>
        <w:ind w:left="0"/>
        <w:jc w:val="left"/>
      </w:pPr>
      <w:r>
        <w:rPr>
          <w:rFonts w:ascii="Times New Roman"/>
          <w:b/>
          <w:i w:val="false"/>
          <w:color w:val="000000"/>
        </w:rPr>
        <w:t xml:space="preserve"> Параграф 2. Бас инспектор</w:t>
      </w:r>
    </w:p>
    <w:bookmarkEnd w:id="2816"/>
    <w:bookmarkStart w:name="z2844" w:id="2817"/>
    <w:p>
      <w:pPr>
        <w:spacing w:after="0"/>
        <w:ind w:left="0"/>
        <w:jc w:val="both"/>
      </w:pPr>
      <w:r>
        <w:rPr>
          <w:rFonts w:ascii="Times New Roman"/>
          <w:b w:val="false"/>
          <w:i w:val="false"/>
          <w:color w:val="000000"/>
          <w:sz w:val="28"/>
        </w:rPr>
        <w:t>
      413. Лауазымдық міндеттері:</w:t>
      </w:r>
    </w:p>
    <w:bookmarkEnd w:id="2817"/>
    <w:bookmarkStart w:name="z2845" w:id="2818"/>
    <w:p>
      <w:pPr>
        <w:spacing w:after="0"/>
        <w:ind w:left="0"/>
        <w:jc w:val="both"/>
      </w:pPr>
      <w:r>
        <w:rPr>
          <w:rFonts w:ascii="Times New Roman"/>
          <w:b w:val="false"/>
          <w:i w:val="false"/>
          <w:color w:val="000000"/>
          <w:sz w:val="28"/>
        </w:rPr>
        <w:t>
      жергілікті маңызы бар тарих және мәдениет ескерткіштеріне жүргізілетін ғылыми-қалпына келтіру және (немесе) археологиялық жұмыстар бойынша ғылыми-жобалық құжаттарды қарастырады және мақұлдайды, тарих және мәдениет ескерткіштері бар қалалар мен елді мекендерді жоспарлау, құрылыс салу және реконструкциялау жобаларын қарастырады;</w:t>
      </w:r>
    </w:p>
    <w:bookmarkEnd w:id="2818"/>
    <w:bookmarkStart w:name="z2846" w:id="2819"/>
    <w:p>
      <w:pPr>
        <w:spacing w:after="0"/>
        <w:ind w:left="0"/>
        <w:jc w:val="both"/>
      </w:pPr>
      <w:r>
        <w:rPr>
          <w:rFonts w:ascii="Times New Roman"/>
          <w:b w:val="false"/>
          <w:i w:val="false"/>
          <w:color w:val="000000"/>
          <w:sz w:val="28"/>
        </w:rPr>
        <w:t>
      тарих және мәдениет ескерткіштерінің жағдайын, тарихи орта мен құрылыстардың сақталуын тексеруге қатысады, тексеру нәтижелері бойынша тарих және мәдениет ескерткіштерінің бүлінуі, бұзылу қаупі мен ескерткіштерді бұзу туралы ұсыныстар енгізеді;</w:t>
      </w:r>
    </w:p>
    <w:bookmarkEnd w:id="2819"/>
    <w:bookmarkStart w:name="z2847" w:id="2820"/>
    <w:p>
      <w:pPr>
        <w:spacing w:after="0"/>
        <w:ind w:left="0"/>
        <w:jc w:val="both"/>
      </w:pPr>
      <w:r>
        <w:rPr>
          <w:rFonts w:ascii="Times New Roman"/>
          <w:b w:val="false"/>
          <w:i w:val="false"/>
          <w:color w:val="000000"/>
          <w:sz w:val="28"/>
        </w:rPr>
        <w:t>
      жер иелерімен өзара әрекеттестікті қамтамасыз етеді;</w:t>
      </w:r>
    </w:p>
    <w:bookmarkEnd w:id="2820"/>
    <w:bookmarkStart w:name="z2848" w:id="2821"/>
    <w:p>
      <w:pPr>
        <w:spacing w:after="0"/>
        <w:ind w:left="0"/>
        <w:jc w:val="both"/>
      </w:pPr>
      <w:r>
        <w:rPr>
          <w:rFonts w:ascii="Times New Roman"/>
          <w:b w:val="false"/>
          <w:i w:val="false"/>
          <w:color w:val="000000"/>
          <w:sz w:val="28"/>
        </w:rPr>
        <w:t>
      жүргізілген зерттеулер негізінде нысандарды жергілікті маңызы бар тарих және мәдениет ескерткіштерінің тізіміне енгізу мәселелерін талқылау үшін алдын ала тізімдер жасайды;</w:t>
      </w:r>
    </w:p>
    <w:bookmarkEnd w:id="2821"/>
    <w:bookmarkStart w:name="z2849" w:id="2822"/>
    <w:p>
      <w:pPr>
        <w:spacing w:after="0"/>
        <w:ind w:left="0"/>
        <w:jc w:val="both"/>
      </w:pPr>
      <w:r>
        <w:rPr>
          <w:rFonts w:ascii="Times New Roman"/>
          <w:b w:val="false"/>
          <w:i w:val="false"/>
          <w:color w:val="000000"/>
          <w:sz w:val="28"/>
        </w:rPr>
        <w:t>
      тарих және мәдениет ескерткіштерін жөндеу, қалпына келтіру, консервациялау және ыңғайландыру, олардың аумағын абаттандыруға байланысты тиісті өзгерістерді есептік құжаттарға енгізеді;</w:t>
      </w:r>
    </w:p>
    <w:bookmarkEnd w:id="2822"/>
    <w:bookmarkStart w:name="z2850" w:id="2823"/>
    <w:p>
      <w:pPr>
        <w:spacing w:after="0"/>
        <w:ind w:left="0"/>
        <w:jc w:val="both"/>
      </w:pPr>
      <w:r>
        <w:rPr>
          <w:rFonts w:ascii="Times New Roman"/>
          <w:b w:val="false"/>
          <w:i w:val="false"/>
          <w:color w:val="000000"/>
          <w:sz w:val="28"/>
        </w:rPr>
        <w:t>
      ескерткіштің меншік иелерімен және пайдаланушыларымен қорғау міндеттемелерін, қорғау және қорғау-жалға алу келісім-шарттарын жасауға қатысады;</w:t>
      </w:r>
    </w:p>
    <w:bookmarkEnd w:id="2823"/>
    <w:bookmarkStart w:name="z2851" w:id="2824"/>
    <w:p>
      <w:pPr>
        <w:spacing w:after="0"/>
        <w:ind w:left="0"/>
        <w:jc w:val="both"/>
      </w:pPr>
      <w:r>
        <w:rPr>
          <w:rFonts w:ascii="Times New Roman"/>
          <w:b w:val="false"/>
          <w:i w:val="false"/>
          <w:color w:val="000000"/>
          <w:sz w:val="28"/>
        </w:rPr>
        <w:t>
      нысандарды тарих және мәдениет ескерткіші ретінде тану, сондай-ақ оларды бұл мәртебесінен айыру туралы қорытындыларды дайындау бойынша арнайы комиссияның жұмысын ұйымдастырады;</w:t>
      </w:r>
    </w:p>
    <w:bookmarkEnd w:id="2824"/>
    <w:bookmarkStart w:name="z2852" w:id="2825"/>
    <w:p>
      <w:pPr>
        <w:spacing w:after="0"/>
        <w:ind w:left="0"/>
        <w:jc w:val="both"/>
      </w:pPr>
      <w:r>
        <w:rPr>
          <w:rFonts w:ascii="Times New Roman"/>
          <w:b w:val="false"/>
          <w:i w:val="false"/>
          <w:color w:val="000000"/>
          <w:sz w:val="28"/>
        </w:rPr>
        <w:t>
      тарихи-мәдени мұра бойынша мемлекеттік және аймақтық бағдарламаларды жүзеге асыруға қатысады.</w:t>
      </w:r>
    </w:p>
    <w:bookmarkEnd w:id="2825"/>
    <w:bookmarkStart w:name="z2853" w:id="2826"/>
    <w:p>
      <w:pPr>
        <w:spacing w:after="0"/>
        <w:ind w:left="0"/>
        <w:jc w:val="both"/>
      </w:pPr>
      <w:r>
        <w:rPr>
          <w:rFonts w:ascii="Times New Roman"/>
          <w:b w:val="false"/>
          <w:i w:val="false"/>
          <w:color w:val="000000"/>
          <w:sz w:val="28"/>
        </w:rPr>
        <w:t>
      414. Білуі тиіс:</w:t>
      </w:r>
    </w:p>
    <w:bookmarkEnd w:id="2826"/>
    <w:bookmarkStart w:name="z2854" w:id="2827"/>
    <w:p>
      <w:pPr>
        <w:spacing w:after="0"/>
        <w:ind w:left="0"/>
        <w:jc w:val="both"/>
      </w:pPr>
      <w:r>
        <w:rPr>
          <w:rFonts w:ascii="Times New Roman"/>
          <w:b w:val="false"/>
          <w:i w:val="false"/>
          <w:color w:val="000000"/>
          <w:sz w:val="28"/>
        </w:rPr>
        <w:t>
      Конституцияны;</w:t>
      </w:r>
    </w:p>
    <w:bookmarkEnd w:id="2827"/>
    <w:bookmarkStart w:name="z2855" w:id="2828"/>
    <w:p>
      <w:pPr>
        <w:spacing w:after="0"/>
        <w:ind w:left="0"/>
        <w:jc w:val="both"/>
      </w:pPr>
      <w:r>
        <w:rPr>
          <w:rFonts w:ascii="Times New Roman"/>
          <w:b w:val="false"/>
          <w:i w:val="false"/>
          <w:color w:val="000000"/>
          <w:sz w:val="28"/>
        </w:rPr>
        <w:t>
      Бюджет кодексін;</w:t>
      </w:r>
    </w:p>
    <w:bookmarkEnd w:id="2828"/>
    <w:bookmarkStart w:name="z2856" w:id="2829"/>
    <w:p>
      <w:pPr>
        <w:spacing w:after="0"/>
        <w:ind w:left="0"/>
        <w:jc w:val="both"/>
      </w:pPr>
      <w:r>
        <w:rPr>
          <w:rFonts w:ascii="Times New Roman"/>
          <w:b w:val="false"/>
          <w:i w:val="false"/>
          <w:color w:val="000000"/>
          <w:sz w:val="28"/>
        </w:rPr>
        <w:t>
      Әкімшілік құқық бұзушылық туралы кодексін;</w:t>
      </w:r>
    </w:p>
    <w:bookmarkEnd w:id="2829"/>
    <w:bookmarkStart w:name="z2857" w:id="2830"/>
    <w:p>
      <w:pPr>
        <w:spacing w:after="0"/>
        <w:ind w:left="0"/>
        <w:jc w:val="both"/>
      </w:pPr>
      <w:r>
        <w:rPr>
          <w:rFonts w:ascii="Times New Roman"/>
          <w:b w:val="false"/>
          <w:i w:val="false"/>
          <w:color w:val="000000"/>
          <w:sz w:val="28"/>
        </w:rPr>
        <w:t>
      Еңбек кодексін;</w:t>
      </w:r>
    </w:p>
    <w:bookmarkEnd w:id="2830"/>
    <w:bookmarkStart w:name="z2858" w:id="2831"/>
    <w:p>
      <w:pPr>
        <w:spacing w:after="0"/>
        <w:ind w:left="0"/>
        <w:jc w:val="both"/>
      </w:pPr>
      <w:r>
        <w:rPr>
          <w:rFonts w:ascii="Times New Roman"/>
          <w:b w:val="false"/>
          <w:i w:val="false"/>
          <w:color w:val="000000"/>
          <w:sz w:val="28"/>
        </w:rPr>
        <w:t>
      "Авторлық құқық және сабақтас құқықтар туралы", "Мәдениет туралы", "Мемлекеттік мүлік туралы", "Сыбайлас жемқорлыққа қарсы іс-қимыл туралы", "Мемлекеттік сатып алулар туралы", "Тарихи-мәдени мұра объектілерін қорғау және пайдалану туралы" Қазақстан Республикасының заңдарын.</w:t>
      </w:r>
    </w:p>
    <w:bookmarkEnd w:id="2831"/>
    <w:bookmarkStart w:name="z2859" w:id="2832"/>
    <w:p>
      <w:pPr>
        <w:spacing w:after="0"/>
        <w:ind w:left="0"/>
        <w:jc w:val="both"/>
      </w:pPr>
      <w:r>
        <w:rPr>
          <w:rFonts w:ascii="Times New Roman"/>
          <w:b w:val="false"/>
          <w:i w:val="false"/>
          <w:color w:val="000000"/>
          <w:sz w:val="28"/>
        </w:rPr>
        <w:t>
      415. Біліктілікке қойылатын талаптар:</w:t>
      </w:r>
    </w:p>
    <w:bookmarkEnd w:id="2832"/>
    <w:bookmarkStart w:name="z2860" w:id="2833"/>
    <w:p>
      <w:pPr>
        <w:spacing w:after="0"/>
        <w:ind w:left="0"/>
        <w:jc w:val="both"/>
      </w:pPr>
      <w:r>
        <w:rPr>
          <w:rFonts w:ascii="Times New Roman"/>
          <w:b w:val="false"/>
          <w:i w:val="false"/>
          <w:color w:val="000000"/>
          <w:sz w:val="28"/>
        </w:rPr>
        <w:t>
      кадрларды дайындау бағыттарының бірі: өнер және гуманитарлық ғылымдар және/немесе әлеуметтік ғылымдар, журналистика және ақпарат (мәдениеттану) және/немесе бизнес, басқару және құқық (құқық) және/немесе инженерлік, өңдеу және құрылыс саласы (сәулет, құрылыс) бойынша жоғары (немесе жоғары оқу орнынан кейінгі) білім және мамандығы бойынша 3 жылдан кем емес жұмыс өтілі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өнер және гуманитарлық ғылымдар және/немесе әлеуметтік ғылымдар, журналистика және ақпарат (мәдениеттану) және/немесе бизнес, басқару және құқық (құқық) және/немесе инженерлік, өңдеу және құрылыс саласы (сәулет, құрылыс) бойынша ғылыми дәрежесі бар адамдар үшін 2 жылдан кем емес.</w:t>
      </w:r>
    </w:p>
    <w:bookmarkEnd w:id="2833"/>
    <w:bookmarkStart w:name="z2861" w:id="2834"/>
    <w:p>
      <w:pPr>
        <w:spacing w:after="0"/>
        <w:ind w:left="0"/>
        <w:jc w:val="left"/>
      </w:pPr>
      <w:r>
        <w:rPr>
          <w:rFonts w:ascii="Times New Roman"/>
          <w:b/>
          <w:i w:val="false"/>
          <w:color w:val="000000"/>
        </w:rPr>
        <w:t xml:space="preserve"> Параграф 3. Тарихи-мәдени мұра объектілерін қорғау жөніндегі орталықтың (инспекцияның) құрылымдық бөлімшесінің (орталықтың, қызметтің, сектордың, бөлімнің, топтың) жетекшісі</w:t>
      </w:r>
    </w:p>
    <w:bookmarkEnd w:id="2834"/>
    <w:bookmarkStart w:name="z2862" w:id="2835"/>
    <w:p>
      <w:pPr>
        <w:spacing w:after="0"/>
        <w:ind w:left="0"/>
        <w:jc w:val="both"/>
      </w:pPr>
      <w:r>
        <w:rPr>
          <w:rFonts w:ascii="Times New Roman"/>
          <w:b w:val="false"/>
          <w:i w:val="false"/>
          <w:color w:val="000000"/>
          <w:sz w:val="28"/>
        </w:rPr>
        <w:t>
      416. Лауазымдық міндеттері:</w:t>
      </w:r>
    </w:p>
    <w:bookmarkEnd w:id="2835"/>
    <w:bookmarkStart w:name="z2863" w:id="2836"/>
    <w:p>
      <w:pPr>
        <w:spacing w:after="0"/>
        <w:ind w:left="0"/>
        <w:jc w:val="both"/>
      </w:pPr>
      <w:r>
        <w:rPr>
          <w:rFonts w:ascii="Times New Roman"/>
          <w:b w:val="false"/>
          <w:i w:val="false"/>
          <w:color w:val="000000"/>
          <w:sz w:val="28"/>
        </w:rPr>
        <w:t>
      тарих және мәдениет ескерткіштерін қорғау бойынша жұмыстарға (тарих және мәдениет ескерткіштері, ескерткіштерді қорғау аймағы орналасқан қалалық және елді мекендердің қалпына келтіру, құрылыс-қайта құру жобалары) қатысты ғылыми-жобалық құжаттамаларды жасайды;</w:t>
      </w:r>
    </w:p>
    <w:bookmarkEnd w:id="2836"/>
    <w:bookmarkStart w:name="z2864" w:id="2837"/>
    <w:p>
      <w:pPr>
        <w:spacing w:after="0"/>
        <w:ind w:left="0"/>
        <w:jc w:val="both"/>
      </w:pPr>
      <w:r>
        <w:rPr>
          <w:rFonts w:ascii="Times New Roman"/>
          <w:b w:val="false"/>
          <w:i w:val="false"/>
          <w:color w:val="000000"/>
          <w:sz w:val="28"/>
        </w:rPr>
        <w:t>
      облыс аумағында орналасқан тарих және мәдениет ескерткіштерінің бастапқы тарихи қалпын сақтап қалу үшін тарих және мәдениет ескерткіштерінің техникалық немесе жалпы жағдайын анықтайтын тексеру жұмыстарына қатысады;</w:t>
      </w:r>
    </w:p>
    <w:bookmarkEnd w:id="2837"/>
    <w:bookmarkStart w:name="z2865" w:id="2838"/>
    <w:p>
      <w:pPr>
        <w:spacing w:after="0"/>
        <w:ind w:left="0"/>
        <w:jc w:val="both"/>
      </w:pPr>
      <w:r>
        <w:rPr>
          <w:rFonts w:ascii="Times New Roman"/>
          <w:b w:val="false"/>
          <w:i w:val="false"/>
          <w:color w:val="000000"/>
          <w:sz w:val="28"/>
        </w:rPr>
        <w:t>
      тексеру қорытындылары бойынша тарих және мәдениет нысандарының жағдайына, орнын ауыстыруына қатысты тиісті ұсыныстар дайындайды;</w:t>
      </w:r>
    </w:p>
    <w:bookmarkEnd w:id="2838"/>
    <w:bookmarkStart w:name="z2866" w:id="2839"/>
    <w:p>
      <w:pPr>
        <w:spacing w:after="0"/>
        <w:ind w:left="0"/>
        <w:jc w:val="both"/>
      </w:pPr>
      <w:r>
        <w:rPr>
          <w:rFonts w:ascii="Times New Roman"/>
          <w:b w:val="false"/>
          <w:i w:val="false"/>
          <w:color w:val="000000"/>
          <w:sz w:val="28"/>
        </w:rPr>
        <w:t>
      тарих және мәдениет ескерткіштерін есепке алу бойынша жұмыстарды, қорғау және жүргізілетін зерттеулер жөніндегі құжаттамаларды дайындау, қалпына келтіру жұмыстарын қамтамасыз етеді;</w:t>
      </w:r>
    </w:p>
    <w:bookmarkEnd w:id="2839"/>
    <w:bookmarkStart w:name="z2867" w:id="2840"/>
    <w:p>
      <w:pPr>
        <w:spacing w:after="0"/>
        <w:ind w:left="0"/>
        <w:jc w:val="both"/>
      </w:pPr>
      <w:r>
        <w:rPr>
          <w:rFonts w:ascii="Times New Roman"/>
          <w:b w:val="false"/>
          <w:i w:val="false"/>
          <w:color w:val="000000"/>
          <w:sz w:val="28"/>
        </w:rPr>
        <w:t>
      тарих және мәдениет ескерткіштерін жөндеу, бастапқы тарихи қалпына қайтару, қалпына келтіру, жаңарту, жақсарту, тарих және мәдениет ескерткіштері аумағын абаттандыру және көгалдандыру жұмыстары бойынша есептік құжаттамаларға тиісті өзгерістер енгізу туралы ұсыныстар дайындайды;</w:t>
      </w:r>
    </w:p>
    <w:bookmarkEnd w:id="2840"/>
    <w:bookmarkStart w:name="z2868" w:id="2841"/>
    <w:p>
      <w:pPr>
        <w:spacing w:after="0"/>
        <w:ind w:left="0"/>
        <w:jc w:val="both"/>
      </w:pPr>
      <w:r>
        <w:rPr>
          <w:rFonts w:ascii="Times New Roman"/>
          <w:b w:val="false"/>
          <w:i w:val="false"/>
          <w:color w:val="000000"/>
          <w:sz w:val="28"/>
        </w:rPr>
        <w:t>
      нысандарды алдын ала тізімдер мен тарих және мәдениет ескерткіштерінің тізіміне енгізу туралы ұсыныстар енгізеді, облыстың тарих және мәдениет ескерткіштерінің жинағын құрастыруға қатысады;</w:t>
      </w:r>
    </w:p>
    <w:bookmarkEnd w:id="2841"/>
    <w:bookmarkStart w:name="z2869" w:id="2842"/>
    <w:p>
      <w:pPr>
        <w:spacing w:after="0"/>
        <w:ind w:left="0"/>
        <w:jc w:val="both"/>
      </w:pPr>
      <w:r>
        <w:rPr>
          <w:rFonts w:ascii="Times New Roman"/>
          <w:b w:val="false"/>
          <w:i w:val="false"/>
          <w:color w:val="000000"/>
          <w:sz w:val="28"/>
        </w:rPr>
        <w:t>
      ескерткішті пайдаланушылар мен жеке меншік иелері үшін олардың қорғау міндеттемелерін, жалға беру шарттарын әзірлейді;</w:t>
      </w:r>
    </w:p>
    <w:bookmarkEnd w:id="2842"/>
    <w:bookmarkStart w:name="z2870" w:id="2843"/>
    <w:p>
      <w:pPr>
        <w:spacing w:after="0"/>
        <w:ind w:left="0"/>
        <w:jc w:val="both"/>
      </w:pPr>
      <w:r>
        <w:rPr>
          <w:rFonts w:ascii="Times New Roman"/>
          <w:b w:val="false"/>
          <w:i w:val="false"/>
          <w:color w:val="000000"/>
          <w:sz w:val="28"/>
        </w:rPr>
        <w:t>
      нысандарды тарих және мәдениет ескерткіші ретінде тану, оларды бұл мәртебесінен айыру үшін қажетті құжаттарды әзірлеу жұмыстарын бақылайды;</w:t>
      </w:r>
    </w:p>
    <w:bookmarkEnd w:id="2843"/>
    <w:bookmarkStart w:name="z2871" w:id="2844"/>
    <w:p>
      <w:pPr>
        <w:spacing w:after="0"/>
        <w:ind w:left="0"/>
        <w:jc w:val="both"/>
      </w:pPr>
      <w:r>
        <w:rPr>
          <w:rFonts w:ascii="Times New Roman"/>
          <w:b w:val="false"/>
          <w:i w:val="false"/>
          <w:color w:val="000000"/>
          <w:sz w:val="28"/>
        </w:rPr>
        <w:t>
      тарих және мәдениет ескерткіштерінің археологиялық және ғылыми-қалпына келтіру жұмыстарына қатысады.</w:t>
      </w:r>
    </w:p>
    <w:bookmarkEnd w:id="2844"/>
    <w:bookmarkStart w:name="z2872" w:id="2845"/>
    <w:p>
      <w:pPr>
        <w:spacing w:after="0"/>
        <w:ind w:left="0"/>
        <w:jc w:val="both"/>
      </w:pPr>
      <w:r>
        <w:rPr>
          <w:rFonts w:ascii="Times New Roman"/>
          <w:b w:val="false"/>
          <w:i w:val="false"/>
          <w:color w:val="000000"/>
          <w:sz w:val="28"/>
        </w:rPr>
        <w:t>
      417. Білуі тиіс:</w:t>
      </w:r>
    </w:p>
    <w:bookmarkEnd w:id="2845"/>
    <w:bookmarkStart w:name="z2873" w:id="2846"/>
    <w:p>
      <w:pPr>
        <w:spacing w:after="0"/>
        <w:ind w:left="0"/>
        <w:jc w:val="both"/>
      </w:pPr>
      <w:r>
        <w:rPr>
          <w:rFonts w:ascii="Times New Roman"/>
          <w:b w:val="false"/>
          <w:i w:val="false"/>
          <w:color w:val="000000"/>
          <w:sz w:val="28"/>
        </w:rPr>
        <w:t>
      Конституцияны;</w:t>
      </w:r>
    </w:p>
    <w:bookmarkEnd w:id="2846"/>
    <w:bookmarkStart w:name="z2874" w:id="2847"/>
    <w:p>
      <w:pPr>
        <w:spacing w:after="0"/>
        <w:ind w:left="0"/>
        <w:jc w:val="both"/>
      </w:pPr>
      <w:r>
        <w:rPr>
          <w:rFonts w:ascii="Times New Roman"/>
          <w:b w:val="false"/>
          <w:i w:val="false"/>
          <w:color w:val="000000"/>
          <w:sz w:val="28"/>
        </w:rPr>
        <w:t>
      Бюджет кодексін;</w:t>
      </w:r>
    </w:p>
    <w:bookmarkEnd w:id="2847"/>
    <w:bookmarkStart w:name="z2875" w:id="2848"/>
    <w:p>
      <w:pPr>
        <w:spacing w:after="0"/>
        <w:ind w:left="0"/>
        <w:jc w:val="both"/>
      </w:pPr>
      <w:r>
        <w:rPr>
          <w:rFonts w:ascii="Times New Roman"/>
          <w:b w:val="false"/>
          <w:i w:val="false"/>
          <w:color w:val="000000"/>
          <w:sz w:val="28"/>
        </w:rPr>
        <w:t>
      Әкімшілік құқық бұзушылық туралы кодексін;</w:t>
      </w:r>
    </w:p>
    <w:bookmarkEnd w:id="2848"/>
    <w:bookmarkStart w:name="z2876" w:id="2849"/>
    <w:p>
      <w:pPr>
        <w:spacing w:after="0"/>
        <w:ind w:left="0"/>
        <w:jc w:val="both"/>
      </w:pPr>
      <w:r>
        <w:rPr>
          <w:rFonts w:ascii="Times New Roman"/>
          <w:b w:val="false"/>
          <w:i w:val="false"/>
          <w:color w:val="000000"/>
          <w:sz w:val="28"/>
        </w:rPr>
        <w:t>
      Еңбек кодексін;</w:t>
      </w:r>
    </w:p>
    <w:bookmarkEnd w:id="2849"/>
    <w:bookmarkStart w:name="z2877" w:id="2850"/>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"Тарихи-мәдени мұра объектілерін қорғау және пайдалану туралы" Қазақстан Республикасының заңдарын.</w:t>
      </w:r>
    </w:p>
    <w:bookmarkEnd w:id="2850"/>
    <w:bookmarkStart w:name="z2878" w:id="2851"/>
    <w:p>
      <w:pPr>
        <w:spacing w:after="0"/>
        <w:ind w:left="0"/>
        <w:jc w:val="both"/>
      </w:pPr>
      <w:r>
        <w:rPr>
          <w:rFonts w:ascii="Times New Roman"/>
          <w:b w:val="false"/>
          <w:i w:val="false"/>
          <w:color w:val="000000"/>
          <w:sz w:val="28"/>
        </w:rPr>
        <w:t>
      418. Біліктілікке қойылатын талаптар:</w:t>
      </w:r>
    </w:p>
    <w:bookmarkEnd w:id="2851"/>
    <w:bookmarkStart w:name="z2879" w:id="2852"/>
    <w:p>
      <w:pPr>
        <w:spacing w:after="0"/>
        <w:ind w:left="0"/>
        <w:jc w:val="both"/>
      </w:pPr>
      <w:r>
        <w:rPr>
          <w:rFonts w:ascii="Times New Roman"/>
          <w:b w:val="false"/>
          <w:i w:val="false"/>
          <w:color w:val="000000"/>
          <w:sz w:val="28"/>
        </w:rPr>
        <w:t>
      кадрларды дайындау бағыттарының бірі: өнер және гуманитарлық ғылымдар және/немесе әлеуметтік ғылымдар, журналистика және ақпарат (мәдениеттану) және/немесе бизнес, басқару және құқық (экономика, құқық) және/немесе инженерлік, өңдеу және құрылыс саласы (сәулет, құрылыс) бойынша жоғары (немесе жоғары оқу орнынан кейінгі) білім және мәдениет және/немесе білім беру саласында 3 жылдан кем емес жұмыс өтілі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өнер және гуманитарлық ғылымдар және/немесе әлеуметтік ғылымдар, журналистика және ақпарат (мәдениеттану) және/немесе бизнес, басқару және құқық (экономика, құқық) және/немесе инженерлік, өңдеу және құрылыс саласы (сәулет, құрылыс) бойынша ғылыми дәрежесі бар адамдар үшін 2 жылдан кем емес.</w:t>
      </w:r>
    </w:p>
    <w:bookmarkEnd w:id="2852"/>
    <w:bookmarkStart w:name="z2880" w:id="2853"/>
    <w:p>
      <w:pPr>
        <w:spacing w:after="0"/>
        <w:ind w:left="0"/>
        <w:jc w:val="left"/>
      </w:pPr>
      <w:r>
        <w:rPr>
          <w:rFonts w:ascii="Times New Roman"/>
          <w:b/>
          <w:i w:val="false"/>
          <w:color w:val="000000"/>
        </w:rPr>
        <w:t xml:space="preserve"> 2-бөлім. Мамандар лауазымдары</w:t>
      </w:r>
    </w:p>
    <w:bookmarkEnd w:id="2853"/>
    <w:bookmarkStart w:name="z2881" w:id="2854"/>
    <w:p>
      <w:pPr>
        <w:spacing w:after="0"/>
        <w:ind w:left="0"/>
        <w:jc w:val="left"/>
      </w:pPr>
      <w:r>
        <w:rPr>
          <w:rFonts w:ascii="Times New Roman"/>
          <w:b/>
          <w:i w:val="false"/>
          <w:color w:val="000000"/>
        </w:rPr>
        <w:t xml:space="preserve"> Параграф 1. Инспектор</w:t>
      </w:r>
    </w:p>
    <w:bookmarkEnd w:id="2854"/>
    <w:bookmarkStart w:name="z2882" w:id="2855"/>
    <w:p>
      <w:pPr>
        <w:spacing w:after="0"/>
        <w:ind w:left="0"/>
        <w:jc w:val="both"/>
      </w:pPr>
      <w:r>
        <w:rPr>
          <w:rFonts w:ascii="Times New Roman"/>
          <w:b w:val="false"/>
          <w:i w:val="false"/>
          <w:color w:val="000000"/>
          <w:sz w:val="28"/>
        </w:rPr>
        <w:t>
      419. Лауазымдық міндеттері:</w:t>
      </w:r>
    </w:p>
    <w:bookmarkEnd w:id="2855"/>
    <w:bookmarkStart w:name="z2883" w:id="2856"/>
    <w:p>
      <w:pPr>
        <w:spacing w:after="0"/>
        <w:ind w:left="0"/>
        <w:jc w:val="both"/>
      </w:pPr>
      <w:r>
        <w:rPr>
          <w:rFonts w:ascii="Times New Roman"/>
          <w:b w:val="false"/>
          <w:i w:val="false"/>
          <w:color w:val="000000"/>
          <w:sz w:val="28"/>
        </w:rPr>
        <w:t>
      ескерткіштер мен олардың қорғалу аймақтарында жүргізілетін жұмыстар түрлеріне, тарих және мәдениет ескерткіштері бар қалалар мен елді мекендерді жоспарлау, құрылыс салу және қайта құру жобаларының ғылыми-жобалық құжаттарын қарауға және келісуге қатысады;</w:t>
      </w:r>
    </w:p>
    <w:bookmarkEnd w:id="2856"/>
    <w:bookmarkStart w:name="z2884" w:id="2857"/>
    <w:p>
      <w:pPr>
        <w:spacing w:after="0"/>
        <w:ind w:left="0"/>
        <w:jc w:val="both"/>
      </w:pPr>
      <w:r>
        <w:rPr>
          <w:rFonts w:ascii="Times New Roman"/>
          <w:b w:val="false"/>
          <w:i w:val="false"/>
          <w:color w:val="000000"/>
          <w:sz w:val="28"/>
        </w:rPr>
        <w:t>
      тарих және мәдениет ескерткіштерінің жай-күйін, тарихи құрылыстар мен ортаның сақталуын тексеруге қатысады;</w:t>
      </w:r>
    </w:p>
    <w:bookmarkEnd w:id="2857"/>
    <w:bookmarkStart w:name="z2885" w:id="2858"/>
    <w:p>
      <w:pPr>
        <w:spacing w:after="0"/>
        <w:ind w:left="0"/>
        <w:jc w:val="both"/>
      </w:pPr>
      <w:r>
        <w:rPr>
          <w:rFonts w:ascii="Times New Roman"/>
          <w:b w:val="false"/>
          <w:i w:val="false"/>
          <w:color w:val="000000"/>
          <w:sz w:val="28"/>
        </w:rPr>
        <w:t>
      жүргізілген зерттеулер негізінде тарихи-мәдени мұра нысандарының тізімін, ескерткіштердің есепке алу-қорғау құжаттамаларын жасайды;</w:t>
      </w:r>
    </w:p>
    <w:bookmarkEnd w:id="2858"/>
    <w:bookmarkStart w:name="z2886" w:id="2859"/>
    <w:p>
      <w:pPr>
        <w:spacing w:after="0"/>
        <w:ind w:left="0"/>
        <w:jc w:val="both"/>
      </w:pPr>
      <w:r>
        <w:rPr>
          <w:rFonts w:ascii="Times New Roman"/>
          <w:b w:val="false"/>
          <w:i w:val="false"/>
          <w:color w:val="000000"/>
          <w:sz w:val="28"/>
        </w:rPr>
        <w:t>
      ескерткіштерді жөндеу, қалпына келтіру, консервациялау және бейімдеу, олардың аумақтарын абаттандыру жұмыстарына байланысты тиісті өзгерістерді есеп құжаттамасына енгізеді;</w:t>
      </w:r>
    </w:p>
    <w:bookmarkEnd w:id="2859"/>
    <w:bookmarkStart w:name="z2887" w:id="2860"/>
    <w:p>
      <w:pPr>
        <w:spacing w:after="0"/>
        <w:ind w:left="0"/>
        <w:jc w:val="both"/>
      </w:pPr>
      <w:r>
        <w:rPr>
          <w:rFonts w:ascii="Times New Roman"/>
          <w:b w:val="false"/>
          <w:i w:val="false"/>
          <w:color w:val="000000"/>
          <w:sz w:val="28"/>
        </w:rPr>
        <w:t>
      нысандарды алдына ала тізімге және жергілікті маңызы бар тарих және мәдениет ескерткіштерінің тізіміне енгізу жөніндегі есептік құжаттамаларды дайындауға қатысады;</w:t>
      </w:r>
    </w:p>
    <w:bookmarkEnd w:id="2860"/>
    <w:bookmarkStart w:name="z2888" w:id="2861"/>
    <w:p>
      <w:pPr>
        <w:spacing w:after="0"/>
        <w:ind w:left="0"/>
        <w:jc w:val="both"/>
      </w:pPr>
      <w:r>
        <w:rPr>
          <w:rFonts w:ascii="Times New Roman"/>
          <w:b w:val="false"/>
          <w:i w:val="false"/>
          <w:color w:val="000000"/>
          <w:sz w:val="28"/>
        </w:rPr>
        <w:t>
      облыстық мәдениет басқармалары атынан ескерткіштің меншік иелерімен және пайдаланушыларымен қорғау міндеттемелерін жасау бойынша жұмыстарды жүргізеді;</w:t>
      </w:r>
    </w:p>
    <w:bookmarkEnd w:id="2861"/>
    <w:bookmarkStart w:name="z2889" w:id="2862"/>
    <w:p>
      <w:pPr>
        <w:spacing w:after="0"/>
        <w:ind w:left="0"/>
        <w:jc w:val="both"/>
      </w:pPr>
      <w:r>
        <w:rPr>
          <w:rFonts w:ascii="Times New Roman"/>
          <w:b w:val="false"/>
          <w:i w:val="false"/>
          <w:color w:val="000000"/>
          <w:sz w:val="28"/>
        </w:rPr>
        <w:t>
      нысандарды тарих және мәдениет ескерткіші ретінде тану, сондай-ақ оларды бұл мәртебесінен айыруға байланысты арнайы комиссияның жұмысын ұйымдастыруға қатысады.</w:t>
      </w:r>
    </w:p>
    <w:bookmarkEnd w:id="2862"/>
    <w:bookmarkStart w:name="z2890" w:id="2863"/>
    <w:p>
      <w:pPr>
        <w:spacing w:after="0"/>
        <w:ind w:left="0"/>
        <w:jc w:val="both"/>
      </w:pPr>
      <w:r>
        <w:rPr>
          <w:rFonts w:ascii="Times New Roman"/>
          <w:b w:val="false"/>
          <w:i w:val="false"/>
          <w:color w:val="000000"/>
          <w:sz w:val="28"/>
        </w:rPr>
        <w:t>
      420. Білуі тиіс:</w:t>
      </w:r>
    </w:p>
    <w:bookmarkEnd w:id="2863"/>
    <w:bookmarkStart w:name="z2891" w:id="2864"/>
    <w:p>
      <w:pPr>
        <w:spacing w:after="0"/>
        <w:ind w:left="0"/>
        <w:jc w:val="both"/>
      </w:pPr>
      <w:r>
        <w:rPr>
          <w:rFonts w:ascii="Times New Roman"/>
          <w:b w:val="false"/>
          <w:i w:val="false"/>
          <w:color w:val="000000"/>
          <w:sz w:val="28"/>
        </w:rPr>
        <w:t>
      Конституцияны;</w:t>
      </w:r>
    </w:p>
    <w:bookmarkEnd w:id="2864"/>
    <w:bookmarkStart w:name="z2892" w:id="2865"/>
    <w:p>
      <w:pPr>
        <w:spacing w:after="0"/>
        <w:ind w:left="0"/>
        <w:jc w:val="both"/>
      </w:pPr>
      <w:r>
        <w:rPr>
          <w:rFonts w:ascii="Times New Roman"/>
          <w:b w:val="false"/>
          <w:i w:val="false"/>
          <w:color w:val="000000"/>
          <w:sz w:val="28"/>
        </w:rPr>
        <w:t>
      Әкімшілік құқық бұзушылық туралы кодексін;</w:t>
      </w:r>
    </w:p>
    <w:bookmarkEnd w:id="2865"/>
    <w:bookmarkStart w:name="z2893" w:id="2866"/>
    <w:p>
      <w:pPr>
        <w:spacing w:after="0"/>
        <w:ind w:left="0"/>
        <w:jc w:val="both"/>
      </w:pPr>
      <w:r>
        <w:rPr>
          <w:rFonts w:ascii="Times New Roman"/>
          <w:b w:val="false"/>
          <w:i w:val="false"/>
          <w:color w:val="000000"/>
          <w:sz w:val="28"/>
        </w:rPr>
        <w:t>
      Еңбек кодексін;</w:t>
      </w:r>
    </w:p>
    <w:bookmarkEnd w:id="2866"/>
    <w:bookmarkStart w:name="z2894" w:id="2867"/>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"Тарихи-мәдени мұра объектілерін қорғау және пайдалану туралы" Қазақстан Республикасының заңдарын.</w:t>
      </w:r>
    </w:p>
    <w:bookmarkEnd w:id="2867"/>
    <w:bookmarkStart w:name="z2895" w:id="2868"/>
    <w:p>
      <w:pPr>
        <w:spacing w:after="0"/>
        <w:ind w:left="0"/>
        <w:jc w:val="both"/>
      </w:pPr>
      <w:r>
        <w:rPr>
          <w:rFonts w:ascii="Times New Roman"/>
          <w:b w:val="false"/>
          <w:i w:val="false"/>
          <w:color w:val="000000"/>
          <w:sz w:val="28"/>
        </w:rPr>
        <w:t>
      421. Біліктілікке қойылатын талаптар:</w:t>
      </w:r>
    </w:p>
    <w:bookmarkEnd w:id="2868"/>
    <w:bookmarkStart w:name="z2896" w:id="2869"/>
    <w:p>
      <w:pPr>
        <w:spacing w:after="0"/>
        <w:ind w:left="0"/>
        <w:jc w:val="both"/>
      </w:pPr>
      <w:r>
        <w:rPr>
          <w:rFonts w:ascii="Times New Roman"/>
          <w:b w:val="false"/>
          <w:i w:val="false"/>
          <w:color w:val="000000"/>
          <w:sz w:val="28"/>
        </w:rPr>
        <w:t>
      кадрларды дайындау бағыттарының бірі: өнер және гуманитарлық ғылымдар және/немесе әлеуметтік ғылымдар, журналистика және ақпарат (мәдениеттану) және/немесе бизнес, басқару және құқық (құқық) және/немесе инженерлік, өңдеу және құрылыс саласы (сәулет, құрылыс) бойынша жоғары (немесе жоғары оқу орнынан кейінгі) білім және мамандығы бойынша 3 жылдан кем емес жұмыс өтілі.</w:t>
      </w:r>
    </w:p>
    <w:bookmarkEnd w:id="2869"/>
    <w:bookmarkStart w:name="z2897" w:id="2870"/>
    <w:p>
      <w:pPr>
        <w:spacing w:after="0"/>
        <w:ind w:left="0"/>
        <w:jc w:val="left"/>
      </w:pPr>
      <w:r>
        <w:rPr>
          <w:rFonts w:ascii="Times New Roman"/>
          <w:b/>
          <w:i w:val="false"/>
          <w:color w:val="000000"/>
        </w:rPr>
        <w:t xml:space="preserve"> 8-тарау. Реставрациялау жұмыстары ұйымдарының басшылары, мамандары және басқа да қызметшілері лауазымдарының біліктілік сипаттамалары</w:t>
      </w:r>
    </w:p>
    <w:bookmarkEnd w:id="2870"/>
    <w:bookmarkStart w:name="z2898" w:id="2871"/>
    <w:p>
      <w:pPr>
        <w:spacing w:after="0"/>
        <w:ind w:left="0"/>
        <w:jc w:val="left"/>
      </w:pPr>
      <w:r>
        <w:rPr>
          <w:rFonts w:ascii="Times New Roman"/>
          <w:b/>
          <w:i w:val="false"/>
          <w:color w:val="000000"/>
        </w:rPr>
        <w:t xml:space="preserve"> 1-бөлім. Басшылық лауазымдары</w:t>
      </w:r>
    </w:p>
    <w:bookmarkEnd w:id="2871"/>
    <w:bookmarkStart w:name="z2899" w:id="2872"/>
    <w:p>
      <w:pPr>
        <w:spacing w:after="0"/>
        <w:ind w:left="0"/>
        <w:jc w:val="left"/>
      </w:pPr>
      <w:r>
        <w:rPr>
          <w:rFonts w:ascii="Times New Roman"/>
          <w:b/>
          <w:i w:val="false"/>
          <w:color w:val="000000"/>
        </w:rPr>
        <w:t xml:space="preserve"> Параграф 1. Реставрациялау жұмыстары ұйымының басшысы (директоры)</w:t>
      </w:r>
    </w:p>
    <w:bookmarkEnd w:id="2872"/>
    <w:bookmarkStart w:name="z2900" w:id="2873"/>
    <w:p>
      <w:pPr>
        <w:spacing w:after="0"/>
        <w:ind w:left="0"/>
        <w:jc w:val="both"/>
      </w:pPr>
      <w:r>
        <w:rPr>
          <w:rFonts w:ascii="Times New Roman"/>
          <w:b w:val="false"/>
          <w:i w:val="false"/>
          <w:color w:val="000000"/>
          <w:sz w:val="28"/>
        </w:rPr>
        <w:t>
      422. Лауазымдық міндеттері:</w:t>
      </w:r>
    </w:p>
    <w:bookmarkEnd w:id="2873"/>
    <w:bookmarkStart w:name="z2901" w:id="2874"/>
    <w:p>
      <w:pPr>
        <w:spacing w:after="0"/>
        <w:ind w:left="0"/>
        <w:jc w:val="both"/>
      </w:pPr>
      <w:r>
        <w:rPr>
          <w:rFonts w:ascii="Times New Roman"/>
          <w:b w:val="false"/>
          <w:i w:val="false"/>
          <w:color w:val="000000"/>
          <w:sz w:val="28"/>
        </w:rPr>
        <w:t>
      ұйымның өндірістік, әкімшілік-шаруашылық және қаржы-экономикалық қызметін басқарады;</w:t>
      </w:r>
    </w:p>
    <w:bookmarkEnd w:id="2874"/>
    <w:bookmarkStart w:name="z2902" w:id="2875"/>
    <w:p>
      <w:pPr>
        <w:spacing w:after="0"/>
        <w:ind w:left="0"/>
        <w:jc w:val="both"/>
      </w:pPr>
      <w:r>
        <w:rPr>
          <w:rFonts w:ascii="Times New Roman"/>
          <w:b w:val="false"/>
          <w:i w:val="false"/>
          <w:color w:val="000000"/>
          <w:sz w:val="28"/>
        </w:rPr>
        <w:t>
      ұйым мүлкінің сақталуына және тиімді пайдаланылуына бақылауды жүзеге асырады, сыбайлас жемқорлыққа қарсы күрес бойынша жұмысты ұйымдастырады;</w:t>
      </w:r>
    </w:p>
    <w:bookmarkEnd w:id="2875"/>
    <w:bookmarkStart w:name="z2903" w:id="2876"/>
    <w:p>
      <w:pPr>
        <w:spacing w:after="0"/>
        <w:ind w:left="0"/>
        <w:jc w:val="both"/>
      </w:pPr>
      <w:r>
        <w:rPr>
          <w:rFonts w:ascii="Times New Roman"/>
          <w:b w:val="false"/>
          <w:i w:val="false"/>
          <w:color w:val="000000"/>
          <w:sz w:val="28"/>
        </w:rPr>
        <w:t>
      ұйым қызметінің саясаты мен стратегиясын айқындайды, жарғылық қызметті жүзеге асыру кезінде, ғылыми-реставрациялау жұмыстарын орындау кезінде, сондай-ақ Қазақстан Республикасының тарих және мәдениет ескерткіштерін мемлекет пен қоғамның мүддесі үшін қорғау және пайдалану кезінде оның бөлімшелерінің, филиалдарының жұмысын үйлестіреді;</w:t>
      </w:r>
    </w:p>
    <w:bookmarkEnd w:id="2876"/>
    <w:bookmarkStart w:name="z2904" w:id="2877"/>
    <w:p>
      <w:pPr>
        <w:spacing w:after="0"/>
        <w:ind w:left="0"/>
        <w:jc w:val="both"/>
      </w:pPr>
      <w:r>
        <w:rPr>
          <w:rFonts w:ascii="Times New Roman"/>
          <w:b w:val="false"/>
          <w:i w:val="false"/>
          <w:color w:val="000000"/>
          <w:sz w:val="28"/>
        </w:rPr>
        <w:t>
      ғылыми-реставрациялау жұмыстарына, сондай-ақ Қазақстан Республикасының тарих және мәдениет ескерткіштерін қорғау мен пайдалануға байланысты жоспарларды, бағдарламаларды әзірлеуге және жүзеге асыруға басшылық етеді;</w:t>
      </w:r>
    </w:p>
    <w:bookmarkEnd w:id="2877"/>
    <w:bookmarkStart w:name="z2905" w:id="2878"/>
    <w:p>
      <w:pPr>
        <w:spacing w:after="0"/>
        <w:ind w:left="0"/>
        <w:jc w:val="both"/>
      </w:pPr>
      <w:r>
        <w:rPr>
          <w:rFonts w:ascii="Times New Roman"/>
          <w:b w:val="false"/>
          <w:i w:val="false"/>
          <w:color w:val="000000"/>
          <w:sz w:val="28"/>
        </w:rPr>
        <w:t>
      ғылыми-зерттеу қызметіне басшылық жасайды, Қазақстан халқының тарихи-мәдени мұрасын насихаттау мен танымал етуге бағытталған іс-шаралардың өткізілуін қамтамасыз етеді;</w:t>
      </w:r>
    </w:p>
    <w:bookmarkEnd w:id="2878"/>
    <w:bookmarkStart w:name="z2906" w:id="2879"/>
    <w:p>
      <w:pPr>
        <w:spacing w:after="0"/>
        <w:ind w:left="0"/>
        <w:jc w:val="both"/>
      </w:pPr>
      <w:r>
        <w:rPr>
          <w:rFonts w:ascii="Times New Roman"/>
          <w:b w:val="false"/>
          <w:i w:val="false"/>
          <w:color w:val="000000"/>
          <w:sz w:val="28"/>
        </w:rPr>
        <w:t>
      Қазақстан Республикасының және шет елдердің мәдениет ұйымдарымен ынтымақтастықты қамтамасыз етеді;</w:t>
      </w:r>
    </w:p>
    <w:bookmarkEnd w:id="2879"/>
    <w:bookmarkStart w:name="z2907" w:id="2880"/>
    <w:p>
      <w:pPr>
        <w:spacing w:after="0"/>
        <w:ind w:left="0"/>
        <w:jc w:val="both"/>
      </w:pPr>
      <w:r>
        <w:rPr>
          <w:rFonts w:ascii="Times New Roman"/>
          <w:b w:val="false"/>
          <w:i w:val="false"/>
          <w:color w:val="000000"/>
          <w:sz w:val="28"/>
        </w:rPr>
        <w:t>
      ұйымды білікті кадрлармен қамтамасыз ету, олардың кәсіби білімі мен тәжірибесін дамыту, еңбек жағдайларын жасау жөнінде шаралар қабылдайды;</w:t>
      </w:r>
    </w:p>
    <w:bookmarkEnd w:id="2880"/>
    <w:bookmarkStart w:name="z2908" w:id="2881"/>
    <w:p>
      <w:pPr>
        <w:spacing w:after="0"/>
        <w:ind w:left="0"/>
        <w:jc w:val="both"/>
      </w:pPr>
      <w:r>
        <w:rPr>
          <w:rFonts w:ascii="Times New Roman"/>
          <w:b w:val="false"/>
          <w:i w:val="false"/>
          <w:color w:val="000000"/>
          <w:sz w:val="28"/>
        </w:rPr>
        <w:t>
      директордың орынбасарлары, құрылымдық бөлімшелер мен филиалдардың басшылары мен мамандары арасында жұмыстың жекелеген бағыттарын бөледі.</w:t>
      </w:r>
    </w:p>
    <w:bookmarkEnd w:id="2881"/>
    <w:bookmarkStart w:name="z2909" w:id="2882"/>
    <w:p>
      <w:pPr>
        <w:spacing w:after="0"/>
        <w:ind w:left="0"/>
        <w:jc w:val="both"/>
      </w:pPr>
      <w:r>
        <w:rPr>
          <w:rFonts w:ascii="Times New Roman"/>
          <w:b w:val="false"/>
          <w:i w:val="false"/>
          <w:color w:val="000000"/>
          <w:sz w:val="28"/>
        </w:rPr>
        <w:t>
      423. Білуі тиіс:</w:t>
      </w:r>
    </w:p>
    <w:bookmarkEnd w:id="28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Конституцияны</w:t>
      </w:r>
      <w:r>
        <w:rPr>
          <w:rFonts w:ascii="Times New Roman"/>
          <w:b w:val="false"/>
          <w:i w:val="false"/>
          <w:color w:val="000000"/>
          <w:sz w:val="28"/>
        </w:rPr>
        <w:t>;</w:t>
      </w:r>
    </w:p>
    <w:bookmarkStart w:name="z2911" w:id="2883"/>
    <w:p>
      <w:pPr>
        <w:spacing w:after="0"/>
        <w:ind w:left="0"/>
        <w:jc w:val="both"/>
      </w:pPr>
      <w:r>
        <w:rPr>
          <w:rFonts w:ascii="Times New Roman"/>
          <w:b w:val="false"/>
          <w:i w:val="false"/>
          <w:color w:val="000000"/>
          <w:sz w:val="28"/>
        </w:rPr>
        <w:t>
      Бюджет кодексін;</w:t>
      </w:r>
    </w:p>
    <w:bookmarkEnd w:id="2883"/>
    <w:bookmarkStart w:name="z2912" w:id="2884"/>
    <w:p>
      <w:pPr>
        <w:spacing w:after="0"/>
        <w:ind w:left="0"/>
        <w:jc w:val="both"/>
      </w:pPr>
      <w:r>
        <w:rPr>
          <w:rFonts w:ascii="Times New Roman"/>
          <w:b w:val="false"/>
          <w:i w:val="false"/>
          <w:color w:val="000000"/>
          <w:sz w:val="28"/>
        </w:rPr>
        <w:t>
      Еңбек кодексін;</w:t>
      </w:r>
    </w:p>
    <w:bookmarkEnd w:id="2884"/>
    <w:bookmarkStart w:name="z2913" w:id="2885"/>
    <w:p>
      <w:pPr>
        <w:spacing w:after="0"/>
        <w:ind w:left="0"/>
        <w:jc w:val="both"/>
      </w:pPr>
      <w:r>
        <w:rPr>
          <w:rFonts w:ascii="Times New Roman"/>
          <w:b w:val="false"/>
          <w:i w:val="false"/>
          <w:color w:val="000000"/>
          <w:sz w:val="28"/>
        </w:rPr>
        <w:t>
      Әкімшілік рәсімдік-процестік кодексін;</w:t>
      </w:r>
    </w:p>
    <w:bookmarkEnd w:id="2885"/>
    <w:bookmarkStart w:name="z2914" w:id="2886"/>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"Мемлекеттік мүлік туралы", "Мемлекеттік сатып алулар туралы", "Тарихи-мәдени мұра объектілерін қорғау және пайдалану туралы" Қазақстан Республикасының заңдарын;</w:t>
      </w:r>
    </w:p>
    <w:bookmarkEnd w:id="2886"/>
    <w:bookmarkStart w:name="z2915" w:id="2887"/>
    <w:p>
      <w:pPr>
        <w:spacing w:after="0"/>
        <w:ind w:left="0"/>
        <w:jc w:val="both"/>
      </w:pPr>
      <w:r>
        <w:rPr>
          <w:rFonts w:ascii="Times New Roman"/>
          <w:b w:val="false"/>
          <w:i w:val="false"/>
          <w:color w:val="000000"/>
          <w:sz w:val="28"/>
        </w:rPr>
        <w:t>
      дәрігерге дейінгі медициналық көмек көрсету қағидаларын;</w:t>
      </w:r>
    </w:p>
    <w:bookmarkEnd w:id="2887"/>
    <w:bookmarkStart w:name="z2916" w:id="2888"/>
    <w:p>
      <w:pPr>
        <w:spacing w:after="0"/>
        <w:ind w:left="0"/>
        <w:jc w:val="both"/>
      </w:pPr>
      <w:r>
        <w:rPr>
          <w:rFonts w:ascii="Times New Roman"/>
          <w:b w:val="false"/>
          <w:i w:val="false"/>
          <w:color w:val="000000"/>
          <w:sz w:val="28"/>
        </w:rPr>
        <w:t>
      ішкі еңбек тәртіптемесінің, еңбек қауіпсіздігі мен еңбекті қорғау бойынша, өндірістік санитария, өрт қауіпсіздігі талаптарының тәртібін.</w:t>
      </w:r>
    </w:p>
    <w:bookmarkEnd w:id="2888"/>
    <w:bookmarkStart w:name="z2917" w:id="2889"/>
    <w:p>
      <w:pPr>
        <w:spacing w:after="0"/>
        <w:ind w:left="0"/>
        <w:jc w:val="both"/>
      </w:pPr>
      <w:r>
        <w:rPr>
          <w:rFonts w:ascii="Times New Roman"/>
          <w:b w:val="false"/>
          <w:i w:val="false"/>
          <w:color w:val="000000"/>
          <w:sz w:val="28"/>
        </w:rPr>
        <w:t>
      424. Біліктілікке қойылатын талаптар:</w:t>
      </w:r>
    </w:p>
    <w:bookmarkEnd w:id="2889"/>
    <w:bookmarkStart w:name="z2918" w:id="2890"/>
    <w:p>
      <w:pPr>
        <w:spacing w:after="0"/>
        <w:ind w:left="0"/>
        <w:jc w:val="both"/>
      </w:pPr>
      <w:r>
        <w:rPr>
          <w:rFonts w:ascii="Times New Roman"/>
          <w:b w:val="false"/>
          <w:i w:val="false"/>
          <w:color w:val="000000"/>
          <w:sz w:val="28"/>
        </w:rPr>
        <w:t>
      білімі:</w:t>
      </w:r>
    </w:p>
    <w:bookmarkEnd w:id="2890"/>
    <w:bookmarkStart w:name="z2919" w:id="2891"/>
    <w:p>
      <w:pPr>
        <w:spacing w:after="0"/>
        <w:ind w:left="0"/>
        <w:jc w:val="both"/>
      </w:pPr>
      <w:r>
        <w:rPr>
          <w:rFonts w:ascii="Times New Roman"/>
          <w:b w:val="false"/>
          <w:i w:val="false"/>
          <w:color w:val="000000"/>
          <w:sz w:val="28"/>
        </w:rPr>
        <w:t>
      кадрларды дайындау бағыттарының бірі: педагогикалық ғылымдар (жалпы дамудың пәндік мамандандырылған мұғалімдерін даярлау, гуманитарлық пәндер бойынша, тілдер және әдебиет бойынша мұғалімдер даярлау)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инженерлік, өңдеу және құрылыс саласы (сәулет, құрылыс, машина жасау) және/немесе ақпараттық-коммуникациялық технологиялар және/немесе жаратылыстану ғылымдары, математика және статистика және/немесе қызмет көрсету (туризм, мәдени-тынығу жұмысы) бойынша жоғары (немесе жоғары оқу орнынан кейінгі) білім;;</w:t>
      </w:r>
    </w:p>
    <w:bookmarkEnd w:id="2891"/>
    <w:bookmarkStart w:name="z2920" w:id="2892"/>
    <w:p>
      <w:pPr>
        <w:spacing w:after="0"/>
        <w:ind w:left="0"/>
        <w:jc w:val="both"/>
      </w:pPr>
      <w:r>
        <w:rPr>
          <w:rFonts w:ascii="Times New Roman"/>
          <w:b w:val="false"/>
          <w:i w:val="false"/>
          <w:color w:val="000000"/>
          <w:sz w:val="28"/>
        </w:rPr>
        <w:t>
      республикалық, облыстық маңызы бар, сондай-ақ республикалық маңызы бар қалалардың, астананың реставрациялау жұмыстары ұйымдары үшін:</w:t>
      </w:r>
    </w:p>
    <w:bookmarkEnd w:id="2892"/>
    <w:bookmarkStart w:name="z2921" w:id="2893"/>
    <w:p>
      <w:pPr>
        <w:spacing w:after="0"/>
        <w:ind w:left="0"/>
        <w:jc w:val="both"/>
      </w:pPr>
      <w:r>
        <w:rPr>
          <w:rFonts w:ascii="Times New Roman"/>
          <w:b w:val="false"/>
          <w:i w:val="false"/>
          <w:color w:val="000000"/>
          <w:sz w:val="28"/>
        </w:rPr>
        <w:t>
      мәдениет саласында немесе басшылық лауазымдарда 5 жылдан кем емес, немесе Президенттік жастар кадр резервіне алынған адамдар үшін 5 жылдан кем емес,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педагогикалық ғылымдар (жалпы дамудың пәндік мамандандырылған мұғалімдерін даярлау, гуманитарлық пәндер бойынша, тілдер және әдебиет бойынша мұғалімдер даярлау)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инженерлік, өңдеу және құрылыс саласы (сәулет, құрылыс, машина жасау) және/немесе ақпараттық-коммуникациялық технологиялар және/немесе жаратылыстану ғылымдары, математика және статистика және/немесе қызмет көрсету (туризм, мәдени-тынығу жұмысы) бойынша ғылыми дәрежесі бар адамдар үшін мәдениет саласында немесе басшы лауазымдарда 4 жылдан кем емес.</w:t>
      </w:r>
    </w:p>
    <w:bookmarkEnd w:id="2893"/>
    <w:bookmarkStart w:name="z2922" w:id="2894"/>
    <w:p>
      <w:pPr>
        <w:spacing w:after="0"/>
        <w:ind w:left="0"/>
        <w:jc w:val="left"/>
      </w:pPr>
      <w:r>
        <w:rPr>
          <w:rFonts w:ascii="Times New Roman"/>
          <w:b/>
          <w:i w:val="false"/>
          <w:color w:val="000000"/>
        </w:rPr>
        <w:t xml:space="preserve"> Параграф 2. Реставрациялау жұмыстары ұйымы басшысының (директорының) орынбасары</w:t>
      </w:r>
    </w:p>
    <w:bookmarkEnd w:id="2894"/>
    <w:bookmarkStart w:name="z2923" w:id="2895"/>
    <w:p>
      <w:pPr>
        <w:spacing w:after="0"/>
        <w:ind w:left="0"/>
        <w:jc w:val="both"/>
      </w:pPr>
      <w:r>
        <w:rPr>
          <w:rFonts w:ascii="Times New Roman"/>
          <w:b w:val="false"/>
          <w:i w:val="false"/>
          <w:color w:val="000000"/>
          <w:sz w:val="28"/>
        </w:rPr>
        <w:t>
      425. Лауазымдық міндеттері:</w:t>
      </w:r>
    </w:p>
    <w:bookmarkEnd w:id="2895"/>
    <w:bookmarkStart w:name="z2924" w:id="2896"/>
    <w:p>
      <w:pPr>
        <w:spacing w:after="0"/>
        <w:ind w:left="0"/>
        <w:jc w:val="both"/>
      </w:pPr>
      <w:r>
        <w:rPr>
          <w:rFonts w:ascii="Times New Roman"/>
          <w:b w:val="false"/>
          <w:i w:val="false"/>
          <w:color w:val="000000"/>
          <w:sz w:val="28"/>
        </w:rPr>
        <w:t>
      өз қызметін ұйымның құрылымдық бөлімшелерінің басшыларымен және филиалдармен өзара іс-қимылда жүзеге асырады;</w:t>
      </w:r>
    </w:p>
    <w:bookmarkEnd w:id="2896"/>
    <w:bookmarkStart w:name="z2925" w:id="2897"/>
    <w:p>
      <w:pPr>
        <w:spacing w:after="0"/>
        <w:ind w:left="0"/>
        <w:jc w:val="both"/>
      </w:pPr>
      <w:r>
        <w:rPr>
          <w:rFonts w:ascii="Times New Roman"/>
          <w:b w:val="false"/>
          <w:i w:val="false"/>
          <w:color w:val="000000"/>
          <w:sz w:val="28"/>
        </w:rPr>
        <w:t>
      ұйым қызметінің бағыты бойынша тұжырымдаманы, жоспарларды, бағдарламаларды және жобаларды әзірлеуге қатысады, олардың орындалуы бойынша жұмысты бақылайды;</w:t>
      </w:r>
    </w:p>
    <w:bookmarkEnd w:id="2897"/>
    <w:bookmarkStart w:name="z2926" w:id="2898"/>
    <w:p>
      <w:pPr>
        <w:spacing w:after="0"/>
        <w:ind w:left="0"/>
        <w:jc w:val="both"/>
      </w:pPr>
      <w:r>
        <w:rPr>
          <w:rFonts w:ascii="Times New Roman"/>
          <w:b w:val="false"/>
          <w:i w:val="false"/>
          <w:color w:val="000000"/>
          <w:sz w:val="28"/>
        </w:rPr>
        <w:t>
      ескерткіштерді зерттеу бойынша жұмыстарды жүргізуді қамтамасыз етеді, тарихи-мәдени мұра объектілерін қорғау және пайдалану мақсатында ғылыми-реставрациялау, зерттеу жұмыстары саласында әдістемелік құралдарды әзірлеуге қатысады;</w:t>
      </w:r>
    </w:p>
    <w:bookmarkEnd w:id="2898"/>
    <w:bookmarkStart w:name="z2927" w:id="2899"/>
    <w:p>
      <w:pPr>
        <w:spacing w:after="0"/>
        <w:ind w:left="0"/>
        <w:jc w:val="both"/>
      </w:pPr>
      <w:r>
        <w:rPr>
          <w:rFonts w:ascii="Times New Roman"/>
          <w:b w:val="false"/>
          <w:i w:val="false"/>
          <w:color w:val="000000"/>
          <w:sz w:val="28"/>
        </w:rPr>
        <w:t>
      тарихи-мәдени мұра объектілерінің бүтіндігін және сақталуын, консервациялау мен реставрациялаудың жай-күйі мен оларды дұрыс есепке алуды қамтамасыз етеді;</w:t>
      </w:r>
    </w:p>
    <w:bookmarkEnd w:id="2899"/>
    <w:bookmarkStart w:name="z2928" w:id="2900"/>
    <w:p>
      <w:pPr>
        <w:spacing w:after="0"/>
        <w:ind w:left="0"/>
        <w:jc w:val="both"/>
      </w:pPr>
      <w:r>
        <w:rPr>
          <w:rFonts w:ascii="Times New Roman"/>
          <w:b w:val="false"/>
          <w:i w:val="false"/>
          <w:color w:val="000000"/>
          <w:sz w:val="28"/>
        </w:rPr>
        <w:t>
      шарттық міндеттемелердің уақтылы және толық орындалуын, жеткізушілермен, тапсырыс берушілермен қаржылық-шаруашылық операциялардың ресімделуін қамтамасыз етеді;</w:t>
      </w:r>
    </w:p>
    <w:bookmarkEnd w:id="2900"/>
    <w:bookmarkStart w:name="z2929" w:id="2901"/>
    <w:p>
      <w:pPr>
        <w:spacing w:after="0"/>
        <w:ind w:left="0"/>
        <w:jc w:val="both"/>
      </w:pPr>
      <w:r>
        <w:rPr>
          <w:rFonts w:ascii="Times New Roman"/>
          <w:b w:val="false"/>
          <w:i w:val="false"/>
          <w:color w:val="000000"/>
          <w:sz w:val="28"/>
        </w:rPr>
        <w:t>
      ұйымның перспективалық және ағымдағы жоспарларын құруды қамтамасыз етеді;</w:t>
      </w:r>
    </w:p>
    <w:bookmarkEnd w:id="2901"/>
    <w:bookmarkStart w:name="z2930" w:id="2902"/>
    <w:p>
      <w:pPr>
        <w:spacing w:after="0"/>
        <w:ind w:left="0"/>
        <w:jc w:val="both"/>
      </w:pPr>
      <w:r>
        <w:rPr>
          <w:rFonts w:ascii="Times New Roman"/>
          <w:b w:val="false"/>
          <w:i w:val="false"/>
          <w:color w:val="000000"/>
          <w:sz w:val="28"/>
        </w:rPr>
        <w:t>
      ұйымның ішкі еңбек тәртібі мен жұмыс режимінің сақталуын қамтамасыз етеді;</w:t>
      </w:r>
    </w:p>
    <w:bookmarkEnd w:id="2902"/>
    <w:bookmarkStart w:name="z2931" w:id="2903"/>
    <w:p>
      <w:pPr>
        <w:spacing w:after="0"/>
        <w:ind w:left="0"/>
        <w:jc w:val="both"/>
      </w:pPr>
      <w:r>
        <w:rPr>
          <w:rFonts w:ascii="Times New Roman"/>
          <w:b w:val="false"/>
          <w:i w:val="false"/>
          <w:color w:val="000000"/>
          <w:sz w:val="28"/>
        </w:rPr>
        <w:t>
      ұйым директоры шешімдерінің орындалуын бақылауды жүзеге асырады;</w:t>
      </w:r>
    </w:p>
    <w:bookmarkEnd w:id="2903"/>
    <w:bookmarkStart w:name="z2932" w:id="2904"/>
    <w:p>
      <w:pPr>
        <w:spacing w:after="0"/>
        <w:ind w:left="0"/>
        <w:jc w:val="both"/>
      </w:pPr>
      <w:r>
        <w:rPr>
          <w:rFonts w:ascii="Times New Roman"/>
          <w:b w:val="false"/>
          <w:i w:val="false"/>
          <w:color w:val="000000"/>
          <w:sz w:val="28"/>
        </w:rPr>
        <w:t>
      аттестаттауды өткізу және жұмыс орындарын ұтымды ету жөніндегі іс-шараларды әзірлеуді қамтамасыз етеді, ұйымның құрылымдық бөлімшелері үшін кадрларды іріктеуді жүзеге асырады және оларды ұйым директорына ұсынады.</w:t>
      </w:r>
    </w:p>
    <w:bookmarkEnd w:id="2904"/>
    <w:bookmarkStart w:name="z2933" w:id="2905"/>
    <w:p>
      <w:pPr>
        <w:spacing w:after="0"/>
        <w:ind w:left="0"/>
        <w:jc w:val="both"/>
      </w:pPr>
      <w:r>
        <w:rPr>
          <w:rFonts w:ascii="Times New Roman"/>
          <w:b w:val="false"/>
          <w:i w:val="false"/>
          <w:color w:val="000000"/>
          <w:sz w:val="28"/>
        </w:rPr>
        <w:t>
      426. Білуі тиіс:</w:t>
      </w:r>
    </w:p>
    <w:bookmarkEnd w:id="2905"/>
    <w:bookmarkStart w:name="z2934" w:id="2906"/>
    <w:p>
      <w:pPr>
        <w:spacing w:after="0"/>
        <w:ind w:left="0"/>
        <w:jc w:val="both"/>
      </w:pPr>
      <w:r>
        <w:rPr>
          <w:rFonts w:ascii="Times New Roman"/>
          <w:b w:val="false"/>
          <w:i w:val="false"/>
          <w:color w:val="000000"/>
          <w:sz w:val="28"/>
        </w:rPr>
        <w:t>
      Конституцияны;</w:t>
      </w:r>
    </w:p>
    <w:bookmarkEnd w:id="2906"/>
    <w:bookmarkStart w:name="z2935" w:id="2907"/>
    <w:p>
      <w:pPr>
        <w:spacing w:after="0"/>
        <w:ind w:left="0"/>
        <w:jc w:val="both"/>
      </w:pPr>
      <w:r>
        <w:rPr>
          <w:rFonts w:ascii="Times New Roman"/>
          <w:b w:val="false"/>
          <w:i w:val="false"/>
          <w:color w:val="000000"/>
          <w:sz w:val="28"/>
        </w:rPr>
        <w:t>
      Бюджет кодексін;</w:t>
      </w:r>
    </w:p>
    <w:bookmarkEnd w:id="2907"/>
    <w:bookmarkStart w:name="z2936" w:id="2908"/>
    <w:p>
      <w:pPr>
        <w:spacing w:after="0"/>
        <w:ind w:left="0"/>
        <w:jc w:val="both"/>
      </w:pPr>
      <w:r>
        <w:rPr>
          <w:rFonts w:ascii="Times New Roman"/>
          <w:b w:val="false"/>
          <w:i w:val="false"/>
          <w:color w:val="000000"/>
          <w:sz w:val="28"/>
        </w:rPr>
        <w:t>
      Еңбек кодексін;</w:t>
      </w:r>
    </w:p>
    <w:bookmarkEnd w:id="2908"/>
    <w:bookmarkStart w:name="z2937" w:id="2909"/>
    <w:p>
      <w:pPr>
        <w:spacing w:after="0"/>
        <w:ind w:left="0"/>
        <w:jc w:val="both"/>
      </w:pPr>
      <w:r>
        <w:rPr>
          <w:rFonts w:ascii="Times New Roman"/>
          <w:b w:val="false"/>
          <w:i w:val="false"/>
          <w:color w:val="000000"/>
          <w:sz w:val="28"/>
        </w:rPr>
        <w:t>
      Әкімшілік рәсімдік-процестік кодексін;</w:t>
      </w:r>
    </w:p>
    <w:bookmarkEnd w:id="2909"/>
    <w:bookmarkStart w:name="z2938" w:id="2910"/>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"Мемлекеттік мүлік туралы", "Мемлекеттік сатып алулар туралы", "Тарихи-мәдени мұра объектілерін қорғау және пайдалану туралы" Қазақстан Республикасының заңдарын;</w:t>
      </w:r>
    </w:p>
    <w:bookmarkEnd w:id="2910"/>
    <w:bookmarkStart w:name="z2939" w:id="2911"/>
    <w:p>
      <w:pPr>
        <w:spacing w:after="0"/>
        <w:ind w:left="0"/>
        <w:jc w:val="both"/>
      </w:pPr>
      <w:r>
        <w:rPr>
          <w:rFonts w:ascii="Times New Roman"/>
          <w:b w:val="false"/>
          <w:i w:val="false"/>
          <w:color w:val="000000"/>
          <w:sz w:val="28"/>
        </w:rPr>
        <w:t>
      дәрігерге дейінгі медициналық көмек көрсету қағидаларын;</w:t>
      </w:r>
    </w:p>
    <w:bookmarkEnd w:id="2911"/>
    <w:bookmarkStart w:name="z2940" w:id="2912"/>
    <w:p>
      <w:pPr>
        <w:spacing w:after="0"/>
        <w:ind w:left="0"/>
        <w:jc w:val="both"/>
      </w:pPr>
      <w:r>
        <w:rPr>
          <w:rFonts w:ascii="Times New Roman"/>
          <w:b w:val="false"/>
          <w:i w:val="false"/>
          <w:color w:val="000000"/>
          <w:sz w:val="28"/>
        </w:rPr>
        <w:t>
      ішкі еңбек тәртіптемесінің, еңбек қауіпсіздігі мен еңбекті қорғау бойынша, өндірістік санитария, өрт қауіпсіздігі талаптарының тәртібін.</w:t>
      </w:r>
    </w:p>
    <w:bookmarkEnd w:id="2912"/>
    <w:bookmarkStart w:name="z2941" w:id="2913"/>
    <w:p>
      <w:pPr>
        <w:spacing w:after="0"/>
        <w:ind w:left="0"/>
        <w:jc w:val="both"/>
      </w:pPr>
      <w:r>
        <w:rPr>
          <w:rFonts w:ascii="Times New Roman"/>
          <w:b w:val="false"/>
          <w:i w:val="false"/>
          <w:color w:val="000000"/>
          <w:sz w:val="28"/>
        </w:rPr>
        <w:t>
      427. Біліктілікке қойылатын талаптар:</w:t>
      </w:r>
    </w:p>
    <w:bookmarkEnd w:id="2913"/>
    <w:bookmarkStart w:name="z2942" w:id="2914"/>
    <w:p>
      <w:pPr>
        <w:spacing w:after="0"/>
        <w:ind w:left="0"/>
        <w:jc w:val="both"/>
      </w:pPr>
      <w:r>
        <w:rPr>
          <w:rFonts w:ascii="Times New Roman"/>
          <w:b w:val="false"/>
          <w:i w:val="false"/>
          <w:color w:val="000000"/>
          <w:sz w:val="28"/>
        </w:rPr>
        <w:t>
      кадрларды дайындау бағыттарының бірі: педагогикалық ғылымдар (жалпы дамудың пәндік мамандандырылған мұғалімдерін даярлау, гуманитарлық пәндер бойынша, тілдер және әдебиет бойынша мұғалімдер даярлау)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инженерлік, өңдеу және құрылыс саласы (сәулет, құрылыс, машина жасау) және/немесе ақпараттық-коммуникациялық технологиялар және/немесе жаратылыстану ғылымдары, математика және статистика және/немесе қызмет көрсету (туризм, мәдени-тынығу жұмысы) бойынша жоғары (немесе жоғары оқу орнынан кейінгі) білім;</w:t>
      </w:r>
    </w:p>
    <w:bookmarkEnd w:id="2914"/>
    <w:bookmarkStart w:name="z2943" w:id="2915"/>
    <w:p>
      <w:pPr>
        <w:spacing w:after="0"/>
        <w:ind w:left="0"/>
        <w:jc w:val="both"/>
      </w:pPr>
      <w:r>
        <w:rPr>
          <w:rFonts w:ascii="Times New Roman"/>
          <w:b w:val="false"/>
          <w:i w:val="false"/>
          <w:color w:val="000000"/>
          <w:sz w:val="28"/>
        </w:rPr>
        <w:t>
      жұмыс өтілі:</w:t>
      </w:r>
    </w:p>
    <w:bookmarkEnd w:id="2915"/>
    <w:bookmarkStart w:name="z2944" w:id="2916"/>
    <w:p>
      <w:pPr>
        <w:spacing w:after="0"/>
        <w:ind w:left="0"/>
        <w:jc w:val="both"/>
      </w:pPr>
      <w:r>
        <w:rPr>
          <w:rFonts w:ascii="Times New Roman"/>
          <w:b w:val="false"/>
          <w:i w:val="false"/>
          <w:color w:val="000000"/>
          <w:sz w:val="28"/>
        </w:rPr>
        <w:t>
      республикалық, облыстық маңызы бар, сондай-ақ республикалық маңызы бар қалалардың, астананың реставрациялау жұмыстары ұйымдары үшін:</w:t>
      </w:r>
    </w:p>
    <w:bookmarkEnd w:id="2916"/>
    <w:bookmarkStart w:name="z2945" w:id="2917"/>
    <w:p>
      <w:pPr>
        <w:spacing w:after="0"/>
        <w:ind w:left="0"/>
        <w:jc w:val="both"/>
      </w:pPr>
      <w:r>
        <w:rPr>
          <w:rFonts w:ascii="Times New Roman"/>
          <w:b w:val="false"/>
          <w:i w:val="false"/>
          <w:color w:val="000000"/>
          <w:sz w:val="28"/>
        </w:rPr>
        <w:t>
      мәдениет саласында немесе басшылық лауазымдарда 4 жылдан кем емес, немесе Президенттік жастар кадр резервіне алынған адамдар үшін 5 жылдан кем емес,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педагогикалық ғылымдар (жалпы дамудың пәндік мамандандырылған мұғалімдерін даярлау, гуманитарлық пәндер бойынша, тілдер және әдебиет бойынша мұғалімдер даярлау)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инженерлік, өңдеу және құрылыс саласы (сәулет, құрылыс, машина жасау) және/немесе ақпараттық-коммуникациялық технологиялар және/немесе жаратылыстану ғылымдары, математика және статистика және/немесе қызмет көрсету (туризм, мәдени-тынығу жұмысы) бойынша ғылыми дәрежесі бар адамдар үшін мәдениет саласында немесе басшы лауазымдарда 3 жылдан кем емес.</w:t>
      </w:r>
    </w:p>
    <w:bookmarkEnd w:id="2917"/>
    <w:bookmarkStart w:name="z2946" w:id="2918"/>
    <w:p>
      <w:pPr>
        <w:spacing w:after="0"/>
        <w:ind w:left="0"/>
        <w:jc w:val="left"/>
      </w:pPr>
      <w:r>
        <w:rPr>
          <w:rFonts w:ascii="Times New Roman"/>
          <w:b/>
          <w:i w:val="false"/>
          <w:color w:val="000000"/>
        </w:rPr>
        <w:t xml:space="preserve"> Параграф 3. Реставрациялау жұмыстары ұйымы филиалының (басшысы) директоры</w:t>
      </w:r>
    </w:p>
    <w:bookmarkEnd w:id="2918"/>
    <w:bookmarkStart w:name="z2947" w:id="2919"/>
    <w:p>
      <w:pPr>
        <w:spacing w:after="0"/>
        <w:ind w:left="0"/>
        <w:jc w:val="both"/>
      </w:pPr>
      <w:r>
        <w:rPr>
          <w:rFonts w:ascii="Times New Roman"/>
          <w:b w:val="false"/>
          <w:i w:val="false"/>
          <w:color w:val="000000"/>
          <w:sz w:val="28"/>
        </w:rPr>
        <w:t>
      428. Лауазымдық міндеттері:</w:t>
      </w:r>
    </w:p>
    <w:bookmarkEnd w:id="2919"/>
    <w:bookmarkStart w:name="z2948" w:id="2920"/>
    <w:p>
      <w:pPr>
        <w:spacing w:after="0"/>
        <w:ind w:left="0"/>
        <w:jc w:val="both"/>
      </w:pPr>
      <w:r>
        <w:rPr>
          <w:rFonts w:ascii="Times New Roman"/>
          <w:b w:val="false"/>
          <w:i w:val="false"/>
          <w:color w:val="000000"/>
          <w:sz w:val="28"/>
        </w:rPr>
        <w:t>
      өз қызметін ұйым директорының жалпы басшылығымен жүзеге асырады, директордың орынбасарымен, ұйымның құрылымдық бөлімшелерінің басшыларымен өзара іс-қимыл жасайды;</w:t>
      </w:r>
    </w:p>
    <w:bookmarkEnd w:id="2920"/>
    <w:bookmarkStart w:name="z2949" w:id="2921"/>
    <w:p>
      <w:pPr>
        <w:spacing w:after="0"/>
        <w:ind w:left="0"/>
        <w:jc w:val="both"/>
      </w:pPr>
      <w:r>
        <w:rPr>
          <w:rFonts w:ascii="Times New Roman"/>
          <w:b w:val="false"/>
          <w:i w:val="false"/>
          <w:color w:val="000000"/>
          <w:sz w:val="28"/>
        </w:rPr>
        <w:t>
      филиал мүлкінің сақталуына және тиімді пайдаланылуына бақылауды жүзеге асырады, сыбайлас жемқорлыққа қарсы күрес бойынша жұмысты ұйымдастырады;</w:t>
      </w:r>
    </w:p>
    <w:bookmarkEnd w:id="2921"/>
    <w:bookmarkStart w:name="z2950" w:id="2922"/>
    <w:p>
      <w:pPr>
        <w:spacing w:after="0"/>
        <w:ind w:left="0"/>
        <w:jc w:val="both"/>
      </w:pPr>
      <w:r>
        <w:rPr>
          <w:rFonts w:ascii="Times New Roman"/>
          <w:b w:val="false"/>
          <w:i w:val="false"/>
          <w:color w:val="000000"/>
          <w:sz w:val="28"/>
        </w:rPr>
        <w:t>
      ұйым қызметінің бағыттары бойынша тұжырымдамаларды, жоспарларды, бағдарламалар мен жобаларды әзірлеуге қатысады, олардың орындалуы бойынша жұмысты бақылайды;</w:t>
      </w:r>
    </w:p>
    <w:bookmarkEnd w:id="2922"/>
    <w:bookmarkStart w:name="z2951" w:id="2923"/>
    <w:p>
      <w:pPr>
        <w:spacing w:after="0"/>
        <w:ind w:left="0"/>
        <w:jc w:val="both"/>
      </w:pPr>
      <w:r>
        <w:rPr>
          <w:rFonts w:ascii="Times New Roman"/>
          <w:b w:val="false"/>
          <w:i w:val="false"/>
          <w:color w:val="000000"/>
          <w:sz w:val="28"/>
        </w:rPr>
        <w:t>
      филиалдың әкімшілік-шаруашылық және қаржы мәселелері бойынша жұмысты басқарады;</w:t>
      </w:r>
    </w:p>
    <w:bookmarkEnd w:id="2923"/>
    <w:bookmarkStart w:name="z2952" w:id="2924"/>
    <w:p>
      <w:pPr>
        <w:spacing w:after="0"/>
        <w:ind w:left="0"/>
        <w:jc w:val="both"/>
      </w:pPr>
      <w:r>
        <w:rPr>
          <w:rFonts w:ascii="Times New Roman"/>
          <w:b w:val="false"/>
          <w:i w:val="false"/>
          <w:color w:val="000000"/>
          <w:sz w:val="28"/>
        </w:rPr>
        <w:t>
      ғылыми-реставрациялау жұмыстары барысында туындайтын жобалық шешімдердің өзгерістерін қарауға және келісуге қатысады (қажет болған жағдайда) материалдарды, бұйымдарды, конструкцияларды (ғылыми-реставрациялау жұмыстарының сапасын төмендетпей) ауыстыру жөніндегі мәселелерді жедел шешеді;</w:t>
      </w:r>
    </w:p>
    <w:bookmarkEnd w:id="2924"/>
    <w:bookmarkStart w:name="z2953" w:id="2925"/>
    <w:p>
      <w:pPr>
        <w:spacing w:after="0"/>
        <w:ind w:left="0"/>
        <w:jc w:val="both"/>
      </w:pPr>
      <w:r>
        <w:rPr>
          <w:rFonts w:ascii="Times New Roman"/>
          <w:b w:val="false"/>
          <w:i w:val="false"/>
          <w:color w:val="000000"/>
          <w:sz w:val="28"/>
        </w:rPr>
        <w:t>
      қаржылық тәртіптің сақталуын, шарттық міндеттемелердің уақтылы және толық орындалуын, жеткізушілермен, тапсырыс берушілермен қаржылық-шаруашылық операциялардың ресімделуін қамтамасыз етеді;</w:t>
      </w:r>
    </w:p>
    <w:bookmarkEnd w:id="2925"/>
    <w:bookmarkStart w:name="z2954" w:id="2926"/>
    <w:p>
      <w:pPr>
        <w:spacing w:after="0"/>
        <w:ind w:left="0"/>
        <w:jc w:val="both"/>
      </w:pPr>
      <w:r>
        <w:rPr>
          <w:rFonts w:ascii="Times New Roman"/>
          <w:b w:val="false"/>
          <w:i w:val="false"/>
          <w:color w:val="000000"/>
          <w:sz w:val="28"/>
        </w:rPr>
        <w:t>
      қаржы қаражатының қозғалысы мен мақсатты пайдаланылуының жай-күйін, филиалдың қаржы-шаруашылық қызметінің нәтижелерін қамтамасыз етеді;</w:t>
      </w:r>
    </w:p>
    <w:bookmarkEnd w:id="2926"/>
    <w:bookmarkStart w:name="z2955" w:id="2927"/>
    <w:p>
      <w:pPr>
        <w:spacing w:after="0"/>
        <w:ind w:left="0"/>
        <w:jc w:val="both"/>
      </w:pPr>
      <w:r>
        <w:rPr>
          <w:rFonts w:ascii="Times New Roman"/>
          <w:b w:val="false"/>
          <w:i w:val="false"/>
          <w:color w:val="000000"/>
          <w:sz w:val="28"/>
        </w:rPr>
        <w:t>
      филиалдың перспективалық және ағымдағы қаржы жоспарларын және ақша қаражатын жасауды қамтамасыз етеді;</w:t>
      </w:r>
    </w:p>
    <w:bookmarkEnd w:id="2927"/>
    <w:bookmarkStart w:name="z2956" w:id="2928"/>
    <w:p>
      <w:pPr>
        <w:spacing w:after="0"/>
        <w:ind w:left="0"/>
        <w:jc w:val="both"/>
      </w:pPr>
      <w:r>
        <w:rPr>
          <w:rFonts w:ascii="Times New Roman"/>
          <w:b w:val="false"/>
          <w:i w:val="false"/>
          <w:color w:val="000000"/>
          <w:sz w:val="28"/>
        </w:rPr>
        <w:t>
      филиалды білікті кадрлармен қамтамасыз ету, олардың кәсіби білімі мен тәжірибесін дамыту, еңбек жағдайларын жасау бойынша шаралар қабылдайды;</w:t>
      </w:r>
    </w:p>
    <w:bookmarkEnd w:id="2928"/>
    <w:bookmarkStart w:name="z2957" w:id="2929"/>
    <w:p>
      <w:pPr>
        <w:spacing w:after="0"/>
        <w:ind w:left="0"/>
        <w:jc w:val="both"/>
      </w:pPr>
      <w:r>
        <w:rPr>
          <w:rFonts w:ascii="Times New Roman"/>
          <w:b w:val="false"/>
          <w:i w:val="false"/>
          <w:color w:val="000000"/>
          <w:sz w:val="28"/>
        </w:rPr>
        <w:t>
      қызметкерлердің еңбек қауіпсіздігі және еңбекті қорғау, өртке қарсы қорғау бойынша өндірістік және еңбек тәртібін.</w:t>
      </w:r>
    </w:p>
    <w:bookmarkEnd w:id="2929"/>
    <w:bookmarkStart w:name="z2958" w:id="2930"/>
    <w:p>
      <w:pPr>
        <w:spacing w:after="0"/>
        <w:ind w:left="0"/>
        <w:jc w:val="both"/>
      </w:pPr>
      <w:r>
        <w:rPr>
          <w:rFonts w:ascii="Times New Roman"/>
          <w:b w:val="false"/>
          <w:i w:val="false"/>
          <w:color w:val="000000"/>
          <w:sz w:val="28"/>
        </w:rPr>
        <w:t>
      429. Білуі тиіс:</w:t>
      </w:r>
    </w:p>
    <w:bookmarkEnd w:id="29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Конституцияны</w:t>
      </w:r>
      <w:r>
        <w:rPr>
          <w:rFonts w:ascii="Times New Roman"/>
          <w:b w:val="false"/>
          <w:i w:val="false"/>
          <w:color w:val="000000"/>
          <w:sz w:val="28"/>
        </w:rPr>
        <w:t>;</w:t>
      </w:r>
    </w:p>
    <w:bookmarkStart w:name="z2960" w:id="2931"/>
    <w:p>
      <w:pPr>
        <w:spacing w:after="0"/>
        <w:ind w:left="0"/>
        <w:jc w:val="both"/>
      </w:pPr>
      <w:r>
        <w:rPr>
          <w:rFonts w:ascii="Times New Roman"/>
          <w:b w:val="false"/>
          <w:i w:val="false"/>
          <w:color w:val="000000"/>
          <w:sz w:val="28"/>
        </w:rPr>
        <w:t>
      Бюджет кодексін;</w:t>
      </w:r>
    </w:p>
    <w:bookmarkEnd w:id="2931"/>
    <w:bookmarkStart w:name="z2961" w:id="2932"/>
    <w:p>
      <w:pPr>
        <w:spacing w:after="0"/>
        <w:ind w:left="0"/>
        <w:jc w:val="both"/>
      </w:pPr>
      <w:r>
        <w:rPr>
          <w:rFonts w:ascii="Times New Roman"/>
          <w:b w:val="false"/>
          <w:i w:val="false"/>
          <w:color w:val="000000"/>
          <w:sz w:val="28"/>
        </w:rPr>
        <w:t>
      Еңбек кодексін;</w:t>
      </w:r>
    </w:p>
    <w:bookmarkEnd w:id="2932"/>
    <w:bookmarkStart w:name="z2962" w:id="2933"/>
    <w:p>
      <w:pPr>
        <w:spacing w:after="0"/>
        <w:ind w:left="0"/>
        <w:jc w:val="both"/>
      </w:pPr>
      <w:r>
        <w:rPr>
          <w:rFonts w:ascii="Times New Roman"/>
          <w:b w:val="false"/>
          <w:i w:val="false"/>
          <w:color w:val="000000"/>
          <w:sz w:val="28"/>
        </w:rPr>
        <w:t>
      Әкімшілік рәсімдік-процестік кодексін;</w:t>
      </w:r>
    </w:p>
    <w:bookmarkEnd w:id="2933"/>
    <w:bookmarkStart w:name="z2963" w:id="2934"/>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"Мемлекеттік мүлік туралы", "Мемлекеттік сатып алулар туралы", "Тарихи-мәдени мұра объектілерін қорғау және пайдалану туралы" Қазақстан Республикасының заңдарын;</w:t>
      </w:r>
    </w:p>
    <w:bookmarkEnd w:id="2934"/>
    <w:bookmarkStart w:name="z2964" w:id="2935"/>
    <w:p>
      <w:pPr>
        <w:spacing w:after="0"/>
        <w:ind w:left="0"/>
        <w:jc w:val="both"/>
      </w:pPr>
      <w:r>
        <w:rPr>
          <w:rFonts w:ascii="Times New Roman"/>
          <w:b w:val="false"/>
          <w:i w:val="false"/>
          <w:color w:val="000000"/>
          <w:sz w:val="28"/>
        </w:rPr>
        <w:t>
      дәрігерге дейінгі медициналық көмек көрсету қағидаларын;</w:t>
      </w:r>
    </w:p>
    <w:bookmarkEnd w:id="2935"/>
    <w:bookmarkStart w:name="z2965" w:id="2936"/>
    <w:p>
      <w:pPr>
        <w:spacing w:after="0"/>
        <w:ind w:left="0"/>
        <w:jc w:val="both"/>
      </w:pPr>
      <w:r>
        <w:rPr>
          <w:rFonts w:ascii="Times New Roman"/>
          <w:b w:val="false"/>
          <w:i w:val="false"/>
          <w:color w:val="000000"/>
          <w:sz w:val="28"/>
        </w:rPr>
        <w:t>
      ішкі еңбек тәртіптемесінің, еңбек қауіпсіздігі мен еңбекті қорғау бойынша, өндірістік санитария, өрт қауіпсіздігі талаптарының тәртібін.</w:t>
      </w:r>
    </w:p>
    <w:bookmarkEnd w:id="2936"/>
    <w:bookmarkStart w:name="z2966" w:id="2937"/>
    <w:p>
      <w:pPr>
        <w:spacing w:after="0"/>
        <w:ind w:left="0"/>
        <w:jc w:val="both"/>
      </w:pPr>
      <w:r>
        <w:rPr>
          <w:rFonts w:ascii="Times New Roman"/>
          <w:b w:val="false"/>
          <w:i w:val="false"/>
          <w:color w:val="000000"/>
          <w:sz w:val="28"/>
        </w:rPr>
        <w:t>
      430. Біліктілікке қойылатын талаптар:</w:t>
      </w:r>
    </w:p>
    <w:bookmarkEnd w:id="2937"/>
    <w:bookmarkStart w:name="z2967" w:id="2938"/>
    <w:p>
      <w:pPr>
        <w:spacing w:after="0"/>
        <w:ind w:left="0"/>
        <w:jc w:val="both"/>
      </w:pPr>
      <w:r>
        <w:rPr>
          <w:rFonts w:ascii="Times New Roman"/>
          <w:b w:val="false"/>
          <w:i w:val="false"/>
          <w:color w:val="000000"/>
          <w:sz w:val="28"/>
        </w:rPr>
        <w:t>
      білімі:</w:t>
      </w:r>
    </w:p>
    <w:bookmarkEnd w:id="2938"/>
    <w:bookmarkStart w:name="z2968" w:id="2939"/>
    <w:p>
      <w:pPr>
        <w:spacing w:after="0"/>
        <w:ind w:left="0"/>
        <w:jc w:val="both"/>
      </w:pPr>
      <w:r>
        <w:rPr>
          <w:rFonts w:ascii="Times New Roman"/>
          <w:b w:val="false"/>
          <w:i w:val="false"/>
          <w:color w:val="000000"/>
          <w:sz w:val="28"/>
        </w:rPr>
        <w:t>
      кадрларды дайындау бағыттарының бірі: педагогикалық ғылымдар (жалпы дамудың пәндік мамандандырылған мұғалімдерін даярлау, гуманитарлық пәндер бойынша, тілдер және әдебиет бойынша мұғалімдер даярлау)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инженерлік, өңдеу және құрылыс саласы (сәулет, құрылыс, машина жасау) және/немесе ақпараттық-коммуникациялық технологиялар және/немесе жаратылыстану ғылымдары, математика және статистика және/немесе қызмет көрсету (туризм, мәдени-тынығу жұмысы) бойынша жоғары (немесе жоғары оқу орнынан кейінгі) білім;</w:t>
      </w:r>
    </w:p>
    <w:bookmarkEnd w:id="2939"/>
    <w:bookmarkStart w:name="z2969" w:id="2940"/>
    <w:p>
      <w:pPr>
        <w:spacing w:after="0"/>
        <w:ind w:left="0"/>
        <w:jc w:val="both"/>
      </w:pPr>
      <w:r>
        <w:rPr>
          <w:rFonts w:ascii="Times New Roman"/>
          <w:b w:val="false"/>
          <w:i w:val="false"/>
          <w:color w:val="000000"/>
          <w:sz w:val="28"/>
        </w:rPr>
        <w:t>
      жұмыс өтілі:</w:t>
      </w:r>
    </w:p>
    <w:bookmarkEnd w:id="2940"/>
    <w:bookmarkStart w:name="z2970" w:id="2941"/>
    <w:p>
      <w:pPr>
        <w:spacing w:after="0"/>
        <w:ind w:left="0"/>
        <w:jc w:val="both"/>
      </w:pPr>
      <w:r>
        <w:rPr>
          <w:rFonts w:ascii="Times New Roman"/>
          <w:b w:val="false"/>
          <w:i w:val="false"/>
          <w:color w:val="000000"/>
          <w:sz w:val="28"/>
        </w:rPr>
        <w:t>
      республикалық, облыстық маңызы бар, сондай-ақ республикалық маңызы бар қалалардың, астананың реставрациялау жұмыстары ұйымдарының филиалдары үшін:</w:t>
      </w:r>
    </w:p>
    <w:bookmarkEnd w:id="2941"/>
    <w:bookmarkStart w:name="z2971" w:id="2942"/>
    <w:p>
      <w:pPr>
        <w:spacing w:after="0"/>
        <w:ind w:left="0"/>
        <w:jc w:val="both"/>
      </w:pPr>
      <w:r>
        <w:rPr>
          <w:rFonts w:ascii="Times New Roman"/>
          <w:b w:val="false"/>
          <w:i w:val="false"/>
          <w:color w:val="000000"/>
          <w:sz w:val="28"/>
        </w:rPr>
        <w:t>
      мәдениет саласында немесе басшылық лауазымдарда 4 жылдан кем емес, немесе Президенттік жастар кадр резервіне алынған адамдар үшін 5 жылдан кем емес,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педагогикалық ғылымдар (жалпы дамудың пәндік мамандандырылған мұғалімдерін даярлау, гуманитарлық пәндер бойынша, тілдер және әдебиет бойынша мұғалімдер даярлау)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инженерлік, өңдеу және құрылыс саласы (сәулет, құрылыс, машина жасау) және/немесе ақпараттық-коммуникациялық технологиялар және/немесе жаратылыстану ғылымдары, математика және статистика және/немесе қызмет көрсету (туризм, мәдени-тынығу жұмысы) бойынша ғылыми дәрежесі бар адамдар үшін мәдениет саласында немесе басшы лауазымдарда 3 жылдан кем емес.</w:t>
      </w:r>
    </w:p>
    <w:bookmarkEnd w:id="2942"/>
    <w:bookmarkStart w:name="z2972" w:id="2943"/>
    <w:p>
      <w:pPr>
        <w:spacing w:after="0"/>
        <w:ind w:left="0"/>
        <w:jc w:val="left"/>
      </w:pPr>
      <w:r>
        <w:rPr>
          <w:rFonts w:ascii="Times New Roman"/>
          <w:b/>
          <w:i w:val="false"/>
          <w:color w:val="000000"/>
        </w:rPr>
        <w:t xml:space="preserve"> Параграф 4. Реставрациялау жұмыстары ұйымының құрылымдық бөлімшесінің  (сектордың, бөлімнің, топтың) жетекшісі</w:t>
      </w:r>
    </w:p>
    <w:bookmarkEnd w:id="2943"/>
    <w:bookmarkStart w:name="z2973" w:id="2944"/>
    <w:p>
      <w:pPr>
        <w:spacing w:after="0"/>
        <w:ind w:left="0"/>
        <w:jc w:val="both"/>
      </w:pPr>
      <w:r>
        <w:rPr>
          <w:rFonts w:ascii="Times New Roman"/>
          <w:b w:val="false"/>
          <w:i w:val="false"/>
          <w:color w:val="000000"/>
          <w:sz w:val="28"/>
        </w:rPr>
        <w:t>
      431. Лауазымдық міндеттері:</w:t>
      </w:r>
    </w:p>
    <w:bookmarkEnd w:id="2944"/>
    <w:bookmarkStart w:name="z2974" w:id="2945"/>
    <w:p>
      <w:pPr>
        <w:spacing w:after="0"/>
        <w:ind w:left="0"/>
        <w:jc w:val="both"/>
      </w:pPr>
      <w:r>
        <w:rPr>
          <w:rFonts w:ascii="Times New Roman"/>
          <w:b w:val="false"/>
          <w:i w:val="false"/>
          <w:color w:val="000000"/>
          <w:sz w:val="28"/>
        </w:rPr>
        <w:t>
      құрылымдық бөлімшенің жұмысын басқарады, оның қызметін қамтамасыз етеді;</w:t>
      </w:r>
    </w:p>
    <w:bookmarkEnd w:id="2945"/>
    <w:bookmarkStart w:name="z2975" w:id="2946"/>
    <w:p>
      <w:pPr>
        <w:spacing w:after="0"/>
        <w:ind w:left="0"/>
        <w:jc w:val="both"/>
      </w:pPr>
      <w:r>
        <w:rPr>
          <w:rFonts w:ascii="Times New Roman"/>
          <w:b w:val="false"/>
          <w:i w:val="false"/>
          <w:color w:val="000000"/>
          <w:sz w:val="28"/>
        </w:rPr>
        <w:t>
      жетекшілік ететін қызметкерлердің жұмысын және тиімді өзара іс-қимылын ұйымдастырады, олардың қызметін ұйым жұмысының тиімділігін арттыруға бағыттайды;</w:t>
      </w:r>
    </w:p>
    <w:bookmarkEnd w:id="2946"/>
    <w:bookmarkStart w:name="z2976" w:id="2947"/>
    <w:p>
      <w:pPr>
        <w:spacing w:after="0"/>
        <w:ind w:left="0"/>
        <w:jc w:val="both"/>
      </w:pPr>
      <w:r>
        <w:rPr>
          <w:rFonts w:ascii="Times New Roman"/>
          <w:b w:val="false"/>
          <w:i w:val="false"/>
          <w:color w:val="000000"/>
          <w:sz w:val="28"/>
        </w:rPr>
        <w:t>
      заңнама, жарғы, ішкі құжаттар, бұйрықтар, өкімдер, нұсқаулықтар, шарттар мен басқа да ұйымда дайындалатын құқықтық сипаттағы құжаттардың талаптарына сәйкестігін бақылауды жүзеге асырады;</w:t>
      </w:r>
    </w:p>
    <w:bookmarkEnd w:id="2947"/>
    <w:bookmarkStart w:name="z2977" w:id="2948"/>
    <w:p>
      <w:pPr>
        <w:spacing w:after="0"/>
        <w:ind w:left="0"/>
        <w:jc w:val="both"/>
      </w:pPr>
      <w:r>
        <w:rPr>
          <w:rFonts w:ascii="Times New Roman"/>
          <w:b w:val="false"/>
          <w:i w:val="false"/>
          <w:color w:val="000000"/>
          <w:sz w:val="28"/>
        </w:rPr>
        <w:t>
      ұйым меншігінің сақталуын қамтамасыз ету, шарттық және қаржылық тәртіпті нығайту жөніндегі шараларды әзірлеуге және жүзеге асыруға қатысады;</w:t>
      </w:r>
    </w:p>
    <w:bookmarkEnd w:id="2948"/>
    <w:bookmarkStart w:name="z2978" w:id="2949"/>
    <w:p>
      <w:pPr>
        <w:spacing w:after="0"/>
        <w:ind w:left="0"/>
        <w:jc w:val="both"/>
      </w:pPr>
      <w:r>
        <w:rPr>
          <w:rFonts w:ascii="Times New Roman"/>
          <w:b w:val="false"/>
          <w:i w:val="false"/>
          <w:color w:val="000000"/>
          <w:sz w:val="28"/>
        </w:rPr>
        <w:t>
      меншік нысанына қарамастан отандық және шетелдік ұйымдармен меморандумдардың, шарттардың және басқа да келісімдердің әзірленуіне және ресімделуіне бақылауды жүзеге асырады;</w:t>
      </w:r>
    </w:p>
    <w:bookmarkEnd w:id="2949"/>
    <w:bookmarkStart w:name="z2979" w:id="2950"/>
    <w:p>
      <w:pPr>
        <w:spacing w:after="0"/>
        <w:ind w:left="0"/>
        <w:jc w:val="both"/>
      </w:pPr>
      <w:r>
        <w:rPr>
          <w:rFonts w:ascii="Times New Roman"/>
          <w:b w:val="false"/>
          <w:i w:val="false"/>
          <w:color w:val="000000"/>
          <w:sz w:val="28"/>
        </w:rPr>
        <w:t>
      ұйымның банктерді қоса алғанда, мемлекеттік бюджет, жинақтаушы зейнетақы және сақтандыру қорлары, жеткізушілер, тапсырыс берушілер және кредиторлар алдындағы міндеттемелерін орындауын, сондай-ақ шаруашылық және еңбек шарттарының (келісім-шарттардың) орындалуын қамтамасыз етеді;</w:t>
      </w:r>
    </w:p>
    <w:bookmarkEnd w:id="2950"/>
    <w:bookmarkStart w:name="z2980" w:id="2951"/>
    <w:p>
      <w:pPr>
        <w:spacing w:after="0"/>
        <w:ind w:left="0"/>
        <w:jc w:val="both"/>
      </w:pPr>
      <w:r>
        <w:rPr>
          <w:rFonts w:ascii="Times New Roman"/>
          <w:b w:val="false"/>
          <w:i w:val="false"/>
          <w:color w:val="000000"/>
          <w:sz w:val="28"/>
        </w:rPr>
        <w:t>
      ұйымның қызметінде және оның шаруашылық-экономикалық, әкімшілік, сыртқы байланыстарын жүзеге асыруда заңдылықтың сақталуын, қаржылық басқару және нарықтық жағдайларда жұмыс істеу, шарттық және қаржылық тәртіпті нығайту, әлеуметтік-еңбек қатынастарын реттеу үшін құқықтық құралдарды пайдалануды қамтамасыз етеді;</w:t>
      </w:r>
    </w:p>
    <w:bookmarkEnd w:id="2951"/>
    <w:bookmarkStart w:name="z2981" w:id="2952"/>
    <w:p>
      <w:pPr>
        <w:spacing w:after="0"/>
        <w:ind w:left="0"/>
        <w:jc w:val="both"/>
      </w:pPr>
      <w:r>
        <w:rPr>
          <w:rFonts w:ascii="Times New Roman"/>
          <w:b w:val="false"/>
          <w:i w:val="false"/>
          <w:color w:val="000000"/>
          <w:sz w:val="28"/>
        </w:rPr>
        <w:t>
      материалдық ресурстарды пайдаланудың тиімділігін арттыру (материалдық ресурстарды үнемдеу, оларды сатып алумен, жеткізумен және сақтаумен байланысты шығындарды азайту, қымбат және тапшы материалдарды алмастыру, жергілікті ресурстарды, өндіріс қалдықтары мен қайталама шикізатты пайдалану) жөніндегі іс-шараларды, сондай-ақ материалдар мен өндірістік қорлардың шығыс нормаларын әзірлеуге және енгізуге қатысады;</w:t>
      </w:r>
    </w:p>
    <w:bookmarkEnd w:id="2952"/>
    <w:bookmarkStart w:name="z2982" w:id="2953"/>
    <w:p>
      <w:pPr>
        <w:spacing w:after="0"/>
        <w:ind w:left="0"/>
        <w:jc w:val="both"/>
      </w:pPr>
      <w:r>
        <w:rPr>
          <w:rFonts w:ascii="Times New Roman"/>
          <w:b w:val="false"/>
          <w:i w:val="false"/>
          <w:color w:val="000000"/>
          <w:sz w:val="28"/>
        </w:rPr>
        <w:t>
      жеткізушілермен шаруашылық байланыстарды қалыптастыру және кеңейту, жаңа, неғұрлым тиімді тауар нарықтарын игеру, нарық конъюнктурасын қадағалау бойынша жұмысқа қатысады;</w:t>
      </w:r>
    </w:p>
    <w:bookmarkEnd w:id="2953"/>
    <w:bookmarkStart w:name="z2983" w:id="2954"/>
    <w:p>
      <w:pPr>
        <w:spacing w:after="0"/>
        <w:ind w:left="0"/>
        <w:jc w:val="both"/>
      </w:pPr>
      <w:r>
        <w:rPr>
          <w:rFonts w:ascii="Times New Roman"/>
          <w:b w:val="false"/>
          <w:i w:val="false"/>
          <w:color w:val="000000"/>
          <w:sz w:val="28"/>
        </w:rPr>
        <w:t>
      ұйымды материалдық-техникалық қамтамасыз етудің перспективалық және жылдық жоспарларын әзірлеуге, оларға есептер мен негіздемелер дайындауға қатысады;</w:t>
      </w:r>
    </w:p>
    <w:bookmarkEnd w:id="2954"/>
    <w:bookmarkStart w:name="z2984" w:id="2955"/>
    <w:p>
      <w:pPr>
        <w:spacing w:after="0"/>
        <w:ind w:left="0"/>
        <w:jc w:val="both"/>
      </w:pPr>
      <w:r>
        <w:rPr>
          <w:rFonts w:ascii="Times New Roman"/>
          <w:b w:val="false"/>
          <w:i w:val="false"/>
          <w:color w:val="000000"/>
          <w:sz w:val="28"/>
        </w:rPr>
        <w:t>
      құрылымдық бөлімшенің жұмысын регламенттейтін құжаттардың орындалуын қамтамасыз етеді;</w:t>
      </w:r>
    </w:p>
    <w:bookmarkEnd w:id="2955"/>
    <w:bookmarkStart w:name="z2985" w:id="2956"/>
    <w:p>
      <w:pPr>
        <w:spacing w:after="0"/>
        <w:ind w:left="0"/>
        <w:jc w:val="both"/>
      </w:pPr>
      <w:r>
        <w:rPr>
          <w:rFonts w:ascii="Times New Roman"/>
          <w:b w:val="false"/>
          <w:i w:val="false"/>
          <w:color w:val="000000"/>
          <w:sz w:val="28"/>
        </w:rPr>
        <w:t>
      қызметкерлердің (реставраторлардың) біліктілігін арттыру жөніндегі жұмысты ұйымдастырады, олардың еңбек қауіпсіздігі және еңбекті қорғау бойынша, өрт, өндірістік қауіпсіздік және еңбек тәртібі жөніндегі қағидалардың сақталуын қамтамасыз етеді.</w:t>
      </w:r>
    </w:p>
    <w:bookmarkEnd w:id="2956"/>
    <w:bookmarkStart w:name="z2986" w:id="2957"/>
    <w:p>
      <w:pPr>
        <w:spacing w:after="0"/>
        <w:ind w:left="0"/>
        <w:jc w:val="both"/>
      </w:pPr>
      <w:r>
        <w:rPr>
          <w:rFonts w:ascii="Times New Roman"/>
          <w:b w:val="false"/>
          <w:i w:val="false"/>
          <w:color w:val="000000"/>
          <w:sz w:val="28"/>
        </w:rPr>
        <w:t>
      432. Білуі тиіс:</w:t>
      </w:r>
    </w:p>
    <w:bookmarkEnd w:id="29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Конституцияны</w:t>
      </w:r>
      <w:r>
        <w:rPr>
          <w:rFonts w:ascii="Times New Roman"/>
          <w:b w:val="false"/>
          <w:i w:val="false"/>
          <w:color w:val="000000"/>
          <w:sz w:val="28"/>
        </w:rPr>
        <w:t>;</w:t>
      </w:r>
    </w:p>
    <w:bookmarkStart w:name="z2988" w:id="2958"/>
    <w:p>
      <w:pPr>
        <w:spacing w:after="0"/>
        <w:ind w:left="0"/>
        <w:jc w:val="both"/>
      </w:pPr>
      <w:r>
        <w:rPr>
          <w:rFonts w:ascii="Times New Roman"/>
          <w:b w:val="false"/>
          <w:i w:val="false"/>
          <w:color w:val="000000"/>
          <w:sz w:val="28"/>
        </w:rPr>
        <w:t>
      Азаматтық кодексін;</w:t>
      </w:r>
    </w:p>
    <w:bookmarkEnd w:id="2958"/>
    <w:bookmarkStart w:name="z2989" w:id="2959"/>
    <w:p>
      <w:pPr>
        <w:spacing w:after="0"/>
        <w:ind w:left="0"/>
        <w:jc w:val="both"/>
      </w:pPr>
      <w:r>
        <w:rPr>
          <w:rFonts w:ascii="Times New Roman"/>
          <w:b w:val="false"/>
          <w:i w:val="false"/>
          <w:color w:val="000000"/>
          <w:sz w:val="28"/>
        </w:rPr>
        <w:t>
      Әкімшілік құқық бұзушылық туралы кодексін;</w:t>
      </w:r>
    </w:p>
    <w:bookmarkEnd w:id="2959"/>
    <w:bookmarkStart w:name="z2990" w:id="2960"/>
    <w:p>
      <w:pPr>
        <w:spacing w:after="0"/>
        <w:ind w:left="0"/>
        <w:jc w:val="both"/>
      </w:pPr>
      <w:r>
        <w:rPr>
          <w:rFonts w:ascii="Times New Roman"/>
          <w:b w:val="false"/>
          <w:i w:val="false"/>
          <w:color w:val="000000"/>
          <w:sz w:val="28"/>
        </w:rPr>
        <w:t>
      Бюджет кодексін;</w:t>
      </w:r>
    </w:p>
    <w:bookmarkEnd w:id="2960"/>
    <w:bookmarkStart w:name="z2991" w:id="2961"/>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"Мемлекеттік мүлік туралы", "Мемлекеттік сатып алулар туралы", "Тарихи-мәдени мұра объектілерін қорғау және пайдалану туралы" Қазақстан Республикасының заңдарын;</w:t>
      </w:r>
    </w:p>
    <w:bookmarkEnd w:id="2961"/>
    <w:bookmarkStart w:name="z2992" w:id="2962"/>
    <w:p>
      <w:pPr>
        <w:spacing w:after="0"/>
        <w:ind w:left="0"/>
        <w:jc w:val="both"/>
      </w:pPr>
      <w:r>
        <w:rPr>
          <w:rFonts w:ascii="Times New Roman"/>
          <w:b w:val="false"/>
          <w:i w:val="false"/>
          <w:color w:val="000000"/>
          <w:sz w:val="28"/>
        </w:rPr>
        <w:t>
      дәрігерге дейінгі медициналық көмек көрсету қағидаларын.</w:t>
      </w:r>
    </w:p>
    <w:bookmarkEnd w:id="2962"/>
    <w:bookmarkStart w:name="z2993" w:id="2963"/>
    <w:p>
      <w:pPr>
        <w:spacing w:after="0"/>
        <w:ind w:left="0"/>
        <w:jc w:val="both"/>
      </w:pPr>
      <w:r>
        <w:rPr>
          <w:rFonts w:ascii="Times New Roman"/>
          <w:b w:val="false"/>
          <w:i w:val="false"/>
          <w:color w:val="000000"/>
          <w:sz w:val="28"/>
        </w:rPr>
        <w:t>
      433. Біліктілікке қойылатын талаптар:</w:t>
      </w:r>
    </w:p>
    <w:bookmarkEnd w:id="2963"/>
    <w:bookmarkStart w:name="z2994" w:id="2964"/>
    <w:p>
      <w:pPr>
        <w:spacing w:after="0"/>
        <w:ind w:left="0"/>
        <w:jc w:val="both"/>
      </w:pPr>
      <w:r>
        <w:rPr>
          <w:rFonts w:ascii="Times New Roman"/>
          <w:b w:val="false"/>
          <w:i w:val="false"/>
          <w:color w:val="000000"/>
          <w:sz w:val="28"/>
        </w:rPr>
        <w:t>
      кадрларды дайындау бағыттарының бірі: инженерлік, өңдеу және құрылыс (сәулет, құрылыс) және/немесе бизнес, басқару және құқық (экономика, құқықтану) бойынша жоғары (немесе жоғары оқу орнынан кейінгі) білім және мамандығы бойынша 5 жылдан кем емес жұмыс өтілі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инженерлік, өңдеу және құрылыс (сәулет, құрылыс) және/немесе бизнес, басқару және құқық (экономика, құқықтану) бойынша ғылыми дәрежесі бар адамдар үшін 4 жылдан кем емес.</w:t>
      </w:r>
    </w:p>
    <w:bookmarkEnd w:id="2964"/>
    <w:bookmarkStart w:name="z2995" w:id="2965"/>
    <w:p>
      <w:pPr>
        <w:spacing w:after="0"/>
        <w:ind w:left="0"/>
        <w:jc w:val="left"/>
      </w:pPr>
      <w:r>
        <w:rPr>
          <w:rFonts w:ascii="Times New Roman"/>
          <w:b/>
          <w:i w:val="false"/>
          <w:color w:val="000000"/>
        </w:rPr>
        <w:t xml:space="preserve"> 2-бөлім. Реставрациялау жұмыстары ұйымы мамандарының лауазымдары</w:t>
      </w:r>
    </w:p>
    <w:bookmarkEnd w:id="2965"/>
    <w:bookmarkStart w:name="z2996" w:id="2966"/>
    <w:p>
      <w:pPr>
        <w:spacing w:after="0"/>
        <w:ind w:left="0"/>
        <w:jc w:val="left"/>
      </w:pPr>
      <w:r>
        <w:rPr>
          <w:rFonts w:ascii="Times New Roman"/>
          <w:b/>
          <w:i w:val="false"/>
          <w:color w:val="000000"/>
        </w:rPr>
        <w:t xml:space="preserve"> Параграф 1. Археолог</w:t>
      </w:r>
    </w:p>
    <w:bookmarkEnd w:id="2966"/>
    <w:bookmarkStart w:name="z2997" w:id="2967"/>
    <w:p>
      <w:pPr>
        <w:spacing w:after="0"/>
        <w:ind w:left="0"/>
        <w:jc w:val="both"/>
      </w:pPr>
      <w:r>
        <w:rPr>
          <w:rFonts w:ascii="Times New Roman"/>
          <w:b w:val="false"/>
          <w:i w:val="false"/>
          <w:color w:val="000000"/>
          <w:sz w:val="28"/>
        </w:rPr>
        <w:t>
      434. Лауазымдық міндеттері:</w:t>
      </w:r>
    </w:p>
    <w:bookmarkEnd w:id="2967"/>
    <w:bookmarkStart w:name="z2998" w:id="2968"/>
    <w:p>
      <w:pPr>
        <w:spacing w:after="0"/>
        <w:ind w:left="0"/>
        <w:jc w:val="both"/>
      </w:pPr>
      <w:r>
        <w:rPr>
          <w:rFonts w:ascii="Times New Roman"/>
          <w:b w:val="false"/>
          <w:i w:val="false"/>
          <w:color w:val="000000"/>
          <w:sz w:val="28"/>
        </w:rPr>
        <w:t>
      археологиялық зерттеулер кешенін орындайды;</w:t>
      </w:r>
    </w:p>
    <w:bookmarkEnd w:id="2968"/>
    <w:bookmarkStart w:name="z2999" w:id="2969"/>
    <w:p>
      <w:pPr>
        <w:spacing w:after="0"/>
        <w:ind w:left="0"/>
        <w:jc w:val="both"/>
      </w:pPr>
      <w:r>
        <w:rPr>
          <w:rFonts w:ascii="Times New Roman"/>
          <w:b w:val="false"/>
          <w:i w:val="false"/>
          <w:color w:val="000000"/>
          <w:sz w:val="28"/>
        </w:rPr>
        <w:t>
      далалық және камералдық жағдайларда археологиялық зерттеулер жүргізеді;</w:t>
      </w:r>
    </w:p>
    <w:bookmarkEnd w:id="2969"/>
    <w:bookmarkStart w:name="z3000" w:id="2970"/>
    <w:p>
      <w:pPr>
        <w:spacing w:after="0"/>
        <w:ind w:left="0"/>
        <w:jc w:val="both"/>
      </w:pPr>
      <w:r>
        <w:rPr>
          <w:rFonts w:ascii="Times New Roman"/>
          <w:b w:val="false"/>
          <w:i w:val="false"/>
          <w:color w:val="000000"/>
          <w:sz w:val="28"/>
        </w:rPr>
        <w:t>
      қазба жұмыстарын, заттарды, археологиялық ақпараттар мен материалдарды жинауды, сондай-ақ оларды құжаттауды жүзеге асырады;</w:t>
      </w:r>
    </w:p>
    <w:bookmarkEnd w:id="2970"/>
    <w:bookmarkStart w:name="z3001" w:id="2971"/>
    <w:p>
      <w:pPr>
        <w:spacing w:after="0"/>
        <w:ind w:left="0"/>
        <w:jc w:val="both"/>
      </w:pPr>
      <w:r>
        <w:rPr>
          <w:rFonts w:ascii="Times New Roman"/>
          <w:b w:val="false"/>
          <w:i w:val="false"/>
          <w:color w:val="000000"/>
          <w:sz w:val="28"/>
        </w:rPr>
        <w:t>
      табылған заттарды, ақпаратты және нақты материалдарды талдайды, жүйелейді, жинақтайды;</w:t>
      </w:r>
    </w:p>
    <w:bookmarkEnd w:id="2971"/>
    <w:bookmarkStart w:name="z3002" w:id="2972"/>
    <w:p>
      <w:pPr>
        <w:spacing w:after="0"/>
        <w:ind w:left="0"/>
        <w:jc w:val="both"/>
      </w:pPr>
      <w:r>
        <w:rPr>
          <w:rFonts w:ascii="Times New Roman"/>
          <w:b w:val="false"/>
          <w:i w:val="false"/>
          <w:color w:val="000000"/>
          <w:sz w:val="28"/>
        </w:rPr>
        <w:t>
      зерттелетін ауданның графикалық археологиялық материалдарын (сызбалар, карталар, қималар, жоспарлар) жасайды;</w:t>
      </w:r>
    </w:p>
    <w:bookmarkEnd w:id="2972"/>
    <w:bookmarkStart w:name="z3003" w:id="2973"/>
    <w:p>
      <w:pPr>
        <w:spacing w:after="0"/>
        <w:ind w:left="0"/>
        <w:jc w:val="both"/>
      </w:pPr>
      <w:r>
        <w:rPr>
          <w:rFonts w:ascii="Times New Roman"/>
          <w:b w:val="false"/>
          <w:i w:val="false"/>
          <w:color w:val="000000"/>
          <w:sz w:val="28"/>
        </w:rPr>
        <w:t>
      өз бетінше және мамандардың қатысуымен жұмыстардың археологиялық нәтижелері туралы есептер жасайды және басқа археологиялық материалдарды (хабарламалар, баяндамалар, есептер) әзірлейді;</w:t>
      </w:r>
    </w:p>
    <w:bookmarkEnd w:id="2973"/>
    <w:bookmarkStart w:name="z3004" w:id="2974"/>
    <w:p>
      <w:pPr>
        <w:spacing w:after="0"/>
        <w:ind w:left="0"/>
        <w:jc w:val="both"/>
      </w:pPr>
      <w:r>
        <w:rPr>
          <w:rFonts w:ascii="Times New Roman"/>
          <w:b w:val="false"/>
          <w:i w:val="false"/>
          <w:color w:val="000000"/>
          <w:sz w:val="28"/>
        </w:rPr>
        <w:t>
      археологиялық жұмыстар бойынша әдістемелік ережелерді, нұсқаулықтар мен талаптарды сақтайды;</w:t>
      </w:r>
    </w:p>
    <w:bookmarkEnd w:id="2974"/>
    <w:bookmarkStart w:name="z3005" w:id="2975"/>
    <w:p>
      <w:pPr>
        <w:spacing w:after="0"/>
        <w:ind w:left="0"/>
        <w:jc w:val="both"/>
      </w:pPr>
      <w:r>
        <w:rPr>
          <w:rFonts w:ascii="Times New Roman"/>
          <w:b w:val="false"/>
          <w:i w:val="false"/>
          <w:color w:val="000000"/>
          <w:sz w:val="28"/>
        </w:rPr>
        <w:t>
      заттар мен материалдар жинағын құрастырады, табылған заттардың сипаттамасын анықтайды.</w:t>
      </w:r>
    </w:p>
    <w:bookmarkEnd w:id="2975"/>
    <w:bookmarkStart w:name="z3006" w:id="2976"/>
    <w:p>
      <w:pPr>
        <w:spacing w:after="0"/>
        <w:ind w:left="0"/>
        <w:jc w:val="both"/>
      </w:pPr>
      <w:r>
        <w:rPr>
          <w:rFonts w:ascii="Times New Roman"/>
          <w:b w:val="false"/>
          <w:i w:val="false"/>
          <w:color w:val="000000"/>
          <w:sz w:val="28"/>
        </w:rPr>
        <w:t>
      435. Білуі тиіс:</w:t>
      </w:r>
    </w:p>
    <w:bookmarkEnd w:id="2976"/>
    <w:bookmarkStart w:name="z3007" w:id="2977"/>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"Мемлекеттік мүлік туралы", "Мемлекеттік сатып алулар туралы", "Тарихи-мәдени мұра объектілерін қорғау және пайдалану туралы" Қазақстан Республикасының заңдарын;</w:t>
      </w:r>
    </w:p>
    <w:bookmarkEnd w:id="2977"/>
    <w:bookmarkStart w:name="z3008" w:id="2978"/>
    <w:p>
      <w:pPr>
        <w:spacing w:after="0"/>
        <w:ind w:left="0"/>
        <w:jc w:val="both"/>
      </w:pPr>
      <w:r>
        <w:rPr>
          <w:rFonts w:ascii="Times New Roman"/>
          <w:b w:val="false"/>
          <w:i w:val="false"/>
          <w:color w:val="000000"/>
          <w:sz w:val="28"/>
        </w:rPr>
        <w:t>
      экономика және еңбек заңнамасының негіздерін;</w:t>
      </w:r>
    </w:p>
    <w:bookmarkEnd w:id="2978"/>
    <w:bookmarkStart w:name="z3009" w:id="2979"/>
    <w:p>
      <w:pPr>
        <w:spacing w:after="0"/>
        <w:ind w:left="0"/>
        <w:jc w:val="both"/>
      </w:pPr>
      <w:r>
        <w:rPr>
          <w:rFonts w:ascii="Times New Roman"/>
          <w:b w:val="false"/>
          <w:i w:val="false"/>
          <w:color w:val="000000"/>
          <w:sz w:val="28"/>
        </w:rPr>
        <w:t>
      археологиялық зерттеулер жүргізу әдістеріне қатысты әдістемелік материалдарды;</w:t>
      </w:r>
    </w:p>
    <w:bookmarkEnd w:id="2979"/>
    <w:bookmarkStart w:name="z3010" w:id="2980"/>
    <w:p>
      <w:pPr>
        <w:spacing w:after="0"/>
        <w:ind w:left="0"/>
        <w:jc w:val="both"/>
      </w:pPr>
      <w:r>
        <w:rPr>
          <w:rFonts w:ascii="Times New Roman"/>
          <w:b w:val="false"/>
          <w:i w:val="false"/>
          <w:color w:val="000000"/>
          <w:sz w:val="28"/>
        </w:rPr>
        <w:t>
      археологиялық зерттелгендігі және жұмыс ауданының археологиясы туралы мәліметтерді;</w:t>
      </w:r>
    </w:p>
    <w:bookmarkEnd w:id="2980"/>
    <w:bookmarkStart w:name="z3011" w:id="2981"/>
    <w:p>
      <w:pPr>
        <w:spacing w:after="0"/>
        <w:ind w:left="0"/>
        <w:jc w:val="both"/>
      </w:pPr>
      <w:r>
        <w:rPr>
          <w:rFonts w:ascii="Times New Roman"/>
          <w:b w:val="false"/>
          <w:i w:val="false"/>
          <w:color w:val="000000"/>
          <w:sz w:val="28"/>
        </w:rPr>
        <w:t>
      археологиялық жұмыстардың даму перспективаларын, қазба жұмыстарына қойылатын талаптарын;</w:t>
      </w:r>
    </w:p>
    <w:bookmarkEnd w:id="2981"/>
    <w:bookmarkStart w:name="z3012" w:id="2982"/>
    <w:p>
      <w:pPr>
        <w:spacing w:after="0"/>
        <w:ind w:left="0"/>
        <w:jc w:val="both"/>
      </w:pPr>
      <w:r>
        <w:rPr>
          <w:rFonts w:ascii="Times New Roman"/>
          <w:b w:val="false"/>
          <w:i w:val="false"/>
          <w:color w:val="000000"/>
          <w:sz w:val="28"/>
        </w:rPr>
        <w:t>
      археологиялық жұмыстарды жоспарлау және қаржыландыру тәртібін;</w:t>
      </w:r>
    </w:p>
    <w:bookmarkEnd w:id="2982"/>
    <w:bookmarkStart w:name="z3013" w:id="2983"/>
    <w:p>
      <w:pPr>
        <w:spacing w:after="0"/>
        <w:ind w:left="0"/>
        <w:jc w:val="both"/>
      </w:pPr>
      <w:r>
        <w:rPr>
          <w:rFonts w:ascii="Times New Roman"/>
          <w:b w:val="false"/>
          <w:i w:val="false"/>
          <w:color w:val="000000"/>
          <w:sz w:val="28"/>
        </w:rPr>
        <w:t>
      археологиялық зерттеулерді жүргізудің қазіргі заманғы әдістерін, ұйымдастыруын және құралдарын;</w:t>
      </w:r>
    </w:p>
    <w:bookmarkEnd w:id="2983"/>
    <w:bookmarkStart w:name="z3014" w:id="2984"/>
    <w:p>
      <w:pPr>
        <w:spacing w:after="0"/>
        <w:ind w:left="0"/>
        <w:jc w:val="both"/>
      </w:pPr>
      <w:r>
        <w:rPr>
          <w:rFonts w:ascii="Times New Roman"/>
          <w:b w:val="false"/>
          <w:i w:val="false"/>
          <w:color w:val="000000"/>
          <w:sz w:val="28"/>
        </w:rPr>
        <w:t>
      археологиялық жұмыстардың түрлері мен тәсілдерін, сондай-ақ оларды өндіру техникасы мен технологиясының негізгі параметрлерін;</w:t>
      </w:r>
    </w:p>
    <w:bookmarkEnd w:id="2984"/>
    <w:bookmarkStart w:name="z3015" w:id="2985"/>
    <w:p>
      <w:pPr>
        <w:spacing w:after="0"/>
        <w:ind w:left="0"/>
        <w:jc w:val="both"/>
      </w:pPr>
      <w:r>
        <w:rPr>
          <w:rFonts w:ascii="Times New Roman"/>
          <w:b w:val="false"/>
          <w:i w:val="false"/>
          <w:color w:val="000000"/>
          <w:sz w:val="28"/>
        </w:rPr>
        <w:t>
      археологиялық жұмыстар мен археологиялық материалдардың сапасына қойылатын талаптарды;</w:t>
      </w:r>
    </w:p>
    <w:bookmarkEnd w:id="2985"/>
    <w:bookmarkStart w:name="z3016" w:id="2986"/>
    <w:p>
      <w:pPr>
        <w:spacing w:after="0"/>
        <w:ind w:left="0"/>
        <w:jc w:val="both"/>
      </w:pPr>
      <w:r>
        <w:rPr>
          <w:rFonts w:ascii="Times New Roman"/>
          <w:b w:val="false"/>
          <w:i w:val="false"/>
          <w:color w:val="000000"/>
          <w:sz w:val="28"/>
        </w:rPr>
        <w:t>
      дәрігерге дейінгі медициналық көмек көрсету қағидаларын.</w:t>
      </w:r>
    </w:p>
    <w:bookmarkEnd w:id="2986"/>
    <w:bookmarkStart w:name="z3017" w:id="2987"/>
    <w:p>
      <w:pPr>
        <w:spacing w:after="0"/>
        <w:ind w:left="0"/>
        <w:jc w:val="both"/>
      </w:pPr>
      <w:r>
        <w:rPr>
          <w:rFonts w:ascii="Times New Roman"/>
          <w:b w:val="false"/>
          <w:i w:val="false"/>
          <w:color w:val="000000"/>
          <w:sz w:val="28"/>
        </w:rPr>
        <w:t>
      436. Біліктілікке қойылатын талаптар:</w:t>
      </w:r>
    </w:p>
    <w:bookmarkEnd w:id="2987"/>
    <w:bookmarkStart w:name="z3018" w:id="2988"/>
    <w:p>
      <w:pPr>
        <w:spacing w:after="0"/>
        <w:ind w:left="0"/>
        <w:jc w:val="both"/>
      </w:pPr>
      <w:r>
        <w:rPr>
          <w:rFonts w:ascii="Times New Roman"/>
          <w:b w:val="false"/>
          <w:i w:val="false"/>
          <w:color w:val="000000"/>
          <w:sz w:val="28"/>
        </w:rPr>
        <w:t>
      өнер және гуманитарлық ғылымдар (тарих, археология және этнология, музей ісі және ескерткіштерді қорғау) кадрларды дайындау бағыттары бойынша жоғары (немесе жоғары оқу орнынан кейінгі) білім және мамандығы бойынша 5 жылдан кем емес жұмыс өтілі.</w:t>
      </w:r>
    </w:p>
    <w:bookmarkEnd w:id="2988"/>
    <w:bookmarkStart w:name="z3019" w:id="2989"/>
    <w:p>
      <w:pPr>
        <w:spacing w:after="0"/>
        <w:ind w:left="0"/>
        <w:jc w:val="left"/>
      </w:pPr>
      <w:r>
        <w:rPr>
          <w:rFonts w:ascii="Times New Roman"/>
          <w:b/>
          <w:i w:val="false"/>
          <w:color w:val="000000"/>
        </w:rPr>
        <w:t xml:space="preserve"> 9-тарау. Қызметшілер лауазымдарының алфавиттік көрсеткіші</w:t>
      </w:r>
    </w:p>
    <w:bookmarkEnd w:id="2989"/>
    <w:bookmarkStart w:name="z3020" w:id="2990"/>
    <w:p>
      <w:pPr>
        <w:spacing w:after="0"/>
        <w:ind w:left="0"/>
        <w:jc w:val="both"/>
      </w:pPr>
      <w:r>
        <w:rPr>
          <w:rFonts w:ascii="Times New Roman"/>
          <w:b w:val="false"/>
          <w:i w:val="false"/>
          <w:color w:val="000000"/>
          <w:sz w:val="28"/>
        </w:rPr>
        <w:t xml:space="preserve">
      437. Қызметшілер лауазымдарының алфавиттік көрсеткіші біліктілік сипаттамаларына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bookmarkEnd w:id="29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мәдениет</w:t>
            </w:r>
            <w:r>
              <w:br/>
            </w:r>
            <w:r>
              <w:rPr>
                <w:rFonts w:ascii="Times New Roman"/>
                <w:b w:val="false"/>
                <w:i w:val="false"/>
                <w:color w:val="000000"/>
                <w:sz w:val="20"/>
              </w:rPr>
              <w:t>ұйымдары басшылары,</w:t>
            </w:r>
            <w:r>
              <w:br/>
            </w:r>
            <w:r>
              <w:rPr>
                <w:rFonts w:ascii="Times New Roman"/>
                <w:b w:val="false"/>
                <w:i w:val="false"/>
                <w:color w:val="000000"/>
                <w:sz w:val="20"/>
              </w:rPr>
              <w:t>мамандары және басқа да</w:t>
            </w:r>
            <w:r>
              <w:br/>
            </w:r>
            <w:r>
              <w:rPr>
                <w:rFonts w:ascii="Times New Roman"/>
                <w:b w:val="false"/>
                <w:i w:val="false"/>
                <w:color w:val="000000"/>
                <w:sz w:val="20"/>
              </w:rPr>
              <w:t>қызметшілері лауазымдарының</w:t>
            </w:r>
            <w:r>
              <w:br/>
            </w:r>
            <w:r>
              <w:rPr>
                <w:rFonts w:ascii="Times New Roman"/>
                <w:b w:val="false"/>
                <w:i w:val="false"/>
                <w:color w:val="000000"/>
                <w:sz w:val="20"/>
              </w:rPr>
              <w:t>үлгілік біліктілік</w:t>
            </w:r>
            <w:r>
              <w:br/>
            </w:r>
            <w:r>
              <w:rPr>
                <w:rFonts w:ascii="Times New Roman"/>
                <w:b w:val="false"/>
                <w:i w:val="false"/>
                <w:color w:val="000000"/>
                <w:sz w:val="20"/>
              </w:rPr>
              <w:t>сипаттамаларына</w:t>
            </w:r>
            <w:r>
              <w:br/>
            </w:r>
            <w:r>
              <w:rPr>
                <w:rFonts w:ascii="Times New Roman"/>
                <w:b w:val="false"/>
                <w:i w:val="false"/>
                <w:color w:val="000000"/>
                <w:sz w:val="20"/>
              </w:rPr>
              <w:t>қосымша</w:t>
            </w:r>
          </w:p>
        </w:tc>
      </w:tr>
    </w:tbl>
    <w:bookmarkStart w:name="z3022" w:id="2991"/>
    <w:p>
      <w:pPr>
        <w:spacing w:after="0"/>
        <w:ind w:left="0"/>
        <w:jc w:val="left"/>
      </w:pPr>
      <w:r>
        <w:rPr>
          <w:rFonts w:ascii="Times New Roman"/>
          <w:b/>
          <w:i w:val="false"/>
          <w:color w:val="000000"/>
        </w:rPr>
        <w:t xml:space="preserve"> Қызметшілер лауазымдарының алфавиттік көрсеткіші</w:t>
      </w:r>
    </w:p>
    <w:bookmarkEnd w:id="29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 служащих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Жалпы ережелер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Ойын-сауық және театрлық ойын-сауық ұйымдардың (театрлар, концерттік ұйымдар, цирктер) басшылары, мамандары және басқа қызметшілері лауазымдарының біліктілік сипаттамалары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және театрлық ойын-сауық ұйымының (театрлар, концерттік ұйымдар, цирктер) басшысы (директоры)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және театрлық ойын-сауық ұйым (театрлар, концерттік ұйымдар, цирктер) басшысының (директорының)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Цирктің бағдарламаларды шығару бойынша шығармашылық ұжымының жетекшісі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режиссер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дирижер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балетмейстер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хормейстер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суретші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әкімші (спектальдерді, концерттерді, цирк көрсетілімдерін ұйымдастыру жөніндегі менеджер)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Әдеби-драмалық бөлім меңгерушісі (жетекшісі)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бөлімінің меңгерушісі (жетекшісі)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Труппа меңгерушісі (жетекшісі)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Көркемдік-қойылымдық бөлімінің меңгерушісі (жетекшісі)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шеберхана меңгерушісі (жетекшісі)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Театрлық ойын-сауық ұйымдардың (театрлар, концерттік ұйымдар, цирктер) топ (оркестр, ансамбль), бөлім жетекшісі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Театрлық-концерттік ұйымдардың көркемдік жетекшісі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Қоюшы-режиссер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режиссері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Қоюшы-балетмейстер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Театрдың (опера және балет, музыкалық комедия, музыкалық драма), цирктің балетмейстері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Хормейстер (хор дирижері)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Қоюшы-суретші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Суретші-гример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түсіру бойынша суретші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Суретші-бутафор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Концертмейстер (әртістер-жеке орындаушылардың (вокалшылардың), хордың, балеттің)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 (балет) бойынша үйретуші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Сахналық қимылды үйретуші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нөмірлерін үйретуші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Сүйемелдеуші-концертмейстер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Музыкатанушы-дәріскер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Режиссердің көмекшісі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Режиссердің (дирижердің, балетмейстердің, хормейстердің) ассистенті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(опера және балет, музыкалық комедия, сатира, драма, музыкалық драма, қуыршақтар) әртісі, әртісі-жеке орындаушысы (вокалшысы)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ұйымдардың (музыкалық ұжымның) әртісі-жеке орындаушысы (вокалшы, аспапта ойнаушы)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 (опера және балет, музыкалық комедия театры) әртісі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 ансамблінің (би ұжымының) әртісі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Симфониялық (камералық) оркестр (ансамбль) әртісі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аспаптары оркестрінің (ансамблінің) әртісі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оркестрінің (ансамблінің) әртісі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Үрмелі аспаптар оркестрінің әртісі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әртісі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Театрдың (концерттік ұйымның, цирктің) қосалқы құрамының әртісі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және театрлық ойын-сауық ұйымдардың (театрдың, концерттік ұйымдардың, цирктің) арт-менеджері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ұжым (оркестр, балет, хор, режиссерлік басқарма) инспекторы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"Жонглерлік" жанрының (ат үстінде, топтық, жеке) әртісі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"Клоунада" жанрының (сатирикалық, музыкалық, музыкалық эксцентрика, клоун-жаттықтырушылар) әртісі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"Сатира" жанрының әртісі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"Атлетика" жанрының (күш жонглерлері, атлеттер) әртісі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"Сиқыр" жанрының (иллюзия, манипуляция) әртісі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"Эквилибристика" жанрының (партерлік, қол эквилибр, сырықпен және сатымен, ауыспалы сатыда, еркін тұратын сатыда, арқанда, шпрунг арқанда, сымда, қатты тартылған сымда, әлсіз тартылған сымда, шарларда, шарғыда, велофигуристер, әуе, штейн басқышта) әртісі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 жанрының (партерлік, белтемірде, сақинада, күш сақинасында, швунгті сақинада, әуе гимнастикасы, трапецияда, қос трапеция, топтық трапеция, швунгті трапеция, корд де воланда, тік арқанда, жиектемеде, бамбукте, ұшу, жалаң ұшу, айқасқан ұшу, топтық ұшу) әртісі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 жанрының (атты топ, ат үстіндегі жоғарғы мектеп, кабриолет, тандем, еркін жаттықтыру, аппортировка, топтық жаттықтыру, ұсақ жануарлар, ірі жануарлар, жыртқыш аңдар, құстар) әртісі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 жанрының (партерлік, секіргіш, жеке секіру, топтық секіру, трамплиннен секіру, иық акробатикасы, лақтыратын тақтайлармен, икарий ойындары, батутта секіру, темптік және каскадтық, күштік, жұптық, топтық, пластикалық, дара, атпен, ат үсті акробатикасы, сальтоморталистер, жокейлер, па-де-де, па-де-тура, гротеск, вольтиж, шабандоздық, әуе, жиектемеде, штамбортта) әртісі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Цирктің негізгі емес жанрларының (вентрология, имитаторлар, мнемотехника, роликпен жүгірушілер, тарелкалар, бұғалық, шеңберлер, стрелкалар) әртісі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балетінің әртісі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әртісінің ассистенті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Театрлық ойын-сауық ұйымның (театрдың, концерттік ұйымның, цирктің) әкімшісі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жетекші (редактор)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әрлеуші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дыбыс режиссері-көркемдеуші ((көркемдеуші), көркемдеуші-композитор (көркемдеуші), эстрада композиторы-көркемдеуші (көркемдеуші))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музыкасын зерттеу саласындағы музыкатанушы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Декорация жөніндегі оператор (жарық аппаратурасы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жазу операторы (дыбыс операторы)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Суфлер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Әртіс-Конферансье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 дәрігер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қоймасының меңгерушісі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Кинематография ұйымдарының және кинотеатрлардың басшылары, мамандары және басқа да қызметшілерінің біліктілік сипаттамалары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Кинематография ұйымының және кинотеатрдың басшысы (директоры)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Кинематография ұйымы және кинотеатр басшысының (директорының)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режиссер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дыбыс режиссері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кинооператор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суретші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 жетекшісі (орталықтың, қызметтің, сектордың, бөлімнің, топтың, труппаның)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(учаске) меңгерушісі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Кинотеатрдың бас әкімшісі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актері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Кинорежиссер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режиссері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Кинооператор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режиссері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Қоюшы-суретші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Суретші-гримші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Суретші-декоратор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Костюмдер бойынша суретші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операторы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Билеттерді тексеруші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Музейлердің, музей-қорықтардың басшыларының, мамандарының және басқа да қызметшілері лауазымдарының біліктілік сипаттамалары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(музей-қорық) басшысы (директоры)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(музей-қорық) басшысының (директорының)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қор сақтаушы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редактор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суретші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(музей-қорық) филиалының басшысы (директоры, меңгерушісі)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Музейдің (музей-қорық) құрылымдық бөлімшесінің (орталықтың, қызметтің, сектордың, бөлімнің, топтың) жетекшісі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шеберханасының меңгерушісі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сақтаушы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Суретші-қалпына келтіруші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 суретші-дизайнер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Экспозициялар мен көрмелерді ұйымдастыру жөніндегі суретші-әрлеуші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 жетекшісі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қараушысы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Кітапхана басшылары, мамандары және басқа қызметшілері лауазымдарының біліктілік сипаттамалары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басшысы (директоры, меңгерушісі)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басшысының (директорының, меңгерушісінің)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Кітапхананың құрылымдық бөлімшесінің (орталықтың, қызметтің, сектордың, бөлімнің, топтың) жетекшісі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Библиограф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Мультимедиалық басылымдармен жұмыс жөніндегі кеңесші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Мәдени-демалыс ұйымдары басшылары, мамандары және басқа қызметшілері лауазымдарының біліктілік сипаттамалары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ұйым (клубтар, мәдениет пен демалыс саябақтары, мәдениет үйлері мен сарайлары, халық шығармашылығы (үйлері) орталықтары және басқалар)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ұйым (клубтар, мәдениет пен демалыс саябақтары, мәдениет үйлері мен сарайлары, халық шығармашылығы (үйлері) орталықтары және басқалар) басшысының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Планетарий директоры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ұйым (клубтар, мәдениет пен демалыс саябақтары, мәдениет үйлері мен сарайлары, халық шығармашылығы (үйлері) орталықтары және басқалар) құрылымдық бөлімшесінің (орталықтың, қызметтің, сектордың, бөлімнің, топтың) меңгерушісі (жетекшісі)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Астрономиялық алаңқай меңгерушісі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демалыс саябағын пайдалану бөлімінің меңгерушісі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меңгерушісі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 дирижер, хормейстер, балетмейстер, концертмейстер, мәдени-демалыс ұйымының (көркемөнерпаздар ұжымы) көркемдік жетекшісі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Қоюшы-балетмейстер (ән және би ансамблі)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Кітапханашы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ұйымдастырушы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жасау жөніндегі әдіскер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кешін жүргізуші (Диск-жокей)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Сүйемелдеуші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 (суретші-безендіруші)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 (үйірме) жетекшісі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Тарихи-мәдени мұра объектілерін қорғау жөніндегі орталық (инспекция) басшыларының, мамандарының біліктілік сипаттамалары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объектілерін қорғау жөніндегі орталықтың (инспекцияның) басшысы (директоры)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инспектор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объектілерін қорғау жөніндегі орталықтың (инспекцияның) құрылымдық бөлімшесінің (орталықтың, қызметтің, сектордың, бөлімнің, топтың) жетекшісі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Инспектор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 Реставрациялау жұмыстары ұйымдарының басшылары, мамандары және басқа да қызметшілері лауазымдарының біліктілік сипаттамалары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Реставрациялау жұмыстары ұйымының басшысы (директоры)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Реставрациялау жұмыстары ұйымы басшысының (директорының)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Реставрациялау жұмыстары ұйымы филиалының (басшысы) директоры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Реставрациялау жұмыстары ұйымының құрылымдық бөлімшесінің (сектордың, бөлімнің топтың) жетекшісі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