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b01b" w14:textId="407b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тасымалдауларды жүзеге асыру кезінде автокөлік құралдарының жүріп өту қағидаларын бекіту туралы" Қазақстан Республикасы Инвестициялар және даму министрінің міндетін атқарушының 2016 жылғы 28 қаңтардағы № 90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шілдедегі № 468 бұйрығы. Қазақстан Республикасының Әділет министрлігінде 2017 жылғы 29 тамызда № 15520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 арқылы тасымалдауларды жүзеге асыру кезінде автокөлік құралдарының жүріп өту қағидаларын бекіту туралы" Қазақстан Республикасы Инвестициялар және даму министрінің міндетін атқарушының 2016 жылғы 28 қаңтардағы № 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13983 болып тіркелген, 2016 жылғы 15 тамызда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 ____________________</w:t>
      </w:r>
    </w:p>
    <w:p>
      <w:pPr>
        <w:spacing w:after="0"/>
        <w:ind w:left="0"/>
        <w:jc w:val="both"/>
      </w:pPr>
      <w:r>
        <w:rPr>
          <w:rFonts w:ascii="Times New Roman"/>
          <w:b w:val="false"/>
          <w:i w:val="false"/>
          <w:color w:val="000000"/>
          <w:sz w:val="28"/>
        </w:rPr>
        <w:t>
      2017 жылғы 28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___________________</w:t>
      </w:r>
    </w:p>
    <w:p>
      <w:pPr>
        <w:spacing w:after="0"/>
        <w:ind w:left="0"/>
        <w:jc w:val="both"/>
      </w:pPr>
      <w:r>
        <w:rPr>
          <w:rFonts w:ascii="Times New Roman"/>
          <w:b w:val="false"/>
          <w:i w:val="false"/>
          <w:color w:val="000000"/>
          <w:sz w:val="28"/>
        </w:rPr>
        <w:t>
      2017 жылғы 24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