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074f" w14:textId="0ab0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442 бұйрығы. Қазақстан Республикасының Әділет министрлігінде 2017 жылғы 23 тамызда № 15538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"Әділет" ақпараттық-құқықтық жүйесінде 2015 жылғы 10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Шағын көлемді кемелердің кеме жүргізушілерін даярлау жөніндегі курстарды ашқан ұйымдар жергілікті атқарушы органға оқыту аяқталып, шағын көлемді кемелердің кеме жүргізушілерін даярлау жөніндегі курстарды бітіргені туралы куәлікті (анықтаманы) бергеннен кейін он жұмыс күнінен кешіктірмей шағын көлемді кемелердің кеме жүргізушілерін даярлау бағдарламасы бойынша оқудан табысты өткен адамдардың тізімін жібереді.</w:t>
      </w:r>
    </w:p>
    <w:p>
      <w:pPr>
        <w:spacing w:after="0"/>
        <w:ind w:left="0"/>
        <w:jc w:val="both"/>
      </w:pPr>
      <w:r>
        <w:rPr>
          <w:rFonts w:ascii="Times New Roman"/>
          <w:b w:val="false"/>
          <w:i w:val="false"/>
          <w:color w:val="000000"/>
          <w:sz w:val="28"/>
        </w:rPr>
        <w:t>
      Шағын көлемді кемелердің кеме жүргізушілерін даярлау бағдарламасы бойынша оқудан табысты өткен адамдардың тізімінде куәліктің (анықтаманың) нөмірі, тегі, аты, әкесінің аты (бар болған жағдайда), жеке басты куәландыратын құжаттың деректері көрсетіледі.".</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заңнамамен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