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baf8" w14:textId="99bb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мемлекеттік көрсетілетін қызметтер стандарттарын бекіту туралы" Қазақстан Республикасы Энергетика министрінің 2015 жылғы 22 сәуірдегі № 299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12 шілдедегі № 238 бұйрығы. Қазақстан Республикасының Әділет министрлігінде 2017 жылғы 24 тамызда № 15544 болып тіркелді. Күші жойылды - Қазақстан Республикасы Энергетика министрінің 2020 жылғы 1 сәуірдегі № 123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"Атом энергиясын пайдалану саласындағы мемлекеттік көрсетілетін қызметтер стандарттарын бекіту туралы" Қазақстан Республикасы Энергетика министрінің 2015 жылғы 22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11222 тіркелген, 2015 жылғы 14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"Атом энергиясы пайдаланылатын объектілерде жұмыс істейтін персоналды аттестаттау" мемлекеттік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порталдағы "жеке кабинеті", сондай-ақ Бірыңғай байланыс орталығы арқылы қашықтықтан қол жеткізу режимінде алу мүмкіндігі бар.</w:t>
      </w:r>
    </w:p>
    <w:bookmarkEnd w:id="4"/>
    <w:bookmarkStart w:name="z7" w:id="5"/>
    <w:p>
      <w:pPr>
        <w:spacing w:after="0"/>
        <w:ind w:left="0"/>
        <w:jc w:val="both"/>
      </w:pPr>
      <w:r>
        <w:rPr>
          <w:rFonts w:ascii="Times New Roman"/>
          <w:b w:val="false"/>
          <w:i w:val="false"/>
          <w:color w:val="000000"/>
          <w:sz w:val="28"/>
        </w:rPr>
        <w:t>
      17. Бірыңғай байланыс орталығы: 1414, 8 800 080 7777.";</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"Ядролық, радиациялық, ядролық физикалық қауіпсіздік сараптамасын жүргізу құқығына ұйымдарды аккредиттеу" мемлекеттік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порталдағы "жеке кабинеті", сондай-ақ Бірыңғай байланыс орталығы арқылы қашықтықтан қол жеткізу режимінде алу мүмкіндігі бар.</w:t>
      </w:r>
    </w:p>
    <w:bookmarkEnd w:id="7"/>
    <w:bookmarkStart w:name="z11" w:id="8"/>
    <w:p>
      <w:pPr>
        <w:spacing w:after="0"/>
        <w:ind w:left="0"/>
        <w:jc w:val="both"/>
      </w:pPr>
      <w:r>
        <w:rPr>
          <w:rFonts w:ascii="Times New Roman"/>
          <w:b w:val="false"/>
          <w:i w:val="false"/>
          <w:color w:val="000000"/>
          <w:sz w:val="28"/>
        </w:rPr>
        <w:t>
      17. Бірыңғай байланыс орталығы: 1414, 8 800 080 7777.";</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порталдағы "жеке кабинеті", сондай-ақ Бірыңғай байланыс орталығы арқылы қашықтықтан қол жеткізу режимінде алу мүмкіндігі бар.</w:t>
      </w:r>
    </w:p>
    <w:bookmarkEnd w:id="10"/>
    <w:bookmarkStart w:name="z15" w:id="11"/>
    <w:p>
      <w:pPr>
        <w:spacing w:after="0"/>
        <w:ind w:left="0"/>
        <w:jc w:val="both"/>
      </w:pPr>
      <w:r>
        <w:rPr>
          <w:rFonts w:ascii="Times New Roman"/>
          <w:b w:val="false"/>
          <w:i w:val="false"/>
          <w:color w:val="000000"/>
          <w:sz w:val="28"/>
        </w:rPr>
        <w:t>
      17. Бірыңғай байланыс орталығы: 1414, 8 800 080 7777.".</w:t>
      </w:r>
    </w:p>
    <w:bookmarkEnd w:id="11"/>
    <w:bookmarkStart w:name="z16" w:id="1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2"/>
    <w:bookmarkStart w:name="z17"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8" w:id="1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4"/>
    <w:bookmarkStart w:name="z19" w:id="1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мерзімді баспасөз басылымдарына ресми жариялауға жіберуді;</w:t>
      </w:r>
    </w:p>
    <w:bookmarkEnd w:id="15"/>
    <w:bookmarkStart w:name="z20" w:id="1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16"/>
    <w:bookmarkStart w:name="z21" w:id="1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17"/>
    <w:bookmarkStart w:name="z22"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8"/>
    <w:bookmarkStart w:name="z23"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17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2017 жылғы 26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238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1-қосымша</w:t>
            </w:r>
          </w:p>
        </w:tc>
      </w:tr>
    </w:tbl>
    <w:bookmarkStart w:name="z26" w:id="20"/>
    <w:p>
      <w:pPr>
        <w:spacing w:after="0"/>
        <w:ind w:left="0"/>
        <w:jc w:val="left"/>
      </w:pPr>
      <w:r>
        <w:rPr>
          <w:rFonts w:ascii="Times New Roman"/>
          <w:b/>
          <w:i w:val="false"/>
          <w:color w:val="000000"/>
        </w:rPr>
        <w:t xml:space="preserve">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стандарты</w:t>
      </w:r>
    </w:p>
    <w:bookmarkEnd w:id="20"/>
    <w:bookmarkStart w:name="z27" w:id="21"/>
    <w:p>
      <w:pPr>
        <w:spacing w:after="0"/>
        <w:ind w:left="0"/>
        <w:jc w:val="left"/>
      </w:pPr>
      <w:r>
        <w:rPr>
          <w:rFonts w:ascii="Times New Roman"/>
          <w:b/>
          <w:i w:val="false"/>
          <w:color w:val="000000"/>
        </w:rPr>
        <w:t xml:space="preserve"> 1-тарау. Жалпы ережелер</w:t>
      </w:r>
    </w:p>
    <w:bookmarkEnd w:id="21"/>
    <w:bookmarkStart w:name="z28" w:id="22"/>
    <w:p>
      <w:pPr>
        <w:spacing w:after="0"/>
        <w:ind w:left="0"/>
        <w:jc w:val="both"/>
      </w:pPr>
      <w:r>
        <w:rPr>
          <w:rFonts w:ascii="Times New Roman"/>
          <w:b w:val="false"/>
          <w:i w:val="false"/>
          <w:color w:val="000000"/>
          <w:sz w:val="28"/>
        </w:rPr>
        <w:t>
      1.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(бұдан әрі – мемлекеттік көрсетілетін қызмет).</w:t>
      </w:r>
    </w:p>
    <w:bookmarkEnd w:id="22"/>
    <w:bookmarkStart w:name="z29" w:id="2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23"/>
    <w:bookmarkStart w:name="z30" w:id="24"/>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24"/>
    <w:bookmarkStart w:name="z31" w:id="25"/>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End w:id="25"/>
    <w:bookmarkStart w:name="z32" w:id="26"/>
    <w:p>
      <w:pPr>
        <w:spacing w:after="0"/>
        <w:ind w:left="0"/>
        <w:jc w:val="left"/>
      </w:pPr>
      <w:r>
        <w:rPr>
          <w:rFonts w:ascii="Times New Roman"/>
          <w:b/>
          <w:i w:val="false"/>
          <w:color w:val="000000"/>
        </w:rPr>
        <w:t xml:space="preserve"> 2-тарау. Мемлекеттік қызмет көрсету тәртібі</w:t>
      </w:r>
    </w:p>
    <w:bookmarkEnd w:id="26"/>
    <w:bookmarkStart w:name="z33" w:id="27"/>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27"/>
    <w:p>
      <w:pPr>
        <w:spacing w:after="0"/>
        <w:ind w:left="0"/>
        <w:jc w:val="both"/>
      </w:pPr>
      <w:r>
        <w:rPr>
          <w:rFonts w:ascii="Times New Roman"/>
          <w:b w:val="false"/>
          <w:i w:val="false"/>
          <w:color w:val="000000"/>
          <w:sz w:val="28"/>
        </w:rPr>
        <w:t>
      лицензияны және (немесе) лицензияға қосымшаны беру кезінде – 30 (отыз) жұмыс күні;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ресімдеген кезде – 3 (үш) жұмыс күні мынадай жағдайларда: </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xml:space="preserve">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өзгергенде; </w:t>
      </w:r>
    </w:p>
    <w:p>
      <w:pPr>
        <w:spacing w:after="0"/>
        <w:ind w:left="0"/>
        <w:jc w:val="both"/>
      </w:pPr>
      <w:r>
        <w:rPr>
          <w:rFonts w:ascii="Times New Roman"/>
          <w:b w:val="false"/>
          <w:i w:val="false"/>
          <w:color w:val="000000"/>
          <w:sz w:val="28"/>
        </w:rPr>
        <w:t xml:space="preserve">
      Қазақстан Республикасының заңдарында қайта ресімдеу туралы талап болғанда; </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30 (отыз) жұмыс күні;</w:t>
      </w:r>
    </w:p>
    <w:p>
      <w:pPr>
        <w:spacing w:after="0"/>
        <w:ind w:left="0"/>
        <w:jc w:val="both"/>
      </w:pPr>
      <w:r>
        <w:rPr>
          <w:rFonts w:ascii="Times New Roman"/>
          <w:b w:val="false"/>
          <w:i w:val="false"/>
          <w:color w:val="000000"/>
          <w:sz w:val="28"/>
        </w:rPr>
        <w:t>
      Көрсетілетін қызметті беруші заңды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bookmarkStart w:name="z34" w:id="28"/>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w:t>
      </w:r>
    </w:p>
    <w:bookmarkEnd w:id="28"/>
    <w:bookmarkStart w:name="z35" w:id="29"/>
    <w:p>
      <w:pPr>
        <w:spacing w:after="0"/>
        <w:ind w:left="0"/>
        <w:jc w:val="both"/>
      </w:pPr>
      <w:r>
        <w:rPr>
          <w:rFonts w:ascii="Times New Roman"/>
          <w:b w:val="false"/>
          <w:i w:val="false"/>
          <w:color w:val="000000"/>
          <w:sz w:val="28"/>
        </w:rPr>
        <w:t xml:space="preserve">
      6. Мемлекеттік көрсетілетін қызметтің нәтижесі – атом энергиясын пайдалану объектілерінің тіршілік циклінің кезеңдеріне байланысты жұмыстарды орындауға лицензия және (немесе) лицензияға қосымша, лицензияны және (немесе) лицензияға қосымшаны қайта ресімдеу, көрсетілетін қызметті алушының қайтып алуға қанағаттандырылған өтініші,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p>
    <w:bookmarkEnd w:id="29"/>
    <w:p>
      <w:pPr>
        <w:spacing w:after="0"/>
        <w:ind w:left="0"/>
        <w:jc w:val="both"/>
      </w:pPr>
      <w:r>
        <w:rPr>
          <w:rFonts w:ascii="Times New Roman"/>
          <w:b w:val="false"/>
          <w:i w:val="false"/>
          <w:color w:val="000000"/>
          <w:sz w:val="28"/>
        </w:rPr>
        <w:t>
      Мемлекеттiк қызметті көрсету нәтижесiн ұсыну нысаны: электрондық.</w:t>
      </w:r>
    </w:p>
    <w:bookmarkStart w:name="z36" w:id="30"/>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p>
    <w:bookmarkEnd w:id="30"/>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100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 құрайды, бірақ 4 АЕК көп емес.</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bookmarkStart w:name="z37" w:id="31"/>
    <w:p>
      <w:pPr>
        <w:spacing w:after="0"/>
        <w:ind w:left="0"/>
        <w:jc w:val="both"/>
      </w:pPr>
      <w:r>
        <w:rPr>
          <w:rFonts w:ascii="Times New Roman"/>
          <w:b w:val="false"/>
          <w:i w:val="false"/>
          <w:color w:val="000000"/>
          <w:sz w:val="28"/>
        </w:rPr>
        <w:t>
      8. Жұмыс кестесі:</w:t>
      </w:r>
    </w:p>
    <w:bookmarkEnd w:id="31"/>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38" w:id="32"/>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32"/>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заңды тұлғаның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атом энергиясын пайдалану объектілерінің тіршілік циклінің кезеңдеріне байланысты жұмыстарды орындау жөніндегі қызметіне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атом энергиясын пайдалану объектілерінің тіршілік циклінің кезеңдеріне байланысты жұмыстарды орындау жөніндегі қызметіне мәліметтер нысаны (бұдан әрі – мәліметтер нысаны).</w:t>
      </w:r>
    </w:p>
    <w:p>
      <w:pPr>
        <w:spacing w:after="0"/>
        <w:ind w:left="0"/>
        <w:jc w:val="both"/>
      </w:pPr>
      <w:r>
        <w:rPr>
          <w:rFonts w:ascii="Times New Roman"/>
          <w:b w:val="false"/>
          <w:i w:val="false"/>
          <w:color w:val="000000"/>
          <w:sz w:val="28"/>
        </w:rPr>
        <w:t xml:space="preserve">
      2) лицензияны және (немесе) лицензияға қосымшаны қайта ресімдеу үшін: </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 </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лицензия туралы, ЭҮТШ арқылы төлеу туралы,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 туралы құжаттардың мәліметтерін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Мемлекеттік ақпараттық жүйелерде ақпарат болмағанда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электрондық көшірмесі ұсынылады.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 </w:t>
      </w:r>
    </w:p>
    <w:bookmarkStart w:name="z39" w:id="33"/>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33"/>
    <w:p>
      <w:pPr>
        <w:spacing w:after="0"/>
        <w:ind w:left="0"/>
        <w:jc w:val="both"/>
      </w:pPr>
      <w:r>
        <w:rPr>
          <w:rFonts w:ascii="Times New Roman"/>
          <w:b w:val="false"/>
          <w:i w:val="false"/>
          <w:color w:val="000000"/>
          <w:sz w:val="28"/>
        </w:rPr>
        <w:t>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лицензиялық алым енгізілмеуі;</w:t>
      </w:r>
    </w:p>
    <w:p>
      <w:pPr>
        <w:spacing w:after="0"/>
        <w:ind w:left="0"/>
        <w:jc w:val="both"/>
      </w:pPr>
      <w:r>
        <w:rPr>
          <w:rFonts w:ascii="Times New Roman"/>
          <w:b w:val="false"/>
          <w:i w:val="false"/>
          <w:color w:val="000000"/>
          <w:sz w:val="28"/>
        </w:rPr>
        <w:t xml:space="preserve">
      көрсетілетін қызметті алушының біліктілік талаптарына сай келмеуі; </w:t>
      </w:r>
    </w:p>
    <w:p>
      <w:pPr>
        <w:spacing w:after="0"/>
        <w:ind w:left="0"/>
        <w:jc w:val="both"/>
      </w:pPr>
      <w:r>
        <w:rPr>
          <w:rFonts w:ascii="Times New Roman"/>
          <w:b w:val="false"/>
          <w:i w:val="false"/>
          <w:color w:val="000000"/>
          <w:sz w:val="28"/>
        </w:rPr>
        <w:t xml:space="preserve">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 </w:t>
      </w:r>
    </w:p>
    <w:p>
      <w:pPr>
        <w:spacing w:after="0"/>
        <w:ind w:left="0"/>
        <w:jc w:val="both"/>
      </w:pPr>
      <w:r>
        <w:rPr>
          <w:rFonts w:ascii="Times New Roman"/>
          <w:b w:val="false"/>
          <w:i w:val="false"/>
          <w:color w:val="000000"/>
          <w:sz w:val="28"/>
        </w:rPr>
        <w:t>
      сот орындаушысының ұсынуы негізінде соттың көрсетілетін қызметті алушыға-борышкерге лицензия беруге уақытша тыйым салуы болып табылады.</w:t>
      </w:r>
    </w:p>
    <w:bookmarkStart w:name="z40" w:id="34"/>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34"/>
    <w:bookmarkStart w:name="z41" w:id="35"/>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35"/>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42" w:id="36"/>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36"/>
    <w:bookmarkStart w:name="z43" w:id="37"/>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37"/>
    <w:bookmarkStart w:name="z44" w:id="38"/>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8"/>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45" w:id="39"/>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39"/>
    <w:bookmarkStart w:name="z46" w:id="40"/>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40"/>
    <w:bookmarkStart w:name="z47" w:id="41"/>
    <w:p>
      <w:pPr>
        <w:spacing w:after="0"/>
        <w:ind w:left="0"/>
        <w:jc w:val="both"/>
      </w:pPr>
      <w:r>
        <w:rPr>
          <w:rFonts w:ascii="Times New Roman"/>
          <w:b w:val="false"/>
          <w:i w:val="false"/>
          <w:color w:val="000000"/>
          <w:sz w:val="28"/>
        </w:rPr>
        <w:t>
      16. Бірыңғай байланыс орталығы: (1414), 8 800 080 7777.</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2"/>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4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51" w:id="43"/>
    <w:p>
      <w:pPr>
        <w:spacing w:after="0"/>
        <w:ind w:left="0"/>
        <w:jc w:val="left"/>
      </w:pPr>
      <w:r>
        <w:rPr>
          <w:rFonts w:ascii="Times New Roman"/>
          <w:b/>
          <w:i w:val="false"/>
          <w:color w:val="000000"/>
        </w:rPr>
        <w:t xml:space="preserve"> Атом энергиясын пайдалану объектілерінің тіршілік циклінің кезеңдеріне байланысты жұмыстарды орындау жөніндегі қызметіне құжаттар</w:t>
      </w:r>
    </w:p>
    <w:bookmarkEnd w:id="43"/>
    <w:bookmarkStart w:name="z52" w:id="44"/>
    <w:p>
      <w:pPr>
        <w:spacing w:after="0"/>
        <w:ind w:left="0"/>
        <w:jc w:val="both"/>
      </w:pPr>
      <w:r>
        <w:rPr>
          <w:rFonts w:ascii="Times New Roman"/>
          <w:b w:val="false"/>
          <w:i w:val="false"/>
          <w:color w:val="000000"/>
          <w:sz w:val="28"/>
        </w:rPr>
        <w:t>
      1. Лауазымды адамдар мен радиациялық және ядролық қауіпсіздікті қамтамасыз етуге жауапты адамдардың иерархиясы белгіленген өтініш беруші бекіткен графикалық схема немесе өтініш берушінің ұйымдық құрылымның мәтіндік сипаттамасы - еркін нысанда;</w:t>
      </w:r>
    </w:p>
    <w:bookmarkEnd w:id="44"/>
    <w:bookmarkStart w:name="z53" w:id="45"/>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өндірістік-техникалық базаға санитариялық-эпидемиологиялық қорытынды,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45"/>
    <w:bookmarkStart w:name="z54" w:id="46"/>
    <w:p>
      <w:pPr>
        <w:spacing w:after="0"/>
        <w:ind w:left="0"/>
        <w:jc w:val="both"/>
      </w:pPr>
      <w:r>
        <w:rPr>
          <w:rFonts w:ascii="Times New Roman"/>
          <w:b w:val="false"/>
          <w:i w:val="false"/>
          <w:color w:val="000000"/>
          <w:sz w:val="28"/>
        </w:rPr>
        <w:t>
      3. Ядролық қондырғыны және/немесе радиоактивті қалдықтарды сақтау қоймасының физикалық қорғау жоспары – бұл тармақ ядролық қондырғыларды, радиоактивті қалдықтарды сақтау қоймаларын салу жөніндегі қызметтің кіші түрлеріне ғана қатысты;</w:t>
      </w:r>
    </w:p>
    <w:bookmarkEnd w:id="46"/>
    <w:bookmarkStart w:name="z55" w:id="47"/>
    <w:p>
      <w:pPr>
        <w:spacing w:after="0"/>
        <w:ind w:left="0"/>
        <w:jc w:val="both"/>
      </w:pPr>
      <w:r>
        <w:rPr>
          <w:rFonts w:ascii="Times New Roman"/>
          <w:b w:val="false"/>
          <w:i w:val="false"/>
          <w:color w:val="000000"/>
          <w:sz w:val="28"/>
        </w:rPr>
        <w:t>
      4. Өтініш беруші бекіткен қабылдау актілері және сынау хаттамаларының, жүйенің, жабдықтардың және персоналдың физикалық іске қосуға дайындығы жөніндегі акті – бұл тармақ ядролық қондырғыларды пайдалану және пайдаланудан шығару жөніндегі қызметтің кіші түрлеріне ғана қатысты;</w:t>
      </w:r>
    </w:p>
    <w:bookmarkEnd w:id="47"/>
    <w:bookmarkStart w:name="z56" w:id="48"/>
    <w:p>
      <w:pPr>
        <w:spacing w:after="0"/>
        <w:ind w:left="0"/>
        <w:jc w:val="both"/>
      </w:pPr>
      <w:r>
        <w:rPr>
          <w:rFonts w:ascii="Times New Roman"/>
          <w:b w:val="false"/>
          <w:i w:val="false"/>
          <w:color w:val="000000"/>
          <w:sz w:val="28"/>
        </w:rPr>
        <w:t>
      5. Өтініш беруші бекіткен объектінің қауіпсіздігін талдау жөніндегі алдын ала есеп – бұл тармақ ядролық қондырғыларды, радиоактивті қалдықтарды сақтау қоймаларын салу жөніндегі қызметтің кіші түрлеріне ғана қатысты;</w:t>
      </w:r>
    </w:p>
    <w:bookmarkEnd w:id="48"/>
    <w:bookmarkStart w:name="z57" w:id="49"/>
    <w:p>
      <w:pPr>
        <w:spacing w:after="0"/>
        <w:ind w:left="0"/>
        <w:jc w:val="both"/>
      </w:pPr>
      <w:r>
        <w:rPr>
          <w:rFonts w:ascii="Times New Roman"/>
          <w:b w:val="false"/>
          <w:i w:val="false"/>
          <w:color w:val="000000"/>
          <w:sz w:val="28"/>
        </w:rPr>
        <w:t>
      6. Өтініш беруші бекіткен объектiнi пайдаланудан шығару алдын ала жоспарының көшірмесі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49"/>
    <w:bookmarkStart w:name="z58" w:id="50"/>
    <w:p>
      <w:pPr>
        <w:spacing w:after="0"/>
        <w:ind w:left="0"/>
        <w:jc w:val="both"/>
      </w:pPr>
      <w:r>
        <w:rPr>
          <w:rFonts w:ascii="Times New Roman"/>
          <w:b w:val="false"/>
          <w:i w:val="false"/>
          <w:color w:val="000000"/>
          <w:sz w:val="28"/>
        </w:rPr>
        <w:t>
      7.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тексеруді және сынауды қамтамасыз ететін қызметті құру туралы бұйрықтар және қызмет туралы ережелер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50"/>
    <w:bookmarkStart w:name="z59" w:id="51"/>
    <w:p>
      <w:pPr>
        <w:spacing w:after="0"/>
        <w:ind w:left="0"/>
        <w:jc w:val="both"/>
      </w:pPr>
      <w:r>
        <w:rPr>
          <w:rFonts w:ascii="Times New Roman"/>
          <w:b w:val="false"/>
          <w:i w:val="false"/>
          <w:color w:val="000000"/>
          <w:sz w:val="28"/>
        </w:rPr>
        <w:t>
      8. Техникалық қызмет көрсетуді жүргізу нұсқаулығы; техникалық қызмет көрсету жүргізу бағдарламасы және кестесі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51"/>
    <w:bookmarkStart w:name="z60" w:id="52"/>
    <w:p>
      <w:pPr>
        <w:spacing w:after="0"/>
        <w:ind w:left="0"/>
        <w:jc w:val="both"/>
      </w:pPr>
      <w:r>
        <w:rPr>
          <w:rFonts w:ascii="Times New Roman"/>
          <w:b w:val="false"/>
          <w:i w:val="false"/>
          <w:color w:val="000000"/>
          <w:sz w:val="28"/>
        </w:rPr>
        <w:t>
      9. Өтініш берушінің радиациялық қауіпсіздік қызметін құру туралы бұйрығы, радиациялық қауіпсіздік қызметі туралы ереже, радиациялық қауіпсіздік бойынша оқу сертификаттары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52"/>
    <w:bookmarkStart w:name="z61" w:id="53"/>
    <w:p>
      <w:pPr>
        <w:spacing w:after="0"/>
        <w:ind w:left="0"/>
        <w:jc w:val="both"/>
      </w:pPr>
      <w:r>
        <w:rPr>
          <w:rFonts w:ascii="Times New Roman"/>
          <w:b w:val="false"/>
          <w:i w:val="false"/>
          <w:color w:val="000000"/>
          <w:sz w:val="28"/>
        </w:rPr>
        <w:t>
      10. Радиациялық қауіпсіздік жөніндегі қызмет басшысын тағайындау туралы бұйрығы, радиациялық бақылау аспаптары мен өлшеу құралдарын тексеру сертификаттары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53"/>
    <w:bookmarkStart w:name="z62" w:id="54"/>
    <w:p>
      <w:pPr>
        <w:spacing w:after="0"/>
        <w:ind w:left="0"/>
        <w:jc w:val="both"/>
      </w:pPr>
      <w:r>
        <w:rPr>
          <w:rFonts w:ascii="Times New Roman"/>
          <w:b w:val="false"/>
          <w:i w:val="false"/>
          <w:color w:val="000000"/>
          <w:sz w:val="28"/>
        </w:rPr>
        <w:t xml:space="preserve">
      11.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қоймаға санитариялық-эпидемиологиялық қорытынды,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bookmarkEnd w:id="54"/>
    <w:bookmarkStart w:name="z63" w:id="55"/>
    <w:p>
      <w:pPr>
        <w:spacing w:after="0"/>
        <w:ind w:left="0"/>
        <w:jc w:val="both"/>
      </w:pPr>
      <w:r>
        <w:rPr>
          <w:rFonts w:ascii="Times New Roman"/>
          <w:b w:val="false"/>
          <w:i w:val="false"/>
          <w:color w:val="000000"/>
          <w:sz w:val="28"/>
        </w:rPr>
        <w:t>
      12. Өтініш беруші бекіткен сапаны қамтамасыз ету бағдарламасы;</w:t>
      </w:r>
    </w:p>
    <w:bookmarkEnd w:id="55"/>
    <w:bookmarkStart w:name="z64" w:id="56"/>
    <w:p>
      <w:pPr>
        <w:spacing w:after="0"/>
        <w:ind w:left="0"/>
        <w:jc w:val="both"/>
      </w:pPr>
      <w:r>
        <w:rPr>
          <w:rFonts w:ascii="Times New Roman"/>
          <w:b w:val="false"/>
          <w:i w:val="false"/>
          <w:color w:val="000000"/>
          <w:sz w:val="28"/>
        </w:rPr>
        <w:t>
      13. Өтініш беруші бекіткен радиациялық қауіпсіздік бойынша; физикалық іске қосуды жүргізу кезінде ядролық қауіпсіздікті қамтамасыз ету бойынша; жаңа және пайдаланылған отынды тасымалдау, қайта тиеу және сақтау кезінде ядролық қауіпсіздікті қамтамасыз ету бойынша, персоналдың авариялық жағдайлардағы іс-әрекеті бойынша нұсқаулықтар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56"/>
    <w:bookmarkStart w:name="z65" w:id="57"/>
    <w:p>
      <w:pPr>
        <w:spacing w:after="0"/>
        <w:ind w:left="0"/>
        <w:jc w:val="both"/>
      </w:pPr>
      <w:r>
        <w:rPr>
          <w:rFonts w:ascii="Times New Roman"/>
          <w:b w:val="false"/>
          <w:i w:val="false"/>
          <w:color w:val="000000"/>
          <w:sz w:val="28"/>
        </w:rPr>
        <w:t>
      14. Өтініш беруші бекіткен және облыстың (республикалық маңызы бар қаланың, астананың) жергiлiктi атқарушы органымен, радиациялық қауiпсiздiктi қамтамасыз ету саласында мемлекеттiк басқаруды, қадағалау мен бақылауды жүзеге асыратын уәкiлеттi мемлекеттiк органдармен келiсiлген радиациялық авариядан және оның салдарынан персоналды және халықты қорғау жөнiндегi iс-шаралар жоспары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57"/>
    <w:bookmarkStart w:name="z66" w:id="58"/>
    <w:p>
      <w:pPr>
        <w:spacing w:after="0"/>
        <w:ind w:left="0"/>
        <w:jc w:val="both"/>
      </w:pPr>
      <w:r>
        <w:rPr>
          <w:rFonts w:ascii="Times New Roman"/>
          <w:b w:val="false"/>
          <w:i w:val="false"/>
          <w:color w:val="000000"/>
          <w:sz w:val="28"/>
        </w:rPr>
        <w:t>
      15. Өтініш беруші бекіткен авария жағдайында персоналдың іс-қимылын пысықтауға арналған әдістеме, аварияға қарсы жаттығуларды өткізу бағдарламасы мен кестесі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58"/>
    <w:bookmarkStart w:name="z67" w:id="59"/>
    <w:p>
      <w:pPr>
        <w:spacing w:after="0"/>
        <w:ind w:left="0"/>
        <w:jc w:val="both"/>
      </w:pPr>
      <w:r>
        <w:rPr>
          <w:rFonts w:ascii="Times New Roman"/>
          <w:b w:val="false"/>
          <w:i w:val="false"/>
          <w:color w:val="000000"/>
          <w:sz w:val="28"/>
        </w:rPr>
        <w:t>
      16. Өтініш беруші бекіткен радиациялық жағдайды бағалаумен өндірістік бақылау бағдарламасы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59"/>
    <w:bookmarkStart w:name="z68" w:id="60"/>
    <w:p>
      <w:pPr>
        <w:spacing w:after="0"/>
        <w:ind w:left="0"/>
        <w:jc w:val="both"/>
      </w:pPr>
      <w:r>
        <w:rPr>
          <w:rFonts w:ascii="Times New Roman"/>
          <w:b w:val="false"/>
          <w:i w:val="false"/>
          <w:color w:val="000000"/>
          <w:sz w:val="28"/>
        </w:rPr>
        <w:t>
      17. Радиациялық бақылауды жүргізу тәртібін бекітетін құжат; радиациялық бақылауды өлшеу құралдарын тексеру туралы сертификаттар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60"/>
    <w:bookmarkStart w:name="z69" w:id="61"/>
    <w:p>
      <w:pPr>
        <w:spacing w:after="0"/>
        <w:ind w:left="0"/>
        <w:jc w:val="both"/>
      </w:pPr>
      <w:r>
        <w:rPr>
          <w:rFonts w:ascii="Times New Roman"/>
          <w:b w:val="false"/>
          <w:i w:val="false"/>
          <w:color w:val="000000"/>
          <w:sz w:val="28"/>
        </w:rPr>
        <w:t>
      18. Жеке дозиметрлік бақылау қызметін құру туралы бұйрық, жеке дозиметрлік бақылау қызметі туралы ереже (меншікті жеке дозиметрлік бақылау қызметі болған жағдайда)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61"/>
    <w:bookmarkStart w:name="z70" w:id="62"/>
    <w:p>
      <w:pPr>
        <w:spacing w:after="0"/>
        <w:ind w:left="0"/>
        <w:jc w:val="both"/>
      </w:pPr>
      <w:r>
        <w:rPr>
          <w:rFonts w:ascii="Times New Roman"/>
          <w:b w:val="false"/>
          <w:i w:val="false"/>
          <w:color w:val="000000"/>
          <w:sz w:val="28"/>
        </w:rPr>
        <w:t>
      19. Өлшеу жүргізу, аттестатталған және өлшем бірлігін қамтамасыз ету мемлекеттік жүйесінің тізілімінде тіркелген әдістемелер, зертхананы түгендеу актілерінен үзінділер, тексеру және жеке сәулелену дозаларын өлшеу үшін жабдықтарды тексеру туралы сертификаттар (меншікті жеке дозиметрлік бақылау қызметі болған жағдайда)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62"/>
    <w:bookmarkStart w:name="z71" w:id="63"/>
    <w:p>
      <w:pPr>
        <w:spacing w:after="0"/>
        <w:ind w:left="0"/>
        <w:jc w:val="both"/>
      </w:pPr>
      <w:r>
        <w:rPr>
          <w:rFonts w:ascii="Times New Roman"/>
          <w:b w:val="false"/>
          <w:i w:val="false"/>
          <w:color w:val="000000"/>
          <w:sz w:val="28"/>
        </w:rPr>
        <w:t>
      20. Жеке дозиметрлік өлшеу карточкалары, жеке дозаларды есепке алу журналы (меншікті жеке дозиметрлік бақылау қызметі болған жағдайда)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73" w:id="64"/>
    <w:p>
      <w:pPr>
        <w:spacing w:after="0"/>
        <w:ind w:left="0"/>
        <w:jc w:val="left"/>
      </w:pPr>
      <w:r>
        <w:rPr>
          <w:rFonts w:ascii="Times New Roman"/>
          <w:b/>
          <w:i w:val="false"/>
          <w:color w:val="000000"/>
        </w:rPr>
        <w:t xml:space="preserve"> Атом энергиясын пайдалану объектілерінің тіршілік циклінің кезеңдеріне байланысты жұмыстарды орындау жөніндегі қызметіне мәліметтер нысаны</w:t>
      </w:r>
    </w:p>
    <w:bookmarkEnd w:id="64"/>
    <w:p>
      <w:pPr>
        <w:spacing w:after="0"/>
        <w:ind w:left="0"/>
        <w:jc w:val="both"/>
      </w:pPr>
      <w:r>
        <w:rPr>
          <w:rFonts w:ascii="Times New Roman"/>
          <w:b w:val="false"/>
          <w:i w:val="false"/>
          <w:color w:val="000000"/>
          <w:sz w:val="28"/>
        </w:rPr>
        <w:t>
      1. 1-кестеге сәйкес мамандардың білікті құрамы туралы ақпаратты қамтитын мәліметтер.</w:t>
      </w:r>
    </w:p>
    <w:p>
      <w:pPr>
        <w:spacing w:after="0"/>
        <w:ind w:left="0"/>
        <w:jc w:val="both"/>
      </w:pPr>
      <w:r>
        <w:rPr>
          <w:rFonts w:ascii="Times New Roman"/>
          <w:b w:val="false"/>
          <w:i w:val="false"/>
          <w:color w:val="000000"/>
          <w:sz w:val="28"/>
        </w:rPr>
        <w:t>
      Мамандардың білікті құрамы туралы ақпаратты қамтитын мәліметтер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308"/>
        <w:gridCol w:w="486"/>
        <w:gridCol w:w="1916"/>
        <w:gridCol w:w="1816"/>
        <w:gridCol w:w="1716"/>
        <w:gridCol w:w="4807"/>
        <w:gridCol w:w="633"/>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(болған жағдайда)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техникалық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және тиісті лауазымның функционалдық міндеттеріне сәйкес дайындықтан өткенін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кемінде 5 жыл жұмыс өтілін растайтың құжат (еңбек кітапшасынан үзінді немесе тоқтату күні мен оны тоқтатудың негізі туралы жұмыс берушінің белгісі бар жеке еңбек шарты)</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нысанды медициналық анықтаманың (бұдан әрі - 086/е нысанды медициналық анықтама) нөмірі және мерзімі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 тобына жатқызылуы (иә/жоқ)</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2. 2-кестеге сәйкес мынадай рұқсат етілген жұмыстармен лицензия туралы ақпаратты қамтитын мәліметтер нысаны: 1. Жер қабатындағы арнаулы жұмыстар, оның ішінде іргетас негіздерді орналастыру; 2. Объектілерді күрделі жөндеу мен реконструкциялауды, оның ішінде: 1) металл конструкцияларды монтаждауды; 2)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толтыруды; 3) шатыр жабу жұмыстары. 3. байланыспен, апатқа қарсы қорғанумен, бақылау және дабыл беру жүйесімен, көліктегі, электр энергетикасы және сумен жабдықтау объектілеріндегі, өзге де тіршілікті қамтамасыз ету объектілеріндегі бұғаттаумен, сондай-ақ өндірістік мақсаттағы есепке алу және бақылау аспаптарымен байланысты технологиялық жабдықтарды монтаждау, іске қосу-баптау жұмыстары– бұл тармақ ядролық қондырғыларды, радиоактивті қалдықтарды сақтау қоймаларын салу жөніндегі қызметтің кіші түрлеріне ғана қатысты.</w:t>
      </w:r>
    </w:p>
    <w:p>
      <w:pPr>
        <w:spacing w:after="0"/>
        <w:ind w:left="0"/>
        <w:jc w:val="left"/>
      </w:pPr>
      <w:r>
        <w:rPr>
          <w:rFonts w:ascii="Times New Roman"/>
          <w:b/>
          <w:i w:val="false"/>
          <w:color w:val="000000"/>
        </w:rPr>
        <w:t xml:space="preserve"> Лицензия туралы ақпаратты қамтитын мәліметтер нысаны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3-кестеге сәйкес ядролық материалдарды есепке алу және сақтауға жауапты тұлғаны тағайындау туралы бұйрық жөнінде ақпаратты қамтитын мәліметтер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p>
      <w:pPr>
        <w:spacing w:after="0"/>
        <w:ind w:left="0"/>
        <w:jc w:val="left"/>
      </w:pPr>
      <w:r>
        <w:rPr>
          <w:rFonts w:ascii="Times New Roman"/>
          <w:b/>
          <w:i w:val="false"/>
          <w:color w:val="000000"/>
        </w:rPr>
        <w:t xml:space="preserve"> Ядролық материалдарды есепке алу және сақтауға жауапты тұлғаны тағайындау туралы бұйрық жөнінде ақпаратты қамтитын мәліметтер нысаны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7"/>
        <w:gridCol w:w="2411"/>
        <w:gridCol w:w="2412"/>
      </w:tblGrid>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мерзімі</w:t>
            </w:r>
          </w:p>
        </w:tc>
      </w:tr>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4. 4-кестеге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p>
      <w:pPr>
        <w:spacing w:after="0"/>
        <w:ind w:left="0"/>
        <w:jc w:val="both"/>
      </w:pPr>
      <w:r>
        <w:rPr>
          <w:rFonts w:ascii="Times New Roman"/>
          <w:b w:val="false"/>
          <w:i w:val="false"/>
          <w:color w:val="000000"/>
          <w:sz w:val="28"/>
        </w:rPr>
        <w:t>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292"/>
        <w:gridCol w:w="2391"/>
        <w:gridCol w:w="3225"/>
        <w:gridCol w:w="2392"/>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 рұқсат беретін лицензияның нөмірі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 шарты бойынша қамтылған қызметкерлер саны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 5-кестеге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p>
      <w:pPr>
        <w:spacing w:after="0"/>
        <w:ind w:left="0"/>
        <w:jc w:val="both"/>
      </w:pPr>
      <w:r>
        <w:rPr>
          <w:rFonts w:ascii="Times New Roman"/>
          <w:b w:val="false"/>
          <w:i w:val="false"/>
          <w:color w:val="000000"/>
          <w:sz w:val="28"/>
        </w:rPr>
        <w:t>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870"/>
        <w:gridCol w:w="1844"/>
        <w:gridCol w:w="1845"/>
        <w:gridCol w:w="3897"/>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 жағдайларына жатпайтын тармақтарды көрсету</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6. 6-кестеге сәйкес объектiлер иелерiнiң жауапкершiлiгiн мiндеттi сақтандыру және экологиялық сақтандыру шарттары туралы ақпаратты қамтитын мәліметтер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870"/>
        <w:gridCol w:w="1844"/>
        <w:gridCol w:w="1845"/>
        <w:gridCol w:w="3897"/>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сақтандыру жағдайларына жатпайтын тармақтарды көрсету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5"/>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6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238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2-қосымша</w:t>
            </w:r>
          </w:p>
        </w:tc>
      </w:tr>
    </w:tbl>
    <w:bookmarkStart w:name="z78" w:id="66"/>
    <w:p>
      <w:pPr>
        <w:spacing w:after="0"/>
        <w:ind w:left="0"/>
        <w:jc w:val="left"/>
      </w:pPr>
      <w:r>
        <w:rPr>
          <w:rFonts w:ascii="Times New Roman"/>
          <w:b/>
          <w:i w:val="false"/>
          <w:color w:val="000000"/>
        </w:rPr>
        <w:t xml:space="preserve"> "Ядролық материалдармен жұмыс істеу жөніндегі қызметті жүзеге асыруға лицензия беру" мемлекеттік көрсетілетін қызмет стандарты</w:t>
      </w:r>
    </w:p>
    <w:bookmarkEnd w:id="66"/>
    <w:bookmarkStart w:name="z79" w:id="67"/>
    <w:p>
      <w:pPr>
        <w:spacing w:after="0"/>
        <w:ind w:left="0"/>
        <w:jc w:val="left"/>
      </w:pPr>
      <w:r>
        <w:rPr>
          <w:rFonts w:ascii="Times New Roman"/>
          <w:b/>
          <w:i w:val="false"/>
          <w:color w:val="000000"/>
        </w:rPr>
        <w:t xml:space="preserve"> 1-тарау. Жалпы ережелер</w:t>
      </w:r>
    </w:p>
    <w:bookmarkEnd w:id="67"/>
    <w:bookmarkStart w:name="z80" w:id="68"/>
    <w:p>
      <w:pPr>
        <w:spacing w:after="0"/>
        <w:ind w:left="0"/>
        <w:jc w:val="both"/>
      </w:pPr>
      <w:r>
        <w:rPr>
          <w:rFonts w:ascii="Times New Roman"/>
          <w:b w:val="false"/>
          <w:i w:val="false"/>
          <w:color w:val="000000"/>
          <w:sz w:val="28"/>
        </w:rPr>
        <w:t>
      1. "Ядролық материалдармен жұмыс істеу жөніндегі қызметті жүзеге асыруға лицензия беру" мемлекеттік көрсетілетін қызмет (бұдан әрі – мемлекеттік көрсетілетін қызмет).</w:t>
      </w:r>
    </w:p>
    <w:bookmarkEnd w:id="68"/>
    <w:bookmarkStart w:name="z81" w:id="6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69"/>
    <w:bookmarkStart w:name="z82" w:id="70"/>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70"/>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83" w:id="71"/>
    <w:p>
      <w:pPr>
        <w:spacing w:after="0"/>
        <w:ind w:left="0"/>
        <w:jc w:val="left"/>
      </w:pPr>
      <w:r>
        <w:rPr>
          <w:rFonts w:ascii="Times New Roman"/>
          <w:b/>
          <w:i w:val="false"/>
          <w:color w:val="000000"/>
        </w:rPr>
        <w:t xml:space="preserve"> 2-тарау. Мемлекеттік қызмет көрсету тәртібі</w:t>
      </w:r>
    </w:p>
    <w:bookmarkEnd w:id="71"/>
    <w:bookmarkStart w:name="z84" w:id="72"/>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72"/>
    <w:p>
      <w:pPr>
        <w:spacing w:after="0"/>
        <w:ind w:left="0"/>
        <w:jc w:val="both"/>
      </w:pPr>
      <w:r>
        <w:rPr>
          <w:rFonts w:ascii="Times New Roman"/>
          <w:b w:val="false"/>
          <w:i w:val="false"/>
          <w:color w:val="000000"/>
          <w:sz w:val="28"/>
        </w:rPr>
        <w:t>
      лицензияны және (немесе) лицензияға қосымшаны беру кезінде – 30 (отыз) жұмыс күні;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ресімдеген кезде – 3 (үш) жұмыс күні мынадай жағдайларда: </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xml:space="preserve">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өзгергенде; </w:t>
      </w:r>
    </w:p>
    <w:p>
      <w:pPr>
        <w:spacing w:after="0"/>
        <w:ind w:left="0"/>
        <w:jc w:val="both"/>
      </w:pPr>
      <w:r>
        <w:rPr>
          <w:rFonts w:ascii="Times New Roman"/>
          <w:b w:val="false"/>
          <w:i w:val="false"/>
          <w:color w:val="000000"/>
          <w:sz w:val="28"/>
        </w:rPr>
        <w:t xml:space="preserve">
      Қазақстан Республикасының заңдарында қайта ресімдеу туралы талап болғанда; </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30 (отыз) жұмыс күні.</w:t>
      </w:r>
    </w:p>
    <w:p>
      <w:pPr>
        <w:spacing w:after="0"/>
        <w:ind w:left="0"/>
        <w:jc w:val="both"/>
      </w:pPr>
      <w:r>
        <w:rPr>
          <w:rFonts w:ascii="Times New Roman"/>
          <w:b w:val="false"/>
          <w:i w:val="false"/>
          <w:color w:val="000000"/>
          <w:sz w:val="28"/>
        </w:rPr>
        <w:t>
      Көрсетілетін қызметті беруші заңды тұлғаның (бұдан әрі – көрсетілетін қызметті алушы) құжаттарын алған кезден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bookmarkStart w:name="z85" w:id="73"/>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w:t>
      </w:r>
    </w:p>
    <w:bookmarkEnd w:id="73"/>
    <w:bookmarkStart w:name="z86" w:id="74"/>
    <w:p>
      <w:pPr>
        <w:spacing w:after="0"/>
        <w:ind w:left="0"/>
        <w:jc w:val="both"/>
      </w:pPr>
      <w:r>
        <w:rPr>
          <w:rFonts w:ascii="Times New Roman"/>
          <w:b w:val="false"/>
          <w:i w:val="false"/>
          <w:color w:val="000000"/>
          <w:sz w:val="28"/>
        </w:rPr>
        <w:t>
      6. Мемлекеттік көрсетілетін қызметтің нәтижесі – ядролық материалдармен жұмыс істеу жөніндегі қызметті жүзеге асыруға лицензия және (немесе) лицензияға қосымша, лицензияны және (немесе) лицензияға қосымшаны қайта ресімдеу, көрсетілетін қызметті алушының қайтып алуға қанағаттандырылған өтініші не осы мемлекеттік көрсетілетін қызмет стандартының 10-тармағында көзделген жағдайлар және негіздер бойынша мемлекеттік қызмет көрсетуден бас тарту туралы дәлелді жауап.</w:t>
      </w:r>
    </w:p>
    <w:bookmarkEnd w:id="74"/>
    <w:p>
      <w:pPr>
        <w:spacing w:after="0"/>
        <w:ind w:left="0"/>
        <w:jc w:val="both"/>
      </w:pPr>
      <w:r>
        <w:rPr>
          <w:rFonts w:ascii="Times New Roman"/>
          <w:b w:val="false"/>
          <w:i w:val="false"/>
          <w:color w:val="000000"/>
          <w:sz w:val="28"/>
        </w:rPr>
        <w:t>
      Мемлекеттiк қызметті көрсету нәтижесiн ұсыну нысаны: электрондық.</w:t>
      </w:r>
    </w:p>
    <w:bookmarkStart w:name="z87" w:id="75"/>
    <w:p>
      <w:pPr>
        <w:spacing w:after="0"/>
        <w:ind w:left="0"/>
        <w:jc w:val="both"/>
      </w:pPr>
      <w:r>
        <w:rPr>
          <w:rFonts w:ascii="Times New Roman"/>
          <w:b w:val="false"/>
          <w:i w:val="false"/>
          <w:color w:val="000000"/>
          <w:sz w:val="28"/>
        </w:rPr>
        <w:t xml:space="preserve">
      7. Мемлекеттік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p>
    <w:bookmarkEnd w:id="75"/>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 құрайды, бірақ 4 АЕК көп емес.</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bookmarkStart w:name="z88" w:id="76"/>
    <w:p>
      <w:pPr>
        <w:spacing w:after="0"/>
        <w:ind w:left="0"/>
        <w:jc w:val="both"/>
      </w:pPr>
      <w:r>
        <w:rPr>
          <w:rFonts w:ascii="Times New Roman"/>
          <w:b w:val="false"/>
          <w:i w:val="false"/>
          <w:color w:val="000000"/>
          <w:sz w:val="28"/>
        </w:rPr>
        <w:t>
      8. Жұмыс кестесі:</w:t>
      </w:r>
    </w:p>
    <w:bookmarkEnd w:id="76"/>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3)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89" w:id="77"/>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77"/>
    <w:p>
      <w:pPr>
        <w:spacing w:after="0"/>
        <w:ind w:left="0"/>
        <w:jc w:val="both"/>
      </w:pPr>
      <w:r>
        <w:rPr>
          <w:rFonts w:ascii="Times New Roman"/>
          <w:b w:val="false"/>
          <w:i w:val="false"/>
          <w:color w:val="000000"/>
          <w:sz w:val="28"/>
        </w:rPr>
        <w:t>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заңды тұлғаның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материалдармен жұмыс істеу жөніндегі қызметіне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ядролық материалдармен жұмыс істеу жөніндегі қызметіне мәліметтер нысаны (бұдан әрі – мәліметтер нысаны).</w:t>
      </w:r>
    </w:p>
    <w:p>
      <w:pPr>
        <w:spacing w:after="0"/>
        <w:ind w:left="0"/>
        <w:jc w:val="both"/>
      </w:pPr>
      <w:r>
        <w:rPr>
          <w:rFonts w:ascii="Times New Roman"/>
          <w:b w:val="false"/>
          <w:i w:val="false"/>
          <w:color w:val="000000"/>
          <w:sz w:val="28"/>
        </w:rPr>
        <w:t xml:space="preserve">
      2) лицензияны және (немесе) лицензияға қосымшаны қайта ресімдеу үшін: </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 </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лицензия туралы, ЭҮТШ арқылы төлеу туралы,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 туралы құжаттардың мәліметтерін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Мемлекеттік ақпараттық жүйелерде ақпарат болмағанда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электрондық көшірмесі ұсынылады.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 </w:t>
      </w:r>
    </w:p>
    <w:bookmarkStart w:name="z90" w:id="78"/>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78"/>
    <w:p>
      <w:pPr>
        <w:spacing w:after="0"/>
        <w:ind w:left="0"/>
        <w:jc w:val="both"/>
      </w:pPr>
      <w:r>
        <w:rPr>
          <w:rFonts w:ascii="Times New Roman"/>
          <w:b w:val="false"/>
          <w:i w:val="false"/>
          <w:color w:val="000000"/>
          <w:sz w:val="28"/>
        </w:rPr>
        <w:t>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лицензиялық алым енгізілмеуі;</w:t>
      </w:r>
    </w:p>
    <w:p>
      <w:pPr>
        <w:spacing w:after="0"/>
        <w:ind w:left="0"/>
        <w:jc w:val="both"/>
      </w:pPr>
      <w:r>
        <w:rPr>
          <w:rFonts w:ascii="Times New Roman"/>
          <w:b w:val="false"/>
          <w:i w:val="false"/>
          <w:color w:val="000000"/>
          <w:sz w:val="28"/>
        </w:rPr>
        <w:t xml:space="preserve">
      көрсетілетін қызметті алушының біліктілік талаптарына сай келмеуі; </w:t>
      </w:r>
    </w:p>
    <w:p>
      <w:pPr>
        <w:spacing w:after="0"/>
        <w:ind w:left="0"/>
        <w:jc w:val="both"/>
      </w:pPr>
      <w:r>
        <w:rPr>
          <w:rFonts w:ascii="Times New Roman"/>
          <w:b w:val="false"/>
          <w:i w:val="false"/>
          <w:color w:val="000000"/>
          <w:sz w:val="28"/>
        </w:rPr>
        <w:t xml:space="preserve">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 </w:t>
      </w:r>
    </w:p>
    <w:p>
      <w:pPr>
        <w:spacing w:after="0"/>
        <w:ind w:left="0"/>
        <w:jc w:val="both"/>
      </w:pPr>
      <w:r>
        <w:rPr>
          <w:rFonts w:ascii="Times New Roman"/>
          <w:b w:val="false"/>
          <w:i w:val="false"/>
          <w:color w:val="000000"/>
          <w:sz w:val="28"/>
        </w:rPr>
        <w:t>
      сот орындаушысының ұсынуы негізінде соттың көрсетілетін қызметті алушыға-борышкерге лицензия беруге уақытша тыйым салуы болып табылады.</w:t>
      </w:r>
    </w:p>
    <w:bookmarkStart w:name="z91" w:id="79"/>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79"/>
    <w:bookmarkStart w:name="z92" w:id="8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80"/>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93" w:id="81"/>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81"/>
    <w:bookmarkStart w:name="z94" w:id="82"/>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82"/>
    <w:bookmarkStart w:name="z95" w:id="83"/>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83"/>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96" w:id="84"/>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84"/>
    <w:bookmarkStart w:name="z97" w:id="85"/>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85"/>
    <w:bookmarkStart w:name="z98" w:id="86"/>
    <w:p>
      <w:pPr>
        <w:spacing w:after="0"/>
        <w:ind w:left="0"/>
        <w:jc w:val="both"/>
      </w:pPr>
      <w:r>
        <w:rPr>
          <w:rFonts w:ascii="Times New Roman"/>
          <w:b w:val="false"/>
          <w:i w:val="false"/>
          <w:color w:val="000000"/>
          <w:sz w:val="28"/>
        </w:rPr>
        <w:t>
      16. Бірыңғай байланыс орталығы: (1414), 8 800 080 7777.</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87"/>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8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bookmarkStart w:name="z102" w:id="88"/>
    <w:p>
      <w:pPr>
        <w:spacing w:after="0"/>
        <w:ind w:left="0"/>
        <w:jc w:val="left"/>
      </w:pPr>
      <w:r>
        <w:rPr>
          <w:rFonts w:ascii="Times New Roman"/>
          <w:b/>
          <w:i w:val="false"/>
          <w:color w:val="000000"/>
        </w:rPr>
        <w:t xml:space="preserve"> Ядролық материалдармен жұмыс істеу жөніндегі қызметіне құжаттар</w:t>
      </w:r>
    </w:p>
    <w:bookmarkEnd w:id="88"/>
    <w:bookmarkStart w:name="z103" w:id="89"/>
    <w:p>
      <w:pPr>
        <w:spacing w:after="0"/>
        <w:ind w:left="0"/>
        <w:jc w:val="both"/>
      </w:pPr>
      <w:r>
        <w:rPr>
          <w:rFonts w:ascii="Times New Roman"/>
          <w:b w:val="false"/>
          <w:i w:val="false"/>
          <w:color w:val="000000"/>
          <w:sz w:val="28"/>
        </w:rPr>
        <w:t>
      1. Өтініш беруші бекіткен лауазымды тұлғалардың және радиациялық және ядролық қауіпсіздікті қамтамасыз етуге жауапты тұлғалардың иерархиясы белгіленген өтініш берушінің графикалық схемасы немесе ұйымдық құрылымның мәтіндік сипаттамасы;</w:t>
      </w:r>
    </w:p>
    <w:bookmarkEnd w:id="89"/>
    <w:bookmarkStart w:name="z104" w:id="90"/>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өндірістік-техникалық базаға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 – бұл тармақ белсінділігі маңыздылығы ең аз белсенділіктен төмен уранның, торийдың және плутонийдың изотоптарымен радионуклидті көздерін пайдалану қызметіне қатысты емес;</w:t>
      </w:r>
    </w:p>
    <w:bookmarkEnd w:id="90"/>
    <w:bookmarkStart w:name="z105" w:id="91"/>
    <w:p>
      <w:pPr>
        <w:spacing w:after="0"/>
        <w:ind w:left="0"/>
        <w:jc w:val="both"/>
      </w:pPr>
      <w:r>
        <w:rPr>
          <w:rFonts w:ascii="Times New Roman"/>
          <w:b w:val="false"/>
          <w:i w:val="false"/>
          <w:color w:val="000000"/>
          <w:sz w:val="28"/>
        </w:rPr>
        <w:t>
      3. Радиациялық қауіпсіздік қызмет туралы ереже (немесе радиациялық қауіпсіздікке жауапты тұлғаның қызметтік нұсқаулығының) – радиациялық қауіпсіздікке жауапты тұлғаның қызметтік нұсқаулығының көшірмесін ұсыну белсінділігі маңыздылығы ең аз белсенділіктен төмен уранның, торийдың және плутонийдың изотоптарымен радионуклидті көздерін пайдалану қызметіне ғана қажет;</w:t>
      </w:r>
    </w:p>
    <w:bookmarkEnd w:id="91"/>
    <w:bookmarkStart w:name="z106" w:id="92"/>
    <w:p>
      <w:pPr>
        <w:spacing w:after="0"/>
        <w:ind w:left="0"/>
        <w:jc w:val="both"/>
      </w:pPr>
      <w:r>
        <w:rPr>
          <w:rFonts w:ascii="Times New Roman"/>
          <w:b w:val="false"/>
          <w:i w:val="false"/>
          <w:color w:val="000000"/>
          <w:sz w:val="28"/>
        </w:rPr>
        <w:t>
      4. Радиациялық бақылау аспаптарын тексеру сертификаттары;</w:t>
      </w:r>
    </w:p>
    <w:bookmarkEnd w:id="92"/>
    <w:bookmarkStart w:name="z107" w:id="93"/>
    <w:p>
      <w:pPr>
        <w:spacing w:after="0"/>
        <w:ind w:left="0"/>
        <w:jc w:val="both"/>
      </w:pPr>
      <w:r>
        <w:rPr>
          <w:rFonts w:ascii="Times New Roman"/>
          <w:b w:val="false"/>
          <w:i w:val="false"/>
          <w:color w:val="000000"/>
          <w:sz w:val="28"/>
        </w:rPr>
        <w:t>
      5. Ядролық материалдарды есепке алу және бақылау жөніндегі нұсқаулық;</w:t>
      </w:r>
    </w:p>
    <w:bookmarkEnd w:id="93"/>
    <w:bookmarkStart w:name="z108" w:id="94"/>
    <w:p>
      <w:pPr>
        <w:spacing w:after="0"/>
        <w:ind w:left="0"/>
        <w:jc w:val="both"/>
      </w:pPr>
      <w:r>
        <w:rPr>
          <w:rFonts w:ascii="Times New Roman"/>
          <w:b w:val="false"/>
          <w:i w:val="false"/>
          <w:color w:val="000000"/>
          <w:sz w:val="28"/>
        </w:rPr>
        <w:t>
      6. Ядролық материалдарды физикалық қорғау жоспары –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bookmarkEnd w:id="94"/>
    <w:bookmarkStart w:name="z109" w:id="95"/>
    <w:p>
      <w:pPr>
        <w:spacing w:after="0"/>
        <w:ind w:left="0"/>
        <w:jc w:val="both"/>
      </w:pPr>
      <w:r>
        <w:rPr>
          <w:rFonts w:ascii="Times New Roman"/>
          <w:b w:val="false"/>
          <w:i w:val="false"/>
          <w:color w:val="000000"/>
          <w:sz w:val="28"/>
        </w:rPr>
        <w:t>
      7. Өтініш беруші бекіткен экспорттық бақылаудың фирмаішілік жүйесі бағдарламасы – бұл тармақ ядролық материалдарды іске асыру жөніндегі қызметтің кіші түріне ғана қатысты;</w:t>
      </w:r>
    </w:p>
    <w:bookmarkEnd w:id="95"/>
    <w:bookmarkStart w:name="z110" w:id="96"/>
    <w:p>
      <w:pPr>
        <w:spacing w:after="0"/>
        <w:ind w:left="0"/>
        <w:jc w:val="both"/>
      </w:pPr>
      <w:r>
        <w:rPr>
          <w:rFonts w:ascii="Times New Roman"/>
          <w:b w:val="false"/>
          <w:i w:val="false"/>
          <w:color w:val="000000"/>
          <w:sz w:val="28"/>
        </w:rPr>
        <w:t>
      8. Өтініш беруші бекіткен физикалық іске қосуды жүргізу кезінде ядролық қауіпсіздікті қамтамасыз ету жөніндегі нұсқаулық;</w:t>
      </w:r>
    </w:p>
    <w:bookmarkEnd w:id="96"/>
    <w:bookmarkStart w:name="z111" w:id="97"/>
    <w:p>
      <w:pPr>
        <w:spacing w:after="0"/>
        <w:ind w:left="0"/>
        <w:jc w:val="both"/>
      </w:pPr>
      <w:r>
        <w:rPr>
          <w:rFonts w:ascii="Times New Roman"/>
          <w:b w:val="false"/>
          <w:i w:val="false"/>
          <w:color w:val="000000"/>
          <w:sz w:val="28"/>
        </w:rPr>
        <w:t>
      9. Өтініш беруші бекіткен жаңа және пайдаланылған отынды тасымалдау, артық тиеу және сақтау кезінде ядролық қауіпсіздікті қамтамасыз ету жөніндегі нұсқаулық;</w:t>
      </w:r>
    </w:p>
    <w:bookmarkEnd w:id="97"/>
    <w:bookmarkStart w:name="z112" w:id="98"/>
    <w:p>
      <w:pPr>
        <w:spacing w:after="0"/>
        <w:ind w:left="0"/>
        <w:jc w:val="both"/>
      </w:pPr>
      <w:r>
        <w:rPr>
          <w:rFonts w:ascii="Times New Roman"/>
          <w:b w:val="false"/>
          <w:i w:val="false"/>
          <w:color w:val="000000"/>
          <w:sz w:val="28"/>
        </w:rPr>
        <w:t>
      10. Өтініш беруші бекіткен мәлімделетін жұмыстарды жүргізу кезіндегі ядролық қауіпсіздік жөніндегі нұсқаулық;</w:t>
      </w:r>
    </w:p>
    <w:bookmarkEnd w:id="98"/>
    <w:bookmarkStart w:name="z113" w:id="99"/>
    <w:p>
      <w:pPr>
        <w:spacing w:after="0"/>
        <w:ind w:left="0"/>
        <w:jc w:val="both"/>
      </w:pPr>
      <w:r>
        <w:rPr>
          <w:rFonts w:ascii="Times New Roman"/>
          <w:b w:val="false"/>
          <w:i w:val="false"/>
          <w:color w:val="000000"/>
          <w:sz w:val="28"/>
        </w:rPr>
        <w:t>
      11. Өтініш беруші бекіткен персоналдың авария жағдайындағы іс-қимылы жөніндегі нұсқаулық;</w:t>
      </w:r>
    </w:p>
    <w:bookmarkEnd w:id="99"/>
    <w:bookmarkStart w:name="z114" w:id="100"/>
    <w:p>
      <w:pPr>
        <w:spacing w:after="0"/>
        <w:ind w:left="0"/>
        <w:jc w:val="both"/>
      </w:pPr>
      <w:r>
        <w:rPr>
          <w:rFonts w:ascii="Times New Roman"/>
          <w:b w:val="false"/>
          <w:i w:val="false"/>
          <w:color w:val="000000"/>
          <w:sz w:val="28"/>
        </w:rPr>
        <w:t>
      12. Өтініш беруші бекіткен радиациялық авариядан және оның салдарынан персоналды және халықты қорғау жөнiндегi iс-шаралар жоспары;</w:t>
      </w:r>
    </w:p>
    <w:bookmarkEnd w:id="100"/>
    <w:bookmarkStart w:name="z115" w:id="101"/>
    <w:p>
      <w:pPr>
        <w:spacing w:after="0"/>
        <w:ind w:left="0"/>
        <w:jc w:val="both"/>
      </w:pPr>
      <w:r>
        <w:rPr>
          <w:rFonts w:ascii="Times New Roman"/>
          <w:b w:val="false"/>
          <w:i w:val="false"/>
          <w:color w:val="000000"/>
          <w:sz w:val="28"/>
        </w:rPr>
        <w:t>
      13. Өтініш беруші бекіткен мәлімделетін қызметті жүзеге асыру кезінде қауіпсіздік сапасын қамтамасыз ету бағдарламасы;</w:t>
      </w:r>
    </w:p>
    <w:bookmarkEnd w:id="101"/>
    <w:bookmarkStart w:name="z116" w:id="102"/>
    <w:p>
      <w:pPr>
        <w:spacing w:after="0"/>
        <w:ind w:left="0"/>
        <w:jc w:val="both"/>
      </w:pPr>
      <w:r>
        <w:rPr>
          <w:rFonts w:ascii="Times New Roman"/>
          <w:b w:val="false"/>
          <w:i w:val="false"/>
          <w:color w:val="000000"/>
          <w:sz w:val="28"/>
        </w:rPr>
        <w:t>
      14. Өтініш беруші бекіткен жұмыстың негізгі тәсілдерін, операцияларды орындаудың ретті тәртібін, жұмыстың шегі мен жағдайын анықтайтын технологиялық регламент;</w:t>
      </w:r>
    </w:p>
    <w:bookmarkEnd w:id="102"/>
    <w:bookmarkStart w:name="z117" w:id="103"/>
    <w:p>
      <w:pPr>
        <w:spacing w:after="0"/>
        <w:ind w:left="0"/>
        <w:jc w:val="both"/>
      </w:pPr>
      <w:r>
        <w:rPr>
          <w:rFonts w:ascii="Times New Roman"/>
          <w:b w:val="false"/>
          <w:i w:val="false"/>
          <w:color w:val="000000"/>
          <w:sz w:val="28"/>
        </w:rPr>
        <w:t>
      15. Жеке дозиметрлік бақылау қызметін құру туралы бұйрық және жеке дозиметрлік бақылау қызметі туралы ереже (жеке дозиметрлік бақылау қызметі болған жағдайда) –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bookmarkEnd w:id="103"/>
    <w:bookmarkStart w:name="z118" w:id="104"/>
    <w:p>
      <w:pPr>
        <w:spacing w:after="0"/>
        <w:ind w:left="0"/>
        <w:jc w:val="both"/>
      </w:pPr>
      <w:r>
        <w:rPr>
          <w:rFonts w:ascii="Times New Roman"/>
          <w:b w:val="false"/>
          <w:i w:val="false"/>
          <w:color w:val="000000"/>
          <w:sz w:val="28"/>
        </w:rPr>
        <w:t>
      16. Аттестатталған және өлшем бірлігін қамтамасыз ету мемлекеттік жүйесінің тізілімінде тіркелген өлшем жүргізу әдістемесі, зертханаларды түгендеу актілерінен үзінділер, сәулеленудің жеке дозаларын өлшеу үшін жабдықтарды тексеру туралы сертификаттар (жеке дозиметрлік бақылау қызметі болған жағдайда) –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bookmarkEnd w:id="104"/>
    <w:bookmarkStart w:name="z119" w:id="105"/>
    <w:p>
      <w:pPr>
        <w:spacing w:after="0"/>
        <w:ind w:left="0"/>
        <w:jc w:val="both"/>
      </w:pPr>
      <w:r>
        <w:rPr>
          <w:rFonts w:ascii="Times New Roman"/>
          <w:b w:val="false"/>
          <w:i w:val="false"/>
          <w:color w:val="000000"/>
          <w:sz w:val="28"/>
        </w:rPr>
        <w:t>
      17. Дозиметрлік өлшеулердің жеке карточкалар, жеке дозаларды есепке алу журналы (жеке дозиметрлік бақылау қызметі болған жағдайда) –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bookmarkEnd w:id="105"/>
    <w:bookmarkStart w:name="z120" w:id="106"/>
    <w:p>
      <w:pPr>
        <w:spacing w:after="0"/>
        <w:ind w:left="0"/>
        <w:jc w:val="both"/>
      </w:pPr>
      <w:r>
        <w:rPr>
          <w:rFonts w:ascii="Times New Roman"/>
          <w:b w:val="false"/>
          <w:i w:val="false"/>
          <w:color w:val="000000"/>
          <w:sz w:val="28"/>
        </w:rPr>
        <w:t xml:space="preserve">
      18.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қоймаға санитариялық-эпидемиологиялық қорытынды,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bookmarkStart w:name="z122" w:id="107"/>
    <w:p>
      <w:pPr>
        <w:spacing w:after="0"/>
        <w:ind w:left="0"/>
        <w:jc w:val="left"/>
      </w:pPr>
      <w:r>
        <w:rPr>
          <w:rFonts w:ascii="Times New Roman"/>
          <w:b/>
          <w:i w:val="false"/>
          <w:color w:val="000000"/>
        </w:rPr>
        <w:t xml:space="preserve"> Ядролық материалдармен жұмыс істеу жөніндегі қызметіне мәліметтер нысаны</w:t>
      </w:r>
    </w:p>
    <w:bookmarkEnd w:id="107"/>
    <w:p>
      <w:pPr>
        <w:spacing w:after="0"/>
        <w:ind w:left="0"/>
        <w:jc w:val="both"/>
      </w:pPr>
      <w:r>
        <w:rPr>
          <w:rFonts w:ascii="Times New Roman"/>
          <w:b w:val="false"/>
          <w:i w:val="false"/>
          <w:color w:val="000000"/>
          <w:sz w:val="28"/>
        </w:rPr>
        <w:t>
      1. 1-кестеге сәйкес радиациялық қауіпсіздік қызметі немесе жауапты тұлға туралы ақпаратты қамтитын мәліметтер.</w:t>
      </w:r>
    </w:p>
    <w:bookmarkStart w:name="z123" w:id="108"/>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bookmarkEnd w:id="108"/>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1791"/>
        <w:gridCol w:w="5671"/>
        <w:gridCol w:w="1455"/>
        <w:gridCol w:w="723"/>
      </w:tblGrid>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тұлға туралы) бұйрықтың нөмірі және күні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қызметі</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 және нострифика циялау туралы мәліметтер)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курсының атауы (тақырыбы)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атауы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2-кестеге сәйкес Ядролық материалдарды есепке алу және сақтауға жауапты тұлғаны тағайындау туралы бұйрық жөнінде ақпаратты қамтитын мәліметтер.</w:t>
      </w:r>
    </w:p>
    <w:p>
      <w:pPr>
        <w:spacing w:after="0"/>
        <w:ind w:left="0"/>
        <w:jc w:val="left"/>
      </w:pPr>
      <w:r>
        <w:rPr>
          <w:rFonts w:ascii="Times New Roman"/>
          <w:b/>
          <w:i w:val="false"/>
          <w:color w:val="000000"/>
        </w:rPr>
        <w:t xml:space="preserve"> Ядролық материалдарды есепке алу және сақтауға жауапты тұлғаны тағайындау туралы бұйрық жөнінде ақпаратты қамтитын мәліметтер нысаны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7"/>
        <w:gridCol w:w="2411"/>
        <w:gridCol w:w="2412"/>
      </w:tblGrid>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мерзімі</w:t>
            </w:r>
          </w:p>
        </w:tc>
      </w:tr>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3-кестеге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292"/>
        <w:gridCol w:w="2391"/>
        <w:gridCol w:w="3225"/>
        <w:gridCol w:w="2392"/>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 рұқсат беретін лицензияның нөмірі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 шарты бойынша қамтылған қызметкерлер саны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 4-кестеге сәйкес мамандардың біліктілік құрамының болуы туралы ақпаратты қамтитын мәліметтер нысаны –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p>
      <w:pPr>
        <w:spacing w:after="0"/>
        <w:ind w:left="0"/>
        <w:jc w:val="left"/>
      </w:pPr>
      <w:r>
        <w:rPr>
          <w:rFonts w:ascii="Times New Roman"/>
          <w:b/>
          <w:i w:val="false"/>
          <w:color w:val="000000"/>
        </w:rPr>
        <w:t xml:space="preserve"> Мамандардың білікті құрамы туралы ақпаратты қамтитын мәліметтер нысаны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08"/>
        <w:gridCol w:w="510"/>
        <w:gridCol w:w="2008"/>
        <w:gridCol w:w="1904"/>
        <w:gridCol w:w="1221"/>
        <w:gridCol w:w="5038"/>
        <w:gridCol w:w="664"/>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(болған жағдайда)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техникалық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және тиісті лауазымның функционалдық міндеттеріне сәйкес дайындықтан өткенін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кемінде 5 жыл жұмыс өтілін растайтың мәліметтер (еңбек кітапшасынан немесе жеке еңбек шартынан үзінді)</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нысанды медициналық анықтаманың (бұдан әрі - 086/е нысанды медициналық анықтама) нөмірі және мерзімі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 тобына жатқызылуы (иә/жоқ)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5. 5-кестеге сәйкес қызметкерді жазатайым оқиғалардан мiндеттi сақтандыру шарты туралы ақпаратты қамтитын мәлімет – мемлекеттік мекемелер үшін шарт жасасу қажет емес және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6. 6-кестеге сәйкес қызметі үшінші тұлғаларға зиян келтіру қаупімен байланысты объектілер иелерінің жауапкершілігін міндетті сақтандыру, міндетті экологиялық сақтандыру шарты туралы ақпаратты қамтитын мәліметтер –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09"/>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0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w:t>
      </w:r>
    </w:p>
    <w:p>
      <w:pPr>
        <w:spacing w:after="0"/>
        <w:ind w:left="0"/>
        <w:jc w:val="both"/>
      </w:pPr>
      <w:r>
        <w:rPr>
          <w:rFonts w:ascii="Times New Roman"/>
          <w:b w:val="false"/>
          <w:i w:val="false"/>
          <w:color w:val="000000"/>
          <w:sz w:val="28"/>
        </w:rPr>
        <w:t>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w:t>
      </w:r>
    </w:p>
    <w:p>
      <w:pPr>
        <w:spacing w:after="0"/>
        <w:ind w:left="0"/>
        <w:jc w:val="both"/>
      </w:pPr>
      <w:r>
        <w:rPr>
          <w:rFonts w:ascii="Times New Roman"/>
          <w:b w:val="false"/>
          <w:i w:val="false"/>
          <w:color w:val="000000"/>
          <w:sz w:val="28"/>
        </w:rPr>
        <w:t xml:space="preserve">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w:t>
      </w:r>
    </w:p>
    <w:p>
      <w:pPr>
        <w:spacing w:after="0"/>
        <w:ind w:left="0"/>
        <w:jc w:val="both"/>
      </w:pPr>
      <w:r>
        <w:rPr>
          <w:rFonts w:ascii="Times New Roman"/>
          <w:b w:val="false"/>
          <w:i w:val="false"/>
          <w:color w:val="000000"/>
          <w:sz w:val="28"/>
        </w:rPr>
        <w:t>
      үшінші тұлғалардың пайдасына объектімен бірге "объектілерге берілетін рұқсаттар" класы</w:t>
      </w:r>
    </w:p>
    <w:p>
      <w:pPr>
        <w:spacing w:after="0"/>
        <w:ind w:left="0"/>
        <w:jc w:val="both"/>
      </w:pPr>
      <w:r>
        <w:rPr>
          <w:rFonts w:ascii="Times New Roman"/>
          <w:b w:val="false"/>
          <w:i w:val="false"/>
          <w:color w:val="000000"/>
          <w:sz w:val="28"/>
        </w:rPr>
        <w:t>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 жағдайда</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w:t>
      </w:r>
    </w:p>
    <w:p>
      <w:pPr>
        <w:spacing w:after="0"/>
        <w:ind w:left="0"/>
        <w:jc w:val="both"/>
      </w:pPr>
      <w:r>
        <w:rPr>
          <w:rFonts w:ascii="Times New Roman"/>
          <w:b w:val="false"/>
          <w:i w:val="false"/>
          <w:color w:val="000000"/>
          <w:sz w:val="28"/>
        </w:rPr>
        <w:t>
      электрондық цифрлік қолтаңбамен растауына келіседі</w:t>
      </w:r>
    </w:p>
    <w:p>
      <w:pPr>
        <w:spacing w:after="0"/>
        <w:ind w:left="0"/>
        <w:jc w:val="both"/>
      </w:pPr>
      <w:r>
        <w:rPr>
          <w:rFonts w:ascii="Times New Roman"/>
          <w:b w:val="false"/>
          <w:i w:val="false"/>
          <w:color w:val="000000"/>
          <w:sz w:val="28"/>
        </w:rPr>
        <w:t>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238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3-қосымша</w:t>
            </w:r>
          </w:p>
        </w:tc>
      </w:tr>
    </w:tbl>
    <w:bookmarkStart w:name="z128" w:id="110"/>
    <w:p>
      <w:pPr>
        <w:spacing w:after="0"/>
        <w:ind w:left="0"/>
        <w:jc w:val="left"/>
      </w:pPr>
      <w:r>
        <w:rPr>
          <w:rFonts w:ascii="Times New Roman"/>
          <w:b/>
          <w:i w:val="false"/>
          <w:color w:val="000000"/>
        </w:rPr>
        <w:t xml:space="preserve">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стандарты</w:t>
      </w:r>
    </w:p>
    <w:bookmarkEnd w:id="110"/>
    <w:bookmarkStart w:name="z129" w:id="111"/>
    <w:p>
      <w:pPr>
        <w:spacing w:after="0"/>
        <w:ind w:left="0"/>
        <w:jc w:val="left"/>
      </w:pPr>
      <w:r>
        <w:rPr>
          <w:rFonts w:ascii="Times New Roman"/>
          <w:b/>
          <w:i w:val="false"/>
          <w:color w:val="000000"/>
        </w:rPr>
        <w:t xml:space="preserve"> 1-тарау. Жалпы ережелер</w:t>
      </w:r>
    </w:p>
    <w:bookmarkEnd w:id="111"/>
    <w:bookmarkStart w:name="z130" w:id="112"/>
    <w:p>
      <w:pPr>
        <w:spacing w:after="0"/>
        <w:ind w:left="0"/>
        <w:jc w:val="both"/>
      </w:pPr>
      <w:r>
        <w:rPr>
          <w:rFonts w:ascii="Times New Roman"/>
          <w:b w:val="false"/>
          <w:i w:val="false"/>
          <w:color w:val="000000"/>
          <w:sz w:val="28"/>
        </w:rPr>
        <w:t>
      1.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(бұдан әрі – мемлекеттік көрсетілетін қызмет).</w:t>
      </w:r>
    </w:p>
    <w:bookmarkEnd w:id="112"/>
    <w:bookmarkStart w:name="z131" w:id="1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113"/>
    <w:bookmarkStart w:name="z132" w:id="114"/>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114"/>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133" w:id="115"/>
    <w:p>
      <w:pPr>
        <w:spacing w:after="0"/>
        <w:ind w:left="0"/>
        <w:jc w:val="left"/>
      </w:pPr>
      <w:r>
        <w:rPr>
          <w:rFonts w:ascii="Times New Roman"/>
          <w:b/>
          <w:i w:val="false"/>
          <w:color w:val="000000"/>
        </w:rPr>
        <w:t xml:space="preserve"> 2-тарау. Мемлекеттік қызмет көрсету тәртібі</w:t>
      </w:r>
    </w:p>
    <w:bookmarkEnd w:id="115"/>
    <w:bookmarkStart w:name="z134" w:id="116"/>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116"/>
    <w:p>
      <w:pPr>
        <w:spacing w:after="0"/>
        <w:ind w:left="0"/>
        <w:jc w:val="both"/>
      </w:pPr>
      <w:r>
        <w:rPr>
          <w:rFonts w:ascii="Times New Roman"/>
          <w:b w:val="false"/>
          <w:i w:val="false"/>
          <w:color w:val="000000"/>
          <w:sz w:val="28"/>
        </w:rPr>
        <w:t>
      лицензияны және (немесе) лицензияға қосымшаны беру кезінде – 30 (отыз) жұмыс күні;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ресімдеген кезде – 3 (үш) жұмыс күні мынадай жағдайларда: </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xml:space="preserve">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өзгергенде; </w:t>
      </w:r>
    </w:p>
    <w:p>
      <w:pPr>
        <w:spacing w:after="0"/>
        <w:ind w:left="0"/>
        <w:jc w:val="both"/>
      </w:pPr>
      <w:r>
        <w:rPr>
          <w:rFonts w:ascii="Times New Roman"/>
          <w:b w:val="false"/>
          <w:i w:val="false"/>
          <w:color w:val="000000"/>
          <w:sz w:val="28"/>
        </w:rPr>
        <w:t xml:space="preserve">
      Қазақстан Республикасының заңдарында қайта ресімдеу туралы талап болғанда; </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30 (отыз) жұмыс күні.</w:t>
      </w:r>
    </w:p>
    <w:p>
      <w:pPr>
        <w:spacing w:after="0"/>
        <w:ind w:left="0"/>
        <w:jc w:val="both"/>
      </w:pPr>
      <w:r>
        <w:rPr>
          <w:rFonts w:ascii="Times New Roman"/>
          <w:b w:val="false"/>
          <w:i w:val="false"/>
          <w:color w:val="000000"/>
          <w:sz w:val="28"/>
        </w:rPr>
        <w:t>
      Көрсетілетін қызметті беруші заңды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bookmarkStart w:name="z135" w:id="117"/>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w:t>
      </w:r>
    </w:p>
    <w:bookmarkEnd w:id="117"/>
    <w:bookmarkStart w:name="z136" w:id="118"/>
    <w:p>
      <w:pPr>
        <w:spacing w:after="0"/>
        <w:ind w:left="0"/>
        <w:jc w:val="both"/>
      </w:pPr>
      <w:r>
        <w:rPr>
          <w:rFonts w:ascii="Times New Roman"/>
          <w:b w:val="false"/>
          <w:i w:val="false"/>
          <w:color w:val="000000"/>
          <w:sz w:val="28"/>
        </w:rPr>
        <w:t xml:space="preserve">
      6. Мемлекеттік көрсетілетін қызметтің нәтижесі –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жөніндегі қызмет түріне лицензия және (немесе) лицензияға қосымша, лицензияны және (немесе) лицензияға қосымшаны қайта ресімдеу, көрсетілетін қызметті алушының қайтып алуға қанағаттандырылған өтініші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p>
    <w:bookmarkEnd w:id="118"/>
    <w:p>
      <w:pPr>
        <w:spacing w:after="0"/>
        <w:ind w:left="0"/>
        <w:jc w:val="both"/>
      </w:pPr>
      <w:r>
        <w:rPr>
          <w:rFonts w:ascii="Times New Roman"/>
          <w:b w:val="false"/>
          <w:i w:val="false"/>
          <w:color w:val="000000"/>
          <w:sz w:val="28"/>
        </w:rPr>
        <w:t>
      Мемлекеттiк қызметті көрсету нәтижесiн ұсыну нысаны: электрондық.</w:t>
      </w:r>
    </w:p>
    <w:bookmarkStart w:name="z137" w:id="119"/>
    <w:p>
      <w:pPr>
        <w:spacing w:after="0"/>
        <w:ind w:left="0"/>
        <w:jc w:val="both"/>
      </w:pPr>
      <w:r>
        <w:rPr>
          <w:rFonts w:ascii="Times New Roman"/>
          <w:b w:val="false"/>
          <w:i w:val="false"/>
          <w:color w:val="000000"/>
          <w:sz w:val="28"/>
        </w:rPr>
        <w:t xml:space="preserve">
      7. Мемлекеттік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p>
    <w:bookmarkEnd w:id="119"/>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10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 құрайды, бірақ 4 АЕК көп емес.</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bookmarkStart w:name="z138" w:id="120"/>
    <w:p>
      <w:pPr>
        <w:spacing w:after="0"/>
        <w:ind w:left="0"/>
        <w:jc w:val="both"/>
      </w:pPr>
      <w:r>
        <w:rPr>
          <w:rFonts w:ascii="Times New Roman"/>
          <w:b w:val="false"/>
          <w:i w:val="false"/>
          <w:color w:val="000000"/>
          <w:sz w:val="28"/>
        </w:rPr>
        <w:t>
      8. Жұмыс кестесі:</w:t>
      </w:r>
    </w:p>
    <w:bookmarkEnd w:id="120"/>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139" w:id="121"/>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121"/>
    <w:p>
      <w:pPr>
        <w:spacing w:after="0"/>
        <w:ind w:left="0"/>
        <w:jc w:val="both"/>
      </w:pPr>
      <w:r>
        <w:rPr>
          <w:rFonts w:ascii="Times New Roman"/>
          <w:b w:val="false"/>
          <w:i w:val="false"/>
          <w:color w:val="000000"/>
          <w:sz w:val="28"/>
        </w:rPr>
        <w:t>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заңды тұлғаның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радиоактивті заттармен, құрамында радиоактивті заттар бар аспаптармен және қондырғылармен жұмыстарды орындау жөніндегі қызметіне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радиоактивті заттармен, құрамында радиоактивті заттар бар аспаптармен және қондырғылармен жұмыстарды орындау жөніндегі қызметіне мәліметтер нысаны (бұдан әрі – мәліметтер нысаны).</w:t>
      </w:r>
    </w:p>
    <w:p>
      <w:pPr>
        <w:spacing w:after="0"/>
        <w:ind w:left="0"/>
        <w:jc w:val="both"/>
      </w:pPr>
      <w:r>
        <w:rPr>
          <w:rFonts w:ascii="Times New Roman"/>
          <w:b w:val="false"/>
          <w:i w:val="false"/>
          <w:color w:val="000000"/>
          <w:sz w:val="28"/>
        </w:rPr>
        <w:t xml:space="preserve">
      2) лицензияны және (немесе) лицензияға қосымшаны қайта ресімдеу үшін: </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 </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лицензия туралы, ЭҮТШ арқылы төлеу туралы,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 туралы құжаттардың мәліметтерін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Мемлекеттік ақпараттық жүйелерде ақпарат болмағанда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электрондық көшірмесі ұсынылады.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 </w:t>
      </w:r>
    </w:p>
    <w:bookmarkStart w:name="z140" w:id="122"/>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122"/>
    <w:p>
      <w:pPr>
        <w:spacing w:after="0"/>
        <w:ind w:left="0"/>
        <w:jc w:val="both"/>
      </w:pPr>
      <w:r>
        <w:rPr>
          <w:rFonts w:ascii="Times New Roman"/>
          <w:b w:val="false"/>
          <w:i w:val="false"/>
          <w:color w:val="000000"/>
          <w:sz w:val="28"/>
        </w:rPr>
        <w:t>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лицензиялық алым енгізілмеуі;</w:t>
      </w:r>
    </w:p>
    <w:p>
      <w:pPr>
        <w:spacing w:after="0"/>
        <w:ind w:left="0"/>
        <w:jc w:val="both"/>
      </w:pPr>
      <w:r>
        <w:rPr>
          <w:rFonts w:ascii="Times New Roman"/>
          <w:b w:val="false"/>
          <w:i w:val="false"/>
          <w:color w:val="000000"/>
          <w:sz w:val="28"/>
        </w:rPr>
        <w:t xml:space="preserve">
      көрсетілетін қызметті алушының біліктілік талаптарына сай келмеуі; </w:t>
      </w:r>
    </w:p>
    <w:p>
      <w:pPr>
        <w:spacing w:after="0"/>
        <w:ind w:left="0"/>
        <w:jc w:val="both"/>
      </w:pPr>
      <w:r>
        <w:rPr>
          <w:rFonts w:ascii="Times New Roman"/>
          <w:b w:val="false"/>
          <w:i w:val="false"/>
          <w:color w:val="000000"/>
          <w:sz w:val="28"/>
        </w:rPr>
        <w:t xml:space="preserve">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 </w:t>
      </w:r>
    </w:p>
    <w:p>
      <w:pPr>
        <w:spacing w:after="0"/>
        <w:ind w:left="0"/>
        <w:jc w:val="both"/>
      </w:pPr>
      <w:r>
        <w:rPr>
          <w:rFonts w:ascii="Times New Roman"/>
          <w:b w:val="false"/>
          <w:i w:val="false"/>
          <w:color w:val="000000"/>
          <w:sz w:val="28"/>
        </w:rPr>
        <w:t>
      сот орындаушысының ұсынуы негізінде соттың көрсетілетін қызметті алушыға-борышкерге лицензия беруге уақытша тыйым салуы болып табылады.</w:t>
      </w:r>
    </w:p>
    <w:bookmarkStart w:name="z141" w:id="123"/>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әрекетіне (әрекетсіздігіне) шағымдану тәртібі</w:t>
      </w:r>
    </w:p>
    <w:bookmarkEnd w:id="123"/>
    <w:bookmarkStart w:name="z142" w:id="124"/>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124"/>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143" w:id="125"/>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125"/>
    <w:bookmarkStart w:name="z144" w:id="126"/>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126"/>
    <w:bookmarkStart w:name="z145" w:id="127"/>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27"/>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146" w:id="128"/>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128"/>
    <w:bookmarkStart w:name="z147" w:id="129"/>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129"/>
    <w:bookmarkStart w:name="z148" w:id="130"/>
    <w:p>
      <w:pPr>
        <w:spacing w:after="0"/>
        <w:ind w:left="0"/>
        <w:jc w:val="both"/>
      </w:pPr>
      <w:r>
        <w:rPr>
          <w:rFonts w:ascii="Times New Roman"/>
          <w:b w:val="false"/>
          <w:i w:val="false"/>
          <w:color w:val="000000"/>
          <w:sz w:val="28"/>
        </w:rPr>
        <w:t>
      16. Бірыңғай байланыс орталығы: (1414), 8 800 080 7777.</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31"/>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13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w:t>
      </w:r>
    </w:p>
    <w:p>
      <w:pPr>
        <w:spacing w:after="0"/>
        <w:ind w:left="0"/>
        <w:jc w:val="both"/>
      </w:pPr>
      <w:r>
        <w:rPr>
          <w:rFonts w:ascii="Times New Roman"/>
          <w:b w:val="false"/>
          <w:i w:val="false"/>
          <w:color w:val="000000"/>
          <w:sz w:val="28"/>
        </w:rPr>
        <w:t>
      электрондық цифрлік қолтаңбамен растауына келіседі</w:t>
      </w:r>
    </w:p>
    <w:p>
      <w:pPr>
        <w:spacing w:after="0"/>
        <w:ind w:left="0"/>
        <w:jc w:val="both"/>
      </w:pPr>
      <w:r>
        <w:rPr>
          <w:rFonts w:ascii="Times New Roman"/>
          <w:b w:val="false"/>
          <w:i w:val="false"/>
          <w:color w:val="000000"/>
          <w:sz w:val="28"/>
        </w:rPr>
        <w:t>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152" w:id="132"/>
    <w:p>
      <w:pPr>
        <w:spacing w:after="0"/>
        <w:ind w:left="0"/>
        <w:jc w:val="left"/>
      </w:pPr>
      <w:r>
        <w:rPr>
          <w:rFonts w:ascii="Times New Roman"/>
          <w:b/>
          <w:i w:val="false"/>
          <w:color w:val="000000"/>
        </w:rPr>
        <w:t xml:space="preserve"> Радиоактивті заттармен, құрамында радиоактивті заттар бар аспаптармен және қондырғылармен жұмыс істеу жөніндегі қызметіне құжаттар</w:t>
      </w:r>
    </w:p>
    <w:bookmarkEnd w:id="132"/>
    <w:bookmarkStart w:name="z153" w:id="133"/>
    <w:p>
      <w:pPr>
        <w:spacing w:after="0"/>
        <w:ind w:left="0"/>
        <w:jc w:val="both"/>
      </w:pPr>
      <w:r>
        <w:rPr>
          <w:rFonts w:ascii="Times New Roman"/>
          <w:b w:val="false"/>
          <w:i w:val="false"/>
          <w:color w:val="000000"/>
          <w:sz w:val="28"/>
        </w:rPr>
        <w:t xml:space="preserve">
      1.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мамандандырылған үй-жайларға санитариялық-эпидемиологиялық қорытынды,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 – бұл тармақты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қызметінің кіші түрі үшін орындау талап етілмейді;</w:t>
      </w:r>
    </w:p>
    <w:bookmarkEnd w:id="133"/>
    <w:bookmarkStart w:name="z154" w:id="134"/>
    <w:p>
      <w:pPr>
        <w:spacing w:after="0"/>
        <w:ind w:left="0"/>
        <w:jc w:val="both"/>
      </w:pPr>
      <w:r>
        <w:rPr>
          <w:rFonts w:ascii="Times New Roman"/>
          <w:b w:val="false"/>
          <w:i w:val="false"/>
          <w:color w:val="000000"/>
          <w:sz w:val="28"/>
        </w:rPr>
        <w:t>
      2. Радиациялық қауіпсіздік жөніндегі қызмет туралы ереже (немесе жауапты тұлғаның лауазымдық нұсқаулығының), радиоактивті заттарды, құрамында радиоактивті заттар бар аспаптар мен қондырғыларды есепке алуға және бақылауға жауапты тұлғаны тағайындау туралы бұйрық;</w:t>
      </w:r>
    </w:p>
    <w:bookmarkEnd w:id="134"/>
    <w:bookmarkStart w:name="z155" w:id="135"/>
    <w:p>
      <w:pPr>
        <w:spacing w:after="0"/>
        <w:ind w:left="0"/>
        <w:jc w:val="both"/>
      </w:pPr>
      <w:r>
        <w:rPr>
          <w:rFonts w:ascii="Times New Roman"/>
          <w:b w:val="false"/>
          <w:i w:val="false"/>
          <w:color w:val="000000"/>
          <w:sz w:val="28"/>
        </w:rPr>
        <w:t>
      3. Радиациялық бақылау жүргізу жоспарының және соңғы радиациялық бақылау жүргізу хаттамасы (өзінің радиациялық бақылау қызметі болған жағдайда) – бұл тармақты радиоактивті заттарды, құрамында радиоактивті заттар бар аспаптар мен қондырғыларды өткізу қызметінің кіші түрі үшін орындау талап етілмейді;</w:t>
      </w:r>
    </w:p>
    <w:bookmarkEnd w:id="135"/>
    <w:bookmarkStart w:name="z156" w:id="136"/>
    <w:p>
      <w:pPr>
        <w:spacing w:after="0"/>
        <w:ind w:left="0"/>
        <w:jc w:val="both"/>
      </w:pPr>
      <w:r>
        <w:rPr>
          <w:rFonts w:ascii="Times New Roman"/>
          <w:b w:val="false"/>
          <w:i w:val="false"/>
          <w:color w:val="000000"/>
          <w:sz w:val="28"/>
        </w:rPr>
        <w:t>
      4. Радиациялық бақылау аспаптарын тексеру сертификаттары (өзінің радиациялық бақылау қызметі болған жағдайда) – бұл тармақты радиоактивті заттарды, құрамында радиоактивті заттар бар аспаптар мен қондырғыларды өткізу қызметінің кіші түрі үшін орындау талап етілмейді;</w:t>
      </w:r>
    </w:p>
    <w:bookmarkEnd w:id="136"/>
    <w:bookmarkStart w:name="z157" w:id="137"/>
    <w:p>
      <w:pPr>
        <w:spacing w:after="0"/>
        <w:ind w:left="0"/>
        <w:jc w:val="both"/>
      </w:pPr>
      <w:r>
        <w:rPr>
          <w:rFonts w:ascii="Times New Roman"/>
          <w:b w:val="false"/>
          <w:i w:val="false"/>
          <w:color w:val="000000"/>
          <w:sz w:val="28"/>
        </w:rPr>
        <w:t>
      5. Өтініш беруші бекіткен мәлімделетін жұмыстарды жүргізу кезіндегі радиациялық қауіпсіздік жөніндегі нұсқаулық;</w:t>
      </w:r>
    </w:p>
    <w:bookmarkEnd w:id="137"/>
    <w:bookmarkStart w:name="z158" w:id="138"/>
    <w:p>
      <w:pPr>
        <w:spacing w:after="0"/>
        <w:ind w:left="0"/>
        <w:jc w:val="both"/>
      </w:pPr>
      <w:r>
        <w:rPr>
          <w:rFonts w:ascii="Times New Roman"/>
          <w:b w:val="false"/>
          <w:i w:val="false"/>
          <w:color w:val="000000"/>
          <w:sz w:val="28"/>
        </w:rPr>
        <w:t>
      6. Өтініш беруші бекіткен персоналдың авария жағдайындағы іс-қимылы жөніндегі нұсқаулық;</w:t>
      </w:r>
    </w:p>
    <w:bookmarkEnd w:id="138"/>
    <w:bookmarkStart w:name="z159" w:id="139"/>
    <w:p>
      <w:pPr>
        <w:spacing w:after="0"/>
        <w:ind w:left="0"/>
        <w:jc w:val="both"/>
      </w:pPr>
      <w:r>
        <w:rPr>
          <w:rFonts w:ascii="Times New Roman"/>
          <w:b w:val="false"/>
          <w:i w:val="false"/>
          <w:color w:val="000000"/>
          <w:sz w:val="28"/>
        </w:rPr>
        <w:t>
      7. Өтініш беруші бекіткен радиоактивті заттарды, құрамында радиоактивті заттар бар аспаптар мен қондырғыларды түгендеу актісінен үзінді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радиоактивті заттарды, құрамында радиоактивті заттар бар аспаптар мен қондырғыларды түгендеу актісінен үзінділердің көшірмелерін беру туралы кепілді хат;</w:t>
      </w:r>
    </w:p>
    <w:bookmarkEnd w:id="139"/>
    <w:bookmarkStart w:name="z160" w:id="140"/>
    <w:p>
      <w:pPr>
        <w:spacing w:after="0"/>
        <w:ind w:left="0"/>
        <w:jc w:val="both"/>
      </w:pPr>
      <w:r>
        <w:rPr>
          <w:rFonts w:ascii="Times New Roman"/>
          <w:b w:val="false"/>
          <w:i w:val="false"/>
          <w:color w:val="000000"/>
          <w:sz w:val="28"/>
        </w:rPr>
        <w:t xml:space="preserve">
      8. Өтініш беруші бекіткен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 </w:t>
      </w:r>
    </w:p>
    <w:bookmarkEnd w:id="140"/>
    <w:bookmarkStart w:name="z161" w:id="141"/>
    <w:p>
      <w:pPr>
        <w:spacing w:after="0"/>
        <w:ind w:left="0"/>
        <w:jc w:val="both"/>
      </w:pPr>
      <w:r>
        <w:rPr>
          <w:rFonts w:ascii="Times New Roman"/>
          <w:b w:val="false"/>
          <w:i w:val="false"/>
          <w:color w:val="000000"/>
          <w:sz w:val="28"/>
        </w:rPr>
        <w:t xml:space="preserve">
      9. Өтініш беруші бекіткен радиациялық авариядан және оның салдарынан персоналды және халықты қорғау жөнiндегi iс-шаралар жоспар – тек ғана І және ІІ категориялы радиациялық қауіптілік нысандарына; </w:t>
      </w:r>
    </w:p>
    <w:bookmarkEnd w:id="141"/>
    <w:bookmarkStart w:name="z162" w:id="142"/>
    <w:p>
      <w:pPr>
        <w:spacing w:after="0"/>
        <w:ind w:left="0"/>
        <w:jc w:val="both"/>
      </w:pPr>
      <w:r>
        <w:rPr>
          <w:rFonts w:ascii="Times New Roman"/>
          <w:b w:val="false"/>
          <w:i w:val="false"/>
          <w:color w:val="000000"/>
          <w:sz w:val="28"/>
        </w:rPr>
        <w:t>
      10. Өтініш беруші бекіткен иондаушы сәулелену көздерін есепке алу және бақылау нұсқаулығы;</w:t>
      </w:r>
    </w:p>
    <w:bookmarkEnd w:id="142"/>
    <w:bookmarkStart w:name="z163" w:id="143"/>
    <w:p>
      <w:pPr>
        <w:spacing w:after="0"/>
        <w:ind w:left="0"/>
        <w:jc w:val="both"/>
      </w:pPr>
      <w:r>
        <w:rPr>
          <w:rFonts w:ascii="Times New Roman"/>
          <w:b w:val="false"/>
          <w:i w:val="false"/>
          <w:color w:val="000000"/>
          <w:sz w:val="28"/>
        </w:rPr>
        <w:t>
      11. Жеке дозиметрлік бақылау қызметін құру туралы бұйрық және жеке дозиметрлік бақылау қызметі туралы ереже (жеке дозиметрлік бақылау қызметі болған жағдайда) – 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bookmarkEnd w:id="143"/>
    <w:bookmarkStart w:name="z164" w:id="144"/>
    <w:p>
      <w:pPr>
        <w:spacing w:after="0"/>
        <w:ind w:left="0"/>
        <w:jc w:val="both"/>
      </w:pPr>
      <w:r>
        <w:rPr>
          <w:rFonts w:ascii="Times New Roman"/>
          <w:b w:val="false"/>
          <w:i w:val="false"/>
          <w:color w:val="000000"/>
          <w:sz w:val="28"/>
        </w:rPr>
        <w:t>
      12. Аттестатталған және өлшем бірлігін қамтамасыз ету мемлекеттік жүйесінің тізілімінде тіркелген өлшем жүргізу әдістемесі, зертханаларды түгендеу актілерінен үзінділер, сәулеленудің жеке дозаларын өлшеу үшін жабдықтарды тексеру туралы сертификаттар (жеке дозиметрлік бақылау қызметі болған жағдайда) – 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bookmarkEnd w:id="144"/>
    <w:bookmarkStart w:name="z165" w:id="145"/>
    <w:p>
      <w:pPr>
        <w:spacing w:after="0"/>
        <w:ind w:left="0"/>
        <w:jc w:val="both"/>
      </w:pPr>
      <w:r>
        <w:rPr>
          <w:rFonts w:ascii="Times New Roman"/>
          <w:b w:val="false"/>
          <w:i w:val="false"/>
          <w:color w:val="000000"/>
          <w:sz w:val="28"/>
        </w:rPr>
        <w:t>
      13. Дозиметрлік өлшеулердің жеке карточкалары, жеке дозаларды есепке алу журналы (жеке дозиметрлік бақылау қызметі болған жағдайда) – 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bookmarkEnd w:id="145"/>
    <w:bookmarkStart w:name="z166" w:id="146"/>
    <w:p>
      <w:pPr>
        <w:spacing w:after="0"/>
        <w:ind w:left="0"/>
        <w:jc w:val="both"/>
      </w:pPr>
      <w:r>
        <w:rPr>
          <w:rFonts w:ascii="Times New Roman"/>
          <w:b w:val="false"/>
          <w:i w:val="false"/>
          <w:color w:val="000000"/>
          <w:sz w:val="28"/>
        </w:rPr>
        <w:t>
      14. Өтініш беруші бекіткен фирма ішіндегі экспорттық бақылау жүйесі бағдарламасы – бұл тармақ мәлімделген қызмет құрамында уранды қайта өңдеу өнімдерін Қазақстан Республикасының аумағынан тыс өткізу бойынша жұмыстар болған кезде табиғи уранды өндіру және қайта өңдеу қызметінің кіші түріне ғана қатысты;</w:t>
      </w:r>
    </w:p>
    <w:bookmarkEnd w:id="146"/>
    <w:bookmarkStart w:name="z167" w:id="147"/>
    <w:p>
      <w:pPr>
        <w:spacing w:after="0"/>
        <w:ind w:left="0"/>
        <w:jc w:val="both"/>
      </w:pPr>
      <w:r>
        <w:rPr>
          <w:rFonts w:ascii="Times New Roman"/>
          <w:b w:val="false"/>
          <w:i w:val="false"/>
          <w:color w:val="000000"/>
          <w:sz w:val="28"/>
        </w:rPr>
        <w:t>
      15. Медициналық физиктердің шоғырды калибрлеуді жүргізу және сапаны бақылау бойынша дипломының және арнайы даярлығы туралы құжаттар – бұл тармақ құрамында радиоактивті заттар бар медициналық аспаптар мен қондырғыларды пайдалану бойынша жұмыстарға ғана қатысты;</w:t>
      </w:r>
    </w:p>
    <w:bookmarkEnd w:id="147"/>
    <w:bookmarkStart w:name="z168" w:id="148"/>
    <w:p>
      <w:pPr>
        <w:spacing w:after="0"/>
        <w:ind w:left="0"/>
        <w:jc w:val="both"/>
      </w:pPr>
      <w:r>
        <w:rPr>
          <w:rFonts w:ascii="Times New Roman"/>
          <w:b w:val="false"/>
          <w:i w:val="false"/>
          <w:color w:val="000000"/>
          <w:sz w:val="28"/>
        </w:rPr>
        <w:t>
      16. Радиотерапиялық қондырғының сапасын бақылау бағдарламасының және шоғырларды калибрлеу және сапасын бақылау жүргізудің соңғы хаттамасы – бұл тармақ құрамында радиоактивті заттар бар медициналық аспаптар мен қондырғыларды пайдалану бойынша жұмыстарға ғана қатысты;</w:t>
      </w:r>
    </w:p>
    <w:bookmarkEnd w:id="148"/>
    <w:bookmarkStart w:name="z169" w:id="149"/>
    <w:p>
      <w:pPr>
        <w:spacing w:after="0"/>
        <w:ind w:left="0"/>
        <w:jc w:val="both"/>
      </w:pPr>
      <w:r>
        <w:rPr>
          <w:rFonts w:ascii="Times New Roman"/>
          <w:b w:val="false"/>
          <w:i w:val="false"/>
          <w:color w:val="000000"/>
          <w:sz w:val="28"/>
        </w:rPr>
        <w:t>
      17. Шоғырларды калибрлеу және сапаны бақылау үшін пайдаланылатын құралдарды тексеру сертификаттары – бұл тармақ құрамында радиоактивті заттар бар медициналық аспаптар мен қондырғыларды пайдалану бойынша жұмыстарға ғана қатысты;</w:t>
      </w:r>
    </w:p>
    <w:bookmarkEnd w:id="149"/>
    <w:bookmarkStart w:name="z170" w:id="150"/>
    <w:p>
      <w:pPr>
        <w:spacing w:after="0"/>
        <w:ind w:left="0"/>
        <w:jc w:val="both"/>
      </w:pPr>
      <w:r>
        <w:rPr>
          <w:rFonts w:ascii="Times New Roman"/>
          <w:b w:val="false"/>
          <w:i w:val="false"/>
          <w:color w:val="000000"/>
          <w:sz w:val="28"/>
        </w:rPr>
        <w:t xml:space="preserve">
      18.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қоймаға санитариялық-эпидемиологиялық қорытынды,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 – радиоактивті заттарды, құрамында радиоактивті заттар бар аспаптарды және қондырғыларды сақтау кіші қызметі үшін жеке меншіктегі қойманың болуы талап етіледі, 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 онда бұл тармақты орындау талап етілмейді;</w:t>
      </w:r>
    </w:p>
    <w:bookmarkEnd w:id="150"/>
    <w:bookmarkStart w:name="z171" w:id="151"/>
    <w:p>
      <w:pPr>
        <w:spacing w:after="0"/>
        <w:ind w:left="0"/>
        <w:jc w:val="both"/>
      </w:pPr>
      <w:r>
        <w:rPr>
          <w:rFonts w:ascii="Times New Roman"/>
          <w:b w:val="false"/>
          <w:i w:val="false"/>
          <w:color w:val="000000"/>
          <w:sz w:val="28"/>
        </w:rPr>
        <w:t xml:space="preserve">
      19.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11205 болып тіркелген) бекітілген нысан бойынша халықтың санитариялық-эпидемиологиялық саламаттылығы саласындағы мемлекеттік органның ведомствосының аумақтық бөлімшелерінен алғаны туралы белгісі бар иондаушы сәулелену көздерімен жұмыс істеу құқығына ақпараттық карталардың көшірмесін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261 </w:t>
      </w:r>
      <w:r>
        <w:rPr>
          <w:rFonts w:ascii="Times New Roman"/>
          <w:b w:val="false"/>
          <w:i w:val="false"/>
          <w:color w:val="000000"/>
          <w:sz w:val="28"/>
        </w:rPr>
        <w:t>бұйрығымен</w:t>
      </w:r>
      <w:r>
        <w:rPr>
          <w:rFonts w:ascii="Times New Roman"/>
          <w:b w:val="false"/>
          <w:i w:val="false"/>
          <w:color w:val="000000"/>
          <w:sz w:val="28"/>
        </w:rPr>
        <w:t>" (Нормативтік құқықтық актілерді мемлекеттік тіркеу тізілімінде № 11205 болып тіркелген) бекітілген нысан бойынша иондаушы сәулелену көздерімен жұмыс істеу құқығына ақпараттық карталарының көшірмелерін беру туралы кепілді хат – 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173" w:id="152"/>
    <w:p>
      <w:pPr>
        <w:spacing w:after="0"/>
        <w:ind w:left="0"/>
        <w:jc w:val="left"/>
      </w:pPr>
      <w:r>
        <w:rPr>
          <w:rFonts w:ascii="Times New Roman"/>
          <w:b/>
          <w:i w:val="false"/>
          <w:color w:val="000000"/>
        </w:rPr>
        <w:t xml:space="preserve"> Радиоактивті заттармен, құрамында радиоактивті заттар бар аспаптармен және қондырғылармен жұмыс істеу жөніндегі қызметіне мәліметтер нысаны</w:t>
      </w:r>
    </w:p>
    <w:bookmarkEnd w:id="152"/>
    <w:p>
      <w:pPr>
        <w:spacing w:after="0"/>
        <w:ind w:left="0"/>
        <w:jc w:val="both"/>
      </w:pPr>
      <w:r>
        <w:rPr>
          <w:rFonts w:ascii="Times New Roman"/>
          <w:b w:val="false"/>
          <w:i w:val="false"/>
          <w:color w:val="000000"/>
          <w:sz w:val="28"/>
        </w:rPr>
        <w:t>
      1. 1 немесе 2-кестеге сәйкес мамандармен техниктердің білікті құрамы туралы ақпаратты қамтитын мәліметтер – бұл тармақты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қызметінің кіші түрі үшін орындау талап етілмейді.</w:t>
      </w:r>
    </w:p>
    <w:bookmarkStart w:name="z174" w:id="153"/>
    <w:p>
      <w:pPr>
        <w:spacing w:after="0"/>
        <w:ind w:left="0"/>
        <w:jc w:val="left"/>
      </w:pPr>
      <w:r>
        <w:rPr>
          <w:rFonts w:ascii="Times New Roman"/>
          <w:b/>
          <w:i w:val="false"/>
          <w:color w:val="000000"/>
        </w:rPr>
        <w:t xml:space="preserve"> Мамандардың білікті құрамы туралы ақпаратты қамтитын мәліметтер нысаны</w:t>
      </w:r>
    </w:p>
    <w:bookmarkEnd w:id="15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08"/>
        <w:gridCol w:w="510"/>
        <w:gridCol w:w="2008"/>
        <w:gridCol w:w="1904"/>
        <w:gridCol w:w="1221"/>
        <w:gridCol w:w="5038"/>
        <w:gridCol w:w="664"/>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(болған жағдайда)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техникалық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және тиісті лауазымның функционалдық міндеттеріне сәйкес дайындықтан өткенін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кемінде 5 жыл жұмыс өтілін растайтың мәліметтер (еңбек кітапшасынан немесе жеке еңбек шартынан үзінді)</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нысанды медициналық анықтаманың (бұдан әрі - 086/е нысанды медициналық анықтама) нөмірі және мерзімі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 тобына жатқызылуы (иә/жоқ)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Техниктердің білікті құрамы туралы ақпаратты қамтитын мәліметтер нысаны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20"/>
        <w:gridCol w:w="677"/>
        <w:gridCol w:w="3273"/>
        <w:gridCol w:w="3971"/>
        <w:gridCol w:w="1298"/>
        <w:gridCol w:w="1025"/>
        <w:gridCol w:w="88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тегі, аты, әкесінің аты (болған жағдайда)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мамандықтар бойынша жоғары немесе орта білімі (техникалық және кәсіптік)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даярлығын және жұмыс істейтін қызмет саласы үшін базалық болып табылатын (физика, химия, математика, термодинамика және т.б.) ғылым мен техника бөлімдерінің білімін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функционалдық және лауазымдық міндеттерге сәйкес құжат түрінде расталған кемінде 2 жыл жұмыс өтілін растайтың мәліметтер</w:t>
            </w:r>
            <w:r>
              <w:br/>
            </w:r>
            <w:r>
              <w:rPr>
                <w:rFonts w:ascii="Times New Roman"/>
                <w:b w:val="false"/>
                <w:i w:val="false"/>
                <w:color w:val="000000"/>
                <w:sz w:val="20"/>
              </w:rPr>
              <w:t>
(еңбек кітапшасынан немесе жеке еңбек шартынан үзінді)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 нысанды медициналық анықтаманың нөмірі және мерзімі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"А" тобына жатқызылуы (иә/жоқ)</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2. 3-кестеге сәйкес радиациялық қауіпсіздік қызметі немесе жауапты тұлға туралы ақпаратты қамтитын мәліметтер.</w:t>
      </w:r>
    </w:p>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1791"/>
        <w:gridCol w:w="5671"/>
        <w:gridCol w:w="1455"/>
        <w:gridCol w:w="723"/>
      </w:tblGrid>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құру туралы(немесе жауапты тұлға туралы) бұйрықтың нөмірі және күні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қызметі</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 және нострифика циялау туралы мәліметтер)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курсының атауы (тақырыбы)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атауы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4-кестеге сәйкес Атом энергиясын пайдалану саласындағы тиісті лицензиясы бар жеке немесе заңды тұлғамен бірге жұмыс орындарын радиациялық бақылау бойынша қызметтерді көрсетуге арналған шарт туралы ақпаратты қамтитын мәліметтер – бұл тармақты радиоактивті заттарды, құрамында радиоактивті заттар бар аспаптар мен қондырғыларды өткізу қызметінің кіші түрі үшін орындау талап етілмейді.</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5"/>
        <w:gridCol w:w="5568"/>
        <w:gridCol w:w="2298"/>
        <w:gridCol w:w="163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кәсіпкер/жеке тұлға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 5-кестеге сәйкес Атом энергиясын пайдалану саласындағы тиісті лицензиясы бар жеке немесе заңды тұлғамен бірге құрамында радиоактивті заттар бар аспаптар мен қондырғыларға техникалық қызмет көрсету және жөндеу жүргізу қызметтерді көрсетуге арналған шарт туралы ақпаратты қамтитын мәліметтер – бұл тармақ құрамында радиоактивті заттар бар медициналық құралдар мен қондырғыларды және радиоизотоптық тексеру жабдықтарын пайдаланатын жұмыстарға ғана қатысты.</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5"/>
        <w:gridCol w:w="5568"/>
        <w:gridCol w:w="2298"/>
        <w:gridCol w:w="163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кәсіпкер/жеке тұлға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 6-кестеге сәйкес Атом энергиясын пайдалану саласындағы тиісті лицензиясы бар жеке немесе заңды тұлғамен бірге радиоактивті заттарды, құрамында радиоактивті заттар бар аспаптар мен қондырғыларды тасымалдау бойынша қызметтерді көрсетуге арналған шарт туралы ақпаратты қамтитын мәліметтер – бұл тармақты мәлімделген қызмет құрамында радиоактивті заттар, құрамында радиоактивті заттар бар аспаптар мен қондырғыларды тасымалдау операциясы болған кезде орындау талап етіледі.</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5"/>
        <w:gridCol w:w="5568"/>
        <w:gridCol w:w="2298"/>
        <w:gridCol w:w="163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кәсіпкер/жеке тұлға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6. 7-кестеге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 бұл тармақты радиоактивті заттарды, құрамында радиоактивті заттар бар аспаптар мен қондырғыларды өткізу қызметінің кіші түрі үшін орындау талап етілмейді.</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w:t>
      </w:r>
    </w:p>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292"/>
        <w:gridCol w:w="2391"/>
        <w:gridCol w:w="3225"/>
        <w:gridCol w:w="2392"/>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 рұқсат беретін лицензияның нөмірі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 шарты бойынша қамтылған қызметкерлер саны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7. 8-кестеге сәйкес радиоактивті заттарды, құрамында радиоактивті заттар бар аспаптар мен қондырғыларды тасымалдау үшін лицензия туралы ақпаратты қамтитын мәліметтер – бұл тармақты мәлімделген қызмет құрамында радиоактивті заттар, құрамында радиоактивті заттар бар аспаптар мен қондырғыларды тасымалдау операциясы болған кезде орындау талап етіледі</w:t>
      </w:r>
    </w:p>
    <w:p>
      <w:pPr>
        <w:spacing w:after="0"/>
        <w:ind w:left="0"/>
        <w:jc w:val="left"/>
      </w:pPr>
      <w:r>
        <w:rPr>
          <w:rFonts w:ascii="Times New Roman"/>
          <w:b/>
          <w:i w:val="false"/>
          <w:color w:val="000000"/>
        </w:rPr>
        <w:t xml:space="preserve"> Лицензия туралы ақпаратты қамтитын мәліметтер нысаны</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9-кестеге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9. 10-кестеге сәйкес қызметі үшінші тұлғаларға зиян келтіру қаупімен байланысты объектілер иелерінің жауапкершілігін міндетті сақтандыру, міндетті экологиялық сақтандыру шарты туралы ақпаратты қамтитын мәліметтер – құрамында радиоактивті заттар бар өнеркәсіптік аспаптар мен қондырғыларға бұл тармақты орындау қажет</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54"/>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5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238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4-қосымша</w:t>
            </w:r>
          </w:p>
        </w:tc>
      </w:tr>
    </w:tbl>
    <w:bookmarkStart w:name="z179" w:id="155"/>
    <w:p>
      <w:pPr>
        <w:spacing w:after="0"/>
        <w:ind w:left="0"/>
        <w:jc w:val="left"/>
      </w:pPr>
      <w:r>
        <w:rPr>
          <w:rFonts w:ascii="Times New Roman"/>
          <w:b/>
          <w:i w:val="false"/>
          <w:color w:val="000000"/>
        </w:rPr>
        <w:t xml:space="preserve"> "Иондаушы сәуле шығаруды генерациялайтын аспаптармен және қондырғылармен жұмыс істеу жөніндегі қызметті жүзеге асыруға лицензия беру" мемлекеттік көрсетілетін қызмет стандарты</w:t>
      </w:r>
    </w:p>
    <w:bookmarkEnd w:id="155"/>
    <w:bookmarkStart w:name="z180" w:id="156"/>
    <w:p>
      <w:pPr>
        <w:spacing w:after="0"/>
        <w:ind w:left="0"/>
        <w:jc w:val="left"/>
      </w:pPr>
      <w:r>
        <w:rPr>
          <w:rFonts w:ascii="Times New Roman"/>
          <w:b/>
          <w:i w:val="false"/>
          <w:color w:val="000000"/>
        </w:rPr>
        <w:t xml:space="preserve"> 1-тарау. Жалпы ережелер</w:t>
      </w:r>
    </w:p>
    <w:bookmarkEnd w:id="156"/>
    <w:bookmarkStart w:name="z181" w:id="157"/>
    <w:p>
      <w:pPr>
        <w:spacing w:after="0"/>
        <w:ind w:left="0"/>
        <w:jc w:val="both"/>
      </w:pPr>
      <w:r>
        <w:rPr>
          <w:rFonts w:ascii="Times New Roman"/>
          <w:b w:val="false"/>
          <w:i w:val="false"/>
          <w:color w:val="000000"/>
          <w:sz w:val="28"/>
        </w:rPr>
        <w:t>
      1. "Иондаушы сәуле шығаруды генерациялайтын аспаптармен және қондырғылармен жұмыс істеу жөніндегі қызметті жүзеге асыруға лицензия беру" мемлекеттік көрсетілетін қызмет (бұдан әрі – мемлекеттік көрсетілетін қызмет).</w:t>
      </w:r>
    </w:p>
    <w:bookmarkEnd w:id="157"/>
    <w:bookmarkStart w:name="z182" w:id="15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158"/>
    <w:bookmarkStart w:name="z183" w:id="159"/>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159"/>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184" w:id="160"/>
    <w:p>
      <w:pPr>
        <w:spacing w:after="0"/>
        <w:ind w:left="0"/>
        <w:jc w:val="left"/>
      </w:pPr>
      <w:r>
        <w:rPr>
          <w:rFonts w:ascii="Times New Roman"/>
          <w:b/>
          <w:i w:val="false"/>
          <w:color w:val="000000"/>
        </w:rPr>
        <w:t xml:space="preserve"> 2-тарау. Мемлекеттік қызмет көрсету тәртібі</w:t>
      </w:r>
    </w:p>
    <w:bookmarkEnd w:id="160"/>
    <w:bookmarkStart w:name="z185" w:id="161"/>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161"/>
    <w:p>
      <w:pPr>
        <w:spacing w:after="0"/>
        <w:ind w:left="0"/>
        <w:jc w:val="both"/>
      </w:pPr>
      <w:r>
        <w:rPr>
          <w:rFonts w:ascii="Times New Roman"/>
          <w:b w:val="false"/>
          <w:i w:val="false"/>
          <w:color w:val="000000"/>
          <w:sz w:val="28"/>
        </w:rPr>
        <w:t>
      лицензияны және (немесе) лицензияға қосымшаны беру кезінде – 30 (отыз) жұмыс күні;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ресімдеген кезде – 3 (үш) жұмыс күні мынадай жағдайларда: </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xml:space="preserve">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өзгергенде; </w:t>
      </w:r>
    </w:p>
    <w:p>
      <w:pPr>
        <w:spacing w:after="0"/>
        <w:ind w:left="0"/>
        <w:jc w:val="both"/>
      </w:pPr>
      <w:r>
        <w:rPr>
          <w:rFonts w:ascii="Times New Roman"/>
          <w:b w:val="false"/>
          <w:i w:val="false"/>
          <w:color w:val="000000"/>
          <w:sz w:val="28"/>
        </w:rPr>
        <w:t xml:space="preserve">
      Қазақстан Республикасының заңдарында қайта ресімдеу туралы талап болғанда; </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30 (отыз) жұмыс күні.</w:t>
      </w:r>
    </w:p>
    <w:p>
      <w:pPr>
        <w:spacing w:after="0"/>
        <w:ind w:left="0"/>
        <w:jc w:val="both"/>
      </w:pPr>
      <w:r>
        <w:rPr>
          <w:rFonts w:ascii="Times New Roman"/>
          <w:b w:val="false"/>
          <w:i w:val="false"/>
          <w:color w:val="000000"/>
          <w:sz w:val="28"/>
        </w:rPr>
        <w:t>
      Көрсетілетін қызметті беруші заңды және жеке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bookmarkStart w:name="z186" w:id="162"/>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w:t>
      </w:r>
    </w:p>
    <w:bookmarkEnd w:id="162"/>
    <w:bookmarkStart w:name="z187" w:id="163"/>
    <w:p>
      <w:pPr>
        <w:spacing w:after="0"/>
        <w:ind w:left="0"/>
        <w:jc w:val="both"/>
      </w:pPr>
      <w:r>
        <w:rPr>
          <w:rFonts w:ascii="Times New Roman"/>
          <w:b w:val="false"/>
          <w:i w:val="false"/>
          <w:color w:val="000000"/>
          <w:sz w:val="28"/>
        </w:rPr>
        <w:t xml:space="preserve">
      6. Мемлекеттік көрсетілетін қызметтің нәтижесі – иондаушы сәуле шығаруды генерациялайтын аспаптармен және қондырғылармен жұмыс істеуге лицензия және (немесе) лицензияға қосымша, лицензияны және (немесе) лицензияға қосымшаны қайта ресімдеу, көрсетілетін қызметті алушының қайтып алуға қанағаттандырылған өтініші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p>
    <w:bookmarkEnd w:id="163"/>
    <w:p>
      <w:pPr>
        <w:spacing w:after="0"/>
        <w:ind w:left="0"/>
        <w:jc w:val="both"/>
      </w:pPr>
      <w:r>
        <w:rPr>
          <w:rFonts w:ascii="Times New Roman"/>
          <w:b w:val="false"/>
          <w:i w:val="false"/>
          <w:color w:val="000000"/>
          <w:sz w:val="28"/>
        </w:rPr>
        <w:t>
      Мемлекеттiк қызметті көрсету нәтижесiн ұсыну нысаны: электрондық.</w:t>
      </w:r>
    </w:p>
    <w:bookmarkStart w:name="z188" w:id="164"/>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p>
    <w:bookmarkEnd w:id="164"/>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 құрайды, бірақ 4 АЕК көп емес.</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bookmarkStart w:name="z189" w:id="165"/>
    <w:p>
      <w:pPr>
        <w:spacing w:after="0"/>
        <w:ind w:left="0"/>
        <w:jc w:val="both"/>
      </w:pPr>
      <w:r>
        <w:rPr>
          <w:rFonts w:ascii="Times New Roman"/>
          <w:b w:val="false"/>
          <w:i w:val="false"/>
          <w:color w:val="000000"/>
          <w:sz w:val="28"/>
        </w:rPr>
        <w:t>
      8. Жұмыс кестесі:</w:t>
      </w:r>
    </w:p>
    <w:bookmarkEnd w:id="165"/>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190" w:id="166"/>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166"/>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жеке тұлғаның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заңды тұлғаның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иондаушы сәулеленуді генерациялайтын аспаптармен және қондырғылармен жұмыс істеу жөніндегі қызметіне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иондаушы сәулеленуді генерациялайтын аспаптармен және қондырғылармен жұмыс істеу жөніндегі қызметке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лицензия туралы, ЭҮТШ арқылы төлеу туралы,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 туралы құжаттардың мәліметтерін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Мемлекеттік ақпараттық жүйелерде ақпарат болмағанда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электрондық көшірмесі ұсынылады.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 </w:t>
      </w:r>
    </w:p>
    <w:bookmarkStart w:name="z191" w:id="167"/>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167"/>
    <w:p>
      <w:pPr>
        <w:spacing w:after="0"/>
        <w:ind w:left="0"/>
        <w:jc w:val="both"/>
      </w:pPr>
      <w:r>
        <w:rPr>
          <w:rFonts w:ascii="Times New Roman"/>
          <w:b w:val="false"/>
          <w:i w:val="false"/>
          <w:color w:val="000000"/>
          <w:sz w:val="28"/>
        </w:rPr>
        <w:t>
      Қазақстан Республикасының заңдарында жеке немесе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лицензиялық алым енгізілмеуі;</w:t>
      </w:r>
    </w:p>
    <w:p>
      <w:pPr>
        <w:spacing w:after="0"/>
        <w:ind w:left="0"/>
        <w:jc w:val="both"/>
      </w:pPr>
      <w:r>
        <w:rPr>
          <w:rFonts w:ascii="Times New Roman"/>
          <w:b w:val="false"/>
          <w:i w:val="false"/>
          <w:color w:val="000000"/>
          <w:sz w:val="28"/>
        </w:rPr>
        <w:t xml:space="preserve">
      көрсетілетін қызметті алушының біліктілік талаптарына сай келмеуі; </w:t>
      </w:r>
    </w:p>
    <w:p>
      <w:pPr>
        <w:spacing w:after="0"/>
        <w:ind w:left="0"/>
        <w:jc w:val="both"/>
      </w:pPr>
      <w:r>
        <w:rPr>
          <w:rFonts w:ascii="Times New Roman"/>
          <w:b w:val="false"/>
          <w:i w:val="false"/>
          <w:color w:val="000000"/>
          <w:sz w:val="28"/>
        </w:rPr>
        <w:t xml:space="preserve">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 </w:t>
      </w:r>
    </w:p>
    <w:p>
      <w:pPr>
        <w:spacing w:after="0"/>
        <w:ind w:left="0"/>
        <w:jc w:val="both"/>
      </w:pPr>
      <w:r>
        <w:rPr>
          <w:rFonts w:ascii="Times New Roman"/>
          <w:b w:val="false"/>
          <w:i w:val="false"/>
          <w:color w:val="000000"/>
          <w:sz w:val="28"/>
        </w:rPr>
        <w:t>
      сот орындаушысының ұсынуы негізінде соттың көрсетілетін қызметті алушыға-борышкерге лицензия беруге уақытша тыйым салуы болып табылады.</w:t>
      </w:r>
    </w:p>
    <w:bookmarkStart w:name="z192" w:id="168"/>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168"/>
    <w:bookmarkStart w:name="z193" w:id="169"/>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169"/>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194" w:id="170"/>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170"/>
    <w:bookmarkStart w:name="z195" w:id="171"/>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171"/>
    <w:bookmarkStart w:name="z196" w:id="172"/>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72"/>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197" w:id="173"/>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173"/>
    <w:bookmarkStart w:name="z198" w:id="174"/>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174"/>
    <w:bookmarkStart w:name="z199" w:id="175"/>
    <w:p>
      <w:pPr>
        <w:spacing w:after="0"/>
        <w:ind w:left="0"/>
        <w:jc w:val="both"/>
      </w:pPr>
      <w:r>
        <w:rPr>
          <w:rFonts w:ascii="Times New Roman"/>
          <w:b w:val="false"/>
          <w:i w:val="false"/>
          <w:color w:val="000000"/>
          <w:sz w:val="28"/>
        </w:rPr>
        <w:t xml:space="preserve">
      16. Бірыңғай байланыс орталығы: (1414), 8 800 080 7777. </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w:t>
      </w:r>
    </w:p>
    <w:p>
      <w:pPr>
        <w:spacing w:after="0"/>
        <w:ind w:left="0"/>
        <w:jc w:val="both"/>
      </w:pPr>
      <w:r>
        <w:rPr>
          <w:rFonts w:ascii="Times New Roman"/>
          <w:b w:val="false"/>
          <w:i w:val="false"/>
          <w:color w:val="000000"/>
          <w:sz w:val="28"/>
        </w:rPr>
        <w:t>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 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bookmarkStart w:name="z203" w:id="176"/>
    <w:p>
      <w:pPr>
        <w:spacing w:after="0"/>
        <w:ind w:left="0"/>
        <w:jc w:val="left"/>
      </w:pPr>
      <w:r>
        <w:rPr>
          <w:rFonts w:ascii="Times New Roman"/>
          <w:b/>
          <w:i w:val="false"/>
          <w:color w:val="000000"/>
        </w:rPr>
        <w:t xml:space="preserve"> Иондаушы сәуле шығаруды генерациялайтын аспаптармен және қондырғылармен жұмыс істеу жөніндегі қызметіне құжаттар</w:t>
      </w:r>
    </w:p>
    <w:bookmarkEnd w:id="176"/>
    <w:bookmarkStart w:name="z204" w:id="177"/>
    <w:p>
      <w:pPr>
        <w:spacing w:after="0"/>
        <w:ind w:left="0"/>
        <w:jc w:val="both"/>
      </w:pPr>
      <w:r>
        <w:rPr>
          <w:rFonts w:ascii="Times New Roman"/>
          <w:b w:val="false"/>
          <w:i w:val="false"/>
          <w:color w:val="000000"/>
          <w:sz w:val="28"/>
        </w:rPr>
        <w:t xml:space="preserve">
      1.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мамандандырылған үй-жайларға санитариялық-эпидемиологиялық қорытынды,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 – егер өтініш беруші жұмыстарды тапсырыс берушінің аумағында жүргізсе, онда бұл тармақты орындау талап етілмейді;</w:t>
      </w:r>
    </w:p>
    <w:bookmarkEnd w:id="177"/>
    <w:bookmarkStart w:name="z205" w:id="178"/>
    <w:p>
      <w:pPr>
        <w:spacing w:after="0"/>
        <w:ind w:left="0"/>
        <w:jc w:val="both"/>
      </w:pPr>
      <w:r>
        <w:rPr>
          <w:rFonts w:ascii="Times New Roman"/>
          <w:b w:val="false"/>
          <w:i w:val="false"/>
          <w:color w:val="000000"/>
          <w:sz w:val="28"/>
        </w:rPr>
        <w:t>
      2. Радиациялық қауіпсіздік бойынша қызмет туралы ереже (немесе радиациялық қауіпсіздікке жауапты тұлғаның лауазымдық нұсқаулығы); радиациялық қауіпсіздік жөніндегі иондаушы сәулеленудi генерациялайтын аспаптар мен қондырғыларды есепке алуға және бақылауға жауапты тұлғаны тағайындау туралы бұйрық;</w:t>
      </w:r>
    </w:p>
    <w:bookmarkEnd w:id="178"/>
    <w:bookmarkStart w:name="z206" w:id="179"/>
    <w:p>
      <w:pPr>
        <w:spacing w:after="0"/>
        <w:ind w:left="0"/>
        <w:jc w:val="both"/>
      </w:pPr>
      <w:r>
        <w:rPr>
          <w:rFonts w:ascii="Times New Roman"/>
          <w:b w:val="false"/>
          <w:i w:val="false"/>
          <w:color w:val="000000"/>
          <w:sz w:val="28"/>
        </w:rPr>
        <w:t xml:space="preserve">
      3. Радиациялық бақылауды жүргізу жоспары; соңғы радиациялық бақылау жүргізу хаттамасы (меншікті радиациялық бақылау қызметі болған жағдайда); </w:t>
      </w:r>
    </w:p>
    <w:bookmarkEnd w:id="179"/>
    <w:bookmarkStart w:name="z207" w:id="180"/>
    <w:p>
      <w:pPr>
        <w:spacing w:after="0"/>
        <w:ind w:left="0"/>
        <w:jc w:val="both"/>
      </w:pPr>
      <w:r>
        <w:rPr>
          <w:rFonts w:ascii="Times New Roman"/>
          <w:b w:val="false"/>
          <w:i w:val="false"/>
          <w:color w:val="000000"/>
          <w:sz w:val="28"/>
        </w:rPr>
        <w:t>
      4. Радиациялық бақылау аспаптарын тексеру сертификаттары (меншікті радиациялық бақылау қызметі болған жағдайда);</w:t>
      </w:r>
    </w:p>
    <w:bookmarkEnd w:id="180"/>
    <w:bookmarkStart w:name="z208" w:id="181"/>
    <w:p>
      <w:pPr>
        <w:spacing w:after="0"/>
        <w:ind w:left="0"/>
        <w:jc w:val="both"/>
      </w:pPr>
      <w:r>
        <w:rPr>
          <w:rFonts w:ascii="Times New Roman"/>
          <w:b w:val="false"/>
          <w:i w:val="false"/>
          <w:color w:val="000000"/>
          <w:sz w:val="28"/>
        </w:rPr>
        <w:t>
      5. Өтініш беруші бекіткен мәлімделетін жұмыстарды жүргізу кезіндегі радиациялық қауіпсіздік жөніндегі нұсқаулық;</w:t>
      </w:r>
    </w:p>
    <w:bookmarkEnd w:id="181"/>
    <w:bookmarkStart w:name="z209" w:id="182"/>
    <w:p>
      <w:pPr>
        <w:spacing w:after="0"/>
        <w:ind w:left="0"/>
        <w:jc w:val="both"/>
      </w:pPr>
      <w:r>
        <w:rPr>
          <w:rFonts w:ascii="Times New Roman"/>
          <w:b w:val="false"/>
          <w:i w:val="false"/>
          <w:color w:val="000000"/>
          <w:sz w:val="28"/>
        </w:rPr>
        <w:t>
      6. Өтініш беруші бекіткен иондаушы сәулеленуді өндіретін аспаптарды және қондырғыларды түгендеу актісінен үзінді немесе өтініш берушінің балансында иондаушы сәулеленуді өндіретін аспаптарды және қондырғылар болмаған жағдайда өтініш беруші иондаушы сәулеленуді өндіретін аспаптарды және қондырғылар сатып алғаннан кейін иондаушы сәулеленуді өндіретін аспаптарды және қондырғыларды түгендеу актісінен үзінділердің көшірмелерін беру туралы кепілдік хат;</w:t>
      </w:r>
    </w:p>
    <w:bookmarkEnd w:id="182"/>
    <w:bookmarkStart w:name="z210" w:id="183"/>
    <w:p>
      <w:pPr>
        <w:spacing w:after="0"/>
        <w:ind w:left="0"/>
        <w:jc w:val="both"/>
      </w:pPr>
      <w:r>
        <w:rPr>
          <w:rFonts w:ascii="Times New Roman"/>
          <w:b w:val="false"/>
          <w:i w:val="false"/>
          <w:color w:val="000000"/>
          <w:sz w:val="28"/>
        </w:rPr>
        <w:t xml:space="preserve">
      7. Өтініш беруші бекіткен жұмыстың негізгі тәсілдерін, операцияларды орындаудың ретті тәртібін, жұмыстың шегі мен жағдайларын айқындайтын мәлімделетін жұмыстарды орындаудың технологиялық регламенті; </w:t>
      </w:r>
    </w:p>
    <w:bookmarkEnd w:id="183"/>
    <w:bookmarkStart w:name="z211" w:id="184"/>
    <w:p>
      <w:pPr>
        <w:spacing w:after="0"/>
        <w:ind w:left="0"/>
        <w:jc w:val="both"/>
      </w:pPr>
      <w:r>
        <w:rPr>
          <w:rFonts w:ascii="Times New Roman"/>
          <w:b w:val="false"/>
          <w:i w:val="false"/>
          <w:color w:val="000000"/>
          <w:sz w:val="28"/>
        </w:rPr>
        <w:t>
      8. Өтініш беруші бекіткен иондаушы сәулелену көздерін есепке алу және бақылау нұсқаулығы;</w:t>
      </w:r>
    </w:p>
    <w:bookmarkEnd w:id="184"/>
    <w:bookmarkStart w:name="z212" w:id="185"/>
    <w:p>
      <w:pPr>
        <w:spacing w:after="0"/>
        <w:ind w:left="0"/>
        <w:jc w:val="both"/>
      </w:pPr>
      <w:r>
        <w:rPr>
          <w:rFonts w:ascii="Times New Roman"/>
          <w:b w:val="false"/>
          <w:i w:val="false"/>
          <w:color w:val="000000"/>
          <w:sz w:val="28"/>
        </w:rPr>
        <w:t>
      9. Жеке дозиметрлік бақылау қызметін құру туралы бұйрық, жеке дозиметрлік бақылау қызметі туралы ереже (меншікті жеке дозиметрлік бақылау қызметі болған жағдайда);</w:t>
      </w:r>
    </w:p>
    <w:bookmarkEnd w:id="185"/>
    <w:bookmarkStart w:name="z213" w:id="186"/>
    <w:p>
      <w:pPr>
        <w:spacing w:after="0"/>
        <w:ind w:left="0"/>
        <w:jc w:val="both"/>
      </w:pPr>
      <w:r>
        <w:rPr>
          <w:rFonts w:ascii="Times New Roman"/>
          <w:b w:val="false"/>
          <w:i w:val="false"/>
          <w:color w:val="000000"/>
          <w:sz w:val="28"/>
        </w:rPr>
        <w:t>
      10. Өлшеу жүргізу, аттестатталған және өлшем бірлігін қамтамасыз ету мемлекеттік жүйесінің тізілімінде тіркелген әдістемелер, зертхананы түгендеу актілерінен үзінділер, тексеру және сәулелену дозаларын өлшеу үшін жабдықтарды тексеру туралы сертификаттар (меншікті жеке дозиметрлік бақылау қызметі болған жағдайда);</w:t>
      </w:r>
    </w:p>
    <w:bookmarkEnd w:id="186"/>
    <w:bookmarkStart w:name="z214" w:id="187"/>
    <w:p>
      <w:pPr>
        <w:spacing w:after="0"/>
        <w:ind w:left="0"/>
        <w:jc w:val="both"/>
      </w:pPr>
      <w:r>
        <w:rPr>
          <w:rFonts w:ascii="Times New Roman"/>
          <w:b w:val="false"/>
          <w:i w:val="false"/>
          <w:color w:val="000000"/>
          <w:sz w:val="28"/>
        </w:rPr>
        <w:t>
      11. Жеке дозиметрлік өлшеу карточкалары, жеке дозаларды есепке алу журналы (меншікті жеке дозиметрлік бақылау қызметі болған жағдайда);</w:t>
      </w:r>
    </w:p>
    <w:bookmarkEnd w:id="187"/>
    <w:bookmarkStart w:name="z215" w:id="188"/>
    <w:p>
      <w:pPr>
        <w:spacing w:after="0"/>
        <w:ind w:left="0"/>
        <w:jc w:val="both"/>
      </w:pPr>
      <w:r>
        <w:rPr>
          <w:rFonts w:ascii="Times New Roman"/>
          <w:b w:val="false"/>
          <w:i w:val="false"/>
          <w:color w:val="000000"/>
          <w:sz w:val="28"/>
        </w:rPr>
        <w:t>
      12. Аппараттың пайдалану параметрлерін (сапасын бақылау) бақылау жүргізу хаттамасы немесе өтініш берушінің балансында иондаушы сәулеленуді өндіретін аспаптар мен қондырғылар болмаған жағдайда өтініш беруші иондаушы сәулеленуді өндіретін аспаптар мен қондырғылар сатып алғаннан кейін аппараттың пайдалану параметрлерін (сапасын бақылау) бақылау жүргізу хаттамасының көшірмелерін беру туралы кепілді хат – бұл тармақ иондаушы сәулеленуді генерациялайтын медициналық аспаптарды және қондырғыларды пайдалану және дайындау бойынша жұмыстарға ғана қатысты;</w:t>
      </w:r>
    </w:p>
    <w:bookmarkEnd w:id="188"/>
    <w:bookmarkStart w:name="z216" w:id="189"/>
    <w:p>
      <w:pPr>
        <w:spacing w:after="0"/>
        <w:ind w:left="0"/>
        <w:jc w:val="both"/>
      </w:pPr>
      <w:r>
        <w:rPr>
          <w:rFonts w:ascii="Times New Roman"/>
          <w:b w:val="false"/>
          <w:i w:val="false"/>
          <w:color w:val="000000"/>
          <w:sz w:val="28"/>
        </w:rPr>
        <w:t xml:space="preserve">
      13.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11205 болып тіркелген) бекітілген нысан бойынша халықтың санитариялық-эпидемиологиялық саламаттылығы саласындағы мемлекеттік органның ведомствосының аумақтық бөлімшелерінен алғаны туралы белгісі бар иондаушы сәулелену көздерімен жұмыс істеу құқығына ақпараттық карталар немесе өтініш берушінің балансында иондаушы сәулеленуді генерациялайтын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261 </w:t>
      </w:r>
      <w:r>
        <w:rPr>
          <w:rFonts w:ascii="Times New Roman"/>
          <w:b w:val="false"/>
          <w:i w:val="false"/>
          <w:color w:val="000000"/>
          <w:sz w:val="28"/>
        </w:rPr>
        <w:t>бұйрығымен</w:t>
      </w:r>
      <w:r>
        <w:rPr>
          <w:rFonts w:ascii="Times New Roman"/>
          <w:b w:val="false"/>
          <w:i w:val="false"/>
          <w:color w:val="000000"/>
          <w:sz w:val="28"/>
        </w:rPr>
        <w:t>" (Нормативтік құқықтық актілерді мемлекеттік тіркеу тізілімінде № 11205 болып тіркелген) бекітілген нысан бойынша иондаушы сәулелену көздерімен жұмыс істеу құқығына ақпараттық карталардың көшірмелерін беру туралы кепілдік хат.</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bookmarkStart w:name="z218" w:id="190"/>
    <w:p>
      <w:pPr>
        <w:spacing w:after="0"/>
        <w:ind w:left="0"/>
        <w:jc w:val="left"/>
      </w:pPr>
      <w:r>
        <w:rPr>
          <w:rFonts w:ascii="Times New Roman"/>
          <w:b/>
          <w:i w:val="false"/>
          <w:color w:val="000000"/>
        </w:rPr>
        <w:t xml:space="preserve"> Иондаушы сәуле шығаруды генерациялайтын аспаптармен және қондырғылармен жұмыс істеу жөніндегі қызметіне мәліметтер нысаны </w:t>
      </w:r>
    </w:p>
    <w:bookmarkEnd w:id="190"/>
    <w:p>
      <w:pPr>
        <w:spacing w:after="0"/>
        <w:ind w:left="0"/>
        <w:jc w:val="both"/>
      </w:pPr>
      <w:r>
        <w:rPr>
          <w:rFonts w:ascii="Times New Roman"/>
          <w:b w:val="false"/>
          <w:i w:val="false"/>
          <w:color w:val="000000"/>
          <w:sz w:val="28"/>
        </w:rPr>
        <w:t>
      1. 1-кестеге сәйкес радиациялық қауіпсіздік қызметі немесе жауапты тұлға туралы ақпаратты қамтитын мәліметтер.</w:t>
      </w:r>
    </w:p>
    <w:bookmarkStart w:name="z219" w:id="191"/>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bookmarkEnd w:id="191"/>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1791"/>
        <w:gridCol w:w="5671"/>
        <w:gridCol w:w="1455"/>
        <w:gridCol w:w="723"/>
      </w:tblGrid>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құру туралы(немесе жауапты тұлға туралы) бұйрықтың нөмірі және күні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қызметі</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 және нострифика циялау туралы мәліметтер)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курсының атауы (тақырыбы)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атауы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2-кестеге сәйкес атом энергиясын пайдалану саласындағы тиісті лицензиясы бар жеке немесе заңды тұлғамен бірге жұмыс орындарын радиациялық бақылау бойынша қызметтерді көрсетуге арналған шарт туралы ақпаратты қамтитын мәліметтер.</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5"/>
        <w:gridCol w:w="5568"/>
        <w:gridCol w:w="2298"/>
        <w:gridCol w:w="163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кәсіпкер/жеке тұлға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3-кестеге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292"/>
        <w:gridCol w:w="2391"/>
        <w:gridCol w:w="3225"/>
        <w:gridCol w:w="2392"/>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 рұқсат беретін лицензияның нөмірі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 шарты бойынша қамтылған қызметкерлер саны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 4-кестеге сәйкес жеке қорғану құралдары туралы ақпаратты қамтитын мәліметтер – бұл тармақ иондаушы сәулеленуді генерациялайтын медициналық аспаптарды және қондырғыларды пайдаланатын жұмыстарға ғана қатысты.</w:t>
      </w:r>
    </w:p>
    <w:p>
      <w:pPr>
        <w:spacing w:after="0"/>
        <w:ind w:left="0"/>
        <w:jc w:val="left"/>
      </w:pPr>
      <w:r>
        <w:rPr>
          <w:rFonts w:ascii="Times New Roman"/>
          <w:b/>
          <w:i w:val="false"/>
          <w:color w:val="000000"/>
        </w:rPr>
        <w:t xml:space="preserve"> Жеке қорғану құралдары туралы ақпаратты қамтитын мәліметтер нысаны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3459"/>
        <w:gridCol w:w="3459"/>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 және қысқаша сипаттамасы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5. 5 немесе 6-кестеге сәйкес мамандармен техниктердің білікті құрамы туралы ақпаратты қамтитын мәліметтер.</w:t>
      </w:r>
    </w:p>
    <w:p>
      <w:pPr>
        <w:spacing w:after="0"/>
        <w:ind w:left="0"/>
        <w:jc w:val="left"/>
      </w:pPr>
      <w:r>
        <w:rPr>
          <w:rFonts w:ascii="Times New Roman"/>
          <w:b/>
          <w:i w:val="false"/>
          <w:color w:val="000000"/>
        </w:rPr>
        <w:t xml:space="preserve"> Мамандардың білікті құрамы туралы ақпаратты қамтитын мәліметтер нысаны</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08"/>
        <w:gridCol w:w="510"/>
        <w:gridCol w:w="2008"/>
        <w:gridCol w:w="1904"/>
        <w:gridCol w:w="1221"/>
        <w:gridCol w:w="5038"/>
        <w:gridCol w:w="664"/>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(болған жағдайда)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техникалық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және тиісті лауазымның функционалдық міндеттеріне сәйкес дайындықтан өткенін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кемінде 5 жыл жұмыс өтілін растайтың мәліметтер (еңбек кітапшасынан немесе жеке еңбек шартынан үзінді)</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нысанды медициналық анықтаманың (бұдан әрі - 086/е нысанды медициналық анықтама) нөмірі және мерзімі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 тобына жатқызылуы (иә/жоқ)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Техниктердің білікті құрамы туралы ақпаратты қамтитын мәліметтер нысаны </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20"/>
        <w:gridCol w:w="677"/>
        <w:gridCol w:w="3273"/>
        <w:gridCol w:w="3971"/>
        <w:gridCol w:w="1298"/>
        <w:gridCol w:w="1025"/>
        <w:gridCol w:w="88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тегі, аты, әкесінің аты (болған жағдайда)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мамандықтар бойынша жоғары немесе орта білімі (техникалық және кәсіптік)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даярлығын және жұмыс істейтін қызмет саласы үшін базалық болып табылатын (физика, химия, математика, термодинамика және т.б.) ғылым мен техника бөлімдерінің білімін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функционалдық және лауазымдық міндеттерге сәйкес құжат түрінде расталған кемінде 2 жыл жұмыс өтілін растайтың мәліметтер</w:t>
            </w:r>
            <w:r>
              <w:br/>
            </w:r>
            <w:r>
              <w:rPr>
                <w:rFonts w:ascii="Times New Roman"/>
                <w:b w:val="false"/>
                <w:i w:val="false"/>
                <w:color w:val="000000"/>
                <w:sz w:val="20"/>
              </w:rPr>
              <w:t>
(еңбек кітапшасынан немесе жеке еңбек шартынан үзінді)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 нысанды медициналық анықтаманың нөмірі және мерзімі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"А" тобына жатқызылуы (иә/жоқ)</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6. 7-кестеге сәйкес атом энергиясын пайдалану саласындағы тиісті лицензиясы бар жеке немесе заңды тұлғамен бірге иондаушы сәулеленуді генерациялайтын аспаптар мен қондырғыларды жөндеу және техникалық қызмет көрсету және жөндеу жүргізу қызметтерді көрсетуге арналған шарт туралы ақпаратты қамтитын мәліметтер немесе 8-кестеге сәйкес иондаушы сәулеленуді генерациялайтын аспаптар мен қондырғыларға техникалық қызмет көрсету және жөндеу жүргізетін меншікті техник болған жағдайда техниктердің біліктілік құрамының болуы туралы ақпаратты қамтитын мәліметтер нысаны – бұл тармақ иондаушы сәулеленуді генерациялайтын медициналық аспаптар мен қондырғыларды және қол жүгі мен багажды тексеруге арналған жабдықтарды пайдаланатын жұмыстарға ғана қатысты.</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5"/>
        <w:gridCol w:w="5568"/>
        <w:gridCol w:w="2298"/>
        <w:gridCol w:w="163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кәсіпкер/жеке тұлға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Техниктердің білікті құрамы туралы ақпаратты қамтитын мәліметтер нысаны </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20"/>
        <w:gridCol w:w="677"/>
        <w:gridCol w:w="3273"/>
        <w:gridCol w:w="3971"/>
        <w:gridCol w:w="1298"/>
        <w:gridCol w:w="1025"/>
        <w:gridCol w:w="88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тегі, аты, әкесінің аты (болған жағдайда)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мамандықтар бойынша жоғары немесе орта білімі (техникалық және кәсіптік)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даярлығын және жұмыс істейтін қызмет саласы үшін базалық болып табылатын (физика, химия, математика, термодинамика және т.б.) ғылым мен техника бөлімдерінің білімін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функционалдық және лауазымдық міндеттерге сәйкес құжат түрінде расталған кемінде 2 жыл жұмыс өтілін растайтың мәліметтер</w:t>
            </w:r>
            <w:r>
              <w:br/>
            </w:r>
            <w:r>
              <w:rPr>
                <w:rFonts w:ascii="Times New Roman"/>
                <w:b w:val="false"/>
                <w:i w:val="false"/>
                <w:color w:val="000000"/>
                <w:sz w:val="20"/>
              </w:rPr>
              <w:t>
(еңбек кітапшасынан немесе жеке еңбек шартынан үзінді)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 нысанды медициналық анықтаманың нөмірі және мерзімі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"А" тобына жатқызылуы (иә/жоқ)</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7. 9-кестеге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10-кестеге сәйкес қызметі үшінші тұлғаларға зиян келтіру қаупімен байланысты объектілер иелерінің жауапкершілігін міндетті сақтандыру шарты туралы ақпаратты қамтитын мәліметтер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238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5-қосымша</w:t>
            </w:r>
          </w:p>
        </w:tc>
      </w:tr>
    </w:tbl>
    <w:bookmarkStart w:name="z224" w:id="192"/>
    <w:p>
      <w:pPr>
        <w:spacing w:after="0"/>
        <w:ind w:left="0"/>
        <w:jc w:val="left"/>
      </w:pPr>
      <w:r>
        <w:rPr>
          <w:rFonts w:ascii="Times New Roman"/>
          <w:b/>
          <w:i w:val="false"/>
          <w:color w:val="000000"/>
        </w:rPr>
        <w:t xml:space="preserve"> "Атом энергиясын пайдалану саласында қызметтер көрсету жөніндегі қызметті жүзеге асыруға лицензия беру" мемлекеттік көрсетілетін қызмет стандарты</w:t>
      </w:r>
    </w:p>
    <w:bookmarkEnd w:id="192"/>
    <w:bookmarkStart w:name="z225" w:id="193"/>
    <w:p>
      <w:pPr>
        <w:spacing w:after="0"/>
        <w:ind w:left="0"/>
        <w:jc w:val="left"/>
      </w:pPr>
      <w:r>
        <w:rPr>
          <w:rFonts w:ascii="Times New Roman"/>
          <w:b/>
          <w:i w:val="false"/>
          <w:color w:val="000000"/>
        </w:rPr>
        <w:t xml:space="preserve"> 1-тарау. Жалпы ережелер</w:t>
      </w:r>
    </w:p>
    <w:bookmarkEnd w:id="193"/>
    <w:bookmarkStart w:name="z226" w:id="194"/>
    <w:p>
      <w:pPr>
        <w:spacing w:after="0"/>
        <w:ind w:left="0"/>
        <w:jc w:val="both"/>
      </w:pPr>
      <w:r>
        <w:rPr>
          <w:rFonts w:ascii="Times New Roman"/>
          <w:b w:val="false"/>
          <w:i w:val="false"/>
          <w:color w:val="000000"/>
          <w:sz w:val="28"/>
        </w:rPr>
        <w:t>
      1. "Атом энергиясын пайдалану саласында қызметтер көрсету жөніндегі қызметті жүзеге асыруға лицензия беру" мемлекеттік көрсетілетін қызмет (бұдан әрі – мемлекеттік көрсетілетін қызмет).</w:t>
      </w:r>
    </w:p>
    <w:bookmarkEnd w:id="194"/>
    <w:bookmarkStart w:name="z227" w:id="19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195"/>
    <w:bookmarkStart w:name="z228" w:id="196"/>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196"/>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229" w:id="197"/>
    <w:p>
      <w:pPr>
        <w:spacing w:after="0"/>
        <w:ind w:left="0"/>
        <w:jc w:val="left"/>
      </w:pPr>
      <w:r>
        <w:rPr>
          <w:rFonts w:ascii="Times New Roman"/>
          <w:b/>
          <w:i w:val="false"/>
          <w:color w:val="000000"/>
        </w:rPr>
        <w:t xml:space="preserve"> 2-тарау. Мемлекеттік қызмет көрсету тәртібі</w:t>
      </w:r>
    </w:p>
    <w:bookmarkEnd w:id="197"/>
    <w:bookmarkStart w:name="z230" w:id="198"/>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198"/>
    <w:p>
      <w:pPr>
        <w:spacing w:after="0"/>
        <w:ind w:left="0"/>
        <w:jc w:val="both"/>
      </w:pPr>
      <w:r>
        <w:rPr>
          <w:rFonts w:ascii="Times New Roman"/>
          <w:b w:val="false"/>
          <w:i w:val="false"/>
          <w:color w:val="000000"/>
          <w:sz w:val="28"/>
        </w:rPr>
        <w:t>
      лицензияны және (немесе) лицензияға қосымшаны беру кезінде – 30 (отыз) жұмыс күні;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ресімдеген кезде – 3 (үш) жұмыс күні мынадай жағдайларда: </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xml:space="preserve">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өзгергенде; </w:t>
      </w:r>
    </w:p>
    <w:p>
      <w:pPr>
        <w:spacing w:after="0"/>
        <w:ind w:left="0"/>
        <w:jc w:val="both"/>
      </w:pPr>
      <w:r>
        <w:rPr>
          <w:rFonts w:ascii="Times New Roman"/>
          <w:b w:val="false"/>
          <w:i w:val="false"/>
          <w:color w:val="000000"/>
          <w:sz w:val="28"/>
        </w:rPr>
        <w:t xml:space="preserve">
      Қазақстан Республикасының заңдарында қайта ресімдеу туралы талап болғанда; </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30 (отыз) жұмыс күні;</w:t>
      </w:r>
    </w:p>
    <w:p>
      <w:pPr>
        <w:spacing w:after="0"/>
        <w:ind w:left="0"/>
        <w:jc w:val="both"/>
      </w:pPr>
      <w:r>
        <w:rPr>
          <w:rFonts w:ascii="Times New Roman"/>
          <w:b w:val="false"/>
          <w:i w:val="false"/>
          <w:color w:val="000000"/>
          <w:sz w:val="28"/>
        </w:rPr>
        <w:t>
      Көрсетілетін қызметті беруші заңды және жеке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bookmarkStart w:name="z231" w:id="199"/>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w:t>
      </w:r>
    </w:p>
    <w:bookmarkEnd w:id="199"/>
    <w:bookmarkStart w:name="z232" w:id="200"/>
    <w:p>
      <w:pPr>
        <w:spacing w:after="0"/>
        <w:ind w:left="0"/>
        <w:jc w:val="both"/>
      </w:pPr>
      <w:r>
        <w:rPr>
          <w:rFonts w:ascii="Times New Roman"/>
          <w:b w:val="false"/>
          <w:i w:val="false"/>
          <w:color w:val="000000"/>
          <w:sz w:val="28"/>
        </w:rPr>
        <w:t>
      6. Мемлекеттік көрсетілетін қызметтің нәтижесі – атом энергиясын пайдалану саласында қызметтер көрсету жөніндегі қызметті жүзеге асыруға лицензия және (немесе) лицензияға қосымша, қайта ресімдеу, көрсетілетін қызметті алушының қайтып алуға қанағаттандырылған өтініші, не осы мемлекеттік көрсетілетін қызмет стандартының 10-тармағында көзделген жағдайлар және негіздер бойынша мемлекеттік қызмет көрсетуден бас тарту туралы дәлелді жауап.</w:t>
      </w:r>
    </w:p>
    <w:bookmarkEnd w:id="200"/>
    <w:p>
      <w:pPr>
        <w:spacing w:after="0"/>
        <w:ind w:left="0"/>
        <w:jc w:val="both"/>
      </w:pPr>
      <w:r>
        <w:rPr>
          <w:rFonts w:ascii="Times New Roman"/>
          <w:b w:val="false"/>
          <w:i w:val="false"/>
          <w:color w:val="000000"/>
          <w:sz w:val="28"/>
        </w:rPr>
        <w:t>
      Мемлекеттiк қызметті көрсету нәтижесiн ұсыну нысаны: электрондық.</w:t>
      </w:r>
    </w:p>
    <w:bookmarkStart w:name="z233" w:id="201"/>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p>
    <w:bookmarkEnd w:id="201"/>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 құрайды, бірақ 4 АЕК көп емес.</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bookmarkStart w:name="z234" w:id="202"/>
    <w:p>
      <w:pPr>
        <w:spacing w:after="0"/>
        <w:ind w:left="0"/>
        <w:jc w:val="both"/>
      </w:pPr>
      <w:r>
        <w:rPr>
          <w:rFonts w:ascii="Times New Roman"/>
          <w:b w:val="false"/>
          <w:i w:val="false"/>
          <w:color w:val="000000"/>
          <w:sz w:val="28"/>
        </w:rPr>
        <w:t>
      8. Жұмыс кестесі:</w:t>
      </w:r>
    </w:p>
    <w:bookmarkEnd w:id="202"/>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6)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235" w:id="203"/>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203"/>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жеке тұлғаның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заңды тұлғаның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атом энергиясын пайдалану саласында қызметтер көрсету жөніндегі қызметке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атом энергиясын пайдалану саласында қызметтер көрсету жөніндегі қызметке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ЭҮТШ арқылы төленген жағдайларды қоспағанда, лицензияның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лицензия туралы, ЭҮТШ арқылы төлеу туралы,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 туралы құжаттардың мәліметтерін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Мемлекеттік ақпараттық жүйелерде ақпарат болмағанда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электрондық көшірмесі ұсынылады.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 </w:t>
      </w:r>
    </w:p>
    <w:bookmarkStart w:name="z236" w:id="204"/>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204"/>
    <w:p>
      <w:pPr>
        <w:spacing w:after="0"/>
        <w:ind w:left="0"/>
        <w:jc w:val="both"/>
      </w:pPr>
      <w:r>
        <w:rPr>
          <w:rFonts w:ascii="Times New Roman"/>
          <w:b w:val="false"/>
          <w:i w:val="false"/>
          <w:color w:val="000000"/>
          <w:sz w:val="28"/>
        </w:rPr>
        <w:t>
      Қазақстан Республикасының заңдарында жеке немесе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лицензиялық алым енгізілмеуі;</w:t>
      </w:r>
    </w:p>
    <w:p>
      <w:pPr>
        <w:spacing w:after="0"/>
        <w:ind w:left="0"/>
        <w:jc w:val="both"/>
      </w:pPr>
      <w:r>
        <w:rPr>
          <w:rFonts w:ascii="Times New Roman"/>
          <w:b w:val="false"/>
          <w:i w:val="false"/>
          <w:color w:val="000000"/>
          <w:sz w:val="28"/>
        </w:rPr>
        <w:t xml:space="preserve">
      көрсетілетін қызметті алушының біліктілік талаптарына сай келмеуі; </w:t>
      </w:r>
    </w:p>
    <w:p>
      <w:pPr>
        <w:spacing w:after="0"/>
        <w:ind w:left="0"/>
        <w:jc w:val="both"/>
      </w:pPr>
      <w:r>
        <w:rPr>
          <w:rFonts w:ascii="Times New Roman"/>
          <w:b w:val="false"/>
          <w:i w:val="false"/>
          <w:color w:val="000000"/>
          <w:sz w:val="28"/>
        </w:rPr>
        <w:t xml:space="preserve">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 </w:t>
      </w:r>
    </w:p>
    <w:p>
      <w:pPr>
        <w:spacing w:after="0"/>
        <w:ind w:left="0"/>
        <w:jc w:val="both"/>
      </w:pPr>
      <w:r>
        <w:rPr>
          <w:rFonts w:ascii="Times New Roman"/>
          <w:b w:val="false"/>
          <w:i w:val="false"/>
          <w:color w:val="000000"/>
          <w:sz w:val="28"/>
        </w:rPr>
        <w:t>
      сот орындаушысының ұсынуы негізінде соттың көрсетілетін қызметті алушыға-борышкерге лицензия беруге уақытша тыйым салуы болып табылады.</w:t>
      </w:r>
    </w:p>
    <w:bookmarkStart w:name="z237" w:id="205"/>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205"/>
    <w:bookmarkStart w:name="z238" w:id="206"/>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206"/>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239" w:id="207"/>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207"/>
    <w:bookmarkStart w:name="z240" w:id="208"/>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208"/>
    <w:bookmarkStart w:name="z241" w:id="209"/>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09"/>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242" w:id="210"/>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210"/>
    <w:bookmarkStart w:name="z243" w:id="211"/>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211"/>
    <w:bookmarkStart w:name="z244" w:id="212"/>
    <w:p>
      <w:pPr>
        <w:spacing w:after="0"/>
        <w:ind w:left="0"/>
        <w:jc w:val="both"/>
      </w:pPr>
      <w:r>
        <w:rPr>
          <w:rFonts w:ascii="Times New Roman"/>
          <w:b w:val="false"/>
          <w:i w:val="false"/>
          <w:color w:val="000000"/>
          <w:sz w:val="28"/>
        </w:rPr>
        <w:t>
      16. Бірыңғай байланыс орталығы: (1414), 8 800 080 7777.</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248" w:id="213"/>
    <w:p>
      <w:pPr>
        <w:spacing w:after="0"/>
        <w:ind w:left="0"/>
        <w:jc w:val="left"/>
      </w:pPr>
      <w:r>
        <w:rPr>
          <w:rFonts w:ascii="Times New Roman"/>
          <w:b/>
          <w:i w:val="false"/>
          <w:color w:val="000000"/>
        </w:rPr>
        <w:t xml:space="preserve"> Атом энергиясын пайдалану саласында қызметтер көрсету жөніндегі қызметіне құжаттар</w:t>
      </w:r>
    </w:p>
    <w:bookmarkEnd w:id="213"/>
    <w:bookmarkStart w:name="z249" w:id="214"/>
    <w:p>
      <w:pPr>
        <w:spacing w:after="0"/>
        <w:ind w:left="0"/>
        <w:jc w:val="both"/>
      </w:pPr>
      <w:r>
        <w:rPr>
          <w:rFonts w:ascii="Times New Roman"/>
          <w:b w:val="false"/>
          <w:i w:val="false"/>
          <w:color w:val="000000"/>
          <w:sz w:val="28"/>
        </w:rPr>
        <w:t>
      71. Өтініш беруші немесе лицензиат жұмыс жүргізетін аспаптармен, қондырғылармен, материалдармен, заттармен типтерінің тізбесін көрсетумен жұмыс істейтін болатын түсіндірме жазба – еркін нысанда, түсіндірме жазбаға өтініш беруші немесе лицензиат қол қоюы тиіс;</w:t>
      </w:r>
    </w:p>
    <w:bookmarkEnd w:id="214"/>
    <w:bookmarkStart w:name="z250" w:id="215"/>
    <w:p>
      <w:pPr>
        <w:spacing w:after="0"/>
        <w:ind w:left="0"/>
        <w:jc w:val="both"/>
      </w:pPr>
      <w:r>
        <w:rPr>
          <w:rFonts w:ascii="Times New Roman"/>
          <w:b w:val="false"/>
          <w:i w:val="false"/>
          <w:color w:val="000000"/>
          <w:sz w:val="28"/>
        </w:rPr>
        <w:t>
      72. Радиациялық қауіпсіздік қызметі туралы ереже (немесе жауапты тұлғаның лауазымдық нұсқаулығының); радиациялық қауіпсіздік қызметінің басшысын тағайындау туралы бұйрық – бұл тармақ персоналды жеке дозиметрлік бақылау жөніндегі қызметтің кіші түріне қатысты;</w:t>
      </w:r>
    </w:p>
    <w:bookmarkEnd w:id="215"/>
    <w:bookmarkStart w:name="z251" w:id="216"/>
    <w:p>
      <w:pPr>
        <w:spacing w:after="0"/>
        <w:ind w:left="0"/>
        <w:jc w:val="both"/>
      </w:pPr>
      <w:r>
        <w:rPr>
          <w:rFonts w:ascii="Times New Roman"/>
          <w:b w:val="false"/>
          <w:i w:val="false"/>
          <w:color w:val="000000"/>
          <w:sz w:val="28"/>
        </w:rPr>
        <w:t>
      73. Өтініш беруші бекіткен радиациялық қауіпсіздік жөніндегі нұсқаулық – бұл тармақ мынадай: құрамында радиоизотоптық иондаушы сәулелену көздері бар немесе иондаушы сәулеленуді генерациялайтын, медициналықты қоса алғанда, аспаптар мен қондырғыларға техникалық қызмет көрсету, монтаждау, бөлшектеу, зарядтау, қайта зарядтау, жөндеу;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 бойынша қызметтердің кіші түрлеріне ғана қатысты;</w:t>
      </w:r>
    </w:p>
    <w:bookmarkEnd w:id="216"/>
    <w:bookmarkStart w:name="z252" w:id="217"/>
    <w:p>
      <w:pPr>
        <w:spacing w:after="0"/>
        <w:ind w:left="0"/>
        <w:jc w:val="both"/>
      </w:pPr>
      <w:r>
        <w:rPr>
          <w:rFonts w:ascii="Times New Roman"/>
          <w:b w:val="false"/>
          <w:i w:val="false"/>
          <w:color w:val="000000"/>
          <w:sz w:val="28"/>
        </w:rPr>
        <w:t>
      74. Жеке дозиметрлік бақылау қызметін құру туралы бұйрық, жеке дозиметрлік бақылау қызметі туралы ереже (меншікті жеке дозиметрлік бақылау қызметі болған жағдайда);</w:t>
      </w:r>
    </w:p>
    <w:bookmarkEnd w:id="217"/>
    <w:bookmarkStart w:name="z253" w:id="218"/>
    <w:p>
      <w:pPr>
        <w:spacing w:after="0"/>
        <w:ind w:left="0"/>
        <w:jc w:val="both"/>
      </w:pPr>
      <w:r>
        <w:rPr>
          <w:rFonts w:ascii="Times New Roman"/>
          <w:b w:val="false"/>
          <w:i w:val="false"/>
          <w:color w:val="000000"/>
          <w:sz w:val="28"/>
        </w:rPr>
        <w:t>
      75. Өлшеу жүргізу, аттестатталған және өлшем бірлігін қамтамасыз ету мемлекеттік жүйесінің тізілімінде тіркелген әдістемелер, зертхананы түгендеу актілерінен үзінділер, тексеру және сәулелену дозаларын өлшеу үшін жабдықтарды тексеру туралы сертификаттар (меншікті жеке дозиметрлік бақылау қызметі болған жағдайда);</w:t>
      </w:r>
    </w:p>
    <w:bookmarkEnd w:id="218"/>
    <w:bookmarkStart w:name="z254" w:id="219"/>
    <w:p>
      <w:pPr>
        <w:spacing w:after="0"/>
        <w:ind w:left="0"/>
        <w:jc w:val="both"/>
      </w:pPr>
      <w:r>
        <w:rPr>
          <w:rFonts w:ascii="Times New Roman"/>
          <w:b w:val="false"/>
          <w:i w:val="false"/>
          <w:color w:val="000000"/>
          <w:sz w:val="28"/>
        </w:rPr>
        <w:t>
      76. Жеке дозиметрлік өлшеу карточкалары, жеке дозаларды есепке алу журналы (меншікті жеке дозиметрлік бақылау қызметі болған жағдайда);</w:t>
      </w:r>
    </w:p>
    <w:bookmarkEnd w:id="219"/>
    <w:bookmarkStart w:name="z255" w:id="220"/>
    <w:p>
      <w:pPr>
        <w:spacing w:after="0"/>
        <w:ind w:left="0"/>
        <w:jc w:val="both"/>
      </w:pPr>
      <w:r>
        <w:rPr>
          <w:rFonts w:ascii="Times New Roman"/>
          <w:b w:val="false"/>
          <w:i w:val="false"/>
          <w:color w:val="000000"/>
          <w:sz w:val="28"/>
        </w:rPr>
        <w:t xml:space="preserve">
      77. "Радиациялық қауіпті объектілерге қойылатын біліктілік талаптар санитариялық қағидаларын бекіту туралы" Қазақстан Республикасы Ұлттық экономика министрінің міндетін атқарушының 2015 жылғы 27 наурыздағы № 260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11204 болып тіркелген) медициналық рентген жабдықтарының пайдалану параметрлеріне бақылау жүргізу талаптарына сәйкесетін, рентген аппаратының әрбір типінің тексерілетін негізгі параметрлерін, түсірілген суреттерді алу жүйесін және оларды бағалау шарттарын, пайдаланылатын қосалқы жабдықтарды сипаттай отырып сынау бағдарлама – бұл тармақ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 бойынша қызметтің кіші түріне ғана қатысты;</w:t>
      </w:r>
    </w:p>
    <w:bookmarkEnd w:id="220"/>
    <w:bookmarkStart w:name="z256" w:id="221"/>
    <w:p>
      <w:pPr>
        <w:spacing w:after="0"/>
        <w:ind w:left="0"/>
        <w:jc w:val="both"/>
      </w:pPr>
      <w:r>
        <w:rPr>
          <w:rFonts w:ascii="Times New Roman"/>
          <w:b w:val="false"/>
          <w:i w:val="false"/>
          <w:color w:val="000000"/>
          <w:sz w:val="28"/>
        </w:rPr>
        <w:t xml:space="preserve">
      78. Берілген мемлекеттік көрсетілетін қызмет стандартының 4-қосымшасының </w:t>
      </w:r>
      <w:r>
        <w:rPr>
          <w:rFonts w:ascii="Times New Roman"/>
          <w:b w:val="false"/>
          <w:i w:val="false"/>
          <w:color w:val="000000"/>
          <w:sz w:val="28"/>
        </w:rPr>
        <w:t>4-кестесіне</w:t>
      </w:r>
      <w:r>
        <w:rPr>
          <w:rFonts w:ascii="Times New Roman"/>
          <w:b w:val="false"/>
          <w:i w:val="false"/>
          <w:color w:val="000000"/>
          <w:sz w:val="28"/>
        </w:rPr>
        <w:t xml:space="preserve"> сәйкес, мәліметтер нысанының 1-бағанында көрсетілген құжаттар – бұл тармақты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 бойынша қызметтердің кіші түрлеріне орындау талап етілмейді;</w:t>
      </w:r>
    </w:p>
    <w:bookmarkEnd w:id="221"/>
    <w:bookmarkStart w:name="z257" w:id="222"/>
    <w:p>
      <w:pPr>
        <w:spacing w:after="0"/>
        <w:ind w:left="0"/>
        <w:jc w:val="both"/>
      </w:pPr>
      <w:r>
        <w:rPr>
          <w:rFonts w:ascii="Times New Roman"/>
          <w:b w:val="false"/>
          <w:i w:val="false"/>
          <w:color w:val="000000"/>
          <w:sz w:val="28"/>
        </w:rPr>
        <w:t>
      79. Өлшеу құралдары мен бақылау аспаптарын тексеру сертификаттары – бұл тармақты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 бойынша қызметтердің кіші түрлеріне орындау талап етілмейді;</w:t>
      </w:r>
    </w:p>
    <w:bookmarkEnd w:id="222"/>
    <w:bookmarkStart w:name="z258" w:id="223"/>
    <w:p>
      <w:pPr>
        <w:spacing w:after="0"/>
        <w:ind w:left="0"/>
        <w:jc w:val="both"/>
      </w:pPr>
      <w:r>
        <w:rPr>
          <w:rFonts w:ascii="Times New Roman"/>
          <w:b w:val="false"/>
          <w:i w:val="false"/>
          <w:color w:val="000000"/>
          <w:sz w:val="28"/>
        </w:rPr>
        <w:t xml:space="preserve">
      80.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 – бұл тармақ өнімдердегі, материалдардағы, қоршаған орта объектілеріндегі радионуклидтердің мөлшерін анықтау; персоналды дозиметрлік жеке бақылау бойынша қызметтердің кіші түрлеріне ғана қатысты.</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260" w:id="224"/>
    <w:p>
      <w:pPr>
        <w:spacing w:after="0"/>
        <w:ind w:left="0"/>
        <w:jc w:val="left"/>
      </w:pPr>
      <w:r>
        <w:rPr>
          <w:rFonts w:ascii="Times New Roman"/>
          <w:b/>
          <w:i w:val="false"/>
          <w:color w:val="000000"/>
        </w:rPr>
        <w:t xml:space="preserve"> Атом энергиясын пайдалану саласында қызметтер көрсету жөніндегі қызметіне мәліметтер нысаны</w:t>
      </w:r>
    </w:p>
    <w:bookmarkEnd w:id="224"/>
    <w:p>
      <w:pPr>
        <w:spacing w:after="0"/>
        <w:ind w:left="0"/>
        <w:jc w:val="both"/>
      </w:pPr>
      <w:r>
        <w:rPr>
          <w:rFonts w:ascii="Times New Roman"/>
          <w:b w:val="false"/>
          <w:i w:val="false"/>
          <w:color w:val="000000"/>
          <w:sz w:val="28"/>
        </w:rPr>
        <w:t>
      1. 1-кестеге сәйкес техниктердің білікті құрамы туралы ақпаратты қамтитын мәліметтер.</w:t>
      </w:r>
    </w:p>
    <w:bookmarkStart w:name="z261" w:id="225"/>
    <w:p>
      <w:pPr>
        <w:spacing w:after="0"/>
        <w:ind w:left="0"/>
        <w:jc w:val="left"/>
      </w:pPr>
      <w:r>
        <w:rPr>
          <w:rFonts w:ascii="Times New Roman"/>
          <w:b/>
          <w:i w:val="false"/>
          <w:color w:val="000000"/>
        </w:rPr>
        <w:t xml:space="preserve"> Техниктердің білікті құрамы туралы ақпаратты қамтитын мәліметтер нысаны </w:t>
      </w:r>
    </w:p>
    <w:bookmarkEnd w:id="225"/>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20"/>
        <w:gridCol w:w="677"/>
        <w:gridCol w:w="3273"/>
        <w:gridCol w:w="3971"/>
        <w:gridCol w:w="1298"/>
        <w:gridCol w:w="1025"/>
        <w:gridCol w:w="88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тегі, аты, әкесінің аты (болған жағдайда)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мамандықтар бойынша жоғары немесе орта білімі (техникалық және кәсіптік)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даярлығын және жұмыс істейтін қызмет саласы үшін базалық болып табылатын (физика, химия, математика, термодинамика және т.б.) ғылым мен техника бөлімдерінің білімін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функционалдық және лауазымдық міндеттерге сәйкес құжат түрінде расталған кемінде 2 жыл жұмыс өтілін растайтың мәліметтер</w:t>
            </w:r>
            <w:r>
              <w:br/>
            </w:r>
            <w:r>
              <w:rPr>
                <w:rFonts w:ascii="Times New Roman"/>
                <w:b w:val="false"/>
                <w:i w:val="false"/>
                <w:color w:val="000000"/>
                <w:sz w:val="20"/>
              </w:rPr>
              <w:t>
(еңбек кітапшасынан немесе жеке еңбек шартынан үзінді)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 нысанды медициналық анықтаманың нөмірі және мерзімі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"А" тобына жатқызылуы (иә/жоқ)</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2. 2-кестеге сәйкес радиациялық қауіпсіздік қызметі немесе жауапты тұлға туралы ақпаратты қамтитын мәліметтер – бұл тармақ персоналды жеке дозиметрлік бақылау жөніндегі қызметтің кіші түріне қатысты емес.</w:t>
      </w:r>
    </w:p>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1791"/>
        <w:gridCol w:w="5671"/>
        <w:gridCol w:w="1455"/>
        <w:gridCol w:w="723"/>
      </w:tblGrid>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тұлға туралы) бұйрықтың нөмірі және күні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қызметі</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 және нострифика циялау туралы мәліметтер)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курсының атауы (тақырыбы)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атауы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3-кестеге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292"/>
        <w:gridCol w:w="2391"/>
        <w:gridCol w:w="3225"/>
        <w:gridCol w:w="2392"/>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 рұқсат беретін лицензияның нөмірі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 шарты бойынша қамтылған қызметкерлер саны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 4-кестеге сәйкес өлшеу құралдары, бақылау аспаптары, қосалқы материалдар мен жабдықтар туралы ақпаратты мәліметтер – бұл тармақты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 бойынша қызметтердің кіші түрлеріне орындау талап етілмейді.</w:t>
      </w:r>
    </w:p>
    <w:p>
      <w:pPr>
        <w:spacing w:after="0"/>
        <w:ind w:left="0"/>
        <w:jc w:val="left"/>
      </w:pPr>
      <w:r>
        <w:rPr>
          <w:rFonts w:ascii="Times New Roman"/>
          <w:b/>
          <w:i w:val="false"/>
          <w:color w:val="000000"/>
        </w:rPr>
        <w:t xml:space="preserve"> Өлшеу құралдары, бақылау аспаптары, қосалқы материалдар мен жабдықтар туралы ақпаратты қамтитын мәліметтер нысаны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3549"/>
        <w:gridCol w:w="2820"/>
        <w:gridCol w:w="1361"/>
        <w:gridCol w:w="1361"/>
        <w:gridCol w:w="876"/>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 құқығын растайтын немесе өзге заңнамалық құқықтарды растайтың құжат</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атауы және қысқаша сипаттамасы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мақсаты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 және өндіруші ел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нөмірі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5. 5-кестеге сәйкес қызметкерді жазатайым оқиғалардан сақтандыру шарты туралы ақпаратты қамтитын мәліметтер – шарт жасасу мемлекеттік мекемелер үшін талап етілмейді және бұл тармақ персоналды дозиметрлік жеке бақылау бойынша қызмет түріне қатысты емес</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870"/>
        <w:gridCol w:w="1844"/>
        <w:gridCol w:w="1845"/>
        <w:gridCol w:w="3897"/>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 жағдайларына жатпайтын тармақтарды көрсету</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xml:space="preserve">
      қою керек)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238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6-қосымша</w:t>
            </w:r>
          </w:p>
        </w:tc>
      </w:tr>
    </w:tbl>
    <w:bookmarkStart w:name="z266" w:id="226"/>
    <w:p>
      <w:pPr>
        <w:spacing w:after="0"/>
        <w:ind w:left="0"/>
        <w:jc w:val="left"/>
      </w:pPr>
      <w:r>
        <w:rPr>
          <w:rFonts w:ascii="Times New Roman"/>
          <w:b/>
          <w:i w:val="false"/>
          <w:color w:val="000000"/>
        </w:rPr>
        <w:t xml:space="preserve"> "Радиоактивті қалдықтармен жұмыс істеу жөніндегі қызметке лицензия беру" мемлекеттік көрсетілетін қызмет стандарты</w:t>
      </w:r>
    </w:p>
    <w:bookmarkEnd w:id="226"/>
    <w:bookmarkStart w:name="z267" w:id="227"/>
    <w:p>
      <w:pPr>
        <w:spacing w:after="0"/>
        <w:ind w:left="0"/>
        <w:jc w:val="left"/>
      </w:pPr>
      <w:r>
        <w:rPr>
          <w:rFonts w:ascii="Times New Roman"/>
          <w:b/>
          <w:i w:val="false"/>
          <w:color w:val="000000"/>
        </w:rPr>
        <w:t xml:space="preserve"> 1-тарау. Жалпы ережелер</w:t>
      </w:r>
    </w:p>
    <w:bookmarkEnd w:id="227"/>
    <w:bookmarkStart w:name="z268" w:id="228"/>
    <w:p>
      <w:pPr>
        <w:spacing w:after="0"/>
        <w:ind w:left="0"/>
        <w:jc w:val="both"/>
      </w:pPr>
      <w:r>
        <w:rPr>
          <w:rFonts w:ascii="Times New Roman"/>
          <w:b w:val="false"/>
          <w:i w:val="false"/>
          <w:color w:val="000000"/>
          <w:sz w:val="28"/>
        </w:rPr>
        <w:t>
      1. "Радиоактивті қалдықтармен жұмыс істеу жөніндегі қызметке лицензия беру" мемлекеттік көрсетілетін қызмет (бұдан әрі – мемлекеттік көрсетілетін қызмет).</w:t>
      </w:r>
    </w:p>
    <w:bookmarkEnd w:id="228"/>
    <w:bookmarkStart w:name="z269" w:id="22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229"/>
    <w:bookmarkStart w:name="z270" w:id="230"/>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230"/>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271" w:id="231"/>
    <w:p>
      <w:pPr>
        <w:spacing w:after="0"/>
        <w:ind w:left="0"/>
        <w:jc w:val="left"/>
      </w:pPr>
      <w:r>
        <w:rPr>
          <w:rFonts w:ascii="Times New Roman"/>
          <w:b/>
          <w:i w:val="false"/>
          <w:color w:val="000000"/>
        </w:rPr>
        <w:t xml:space="preserve"> 2-тарау. Мемлекеттік қызмет көрсету тәртібі</w:t>
      </w:r>
    </w:p>
    <w:bookmarkEnd w:id="231"/>
    <w:bookmarkStart w:name="z272" w:id="232"/>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232"/>
    <w:p>
      <w:pPr>
        <w:spacing w:after="0"/>
        <w:ind w:left="0"/>
        <w:jc w:val="both"/>
      </w:pPr>
      <w:r>
        <w:rPr>
          <w:rFonts w:ascii="Times New Roman"/>
          <w:b w:val="false"/>
          <w:i w:val="false"/>
          <w:color w:val="000000"/>
          <w:sz w:val="28"/>
        </w:rPr>
        <w:t>
      лицензияны және (немесе) лицензияға қосымшаны беру кезінде – 30 (отыз) жұмыс күні;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ресімдеген кезде – 3 (үш) жұмыс күні мынадай жағдайларда: </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xml:space="preserve">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өзгергенде; </w:t>
      </w:r>
    </w:p>
    <w:p>
      <w:pPr>
        <w:spacing w:after="0"/>
        <w:ind w:left="0"/>
        <w:jc w:val="both"/>
      </w:pPr>
      <w:r>
        <w:rPr>
          <w:rFonts w:ascii="Times New Roman"/>
          <w:b w:val="false"/>
          <w:i w:val="false"/>
          <w:color w:val="000000"/>
          <w:sz w:val="28"/>
        </w:rPr>
        <w:t xml:space="preserve">
      Қазақстан Республикасының заңдарында қайта ресімдеу туралы талап болғанда; </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30 (отыз) жұмыс күні;</w:t>
      </w:r>
    </w:p>
    <w:p>
      <w:pPr>
        <w:spacing w:after="0"/>
        <w:ind w:left="0"/>
        <w:jc w:val="both"/>
      </w:pPr>
      <w:r>
        <w:rPr>
          <w:rFonts w:ascii="Times New Roman"/>
          <w:b w:val="false"/>
          <w:i w:val="false"/>
          <w:color w:val="000000"/>
          <w:sz w:val="28"/>
        </w:rPr>
        <w:t>
      Көрсетілетін қызметті беруші заңды және жеке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bookmarkStart w:name="z273" w:id="233"/>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w:t>
      </w:r>
    </w:p>
    <w:bookmarkEnd w:id="233"/>
    <w:bookmarkStart w:name="z274" w:id="234"/>
    <w:p>
      <w:pPr>
        <w:spacing w:after="0"/>
        <w:ind w:left="0"/>
        <w:jc w:val="both"/>
      </w:pPr>
      <w:r>
        <w:rPr>
          <w:rFonts w:ascii="Times New Roman"/>
          <w:b w:val="false"/>
          <w:i w:val="false"/>
          <w:color w:val="000000"/>
          <w:sz w:val="28"/>
        </w:rPr>
        <w:t>
      6. Мемлекеттік көрсетілетін қызметтің нәтижесі – радиоактивті қалдықтармен жұмыс істеу жөніндегі қызметке лицензия және (немесе) лицензияға қосымша, лицензияны және (немесе) лицензияға қосымшаны қайта ресімдеу, көрсетілетін қызметті алушының қайтып алуға қанағаттандырылған өтініші, не осы мемлекеттік көрсетілетін қызмет стандартының 10-тармағында көзделген жағдайлар және негіздер бойынша мемлекеттік қызмет көрсетуден бас тарту туралы дәлелді жауап.</w:t>
      </w:r>
    </w:p>
    <w:bookmarkEnd w:id="234"/>
    <w:p>
      <w:pPr>
        <w:spacing w:after="0"/>
        <w:ind w:left="0"/>
        <w:jc w:val="both"/>
      </w:pPr>
      <w:r>
        <w:rPr>
          <w:rFonts w:ascii="Times New Roman"/>
          <w:b w:val="false"/>
          <w:i w:val="false"/>
          <w:color w:val="000000"/>
          <w:sz w:val="28"/>
        </w:rPr>
        <w:t>
      Мемлекеттiк қызметті көрсету нәтижесiн ұсыну нысаны: электрондық.</w:t>
      </w:r>
    </w:p>
    <w:bookmarkStart w:name="z275" w:id="235"/>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p>
    <w:bookmarkEnd w:id="235"/>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 құрайды, бірақ 4 АЕК көп емес.</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bookmarkStart w:name="z276" w:id="236"/>
    <w:p>
      <w:pPr>
        <w:spacing w:after="0"/>
        <w:ind w:left="0"/>
        <w:jc w:val="both"/>
      </w:pPr>
      <w:r>
        <w:rPr>
          <w:rFonts w:ascii="Times New Roman"/>
          <w:b w:val="false"/>
          <w:i w:val="false"/>
          <w:color w:val="000000"/>
          <w:sz w:val="28"/>
        </w:rPr>
        <w:t>
      8. Жұмыс кестесі:</w:t>
      </w:r>
    </w:p>
    <w:bookmarkEnd w:id="236"/>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7)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277" w:id="237"/>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237"/>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жеке тұлғаның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заңды тұлғаның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радиоактивті қалдықтармен жұмыс істеу жөніндегі қызметке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радиоактивті қалдықтармен жұмыс істеу жөніндегі қызметке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ЭҮТШ арқылы төленген жағдайларды қоспағанда, лицензияның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лицензия туралы, ЭҮТШ арқылы төлеу туралы,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 туралы құжаттардың мәліметтерін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Мемлекеттік ақпараттық жүйелерде ақпарат болмағанда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электрондық көшірмесі ұсынылады.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 </w:t>
      </w:r>
    </w:p>
    <w:bookmarkStart w:name="z278" w:id="238"/>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238"/>
    <w:p>
      <w:pPr>
        <w:spacing w:after="0"/>
        <w:ind w:left="0"/>
        <w:jc w:val="both"/>
      </w:pPr>
      <w:r>
        <w:rPr>
          <w:rFonts w:ascii="Times New Roman"/>
          <w:b w:val="false"/>
          <w:i w:val="false"/>
          <w:color w:val="000000"/>
          <w:sz w:val="28"/>
        </w:rPr>
        <w:t>
      Қазақстан Республикасының заңдарында жеке немесе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лицензиялық алым енгізілмеуі;</w:t>
      </w:r>
    </w:p>
    <w:p>
      <w:pPr>
        <w:spacing w:after="0"/>
        <w:ind w:left="0"/>
        <w:jc w:val="both"/>
      </w:pPr>
      <w:r>
        <w:rPr>
          <w:rFonts w:ascii="Times New Roman"/>
          <w:b w:val="false"/>
          <w:i w:val="false"/>
          <w:color w:val="000000"/>
          <w:sz w:val="28"/>
        </w:rPr>
        <w:t xml:space="preserve">
      көрсетілетін қызметті алушының біліктілік талаптарына сай келмеуі; </w:t>
      </w:r>
    </w:p>
    <w:p>
      <w:pPr>
        <w:spacing w:after="0"/>
        <w:ind w:left="0"/>
        <w:jc w:val="both"/>
      </w:pPr>
      <w:r>
        <w:rPr>
          <w:rFonts w:ascii="Times New Roman"/>
          <w:b w:val="false"/>
          <w:i w:val="false"/>
          <w:color w:val="000000"/>
          <w:sz w:val="28"/>
        </w:rPr>
        <w:t xml:space="preserve">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 </w:t>
      </w:r>
    </w:p>
    <w:p>
      <w:pPr>
        <w:spacing w:after="0"/>
        <w:ind w:left="0"/>
        <w:jc w:val="both"/>
      </w:pPr>
      <w:r>
        <w:rPr>
          <w:rFonts w:ascii="Times New Roman"/>
          <w:b w:val="false"/>
          <w:i w:val="false"/>
          <w:color w:val="000000"/>
          <w:sz w:val="28"/>
        </w:rPr>
        <w:t>
      сот орындаушысының ұсынуы негізінде соттың көрсетілетін қызметті алушыға-борышкерге лицензия беруге уақытша тыйым салуы болып табылады.</w:t>
      </w:r>
    </w:p>
    <w:bookmarkStart w:name="z279" w:id="239"/>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239"/>
    <w:bookmarkStart w:name="z280" w:id="24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240"/>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281" w:id="241"/>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241"/>
    <w:bookmarkStart w:name="z282" w:id="242"/>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242"/>
    <w:bookmarkStart w:name="z283" w:id="243"/>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43"/>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284" w:id="244"/>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244"/>
    <w:bookmarkStart w:name="z285" w:id="245"/>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245"/>
    <w:bookmarkStart w:name="z286" w:id="246"/>
    <w:p>
      <w:pPr>
        <w:spacing w:after="0"/>
        <w:ind w:left="0"/>
        <w:jc w:val="both"/>
      </w:pPr>
      <w:r>
        <w:rPr>
          <w:rFonts w:ascii="Times New Roman"/>
          <w:b w:val="false"/>
          <w:i w:val="false"/>
          <w:color w:val="000000"/>
          <w:sz w:val="28"/>
        </w:rPr>
        <w:t>
      16. Бірыңғай байланыс орталығы: (1414), 8 800 080 7777.</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290" w:id="247"/>
    <w:p>
      <w:pPr>
        <w:spacing w:after="0"/>
        <w:ind w:left="0"/>
        <w:jc w:val="left"/>
      </w:pPr>
      <w:r>
        <w:rPr>
          <w:rFonts w:ascii="Times New Roman"/>
          <w:b/>
          <w:i w:val="false"/>
          <w:color w:val="000000"/>
        </w:rPr>
        <w:t xml:space="preserve"> Радиоактивті қалдықтармен жұмыс істеу жөніндегі қызметіне құжаттар</w:t>
      </w:r>
    </w:p>
    <w:bookmarkEnd w:id="247"/>
    <w:bookmarkStart w:name="z291" w:id="248"/>
    <w:p>
      <w:pPr>
        <w:spacing w:after="0"/>
        <w:ind w:left="0"/>
        <w:jc w:val="both"/>
      </w:pPr>
      <w:r>
        <w:rPr>
          <w:rFonts w:ascii="Times New Roman"/>
          <w:b w:val="false"/>
          <w:i w:val="false"/>
          <w:color w:val="000000"/>
          <w:sz w:val="28"/>
        </w:rPr>
        <w:t xml:space="preserve">
      81.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үй-жайлар мен жабдықтарға санитариялық-эпидемиологиялық қорытынды,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bookmarkEnd w:id="248"/>
    <w:bookmarkStart w:name="z292" w:id="249"/>
    <w:p>
      <w:pPr>
        <w:spacing w:after="0"/>
        <w:ind w:left="0"/>
        <w:jc w:val="both"/>
      </w:pPr>
      <w:r>
        <w:rPr>
          <w:rFonts w:ascii="Times New Roman"/>
          <w:b w:val="false"/>
          <w:i w:val="false"/>
          <w:color w:val="000000"/>
          <w:sz w:val="28"/>
        </w:rPr>
        <w:t>
      82. Радиациялық қауіпсіздік қызметі туралы ереже (немесе жауапты тұлғаның лауазымдық нұсқаулығының); радиоактивті қалдықтарды жинауды, сақтауды және өткізуді ұйымдастыруға жауапты туралы бұйрық;</w:t>
      </w:r>
    </w:p>
    <w:bookmarkEnd w:id="249"/>
    <w:bookmarkStart w:name="z293" w:id="250"/>
    <w:p>
      <w:pPr>
        <w:spacing w:after="0"/>
        <w:ind w:left="0"/>
        <w:jc w:val="both"/>
      </w:pPr>
      <w:r>
        <w:rPr>
          <w:rFonts w:ascii="Times New Roman"/>
          <w:b w:val="false"/>
          <w:i w:val="false"/>
          <w:color w:val="000000"/>
          <w:sz w:val="28"/>
        </w:rPr>
        <w:t>
      83. Өтініш беруші бекіткен мәлімделетін жұмыстарды жүргізу кезіндегі радиациялық қауіпсіздік жөніндегі нұсқаулық;</w:t>
      </w:r>
    </w:p>
    <w:bookmarkEnd w:id="250"/>
    <w:bookmarkStart w:name="z294" w:id="251"/>
    <w:p>
      <w:pPr>
        <w:spacing w:after="0"/>
        <w:ind w:left="0"/>
        <w:jc w:val="both"/>
      </w:pPr>
      <w:r>
        <w:rPr>
          <w:rFonts w:ascii="Times New Roman"/>
          <w:b w:val="false"/>
          <w:i w:val="false"/>
          <w:color w:val="000000"/>
          <w:sz w:val="28"/>
        </w:rPr>
        <w:t>
      84. Өтініш беруші бекіткен персоналдың авария жағдайындағы іс-қимылы жөніндегі нұсқаулық;</w:t>
      </w:r>
    </w:p>
    <w:bookmarkEnd w:id="251"/>
    <w:bookmarkStart w:name="z295" w:id="252"/>
    <w:p>
      <w:pPr>
        <w:spacing w:after="0"/>
        <w:ind w:left="0"/>
        <w:jc w:val="both"/>
      </w:pPr>
      <w:r>
        <w:rPr>
          <w:rFonts w:ascii="Times New Roman"/>
          <w:b w:val="false"/>
          <w:i w:val="false"/>
          <w:color w:val="000000"/>
          <w:sz w:val="28"/>
        </w:rPr>
        <w:t>
      85. Өтініш беруші бекіткен радиациялық авариядан және оның салдарынан персоналды және халықты қорғау жөнiндегi iс-шаралар жоспары;</w:t>
      </w:r>
    </w:p>
    <w:bookmarkEnd w:id="252"/>
    <w:bookmarkStart w:name="z296" w:id="253"/>
    <w:p>
      <w:pPr>
        <w:spacing w:after="0"/>
        <w:ind w:left="0"/>
        <w:jc w:val="both"/>
      </w:pPr>
      <w:r>
        <w:rPr>
          <w:rFonts w:ascii="Times New Roman"/>
          <w:b w:val="false"/>
          <w:i w:val="false"/>
          <w:color w:val="000000"/>
          <w:sz w:val="28"/>
        </w:rPr>
        <w:t>
      86. Өтініш беруші бекіткен радиоактивті қалдықтарды тіркеу журналы;</w:t>
      </w:r>
    </w:p>
    <w:bookmarkEnd w:id="253"/>
    <w:bookmarkStart w:name="z297" w:id="254"/>
    <w:p>
      <w:pPr>
        <w:spacing w:after="0"/>
        <w:ind w:left="0"/>
        <w:jc w:val="both"/>
      </w:pPr>
      <w:r>
        <w:rPr>
          <w:rFonts w:ascii="Times New Roman"/>
          <w:b w:val="false"/>
          <w:i w:val="false"/>
          <w:color w:val="000000"/>
          <w:sz w:val="28"/>
        </w:rPr>
        <w:t>
      87. Өтініш беруші бекіткен жұмыстың негізгі тәсілдерін, қалдықтарды жинау, сұрыптау, сақтауға беру, өңдеу, қайта өңдеу, сақтау, көму тәсілдерін және кезеңдерін, үй-жайларды, жабдықтарды, материалдарды залалсыздандыруды қоса алғанда, операцияларды орындаудың жүйелі тәртібін, жұмыстың шегі мен жағдайларын айқындайтын мәлімделетін жұмыстарды орындаудың технологиялық регламенті;</w:t>
      </w:r>
    </w:p>
    <w:bookmarkEnd w:id="254"/>
    <w:bookmarkStart w:name="z298" w:id="255"/>
    <w:p>
      <w:pPr>
        <w:spacing w:after="0"/>
        <w:ind w:left="0"/>
        <w:jc w:val="both"/>
      </w:pPr>
      <w:r>
        <w:rPr>
          <w:rFonts w:ascii="Times New Roman"/>
          <w:b w:val="false"/>
          <w:i w:val="false"/>
          <w:color w:val="000000"/>
          <w:sz w:val="28"/>
        </w:rPr>
        <w:t>
      88. Жеке дозиметрлік бақылау қызметін құру туралы бұйрықтың, жеке дозиметрлік бақылау қызметі туралы ереже (меншікті жеке дозиметрлік бақылау қызметі болған жағдайда);</w:t>
      </w:r>
    </w:p>
    <w:bookmarkEnd w:id="255"/>
    <w:bookmarkStart w:name="z299" w:id="256"/>
    <w:p>
      <w:pPr>
        <w:spacing w:after="0"/>
        <w:ind w:left="0"/>
        <w:jc w:val="both"/>
      </w:pPr>
      <w:r>
        <w:rPr>
          <w:rFonts w:ascii="Times New Roman"/>
          <w:b w:val="false"/>
          <w:i w:val="false"/>
          <w:color w:val="000000"/>
          <w:sz w:val="28"/>
        </w:rPr>
        <w:t>
      89. Өлшеу жүргізу, аттестатталған және өлшем бірлігін қамтамасыз ету мемлекеттік жүйесінің тізілімінде тіркелген әдістемелердің, зертхананы түгендеу актілерінен үзінділердің, тексеру және сәулелену дозаларын өлшеу үшін жабдықтарды тексеру туралы сертификаттар (меншікті жеке дозиметрлік бақылау қызметі болған жағдайда);</w:t>
      </w:r>
    </w:p>
    <w:bookmarkEnd w:id="256"/>
    <w:bookmarkStart w:name="z300" w:id="257"/>
    <w:p>
      <w:pPr>
        <w:spacing w:after="0"/>
        <w:ind w:left="0"/>
        <w:jc w:val="both"/>
      </w:pPr>
      <w:r>
        <w:rPr>
          <w:rFonts w:ascii="Times New Roman"/>
          <w:b w:val="false"/>
          <w:i w:val="false"/>
          <w:color w:val="000000"/>
          <w:sz w:val="28"/>
        </w:rPr>
        <w:t>
      90. Жеке дозиметрлік өлшеу карточкалары, жеке дозаларды есепке алу журналы (меншікті жеке дозиметрлік бақылау қызметі болған жағдайда);</w:t>
      </w:r>
    </w:p>
    <w:bookmarkEnd w:id="257"/>
    <w:bookmarkStart w:name="z301" w:id="258"/>
    <w:p>
      <w:pPr>
        <w:spacing w:after="0"/>
        <w:ind w:left="0"/>
        <w:jc w:val="both"/>
      </w:pPr>
      <w:r>
        <w:rPr>
          <w:rFonts w:ascii="Times New Roman"/>
          <w:b w:val="false"/>
          <w:i w:val="false"/>
          <w:color w:val="000000"/>
          <w:sz w:val="28"/>
        </w:rPr>
        <w:t>
      91. Радиоактивті қалдықтарды физикалық қорғауды қамтамасыз ету жөніндегі жоспар – бұл тармақ радиоактивті қалдықтарды сақтау және көму жөніндегі қызметтің кіші түріне ғана қатысты;</w:t>
      </w:r>
    </w:p>
    <w:bookmarkEnd w:id="258"/>
    <w:bookmarkStart w:name="z302" w:id="259"/>
    <w:p>
      <w:pPr>
        <w:spacing w:after="0"/>
        <w:ind w:left="0"/>
        <w:jc w:val="both"/>
      </w:pPr>
      <w:r>
        <w:rPr>
          <w:rFonts w:ascii="Times New Roman"/>
          <w:b w:val="false"/>
          <w:i w:val="false"/>
          <w:color w:val="000000"/>
          <w:sz w:val="28"/>
        </w:rPr>
        <w:t xml:space="preserve">
      92.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қоймаға санитариялық-эпидемиологиялық қорытынды,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 – бұл тармақ радиоактивті қалдықтарды сақтау және көму жөніндегі қызметтің кіші түріне ғана қатысты.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304" w:id="260"/>
    <w:p>
      <w:pPr>
        <w:spacing w:after="0"/>
        <w:ind w:left="0"/>
        <w:jc w:val="left"/>
      </w:pPr>
      <w:r>
        <w:rPr>
          <w:rFonts w:ascii="Times New Roman"/>
          <w:b/>
          <w:i w:val="false"/>
          <w:color w:val="000000"/>
        </w:rPr>
        <w:t xml:space="preserve"> Радиоактивті қалдықтармен жұмыс істеу жөніндегі қызметіне мәліметтер нысаны</w:t>
      </w:r>
    </w:p>
    <w:bookmarkEnd w:id="260"/>
    <w:p>
      <w:pPr>
        <w:spacing w:after="0"/>
        <w:ind w:left="0"/>
        <w:jc w:val="both"/>
      </w:pPr>
      <w:r>
        <w:rPr>
          <w:rFonts w:ascii="Times New Roman"/>
          <w:b w:val="false"/>
          <w:i w:val="false"/>
          <w:color w:val="000000"/>
          <w:sz w:val="28"/>
        </w:rPr>
        <w:t>
      1. 1-кестеге сәйкес радиациялық қауіпсіздік қызметі немесе жауапты тұлға туралы ақпаратты қамтитын мәліметтер.</w:t>
      </w:r>
    </w:p>
    <w:bookmarkStart w:name="z305" w:id="261"/>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bookmarkEnd w:id="261"/>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1791"/>
        <w:gridCol w:w="5671"/>
        <w:gridCol w:w="1455"/>
        <w:gridCol w:w="723"/>
      </w:tblGrid>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құру туралы(немесе жауапты тұлға туралы) бұйрықтың нөмірі және күні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қызметі</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 және нострифика циялау туралы мәліметтер)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курсының атауы (тақырыбы)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атауы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2-кестеге сәйкес атом энергиясын пайдалану саласындағы тиісті лицензиясы бар жеке немесе заңды тұлғамен бірге жұмыс орындарын жұмыс орындарында, ластанған жабдықтар, бұйымдарда, топырақта, қалдықтарда өндірістік радиациялық бақылауды қамтамасыз ету бойынша қызметтерді көрсетуге арналған шарт туралы ақпаратты қамтитын мәліметтер.</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5"/>
        <w:gridCol w:w="5568"/>
        <w:gridCol w:w="2298"/>
        <w:gridCol w:w="163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кәсіпкер/жеке тұлға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кестеге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292"/>
        <w:gridCol w:w="2391"/>
        <w:gridCol w:w="3225"/>
        <w:gridCol w:w="2392"/>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 рұқсат беретін лицензияның нөмірі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 шарты бойынша қамтылған қызметкерлер саны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 4 немесе 5-кестеге сәйкес техниктермен жұмысшылардың білікті құрамы туралы ақпаратты қамтитын мәліметтер – жұмысшылардың болуы барлық кіші қызмет түрлеріне, техниктердің болуы тек үй-жайларды, жабдық пен материалдарды қатерсіздендіру (радиоактивті ластанудан тазарту) кіші қызметі үшін ғана қажет.</w:t>
      </w:r>
    </w:p>
    <w:p>
      <w:pPr>
        <w:spacing w:after="0"/>
        <w:ind w:left="0"/>
        <w:jc w:val="left"/>
      </w:pPr>
      <w:r>
        <w:rPr>
          <w:rFonts w:ascii="Times New Roman"/>
          <w:b/>
          <w:i w:val="false"/>
          <w:color w:val="000000"/>
        </w:rPr>
        <w:t xml:space="preserve"> Техниктердің білікті құрамы туралы ақпаратты қамтитын мәліметтер нысаны </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20"/>
        <w:gridCol w:w="677"/>
        <w:gridCol w:w="3273"/>
        <w:gridCol w:w="3971"/>
        <w:gridCol w:w="1298"/>
        <w:gridCol w:w="1025"/>
        <w:gridCol w:w="88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тегі, аты, әкесінің аты (болған жағдайда)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мамандықтар бойынша жоғары немесе орта білімі (техникалық және кәсіптік)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даярлығын және жұмыс істейтін қызмет саласы үшін базалық болып табылатын (физика, химия, математика, термодинамика және т.б.) ғылым мен техника бөлімдерінің білімін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функционалдық және лауазымдық міндеттерге сәйкес құжат түрінде расталған кемінде 2 жыл жұмыс өтілін растайтың мәліметтер</w:t>
            </w:r>
            <w:r>
              <w:br/>
            </w:r>
            <w:r>
              <w:rPr>
                <w:rFonts w:ascii="Times New Roman"/>
                <w:b w:val="false"/>
                <w:i w:val="false"/>
                <w:color w:val="000000"/>
                <w:sz w:val="20"/>
              </w:rPr>
              <w:t>
(еңбек кітапшасынан немесе жеке еңбек шартынан үзінді)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 нысанды медициналық анықтаманың нөмірі және мерзімі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"А" тобына жатқызылуы (иә/жоқ)</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Жұмысшылардың білікті құрамы туралы ақпаратты қамтитын мәліметтер нысаны</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471"/>
        <w:gridCol w:w="995"/>
        <w:gridCol w:w="4602"/>
        <w:gridCol w:w="2178"/>
        <w:gridCol w:w="1505"/>
        <w:gridCol w:w="1294"/>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тегі, аты, әкесінің аты (болған жағдайда)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мамандықтар бойынша орта білім (техникалық және кәсіптік)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2 жыл жұмыс өтілін растайтын мәлеметтер (еңбек кітапшасынан немесе жеке еңбек шартынан үзінді)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 нысанды медициналық анықтаманың нөмірі және мерзімі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"А" тобына жатқызылуы (иә/жоқ)</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5. 6-кестеге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6. 7-кестеге сәйкес қызметі үшінші тұлғаларға зиян келтіру қаупімен байланысты объектілер иелерінің жауапкершілігін міндетті сақтандыру шарты туралы ақпаратты қамтитын мәліметтер – бұл тармақ радиоактивті қалдықтарды сақтау және көму жөніндегі қызметтің кіші түріне ғана қатысты.</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xml:space="preserve">
      қою керек)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238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7-қосымша</w:t>
            </w:r>
          </w:p>
        </w:tc>
      </w:tr>
    </w:tbl>
    <w:bookmarkStart w:name="z310" w:id="262"/>
    <w:p>
      <w:pPr>
        <w:spacing w:after="0"/>
        <w:ind w:left="0"/>
        <w:jc w:val="left"/>
      </w:pPr>
      <w:r>
        <w:rPr>
          <w:rFonts w:ascii="Times New Roman"/>
          <w:b/>
          <w:i w:val="false"/>
          <w:color w:val="000000"/>
        </w:rPr>
        <w:t xml:space="preserve">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стандарты</w:t>
      </w:r>
    </w:p>
    <w:bookmarkEnd w:id="262"/>
    <w:bookmarkStart w:name="z311" w:id="263"/>
    <w:p>
      <w:pPr>
        <w:spacing w:after="0"/>
        <w:ind w:left="0"/>
        <w:jc w:val="left"/>
      </w:pPr>
      <w:r>
        <w:rPr>
          <w:rFonts w:ascii="Times New Roman"/>
          <w:b/>
          <w:i w:val="false"/>
          <w:color w:val="000000"/>
        </w:rPr>
        <w:t xml:space="preserve"> 1-тарау. Жалпы ережелер</w:t>
      </w:r>
    </w:p>
    <w:bookmarkEnd w:id="263"/>
    <w:bookmarkStart w:name="z312" w:id="264"/>
    <w:p>
      <w:pPr>
        <w:spacing w:after="0"/>
        <w:ind w:left="0"/>
        <w:jc w:val="both"/>
      </w:pPr>
      <w:r>
        <w:rPr>
          <w:rFonts w:ascii="Times New Roman"/>
          <w:b w:val="false"/>
          <w:i w:val="false"/>
          <w:color w:val="000000"/>
          <w:sz w:val="28"/>
        </w:rPr>
        <w:t>
      1.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(бұдан әрі – мемлекеттік көрсетілетін қызмет).</w:t>
      </w:r>
    </w:p>
    <w:bookmarkEnd w:id="264"/>
    <w:bookmarkStart w:name="z313" w:id="26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265"/>
    <w:bookmarkStart w:name="z314" w:id="266"/>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266"/>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315" w:id="267"/>
    <w:p>
      <w:pPr>
        <w:spacing w:after="0"/>
        <w:ind w:left="0"/>
        <w:jc w:val="left"/>
      </w:pPr>
      <w:r>
        <w:rPr>
          <w:rFonts w:ascii="Times New Roman"/>
          <w:b/>
          <w:i w:val="false"/>
          <w:color w:val="000000"/>
        </w:rPr>
        <w:t xml:space="preserve"> 2-тарау. Мемлекеттік қызмет көрсету тәртібі</w:t>
      </w:r>
    </w:p>
    <w:bookmarkEnd w:id="267"/>
    <w:bookmarkStart w:name="z316" w:id="268"/>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268"/>
    <w:p>
      <w:pPr>
        <w:spacing w:after="0"/>
        <w:ind w:left="0"/>
        <w:jc w:val="both"/>
      </w:pPr>
      <w:r>
        <w:rPr>
          <w:rFonts w:ascii="Times New Roman"/>
          <w:b w:val="false"/>
          <w:i w:val="false"/>
          <w:color w:val="000000"/>
          <w:sz w:val="28"/>
        </w:rPr>
        <w:t>
      лицензияны және (немесе) лицензияға қосымшаны беру кезінде – 30 (отыз) жұмыс күні;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ресімдеген кезде – 3 (үш) жұмыс күні мынадай жағдайларда: </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xml:space="preserve">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өзгергенде; </w:t>
      </w:r>
    </w:p>
    <w:p>
      <w:pPr>
        <w:spacing w:after="0"/>
        <w:ind w:left="0"/>
        <w:jc w:val="both"/>
      </w:pPr>
      <w:r>
        <w:rPr>
          <w:rFonts w:ascii="Times New Roman"/>
          <w:b w:val="false"/>
          <w:i w:val="false"/>
          <w:color w:val="000000"/>
          <w:sz w:val="28"/>
        </w:rPr>
        <w:t xml:space="preserve">
      Қазақстан Республикасының заңдарында қайта ресімдеу туралы талап болғанда; </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30 (отыз) жұмыс күні;</w:t>
      </w:r>
    </w:p>
    <w:p>
      <w:pPr>
        <w:spacing w:after="0"/>
        <w:ind w:left="0"/>
        <w:jc w:val="both"/>
      </w:pPr>
      <w:r>
        <w:rPr>
          <w:rFonts w:ascii="Times New Roman"/>
          <w:b w:val="false"/>
          <w:i w:val="false"/>
          <w:color w:val="000000"/>
          <w:sz w:val="28"/>
        </w:rPr>
        <w:t>
      Көрсетілетін қызметті беруші заңды және жеке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bookmarkStart w:name="z317" w:id="269"/>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w:t>
      </w:r>
    </w:p>
    <w:bookmarkEnd w:id="269"/>
    <w:bookmarkStart w:name="z318" w:id="270"/>
    <w:p>
      <w:pPr>
        <w:spacing w:after="0"/>
        <w:ind w:left="0"/>
        <w:jc w:val="both"/>
      </w:pPr>
      <w:r>
        <w:rPr>
          <w:rFonts w:ascii="Times New Roman"/>
          <w:b w:val="false"/>
          <w:i w:val="false"/>
          <w:color w:val="000000"/>
          <w:sz w:val="28"/>
        </w:rPr>
        <w:t>
      6. Мемлекеттік көрсетілетін қызметтің нәтижесі –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және (немесе) лицензияға қосымша, лицензияны және (немесе) лицензияға қосымшаны қайта ресімдеу, көрсетілетін қызметті алушының қайтып алуға қанағаттандырылған өтініші, не осы мемлекеттік көрсетілетін қызмет стандартының 10-тармағында көзделген жағдайлар және негіздер бойынша мемлекеттік қызмет көрсетуден бас тарту туралы дәлелді жауап.</w:t>
      </w:r>
    </w:p>
    <w:bookmarkEnd w:id="270"/>
    <w:p>
      <w:pPr>
        <w:spacing w:after="0"/>
        <w:ind w:left="0"/>
        <w:jc w:val="both"/>
      </w:pPr>
      <w:r>
        <w:rPr>
          <w:rFonts w:ascii="Times New Roman"/>
          <w:b w:val="false"/>
          <w:i w:val="false"/>
          <w:color w:val="000000"/>
          <w:sz w:val="28"/>
        </w:rPr>
        <w:t>
      Мемлекеттiк қызметті көрсету нәтижесiн ұсыну нысаны: электрондық.</w:t>
      </w:r>
    </w:p>
    <w:bookmarkStart w:name="z319" w:id="271"/>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p>
    <w:bookmarkEnd w:id="271"/>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 құрайды, бірақ 4 АЕК көп емес.</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bookmarkStart w:name="z320" w:id="272"/>
    <w:p>
      <w:pPr>
        <w:spacing w:after="0"/>
        <w:ind w:left="0"/>
        <w:jc w:val="both"/>
      </w:pPr>
      <w:r>
        <w:rPr>
          <w:rFonts w:ascii="Times New Roman"/>
          <w:b w:val="false"/>
          <w:i w:val="false"/>
          <w:color w:val="000000"/>
          <w:sz w:val="28"/>
        </w:rPr>
        <w:t>
      8. Жұмыс кестесі:</w:t>
      </w:r>
    </w:p>
    <w:bookmarkEnd w:id="272"/>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8)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321" w:id="273"/>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273"/>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жеке тұлғаның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заңды тұлғаның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ядролық материалдарды, радиоактивтi заттарды, иондаушы сәуле шығарудың радиоизотопты көздерiн, радиоактивтi қалдықтарды транзиттiк тасымалдауды қоса алғанда, Қазақстан Республикасы аумағының шегiнде тасымалдау жөнiндегi қызметке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ядролық материалдарды, радиоактивтi заттарды, иондаушы сәуле шығарудың радиоизотопты көздерiн, радиоактивтi қалдықтарды транзиттiк тасымалдауды қоса алғанда, Қазақстан Республикасы аумағының шегiнде тасымалдау жөнiндегi қызметке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лицензия туралы, ЭҮТШ арқылы төлеу туралы,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 туралы құжаттардың мәліметтерін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Мемлекеттік ақпараттық жүйелерде ақпарат болмағанда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электрондық көшірмесі ұсынылады.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 </w:t>
      </w:r>
    </w:p>
    <w:bookmarkStart w:name="z322" w:id="274"/>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274"/>
    <w:p>
      <w:pPr>
        <w:spacing w:after="0"/>
        <w:ind w:left="0"/>
        <w:jc w:val="both"/>
      </w:pPr>
      <w:r>
        <w:rPr>
          <w:rFonts w:ascii="Times New Roman"/>
          <w:b w:val="false"/>
          <w:i w:val="false"/>
          <w:color w:val="000000"/>
          <w:sz w:val="28"/>
        </w:rPr>
        <w:t>
      Қазақстан Республикасының заңдарында жеке немесе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лицензиялық алым енгізілмеуі;</w:t>
      </w:r>
    </w:p>
    <w:p>
      <w:pPr>
        <w:spacing w:after="0"/>
        <w:ind w:left="0"/>
        <w:jc w:val="both"/>
      </w:pPr>
      <w:r>
        <w:rPr>
          <w:rFonts w:ascii="Times New Roman"/>
          <w:b w:val="false"/>
          <w:i w:val="false"/>
          <w:color w:val="000000"/>
          <w:sz w:val="28"/>
        </w:rPr>
        <w:t xml:space="preserve">
      көрсетілетін қызметті алушының біліктілік талаптарына сай келмеуі; </w:t>
      </w:r>
    </w:p>
    <w:p>
      <w:pPr>
        <w:spacing w:after="0"/>
        <w:ind w:left="0"/>
        <w:jc w:val="both"/>
      </w:pPr>
      <w:r>
        <w:rPr>
          <w:rFonts w:ascii="Times New Roman"/>
          <w:b w:val="false"/>
          <w:i w:val="false"/>
          <w:color w:val="000000"/>
          <w:sz w:val="28"/>
        </w:rPr>
        <w:t xml:space="preserve">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 </w:t>
      </w:r>
    </w:p>
    <w:p>
      <w:pPr>
        <w:spacing w:after="0"/>
        <w:ind w:left="0"/>
        <w:jc w:val="both"/>
      </w:pPr>
      <w:r>
        <w:rPr>
          <w:rFonts w:ascii="Times New Roman"/>
          <w:b w:val="false"/>
          <w:i w:val="false"/>
          <w:color w:val="000000"/>
          <w:sz w:val="28"/>
        </w:rPr>
        <w:t>
      сот орындаушысының ұсынуы негізінде соттың көрсетілетін қызметті алушыға-борышкерге лицензия беруге уақытша тыйым салуы болып табылады.</w:t>
      </w:r>
    </w:p>
    <w:bookmarkStart w:name="z323" w:id="275"/>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275"/>
    <w:bookmarkStart w:name="z324" w:id="276"/>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276"/>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325" w:id="277"/>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277"/>
    <w:bookmarkStart w:name="z326" w:id="278"/>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278"/>
    <w:bookmarkStart w:name="z327" w:id="279"/>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79"/>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328" w:id="280"/>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280"/>
    <w:bookmarkStart w:name="z329" w:id="281"/>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281"/>
    <w:bookmarkStart w:name="z330" w:id="282"/>
    <w:p>
      <w:pPr>
        <w:spacing w:after="0"/>
        <w:ind w:left="0"/>
        <w:jc w:val="both"/>
      </w:pPr>
      <w:r>
        <w:rPr>
          <w:rFonts w:ascii="Times New Roman"/>
          <w:b w:val="false"/>
          <w:i w:val="false"/>
          <w:color w:val="000000"/>
          <w:sz w:val="28"/>
        </w:rPr>
        <w:t>
      16. Бірыңғай байланыс орталығы: (1414), 8 800 080 7777.</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 </w:t>
      </w:r>
    </w:p>
    <w:p>
      <w:pPr>
        <w:spacing w:after="0"/>
        <w:ind w:left="0"/>
        <w:jc w:val="both"/>
      </w:pPr>
      <w:r>
        <w:rPr>
          <w:rFonts w:ascii="Times New Roman"/>
          <w:b w:val="false"/>
          <w:i w:val="false"/>
          <w:color w:val="000000"/>
          <w:sz w:val="28"/>
        </w:rPr>
        <w:t xml:space="preserve">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334" w:id="283"/>
    <w:p>
      <w:pPr>
        <w:spacing w:after="0"/>
        <w:ind w:left="0"/>
        <w:jc w:val="left"/>
      </w:pPr>
      <w:r>
        <w:rPr>
          <w:rFonts w:ascii="Times New Roman"/>
          <w:b/>
          <w:i w:val="false"/>
          <w:color w:val="000000"/>
        </w:rPr>
        <w:t xml:space="preserve"> Ядролық материалдарды, радиоактивті заттарды, иондаушы сәуле шығарудың радиоизотоптық көздерін, радиоактивті қалдықтарды транзиттік тасымалдауды қоса алғанда, Қазақстан Республикасы аумағының шегінде тасымалдау қызметіне құжаттар</w:t>
      </w:r>
    </w:p>
    <w:bookmarkEnd w:id="283"/>
    <w:bookmarkStart w:name="z335" w:id="284"/>
    <w:p>
      <w:pPr>
        <w:spacing w:after="0"/>
        <w:ind w:left="0"/>
        <w:jc w:val="both"/>
      </w:pPr>
      <w:r>
        <w:rPr>
          <w:rFonts w:ascii="Times New Roman"/>
          <w:b w:val="false"/>
          <w:i w:val="false"/>
          <w:color w:val="000000"/>
          <w:sz w:val="28"/>
        </w:rPr>
        <w:t>
      93. Радиациялық қауіпсіздік қызметі туралы ереже (немесе жауапты тұлғаның лауазымдық нұсқаулығы);</w:t>
      </w:r>
    </w:p>
    <w:bookmarkEnd w:id="284"/>
    <w:bookmarkStart w:name="z336" w:id="285"/>
    <w:p>
      <w:pPr>
        <w:spacing w:after="0"/>
        <w:ind w:left="0"/>
        <w:jc w:val="both"/>
      </w:pPr>
      <w:r>
        <w:rPr>
          <w:rFonts w:ascii="Times New Roman"/>
          <w:b w:val="false"/>
          <w:i w:val="false"/>
          <w:color w:val="000000"/>
          <w:sz w:val="28"/>
        </w:rPr>
        <w:t>
      94. Радиациялық бақылау жүргізу жоспары, радиациялық бақылау аспаптарын тексеру сертификаттары; радиациялық бақылау аспаптарын жалға алған жағдайда радиациялық бақылау аспабын жалға алу шарты;</w:t>
      </w:r>
    </w:p>
    <w:bookmarkEnd w:id="285"/>
    <w:bookmarkStart w:name="z337" w:id="286"/>
    <w:p>
      <w:pPr>
        <w:spacing w:after="0"/>
        <w:ind w:left="0"/>
        <w:jc w:val="both"/>
      </w:pPr>
      <w:r>
        <w:rPr>
          <w:rFonts w:ascii="Times New Roman"/>
          <w:b w:val="false"/>
          <w:i w:val="false"/>
          <w:color w:val="000000"/>
          <w:sz w:val="28"/>
        </w:rPr>
        <w:t xml:space="preserve">
      95. Өтініш беруші бекіткен мәлімделетін жұмыстарды жүргізу кезіндегі ядролық, радиациялық қауіпсіздік жөніндегі нұсқаулық; </w:t>
      </w:r>
    </w:p>
    <w:bookmarkEnd w:id="286"/>
    <w:bookmarkStart w:name="z338" w:id="287"/>
    <w:p>
      <w:pPr>
        <w:spacing w:after="0"/>
        <w:ind w:left="0"/>
        <w:jc w:val="both"/>
      </w:pPr>
      <w:r>
        <w:rPr>
          <w:rFonts w:ascii="Times New Roman"/>
          <w:b w:val="false"/>
          <w:i w:val="false"/>
          <w:color w:val="000000"/>
          <w:sz w:val="28"/>
        </w:rPr>
        <w:t>
      96. Өтініш беруші бекіткен жаңа және пайдаланылған отынды тасымалдау, тиеу және сақтау кезіндегі ядролық қауіпсіздікті қамтамасыз ету жөніндегі нұсқаулық;</w:t>
      </w:r>
    </w:p>
    <w:bookmarkEnd w:id="287"/>
    <w:bookmarkStart w:name="z339" w:id="288"/>
    <w:p>
      <w:pPr>
        <w:spacing w:after="0"/>
        <w:ind w:left="0"/>
        <w:jc w:val="both"/>
      </w:pPr>
      <w:r>
        <w:rPr>
          <w:rFonts w:ascii="Times New Roman"/>
          <w:b w:val="false"/>
          <w:i w:val="false"/>
          <w:color w:val="000000"/>
          <w:sz w:val="28"/>
        </w:rPr>
        <w:t>
      97. Өтініш беруші бекіткен авария жағдайында персоналдың іс-қимылы жөніндегі нұсқаулық;</w:t>
      </w:r>
    </w:p>
    <w:bookmarkEnd w:id="288"/>
    <w:bookmarkStart w:name="z340" w:id="289"/>
    <w:p>
      <w:pPr>
        <w:spacing w:after="0"/>
        <w:ind w:left="0"/>
        <w:jc w:val="both"/>
      </w:pPr>
      <w:r>
        <w:rPr>
          <w:rFonts w:ascii="Times New Roman"/>
          <w:b w:val="false"/>
          <w:i w:val="false"/>
          <w:color w:val="000000"/>
          <w:sz w:val="28"/>
        </w:rPr>
        <w:t>
      98. Жеке дозиметрлік бақылау қызметін құру туралы бұйрықтың, жеке дозиметрлік бақылау қызметі туралы ереже (меншікті жеке дозиметрлік бақылау қызметі болған жағдайда);</w:t>
      </w:r>
    </w:p>
    <w:bookmarkEnd w:id="289"/>
    <w:bookmarkStart w:name="z341" w:id="290"/>
    <w:p>
      <w:pPr>
        <w:spacing w:after="0"/>
        <w:ind w:left="0"/>
        <w:jc w:val="both"/>
      </w:pPr>
      <w:r>
        <w:rPr>
          <w:rFonts w:ascii="Times New Roman"/>
          <w:b w:val="false"/>
          <w:i w:val="false"/>
          <w:color w:val="000000"/>
          <w:sz w:val="28"/>
        </w:rPr>
        <w:t>
      99. Өлшеу жүргізу, аттестатталған және өлшем бірлігін қамтамасыз ету мемлекеттік жүйесінің тізілімінде тіркелген әдістемелер, зертхананы түгендеу актілерінен үзінділер, тексеру және сәулелену дозаларын өлшеу үшін жабдықтарды тексеру туралы сертификаттар (меншікті жеке дозиметрлік бақылау қызметі болған жағдайда);</w:t>
      </w:r>
    </w:p>
    <w:bookmarkEnd w:id="290"/>
    <w:bookmarkStart w:name="z342" w:id="291"/>
    <w:p>
      <w:pPr>
        <w:spacing w:after="0"/>
        <w:ind w:left="0"/>
        <w:jc w:val="both"/>
      </w:pPr>
      <w:r>
        <w:rPr>
          <w:rFonts w:ascii="Times New Roman"/>
          <w:b w:val="false"/>
          <w:i w:val="false"/>
          <w:color w:val="000000"/>
          <w:sz w:val="28"/>
        </w:rPr>
        <w:t>
      100. Жеке дозиметрлік өлшеу карточкалары, жеке дозаларды есепке алу журналы (меншікті жеке дозиметрлік бақылау қызметі болған жағдайда);</w:t>
      </w:r>
    </w:p>
    <w:bookmarkEnd w:id="291"/>
    <w:bookmarkStart w:name="z343" w:id="292"/>
    <w:p>
      <w:pPr>
        <w:spacing w:after="0"/>
        <w:ind w:left="0"/>
        <w:jc w:val="both"/>
      </w:pPr>
      <w:r>
        <w:rPr>
          <w:rFonts w:ascii="Times New Roman"/>
          <w:b w:val="false"/>
          <w:i w:val="false"/>
          <w:color w:val="000000"/>
          <w:sz w:val="28"/>
        </w:rPr>
        <w:t>
      101. Тасымалдауға болжанған аспаптардың, қондырғылардың, материалдардың, заттардың, қалдықтардың түрлері жөнінде, сонымен бірге тасымалдау жоспарланған көліктік қаптама комплектілері жөнінде түсіндірме жазба – еркін нысанда, түсіндірме жазбаға өтініш беруші немесе лицензиат қол қоюы тиіс;</w:t>
      </w:r>
    </w:p>
    <w:bookmarkEnd w:id="292"/>
    <w:bookmarkStart w:name="z344" w:id="293"/>
    <w:p>
      <w:pPr>
        <w:spacing w:after="0"/>
        <w:ind w:left="0"/>
        <w:jc w:val="both"/>
      </w:pPr>
      <w:r>
        <w:rPr>
          <w:rFonts w:ascii="Times New Roman"/>
          <w:b w:val="false"/>
          <w:i w:val="false"/>
          <w:color w:val="000000"/>
          <w:sz w:val="28"/>
        </w:rPr>
        <w:t xml:space="preserve">
      102.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көшірмесі, санитариялық-эпидемиологиялық қорытындының көшірмесін ұсыну, лицензиарда санитариялық-эпидемиологиялық қорытындыда қамтылған ақпаратты тиісті мемлекеттік ақпараттық жүйелерден алуға мүмкіндік болған жағдайда талап етілмейді.</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346" w:id="294"/>
    <w:p>
      <w:pPr>
        <w:spacing w:after="0"/>
        <w:ind w:left="0"/>
        <w:jc w:val="left"/>
      </w:pPr>
      <w:r>
        <w:rPr>
          <w:rFonts w:ascii="Times New Roman"/>
          <w:b/>
          <w:i w:val="false"/>
          <w:color w:val="000000"/>
        </w:rPr>
        <w:t xml:space="preserve">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 қызметіне мәліметтер нысаны</w:t>
      </w:r>
    </w:p>
    <w:bookmarkEnd w:id="294"/>
    <w:p>
      <w:pPr>
        <w:spacing w:after="0"/>
        <w:ind w:left="0"/>
        <w:jc w:val="both"/>
      </w:pPr>
      <w:r>
        <w:rPr>
          <w:rFonts w:ascii="Times New Roman"/>
          <w:b w:val="false"/>
          <w:i w:val="false"/>
          <w:color w:val="000000"/>
          <w:sz w:val="28"/>
        </w:rPr>
        <w:t>
      1. 1 немесе 2-кестеге сәйкес мамандармен техниктердің білікті құрамы туралы ақпаратты қамтитын мәліметтер.</w:t>
      </w:r>
    </w:p>
    <w:bookmarkStart w:name="z347" w:id="295"/>
    <w:p>
      <w:pPr>
        <w:spacing w:after="0"/>
        <w:ind w:left="0"/>
        <w:jc w:val="left"/>
      </w:pPr>
      <w:r>
        <w:rPr>
          <w:rFonts w:ascii="Times New Roman"/>
          <w:b/>
          <w:i w:val="false"/>
          <w:color w:val="000000"/>
        </w:rPr>
        <w:t xml:space="preserve"> Мамандардың білікті құрамы туралы ақпаратты қамтитын мәліметтер нысаны</w:t>
      </w:r>
    </w:p>
    <w:bookmarkEnd w:id="295"/>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08"/>
        <w:gridCol w:w="510"/>
        <w:gridCol w:w="2008"/>
        <w:gridCol w:w="1904"/>
        <w:gridCol w:w="1221"/>
        <w:gridCol w:w="5038"/>
        <w:gridCol w:w="664"/>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(болған жағдайда)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техникалық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және тиісті лауазымның функционалдық міндеттеріне сәйкес дайындықтан өткенін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кемінде 5 жыл жұмыс өтілін растайтың мәліметтер (еңбек кітапшасынан немесе жеке еңбек шартынан үзінді)</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нысанды медициналық анықтаманың (бұдан әрі - 086/е нысанды медициналық анықтама) нөмірі және мерзімі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 тобына жатқызылуы (иә/жоқ)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Техниктердің білікті құрамы туралы ақпаратты қамтитын мәліметтер нысаны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20"/>
        <w:gridCol w:w="677"/>
        <w:gridCol w:w="3273"/>
        <w:gridCol w:w="3971"/>
        <w:gridCol w:w="1298"/>
        <w:gridCol w:w="1025"/>
        <w:gridCol w:w="88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тегі, аты, әкесінің аты (болған жағдайда)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мамандықтар бойынша жоғары немесе орта білімі (техникалық және кәсіптік)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даярлығын және жұмыс істейтін қызмет саласы үшін базалық болып табылатын (физика, химия, математика, термодинамика және т.б.) ғылым мен техника бөлімдерінің білімін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функционалдық және лауазымдық міндеттерге сәйкес құжат түрінде расталған кемінде 2 жыл жұмыс өтілін растайтың мәліметтер</w:t>
            </w:r>
            <w:r>
              <w:br/>
            </w:r>
            <w:r>
              <w:rPr>
                <w:rFonts w:ascii="Times New Roman"/>
                <w:b w:val="false"/>
                <w:i w:val="false"/>
                <w:color w:val="000000"/>
                <w:sz w:val="20"/>
              </w:rPr>
              <w:t>
(еңбек кітапшасынан немесе жеке еңбек шартынан үзінді)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 нысанды медициналық анықтаманың нөмірі және мерзімі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"А" тобына жатқызылуы (иә/жоқ)</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2. 3-кестеге сәйкес радиациялық қауіпсіздік қызметі немесе жауапты тұлға туралы ақпаратты қамтитын мәліметтер.</w:t>
      </w:r>
    </w:p>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1791"/>
        <w:gridCol w:w="5671"/>
        <w:gridCol w:w="1455"/>
        <w:gridCol w:w="723"/>
      </w:tblGrid>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тұлға туралы) бұйрықтың нөмірі және күні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қызметі</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 және нострифика циялау туралы мәліметтер)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курсының атауы (тақырыбы)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атауы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4-кестеге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292"/>
        <w:gridCol w:w="2391"/>
        <w:gridCol w:w="3225"/>
        <w:gridCol w:w="2392"/>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 рұқсат беретін лицензияның нөмірі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 шарты бойынша қамтылған қызметкерлер саны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 5-кестеге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 6-кестеге сәйкес қызметі үшінші тұлғаларға зиян келтіру қаупімен байланысты объектілер иелерінің жауапкершілігін міндетті сақтандыру шарты туралы ақпаратты қамтитын мәліметтер.</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xml:space="preserve">
      қою керек)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238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8-қосымша</w:t>
            </w:r>
          </w:p>
        </w:tc>
      </w:tr>
    </w:tbl>
    <w:bookmarkStart w:name="z352" w:id="296"/>
    <w:p>
      <w:pPr>
        <w:spacing w:after="0"/>
        <w:ind w:left="0"/>
        <w:jc w:val="left"/>
      </w:pPr>
      <w:r>
        <w:rPr>
          <w:rFonts w:ascii="Times New Roman"/>
          <w:b/>
          <w:i w:val="false"/>
          <w:color w:val="000000"/>
        </w:rPr>
        <w:t xml:space="preserve">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көрсетілетін қызмет стандарты</w:t>
      </w:r>
    </w:p>
    <w:bookmarkEnd w:id="296"/>
    <w:bookmarkStart w:name="z353" w:id="297"/>
    <w:p>
      <w:pPr>
        <w:spacing w:after="0"/>
        <w:ind w:left="0"/>
        <w:jc w:val="left"/>
      </w:pPr>
      <w:r>
        <w:rPr>
          <w:rFonts w:ascii="Times New Roman"/>
          <w:b/>
          <w:i w:val="false"/>
          <w:color w:val="000000"/>
        </w:rPr>
        <w:t xml:space="preserve"> 1-тарау. Жалпы ережелер</w:t>
      </w:r>
    </w:p>
    <w:bookmarkEnd w:id="297"/>
    <w:bookmarkStart w:name="z354" w:id="298"/>
    <w:p>
      <w:pPr>
        <w:spacing w:after="0"/>
        <w:ind w:left="0"/>
        <w:jc w:val="both"/>
      </w:pPr>
      <w:r>
        <w:rPr>
          <w:rFonts w:ascii="Times New Roman"/>
          <w:b w:val="false"/>
          <w:i w:val="false"/>
          <w:color w:val="000000"/>
          <w:sz w:val="28"/>
        </w:rPr>
        <w:t>
      1.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көрсетілетін қызмет (бұдан әрі – мемлекеттік көрсетілетін қызмет).</w:t>
      </w:r>
    </w:p>
    <w:bookmarkEnd w:id="298"/>
    <w:bookmarkStart w:name="z355" w:id="29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299"/>
    <w:bookmarkStart w:name="z356" w:id="300"/>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300"/>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357" w:id="301"/>
    <w:p>
      <w:pPr>
        <w:spacing w:after="0"/>
        <w:ind w:left="0"/>
        <w:jc w:val="left"/>
      </w:pPr>
      <w:r>
        <w:rPr>
          <w:rFonts w:ascii="Times New Roman"/>
          <w:b/>
          <w:i w:val="false"/>
          <w:color w:val="000000"/>
        </w:rPr>
        <w:t xml:space="preserve"> 2-тарау. Мемлекеттік қызмет көрсету тәртібі</w:t>
      </w:r>
    </w:p>
    <w:bookmarkEnd w:id="301"/>
    <w:bookmarkStart w:name="z358" w:id="302"/>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302"/>
    <w:p>
      <w:pPr>
        <w:spacing w:after="0"/>
        <w:ind w:left="0"/>
        <w:jc w:val="both"/>
      </w:pPr>
      <w:r>
        <w:rPr>
          <w:rFonts w:ascii="Times New Roman"/>
          <w:b w:val="false"/>
          <w:i w:val="false"/>
          <w:color w:val="000000"/>
          <w:sz w:val="28"/>
        </w:rPr>
        <w:t>
      лицензияны және (немесе) лицензияға қосымшаны беру кезінде – 30 (отыз) жұмыс күні;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ресімдеген кезде – 3 (үш) жұмыс күні мынадай жағдайларда: </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xml:space="preserve">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өзгергенде; </w:t>
      </w:r>
    </w:p>
    <w:p>
      <w:pPr>
        <w:spacing w:after="0"/>
        <w:ind w:left="0"/>
        <w:jc w:val="both"/>
      </w:pPr>
      <w:r>
        <w:rPr>
          <w:rFonts w:ascii="Times New Roman"/>
          <w:b w:val="false"/>
          <w:i w:val="false"/>
          <w:color w:val="000000"/>
          <w:sz w:val="28"/>
        </w:rPr>
        <w:t xml:space="preserve">
      Қазақстан Республикасының заңдарында қайта ресімдеу туралы талап болғанда; </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30 (отыз) жұмыс күні.</w:t>
      </w:r>
    </w:p>
    <w:p>
      <w:pPr>
        <w:spacing w:after="0"/>
        <w:ind w:left="0"/>
        <w:jc w:val="both"/>
      </w:pPr>
      <w:r>
        <w:rPr>
          <w:rFonts w:ascii="Times New Roman"/>
          <w:b w:val="false"/>
          <w:i w:val="false"/>
          <w:color w:val="000000"/>
          <w:sz w:val="28"/>
        </w:rPr>
        <w:t>
      Көрсетілетін қызметті беруші заңды және жеке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bookmarkStart w:name="z359" w:id="303"/>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w:t>
      </w:r>
    </w:p>
    <w:bookmarkEnd w:id="303"/>
    <w:bookmarkStart w:name="z360" w:id="304"/>
    <w:p>
      <w:pPr>
        <w:spacing w:after="0"/>
        <w:ind w:left="0"/>
        <w:jc w:val="both"/>
      </w:pPr>
      <w:r>
        <w:rPr>
          <w:rFonts w:ascii="Times New Roman"/>
          <w:b w:val="false"/>
          <w:i w:val="false"/>
          <w:color w:val="000000"/>
          <w:sz w:val="28"/>
        </w:rPr>
        <w:t>
      6. Мемлекеттік көрсетілетін қызметтің нәтижесі – бұрынғы ядролық сынақ полигондары аумақтарында және жүргізілген ядролық сынақтардың салдарынан ластанған басқа аумақтарда қызметтерге лицензия және (немесе) лицензияға қосымша, лицензия және (немесе) лицензияға қосымшаны қайта ресімдеу, көрсетілетін қызметті алушының қайтып алуға қанағаттандырылған өтініші, не осы мемлекеттік көрсетілетін қызмет стандартының 10-тармағында көзделген жағдайлар және негіздер бойынша мемлекеттік қызмет көрсетуден бас тарту туралы дәлелді жауап.</w:t>
      </w:r>
    </w:p>
    <w:bookmarkEnd w:id="304"/>
    <w:p>
      <w:pPr>
        <w:spacing w:after="0"/>
        <w:ind w:left="0"/>
        <w:jc w:val="both"/>
      </w:pPr>
      <w:r>
        <w:rPr>
          <w:rFonts w:ascii="Times New Roman"/>
          <w:b w:val="false"/>
          <w:i w:val="false"/>
          <w:color w:val="000000"/>
          <w:sz w:val="28"/>
        </w:rPr>
        <w:t>
      Мемлекеттiк қызметті көрсету нәтижесiн ұсыну нысаны: электрондық.</w:t>
      </w:r>
    </w:p>
    <w:bookmarkStart w:name="z361" w:id="305"/>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p>
    <w:bookmarkEnd w:id="305"/>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10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 құрайды, бірақ 4 АЕК көп емес.</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bookmarkStart w:name="z362" w:id="306"/>
    <w:p>
      <w:pPr>
        <w:spacing w:after="0"/>
        <w:ind w:left="0"/>
        <w:jc w:val="both"/>
      </w:pPr>
      <w:r>
        <w:rPr>
          <w:rFonts w:ascii="Times New Roman"/>
          <w:b w:val="false"/>
          <w:i w:val="false"/>
          <w:color w:val="000000"/>
          <w:sz w:val="28"/>
        </w:rPr>
        <w:t>
      8. Жұмыс кестесі:</w:t>
      </w:r>
    </w:p>
    <w:bookmarkEnd w:id="306"/>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9)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363" w:id="307"/>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307"/>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жеке тұлғаның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заңды тұлғаның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бұрынғы ядролық сынақ полигондарының аумақтарындағы және жүргізілген ядролық сынақтар салдарынан ластанған басқа аумақтардағы қызметке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бұрынғы ядролық сынақ полигондарының аумақтарындағы және жүргізілген ядролық сынақтар салдарынан ластанған басқа аумақтардағы қызметке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ЭҮТШ арқылы төленген жағдайларды қоспағанда, лицензияның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лицензия туралы, ЭҮТШ арқылы төлеу туралы,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 туралы құжаттардың мәліметтерін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Мемлекеттік ақпараттық жүйелерде ақпарат болмағанда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қорытындының электрондық көшірмесі ұсынылады.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 </w:t>
      </w:r>
    </w:p>
    <w:bookmarkStart w:name="z364" w:id="308"/>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308"/>
    <w:p>
      <w:pPr>
        <w:spacing w:after="0"/>
        <w:ind w:left="0"/>
        <w:jc w:val="both"/>
      </w:pPr>
      <w:r>
        <w:rPr>
          <w:rFonts w:ascii="Times New Roman"/>
          <w:b w:val="false"/>
          <w:i w:val="false"/>
          <w:color w:val="000000"/>
          <w:sz w:val="28"/>
        </w:rPr>
        <w:t>
      Қазақстан Республикасының заңдарында жеке немесе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лицензиялық алым енгізілмеуі;</w:t>
      </w:r>
    </w:p>
    <w:p>
      <w:pPr>
        <w:spacing w:after="0"/>
        <w:ind w:left="0"/>
        <w:jc w:val="both"/>
      </w:pPr>
      <w:r>
        <w:rPr>
          <w:rFonts w:ascii="Times New Roman"/>
          <w:b w:val="false"/>
          <w:i w:val="false"/>
          <w:color w:val="000000"/>
          <w:sz w:val="28"/>
        </w:rPr>
        <w:t xml:space="preserve">
      көрсетілетін қызметті алушының біліктілік талаптарына сай келмеуі; </w:t>
      </w:r>
    </w:p>
    <w:p>
      <w:pPr>
        <w:spacing w:after="0"/>
        <w:ind w:left="0"/>
        <w:jc w:val="both"/>
      </w:pPr>
      <w:r>
        <w:rPr>
          <w:rFonts w:ascii="Times New Roman"/>
          <w:b w:val="false"/>
          <w:i w:val="false"/>
          <w:color w:val="000000"/>
          <w:sz w:val="28"/>
        </w:rPr>
        <w:t xml:space="preserve">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 </w:t>
      </w:r>
    </w:p>
    <w:p>
      <w:pPr>
        <w:spacing w:after="0"/>
        <w:ind w:left="0"/>
        <w:jc w:val="both"/>
      </w:pPr>
      <w:r>
        <w:rPr>
          <w:rFonts w:ascii="Times New Roman"/>
          <w:b w:val="false"/>
          <w:i w:val="false"/>
          <w:color w:val="000000"/>
          <w:sz w:val="28"/>
        </w:rPr>
        <w:t>
      сот орындаушысының ұсынуы негізінде соттың көрсетілетін қызметті алушыға-борышкерге лицензия беруге уақытша тыйым салуы болып табылады.</w:t>
      </w:r>
    </w:p>
    <w:bookmarkStart w:name="z365" w:id="309"/>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309"/>
    <w:bookmarkStart w:name="z366" w:id="31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310"/>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367" w:id="311"/>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311"/>
    <w:bookmarkStart w:name="z368" w:id="312"/>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312"/>
    <w:bookmarkStart w:name="z369" w:id="313"/>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13"/>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370" w:id="314"/>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314"/>
    <w:bookmarkStart w:name="z371" w:id="315"/>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315"/>
    <w:bookmarkStart w:name="z372" w:id="316"/>
    <w:p>
      <w:pPr>
        <w:spacing w:after="0"/>
        <w:ind w:left="0"/>
        <w:jc w:val="both"/>
      </w:pPr>
      <w:r>
        <w:rPr>
          <w:rFonts w:ascii="Times New Roman"/>
          <w:b w:val="false"/>
          <w:i w:val="false"/>
          <w:color w:val="000000"/>
          <w:sz w:val="28"/>
        </w:rPr>
        <w:t xml:space="preserve">
      16. Бірыңғай байланыс орталығы: (1414), 8 800 080 7777. </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ластанған басқа аумақтарда</w:t>
            </w:r>
            <w:r>
              <w:br/>
            </w:r>
            <w:r>
              <w:rPr>
                <w:rFonts w:ascii="Times New Roman"/>
                <w:b w:val="false"/>
                <w:i w:val="false"/>
                <w:color w:val="000000"/>
                <w:sz w:val="20"/>
              </w:rPr>
              <w:t>қызметтерді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ластанған басқа аумақтарда</w:t>
            </w:r>
            <w:r>
              <w:br/>
            </w:r>
            <w:r>
              <w:rPr>
                <w:rFonts w:ascii="Times New Roman"/>
                <w:b w:val="false"/>
                <w:i w:val="false"/>
                <w:color w:val="000000"/>
                <w:sz w:val="20"/>
              </w:rPr>
              <w:t>қызметтерді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ластанған басқа аумақтарда</w:t>
            </w:r>
            <w:r>
              <w:br/>
            </w:r>
            <w:r>
              <w:rPr>
                <w:rFonts w:ascii="Times New Roman"/>
                <w:b w:val="false"/>
                <w:i w:val="false"/>
                <w:color w:val="000000"/>
                <w:sz w:val="20"/>
              </w:rPr>
              <w:t>қызметтерді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376" w:id="317"/>
    <w:p>
      <w:pPr>
        <w:spacing w:after="0"/>
        <w:ind w:left="0"/>
        <w:jc w:val="left"/>
      </w:pPr>
      <w:r>
        <w:rPr>
          <w:rFonts w:ascii="Times New Roman"/>
          <w:b/>
          <w:i w:val="false"/>
          <w:color w:val="000000"/>
        </w:rPr>
        <w:t xml:space="preserve"> Бұрынғы ядролық сынақ полигондары аумақтарындағы және жүргізілген ядролық сынақтардың салдарынан ластанған басқа аумақтардағы қызметке құжаттар</w:t>
      </w:r>
    </w:p>
    <w:bookmarkEnd w:id="317"/>
    <w:bookmarkStart w:name="z377" w:id="318"/>
    <w:p>
      <w:pPr>
        <w:spacing w:after="0"/>
        <w:ind w:left="0"/>
        <w:jc w:val="both"/>
      </w:pPr>
      <w:r>
        <w:rPr>
          <w:rFonts w:ascii="Times New Roman"/>
          <w:b w:val="false"/>
          <w:i w:val="false"/>
          <w:color w:val="000000"/>
          <w:sz w:val="28"/>
        </w:rPr>
        <w:t>
      103. Өтініш берушімен полигонда жүргізілетін жұмыстар тізімімен түсіндірме жазба – еркін нысанда, түсіндірме жазбаға өтініш беруші қол қоюы тиіс;</w:t>
      </w:r>
    </w:p>
    <w:bookmarkEnd w:id="318"/>
    <w:bookmarkStart w:name="z378" w:id="319"/>
    <w:p>
      <w:pPr>
        <w:spacing w:after="0"/>
        <w:ind w:left="0"/>
        <w:jc w:val="both"/>
      </w:pPr>
      <w:r>
        <w:rPr>
          <w:rFonts w:ascii="Times New Roman"/>
          <w:b w:val="false"/>
          <w:i w:val="false"/>
          <w:color w:val="000000"/>
          <w:sz w:val="28"/>
        </w:rPr>
        <w:t>
      104. Өтініш беруші бекіткен мәлімделетін жұмыстарды жүргізу кезіндегі радиациялық қауіпсіздік жөніндегі нұсқаулық;</w:t>
      </w:r>
    </w:p>
    <w:bookmarkEnd w:id="319"/>
    <w:bookmarkStart w:name="z379" w:id="320"/>
    <w:p>
      <w:pPr>
        <w:spacing w:after="0"/>
        <w:ind w:left="0"/>
        <w:jc w:val="both"/>
      </w:pPr>
      <w:r>
        <w:rPr>
          <w:rFonts w:ascii="Times New Roman"/>
          <w:b w:val="false"/>
          <w:i w:val="false"/>
          <w:color w:val="000000"/>
          <w:sz w:val="28"/>
        </w:rPr>
        <w:t>
      105. Жеке дозиметрлік бақылау қызметін құру туралы бұйрық, жеке дозиметрлік бақылау қызметі туралы ереже (меншікті жеке дозиметрлік бақылау қызметі болған жағдайда);</w:t>
      </w:r>
    </w:p>
    <w:bookmarkEnd w:id="320"/>
    <w:bookmarkStart w:name="z380" w:id="321"/>
    <w:p>
      <w:pPr>
        <w:spacing w:after="0"/>
        <w:ind w:left="0"/>
        <w:jc w:val="both"/>
      </w:pPr>
      <w:r>
        <w:rPr>
          <w:rFonts w:ascii="Times New Roman"/>
          <w:b w:val="false"/>
          <w:i w:val="false"/>
          <w:color w:val="000000"/>
          <w:sz w:val="28"/>
        </w:rPr>
        <w:t>
      106. Өлшеу жүргізу, аттестатталған және өлшем бірлігін қамтамасыз ету мемлекеттік жүйесінің тізілімінде тіркелген әдістемелер, зертхананы түгендеу актілерінен үзінділер, тексеру және сәулелену дозаларын өлшеу үшін жабдықтарды тексеру туралы сертификаттар (меншікті жеке дозиметрлік бақылау қызметі болған жағдайда);</w:t>
      </w:r>
    </w:p>
    <w:bookmarkEnd w:id="321"/>
    <w:bookmarkStart w:name="z381" w:id="322"/>
    <w:p>
      <w:pPr>
        <w:spacing w:after="0"/>
        <w:ind w:left="0"/>
        <w:jc w:val="both"/>
      </w:pPr>
      <w:r>
        <w:rPr>
          <w:rFonts w:ascii="Times New Roman"/>
          <w:b w:val="false"/>
          <w:i w:val="false"/>
          <w:color w:val="000000"/>
          <w:sz w:val="28"/>
        </w:rPr>
        <w:t>
      107. Жеке дозиметрлік өлшеу карточкалары, жеке дозаларды есепке алу журналы (меншікті жеке дозиметрлік бақылау қызметі болған жағдайда);</w:t>
      </w:r>
    </w:p>
    <w:bookmarkEnd w:id="322"/>
    <w:bookmarkStart w:name="z382" w:id="323"/>
    <w:p>
      <w:pPr>
        <w:spacing w:after="0"/>
        <w:ind w:left="0"/>
        <w:jc w:val="both"/>
      </w:pPr>
      <w:r>
        <w:rPr>
          <w:rFonts w:ascii="Times New Roman"/>
          <w:b w:val="false"/>
          <w:i w:val="false"/>
          <w:color w:val="000000"/>
          <w:sz w:val="28"/>
        </w:rPr>
        <w:t>
      108. Радиациялық бақылау жүргізу жоспары (өзінің радиациялық бақылау қызметі болған жағдайда);</w:t>
      </w:r>
    </w:p>
    <w:bookmarkEnd w:id="323"/>
    <w:bookmarkStart w:name="z383" w:id="324"/>
    <w:p>
      <w:pPr>
        <w:spacing w:after="0"/>
        <w:ind w:left="0"/>
        <w:jc w:val="both"/>
      </w:pPr>
      <w:r>
        <w:rPr>
          <w:rFonts w:ascii="Times New Roman"/>
          <w:b w:val="false"/>
          <w:i w:val="false"/>
          <w:color w:val="000000"/>
          <w:sz w:val="28"/>
        </w:rPr>
        <w:t>
      109. Соңғы радиациялық бақылау жүргізу хаттамасы (өзінің радиациялық бақылау қызметі болған жағдайда);</w:t>
      </w:r>
    </w:p>
    <w:bookmarkEnd w:id="324"/>
    <w:bookmarkStart w:name="z384" w:id="325"/>
    <w:p>
      <w:pPr>
        <w:spacing w:after="0"/>
        <w:ind w:left="0"/>
        <w:jc w:val="both"/>
      </w:pPr>
      <w:r>
        <w:rPr>
          <w:rFonts w:ascii="Times New Roman"/>
          <w:b w:val="false"/>
          <w:i w:val="false"/>
          <w:color w:val="000000"/>
          <w:sz w:val="28"/>
        </w:rPr>
        <w:t>
      110. Радиациялық бақылау аспаптарын тексеру сертификаттары (өзінің радиациялық бақылау қызметі болған жағдайда);</w:t>
      </w:r>
    </w:p>
    <w:bookmarkEnd w:id="325"/>
    <w:bookmarkStart w:name="z385" w:id="326"/>
    <w:p>
      <w:pPr>
        <w:spacing w:after="0"/>
        <w:ind w:left="0"/>
        <w:jc w:val="both"/>
      </w:pPr>
      <w:r>
        <w:rPr>
          <w:rFonts w:ascii="Times New Roman"/>
          <w:b w:val="false"/>
          <w:i w:val="false"/>
          <w:color w:val="000000"/>
          <w:sz w:val="28"/>
        </w:rPr>
        <w:t>
      111. Радиациялық қауіпсіздік қызметі туралы ереже (немесе жауапты тұлғаның лауазымдық нұсқаулығы).</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ластанған басқа аумақтарда</w:t>
            </w:r>
            <w:r>
              <w:br/>
            </w:r>
            <w:r>
              <w:rPr>
                <w:rFonts w:ascii="Times New Roman"/>
                <w:b w:val="false"/>
                <w:i w:val="false"/>
                <w:color w:val="000000"/>
                <w:sz w:val="20"/>
              </w:rPr>
              <w:t>қызметтерді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387" w:id="327"/>
    <w:p>
      <w:pPr>
        <w:spacing w:after="0"/>
        <w:ind w:left="0"/>
        <w:jc w:val="left"/>
      </w:pPr>
      <w:r>
        <w:rPr>
          <w:rFonts w:ascii="Times New Roman"/>
          <w:b/>
          <w:i w:val="false"/>
          <w:color w:val="000000"/>
        </w:rPr>
        <w:t xml:space="preserve"> Бұрынғы ядролық сынақ полигондары аумақтарында және жүргізілген ядролық сынақтардың салдарынан ластанған басқа аумақтарда қызметтерді жүзеге асыру қызметіне мәліметтер нысаны </w:t>
      </w:r>
    </w:p>
    <w:bookmarkEnd w:id="327"/>
    <w:p>
      <w:pPr>
        <w:spacing w:after="0"/>
        <w:ind w:left="0"/>
        <w:jc w:val="both"/>
      </w:pPr>
      <w:r>
        <w:rPr>
          <w:rFonts w:ascii="Times New Roman"/>
          <w:b w:val="false"/>
          <w:i w:val="false"/>
          <w:color w:val="000000"/>
          <w:sz w:val="28"/>
        </w:rPr>
        <w:t>
      1. 1-кестеге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w:t>
      </w:r>
    </w:p>
    <w:bookmarkStart w:name="z388" w:id="328"/>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w:t>
      </w:r>
    </w:p>
    <w:bookmarkEnd w:id="328"/>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292"/>
        <w:gridCol w:w="2391"/>
        <w:gridCol w:w="3225"/>
        <w:gridCol w:w="2392"/>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жасалған тұлғаның заңды тұлға/дара кәсіпкер/ жеке тұлға атауы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 шарты бойынша қамтылған қызметкерлер саны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2-кестеге сәйкес атом энергиясын пайдалану саласындағы тиісті лицензиясы бар жеке немесе заңды тұлғамен бірге жұмыстарды жүргізу орынында радиациялық бақылау бойынша қызметтерді көрсетуге арналған шарт туралы ақпаратты қамтитын мәліметтер.</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5"/>
        <w:gridCol w:w="5568"/>
        <w:gridCol w:w="2298"/>
        <w:gridCol w:w="163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кәсіпкер/жеке тұлға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3-кестеге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 4-кестеге сәйкес радиациялық қауіпсіздік қызметі немесе жауапты тұлға туралы ақпаратты қамтитын мәліметтер.</w:t>
      </w:r>
    </w:p>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1791"/>
        <w:gridCol w:w="5671"/>
        <w:gridCol w:w="1455"/>
        <w:gridCol w:w="723"/>
      </w:tblGrid>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тұлға туралы) бұйрықтың нөмірі және күні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қызметі</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 және нострифика циялау туралы мәліметтер)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курсының атауы (тақырыбы)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атауы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 5 немесе 6-кестеге сәйкес техниктермен жұмысшылардың білікті құрамы туралы ақпаратты қамтитын мәліметтер.</w:t>
      </w:r>
    </w:p>
    <w:p>
      <w:pPr>
        <w:spacing w:after="0"/>
        <w:ind w:left="0"/>
        <w:jc w:val="left"/>
      </w:pPr>
      <w:r>
        <w:rPr>
          <w:rFonts w:ascii="Times New Roman"/>
          <w:b/>
          <w:i w:val="false"/>
          <w:color w:val="000000"/>
        </w:rPr>
        <w:t xml:space="preserve"> Техниктердің білікті құрамы туралы ақпаратты қамтитын мәліметтер нысаны </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20"/>
        <w:gridCol w:w="677"/>
        <w:gridCol w:w="3273"/>
        <w:gridCol w:w="3971"/>
        <w:gridCol w:w="1298"/>
        <w:gridCol w:w="1025"/>
        <w:gridCol w:w="88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тегі, аты, әкесінің аты (болған жағдайда)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мамандықтар бойынша жоғары немесе орта білімі (техникалық және кәсіптік)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даярлығын және жұмыс істейтін қызмет саласы үшін базалық болып табылатын (физика, химия, математика, термодинамика және т.б.) ғылым мен техника бөлімдерінің білімін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функционалдық және лауазымдық міндеттерге сәйкес құжат түрінде расталған кемінде 2 жыл жұмыс өтілін растайтың мәліметтер</w:t>
            </w:r>
            <w:r>
              <w:br/>
            </w:r>
            <w:r>
              <w:rPr>
                <w:rFonts w:ascii="Times New Roman"/>
                <w:b w:val="false"/>
                <w:i w:val="false"/>
                <w:color w:val="000000"/>
                <w:sz w:val="20"/>
              </w:rPr>
              <w:t>
(еңбек кітапшасынан немесе жеке еңбек шартынан үзінді)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 нысанды медициналық анықтаманың нөмірі және мерзімі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"А" тобына жатқызылуы (иә/жоқ)</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Жұмысшылардың білікті құрамы туралы ақпаратты қамтитын мәліметтер нысаны</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471"/>
        <w:gridCol w:w="995"/>
        <w:gridCol w:w="4602"/>
        <w:gridCol w:w="2178"/>
        <w:gridCol w:w="1505"/>
        <w:gridCol w:w="1294"/>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тегі, аты, әкесінің аты (болған жағдайда)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мамандықтар бойынша орта білім (техникалық және кәсіптік)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2 жыл жұмыс өтілін растайтын мәлеметтер (еңбек кітапшасынан немесе жеке еңбек шартынан үзінді)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 нысанды медициналық анықтаманың нөмірі және мерзімі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"А" тобына жатқызылуы (иә/жоқ)</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ластанған басқа аумақтарда</w:t>
            </w:r>
            <w:r>
              <w:br/>
            </w:r>
            <w:r>
              <w:rPr>
                <w:rFonts w:ascii="Times New Roman"/>
                <w:b w:val="false"/>
                <w:i w:val="false"/>
                <w:color w:val="000000"/>
                <w:sz w:val="20"/>
              </w:rPr>
              <w:t>қызметтерді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xml:space="preserve">
      қою керек)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ластанған басқа аумақтарда</w:t>
            </w:r>
            <w:r>
              <w:br/>
            </w:r>
            <w:r>
              <w:rPr>
                <w:rFonts w:ascii="Times New Roman"/>
                <w:b w:val="false"/>
                <w:i w:val="false"/>
                <w:color w:val="000000"/>
                <w:sz w:val="20"/>
              </w:rPr>
              <w:t>қызметтерді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238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9-қосымша</w:t>
            </w:r>
          </w:p>
        </w:tc>
      </w:tr>
    </w:tbl>
    <w:bookmarkStart w:name="z393" w:id="329"/>
    <w:p>
      <w:pPr>
        <w:spacing w:after="0"/>
        <w:ind w:left="0"/>
        <w:jc w:val="left"/>
      </w:pPr>
      <w:r>
        <w:rPr>
          <w:rFonts w:ascii="Times New Roman"/>
          <w:b/>
          <w:i w:val="false"/>
          <w:color w:val="000000"/>
        </w:rPr>
        <w:t xml:space="preserve"> "Ядролық қондырғылар мен ядролық материалдарды физикалық қорғауға лицензия беру" мемлекеттік көрсетілетін қызмет стандарты</w:t>
      </w:r>
    </w:p>
    <w:bookmarkEnd w:id="329"/>
    <w:bookmarkStart w:name="z394" w:id="330"/>
    <w:p>
      <w:pPr>
        <w:spacing w:after="0"/>
        <w:ind w:left="0"/>
        <w:jc w:val="left"/>
      </w:pPr>
      <w:r>
        <w:rPr>
          <w:rFonts w:ascii="Times New Roman"/>
          <w:b/>
          <w:i w:val="false"/>
          <w:color w:val="000000"/>
        </w:rPr>
        <w:t xml:space="preserve"> 1-тарау. Жалпы ережелер</w:t>
      </w:r>
    </w:p>
    <w:bookmarkEnd w:id="330"/>
    <w:bookmarkStart w:name="z395" w:id="331"/>
    <w:p>
      <w:pPr>
        <w:spacing w:after="0"/>
        <w:ind w:left="0"/>
        <w:jc w:val="both"/>
      </w:pPr>
      <w:r>
        <w:rPr>
          <w:rFonts w:ascii="Times New Roman"/>
          <w:b w:val="false"/>
          <w:i w:val="false"/>
          <w:color w:val="000000"/>
          <w:sz w:val="28"/>
        </w:rPr>
        <w:t>
      1. "Ядролық қондырғылар мен ядролық материалдарды физикалық қорғауға лицензия беру" мемлекеттік көрсетілетін қызмет (бұдан әрі – мемлекеттік көрсетілетін қызмет).</w:t>
      </w:r>
    </w:p>
    <w:bookmarkEnd w:id="331"/>
    <w:bookmarkStart w:name="z396" w:id="3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332"/>
    <w:bookmarkStart w:name="z397" w:id="333"/>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333"/>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398" w:id="334"/>
    <w:p>
      <w:pPr>
        <w:spacing w:after="0"/>
        <w:ind w:left="0"/>
        <w:jc w:val="left"/>
      </w:pPr>
      <w:r>
        <w:rPr>
          <w:rFonts w:ascii="Times New Roman"/>
          <w:b/>
          <w:i w:val="false"/>
          <w:color w:val="000000"/>
        </w:rPr>
        <w:t xml:space="preserve"> 2-тарау. Мемлекеттік қызмет көрсету тәртібі</w:t>
      </w:r>
    </w:p>
    <w:bookmarkEnd w:id="334"/>
    <w:bookmarkStart w:name="z399" w:id="335"/>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335"/>
    <w:p>
      <w:pPr>
        <w:spacing w:after="0"/>
        <w:ind w:left="0"/>
        <w:jc w:val="both"/>
      </w:pPr>
      <w:r>
        <w:rPr>
          <w:rFonts w:ascii="Times New Roman"/>
          <w:b w:val="false"/>
          <w:i w:val="false"/>
          <w:color w:val="000000"/>
          <w:sz w:val="28"/>
        </w:rPr>
        <w:t>
      лицензияны және (немесе) лицензияға қосымшаны беру кезінде – 30 (отыз) жұмыс күні;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ресімдеген кезде – 3 (үш) жұмыс күні мынадай жағдайларда: </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xml:space="preserve">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өзгергенде; </w:t>
      </w:r>
    </w:p>
    <w:p>
      <w:pPr>
        <w:spacing w:after="0"/>
        <w:ind w:left="0"/>
        <w:jc w:val="both"/>
      </w:pPr>
      <w:r>
        <w:rPr>
          <w:rFonts w:ascii="Times New Roman"/>
          <w:b w:val="false"/>
          <w:i w:val="false"/>
          <w:color w:val="000000"/>
          <w:sz w:val="28"/>
        </w:rPr>
        <w:t xml:space="preserve">
      Қазақстан Республикасының заңдарында қайта ресімдеу туралы талап болғанда; </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30 (отыз) жұмыс күні.</w:t>
      </w:r>
    </w:p>
    <w:p>
      <w:pPr>
        <w:spacing w:after="0"/>
        <w:ind w:left="0"/>
        <w:jc w:val="both"/>
      </w:pPr>
      <w:r>
        <w:rPr>
          <w:rFonts w:ascii="Times New Roman"/>
          <w:b w:val="false"/>
          <w:i w:val="false"/>
          <w:color w:val="000000"/>
          <w:sz w:val="28"/>
        </w:rPr>
        <w:t>
      Көрсетілетін қызметті беруші заңды және жеке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bookmarkStart w:name="z400" w:id="336"/>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w:t>
      </w:r>
    </w:p>
    <w:bookmarkEnd w:id="336"/>
    <w:bookmarkStart w:name="z401" w:id="337"/>
    <w:p>
      <w:pPr>
        <w:spacing w:after="0"/>
        <w:ind w:left="0"/>
        <w:jc w:val="both"/>
      </w:pPr>
      <w:r>
        <w:rPr>
          <w:rFonts w:ascii="Times New Roman"/>
          <w:b w:val="false"/>
          <w:i w:val="false"/>
          <w:color w:val="000000"/>
          <w:sz w:val="28"/>
        </w:rPr>
        <w:t>
      6. Мемлекеттік көрсетілетін қызметтің нәтижесі – ядролық қондырғылар мен ядролық материалдарды физикалық қорғауға лицензия және (немесе) лицензияға қосымша, лицензияны және (немесе) лицензияға қосымшаны қайта ресімдеу, көрсетілетін қызметті алушының қайтып алуға қанағаттандырылған өтініші, не осы мемлекеттік көрсетілетін қызмет стандартының 10-тармағында көзделген жағдайлар және негіздер бойынша мемлекеттік қызмет көрсетуден бас тарту туралы дәлелді жауап.</w:t>
      </w:r>
    </w:p>
    <w:bookmarkEnd w:id="337"/>
    <w:p>
      <w:pPr>
        <w:spacing w:after="0"/>
        <w:ind w:left="0"/>
        <w:jc w:val="both"/>
      </w:pPr>
      <w:r>
        <w:rPr>
          <w:rFonts w:ascii="Times New Roman"/>
          <w:b w:val="false"/>
          <w:i w:val="false"/>
          <w:color w:val="000000"/>
          <w:sz w:val="28"/>
        </w:rPr>
        <w:t>
      Мемлекеттiк қызметті көрсету нәтижесiн ұсыну нысаны: электрондық.</w:t>
      </w:r>
    </w:p>
    <w:bookmarkStart w:name="z402" w:id="338"/>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p>
    <w:bookmarkEnd w:id="338"/>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10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 құрайды, бірақ 4 АЕК көп емес.</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bookmarkStart w:name="z403" w:id="339"/>
    <w:p>
      <w:pPr>
        <w:spacing w:after="0"/>
        <w:ind w:left="0"/>
        <w:jc w:val="both"/>
      </w:pPr>
      <w:r>
        <w:rPr>
          <w:rFonts w:ascii="Times New Roman"/>
          <w:b w:val="false"/>
          <w:i w:val="false"/>
          <w:color w:val="000000"/>
          <w:sz w:val="28"/>
        </w:rPr>
        <w:t>
      8. Жұмыс кестесі:</w:t>
      </w:r>
    </w:p>
    <w:bookmarkEnd w:id="339"/>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10)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404" w:id="340"/>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340"/>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жеке тұлғаның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заңды тұлғаның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ядролық қондырғылар мен ядролық материалдарды физикалық қорғау жөніндегі қызметке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ядролық қондырғылар мен ядролық материалдарды физикалық қорғау жөніндегі қызметке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лицензия туралы, ЭҮТШ арқылы төлеу туралы құжаттардың мәліметтерін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 </w:t>
      </w:r>
    </w:p>
    <w:bookmarkStart w:name="z405" w:id="341"/>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341"/>
    <w:p>
      <w:pPr>
        <w:spacing w:after="0"/>
        <w:ind w:left="0"/>
        <w:jc w:val="both"/>
      </w:pPr>
      <w:r>
        <w:rPr>
          <w:rFonts w:ascii="Times New Roman"/>
          <w:b w:val="false"/>
          <w:i w:val="false"/>
          <w:color w:val="000000"/>
          <w:sz w:val="28"/>
        </w:rPr>
        <w:t>
      Қазақстан Республикасының заңдарында жеке немесе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лицензиялық алым енгізілмеуі;</w:t>
      </w:r>
    </w:p>
    <w:p>
      <w:pPr>
        <w:spacing w:after="0"/>
        <w:ind w:left="0"/>
        <w:jc w:val="both"/>
      </w:pPr>
      <w:r>
        <w:rPr>
          <w:rFonts w:ascii="Times New Roman"/>
          <w:b w:val="false"/>
          <w:i w:val="false"/>
          <w:color w:val="000000"/>
          <w:sz w:val="28"/>
        </w:rPr>
        <w:t xml:space="preserve">
      көрсетілетін қызметті алушының біліктілік талаптарына сай келмеуі; </w:t>
      </w:r>
    </w:p>
    <w:p>
      <w:pPr>
        <w:spacing w:after="0"/>
        <w:ind w:left="0"/>
        <w:jc w:val="both"/>
      </w:pPr>
      <w:r>
        <w:rPr>
          <w:rFonts w:ascii="Times New Roman"/>
          <w:b w:val="false"/>
          <w:i w:val="false"/>
          <w:color w:val="000000"/>
          <w:sz w:val="28"/>
        </w:rPr>
        <w:t xml:space="preserve">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 </w:t>
      </w:r>
    </w:p>
    <w:p>
      <w:pPr>
        <w:spacing w:after="0"/>
        <w:ind w:left="0"/>
        <w:jc w:val="both"/>
      </w:pPr>
      <w:r>
        <w:rPr>
          <w:rFonts w:ascii="Times New Roman"/>
          <w:b w:val="false"/>
          <w:i w:val="false"/>
          <w:color w:val="000000"/>
          <w:sz w:val="28"/>
        </w:rPr>
        <w:t>
      сот орындаушысының ұсынуы негізінде соттың көрсетілетін қызметті алушыға-борышкерге лицензия беруге уақытша тыйым салуы болып табылады.</w:t>
      </w:r>
    </w:p>
    <w:bookmarkStart w:name="z406" w:id="342"/>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342"/>
    <w:bookmarkStart w:name="z407" w:id="343"/>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343"/>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408" w:id="344"/>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344"/>
    <w:bookmarkStart w:name="z409" w:id="345"/>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345"/>
    <w:bookmarkStart w:name="z410" w:id="346"/>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46"/>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411" w:id="347"/>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347"/>
    <w:bookmarkStart w:name="z412" w:id="348"/>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348"/>
    <w:bookmarkStart w:name="z413" w:id="349"/>
    <w:p>
      <w:pPr>
        <w:spacing w:after="0"/>
        <w:ind w:left="0"/>
        <w:jc w:val="both"/>
      </w:pPr>
      <w:r>
        <w:rPr>
          <w:rFonts w:ascii="Times New Roman"/>
          <w:b w:val="false"/>
          <w:i w:val="false"/>
          <w:color w:val="000000"/>
          <w:sz w:val="28"/>
        </w:rPr>
        <w:t>
      16. Бірыңғай байланыс орталығы: (1414), 8 800 080 7777.</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қондырғылар мен</w:t>
            </w:r>
            <w:r>
              <w:br/>
            </w:r>
            <w:r>
              <w:rPr>
                <w:rFonts w:ascii="Times New Roman"/>
                <w:b w:val="false"/>
                <w:i w:val="false"/>
                <w:color w:val="000000"/>
                <w:sz w:val="20"/>
              </w:rPr>
              <w:t>ядролық материалдарды</w:t>
            </w:r>
            <w:r>
              <w:br/>
            </w:r>
            <w:r>
              <w:rPr>
                <w:rFonts w:ascii="Times New Roman"/>
                <w:b w:val="false"/>
                <w:i w:val="false"/>
                <w:color w:val="000000"/>
                <w:sz w:val="20"/>
              </w:rPr>
              <w:t>физикалық қорғауға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қондырғылар мен</w:t>
            </w:r>
            <w:r>
              <w:br/>
            </w:r>
            <w:r>
              <w:rPr>
                <w:rFonts w:ascii="Times New Roman"/>
                <w:b w:val="false"/>
                <w:i w:val="false"/>
                <w:color w:val="000000"/>
                <w:sz w:val="20"/>
              </w:rPr>
              <w:t>ядролық материалдарды</w:t>
            </w:r>
            <w:r>
              <w:br/>
            </w:r>
            <w:r>
              <w:rPr>
                <w:rFonts w:ascii="Times New Roman"/>
                <w:b w:val="false"/>
                <w:i w:val="false"/>
                <w:color w:val="000000"/>
                <w:sz w:val="20"/>
              </w:rPr>
              <w:t>физикалық қорғауға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қондырғылар мен</w:t>
            </w:r>
            <w:r>
              <w:br/>
            </w:r>
            <w:r>
              <w:rPr>
                <w:rFonts w:ascii="Times New Roman"/>
                <w:b w:val="false"/>
                <w:i w:val="false"/>
                <w:color w:val="000000"/>
                <w:sz w:val="20"/>
              </w:rPr>
              <w:t>ядролық материалдарды</w:t>
            </w:r>
            <w:r>
              <w:br/>
            </w:r>
            <w:r>
              <w:rPr>
                <w:rFonts w:ascii="Times New Roman"/>
                <w:b w:val="false"/>
                <w:i w:val="false"/>
                <w:color w:val="000000"/>
                <w:sz w:val="20"/>
              </w:rPr>
              <w:t>физикалық қорғауға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417" w:id="350"/>
    <w:p>
      <w:pPr>
        <w:spacing w:after="0"/>
        <w:ind w:left="0"/>
        <w:jc w:val="left"/>
      </w:pPr>
      <w:r>
        <w:rPr>
          <w:rFonts w:ascii="Times New Roman"/>
          <w:b/>
          <w:i w:val="false"/>
          <w:color w:val="000000"/>
        </w:rPr>
        <w:t xml:space="preserve"> Ядролық қондырғылар мен ядролық материалдарды физикалық қорғау қызметіне құжаттар</w:t>
      </w:r>
    </w:p>
    <w:bookmarkEnd w:id="350"/>
    <w:bookmarkStart w:name="z418" w:id="351"/>
    <w:p>
      <w:pPr>
        <w:spacing w:after="0"/>
        <w:ind w:left="0"/>
        <w:jc w:val="both"/>
      </w:pPr>
      <w:r>
        <w:rPr>
          <w:rFonts w:ascii="Times New Roman"/>
          <w:b w:val="false"/>
          <w:i w:val="false"/>
          <w:color w:val="000000"/>
          <w:sz w:val="28"/>
        </w:rPr>
        <w:t>
      112. Өтініш беруші бекіткен радиациялық қауіпсіздік бойынша нұсқаулық – бұл тармақ ядролық материалдарды және радиоактивтi заттарды тасымалдау кезінде физикалық қорғауды қамтамасыз ету жөніндегі қызметтің кіші түріне ғана қатысты;</w:t>
      </w:r>
    </w:p>
    <w:bookmarkEnd w:id="351"/>
    <w:bookmarkStart w:name="z419" w:id="352"/>
    <w:p>
      <w:pPr>
        <w:spacing w:after="0"/>
        <w:ind w:left="0"/>
        <w:jc w:val="both"/>
      </w:pPr>
      <w:r>
        <w:rPr>
          <w:rFonts w:ascii="Times New Roman"/>
          <w:b w:val="false"/>
          <w:i w:val="false"/>
          <w:color w:val="000000"/>
          <w:sz w:val="28"/>
        </w:rPr>
        <w:t>
      113. Өтініш беруші бекіткен персоналдың авария жағдайындағы іс-қимылы жөніндегі нұсқаулық – бұл тармақ ядролық материалдарды және радиоактивтi заттарды тасымалдау кезінде физикалық қорғауды қамтамасыз ету жөніндегі қызметтің кіші түріне ғана қатысты.</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қондырғылар мен</w:t>
            </w:r>
            <w:r>
              <w:br/>
            </w:r>
            <w:r>
              <w:rPr>
                <w:rFonts w:ascii="Times New Roman"/>
                <w:b w:val="false"/>
                <w:i w:val="false"/>
                <w:color w:val="000000"/>
                <w:sz w:val="20"/>
              </w:rPr>
              <w:t>ядролық материалдарды</w:t>
            </w:r>
            <w:r>
              <w:br/>
            </w:r>
            <w:r>
              <w:rPr>
                <w:rFonts w:ascii="Times New Roman"/>
                <w:b w:val="false"/>
                <w:i w:val="false"/>
                <w:color w:val="000000"/>
                <w:sz w:val="20"/>
              </w:rPr>
              <w:t>физикалық қорғауға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421" w:id="353"/>
    <w:p>
      <w:pPr>
        <w:spacing w:after="0"/>
        <w:ind w:left="0"/>
        <w:jc w:val="left"/>
      </w:pPr>
      <w:r>
        <w:rPr>
          <w:rFonts w:ascii="Times New Roman"/>
          <w:b/>
          <w:i w:val="false"/>
          <w:color w:val="000000"/>
        </w:rPr>
        <w:t xml:space="preserve"> Ядролық қондырғылар мен ядролық материалдарды физикалық қорғау қызметіне мәліметтер нысаны </w:t>
      </w:r>
    </w:p>
    <w:bookmarkEnd w:id="353"/>
    <w:p>
      <w:pPr>
        <w:spacing w:after="0"/>
        <w:ind w:left="0"/>
        <w:jc w:val="both"/>
      </w:pPr>
      <w:r>
        <w:rPr>
          <w:rFonts w:ascii="Times New Roman"/>
          <w:b w:val="false"/>
          <w:i w:val="false"/>
          <w:color w:val="000000"/>
          <w:sz w:val="28"/>
        </w:rPr>
        <w:t>
      1. 1 немесе 2-кестеге сәйкес техниктермен жұмысшылардың білікті құрамы туралы ақпаратты қамтитын мәліметтер.</w:t>
      </w:r>
    </w:p>
    <w:bookmarkStart w:name="z422" w:id="354"/>
    <w:p>
      <w:pPr>
        <w:spacing w:after="0"/>
        <w:ind w:left="0"/>
        <w:jc w:val="left"/>
      </w:pPr>
      <w:r>
        <w:rPr>
          <w:rFonts w:ascii="Times New Roman"/>
          <w:b/>
          <w:i w:val="false"/>
          <w:color w:val="000000"/>
        </w:rPr>
        <w:t xml:space="preserve"> Техниктердің білікті құрамы туралы ақпаратты қамтитын мәліметтер нысаны </w:t>
      </w:r>
    </w:p>
    <w:bookmarkEnd w:id="354"/>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20"/>
        <w:gridCol w:w="677"/>
        <w:gridCol w:w="3273"/>
        <w:gridCol w:w="3971"/>
        <w:gridCol w:w="1298"/>
        <w:gridCol w:w="1025"/>
        <w:gridCol w:w="88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тегі, аты, әкесінің аты (болған жағдайда)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мамандықтар бойынша жоғары немесе орта білімі (техникалық және кәсіптік)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даярлығын және жұмыс істейтін қызмет саласы үшін базалық болып табылатын (физика, химия, математика, термодинамика және т.б.) ғылым мен техника бөлімдерінің білімін растайтын сертификаттар мен куәліктердің нөмірі және берілген күні (сертификаттар мен куәліктерді шетелдік оқу орны берген жағдайда – тану және нострификациялау туралы мәліметтер)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функционалдық және лауазымдық міндеттерге сәйкес құжат түрінде расталған кемінде 2 жыл жұмыс өтілін растайтың мәліметтер</w:t>
            </w:r>
            <w:r>
              <w:br/>
            </w:r>
            <w:r>
              <w:rPr>
                <w:rFonts w:ascii="Times New Roman"/>
                <w:b w:val="false"/>
                <w:i w:val="false"/>
                <w:color w:val="000000"/>
                <w:sz w:val="20"/>
              </w:rPr>
              <w:t>
(еңбек кітапшасынан немесе жеке еңбек шартынан үзінді)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 нысанды медициналық анықтаманың нөмірі және мерзімі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"А" тобына жатқызылуы (иә/жоқ)</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Жұмысшылардың білікті құрамы туралы ақпаратты қамтитын мәліметтер нысаны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471"/>
        <w:gridCol w:w="995"/>
        <w:gridCol w:w="4602"/>
        <w:gridCol w:w="2178"/>
        <w:gridCol w:w="1505"/>
        <w:gridCol w:w="1294"/>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тегі, аты, әкесінің аты (болған жағдайда)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орны,атқаратын қызметі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келетін мамандықтар бойынша орта білім (техникалық және кәсіптік)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2 жыл жұмыс өтілін растайтын мәлеметтер (еңбек кітапшасынан немесе жеке еңбек шартынан үзінді)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 нысанды медициналық анықтаманың нөмірі және мерзімі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"А" тобына жатқызылуы (иә/жоқ)</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2. 3-кестеге сәйкес күзет қызметін жүзеге асыруға арналған лицензия туралы ақпаратты қамтитын мәліметтер – бұл тармақ ядролық материалдарды және радиоактивтi заттарды тасымалдау кезінде физикалық қорғауды қамтамасыз ету жөніндегі қызметтің кіші түріне ғана қатысты.</w:t>
      </w:r>
    </w:p>
    <w:p>
      <w:pPr>
        <w:spacing w:after="0"/>
        <w:ind w:left="0"/>
        <w:jc w:val="left"/>
      </w:pPr>
      <w:r>
        <w:rPr>
          <w:rFonts w:ascii="Times New Roman"/>
          <w:b/>
          <w:i w:val="false"/>
          <w:color w:val="000000"/>
        </w:rPr>
        <w:t xml:space="preserve"> Лицензия туралы ақпаратты қамтитын мәліметтер нысаны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4-кестеге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қондырғылар мен</w:t>
            </w:r>
            <w:r>
              <w:br/>
            </w:r>
            <w:r>
              <w:rPr>
                <w:rFonts w:ascii="Times New Roman"/>
                <w:b w:val="false"/>
                <w:i w:val="false"/>
                <w:color w:val="000000"/>
                <w:sz w:val="20"/>
              </w:rPr>
              <w:t>ядролық материалдарды</w:t>
            </w:r>
            <w:r>
              <w:br/>
            </w:r>
            <w:r>
              <w:rPr>
                <w:rFonts w:ascii="Times New Roman"/>
                <w:b w:val="false"/>
                <w:i w:val="false"/>
                <w:color w:val="000000"/>
                <w:sz w:val="20"/>
              </w:rPr>
              <w:t>физикалық қорғауға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xml:space="preserve">
      қою керек)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________________________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қондырғылар мен</w:t>
            </w:r>
            <w:r>
              <w:br/>
            </w:r>
            <w:r>
              <w:rPr>
                <w:rFonts w:ascii="Times New Roman"/>
                <w:b w:val="false"/>
                <w:i w:val="false"/>
                <w:color w:val="000000"/>
                <w:sz w:val="20"/>
              </w:rPr>
              <w:t>ядролық материалдарды</w:t>
            </w:r>
            <w:r>
              <w:br/>
            </w:r>
            <w:r>
              <w:rPr>
                <w:rFonts w:ascii="Times New Roman"/>
                <w:b w:val="false"/>
                <w:i w:val="false"/>
                <w:color w:val="000000"/>
                <w:sz w:val="20"/>
              </w:rPr>
              <w:t>физикалық қорғауға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238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10-қосымша</w:t>
            </w:r>
          </w:p>
        </w:tc>
      </w:tr>
    </w:tbl>
    <w:bookmarkStart w:name="z427" w:id="355"/>
    <w:p>
      <w:pPr>
        <w:spacing w:after="0"/>
        <w:ind w:left="0"/>
        <w:jc w:val="left"/>
      </w:pPr>
      <w:r>
        <w:rPr>
          <w:rFonts w:ascii="Times New Roman"/>
          <w:b/>
          <w:i w:val="false"/>
          <w:color w:val="000000"/>
        </w:rPr>
        <w:t xml:space="preserve"> "Ядролық және радиациялық қауіпсіздікті қамтамасыз етуге жауапты персоналды арнайы даярлау жөніндегі қызметті жүзеге асыруға лицензия беру" мемлекеттік көрсетілетін қызмет стандарты</w:t>
      </w:r>
    </w:p>
    <w:bookmarkEnd w:id="355"/>
    <w:bookmarkStart w:name="z428" w:id="356"/>
    <w:p>
      <w:pPr>
        <w:spacing w:after="0"/>
        <w:ind w:left="0"/>
        <w:jc w:val="left"/>
      </w:pPr>
      <w:r>
        <w:rPr>
          <w:rFonts w:ascii="Times New Roman"/>
          <w:b/>
          <w:i w:val="false"/>
          <w:color w:val="000000"/>
        </w:rPr>
        <w:t xml:space="preserve"> 1-тарау. 1. Жалпы ережелер</w:t>
      </w:r>
    </w:p>
    <w:bookmarkEnd w:id="356"/>
    <w:bookmarkStart w:name="z429" w:id="357"/>
    <w:p>
      <w:pPr>
        <w:spacing w:after="0"/>
        <w:ind w:left="0"/>
        <w:jc w:val="both"/>
      </w:pPr>
      <w:r>
        <w:rPr>
          <w:rFonts w:ascii="Times New Roman"/>
          <w:b w:val="false"/>
          <w:i w:val="false"/>
          <w:color w:val="000000"/>
          <w:sz w:val="28"/>
        </w:rPr>
        <w:t>
      1. "Ядролық және радиациялық қауіпсіздікті қамтамасыз етуге жауапты персоналды арнайы даярлау жөніндегі қызметті жүзеге асыруға лицензия беру" мемлекеттік көрсетілетін қызмет (бұдан әрі – мемлекеттік көрсетілетін қызмет).</w:t>
      </w:r>
    </w:p>
    <w:bookmarkEnd w:id="357"/>
    <w:bookmarkStart w:name="z430" w:id="35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358"/>
    <w:bookmarkStart w:name="z431" w:id="359"/>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359"/>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432" w:id="360"/>
    <w:p>
      <w:pPr>
        <w:spacing w:after="0"/>
        <w:ind w:left="0"/>
        <w:jc w:val="left"/>
      </w:pPr>
      <w:r>
        <w:rPr>
          <w:rFonts w:ascii="Times New Roman"/>
          <w:b/>
          <w:i w:val="false"/>
          <w:color w:val="000000"/>
        </w:rPr>
        <w:t xml:space="preserve"> 2-тарау. Мемлекеттік қызмет көрсету тәртібі</w:t>
      </w:r>
    </w:p>
    <w:bookmarkEnd w:id="360"/>
    <w:bookmarkStart w:name="z433" w:id="361"/>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361"/>
    <w:p>
      <w:pPr>
        <w:spacing w:after="0"/>
        <w:ind w:left="0"/>
        <w:jc w:val="both"/>
      </w:pPr>
      <w:r>
        <w:rPr>
          <w:rFonts w:ascii="Times New Roman"/>
          <w:b w:val="false"/>
          <w:i w:val="false"/>
          <w:color w:val="000000"/>
          <w:sz w:val="28"/>
        </w:rPr>
        <w:t>
      лицензияны және (немесе) лицензияға қосымшаны беру кезінде – 30 (отыз) жұмыс күні;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ресімдеген кезде – 3 (үш) жұмыс күні мынадай жағдайларда: </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xml:space="preserve">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өзгергенде; </w:t>
      </w:r>
    </w:p>
    <w:p>
      <w:pPr>
        <w:spacing w:after="0"/>
        <w:ind w:left="0"/>
        <w:jc w:val="both"/>
      </w:pPr>
      <w:r>
        <w:rPr>
          <w:rFonts w:ascii="Times New Roman"/>
          <w:b w:val="false"/>
          <w:i w:val="false"/>
          <w:color w:val="000000"/>
          <w:sz w:val="28"/>
        </w:rPr>
        <w:t xml:space="preserve">
      Қазақстан Республикасының заңдарында қайта ресімдеу туралы талап болғанда; </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30 (отыз) жұмыс күні.</w:t>
      </w:r>
    </w:p>
    <w:p>
      <w:pPr>
        <w:spacing w:after="0"/>
        <w:ind w:left="0"/>
        <w:jc w:val="both"/>
      </w:pPr>
      <w:r>
        <w:rPr>
          <w:rFonts w:ascii="Times New Roman"/>
          <w:b w:val="false"/>
          <w:i w:val="false"/>
          <w:color w:val="000000"/>
          <w:sz w:val="28"/>
        </w:rPr>
        <w:t>
      Көрсетілетін қызметті беруші заңды және жеке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bookmarkStart w:name="z434" w:id="362"/>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w:t>
      </w:r>
    </w:p>
    <w:bookmarkEnd w:id="362"/>
    <w:bookmarkStart w:name="z435" w:id="363"/>
    <w:p>
      <w:pPr>
        <w:spacing w:after="0"/>
        <w:ind w:left="0"/>
        <w:jc w:val="both"/>
      </w:pPr>
      <w:r>
        <w:rPr>
          <w:rFonts w:ascii="Times New Roman"/>
          <w:b w:val="false"/>
          <w:i w:val="false"/>
          <w:color w:val="000000"/>
          <w:sz w:val="28"/>
        </w:rPr>
        <w:t>
      6. Мемлекеттік көрсетілетін қызметтің нәтижесі – ядролық және радиациялық қауіпсіздікті қамтамасыз етуге жауапты персоналды арнайы даярлау жөніндегі қызметті жүзеге асыруға лицензия және (немесе) лицензияға қосымша, лицензияны және (немесе) лицензияға қосымшаны қайта ресімдеу, көрсетілетін қызметті алушының қайтып алуға қанағаттандырылған өтініші, не осы мемлекеттік көрсетілетін қызмет стандартының 10-тармағында көзделген жағдайлар және негіздер бойынша мемлекеттік қызмет көрсетуден бас тарту туралы дәлелді жауап.</w:t>
      </w:r>
    </w:p>
    <w:bookmarkEnd w:id="363"/>
    <w:p>
      <w:pPr>
        <w:spacing w:after="0"/>
        <w:ind w:left="0"/>
        <w:jc w:val="both"/>
      </w:pPr>
      <w:r>
        <w:rPr>
          <w:rFonts w:ascii="Times New Roman"/>
          <w:b w:val="false"/>
          <w:i w:val="false"/>
          <w:color w:val="000000"/>
          <w:sz w:val="28"/>
        </w:rPr>
        <w:t>
      Мемлекеттiк қызметті көрсету нәтижесiн ұсыну нысаны: электрондық.</w:t>
      </w:r>
    </w:p>
    <w:bookmarkStart w:name="z436" w:id="364"/>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p>
    <w:bookmarkEnd w:id="364"/>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 құрайды, бірақ 4 АЕК көп емес.</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bookmarkStart w:name="z437" w:id="365"/>
    <w:p>
      <w:pPr>
        <w:spacing w:after="0"/>
        <w:ind w:left="0"/>
        <w:jc w:val="both"/>
      </w:pPr>
      <w:r>
        <w:rPr>
          <w:rFonts w:ascii="Times New Roman"/>
          <w:b w:val="false"/>
          <w:i w:val="false"/>
          <w:color w:val="000000"/>
          <w:sz w:val="28"/>
        </w:rPr>
        <w:t>
      8. Жұмыс кестесі:</w:t>
      </w:r>
    </w:p>
    <w:bookmarkEnd w:id="365"/>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11)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438" w:id="366"/>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366"/>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жеке тұлғаның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заңды тұлғаның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нысанындағы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ядролық және радиациялық қауіпсіздікті қамтамасыз етуге жауапты персоналды арнайы даярлау жөніндегі қызметке құжаттардың электрондық көшірмелері (бұдан әрі – құжаттардың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ядролық және радиациялық қауіпсіздікті қамтамасыз етуге жауапты персоналды арнайы даярлау жөніндегі қызметке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ЭҮТШ арқылы төлеу туралы құжаттардың мәліметтерін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 </w:t>
      </w:r>
    </w:p>
    <w:bookmarkStart w:name="z439" w:id="367"/>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367"/>
    <w:p>
      <w:pPr>
        <w:spacing w:after="0"/>
        <w:ind w:left="0"/>
        <w:jc w:val="both"/>
      </w:pPr>
      <w:r>
        <w:rPr>
          <w:rFonts w:ascii="Times New Roman"/>
          <w:b w:val="false"/>
          <w:i w:val="false"/>
          <w:color w:val="000000"/>
          <w:sz w:val="28"/>
        </w:rPr>
        <w:t>
      Қазақстан Республикасының заңдарында жеке немесе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лицензиялық алым енгізілмеуі;</w:t>
      </w:r>
    </w:p>
    <w:p>
      <w:pPr>
        <w:spacing w:after="0"/>
        <w:ind w:left="0"/>
        <w:jc w:val="both"/>
      </w:pPr>
      <w:r>
        <w:rPr>
          <w:rFonts w:ascii="Times New Roman"/>
          <w:b w:val="false"/>
          <w:i w:val="false"/>
          <w:color w:val="000000"/>
          <w:sz w:val="28"/>
        </w:rPr>
        <w:t xml:space="preserve">
      көрсетілетін қызметті алушының біліктілік талаптарына сай келмеуі; </w:t>
      </w:r>
    </w:p>
    <w:p>
      <w:pPr>
        <w:spacing w:after="0"/>
        <w:ind w:left="0"/>
        <w:jc w:val="both"/>
      </w:pPr>
      <w:r>
        <w:rPr>
          <w:rFonts w:ascii="Times New Roman"/>
          <w:b w:val="false"/>
          <w:i w:val="false"/>
          <w:color w:val="000000"/>
          <w:sz w:val="28"/>
        </w:rPr>
        <w:t xml:space="preserve">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 </w:t>
      </w:r>
    </w:p>
    <w:p>
      <w:pPr>
        <w:spacing w:after="0"/>
        <w:ind w:left="0"/>
        <w:jc w:val="both"/>
      </w:pPr>
      <w:r>
        <w:rPr>
          <w:rFonts w:ascii="Times New Roman"/>
          <w:b w:val="false"/>
          <w:i w:val="false"/>
          <w:color w:val="000000"/>
          <w:sz w:val="28"/>
        </w:rPr>
        <w:t>
      сот орындаушысының ұсынуы негізінде соттың көрсетілетін қызметті алушыға-борышкерге лицензия беруге уақытша тыйым салуы болып табылады.</w:t>
      </w:r>
    </w:p>
    <w:bookmarkStart w:name="z440" w:id="368"/>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368"/>
    <w:bookmarkStart w:name="z441" w:id="369"/>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369"/>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442" w:id="370"/>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370"/>
    <w:bookmarkStart w:name="z443" w:id="371"/>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371"/>
    <w:bookmarkStart w:name="z444" w:id="372"/>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72"/>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445" w:id="373"/>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373"/>
    <w:bookmarkStart w:name="z446" w:id="374"/>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374"/>
    <w:bookmarkStart w:name="z447" w:id="375"/>
    <w:p>
      <w:pPr>
        <w:spacing w:after="0"/>
        <w:ind w:left="0"/>
        <w:jc w:val="both"/>
      </w:pPr>
      <w:r>
        <w:rPr>
          <w:rFonts w:ascii="Times New Roman"/>
          <w:b w:val="false"/>
          <w:i w:val="false"/>
          <w:color w:val="000000"/>
          <w:sz w:val="28"/>
        </w:rPr>
        <w:t>
      16. Бірыңғай байланыс орталығы: (1414), 8 800 080 7777.</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қауіпсіздікті қамтамасыз етуге</w:t>
            </w:r>
            <w:r>
              <w:br/>
            </w:r>
            <w:r>
              <w:rPr>
                <w:rFonts w:ascii="Times New Roman"/>
                <w:b w:val="false"/>
                <w:i w:val="false"/>
                <w:color w:val="000000"/>
                <w:sz w:val="20"/>
              </w:rPr>
              <w:t>жауапты персоналды арнайы</w:t>
            </w:r>
            <w:r>
              <w:br/>
            </w:r>
            <w:r>
              <w:rPr>
                <w:rFonts w:ascii="Times New Roman"/>
                <w:b w:val="false"/>
                <w:i w:val="false"/>
                <w:color w:val="000000"/>
                <w:sz w:val="20"/>
              </w:rPr>
              <w:t>даярлау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қауіпсіздікті қамтамасыз етуге</w:t>
            </w:r>
            <w:r>
              <w:br/>
            </w:r>
            <w:r>
              <w:rPr>
                <w:rFonts w:ascii="Times New Roman"/>
                <w:b w:val="false"/>
                <w:i w:val="false"/>
                <w:color w:val="000000"/>
                <w:sz w:val="20"/>
              </w:rPr>
              <w:t>жауапты персоналды арнайы</w:t>
            </w:r>
            <w:r>
              <w:br/>
            </w:r>
            <w:r>
              <w:rPr>
                <w:rFonts w:ascii="Times New Roman"/>
                <w:b w:val="false"/>
                <w:i w:val="false"/>
                <w:color w:val="000000"/>
                <w:sz w:val="20"/>
              </w:rPr>
              <w:t>даярлау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қауіпсіздікті қамтамасыз етуге</w:t>
            </w:r>
            <w:r>
              <w:br/>
            </w:r>
            <w:r>
              <w:rPr>
                <w:rFonts w:ascii="Times New Roman"/>
                <w:b w:val="false"/>
                <w:i w:val="false"/>
                <w:color w:val="000000"/>
                <w:sz w:val="20"/>
              </w:rPr>
              <w:t>жауапты персоналды арнайы</w:t>
            </w:r>
            <w:r>
              <w:br/>
            </w:r>
            <w:r>
              <w:rPr>
                <w:rFonts w:ascii="Times New Roman"/>
                <w:b w:val="false"/>
                <w:i w:val="false"/>
                <w:color w:val="000000"/>
                <w:sz w:val="20"/>
              </w:rPr>
              <w:t>даярлау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451" w:id="376"/>
    <w:p>
      <w:pPr>
        <w:spacing w:after="0"/>
        <w:ind w:left="0"/>
        <w:jc w:val="left"/>
      </w:pPr>
      <w:r>
        <w:rPr>
          <w:rFonts w:ascii="Times New Roman"/>
          <w:b/>
          <w:i w:val="false"/>
          <w:color w:val="000000"/>
        </w:rPr>
        <w:t xml:space="preserve"> Ядролық және радиациялық қауіпсіздікті қамтамасыз етуге жауапты персоналды арнайы даярлау жөніндегі қызметіне құжаттар</w:t>
      </w:r>
    </w:p>
    <w:bookmarkEnd w:id="376"/>
    <w:bookmarkStart w:name="z452" w:id="377"/>
    <w:p>
      <w:pPr>
        <w:spacing w:after="0"/>
        <w:ind w:left="0"/>
        <w:jc w:val="both"/>
      </w:pPr>
      <w:r>
        <w:rPr>
          <w:rFonts w:ascii="Times New Roman"/>
          <w:b w:val="false"/>
          <w:i w:val="false"/>
          <w:color w:val="000000"/>
          <w:sz w:val="28"/>
        </w:rPr>
        <w:t>
      114. Берілген мемлекеттік көрсетілетін қызмет стандартының 1-қосымшасының 1-кестесіне сәйкес, мәліметтер нысанының 1-бағанында көрсетілген құжаттар;</w:t>
      </w:r>
    </w:p>
    <w:bookmarkEnd w:id="377"/>
    <w:bookmarkStart w:name="z453" w:id="378"/>
    <w:p>
      <w:pPr>
        <w:spacing w:after="0"/>
        <w:ind w:left="0"/>
        <w:jc w:val="both"/>
      </w:pPr>
      <w:r>
        <w:rPr>
          <w:rFonts w:ascii="Times New Roman"/>
          <w:b w:val="false"/>
          <w:i w:val="false"/>
          <w:color w:val="000000"/>
          <w:sz w:val="28"/>
        </w:rPr>
        <w:t>
      115. Оқытушылардың білімі, ядролық және/немесе радиациялық қауіпсіздікті қамтамасыз ету саласында арнайы дайындығы (дайындау бағдарламасымен қоса) және жұмыс тәжірибесі (жұмыс берушінің күні мен оны тоқтату негізі туралы белгісі бар еңбек кітапшалары және жеке еңбек шарттары) туралы құжаттар;</w:t>
      </w:r>
    </w:p>
    <w:bookmarkEnd w:id="378"/>
    <w:bookmarkStart w:name="z454" w:id="379"/>
    <w:p>
      <w:pPr>
        <w:spacing w:after="0"/>
        <w:ind w:left="0"/>
        <w:jc w:val="both"/>
      </w:pPr>
      <w:r>
        <w:rPr>
          <w:rFonts w:ascii="Times New Roman"/>
          <w:b w:val="false"/>
          <w:i w:val="false"/>
          <w:color w:val="000000"/>
          <w:sz w:val="28"/>
        </w:rPr>
        <w:t>
      116. Өтініш беруші бекіткен сағаттарға бөлінген, теориялық және практикалық дайындығы бөліп көрсетілген, нақты сабақтарды өткізетін оқытушының тегі көрсетілген оқыту бағдарлама;</w:t>
      </w:r>
    </w:p>
    <w:bookmarkEnd w:id="379"/>
    <w:bookmarkStart w:name="z455" w:id="380"/>
    <w:p>
      <w:pPr>
        <w:spacing w:after="0"/>
        <w:ind w:left="0"/>
        <w:jc w:val="both"/>
      </w:pPr>
      <w:r>
        <w:rPr>
          <w:rFonts w:ascii="Times New Roman"/>
          <w:b w:val="false"/>
          <w:i w:val="false"/>
          <w:color w:val="000000"/>
          <w:sz w:val="28"/>
        </w:rPr>
        <w:t>
      117. Тыңдаушылардың білімін тексеруге арналған билеттер (тестілер);</w:t>
      </w:r>
    </w:p>
    <w:bookmarkEnd w:id="380"/>
    <w:bookmarkStart w:name="z456" w:id="381"/>
    <w:p>
      <w:pPr>
        <w:spacing w:after="0"/>
        <w:ind w:left="0"/>
        <w:jc w:val="both"/>
      </w:pPr>
      <w:r>
        <w:rPr>
          <w:rFonts w:ascii="Times New Roman"/>
          <w:b w:val="false"/>
          <w:i w:val="false"/>
          <w:color w:val="000000"/>
          <w:sz w:val="28"/>
        </w:rPr>
        <w:t>
      118. Өтініш беруші бекіткен сапасын қамтамасыз ету, персоналды жинақтау мен даярлау саласындағы өтініш берушінің саясатын сипаттай отырып, мәлімделетін жұмыстарды жүзеге асыру кезінде сапаны қамтамасыз ету бағдарламасы, өтініш беруші мәлімделетін қызметті жүзеге асыру кезінде басшылыққа алатын нормативтік құжаттар тізбесі, құжаттаманы басқару жүйесі, оқитындардың білімін бақылау тәртібі, мәлімделетін қызметте пайдаланылатын әдістемелердің сапасын қамтамасыз ету бағдарлама.</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қауіпсіздікті қамтамасыз етуге</w:t>
            </w:r>
            <w:r>
              <w:br/>
            </w:r>
            <w:r>
              <w:rPr>
                <w:rFonts w:ascii="Times New Roman"/>
                <w:b w:val="false"/>
                <w:i w:val="false"/>
                <w:color w:val="000000"/>
                <w:sz w:val="20"/>
              </w:rPr>
              <w:t>жауапты персоналды арнайы</w:t>
            </w:r>
            <w:r>
              <w:br/>
            </w:r>
            <w:r>
              <w:rPr>
                <w:rFonts w:ascii="Times New Roman"/>
                <w:b w:val="false"/>
                <w:i w:val="false"/>
                <w:color w:val="000000"/>
                <w:sz w:val="20"/>
              </w:rPr>
              <w:t>даярлау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458" w:id="382"/>
    <w:p>
      <w:pPr>
        <w:spacing w:after="0"/>
        <w:ind w:left="0"/>
        <w:jc w:val="left"/>
      </w:pPr>
      <w:r>
        <w:rPr>
          <w:rFonts w:ascii="Times New Roman"/>
          <w:b/>
          <w:i w:val="false"/>
          <w:color w:val="000000"/>
        </w:rPr>
        <w:t xml:space="preserve"> Ядролық және радиациялық қауіпсіздікті қамтамасыз етуге жауапты персоналды арнайы даярлау жөніндегі қызметіне мәліметтер нысаны</w:t>
      </w:r>
    </w:p>
    <w:bookmarkEnd w:id="382"/>
    <w:p>
      <w:pPr>
        <w:spacing w:after="0"/>
        <w:ind w:left="0"/>
        <w:jc w:val="both"/>
      </w:pPr>
      <w:r>
        <w:rPr>
          <w:rFonts w:ascii="Times New Roman"/>
          <w:b w:val="false"/>
          <w:i w:val="false"/>
          <w:color w:val="000000"/>
          <w:sz w:val="28"/>
        </w:rPr>
        <w:t>
      1. кестеге сәйкес теориялық және практикалық сабақ өткізу үшін қажетті радиациялық бақылаудың оқыту жабдықтары, техникалық құралдары, оқыту аспаптары туралы ақпаратты қамтитын мәліметтер.</w:t>
      </w:r>
    </w:p>
    <w:bookmarkStart w:name="z459" w:id="383"/>
    <w:p>
      <w:pPr>
        <w:spacing w:after="0"/>
        <w:ind w:left="0"/>
        <w:jc w:val="left"/>
      </w:pPr>
      <w:r>
        <w:rPr>
          <w:rFonts w:ascii="Times New Roman"/>
          <w:b/>
          <w:i w:val="false"/>
          <w:color w:val="000000"/>
        </w:rPr>
        <w:t xml:space="preserve"> Теориялық және практикалық сабақ өткізу үшін қажетті радиациялық бақылаудың оқыту жабдықтары, техникалық құралдары, оқыту аспаптары туралы ақпаратты қамтитын мәліметтер нысаны</w:t>
      </w:r>
    </w:p>
    <w:bookmarkEnd w:id="383"/>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3801"/>
        <w:gridCol w:w="936"/>
        <w:gridCol w:w="1457"/>
        <w:gridCol w:w="936"/>
        <w:gridCol w:w="2672"/>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 құқығын растайтын немесе өзге заңнамалық құқықтарды растайтың құжат</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жабдықтарының, техникалық құралдың, немесе радиациялық бақылау аспабының атауы және қысқаша сипаттамалары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нөмірі (радиациялық бақылау аспаптары үшін)</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қауіпсіздікті қамтамасыз етуге</w:t>
            </w:r>
            <w:r>
              <w:br/>
            </w:r>
            <w:r>
              <w:rPr>
                <w:rFonts w:ascii="Times New Roman"/>
                <w:b w:val="false"/>
                <w:i w:val="false"/>
                <w:color w:val="000000"/>
                <w:sz w:val="20"/>
              </w:rPr>
              <w:t>жауапты персоналды арнайы</w:t>
            </w:r>
            <w:r>
              <w:br/>
            </w:r>
            <w:r>
              <w:rPr>
                <w:rFonts w:ascii="Times New Roman"/>
                <w:b w:val="false"/>
                <w:i w:val="false"/>
                <w:color w:val="000000"/>
                <w:sz w:val="20"/>
              </w:rPr>
              <w:t>даярлау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xml:space="preserve">
      қою керек)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қауіпсіздікті қамтамасыз етуге</w:t>
            </w:r>
            <w:r>
              <w:br/>
            </w:r>
            <w:r>
              <w:rPr>
                <w:rFonts w:ascii="Times New Roman"/>
                <w:b w:val="false"/>
                <w:i w:val="false"/>
                <w:color w:val="000000"/>
                <w:sz w:val="20"/>
              </w:rPr>
              <w:t>жауапты персоналды арнайы</w:t>
            </w:r>
            <w:r>
              <w:br/>
            </w:r>
            <w:r>
              <w:rPr>
                <w:rFonts w:ascii="Times New Roman"/>
                <w:b w:val="false"/>
                <w:i w:val="false"/>
                <w:color w:val="000000"/>
                <w:sz w:val="20"/>
              </w:rPr>
              <w:t>даярлау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