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f137" w14:textId="a15f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министрінің міндетін атқарушының 2013 жылғы 16 тамыздағы № 343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12 маусымдағы 270 бұйрығы. Қазақстан Республикасының Әділет министрлігінде 2017 жылғы 28 тамызда № 15573 болып тіркелді. Күші жойылды - Қазақстан Республикасы Білім және ғылым министрінің 2018 жылғы 4 қазандағы № 536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04.10.2018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1."Жоғары және жоғары оқу орнынан кейінгі білім беру мамандықтары бойынша үлгілік оқу жоспарларын бекіту туралы" Қазақстан Республикасы Білім және ғылым министрі міндетін атқарушының 2013 жылғы 16 тамыздағы № 343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8636 болып тіркелген, Қазақстан Республикасының нормативтік құқықтық актілерінің "Әділет" ақпараттық-құқықтық жүйесінде 2015 жылғы 12 қазанда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540-қосымшаларға </w:t>
      </w:r>
      <w:r>
        <w:rPr>
          <w:rFonts w:ascii="Times New Roman"/>
          <w:b w:val="false"/>
          <w:i w:val="false"/>
          <w:color w:val="000000"/>
          <w:sz w:val="28"/>
        </w:rPr>
        <w:t xml:space="preserve"> сәйкес жоғары және жоғары оқу орнынан кейінгі білім беру мамандықтары бойынша үлгілік оқу жоспарлары бекітілсін.";</w:t>
      </w:r>
    </w:p>
    <w:bookmarkEnd w:id="2"/>
    <w:bookmarkStart w:name="z5"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37-қосымшаларға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43-қосымшаларға</w:t>
      </w:r>
      <w:r>
        <w:rPr>
          <w:rFonts w:ascii="Times New Roman"/>
          <w:b w:val="false"/>
          <w:i w:val="false"/>
          <w:color w:val="000000"/>
          <w:sz w:val="28"/>
        </w:rPr>
        <w:t xml:space="preserve"> сәйкес 535-540-қосымшалармен толықтырылсын. </w:t>
      </w:r>
    </w:p>
    <w:bookmarkEnd w:id="4"/>
    <w:bookmarkStart w:name="z7" w:id="5"/>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(Д.Ж. Ахмед-Заки) Қазақстан Республикасының заңнамасында белгіленген тәртіппен: </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құқындағы республикалық мемлекеттік кәсіпорнына ресми жариялау және Қазақстан Республикасы нормативтiк құқықтық актiлерiнiң эталондық бақылау банкiне енгізу үшін жолдауды;</w:t>
      </w:r>
    </w:p>
    <w:bookmarkEnd w:id="7"/>
    <w:bookmarkStart w:name="z10"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жолдауды;</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__________А. Мырзахметов</w:t>
      </w:r>
    </w:p>
    <w:p>
      <w:pPr>
        <w:spacing w:after="0"/>
        <w:ind w:left="0"/>
        <w:jc w:val="both"/>
      </w:pPr>
      <w:r>
        <w:rPr>
          <w:rFonts w:ascii="Times New Roman"/>
          <w:b w:val="false"/>
          <w:i w:val="false"/>
          <w:color w:val="000000"/>
          <w:sz w:val="28"/>
        </w:rPr>
        <w:t>
      2017 жылғы 28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__________С. Жасұзақов</w:t>
      </w:r>
    </w:p>
    <w:p>
      <w:pPr>
        <w:spacing w:after="0"/>
        <w:ind w:left="0"/>
        <w:jc w:val="both"/>
      </w:pPr>
      <w:r>
        <w:rPr>
          <w:rFonts w:ascii="Times New Roman"/>
          <w:b w:val="false"/>
          <w:i w:val="false"/>
          <w:color w:val="000000"/>
          <w:sz w:val="28"/>
        </w:rPr>
        <w:t>
      2017 жылғы 14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__________А. Мұхамедиұлы</w:t>
      </w:r>
    </w:p>
    <w:p>
      <w:pPr>
        <w:spacing w:after="0"/>
        <w:ind w:left="0"/>
        <w:jc w:val="both"/>
      </w:pPr>
      <w:r>
        <w:rPr>
          <w:rFonts w:ascii="Times New Roman"/>
          <w:b w:val="false"/>
          <w:i w:val="false"/>
          <w:color w:val="000000"/>
          <w:sz w:val="28"/>
        </w:rPr>
        <w:t>
      2017 жылғы 19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2-қосымша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5В010200 – Бастауышта оқыту педагогикасы мен əдістемесі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
      Берілетін дәреже: "5В010200-Бастауышта оқыту педагогикасы мен</w:t>
      </w:r>
      <w:r>
        <w:br/>
      </w:r>
      <w:r>
        <w:rPr>
          <w:rFonts w:ascii="Times New Roman"/>
          <w:b w:val="false"/>
          <w:i w:val="false"/>
          <w:color w:val="000000"/>
          <w:sz w:val="28"/>
        </w:rPr>
        <w:t>əдістемесі" 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5633"/>
        <w:gridCol w:w="1760"/>
        <w:gridCol w:w="1442"/>
        <w:gridCol w:w="1253"/>
        <w:gridCol w:w="685"/>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 1105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OFD 1201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физиологиялық дамуы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2203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BВM 2204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 2205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өлшемдік технологиялары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3207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IBB 3208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BMTZhTA 2209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мектептегі тәрбие жұмысының теориясы мен әдістемесі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 3301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Математикадағы оқыту әдістемесі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KZK(O)TN 1302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 (орыс) тілінің негіздері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4-қосымша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5В010400 – Бастапқы əскери дайындық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"5В010400 – Бастапқы əскери дайындық"</w:t>
      </w:r>
      <w:r>
        <w:br/>
      </w:r>
      <w:r>
        <w:rPr>
          <w:rFonts w:ascii="Times New Roman"/>
          <w:b w:val="false"/>
          <w:i w:val="false"/>
          <w:color w:val="000000"/>
          <w:sz w:val="28"/>
        </w:rPr>
        <w:t>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5987"/>
        <w:gridCol w:w="1576"/>
        <w:gridCol w:w="1392"/>
        <w:gridCol w:w="1209"/>
        <w:gridCol w:w="662"/>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AD2202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дайындығы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 2203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және адам дамуы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 2204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дайындық</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BADOA 3207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дайындықты оқыту әдістемесі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KRKKZhAZh1301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жалпыәскери жарғылары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APTN 3302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 патриоттық тәрбие негіздері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5В010500 – Дефектология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 xml:space="preserve">Берілетін дәреже: "5В010500 – Дефектология" мамандығы </w:t>
      </w:r>
      <w:r>
        <w:br/>
      </w:r>
      <w:r>
        <w:rPr>
          <w:rFonts w:ascii="Times New Roman"/>
          <w:b w:val="false"/>
          <w:i w:val="false"/>
          <w:color w:val="000000"/>
          <w:sz w:val="28"/>
        </w:rPr>
        <w:t>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5148"/>
        <w:gridCol w:w="1785"/>
        <w:gridCol w:w="1578"/>
        <w:gridCol w:w="1370"/>
        <w:gridCol w:w="749"/>
      </w:tblGrid>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OFD 1201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физиологиялық дамуы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2203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2204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 2205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өлшемдік технологиялары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3207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IBB 3208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АMTGTA 2209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 тәрбие жұмысының теориясы мен әдістемесі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MShBMOAA</w:t>
            </w:r>
            <w:r>
              <w:br/>
            </w:r>
            <w:r>
              <w:rPr>
                <w:rFonts w:ascii="Times New Roman"/>
                <w:b w:val="false"/>
                <w:i w:val="false"/>
                <w:color w:val="000000"/>
                <w:sz w:val="20"/>
              </w:rPr>
              <w:t>
3301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математиканы оқытудың арнайы әдістемесі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 2302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19-қосымша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5В011900 – Шетел тілі: екі шетел тілі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"5В011900 – Шетел тілі: екі шетел тілі" мамандығы</w:t>
      </w:r>
      <w:r>
        <w:br/>
      </w:r>
      <w:r>
        <w:rPr>
          <w:rFonts w:ascii="Times New Roman"/>
          <w:b w:val="false"/>
          <w:i w:val="false"/>
          <w:color w:val="000000"/>
          <w:sz w:val="28"/>
        </w:rPr>
        <w:t>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5998"/>
        <w:gridCol w:w="1573"/>
        <w:gridCol w:w="1390"/>
        <w:gridCol w:w="1207"/>
        <w:gridCol w:w="660"/>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(Е)1102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 1201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және адам дамуы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BShT 1202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шетел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1203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MKKMBShT 2204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Мәдениетаралық қарым-қатынас мәнмәтініндегі базалық шетел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(E) 2205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(екінші)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KK(O)T </w:t>
            </w:r>
            <w:r>
              <w:br/>
            </w:r>
            <w:r>
              <w:rPr>
                <w:rFonts w:ascii="Times New Roman"/>
                <w:b w:val="false"/>
                <w:i w:val="false"/>
                <w:color w:val="000000"/>
                <w:sz w:val="20"/>
              </w:rPr>
              <w:t>
2206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ShBBA 2207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Шеттілдік білім берудің әдістемесі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Кәсіби-бағдарланған шетел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TZhTA 2301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MKShT 3302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кәсіби шетел тілі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23-қосымша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5В012300 – Әлеуметтік педагогика және өзін-өзі тану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"5В012300-Әлеуметтік педагогика және өзін-өзі тану"</w:t>
      </w:r>
      <w:r>
        <w:br/>
      </w:r>
      <w:r>
        <w:rPr>
          <w:rFonts w:ascii="Times New Roman"/>
          <w:b w:val="false"/>
          <w:i w:val="false"/>
          <w:color w:val="000000"/>
          <w:sz w:val="28"/>
        </w:rPr>
        <w:t>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5306"/>
        <w:gridCol w:w="1746"/>
        <w:gridCol w:w="1543"/>
        <w:gridCol w:w="1339"/>
        <w:gridCol w:w="73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циклі</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KКZТ 1101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 1105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Ақпараттық-комуникациялық технологиялар (ағылшын тілінде)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3208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OOT 1201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ZhEFMG 1202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ерекшеліктер физиологиясы және мектеп гигиенасы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2203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 2205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IBВ 3206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OOTOA 3301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тануды оқыту әдістемесі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APZhT 3302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педагогикалық жұмыстың технологиялары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практика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жұмысын (жоба) жазу және қорғау немесе екі кәсіби пәннен мемлекеттік емтихан тапсыру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146-тан кем емес</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24-қосымша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5В020100 – Философия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"5В020100 – Философия"мамандығы</w:t>
      </w:r>
      <w:r>
        <w:br/>
      </w:r>
      <w:r>
        <w:rPr>
          <w:rFonts w:ascii="Times New Roman"/>
          <w:b w:val="false"/>
          <w:i w:val="false"/>
          <w:color w:val="000000"/>
          <w:sz w:val="28"/>
        </w:rPr>
        <w:t>бойынша гуманитарлық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4472"/>
        <w:gridCol w:w="9"/>
        <w:gridCol w:w="1796"/>
        <w:gridCol w:w="1587"/>
        <w:gridCol w:w="3"/>
        <w:gridCol w:w="1999"/>
        <w:gridCol w:w="754"/>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w:t>
            </w:r>
            <w:r>
              <w:br/>
            </w:r>
            <w:r>
              <w:rPr>
                <w:rFonts w:ascii="Times New Roman"/>
                <w:b w:val="false"/>
                <w:i w:val="false"/>
                <w:color w:val="000000"/>
                <w:sz w:val="20"/>
              </w:rPr>
              <w:t>
2201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тарихы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философиясы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DTP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 теориясы және практикасы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Этика и эстетика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Онтология және гносеология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Философиялық антропология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философия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Ескертпе: Мамандықтарға байланысты ЖБП циклының жекелеген пәндері алынып тасталады немесе БП цикліне ауыстырылады.</w:t>
            </w:r>
            <w:r>
              <w:rPr>
                <w:rFonts w:ascii="Times New Roman"/>
                <w:b w:val="false"/>
                <w:i w:val="false"/>
                <w:color w:val="000000"/>
                <w:sz w:val="20"/>
              </w:rPr>
              <w:t xml:space="preserve"> </w:t>
            </w:r>
            <w:r>
              <w:rPr>
                <w:rFonts w:ascii="Times New Roman"/>
                <w:b w:val="false"/>
                <w:i/>
                <w:color w:val="000000"/>
                <w:sz w:val="20"/>
              </w:rPr>
              <w:t>Бұл ретте босатылған кредиттер таңдау компонентіне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26-қосымша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5В020300 – Тарих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"5В020300 – Тарих" мамандығы</w:t>
      </w:r>
      <w:r>
        <w:br/>
      </w:r>
      <w:r>
        <w:rPr>
          <w:rFonts w:ascii="Times New Roman"/>
          <w:b w:val="false"/>
          <w:i w:val="false"/>
          <w:color w:val="000000"/>
          <w:sz w:val="28"/>
        </w:rPr>
        <w:t xml:space="preserve"> бойынша гуманитарлық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5479"/>
        <w:gridCol w:w="1703"/>
        <w:gridCol w:w="1504"/>
        <w:gridCol w:w="1306"/>
        <w:gridCol w:w="715"/>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w:t>
            </w:r>
            <w:r>
              <w:br/>
            </w:r>
            <w:r>
              <w:rPr>
                <w:rFonts w:ascii="Times New Roman"/>
                <w:b w:val="false"/>
                <w:i w:val="false"/>
                <w:color w:val="000000"/>
                <w:sz w:val="20"/>
              </w:rPr>
              <w:t>
2201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EDT 1203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Ежелгі дүние тарихы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 1204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ежелгі </w:t>
            </w:r>
            <w:r>
              <w:br/>
            </w:r>
            <w:r>
              <w:rPr>
                <w:rFonts w:ascii="Times New Roman"/>
                <w:b w:val="false"/>
                <w:i w:val="false"/>
                <w:color w:val="000000"/>
                <w:sz w:val="20"/>
              </w:rPr>
              <w:t xml:space="preserve">
тарихы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 1205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Ортағасырлар тарихы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OKT 1206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Ортағасырлық Қазақстан тарихы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KZhZT 2207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жаңа заман тарихы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EAEKZT 3208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және Америка елдерінің қазіргі заман тарихы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KRAK 3301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әлемдік қауымдастықта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EAEZhZT 2208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Америка елдерінің жаңа заман тарихы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Дипломалды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Мамандықтарға байланысты ЖБП циклының жекелеген пәндері алынып тасталады немесе БП цикліне ауыстырылады. Бұл ретте босатылған кредиттер таңдау компонентіне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vинистрі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28-қосымша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5В020500 – Филология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"5В020500 - Филология" мамандығы</w:t>
      </w:r>
      <w:r>
        <w:br/>
      </w:r>
      <w:r>
        <w:rPr>
          <w:rFonts w:ascii="Times New Roman"/>
          <w:b w:val="false"/>
          <w:i w:val="false"/>
          <w:color w:val="000000"/>
          <w:sz w:val="28"/>
        </w:rPr>
        <w:t xml:space="preserve"> бойынша гуманитарлық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5480"/>
        <w:gridCol w:w="2"/>
        <w:gridCol w:w="1700"/>
        <w:gridCol w:w="1504"/>
        <w:gridCol w:w="1306"/>
        <w:gridCol w:w="715"/>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w:t>
            </w:r>
            <w:r>
              <w:br/>
            </w:r>
            <w:r>
              <w:rPr>
                <w:rFonts w:ascii="Times New Roman"/>
                <w:b w:val="false"/>
                <w:i w:val="false"/>
                <w:color w:val="000000"/>
                <w:sz w:val="20"/>
              </w:rPr>
              <w:t>
2201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KKTLL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тілінің лексикологиясы мен лексикографиясы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Әдебиеттануға кіріспе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KKTM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Қазіргі қазақ тілінің морфологиясы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KKTZhSS 2206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тілінің жай сөйлем синтаксисі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KHAA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халық ауыз әдебиеті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EDKA 2208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дәуірдегі қазақ әдебиеті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KKA 3301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 әдебиеті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ZhTB 3302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тіл білімі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Дипломалды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50-қосымша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5В041000 – Сценография</w:t>
      </w:r>
    </w:p>
    <w:p>
      <w:pPr>
        <w:spacing w:after="0"/>
        <w:ind w:left="0"/>
        <w:jc w:val="both"/>
      </w:pPr>
      <w:r>
        <w:rPr>
          <w:rFonts w:ascii="Times New Roman"/>
          <w:b w:val="false"/>
          <w:i w:val="false"/>
          <w:color w:val="000000"/>
          <w:sz w:val="28"/>
        </w:rPr>
        <w:t>
      Оқу мерзімі: 5 жыл</w:t>
      </w:r>
      <w:r>
        <w:br/>
      </w:r>
      <w:r>
        <w:rPr>
          <w:rFonts w:ascii="Times New Roman"/>
          <w:b w:val="false"/>
          <w:i w:val="false"/>
          <w:color w:val="000000"/>
          <w:sz w:val="28"/>
        </w:rPr>
        <w:t>
      Берілетін дәреже: "5В041000</w:t>
      </w:r>
      <w:r>
        <w:br/>
      </w:r>
      <w:r>
        <w:rPr>
          <w:rFonts w:ascii="Times New Roman"/>
          <w:b w:val="false"/>
          <w:i w:val="false"/>
          <w:color w:val="000000"/>
          <w:sz w:val="28"/>
        </w:rPr>
        <w:t>- Сценография" мамандығы бойынша өнер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5253"/>
        <w:gridCol w:w="1759"/>
        <w:gridCol w:w="1554"/>
        <w:gridCol w:w="1350"/>
        <w:gridCol w:w="738"/>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АKT 1105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2202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KShBOT 1203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және шетел бейнелеу өнерінің тарихы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1204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сурет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 1205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кескіндеме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 1206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негіздері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3207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графика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 3208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технология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Kom 4301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Композиция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Zhoba 5302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178-ден кем емес</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56-қосымша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5В041600 – Өнертану</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"5В041600 - Өнертану" мамандығы</w:t>
      </w:r>
      <w:r>
        <w:br/>
      </w:r>
      <w:r>
        <w:rPr>
          <w:rFonts w:ascii="Times New Roman"/>
          <w:b w:val="false"/>
          <w:i w:val="false"/>
          <w:color w:val="000000"/>
          <w:sz w:val="28"/>
        </w:rPr>
        <w:t>бойынша өнер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4622"/>
        <w:gridCol w:w="1632"/>
        <w:gridCol w:w="1442"/>
        <w:gridCol w:w="2392"/>
        <w:gridCol w:w="685"/>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АKT 1105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SSh 1(2)203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шеберлігі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 3204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 семинары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2205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өнерінің тарихы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AOT 1206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өнер тарихы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 4301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сын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 4302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өнертану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65-қосымша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5В050300 – Психология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"5В050300 - Психология"</w:t>
      </w:r>
      <w:r>
        <w:br/>
      </w:r>
      <w:r>
        <w:rPr>
          <w:rFonts w:ascii="Times New Roman"/>
          <w:b w:val="false"/>
          <w:i w:val="false"/>
          <w:color w:val="000000"/>
          <w:sz w:val="28"/>
        </w:rPr>
        <w:t>мамандығы бойынша әлеуметтік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4722"/>
        <w:gridCol w:w="1892"/>
        <w:gridCol w:w="1671"/>
        <w:gridCol w:w="1451"/>
        <w:gridCol w:w="794"/>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Пәндердіңаталуы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Базалықпәндер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w:t>
            </w:r>
            <w:r>
              <w:br/>
            </w:r>
            <w:r>
              <w:rPr>
                <w:rFonts w:ascii="Times New Roman"/>
                <w:b w:val="false"/>
                <w:i w:val="false"/>
                <w:color w:val="000000"/>
                <w:sz w:val="20"/>
              </w:rPr>
              <w:t>
2201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 1203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Мамандыққа кіріспе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ZhP 1204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психология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 1105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психологиясы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 2206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психология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APK 2207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психологияға кіріспе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TPK 2208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психологиясына кіріспе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PKN 3301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кеңес беру негіздері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 3302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Таңдаукомпоненті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Өндірістік(педагогикалық)</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Қорытындыаттестаттау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жазужәне қорғау немесе екі бейіндеуші пән бойынша мемлекеттік емтихан тапсыру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83-қосымша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5В060500 –Ядролық физика мамандығы</w:t>
      </w:r>
    </w:p>
    <w:p>
      <w:pPr>
        <w:spacing w:after="0"/>
        <w:ind w:left="0"/>
        <w:jc w:val="both"/>
      </w:pPr>
      <w:r>
        <w:rPr>
          <w:rFonts w:ascii="Times New Roman"/>
          <w:b w:val="false"/>
          <w:i w:val="false"/>
          <w:color w:val="000000"/>
          <w:sz w:val="28"/>
        </w:rPr>
        <w:t>
      Оқу мерзімі: 5 жыл</w:t>
      </w:r>
      <w:r>
        <w:br/>
      </w:r>
      <w:r>
        <w:rPr>
          <w:rFonts w:ascii="Times New Roman"/>
          <w:b w:val="false"/>
          <w:i w:val="false"/>
          <w:color w:val="000000"/>
          <w:sz w:val="28"/>
        </w:rPr>
        <w:t>Берілетін дәреже: "5В060500 – Ядролық физика"</w:t>
      </w:r>
      <w:r>
        <w:br/>
      </w:r>
      <w:r>
        <w:rPr>
          <w:rFonts w:ascii="Times New Roman"/>
          <w:b w:val="false"/>
          <w:i w:val="false"/>
          <w:color w:val="000000"/>
          <w:sz w:val="28"/>
        </w:rPr>
        <w:t>мамандығы бойынша жаратылыстану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5333"/>
        <w:gridCol w:w="1739"/>
        <w:gridCol w:w="1537"/>
        <w:gridCol w:w="1334"/>
        <w:gridCol w:w="730"/>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Пәндердіңаталуы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1102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 (O) T 2201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2202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Кәсіби-бағытталған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 1203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талдау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 1204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геометрия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Meh 1205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 1206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MT1207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талдау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 2208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магнетизм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DIT 2209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Дифференциалдық және интегралдық теңдеулер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2210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Ықтималдылық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KAFT 2211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Комплексті айнымалы функциялар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 2212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 2213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механика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MFA2214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физика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 3215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 3216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 3217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Электродинамика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AYaFK 3218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ядро физикасына кіріспе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 3219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Кванттық механика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TNSF 4220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Термодинамика негізі және статистикалық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KKF 4221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Конденсацияланған күйлер физикасы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Таңдаукомпоненті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YaFEA 4301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физиканың эксперименталдық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TEYaF 4302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энергиядағы ядролық 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NZA 4303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Нұрдың затпен әсерлесу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 4304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AYaK 4305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ядросының құрылымы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YaRT 5306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реакция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ARYaE 5307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реакторлар және ядролық энергетика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YaST 5308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сәулелердің тіркегіштері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Таңдаукомпоненті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Қорытындыаттестаттау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жазужәне қорғау немесе екі бейіндеуші пән бойынша мемлекеттік емтихан тапсыру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кем емес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92-қосымша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5B070200 – Автоматтандыру және басқару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"5B070200 – Автоматтандыру және басқару"</w:t>
      </w:r>
      <w:r>
        <w:br/>
      </w:r>
      <w:r>
        <w:rPr>
          <w:rFonts w:ascii="Times New Roman"/>
          <w:b w:val="false"/>
          <w:i w:val="false"/>
          <w:color w:val="000000"/>
          <w:sz w:val="28"/>
        </w:rPr>
        <w:t>мамандығы бойынша техника және технологиялар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94"/>
        <w:gridCol w:w="1799"/>
        <w:gridCol w:w="1589"/>
        <w:gridCol w:w="1380"/>
        <w:gridCol w:w="75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Базалықпәндер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(1) 1203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I</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(2) 1204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математика II</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 1205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I</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(2) 1206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II</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ETN 2207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SARZh 3301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 автоматты реттеу жүйелері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BARZh 3302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Бейсызықты автоматты реттеу жүйелері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жазужәне қорғау немесе екі бейіндеуші пән бойынша мемлекеттік емтихан тапсыру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105-қосымша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5В071500-Теңіз техникасы және технологиялар мамандығы</w:t>
      </w:r>
    </w:p>
    <w:p>
      <w:pPr>
        <w:spacing w:after="0"/>
        <w:ind w:left="0"/>
        <w:jc w:val="both"/>
      </w:pPr>
      <w:r>
        <w:rPr>
          <w:rFonts w:ascii="Times New Roman"/>
          <w:b w:val="false"/>
          <w:i w:val="false"/>
          <w:color w:val="000000"/>
          <w:sz w:val="28"/>
        </w:rPr>
        <w:t>
      Оқу мерзімі: 5 жыл</w:t>
      </w:r>
      <w:r>
        <w:br/>
      </w:r>
      <w:r>
        <w:rPr>
          <w:rFonts w:ascii="Times New Roman"/>
          <w:b w:val="false"/>
          <w:i w:val="false"/>
          <w:color w:val="000000"/>
          <w:sz w:val="28"/>
        </w:rPr>
        <w:t>Берілетін біліктілік: "5B071500 – Теңіз техника және технологиялар"</w:t>
      </w:r>
      <w:r>
        <w:br/>
      </w:r>
      <w:r>
        <w:rPr>
          <w:rFonts w:ascii="Times New Roman"/>
          <w:b w:val="false"/>
          <w:i w:val="false"/>
          <w:color w:val="000000"/>
          <w:sz w:val="28"/>
        </w:rPr>
        <w:t>мамандығы бойынша техника және технологиялар маманы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87"/>
        <w:gridCol w:w="6"/>
        <w:gridCol w:w="1799"/>
        <w:gridCol w:w="1590"/>
        <w:gridCol w:w="1380"/>
        <w:gridCol w:w="75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саны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Семестр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түрі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 1105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SGIG 1201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геометриясы және инженерлік графика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(І) 1202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Mat(ІІ) 1203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ІІ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2204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EEN 3205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негіздері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1206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механика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 2207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кедергісі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4209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 тілі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Кәсіптендіру пәндері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KKT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құрылғысы және теориясы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KZhN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 негіздері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KIZhK 3303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іштен жану қозғалтқышы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тәжірибесі (Жүзу тәжірибесі, Халықаралық конвенция бойынша теңізшілерді куәліктендіріп дайындау және вахтаны алып жүру ережелерінің талаптарына сәйкес сертификат алу)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(Жүзу тәжірибесі, диплом алды тәжірибесі, Халықаралық конвенция бойынша теңізшілерді куәліктендіріп дайындау және вахтаны алып жүру ережелерінің талаптарына сәйкес сертификат алу)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178-ден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116-қосымша</w:t>
            </w:r>
          </w:p>
        </w:tc>
      </w:tr>
    </w:tbl>
    <w:p>
      <w:pPr>
        <w:spacing w:after="0"/>
        <w:ind w:left="0"/>
        <w:jc w:val="left"/>
      </w:pPr>
      <w:r>
        <w:rPr>
          <w:rFonts w:ascii="Times New Roman"/>
          <w:b/>
          <w:i w:val="false"/>
          <w:color w:val="000000"/>
        </w:rPr>
        <w:t xml:space="preserve"> 5В072600 - Жеңіл өнеркәсіп бұйымдарының технологиясы</w:t>
      </w:r>
      <w:r>
        <w:br/>
      </w:r>
      <w:r>
        <w:rPr>
          <w:rFonts w:ascii="Times New Roman"/>
          <w:b/>
          <w:i w:val="false"/>
          <w:color w:val="000000"/>
        </w:rPr>
        <w:t xml:space="preserve"> және құрастырылуы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"5В072600 - Жеңіл өнеркәсіп бұйымдарының</w:t>
      </w:r>
      <w:r>
        <w:br/>
      </w:r>
      <w:r>
        <w:rPr>
          <w:rFonts w:ascii="Times New Roman"/>
          <w:b w:val="false"/>
          <w:i w:val="false"/>
          <w:color w:val="000000"/>
          <w:sz w:val="28"/>
        </w:rPr>
        <w:t>технологиясы және құрастырылуы" мамандығы бойынша</w:t>
      </w:r>
      <w:r>
        <w:br/>
      </w:r>
      <w:r>
        <w:rPr>
          <w:rFonts w:ascii="Times New Roman"/>
          <w:b w:val="false"/>
          <w:i w:val="false"/>
          <w:color w:val="000000"/>
          <w:sz w:val="28"/>
        </w:rPr>
        <w:t>техника және технологиялар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94"/>
        <w:gridCol w:w="1799"/>
        <w:gridCol w:w="1589"/>
        <w:gridCol w:w="1380"/>
        <w:gridCol w:w="75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Пәндердіңаталуы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1203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1204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Нim1205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 2206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ZhOBM 2207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материалтануы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ZhOBT 3301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Қорытындыаттестаттау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16-қосымша</w:t>
            </w:r>
            <w:r>
              <w:br/>
            </w: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118-қосымша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5В072800 - Қайта өңдеу өңдірістерінің технологиясы (сала бойынша)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"5В072800 - Қайта өңдеу өңдірістерінің технологиясы</w:t>
      </w:r>
      <w:r>
        <w:br/>
      </w:r>
      <w:r>
        <w:rPr>
          <w:rFonts w:ascii="Times New Roman"/>
          <w:b w:val="false"/>
          <w:i w:val="false"/>
          <w:color w:val="000000"/>
          <w:sz w:val="28"/>
        </w:rPr>
        <w:t>(сала бойынша)" мамандығы бойынша техника және технологиялар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5224"/>
        <w:gridCol w:w="1750"/>
        <w:gridCol w:w="1546"/>
        <w:gridCol w:w="1409"/>
        <w:gridCol w:w="734"/>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3202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3203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1204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Hіm 1205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Xимия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OShOOS 2206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өңдеу және сақтау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OOT</w:t>
            </w:r>
            <w:r>
              <w:br/>
            </w:r>
            <w:r>
              <w:rPr>
                <w:rFonts w:ascii="Times New Roman"/>
                <w:b w:val="false"/>
                <w:i w:val="false"/>
                <w:color w:val="000000"/>
                <w:sz w:val="20"/>
              </w:rPr>
              <w:t>
 3301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өндірістерінің технологиясы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148-қосымша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5В012500– Химия-Биология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"5В012500– Химия-Биология"</w:t>
      </w:r>
      <w:r>
        <w:br/>
      </w:r>
      <w:r>
        <w:rPr>
          <w:rFonts w:ascii="Times New Roman"/>
          <w:b w:val="false"/>
          <w:i w:val="false"/>
          <w:color w:val="000000"/>
          <w:sz w:val="28"/>
        </w:rPr>
        <w:t>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94"/>
        <w:gridCol w:w="1799"/>
        <w:gridCol w:w="1589"/>
        <w:gridCol w:w="1380"/>
        <w:gridCol w:w="75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 1105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OFD 1201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физиологиялық дамуы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2203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2204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 2205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өлшемдік технологиялары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IBB 3208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TZhTA 2209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XOA 3301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Химияны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3302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Биологияны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149-қосымша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5В090600 –Мәдени-тынығу жұмысы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"5В090600 – Мәдени-тынығу жұмысы"</w:t>
      </w:r>
      <w:r>
        <w:br/>
      </w:r>
      <w:r>
        <w:rPr>
          <w:rFonts w:ascii="Times New Roman"/>
          <w:b w:val="false"/>
          <w:i w:val="false"/>
          <w:color w:val="000000"/>
          <w:sz w:val="28"/>
        </w:rPr>
        <w:t>мамандығы бойынша қызмет көрсету саласының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785"/>
        <w:gridCol w:w="2"/>
        <w:gridCol w:w="2100"/>
        <w:gridCol w:w="1504"/>
        <w:gridCol w:w="1306"/>
        <w:gridCol w:w="715"/>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w:t>
            </w:r>
            <w:r>
              <w:br/>
            </w:r>
            <w:r>
              <w:rPr>
                <w:rFonts w:ascii="Times New Roman"/>
                <w:b w:val="false"/>
                <w:i w:val="false"/>
                <w:color w:val="000000"/>
                <w:sz w:val="20"/>
              </w:rPr>
              <w:t>
аталуы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қазақ (орыс) тілі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2202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бағытталған шет тілі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MTKTT 1204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 тынығу қызметінің тарихы, теориясы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KSh 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 шығармашылығы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MTKSMM </w:t>
            </w:r>
            <w:r>
              <w:br/>
            </w:r>
            <w:r>
              <w:rPr>
                <w:rFonts w:ascii="Times New Roman"/>
                <w:b w:val="false"/>
                <w:i w:val="false"/>
                <w:color w:val="000000"/>
                <w:sz w:val="20"/>
              </w:rPr>
              <w:t>
4206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 тынығу қызметі саласындағы менеджмент, маркетинг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KMN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Коммуникативті мәдениет негіздері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MTKAZhT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 тынығу қызметіндегі әдістемелік жетекшілік технологиясы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BUKBU 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уақытты көркемдік-бұқаралық ұйымдастыру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 xml:space="preserve"> 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150-қосымша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5В090700 – Кадастр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 xml:space="preserve">Берілетін дәреже: "5В090700 - Кадастр" мамандығы </w:t>
      </w:r>
      <w:r>
        <w:br/>
      </w:r>
      <w:r>
        <w:rPr>
          <w:rFonts w:ascii="Times New Roman"/>
          <w:b w:val="false"/>
          <w:i w:val="false"/>
          <w:color w:val="000000"/>
          <w:sz w:val="28"/>
        </w:rPr>
        <w:t>бойынша қызмет көрсету саласының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5331"/>
        <w:gridCol w:w="1740"/>
        <w:gridCol w:w="1537"/>
        <w:gridCol w:w="1335"/>
        <w:gridCol w:w="730"/>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 1203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ZhK 2204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кадастры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2205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FKB 2206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 және қашықтықтан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ZhRB 3207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ZhPKMB 3208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мен қорғауды мемлекеттік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ZhMTEA</w:t>
            </w:r>
            <w:r>
              <w:br/>
            </w:r>
            <w:r>
              <w:rPr>
                <w:rFonts w:ascii="Times New Roman"/>
                <w:b w:val="false"/>
                <w:i w:val="false"/>
                <w:color w:val="000000"/>
                <w:sz w:val="20"/>
              </w:rPr>
              <w:t>
3301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мемлекеттік тіркеу және есепке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ZhAKB 3302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аймақтау және кадастрлық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154-қосымша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5В091200 – Мейрамхана ісі жəне мейманхана бизнесі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"5В091200 – Мейрамхана ісі жəне мейманхана бизнесі"</w:t>
      </w:r>
      <w:r>
        <w:br/>
      </w:r>
      <w:r>
        <w:rPr>
          <w:rFonts w:ascii="Times New Roman"/>
          <w:b w:val="false"/>
          <w:i w:val="false"/>
          <w:color w:val="000000"/>
          <w:sz w:val="28"/>
        </w:rPr>
        <w:t>
      мамандығы бойынша қызмет көрсету саласының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5622"/>
        <w:gridCol w:w="1669"/>
        <w:gridCol w:w="1472"/>
        <w:gridCol w:w="1279"/>
        <w:gridCol w:w="699"/>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1203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 1204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индустриясының негіздері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MMBBEA 3205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мейманхана бизнесіндегі бухгалтерлік есеп және аудит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MMBKKN 2206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мейманхана бизнесіндегі кәсіпкерлік қызмет негіздері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MMKKT 2207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мейманханада қызмет көрсету технологиясы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KKE 2208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Қонақжайлылық кәсіпорындарының экономикасы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MMM 3301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және мейманхана маркетингі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MMM 3302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Мейманхана және мейрамхана менеджменті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қосымшатүрлері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157-қосымша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5В120100 – Ветеринарлық медицина мамандығы</w:t>
      </w:r>
    </w:p>
    <w:p>
      <w:pPr>
        <w:spacing w:after="0"/>
        <w:ind w:left="0"/>
        <w:jc w:val="both"/>
      </w:pPr>
      <w:r>
        <w:rPr>
          <w:rFonts w:ascii="Times New Roman"/>
          <w:b w:val="false"/>
          <w:i w:val="false"/>
          <w:color w:val="000000"/>
          <w:sz w:val="28"/>
        </w:rPr>
        <w:t>
      Оқу мерзімі: 5 жыл</w:t>
      </w:r>
      <w:r>
        <w:br/>
      </w:r>
      <w:r>
        <w:rPr>
          <w:rFonts w:ascii="Times New Roman"/>
          <w:b w:val="false"/>
          <w:i w:val="false"/>
          <w:color w:val="000000"/>
          <w:sz w:val="28"/>
        </w:rPr>
        <w:t xml:space="preserve">Берілетін дәреже: "5В120100-Ветеринарлық медицина" </w:t>
      </w:r>
      <w:r>
        <w:br/>
      </w:r>
      <w:r>
        <w:rPr>
          <w:rFonts w:ascii="Times New Roman"/>
          <w:b w:val="false"/>
          <w:i w:val="false"/>
          <w:color w:val="000000"/>
          <w:sz w:val="28"/>
        </w:rPr>
        <w:t>мамандығы бойынша ветеринария маманы</w:t>
      </w:r>
      <w:r>
        <w:br/>
      </w:r>
      <w:r>
        <w:rPr>
          <w:rFonts w:ascii="Times New Roman"/>
          <w:b w:val="false"/>
          <w:i w:val="false"/>
          <w:color w:val="000000"/>
          <w:sz w:val="28"/>
        </w:rPr>
        <w:t>Біліктілік: Ветеринарлық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4901"/>
        <w:gridCol w:w="1699"/>
        <w:gridCol w:w="1502"/>
        <w:gridCol w:w="1895"/>
        <w:gridCol w:w="713"/>
      </w:tblGrid>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 1105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ZhM 1203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морфологиясы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ZhFB 2204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физиологиясы және биохимиясы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MShA 2205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және азықтандыру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VMV 2206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микробиология және вирусология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VGS 3207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гигиена және санитария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VFT 3208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фармакология және токсикология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ZhP 3209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патологиясы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ZhIAKB 3301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ішкі аурулары клиникалық балаумен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 3302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хирургия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 3303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акушерлік және гинекология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VR 4304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радиобиология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IZhZhA 4305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Індеттану және жануарлардың жұқпалы аурулары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 4306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 және инвазиялық аурулар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 4307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менеджмент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VSS 4308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санитариялық сараптау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қосымшатүрлері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178-тен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бұйрығына187-қосымша</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6М020200 – Халықаралық қатынастар мамандығы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Берілетін дәрежесі: 6М020200 – Халықаралық қатынастар</w:t>
      </w:r>
      <w:r>
        <w:br/>
      </w:r>
      <w:r>
        <w:rPr>
          <w:rFonts w:ascii="Times New Roman"/>
          <w:b w:val="false"/>
          <w:i w:val="false"/>
          <w:color w:val="000000"/>
          <w:sz w:val="28"/>
        </w:rPr>
        <w:t>мамандығы бойынша гуманитарлық ғылымдар магистрі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808"/>
        <w:gridCol w:w="1936"/>
        <w:gridCol w:w="1834"/>
        <w:gridCol w:w="1114"/>
        <w:gridCol w:w="805"/>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 5201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HKT 5301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қатынастар теориясы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13-кем емес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ғылыми-зерттеу жұмысы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кем емес</w:t>
            </w:r>
          </w:p>
        </w:tc>
      </w:tr>
    </w:tbl>
    <w:p>
      <w:pPr>
        <w:spacing w:after="0"/>
        <w:ind w:left="0"/>
        <w:jc w:val="both"/>
      </w:pPr>
      <w:r>
        <w:rPr>
          <w:rFonts w:ascii="Times New Roman"/>
          <w:b w:val="false"/>
          <w:i w:val="false"/>
          <w:color w:val="000000"/>
          <w:sz w:val="28"/>
        </w:rPr>
        <w:t>
      Жоғары оқу орнынан кейінгі білім беру мамандығы бойынша</w:t>
      </w:r>
      <w:r>
        <w:br/>
      </w:r>
      <w:r>
        <w:rPr>
          <w:rFonts w:ascii="Times New Roman"/>
          <w:b w:val="false"/>
          <w:i w:val="false"/>
          <w:color w:val="000000"/>
          <w:sz w:val="28"/>
        </w:rPr>
        <w:t>ҮЛГІЛІК ОҚУ ЖОСПАРЫ</w:t>
      </w:r>
      <w:r>
        <w:br/>
      </w:r>
      <w:r>
        <w:rPr>
          <w:rFonts w:ascii="Times New Roman"/>
          <w:b w:val="false"/>
          <w:i w:val="false"/>
          <w:color w:val="000000"/>
          <w:sz w:val="28"/>
        </w:rPr>
        <w:t>6М020200 – Халықаралық қатынастар мамандығы</w:t>
      </w:r>
      <w:r>
        <w:br/>
      </w:r>
      <w:r>
        <w:rPr>
          <w:rFonts w:ascii="Times New Roman"/>
          <w:b w:val="false"/>
          <w:i w:val="false"/>
          <w:color w:val="000000"/>
          <w:sz w:val="28"/>
        </w:rPr>
        <w:t>(бейіндік бағыт)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Оқу мерзімі: 1,5 жыл</w:t>
      </w:r>
      <w:r>
        <w:br/>
      </w:r>
      <w:r>
        <w:rPr>
          <w:rFonts w:ascii="Times New Roman"/>
          <w:b w:val="false"/>
          <w:i w:val="false"/>
          <w:color w:val="000000"/>
          <w:sz w:val="28"/>
        </w:rPr>
        <w:t>Берілетін дәрежесі: 6М020200 – Халықаралық қатынастар</w:t>
      </w:r>
      <w:r>
        <w:br/>
      </w:r>
      <w:r>
        <w:rPr>
          <w:rFonts w:ascii="Times New Roman"/>
          <w:b w:val="false"/>
          <w:i w:val="false"/>
          <w:color w:val="000000"/>
          <w:sz w:val="28"/>
        </w:rPr>
        <w:t>мамандығы бойынша гуманитарлық білім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808"/>
        <w:gridCol w:w="1936"/>
        <w:gridCol w:w="1834"/>
        <w:gridCol w:w="1114"/>
        <w:gridCol w:w="805"/>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HKT 5301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қатынастар теориясы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орындауды қоса есептегендегі магистранттың эксперименттік-зерттеу жұмысы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рәсімдеу және қорғау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r>
    </w:tbl>
    <w:p>
      <w:pPr>
        <w:spacing w:after="0"/>
        <w:ind w:left="0"/>
        <w:jc w:val="left"/>
      </w:pPr>
      <w:r>
        <w:rPr>
          <w:rFonts w:ascii="Times New Roman"/>
          <w:b/>
          <w:i w:val="false"/>
          <w:color w:val="000000"/>
        </w:rPr>
        <w:t xml:space="preserve"> Жоғары оқу орнынан кейінгі білім беру бойынша</w:t>
      </w:r>
      <w:r>
        <w:br/>
      </w:r>
      <w:r>
        <w:rPr>
          <w:rFonts w:ascii="Times New Roman"/>
          <w:b/>
          <w:i w:val="false"/>
          <w:color w:val="000000"/>
        </w:rPr>
        <w:t>ҮЛГІЛІК ОҚУ ЖОСПАРЫ</w:t>
      </w:r>
      <w:r>
        <w:br/>
      </w:r>
      <w:r>
        <w:rPr>
          <w:rFonts w:ascii="Times New Roman"/>
          <w:b/>
          <w:i w:val="false"/>
          <w:color w:val="000000"/>
        </w:rPr>
        <w:t>6М020200 – Халықаралық қатынастар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 жыл</w:t>
      </w:r>
      <w:r>
        <w:br/>
      </w:r>
      <w:r>
        <w:rPr>
          <w:rFonts w:ascii="Times New Roman"/>
          <w:b w:val="false"/>
          <w:i w:val="false"/>
          <w:color w:val="000000"/>
          <w:sz w:val="28"/>
        </w:rPr>
        <w:t>Берілетін дәрежесі: 6М020200 – Халықаралық қатынастар</w:t>
      </w:r>
      <w:r>
        <w:br/>
      </w:r>
      <w:r>
        <w:rPr>
          <w:rFonts w:ascii="Times New Roman"/>
          <w:b w:val="false"/>
          <w:i w:val="false"/>
          <w:color w:val="000000"/>
          <w:sz w:val="28"/>
        </w:rPr>
        <w:t>мамандығы бойынша гуманитарлық білім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806"/>
        <w:gridCol w:w="4"/>
        <w:gridCol w:w="1935"/>
        <w:gridCol w:w="1834"/>
        <w:gridCol w:w="1113"/>
        <w:gridCol w:w="805"/>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HKT 5301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қатынастар теориясы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орындауды қоса есептегендегі магистранттың эксперименттік-зерттеу жұмысы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рәсімдеу және қорғау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189-қосымша</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6М020400 - Mәдениеттану мамандығы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Берілетін дәрежесі: 6М020400 - Mәдениеттану мамандығы</w:t>
      </w:r>
      <w:r>
        <w:br/>
      </w:r>
      <w:r>
        <w:rPr>
          <w:rFonts w:ascii="Times New Roman"/>
          <w:b w:val="false"/>
          <w:i w:val="false"/>
          <w:color w:val="000000"/>
          <w:sz w:val="28"/>
        </w:rPr>
        <w:t>бойынша гуманитарлық ғылымдар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6276"/>
        <w:gridCol w:w="4"/>
        <w:gridCol w:w="1795"/>
        <w:gridCol w:w="1701"/>
        <w:gridCol w:w="1033"/>
        <w:gridCol w:w="746"/>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GTF5201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KZMZ 5301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мәдениет зерттеулері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13-кем емес</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ғылыми-зерттеу жұмысы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6М020400 - Мәдениеттану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1,5 жыл</w:t>
      </w:r>
      <w:r>
        <w:br/>
      </w:r>
      <w:r>
        <w:rPr>
          <w:rFonts w:ascii="Times New Roman"/>
          <w:b w:val="false"/>
          <w:i w:val="false"/>
          <w:color w:val="000000"/>
          <w:sz w:val="28"/>
        </w:rPr>
        <w:t>Берілетін дәрежесі: 6М020400 - Мәдениеттану мамандығы</w:t>
      </w:r>
      <w:r>
        <w:br/>
      </w:r>
      <w:r>
        <w:rPr>
          <w:rFonts w:ascii="Times New Roman"/>
          <w:b w:val="false"/>
          <w:i w:val="false"/>
          <w:color w:val="000000"/>
          <w:sz w:val="28"/>
        </w:rPr>
        <w:t>бойынша гуманитарлық білім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806"/>
        <w:gridCol w:w="4"/>
        <w:gridCol w:w="1935"/>
        <w:gridCol w:w="1834"/>
        <w:gridCol w:w="1113"/>
        <w:gridCol w:w="805"/>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Men5202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DZA 5301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зерттеулердің әдістемесі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орындауды қоса есептегендегі магистранттың эксперименттік-зерттеу жұмысы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рәсімдеу және қорғау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6М020400 - Мәдениеттану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 жыл</w:t>
      </w:r>
      <w:r>
        <w:br/>
      </w:r>
      <w:r>
        <w:rPr>
          <w:rFonts w:ascii="Times New Roman"/>
          <w:b w:val="false"/>
          <w:i w:val="false"/>
          <w:color w:val="000000"/>
          <w:sz w:val="28"/>
        </w:rPr>
        <w:t xml:space="preserve">Берілетін дәрежесі: 6М020400 - Мәдениеттану мамандығы </w:t>
      </w:r>
      <w:r>
        <w:br/>
      </w:r>
      <w:r>
        <w:rPr>
          <w:rFonts w:ascii="Times New Roman"/>
          <w:b w:val="false"/>
          <w:i w:val="false"/>
          <w:color w:val="000000"/>
          <w:sz w:val="28"/>
        </w:rPr>
        <w:t>бойынша гуманитарлық білім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5808"/>
        <w:gridCol w:w="1936"/>
        <w:gridCol w:w="1834"/>
        <w:gridCol w:w="1114"/>
        <w:gridCol w:w="805"/>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Men5202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DZA 5301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зерттеулердің әдістемесі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орындауды қоса есептегендегі магистранттың эксперименттік-зерттеу жұмысы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рәсімдеу және қорғау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229-қосымша</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6М050300 - Психология мамандығы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Берілетін дәрежесі: 6М050300 – Психология</w:t>
      </w:r>
      <w:r>
        <w:br/>
      </w:r>
      <w:r>
        <w:rPr>
          <w:rFonts w:ascii="Times New Roman"/>
          <w:b w:val="false"/>
          <w:i w:val="false"/>
          <w:color w:val="000000"/>
          <w:sz w:val="28"/>
        </w:rPr>
        <w:t>мамандығы бойынша әлеуметтік ғылымдар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6150"/>
        <w:gridCol w:w="4"/>
        <w:gridCol w:w="1832"/>
        <w:gridCol w:w="1737"/>
        <w:gridCol w:w="1054"/>
        <w:gridCol w:w="762"/>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GTF5201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Ped5203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РSKZA 5301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Психологиядағы статистиканың қазіргі заманғы әдістері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13-кем емес</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ғылыми-зерттеу жұмысы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7-кем емес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кем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Мамандықтарға байланысты ЖБП циклының жекелеген пәндері алынып тасталады немесе БП цикліне ауыстырылады. Бұл ретте босатылған кредиттер таңдау компонентіне беріледі.</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6М050300 - Психология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1,5 жыл</w:t>
      </w:r>
      <w:r>
        <w:br/>
      </w:r>
      <w:r>
        <w:rPr>
          <w:rFonts w:ascii="Times New Roman"/>
          <w:b w:val="false"/>
          <w:i w:val="false"/>
          <w:color w:val="000000"/>
          <w:sz w:val="28"/>
        </w:rPr>
        <w:t>Берілетін дәрежесі: 6М050300 – Психология</w:t>
      </w:r>
      <w:r>
        <w:br/>
      </w:r>
      <w:r>
        <w:rPr>
          <w:rFonts w:ascii="Times New Roman"/>
          <w:b w:val="false"/>
          <w:i w:val="false"/>
          <w:color w:val="000000"/>
          <w:sz w:val="28"/>
        </w:rPr>
        <w:t>мамандығы бойынша әлеуметтік білім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5485"/>
        <w:gridCol w:w="2032"/>
        <w:gridCol w:w="1926"/>
        <w:gridCol w:w="1169"/>
        <w:gridCol w:w="845"/>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Men5202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РZAЕ 5301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Психологиядағы зерттеу әдістері және эксперимент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орындауды қоса есептегендегі магистранттың ғылыми-зерттеу жұмысы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рәсімдеу және қорғау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48-ден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Мамандықтарға байланысты ЖБП циклының жекелеген пәндері алынып тасталады немесе БП цикліне ауыстырылады. Бұл ретте босатылған кредиттер таңдау компонентіне беріледі.</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6М050300 - Психология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 жыл</w:t>
      </w:r>
      <w:r>
        <w:br/>
      </w:r>
      <w:r>
        <w:rPr>
          <w:rFonts w:ascii="Times New Roman"/>
          <w:b w:val="false"/>
          <w:i w:val="false"/>
          <w:color w:val="000000"/>
          <w:sz w:val="28"/>
        </w:rPr>
        <w:t>Берілетін дәрежесі: 6М050300 – Психология</w:t>
      </w:r>
      <w:r>
        <w:br/>
      </w:r>
      <w:r>
        <w:rPr>
          <w:rFonts w:ascii="Times New Roman"/>
          <w:b w:val="false"/>
          <w:i w:val="false"/>
          <w:color w:val="000000"/>
          <w:sz w:val="28"/>
        </w:rPr>
        <w:t>мамандығы бойынша әлеуметтік білім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6229"/>
        <w:gridCol w:w="4"/>
        <w:gridCol w:w="1809"/>
        <w:gridCol w:w="1714"/>
        <w:gridCol w:w="1041"/>
        <w:gridCol w:w="752"/>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ShT5201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Psi5203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 AE 5301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Психологиядағы зерттеу әдістері және эксперимент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орындауды қоса есептегендегі магистранттың ғылыми-зерттеу жұмысы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кем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Мамандықтарға байланысты ЖБП циклының жекелеген пәндері алынып тасталады немесе БП цикліне ауыстырылады. Бұл ретте босатылған кредиттер таңдау компонентіне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243-қосымша</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6М051700 - "Инновациялық менеджмент" мамандығы (ғылыми және педагогикалық бағыт)</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Берілетін дәреже:"6М051700 -Инновациялық менеджмент"мамандығы</w:t>
      </w:r>
      <w:r>
        <w:br/>
      </w:r>
      <w:r>
        <w:rPr>
          <w:rFonts w:ascii="Times New Roman"/>
          <w:b w:val="false"/>
          <w:i w:val="false"/>
          <w:color w:val="000000"/>
          <w:sz w:val="28"/>
        </w:rPr>
        <w:t>бойынша экономика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546"/>
        <w:gridCol w:w="2014"/>
        <w:gridCol w:w="2552"/>
        <w:gridCol w:w="1159"/>
        <w:gridCol w:w="515"/>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w:t>
            </w:r>
            <w:r>
              <w:br/>
            </w:r>
            <w:r>
              <w:rPr>
                <w:rFonts w:ascii="Times New Roman"/>
                <w:b w:val="false"/>
                <w:i w:val="false"/>
                <w:color w:val="000000"/>
                <w:sz w:val="20"/>
              </w:rPr>
              <w:t>
5201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 5301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менеджмент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кем емес</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 кем емес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ғылыми-зерттеу жұмысы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кем емес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Кешендіемтихан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6М051700 - "Инновациялық менеджмент" мамандығы(бейіндік бағыт)</w:t>
      </w:r>
    </w:p>
    <w:p>
      <w:pPr>
        <w:spacing w:after="0"/>
        <w:ind w:left="0"/>
        <w:jc w:val="both"/>
      </w:pPr>
      <w:r>
        <w:rPr>
          <w:rFonts w:ascii="Times New Roman"/>
          <w:b w:val="false"/>
          <w:i w:val="false"/>
          <w:color w:val="000000"/>
          <w:sz w:val="28"/>
        </w:rPr>
        <w:t>
      Оқу мерзімі:1,5 жыл</w:t>
      </w:r>
      <w:r>
        <w:br/>
      </w:r>
      <w:r>
        <w:rPr>
          <w:rFonts w:ascii="Times New Roman"/>
          <w:b w:val="false"/>
          <w:i w:val="false"/>
          <w:color w:val="000000"/>
          <w:sz w:val="28"/>
        </w:rPr>
        <w:t>Берілетін дәрежесі: "6М051700 -Инновациялық менеджмент"мамандығы</w:t>
      </w:r>
      <w:r>
        <w:br/>
      </w:r>
      <w:r>
        <w:rPr>
          <w:rFonts w:ascii="Times New Roman"/>
          <w:b w:val="false"/>
          <w:i w:val="false"/>
          <w:color w:val="000000"/>
          <w:sz w:val="28"/>
        </w:rPr>
        <w:t xml:space="preserve">бойынша экономика және бизнес магистрі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68"/>
        <w:gridCol w:w="2087"/>
        <w:gridCol w:w="1978"/>
        <w:gridCol w:w="1200"/>
        <w:gridCol w:w="534"/>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5301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Инновацияны басқару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6М051700 - "Инновациялық менеджмент" мамандығы</w:t>
      </w:r>
      <w:r>
        <w:br/>
      </w:r>
      <w:r>
        <w:rPr>
          <w:rFonts w:ascii="Times New Roman"/>
          <w:b/>
          <w:i w:val="false"/>
          <w:color w:val="000000"/>
        </w:rPr>
        <w:t xml:space="preserve"> (бейіндік бағыт)</w:t>
      </w:r>
    </w:p>
    <w:p>
      <w:pPr>
        <w:spacing w:after="0"/>
        <w:ind w:left="0"/>
        <w:jc w:val="both"/>
      </w:pPr>
      <w:r>
        <w:rPr>
          <w:rFonts w:ascii="Times New Roman"/>
          <w:b w:val="false"/>
          <w:i w:val="false"/>
          <w:color w:val="000000"/>
          <w:sz w:val="28"/>
        </w:rPr>
        <w:t>
      Оқу мерзімі: 1 жыл</w:t>
      </w:r>
      <w:r>
        <w:br/>
      </w:r>
      <w:r>
        <w:rPr>
          <w:rFonts w:ascii="Times New Roman"/>
          <w:b w:val="false"/>
          <w:i w:val="false"/>
          <w:color w:val="000000"/>
          <w:sz w:val="28"/>
        </w:rPr>
        <w:t>Берілетін дәреже: "6М051700 -Инновациялық менеджмент"</w:t>
      </w:r>
      <w:r>
        <w:br/>
      </w:r>
      <w:r>
        <w:rPr>
          <w:rFonts w:ascii="Times New Roman"/>
          <w:b w:val="false"/>
          <w:i w:val="false"/>
          <w:color w:val="000000"/>
          <w:sz w:val="28"/>
        </w:rPr>
        <w:t xml:space="preserve">мамандығы бойынша экономика және бизнес магистрі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53"/>
        <w:gridCol w:w="14"/>
        <w:gridCol w:w="2087"/>
        <w:gridCol w:w="1978"/>
        <w:gridCol w:w="1201"/>
        <w:gridCol w:w="534"/>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 5301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Инновацияны басқару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246-қосымша</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6М052000 - Іскерлік әкімшілік жүргізу</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 xml:space="preserve">Берілетін дәреже: </w:t>
      </w:r>
      <w:r>
        <w:rPr>
          <w:rFonts w:ascii="Times New Roman"/>
          <w:b/>
          <w:i w:val="false"/>
          <w:color w:val="000000"/>
          <w:sz w:val="28"/>
        </w:rPr>
        <w:t>"</w:t>
      </w:r>
      <w:r>
        <w:rPr>
          <w:rFonts w:ascii="Times New Roman"/>
          <w:b w:val="false"/>
          <w:i w:val="false"/>
          <w:color w:val="000000"/>
          <w:sz w:val="28"/>
        </w:rPr>
        <w:t>6М052000 - Іскерлік әкімшілік жүргізу"</w:t>
      </w:r>
      <w:r>
        <w:br/>
      </w:r>
      <w:r>
        <w:rPr>
          <w:rFonts w:ascii="Times New Roman"/>
          <w:b w:val="false"/>
          <w:i w:val="false"/>
          <w:color w:val="000000"/>
          <w:sz w:val="28"/>
        </w:rPr>
        <w:t>мамандығы бойынша экономика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5292"/>
        <w:gridCol w:w="1828"/>
        <w:gridCol w:w="2609"/>
        <w:gridCol w:w="1052"/>
        <w:gridCol w:w="760"/>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 5201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ВZ 5301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кем емес</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дан кем емес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ғылыми-зерттеу жұмысы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кем емес</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6М052000- Іскерлік әкімшілік жүргізу</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мерзімі:1,5 жыл</w:t>
      </w:r>
      <w:r>
        <w:br/>
      </w:r>
      <w:r>
        <w:rPr>
          <w:rFonts w:ascii="Times New Roman"/>
          <w:b w:val="false"/>
          <w:i w:val="false"/>
          <w:color w:val="000000"/>
          <w:sz w:val="28"/>
        </w:rPr>
        <w:t>Берілетін дәрежесі: "6М052000- Іскерлік әкімшілік жүргізу"</w:t>
      </w:r>
      <w:r>
        <w:br/>
      </w:r>
      <w:r>
        <w:rPr>
          <w:rFonts w:ascii="Times New Roman"/>
          <w:b w:val="false"/>
          <w:i w:val="false"/>
          <w:color w:val="000000"/>
          <w:sz w:val="28"/>
        </w:rPr>
        <w:t>мамандығы бойынша экономика және бизнес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68"/>
        <w:gridCol w:w="2087"/>
        <w:gridCol w:w="1978"/>
        <w:gridCol w:w="1200"/>
        <w:gridCol w:w="534"/>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ВZ 5301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6М052000- Іскерлік әкімшілік жүргізу</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 жыл</w:t>
      </w:r>
      <w:r>
        <w:br/>
      </w:r>
      <w:r>
        <w:rPr>
          <w:rFonts w:ascii="Times New Roman"/>
          <w:b w:val="false"/>
          <w:i w:val="false"/>
          <w:color w:val="000000"/>
          <w:sz w:val="28"/>
        </w:rPr>
        <w:t>Берілетін дәрежесі: "6М052000- Іскерлік әкімшілік жүргізу"</w:t>
      </w:r>
      <w:r>
        <w:br/>
      </w:r>
      <w:r>
        <w:rPr>
          <w:rFonts w:ascii="Times New Roman"/>
          <w:b w:val="false"/>
          <w:i w:val="false"/>
          <w:color w:val="000000"/>
          <w:sz w:val="28"/>
        </w:rPr>
        <w:t>мамандығы бойынша экономика және бизнес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661"/>
        <w:gridCol w:w="1979"/>
        <w:gridCol w:w="1876"/>
        <w:gridCol w:w="1139"/>
        <w:gridCol w:w="823"/>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ВZ 5301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Өндірістікпрактика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329-қосымша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5В012600 – Математика-Физика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"5В012600 – Математика-Физика"</w:t>
      </w:r>
      <w:r>
        <w:br/>
      </w:r>
      <w:r>
        <w:rPr>
          <w:rFonts w:ascii="Times New Roman"/>
          <w:b w:val="false"/>
          <w:i w:val="false"/>
          <w:color w:val="000000"/>
          <w:sz w:val="28"/>
        </w:rPr>
        <w:t>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94"/>
        <w:gridCol w:w="3"/>
        <w:gridCol w:w="1796"/>
        <w:gridCol w:w="1589"/>
        <w:gridCol w:w="1380"/>
        <w:gridCol w:w="75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OFD</w:t>
            </w:r>
            <w:r>
              <w:br/>
            </w:r>
            <w:r>
              <w:rPr>
                <w:rFonts w:ascii="Times New Roman"/>
                <w:b w:val="false"/>
                <w:i w:val="false"/>
                <w:color w:val="000000"/>
                <w:sz w:val="20"/>
              </w:rPr>
              <w:t>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физиологиялық дамуы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2203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2204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 2205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өлшемдік технологиялары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IBB 3208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TZhTA 2209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MOA 3301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PhOA 3302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425-қосымша</w:t>
            </w:r>
          </w:p>
        </w:tc>
      </w:tr>
    </w:tbl>
    <w:p>
      <w:pPr>
        <w:spacing w:after="0"/>
        <w:ind w:left="0"/>
        <w:jc w:val="left"/>
      </w:pPr>
      <w:r>
        <w:rPr>
          <w:rFonts w:ascii="Times New Roman"/>
          <w:b/>
          <w:i w:val="false"/>
          <w:color w:val="000000"/>
        </w:rPr>
        <w:t xml:space="preserve"> Жоғары оқу орнынан кейінгі білім беру бойынша</w:t>
      </w:r>
      <w:r>
        <w:br/>
      </w:r>
      <w:r>
        <w:rPr>
          <w:rFonts w:ascii="Times New Roman"/>
          <w:b/>
          <w:i w:val="false"/>
          <w:color w:val="000000"/>
        </w:rPr>
        <w:t>6D051900 – Еңбекті ұйымдастыру және нормалау мамандығының</w:t>
      </w:r>
      <w:r>
        <w:br/>
      </w:r>
      <w:r>
        <w:rPr>
          <w:rFonts w:ascii="Times New Roman"/>
          <w:b/>
          <w:i w:val="false"/>
          <w:color w:val="000000"/>
        </w:rPr>
        <w:t>ҮЛГІЛІК ОҚУ ЖОСПАРЫ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 "6D051900 – Еңбекті ұйымдастыру және нормалау"</w:t>
      </w:r>
      <w:r>
        <w:br/>
      </w:r>
      <w:r>
        <w:rPr>
          <w:rFonts w:ascii="Times New Roman"/>
          <w:b w:val="false"/>
          <w:i w:val="false"/>
          <w:color w:val="000000"/>
          <w:sz w:val="28"/>
        </w:rPr>
        <w:t>мамандығы бойынша философия докторы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208"/>
        <w:gridCol w:w="10"/>
        <w:gridCol w:w="1208"/>
        <w:gridCol w:w="2230"/>
        <w:gridCol w:w="1218"/>
        <w:gridCol w:w="5"/>
        <w:gridCol w:w="881"/>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r>
              <w:br/>
            </w:r>
            <w:r>
              <w:rPr>
                <w:rFonts w:ascii="Times New Roman"/>
                <w:b w:val="false"/>
                <w:i w:val="false"/>
                <w:color w:val="000000"/>
                <w:sz w:val="20"/>
              </w:rPr>
              <w:t>
циклі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r>
              <w:br/>
            </w:r>
            <w:r>
              <w:rPr>
                <w:rFonts w:ascii="Times New Roman"/>
                <w:b w:val="false"/>
                <w:i w:val="false"/>
                <w:color w:val="000000"/>
                <w:sz w:val="20"/>
              </w:rPr>
              <w:t>
аталуы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EZA 7201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әдіснамасы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алудың барлығы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ғылыми-зерттеу жұмысы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ДДЗжҚ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рәсімдеу және қорғау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p>
      <w:pPr>
        <w:spacing w:after="0"/>
        <w:ind w:left="0"/>
        <w:jc w:val="left"/>
      </w:pPr>
      <w:r>
        <w:rPr>
          <w:rFonts w:ascii="Times New Roman"/>
          <w:b/>
          <w:i w:val="false"/>
          <w:color w:val="000000"/>
        </w:rPr>
        <w:t xml:space="preserve"> Жоғары оқу орнынан кейінгі білім беру бойынша</w:t>
      </w:r>
      <w:r>
        <w:br/>
      </w:r>
      <w:r>
        <w:rPr>
          <w:rFonts w:ascii="Times New Roman"/>
          <w:b/>
          <w:i w:val="false"/>
          <w:color w:val="000000"/>
        </w:rPr>
        <w:t>6D051900 – Еңбекті ұйымдастыру және нормалау мамандығының</w:t>
      </w:r>
      <w:r>
        <w:br/>
      </w:r>
      <w:r>
        <w:rPr>
          <w:rFonts w:ascii="Times New Roman"/>
          <w:b/>
          <w:i w:val="false"/>
          <w:color w:val="000000"/>
        </w:rPr>
        <w:t>ҮЛГІЛІК ОҚУ ЖОСПАРЫ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 "6D051900- Еңбекті ұйымдастыру және нормалау"</w:t>
      </w:r>
      <w:r>
        <w:br/>
      </w:r>
      <w:r>
        <w:rPr>
          <w:rFonts w:ascii="Times New Roman"/>
          <w:b w:val="false"/>
          <w:i w:val="false"/>
          <w:color w:val="000000"/>
          <w:sz w:val="28"/>
        </w:rPr>
        <w:t>мамандығы бойынша экономика және бизнес докторы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208"/>
        <w:gridCol w:w="1218"/>
        <w:gridCol w:w="2230"/>
        <w:gridCol w:w="1218"/>
        <w:gridCol w:w="5"/>
        <w:gridCol w:w="881"/>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r>
              <w:br/>
            </w:r>
            <w:r>
              <w:rPr>
                <w:rFonts w:ascii="Times New Roman"/>
                <w:b w:val="false"/>
                <w:i w:val="false"/>
                <w:color w:val="000000"/>
                <w:sz w:val="20"/>
              </w:rPr>
              <w:t>
циклі</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r>
              <w:br/>
            </w:r>
            <w:r>
              <w:rPr>
                <w:rFonts w:ascii="Times New Roman"/>
                <w:b w:val="false"/>
                <w:i w:val="false"/>
                <w:color w:val="000000"/>
                <w:sz w:val="20"/>
              </w:rPr>
              <w:t>
аталуы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EZA 7201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әдіснамасы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алудың барлығы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өндірістік)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эксперименталды-зерттеу жұмысы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рәсімдеу және қорғау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426-қосымша</w:t>
            </w:r>
          </w:p>
        </w:tc>
      </w:tr>
    </w:tbl>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жоғары оқу орнынан кейінгі білім мамандықтары бойынша</w:t>
      </w:r>
      <w:r>
        <w:br/>
      </w:r>
      <w:r>
        <w:rPr>
          <w:rFonts w:ascii="Times New Roman"/>
          <w:b/>
          <w:i w:val="false"/>
          <w:color w:val="000000"/>
        </w:rPr>
        <w:t>6D052000 – Іскерлік әкімшілік жүргізу</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мерзімі:3 жыл</w:t>
      </w:r>
      <w:r>
        <w:br/>
      </w:r>
      <w:r>
        <w:rPr>
          <w:rFonts w:ascii="Times New Roman"/>
          <w:b w:val="false"/>
          <w:i w:val="false"/>
          <w:color w:val="000000"/>
          <w:sz w:val="28"/>
        </w:rPr>
        <w:t>Берілетін дәреже: "6D052000 – Іскерлік әкімшілік жүргізу"</w:t>
      </w:r>
      <w:r>
        <w:br/>
      </w:r>
      <w:r>
        <w:rPr>
          <w:rFonts w:ascii="Times New Roman"/>
          <w:b w:val="false"/>
          <w:i w:val="false"/>
          <w:color w:val="000000"/>
          <w:sz w:val="28"/>
        </w:rPr>
        <w:t>мамандығы бойынша философия докторы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6041"/>
        <w:gridCol w:w="1185"/>
        <w:gridCol w:w="2170"/>
        <w:gridCol w:w="1186"/>
        <w:gridCol w:w="4"/>
        <w:gridCol w:w="85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аталуы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EZA 7201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әдіснамасы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алудың барлығы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ғылыми-зерттеу жұмысы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рәсімдеу және қорғау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p>
      <w:pPr>
        <w:spacing w:after="0"/>
        <w:ind w:left="0"/>
        <w:jc w:val="left"/>
      </w:pPr>
      <w:r>
        <w:rPr>
          <w:rFonts w:ascii="Times New Roman"/>
          <w:b/>
          <w:i w:val="false"/>
          <w:color w:val="000000"/>
        </w:rPr>
        <w:t xml:space="preserve"> Жоғары оқу орнынан кейінгі білім беру бойынша</w:t>
      </w:r>
      <w:r>
        <w:br/>
      </w:r>
      <w:r>
        <w:rPr>
          <w:rFonts w:ascii="Times New Roman"/>
          <w:b/>
          <w:i w:val="false"/>
          <w:color w:val="000000"/>
        </w:rPr>
        <w:t>6D052000 – Іскерлік әкімшілік жүргізу мамандығының</w:t>
      </w:r>
      <w:r>
        <w:br/>
      </w:r>
      <w:r>
        <w:rPr>
          <w:rFonts w:ascii="Times New Roman"/>
          <w:b/>
          <w:i w:val="false"/>
          <w:color w:val="000000"/>
        </w:rPr>
        <w:t>ҮЛГІЛІК ОҚУ ЖОСПАРЫ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 "6D052000- Іскерлік әкімшілік жүргізу"</w:t>
      </w:r>
      <w:r>
        <w:br/>
      </w:r>
      <w:r>
        <w:rPr>
          <w:rFonts w:ascii="Times New Roman"/>
          <w:b w:val="false"/>
          <w:i w:val="false"/>
          <w:color w:val="000000"/>
          <w:sz w:val="28"/>
        </w:rPr>
        <w:t>мамандығының экономика және бизнес докторы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6041"/>
        <w:gridCol w:w="1185"/>
        <w:gridCol w:w="2170"/>
        <w:gridCol w:w="1186"/>
        <w:gridCol w:w="4"/>
        <w:gridCol w:w="85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аталуы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EZA 7201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әдіснамасы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алудың барлығы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өндірістік)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эксперименталды-зерттеу жұмысы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рәсімдеу және қорғау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440-қосымша</w:t>
            </w:r>
          </w:p>
        </w:tc>
      </w:tr>
    </w:tbl>
    <w:p>
      <w:pPr>
        <w:spacing w:after="0"/>
        <w:ind w:left="0"/>
        <w:jc w:val="left"/>
      </w:pPr>
      <w:r>
        <w:rPr>
          <w:rFonts w:ascii="Times New Roman"/>
          <w:b/>
          <w:i w:val="false"/>
          <w:color w:val="000000"/>
        </w:rPr>
        <w:t xml:space="preserve"> Жоғары оқу орнынан кейінгі білім беру бойынша</w:t>
      </w:r>
      <w:r>
        <w:br/>
      </w:r>
      <w:r>
        <w:rPr>
          <w:rFonts w:ascii="Times New Roman"/>
          <w:b/>
          <w:i w:val="false"/>
          <w:color w:val="000000"/>
        </w:rPr>
        <w:t>6D070100– Биотехнология мамандағының</w:t>
      </w:r>
      <w:r>
        <w:br/>
      </w:r>
      <w:r>
        <w:rPr>
          <w:rFonts w:ascii="Times New Roman"/>
          <w:b/>
          <w:i w:val="false"/>
          <w:color w:val="000000"/>
        </w:rPr>
        <w:t>ҮЛГІЛІК ОҚУ ЖОСПАРЫ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 6D070100– Биотехнология</w:t>
      </w:r>
      <w:r>
        <w:br/>
      </w:r>
      <w:r>
        <w:rPr>
          <w:rFonts w:ascii="Times New Roman"/>
          <w:b w:val="false"/>
          <w:i w:val="false"/>
          <w:color w:val="000000"/>
          <w:sz w:val="28"/>
        </w:rPr>
        <w:t>мамандығы бойынша философия докторы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844"/>
        <w:gridCol w:w="1723"/>
        <w:gridCol w:w="2026"/>
        <w:gridCol w:w="1108"/>
        <w:gridCol w:w="800"/>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BODА 7201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Биотехнологиялық өнімді дайындау және алу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ғылыми-зерттеу жұмысы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рәсімдеу және қорғау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p>
      <w:pPr>
        <w:spacing w:after="0"/>
        <w:ind w:left="0"/>
        <w:jc w:val="left"/>
      </w:pPr>
      <w:r>
        <w:rPr>
          <w:rFonts w:ascii="Times New Roman"/>
          <w:b/>
          <w:i w:val="false"/>
          <w:color w:val="000000"/>
        </w:rPr>
        <w:t xml:space="preserve"> Жоғары оқу орнынан кейінгі білім беру бойынша</w:t>
      </w:r>
      <w:r>
        <w:br/>
      </w:r>
      <w:r>
        <w:rPr>
          <w:rFonts w:ascii="Times New Roman"/>
          <w:b/>
          <w:i w:val="false"/>
          <w:color w:val="000000"/>
        </w:rPr>
        <w:t>6D070100– Биотехнология мамандағының</w:t>
      </w:r>
      <w:r>
        <w:br/>
      </w:r>
      <w:r>
        <w:rPr>
          <w:rFonts w:ascii="Times New Roman"/>
          <w:b/>
          <w:i w:val="false"/>
          <w:color w:val="000000"/>
        </w:rPr>
        <w:t>ҮЛГІЛІК ОҚУ ЖОСПАРЫ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 6D070100– Биотехнология</w:t>
      </w:r>
      <w:r>
        <w:br/>
      </w:r>
      <w:r>
        <w:rPr>
          <w:rFonts w:ascii="Times New Roman"/>
          <w:b w:val="false"/>
          <w:i w:val="false"/>
          <w:color w:val="000000"/>
          <w:sz w:val="28"/>
        </w:rPr>
        <w:t>мамандығы бойынша техника және технологиялар докторы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844"/>
        <w:gridCol w:w="1723"/>
        <w:gridCol w:w="2026"/>
        <w:gridCol w:w="1108"/>
        <w:gridCol w:w="800"/>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BODА 7201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Биотехнологиялық өнімді дайындау және алу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өндірістік)</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эксперименталды-зерттеу жұмысы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рәсімдеу және қорғау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 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511-қосымша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5В012700 – Математика-Информатика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"5В012700 – Математика-Информатика"</w:t>
      </w:r>
      <w:r>
        <w:br/>
      </w:r>
      <w:r>
        <w:rPr>
          <w:rFonts w:ascii="Times New Roman"/>
          <w:b w:val="false"/>
          <w:i w:val="false"/>
          <w:color w:val="000000"/>
          <w:sz w:val="28"/>
        </w:rPr>
        <w:t>мамандығы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5073"/>
        <w:gridCol w:w="3"/>
        <w:gridCol w:w="3"/>
        <w:gridCol w:w="1789"/>
        <w:gridCol w:w="1583"/>
        <w:gridCol w:w="676"/>
        <w:gridCol w:w="745"/>
        <w:gridCol w:w="12"/>
        <w:gridCol w:w="740"/>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Шетелтілі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OFD 1201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физиологиялық дамуы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2203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2204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 2205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өлшемдік технологиялары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IBB 3208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TZhTA 2209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TOA 3301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Математиканы оқыту әдістемесі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IOA 3302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523-қосымша</w:t>
            </w:r>
          </w:p>
        </w:tc>
      </w:tr>
    </w:tbl>
    <w:p>
      <w:pPr>
        <w:spacing w:after="0"/>
        <w:ind w:left="0"/>
        <w:jc w:val="left"/>
      </w:pPr>
      <w:r>
        <w:rPr>
          <w:rFonts w:ascii="Times New Roman"/>
          <w:b/>
          <w:i w:val="false"/>
          <w:color w:val="000000"/>
        </w:rPr>
        <w:t xml:space="preserve"> Дайындық бөлімінің тыңдаушыларын даярлауға арналған</w:t>
      </w:r>
      <w:r>
        <w:br/>
      </w:r>
      <w:r>
        <w:rPr>
          <w:rFonts w:ascii="Times New Roman"/>
          <w:b/>
          <w:i w:val="false"/>
          <w:color w:val="000000"/>
        </w:rPr>
        <w:t>ҮЛГІЛІК оқу жоспары</w:t>
      </w:r>
    </w:p>
    <w:p>
      <w:pPr>
        <w:spacing w:after="0"/>
        <w:ind w:left="0"/>
        <w:jc w:val="both"/>
      </w:pPr>
      <w:r>
        <w:rPr>
          <w:rFonts w:ascii="Times New Roman"/>
          <w:b w:val="false"/>
          <w:i w:val="false"/>
          <w:color w:val="000000"/>
          <w:sz w:val="28"/>
        </w:rPr>
        <w:t xml:space="preserve">
      Оқу мерзімі: 9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817"/>
        <w:gridCol w:w="3"/>
        <w:gridCol w:w="1494"/>
        <w:gridCol w:w="3937"/>
        <w:gridCol w:w="1494"/>
        <w:gridCol w:w="778"/>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r>
              <w:br/>
            </w:r>
            <w:r>
              <w:rPr>
                <w:rFonts w:ascii="Times New Roman"/>
                <w:b w:val="false"/>
                <w:i w:val="false"/>
                <w:color w:val="000000"/>
                <w:sz w:val="20"/>
              </w:rPr>
              <w:t>
саны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(810 сағ)</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(540сағ.)</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сағ.)</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 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әлем тарихы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 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бейінді пән</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сағ.)</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(1350 сағ)</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 сағ.)</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 сағ.)</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(1620 сағ.)</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 :</w:t>
            </w:r>
            <w:r>
              <w:br/>
            </w:r>
            <w:r>
              <w:rPr>
                <w:rFonts w:ascii="Times New Roman"/>
                <w:b w:val="false"/>
                <w:i w:val="false"/>
                <w:color w:val="000000"/>
                <w:sz w:val="20"/>
              </w:rPr>
              <w:t>
Оқу жоспарларында әрбір пәнге әріптік символдардан (латын алфавитінің үш немесе төрт бас әріптері) және сандық (бірінші сан оқу курсын көрсететін үш немесе төрт таңбалы) мәннен тұратын сәйкесті кодты белгілеуді қарастыратын пәндерді кодтаудың бірыңғай жүйесін пайдалану ұсынылады;</w:t>
            </w:r>
          </w:p>
        </w:tc>
      </w:tr>
    </w:tbl>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Жоғары оқу орындарының дайындық бөлімдерінің тындаушыларың тілдік дайындық деңгейін арттыру бойынша оқыту</w:t>
      </w:r>
    </w:p>
    <w:p>
      <w:pPr>
        <w:spacing w:after="0"/>
        <w:ind w:left="0"/>
        <w:jc w:val="both"/>
      </w:pPr>
      <w:r>
        <w:rPr>
          <w:rFonts w:ascii="Times New Roman"/>
          <w:b w:val="false"/>
          <w:i w:val="false"/>
          <w:color w:val="000000"/>
          <w:sz w:val="28"/>
        </w:rPr>
        <w:t xml:space="preserve">
      Оқу мерзімі: 9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4343"/>
        <w:gridCol w:w="1404"/>
        <w:gridCol w:w="3692"/>
        <w:gridCol w:w="1402"/>
        <w:gridCol w:w="730"/>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r>
              <w:br/>
            </w:r>
            <w:r>
              <w:rPr>
                <w:rFonts w:ascii="Times New Roman"/>
                <w:b w:val="false"/>
                <w:i w:val="false"/>
                <w:color w:val="000000"/>
                <w:sz w:val="20"/>
              </w:rPr>
              <w:t>
саны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(1080 сағ)</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тілі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1102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(270сағ.)</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 1103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сағ)</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1104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сағ.)</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сағ.)</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1105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сағ.)</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 1106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1107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бейінді пән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сағ.)</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(1620 сағ.)</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 К Е Р Т У :</w:t>
            </w:r>
            <w:r>
              <w:br/>
            </w:r>
            <w:r>
              <w:rPr>
                <w:rFonts w:ascii="Times New Roman"/>
                <w:b w:val="false"/>
                <w:i w:val="false"/>
                <w:color w:val="000000"/>
                <w:sz w:val="20"/>
              </w:rPr>
              <w:t>
Оқу жоспарларында әрбір пәнге әріптік символдардан (латын алфавитінің үш немесе төрт бас әріптері) және сандық (бірінші сан оқу курсын көрсететін үш немесе төрт таңбалы) мәннен тұратын сәйкесті кодты белгілеуді қарастыратын пәндерді кодтаудың бірыңғай жүйесін пайдалану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526-қосымша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5В012800 – Физика-Информатика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"5В012800 – Физика-Информатика" мамандығы</w:t>
      </w:r>
      <w:r>
        <w:br/>
      </w:r>
      <w:r>
        <w:rPr>
          <w:rFonts w:ascii="Times New Roman"/>
          <w:b w:val="false"/>
          <w:i w:val="false"/>
          <w:color w:val="000000"/>
          <w:sz w:val="28"/>
        </w:rPr>
        <w:t>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94"/>
        <w:gridCol w:w="1799"/>
        <w:gridCol w:w="1589"/>
        <w:gridCol w:w="1380"/>
        <w:gridCol w:w="75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OFD</w:t>
            </w:r>
            <w:r>
              <w:br/>
            </w:r>
            <w:r>
              <w:rPr>
                <w:rFonts w:ascii="Times New Roman"/>
                <w:b w:val="false"/>
                <w:i w:val="false"/>
                <w:color w:val="000000"/>
                <w:sz w:val="20"/>
              </w:rPr>
              <w:t>
1201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физиологиялық дамуы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2203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2204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 2205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өлшемдік технологиялары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IBB 3208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TZhTA 2209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PhOA 3301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Физиканы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IOA 3302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Информатиканы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527-қосымша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5В012900 – География-Тарих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"5В012900 – География-Тарих" мамандығы</w:t>
      </w:r>
      <w:r>
        <w:br/>
      </w:r>
      <w:r>
        <w:rPr>
          <w:rFonts w:ascii="Times New Roman"/>
          <w:b w:val="false"/>
          <w:i w:val="false"/>
          <w:color w:val="000000"/>
          <w:sz w:val="28"/>
        </w:rPr>
        <w:t xml:space="preserve"> 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94"/>
        <w:gridCol w:w="1799"/>
        <w:gridCol w:w="1589"/>
        <w:gridCol w:w="1380"/>
        <w:gridCol w:w="75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OFD 1201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физиологиялық дамуы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2203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2204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 2205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өлшемдік технологиялары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IBB 3208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TZhTA 2209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 3301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Географияны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TOA 3302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530-қосымша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5В013000 – Тарих-Дінтану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 "5В013000 – Тарих-Дінтану" мамандығы</w:t>
      </w:r>
      <w:r>
        <w:br/>
      </w:r>
      <w:r>
        <w:rPr>
          <w:rFonts w:ascii="Times New Roman"/>
          <w:b w:val="false"/>
          <w:i w:val="false"/>
          <w:color w:val="000000"/>
          <w:sz w:val="28"/>
        </w:rPr>
        <w:t>бойынша білім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94"/>
        <w:gridCol w:w="1799"/>
        <w:gridCol w:w="1589"/>
        <w:gridCol w:w="1380"/>
        <w:gridCol w:w="75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АКT 1105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OFD</w:t>
            </w:r>
            <w:r>
              <w:br/>
            </w:r>
            <w:r>
              <w:rPr>
                <w:rFonts w:ascii="Times New Roman"/>
                <w:b w:val="false"/>
                <w:i w:val="false"/>
                <w:color w:val="000000"/>
                <w:sz w:val="20"/>
              </w:rPr>
              <w:t>
1201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физиологиялық дамуы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2202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2203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 2204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 2205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өлшемдік технологиялары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IBB 3208</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TZhTA 2209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TOA 3301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Тарихты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DOA 3302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Дінтануды оқыту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(педагогикалық)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Дипломалды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екі бейіндеуші пән бойынша мемлекеттік емтихан тапсыру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531-қосымша</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6M030500 – Сот сараптамасы мамандығы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Берілетін дәреже: "6M030500 –Сот сараптамасы"мамандығы</w:t>
      </w:r>
      <w:r>
        <w:br/>
      </w:r>
      <w:r>
        <w:rPr>
          <w:rFonts w:ascii="Times New Roman"/>
          <w:b w:val="false"/>
          <w:i w:val="false"/>
          <w:color w:val="000000"/>
          <w:sz w:val="28"/>
        </w:rPr>
        <w:t>бойынша заң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5564"/>
        <w:gridCol w:w="2996"/>
        <w:gridCol w:w="1685"/>
        <w:gridCol w:w="1086"/>
        <w:gridCol w:w="4"/>
        <w:gridCol w:w="483"/>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w:t>
            </w:r>
            <w:r>
              <w:br/>
            </w:r>
            <w:r>
              <w:rPr>
                <w:rFonts w:ascii="Times New Roman"/>
                <w:b w:val="false"/>
                <w:i w:val="false"/>
                <w:color w:val="000000"/>
                <w:sz w:val="20"/>
              </w:rPr>
              <w:t>
5201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CCKUGN</w:t>
            </w:r>
            <w:r>
              <w:br/>
            </w:r>
            <w:r>
              <w:rPr>
                <w:rFonts w:ascii="Times New Roman"/>
                <w:b w:val="false"/>
                <w:i w:val="false"/>
                <w:color w:val="000000"/>
                <w:sz w:val="20"/>
              </w:rPr>
              <w:t>
5301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құқықтық, ұйымдастырушылық және ғылыми-әдістемелік негіздері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кем емес</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 кем емес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ғылыми-зерттеу жұмысы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кем емес</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Кешендіемтихан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6M030500 –Сот сараптамасы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мерзімі:1,5 жыл</w:t>
      </w:r>
      <w:r>
        <w:br/>
      </w:r>
      <w:r>
        <w:rPr>
          <w:rFonts w:ascii="Times New Roman"/>
          <w:b w:val="false"/>
          <w:i w:val="false"/>
          <w:color w:val="000000"/>
          <w:sz w:val="28"/>
        </w:rPr>
        <w:t>Берілетін дәрежесі: "6M030500 –Сот сараптамасы" мамандығы</w:t>
      </w:r>
      <w:r>
        <w:br/>
      </w:r>
      <w:r>
        <w:rPr>
          <w:rFonts w:ascii="Times New Roman"/>
          <w:b w:val="false"/>
          <w:i w:val="false"/>
          <w:color w:val="000000"/>
          <w:sz w:val="28"/>
        </w:rPr>
        <w:t>бойынша құқық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346"/>
        <w:gridCol w:w="2879"/>
        <w:gridCol w:w="1719"/>
        <w:gridCol w:w="1043"/>
        <w:gridCol w:w="85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Пәнніңатауы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CCKUGN</w:t>
            </w:r>
            <w:r>
              <w:br/>
            </w:r>
            <w:r>
              <w:rPr>
                <w:rFonts w:ascii="Times New Roman"/>
                <w:b w:val="false"/>
                <w:i w:val="false"/>
                <w:color w:val="000000"/>
                <w:sz w:val="20"/>
              </w:rPr>
              <w:t>
5301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құқықтық, ұйымдастырушылық және ғылыми-әдістемелік негіздері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6M030500 – Сот сараптамасы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 жыл</w:t>
      </w:r>
      <w:r>
        <w:br/>
      </w:r>
      <w:r>
        <w:rPr>
          <w:rFonts w:ascii="Times New Roman"/>
          <w:b w:val="false"/>
          <w:i w:val="false"/>
          <w:color w:val="000000"/>
          <w:sz w:val="28"/>
        </w:rPr>
        <w:t>Берілетін дәреже: "6M030500 –Сот сараптамасы" мамандығы</w:t>
      </w:r>
      <w:r>
        <w:br/>
      </w:r>
      <w:r>
        <w:rPr>
          <w:rFonts w:ascii="Times New Roman"/>
          <w:b w:val="false"/>
          <w:i w:val="false"/>
          <w:color w:val="000000"/>
          <w:sz w:val="28"/>
        </w:rPr>
        <w:t>бойынша құқық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5519"/>
        <w:gridCol w:w="2972"/>
        <w:gridCol w:w="1775"/>
        <w:gridCol w:w="1077"/>
        <w:gridCol w:w="479"/>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Пәнніңатауы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CCKUGN</w:t>
            </w:r>
            <w:r>
              <w:br/>
            </w:r>
            <w:r>
              <w:rPr>
                <w:rFonts w:ascii="Times New Roman"/>
                <w:b w:val="false"/>
                <w:i w:val="false"/>
                <w:color w:val="000000"/>
                <w:sz w:val="20"/>
              </w:rPr>
              <w:t>
5301</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құқықтық, ұйымдастырушылық және ғылыми-әдістемелік негіздері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534-қосымша</w:t>
            </w:r>
          </w:p>
        </w:tc>
      </w:tr>
    </w:tbl>
    <w:p>
      <w:pPr>
        <w:spacing w:after="0"/>
        <w:ind w:left="0"/>
        <w:jc w:val="left"/>
      </w:pPr>
      <w:r>
        <w:rPr>
          <w:rFonts w:ascii="Times New Roman"/>
          <w:b/>
          <w:i w:val="false"/>
          <w:color w:val="000000"/>
        </w:rPr>
        <w:t xml:space="preserve"> Жоғары оқу орнынан кейінгі білім беру бойынша</w:t>
      </w:r>
      <w:r>
        <w:br/>
      </w:r>
      <w:r>
        <w:rPr>
          <w:rFonts w:ascii="Times New Roman"/>
          <w:b/>
          <w:i w:val="false"/>
          <w:color w:val="000000"/>
        </w:rPr>
        <w:t>6D061400 – Генетика мамандағының</w:t>
      </w:r>
      <w:r>
        <w:br/>
      </w:r>
      <w:r>
        <w:rPr>
          <w:rFonts w:ascii="Times New Roman"/>
          <w:b/>
          <w:i w:val="false"/>
          <w:color w:val="000000"/>
        </w:rPr>
        <w:t>ҮЛГІЛІК ОҚУ ЖОСПАРЫ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 6D061400 – Генетика</w:t>
      </w:r>
      <w:r>
        <w:br/>
      </w:r>
      <w:r>
        <w:rPr>
          <w:rFonts w:ascii="Times New Roman"/>
          <w:b w:val="false"/>
          <w:i w:val="false"/>
          <w:color w:val="000000"/>
          <w:sz w:val="28"/>
        </w:rPr>
        <w:t>мамандығы бойынша философия докторы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5299"/>
        <w:gridCol w:w="2174"/>
        <w:gridCol w:w="2066"/>
        <w:gridCol w:w="1130"/>
        <w:gridCol w:w="81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TOMGM</w:t>
            </w:r>
            <w:r>
              <w:br/>
            </w:r>
            <w:r>
              <w:rPr>
                <w:rFonts w:ascii="Times New Roman"/>
                <w:b w:val="false"/>
                <w:i w:val="false"/>
                <w:color w:val="000000"/>
                <w:sz w:val="20"/>
              </w:rPr>
              <w:t>
7201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Тұқымқуалаушылықтың және өзгергіштіктін молекулалық-генетикалық механизмдері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зерттеу)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ғылыми-зерттеу жұмысы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рәсімдеу және қорғау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p>
      <w:pPr>
        <w:spacing w:after="0"/>
        <w:ind w:left="0"/>
        <w:jc w:val="left"/>
      </w:pPr>
      <w:r>
        <w:rPr>
          <w:rFonts w:ascii="Times New Roman"/>
          <w:b/>
          <w:i w:val="false"/>
          <w:color w:val="000000"/>
        </w:rPr>
        <w:t xml:space="preserve"> Жоғары оқу орнынан кейінгі білім беру бойынша</w:t>
      </w:r>
      <w:r>
        <w:br/>
      </w:r>
      <w:r>
        <w:rPr>
          <w:rFonts w:ascii="Times New Roman"/>
          <w:b/>
          <w:i w:val="false"/>
          <w:color w:val="000000"/>
        </w:rPr>
        <w:t>6D061400 – Генетика мамандағының</w:t>
      </w:r>
      <w:r>
        <w:br/>
      </w:r>
      <w:r>
        <w:rPr>
          <w:rFonts w:ascii="Times New Roman"/>
          <w:b/>
          <w:i w:val="false"/>
          <w:color w:val="000000"/>
        </w:rPr>
        <w:t>ҮЛГІЛІК ОҚУ ЖОСПАРЫ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 6D061400 – Генетика</w:t>
      </w:r>
      <w:r>
        <w:br/>
      </w:r>
      <w:r>
        <w:rPr>
          <w:rFonts w:ascii="Times New Roman"/>
          <w:b w:val="false"/>
          <w:i w:val="false"/>
          <w:color w:val="000000"/>
          <w:sz w:val="28"/>
        </w:rPr>
        <w:t>мамандығы бойынша жаратылыстану докторы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5299"/>
        <w:gridCol w:w="2174"/>
        <w:gridCol w:w="2066"/>
        <w:gridCol w:w="1130"/>
        <w:gridCol w:w="816"/>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TOMGM</w:t>
            </w:r>
            <w:r>
              <w:br/>
            </w:r>
            <w:r>
              <w:rPr>
                <w:rFonts w:ascii="Times New Roman"/>
                <w:b w:val="false"/>
                <w:i w:val="false"/>
                <w:color w:val="000000"/>
                <w:sz w:val="20"/>
              </w:rPr>
              <w:t>
7201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Тұқымқуалаушылықтың және өзгергіштіктін молекулалық-генетикалық механизмдері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компонент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(педагогикалық, өндірістік)</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эксперименталды-зерттеу жұмысы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аттестация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рәсімдеу және қорғау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535-қосымша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5B075000 –Метрология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дәреже:"5B075000 – Метрология" мамандығы</w:t>
      </w:r>
      <w:r>
        <w:br/>
      </w:r>
      <w:r>
        <w:rPr>
          <w:rFonts w:ascii="Times New Roman"/>
          <w:b w:val="false"/>
          <w:i w:val="false"/>
          <w:color w:val="000000"/>
          <w:sz w:val="28"/>
        </w:rPr>
        <w:t>бойынша техника және технологиялар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5087"/>
        <w:gridCol w:w="6"/>
        <w:gridCol w:w="1799"/>
        <w:gridCol w:w="1590"/>
        <w:gridCol w:w="1380"/>
        <w:gridCol w:w="755"/>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 1201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 1202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2203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OZhT2204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жалпы теориясы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w:t>
            </w:r>
            <w:r>
              <w:br/>
            </w:r>
            <w:r>
              <w:rPr>
                <w:rFonts w:ascii="Times New Roman"/>
                <w:b w:val="false"/>
                <w:i w:val="false"/>
                <w:color w:val="000000"/>
                <w:sz w:val="20"/>
              </w:rPr>
              <w:t>
2205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 2206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Kva 3207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Квалиметрия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Кәсіптендіру пәндері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SOOKB 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Сынаудан өткізу, өнім қауіпсіздігі мен бақылау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OMK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метрологиялық қамтамасыз ету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жазужәне қорғау немесе екі бейіндеуші пән бойынша мемлекеттік емтихан тапсыру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536-қосымша</w:t>
            </w:r>
          </w:p>
        </w:tc>
      </w:tr>
    </w:tbl>
    <w:p>
      <w:pPr>
        <w:spacing w:after="0"/>
        <w:ind w:left="0"/>
        <w:jc w:val="left"/>
      </w:pPr>
      <w:r>
        <w:rPr>
          <w:rFonts w:ascii="Times New Roman"/>
          <w:b/>
          <w:i w:val="false"/>
          <w:color w:val="000000"/>
        </w:rPr>
        <w:t xml:space="preserve"> Жоғары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5B052300 –Спорт менеджменті мамандығы</w:t>
      </w:r>
    </w:p>
    <w:p>
      <w:pPr>
        <w:spacing w:after="0"/>
        <w:ind w:left="0"/>
        <w:jc w:val="both"/>
      </w:pPr>
      <w:r>
        <w:rPr>
          <w:rFonts w:ascii="Times New Roman"/>
          <w:b w:val="false"/>
          <w:i w:val="false"/>
          <w:color w:val="000000"/>
          <w:sz w:val="28"/>
        </w:rPr>
        <w:t>
      Оқу мерзімі: 4 жыл</w:t>
      </w:r>
      <w:r>
        <w:br/>
      </w:r>
      <w:r>
        <w:rPr>
          <w:rFonts w:ascii="Times New Roman"/>
          <w:b w:val="false"/>
          <w:i w:val="false"/>
          <w:color w:val="000000"/>
          <w:sz w:val="28"/>
        </w:rPr>
        <w:t>Берілетін дәреже:"5B052300 – Спорт менеджменті"мамандығы</w:t>
      </w:r>
      <w:r>
        <w:br/>
      </w:r>
      <w:r>
        <w:rPr>
          <w:rFonts w:ascii="Times New Roman"/>
          <w:b w:val="false"/>
          <w:i w:val="false"/>
          <w:color w:val="000000"/>
          <w:sz w:val="28"/>
        </w:rPr>
        <w:t>бойынша экономика және бизнес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5270"/>
        <w:gridCol w:w="9"/>
        <w:gridCol w:w="1753"/>
        <w:gridCol w:w="1548"/>
        <w:gridCol w:w="1344"/>
        <w:gridCol w:w="736"/>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аталуы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пәндері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KКZT 1101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 2102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1103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K(O)T 1104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1105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KK(O)T 3201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KBShT 3202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бағытталған шетел тілі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DShSMT 1203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спорттағы менеджменттің тарихы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 2204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 басқару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SKBO 2205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құрылыстарын басқару және пайдалану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DShSE 2206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экономикасы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DShSM 3207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саласындағы маркетинг</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DShKM 3208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мен спорттағы қаржы менеджмент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SMTP 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менеджментінің теориясы мен практикасы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SKNN 3302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құқықтық-нормативтік негіздер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компоненті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Теоретикалық оқытудың барлығы: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кем емес</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Дипломалды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мемлекеттік емтихан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жазужәне қорғау немесе екі бейіндеуші пән бойынша мемлекеттік емтихан тапсыру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146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537-қосымша</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6М052300 – Спорт менеджменті мамандығы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Берілетін дәреже: 6М052300 - "Спорт менеджменті"</w:t>
      </w:r>
      <w:r>
        <w:br/>
      </w:r>
      <w:r>
        <w:rPr>
          <w:rFonts w:ascii="Times New Roman"/>
          <w:b w:val="false"/>
          <w:i w:val="false"/>
          <w:color w:val="000000"/>
          <w:sz w:val="28"/>
        </w:rPr>
        <w:t>мамандығы бойынша экономика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773"/>
        <w:gridCol w:w="1946"/>
        <w:gridCol w:w="2467"/>
        <w:gridCol w:w="1119"/>
        <w:gridCol w:w="498"/>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 5201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SSM 5301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стратегиялық менеджмент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кем емес</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 кем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ғылыми-зерттеу жұмысы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кем емес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6М052300 – Спорт менеджменті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1,5 жыл</w:t>
      </w:r>
      <w:r>
        <w:br/>
      </w:r>
      <w:r>
        <w:rPr>
          <w:rFonts w:ascii="Times New Roman"/>
          <w:b w:val="false"/>
          <w:i w:val="false"/>
          <w:color w:val="000000"/>
          <w:sz w:val="28"/>
        </w:rPr>
        <w:t xml:space="preserve">Берілетін дәреже: 6М052300 - "Спорт менеджменті" </w:t>
      </w:r>
      <w:r>
        <w:br/>
      </w:r>
      <w:r>
        <w:rPr>
          <w:rFonts w:ascii="Times New Roman"/>
          <w:b w:val="false"/>
          <w:i w:val="false"/>
          <w:color w:val="000000"/>
          <w:sz w:val="28"/>
        </w:rPr>
        <w:t>мамандығы бойынша экономика және бизнес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6733"/>
        <w:gridCol w:w="1779"/>
        <w:gridCol w:w="1598"/>
        <w:gridCol w:w="970"/>
        <w:gridCol w:w="790"/>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Пәндерциклі</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Пәнніңатауы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SUMKK 5301</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ұйымдардағы менеджмент және коммерциялық қызмет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6М052300 – Спорт менеджменті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 жыл</w:t>
      </w:r>
      <w:r>
        <w:br/>
      </w:r>
      <w:r>
        <w:rPr>
          <w:rFonts w:ascii="Times New Roman"/>
          <w:b w:val="false"/>
          <w:i w:val="false"/>
          <w:color w:val="000000"/>
          <w:sz w:val="28"/>
        </w:rPr>
        <w:t>Берілетін дәреже: 6М052300 - "Спорт менеджменті"</w:t>
      </w:r>
      <w:r>
        <w:br/>
      </w:r>
      <w:r>
        <w:rPr>
          <w:rFonts w:ascii="Times New Roman"/>
          <w:b w:val="false"/>
          <w:i w:val="false"/>
          <w:color w:val="000000"/>
          <w:sz w:val="28"/>
        </w:rPr>
        <w:t>мамандығы бойынша экономика және бизнес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6935"/>
        <w:gridCol w:w="1832"/>
        <w:gridCol w:w="1646"/>
        <w:gridCol w:w="1000"/>
        <w:gridCol w:w="444"/>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r>
              <w:br/>
            </w:r>
            <w:r>
              <w:rPr>
                <w:rFonts w:ascii="Times New Roman"/>
                <w:b w:val="false"/>
                <w:i w:val="false"/>
                <w:color w:val="000000"/>
                <w:sz w:val="20"/>
              </w:rPr>
              <w:t>
циклі</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Пәнніңатауы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SUMKK 5301</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ұйымдардағы менеджмент және коммерциялық қызмет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538-қосымша</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6М075600 – "Сейсмология" мамандығы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2 жыл</w:t>
      </w:r>
      <w:r>
        <w:br/>
      </w:r>
      <w:r>
        <w:rPr>
          <w:rFonts w:ascii="Times New Roman"/>
          <w:b w:val="false"/>
          <w:i w:val="false"/>
          <w:color w:val="000000"/>
          <w:sz w:val="28"/>
        </w:rPr>
        <w:t>Берілетін дәреже: 6М075600 – "Сейсмология"</w:t>
      </w:r>
      <w:r>
        <w:br/>
      </w:r>
      <w:r>
        <w:rPr>
          <w:rFonts w:ascii="Times New Roman"/>
          <w:b w:val="false"/>
          <w:i w:val="false"/>
          <w:color w:val="000000"/>
          <w:sz w:val="28"/>
        </w:rPr>
        <w:t>мамандығы бойынша техника ғылымдарының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076"/>
        <w:gridCol w:w="3"/>
        <w:gridCol w:w="1623"/>
        <w:gridCol w:w="2317"/>
        <w:gridCol w:w="933"/>
        <w:gridCol w:w="675"/>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GTF</w:t>
            </w:r>
            <w:r>
              <w:br/>
            </w:r>
            <w:r>
              <w:rPr>
                <w:rFonts w:ascii="Times New Roman"/>
                <w:b w:val="false"/>
                <w:i w:val="false"/>
                <w:color w:val="000000"/>
                <w:sz w:val="20"/>
              </w:rPr>
              <w:t>
5201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 5203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SRZAB 5301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қауіптілікті заманауи әдістермен бағалау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13 -тен кем емес</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дан кем емес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МҒЗЖ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орындауды қоса есептегендегі магистранттың ғылыми-зерттеу жұмысы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ден кем емес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6М075600 – Сейсмология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1,5 жыл</w:t>
      </w:r>
      <w:r>
        <w:br/>
      </w:r>
      <w:r>
        <w:rPr>
          <w:rFonts w:ascii="Times New Roman"/>
          <w:b w:val="false"/>
          <w:i w:val="false"/>
          <w:color w:val="000000"/>
          <w:sz w:val="28"/>
        </w:rPr>
        <w:t>Берілетін дәреже: 6М075600 – "Сейсмология"</w:t>
      </w:r>
      <w:r>
        <w:br/>
      </w:r>
      <w:r>
        <w:rPr>
          <w:rFonts w:ascii="Times New Roman"/>
          <w:b w:val="false"/>
          <w:i w:val="false"/>
          <w:color w:val="000000"/>
          <w:sz w:val="28"/>
        </w:rPr>
        <w:t>мамандығы бойынша техника және технологиялар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661"/>
        <w:gridCol w:w="1979"/>
        <w:gridCol w:w="1876"/>
        <w:gridCol w:w="1139"/>
        <w:gridCol w:w="823"/>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SMOSO</w:t>
            </w:r>
            <w:r>
              <w:br/>
            </w:r>
            <w:r>
              <w:rPr>
                <w:rFonts w:ascii="Times New Roman"/>
                <w:b w:val="false"/>
                <w:i w:val="false"/>
                <w:color w:val="000000"/>
                <w:sz w:val="20"/>
              </w:rPr>
              <w:t>
5301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аудандау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8-кем емес</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практика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48-кем емес</w:t>
            </w:r>
          </w:p>
        </w:tc>
      </w:tr>
    </w:tbl>
    <w:p>
      <w:pPr>
        <w:spacing w:after="0"/>
        <w:ind w:left="0"/>
        <w:jc w:val="left"/>
      </w:pPr>
      <w:r>
        <w:rPr>
          <w:rFonts w:ascii="Times New Roman"/>
          <w:b/>
          <w:i w:val="false"/>
          <w:color w:val="000000"/>
        </w:rPr>
        <w:t xml:space="preserve"> Жоғары оқу орнынан кейінгі білім беру мамандығы бойынша</w:t>
      </w:r>
      <w:r>
        <w:br/>
      </w:r>
      <w:r>
        <w:rPr>
          <w:rFonts w:ascii="Times New Roman"/>
          <w:b/>
          <w:i w:val="false"/>
          <w:color w:val="000000"/>
        </w:rPr>
        <w:t>ҮЛГІЛІК ОҚУ ЖОСПАРЫ</w:t>
      </w:r>
      <w:r>
        <w:br/>
      </w:r>
      <w:r>
        <w:rPr>
          <w:rFonts w:ascii="Times New Roman"/>
          <w:b/>
          <w:i w:val="false"/>
          <w:color w:val="000000"/>
        </w:rPr>
        <w:t>6М075600 – Сейсмология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1 жыл</w:t>
      </w:r>
      <w:r>
        <w:br/>
      </w:r>
      <w:r>
        <w:rPr>
          <w:rFonts w:ascii="Times New Roman"/>
          <w:b w:val="false"/>
          <w:i w:val="false"/>
          <w:color w:val="000000"/>
          <w:sz w:val="28"/>
        </w:rPr>
        <w:t>Берілетін дәреже: 6М075600 – "Сейсмология"</w:t>
      </w:r>
      <w:r>
        <w:br/>
      </w:r>
      <w:r>
        <w:rPr>
          <w:rFonts w:ascii="Times New Roman"/>
          <w:b w:val="false"/>
          <w:i w:val="false"/>
          <w:color w:val="000000"/>
          <w:sz w:val="28"/>
        </w:rPr>
        <w:t>мамандығы бойынша техника және технологиялар магистрі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661"/>
        <w:gridCol w:w="1979"/>
        <w:gridCol w:w="1876"/>
        <w:gridCol w:w="1139"/>
        <w:gridCol w:w="823"/>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r>
              <w:br/>
            </w:r>
            <w:r>
              <w:rPr>
                <w:rFonts w:ascii="Times New Roman"/>
                <w:b w:val="false"/>
                <w:i w:val="false"/>
                <w:color w:val="000000"/>
                <w:sz w:val="20"/>
              </w:rPr>
              <w:t>
саны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w:t>
            </w:r>
            <w:r>
              <w:br/>
            </w:r>
            <w:r>
              <w:rPr>
                <w:rFonts w:ascii="Times New Roman"/>
                <w:b w:val="false"/>
                <w:i w:val="false"/>
                <w:color w:val="000000"/>
                <w:sz w:val="20"/>
              </w:rPr>
              <w:t>
түрі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ShT 5201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(кәсіби)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5202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0" w:type="auto"/>
            <w:vMerge/>
            <w:tcBorders>
              <w:top w:val="nil"/>
              <w:left w:val="single" w:color="cfcfcf" w:sz="5"/>
              <w:bottom w:val="single" w:color="cfcfcf" w:sz="5"/>
              <w:right w:val="single" w:color="cfcfcf" w:sz="5"/>
            </w:tcBorders>
          </w:tcP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 5203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SMOSO</w:t>
            </w:r>
            <w:r>
              <w:br/>
            </w:r>
            <w:r>
              <w:rPr>
                <w:rFonts w:ascii="Times New Roman"/>
                <w:b w:val="false"/>
                <w:i w:val="false"/>
                <w:color w:val="000000"/>
                <w:sz w:val="20"/>
              </w:rPr>
              <w:t>
5301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қауіптілікті заманауи әдістермен бағалау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6-кем емес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(өндірістік)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2-кем емес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жобаны орындауды қоса есептегендегі магистранттың тәжірибелік-зерттеу жұмысы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4-кем емес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28-кем емес</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жылғы16 тамыздағы</w:t>
            </w:r>
            <w:r>
              <w:br/>
            </w:r>
            <w:r>
              <w:rPr>
                <w:rFonts w:ascii="Times New Roman"/>
                <w:b w:val="false"/>
                <w:i w:val="false"/>
                <w:color w:val="000000"/>
                <w:sz w:val="20"/>
              </w:rPr>
              <w:t>№ 343 бұйрығына 539-қосымша</w:t>
            </w:r>
          </w:p>
        </w:tc>
      </w:tr>
    </w:tbl>
    <w:p>
      <w:pPr>
        <w:spacing w:after="0"/>
        <w:ind w:left="0"/>
        <w:jc w:val="left"/>
      </w:pPr>
      <w:r>
        <w:rPr>
          <w:rFonts w:ascii="Times New Roman"/>
          <w:b/>
          <w:i w:val="false"/>
          <w:color w:val="000000"/>
        </w:rPr>
        <w:t xml:space="preserve"> Жоғары оқу орнынан кейінгі білім беру бойынша</w:t>
      </w:r>
      <w:r>
        <w:br/>
      </w:r>
      <w:r>
        <w:rPr>
          <w:rFonts w:ascii="Times New Roman"/>
          <w:b/>
          <w:i w:val="false"/>
          <w:color w:val="000000"/>
        </w:rPr>
        <w:t>6D075600 – Сейсмология мамандығының</w:t>
      </w:r>
      <w:r>
        <w:br/>
      </w:r>
      <w:r>
        <w:rPr>
          <w:rFonts w:ascii="Times New Roman"/>
          <w:b/>
          <w:i w:val="false"/>
          <w:color w:val="000000"/>
        </w:rPr>
        <w:t>ҮЛГІЛІК ОҚУ ЖОСПАРЫ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 6D075600 – "Сейсмология"</w:t>
      </w:r>
      <w:r>
        <w:br/>
      </w:r>
      <w:r>
        <w:rPr>
          <w:rFonts w:ascii="Times New Roman"/>
          <w:b w:val="false"/>
          <w:i w:val="false"/>
          <w:color w:val="000000"/>
          <w:sz w:val="28"/>
        </w:rPr>
        <w:t>мамандығы бойынша философия докторы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6397"/>
        <w:gridCol w:w="4"/>
        <w:gridCol w:w="1354"/>
        <w:gridCol w:w="1946"/>
        <w:gridCol w:w="1063"/>
        <w:gridCol w:w="76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коды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KMPZ 7101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Жерсілкінісін болжауда әдістерді кешендеу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Теориялық оқудың барлығы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оқу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орындалуын қамтитын докторанттың ғылыми-зерттеу жұмысы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емтихан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ДДҚжҚ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рәсімдеу және қорғау</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270 бұйрығына 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16 тамыздағы</w:t>
            </w:r>
            <w:r>
              <w:br/>
            </w:r>
            <w:r>
              <w:rPr>
                <w:rFonts w:ascii="Times New Roman"/>
                <w:b w:val="false"/>
                <w:i w:val="false"/>
                <w:color w:val="000000"/>
                <w:sz w:val="20"/>
              </w:rPr>
              <w:t>№ 343 бұйрығына 540-қосымша</w:t>
            </w:r>
          </w:p>
        </w:tc>
      </w:tr>
    </w:tbl>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6D030500 – Сот сараптамасы мамандығы</w:t>
      </w:r>
      <w:r>
        <w:br/>
      </w:r>
      <w:r>
        <w:rPr>
          <w:rFonts w:ascii="Times New Roman"/>
          <w:b/>
          <w:i w:val="false"/>
          <w:color w:val="000000"/>
        </w:rPr>
        <w:t>(ғылыми және педагогикалық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 6D030500 – Сот сараптамасы мамандығы бойынша</w:t>
      </w:r>
      <w:r>
        <w:br/>
      </w:r>
      <w:r>
        <w:rPr>
          <w:rFonts w:ascii="Times New Roman"/>
          <w:b w:val="false"/>
          <w:i w:val="false"/>
          <w:color w:val="000000"/>
          <w:sz w:val="28"/>
        </w:rPr>
        <w:t>философия докторы (PhD)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921"/>
        <w:gridCol w:w="1468"/>
        <w:gridCol w:w="2093"/>
        <w:gridCol w:w="9"/>
        <w:gridCol w:w="1149"/>
        <w:gridCol w:w="831"/>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GKF 7201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және құқық философиясы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ДҒЗЖ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ғылыми-зерттеу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рәсімдеу және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p>
      <w:pPr>
        <w:spacing w:after="0"/>
        <w:ind w:left="0"/>
        <w:jc w:val="left"/>
      </w:pPr>
      <w:r>
        <w:rPr>
          <w:rFonts w:ascii="Times New Roman"/>
          <w:b/>
          <w:i w:val="false"/>
          <w:color w:val="000000"/>
        </w:rPr>
        <w:t xml:space="preserve"> ҮЛГІЛІК ОҚУ ЖОСПАРЫ</w:t>
      </w:r>
      <w:r>
        <w:br/>
      </w:r>
      <w:r>
        <w:rPr>
          <w:rFonts w:ascii="Times New Roman"/>
          <w:b/>
          <w:i w:val="false"/>
          <w:color w:val="000000"/>
        </w:rPr>
        <w:t>6D030500 – Сот сараптамасы мамандығы мамандығы</w:t>
      </w:r>
      <w:r>
        <w:br/>
      </w:r>
      <w:r>
        <w:rPr>
          <w:rFonts w:ascii="Times New Roman"/>
          <w:b/>
          <w:i w:val="false"/>
          <w:color w:val="000000"/>
        </w:rPr>
        <w:t>(бейіндік бағыт)</w:t>
      </w:r>
    </w:p>
    <w:p>
      <w:pPr>
        <w:spacing w:after="0"/>
        <w:ind w:left="0"/>
        <w:jc w:val="both"/>
      </w:pPr>
      <w:r>
        <w:rPr>
          <w:rFonts w:ascii="Times New Roman"/>
          <w:b w:val="false"/>
          <w:i w:val="false"/>
          <w:color w:val="000000"/>
          <w:sz w:val="28"/>
        </w:rPr>
        <w:t>
      Оқу мерзімі: 3 жыл</w:t>
      </w:r>
      <w:r>
        <w:br/>
      </w:r>
      <w:r>
        <w:rPr>
          <w:rFonts w:ascii="Times New Roman"/>
          <w:b w:val="false"/>
          <w:i w:val="false"/>
          <w:color w:val="000000"/>
          <w:sz w:val="28"/>
        </w:rPr>
        <w:t>Берілетін дәрежесі: 6D030500 – Сот сараптамасы мамандығы бойынша</w:t>
      </w:r>
      <w:r>
        <w:br/>
      </w:r>
      <w:r>
        <w:rPr>
          <w:rFonts w:ascii="Times New Roman"/>
          <w:b w:val="false"/>
          <w:i w:val="false"/>
          <w:color w:val="000000"/>
          <w:sz w:val="28"/>
        </w:rPr>
        <w:t>құқық докторы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921"/>
        <w:gridCol w:w="1468"/>
        <w:gridCol w:w="2093"/>
        <w:gridCol w:w="9"/>
        <w:gridCol w:w="1149"/>
        <w:gridCol w:w="831"/>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коды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GKF 7201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құқық философиясы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есебінен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оқытудың 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(педагогикалық, өндірістік)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ДЭЗЖ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диссертацияның орындалуын қамтитын докторанттың эксперименталды-зерттеу жұмысы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ДДРжҚ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рәсімдеу және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