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3fb6a" w14:textId="fe3f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аудитор біліктілігін беруге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нормативтік қаулысына өзгерістер енгізу туралы</w:t>
      </w:r>
    </w:p>
    <w:p>
      <w:pPr>
        <w:spacing w:after="0"/>
        <w:ind w:left="0"/>
        <w:jc w:val="both"/>
      </w:pPr>
      <w:r>
        <w:rPr>
          <w:rFonts w:ascii="Times New Roman"/>
          <w:b w:val="false"/>
          <w:i w:val="false"/>
          <w:color w:val="000000"/>
          <w:sz w:val="28"/>
        </w:rPr>
        <w:t>Республикалық бюджеттің атқарылуын бақылау жөніндегі есеп комитетінің 2017 жылғы 31 шілдедегі № 8-НҚ нормативтік қаулысы. Қазақстан Республикасының Әділет министрлігінде 2017 жылғы 28 тамызда № 15574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Қазақстан Республикасының 2015 жылғы 12 қарашадағы Заңының 39-бабының </w:t>
      </w:r>
      <w:r>
        <w:rPr>
          <w:rFonts w:ascii="Times New Roman"/>
          <w:b w:val="false"/>
          <w:i w:val="false"/>
          <w:color w:val="000000"/>
          <w:sz w:val="28"/>
        </w:rPr>
        <w:t>5-тармағына</w:t>
      </w:r>
      <w:r>
        <w:rPr>
          <w:rFonts w:ascii="Times New Roman"/>
          <w:b w:val="false"/>
          <w:i w:val="false"/>
          <w:color w:val="000000"/>
          <w:sz w:val="28"/>
        </w:rPr>
        <w:t xml:space="preserve"> сәйкес Республикалық бюджеттің атқарылуын бақылау жөніндегі есеп комитеті (бұдан әрі – Есеп комитеті)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"Мемлекеттік аудитор біліктілігін беруге үміткер адамдарды сертификаттау жөніндегі ұлттық комиссия туралы ережені бекіту туралы" Республикалық бюджеттің атқарылуын бақылау жөніндегі есеп комитетінің 2015 жылғы 21 желтоқсандағы № 23-НҚ </w:t>
      </w:r>
      <w:r>
        <w:rPr>
          <w:rFonts w:ascii="Times New Roman"/>
          <w:b w:val="false"/>
          <w:i w:val="false"/>
          <w:color w:val="000000"/>
          <w:sz w:val="28"/>
        </w:rPr>
        <w:t>нормативтік қаулысына</w:t>
      </w:r>
      <w:r>
        <w:rPr>
          <w:rFonts w:ascii="Times New Roman"/>
          <w:b w:val="false"/>
          <w:i w:val="false"/>
          <w:color w:val="000000"/>
          <w:sz w:val="28"/>
        </w:rPr>
        <w:t xml:space="preserve"> (Нормативтік құқықтық актілерді мемлекеттік тіркеу тізілімінде № 12680 болып тіркелген, 2016 жылғы 8 қаңтарда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нормативтік қаулымен бекітілген Мемлекеттік аудитор біліктілігін беруге үміткер адамдарды сертификаттау жөніндегі ұлттық комиссия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"6. Республикалық бюджеттің атқарылуын бақылау жөніндегі есеп комитетінің Төрағасы Ұлттық комиссияның төрағасы болып табылады.</w:t>
      </w:r>
    </w:p>
    <w:bookmarkEnd w:id="3"/>
    <w:bookmarkStart w:name="z6" w:id="4"/>
    <w:p>
      <w:pPr>
        <w:spacing w:after="0"/>
        <w:ind w:left="0"/>
        <w:jc w:val="both"/>
      </w:pPr>
      <w:r>
        <w:rPr>
          <w:rFonts w:ascii="Times New Roman"/>
          <w:b w:val="false"/>
          <w:i w:val="false"/>
          <w:color w:val="000000"/>
          <w:sz w:val="28"/>
        </w:rPr>
        <w:t>
      Ұлттық комиссияның жұмыс органы Республикалық бюджеттің атқарылуын бақылау жөніндегі есеп комитеті (бұдан әрі – Есеп комитеті) болып табылады.</w:t>
      </w:r>
    </w:p>
    <w:bookmarkEnd w:id="4"/>
    <w:bookmarkStart w:name="z7" w:id="5"/>
    <w:p>
      <w:pPr>
        <w:spacing w:after="0"/>
        <w:ind w:left="0"/>
        <w:jc w:val="both"/>
      </w:pPr>
      <w:r>
        <w:rPr>
          <w:rFonts w:ascii="Times New Roman"/>
          <w:b w:val="false"/>
          <w:i w:val="false"/>
          <w:color w:val="000000"/>
          <w:sz w:val="28"/>
        </w:rPr>
        <w:t>
      Ұлттық комиссияның төрағасы осы тармақтың төртінші бөлігінде көрсетілген ұйымдар басшыларының ұсыныстары негізінде Ұлттық комиссияның дербес құрамын бекітеді.</w:t>
      </w:r>
    </w:p>
    <w:bookmarkEnd w:id="5"/>
    <w:bookmarkStart w:name="z8" w:id="6"/>
    <w:p>
      <w:pPr>
        <w:spacing w:after="0"/>
        <w:ind w:left="0"/>
        <w:jc w:val="both"/>
      </w:pPr>
      <w:r>
        <w:rPr>
          <w:rFonts w:ascii="Times New Roman"/>
          <w:b w:val="false"/>
          <w:i w:val="false"/>
          <w:color w:val="000000"/>
          <w:sz w:val="28"/>
        </w:rPr>
        <w:t>
      Ұлттық комиссия құрамына Қазақстан Республикасы Президенті Әкімшілігінің, Қазақстан Республикасы Үкіметінің, Есеп комитетінің, ішкі мемлекеттік аудит жөніндегі уәкілетті органның өкілдері, Қазақстан Республикасы Парламентінің депутаттары (келісім бойынша) кіреді.</w:t>
      </w:r>
    </w:p>
    <w:bookmarkEnd w:id="6"/>
    <w:bookmarkStart w:name="z9" w:id="7"/>
    <w:p>
      <w:pPr>
        <w:spacing w:after="0"/>
        <w:ind w:left="0"/>
        <w:jc w:val="both"/>
      </w:pPr>
      <w:r>
        <w:rPr>
          <w:rFonts w:ascii="Times New Roman"/>
          <w:b w:val="false"/>
          <w:i w:val="false"/>
          <w:color w:val="000000"/>
          <w:sz w:val="28"/>
        </w:rPr>
        <w:t>
      Өкілдік мемлекеттік саяси қызметшілер және/немесе "А" корпусының мемлекеттік әкімшілік қызметшілері деңгейінде қамтамасыз етіледі.";</w:t>
      </w:r>
    </w:p>
    <w:bookmarkEnd w:id="7"/>
    <w:bookmarkStart w:name="z10" w:id="8"/>
    <w:p>
      <w:pPr>
        <w:spacing w:after="0"/>
        <w:ind w:left="0"/>
        <w:jc w:val="both"/>
      </w:pPr>
      <w:r>
        <w:rPr>
          <w:rFonts w:ascii="Times New Roman"/>
          <w:b w:val="false"/>
          <w:i w:val="false"/>
          <w:color w:val="000000"/>
          <w:sz w:val="28"/>
        </w:rPr>
        <w:t xml:space="preserve">
      7-тармақтың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8"/>
    <w:bookmarkStart w:name="z11" w:id="9"/>
    <w:p>
      <w:pPr>
        <w:spacing w:after="0"/>
        <w:ind w:left="0"/>
        <w:jc w:val="both"/>
      </w:pPr>
      <w:r>
        <w:rPr>
          <w:rFonts w:ascii="Times New Roman"/>
          <w:b w:val="false"/>
          <w:i w:val="false"/>
          <w:color w:val="000000"/>
          <w:sz w:val="28"/>
        </w:rPr>
        <w:t>
      "5) Ұлттық комиссияның жұмыс жоспарын бекітеді;";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бірінші бөлігі мынадай редакцияда жазылсын:</w:t>
      </w:r>
    </w:p>
    <w:bookmarkStart w:name="z13" w:id="10"/>
    <w:p>
      <w:pPr>
        <w:spacing w:after="0"/>
        <w:ind w:left="0"/>
        <w:jc w:val="both"/>
      </w:pPr>
      <w:r>
        <w:rPr>
          <w:rFonts w:ascii="Times New Roman"/>
          <w:b w:val="false"/>
          <w:i w:val="false"/>
          <w:color w:val="000000"/>
          <w:sz w:val="28"/>
        </w:rPr>
        <w:t>
      "12. Ұлттық комиссияның хатшысы Ұлттық комиссияның қызметін қамтамасыз етуге жауапты Есеп комитеті аппаратының құрылымдық бөлімшесінің қызметкері болып табылады.";</w:t>
      </w:r>
    </w:p>
    <w:bookmarkEnd w:id="10"/>
    <w:bookmarkStart w:name="z14" w:id="11"/>
    <w:p>
      <w:pPr>
        <w:spacing w:after="0"/>
        <w:ind w:left="0"/>
        <w:jc w:val="both"/>
      </w:pPr>
      <w:r>
        <w:rPr>
          <w:rFonts w:ascii="Times New Roman"/>
          <w:b w:val="false"/>
          <w:i w:val="false"/>
          <w:color w:val="000000"/>
          <w:sz w:val="28"/>
        </w:rPr>
        <w:t xml:space="preserve">
      Республикалық бюджеттің атқарылуын бақылау жөніндегі есеп комитетінің 2015 жылғы 21 желтоқсандағы № 23-НҚ нормативтік қаулысына </w:t>
      </w:r>
      <w:r>
        <w:rPr>
          <w:rFonts w:ascii="Times New Roman"/>
          <w:b w:val="false"/>
          <w:i w:val="false"/>
          <w:color w:val="000000"/>
          <w:sz w:val="28"/>
        </w:rPr>
        <w:t>қосымша</w:t>
      </w:r>
      <w:r>
        <w:rPr>
          <w:rFonts w:ascii="Times New Roman"/>
          <w:b w:val="false"/>
          <w:i w:val="false"/>
          <w:color w:val="000000"/>
          <w:sz w:val="28"/>
        </w:rPr>
        <w:t xml:space="preserve"> осы нормативтік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11"/>
    <w:bookmarkStart w:name="z15" w:id="12"/>
    <w:p>
      <w:pPr>
        <w:spacing w:after="0"/>
        <w:ind w:left="0"/>
        <w:jc w:val="both"/>
      </w:pPr>
      <w:r>
        <w:rPr>
          <w:rFonts w:ascii="Times New Roman"/>
          <w:b w:val="false"/>
          <w:i w:val="false"/>
          <w:color w:val="000000"/>
          <w:sz w:val="28"/>
        </w:rPr>
        <w:t>
      2. Заң бөлімі Қазақстан Республикасының заңнамасында белгіленген тәртіппен:</w:t>
      </w:r>
    </w:p>
    <w:bookmarkEnd w:id="12"/>
    <w:bookmarkStart w:name="z16" w:id="13"/>
    <w:p>
      <w:pPr>
        <w:spacing w:after="0"/>
        <w:ind w:left="0"/>
        <w:jc w:val="both"/>
      </w:pPr>
      <w:r>
        <w:rPr>
          <w:rFonts w:ascii="Times New Roman"/>
          <w:b w:val="false"/>
          <w:i w:val="false"/>
          <w:color w:val="000000"/>
          <w:sz w:val="28"/>
        </w:rPr>
        <w:t>
      1) осы нормативтік қаулының Қазақстан Республикасының Әділет министрлігінде мемлекеттік тіркелуін;</w:t>
      </w:r>
    </w:p>
    <w:bookmarkEnd w:id="13"/>
    <w:bookmarkStart w:name="z17" w:id="14"/>
    <w:p>
      <w:pPr>
        <w:spacing w:after="0"/>
        <w:ind w:left="0"/>
        <w:jc w:val="both"/>
      </w:pPr>
      <w:r>
        <w:rPr>
          <w:rFonts w:ascii="Times New Roman"/>
          <w:b w:val="false"/>
          <w:i w:val="false"/>
          <w:color w:val="000000"/>
          <w:sz w:val="28"/>
        </w:rPr>
        <w:t>
      2) осы нормативтік қаулы мемлекеттік тіркелген күнінен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ақпараттық орталығы" шаруашылық жүргізу құқығындағы республикалық мемлекеттік кәсіпорнына жіберілуін;</w:t>
      </w:r>
    </w:p>
    <w:bookmarkEnd w:id="14"/>
    <w:bookmarkStart w:name="z18" w:id="15"/>
    <w:p>
      <w:pPr>
        <w:spacing w:after="0"/>
        <w:ind w:left="0"/>
        <w:jc w:val="both"/>
      </w:pPr>
      <w:r>
        <w:rPr>
          <w:rFonts w:ascii="Times New Roman"/>
          <w:b w:val="false"/>
          <w:i w:val="false"/>
          <w:color w:val="000000"/>
          <w:sz w:val="28"/>
        </w:rPr>
        <w:t>
      3) осы нормативтік қаулының Есеп комитетінің интернет-ресурсына орналастырылуын қамтамасыз етсін.</w:t>
      </w:r>
    </w:p>
    <w:bookmarkEnd w:id="15"/>
    <w:bookmarkStart w:name="z19" w:id="16"/>
    <w:p>
      <w:pPr>
        <w:spacing w:after="0"/>
        <w:ind w:left="0"/>
        <w:jc w:val="both"/>
      </w:pPr>
      <w:r>
        <w:rPr>
          <w:rFonts w:ascii="Times New Roman"/>
          <w:b w:val="false"/>
          <w:i w:val="false"/>
          <w:color w:val="000000"/>
          <w:sz w:val="28"/>
        </w:rPr>
        <w:t>
      3. Осы нормативтік қаулының орындалуын бақылау Есеп комитетінің аппарат басшысына жүктелсін.</w:t>
      </w:r>
    </w:p>
    <w:bookmarkEnd w:id="16"/>
    <w:bookmarkStart w:name="z20" w:id="17"/>
    <w:p>
      <w:pPr>
        <w:spacing w:after="0"/>
        <w:ind w:left="0"/>
        <w:jc w:val="both"/>
      </w:pPr>
      <w:r>
        <w:rPr>
          <w:rFonts w:ascii="Times New Roman"/>
          <w:b w:val="false"/>
          <w:i w:val="false"/>
          <w:color w:val="000000"/>
          <w:sz w:val="28"/>
        </w:rPr>
        <w:t>
      4. Осы нормативтік қаулы алғашқы ресми жарияланған күнінен кейін қолданысқа енгізіледі.</w:t>
      </w:r>
    </w:p>
    <w:bookmarkEnd w:id="1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Республикалық бюджеттің</w:t>
            </w:r>
            <w:r>
              <w:br/>
            </w:r>
            <w:r>
              <w:rPr>
                <w:rFonts w:ascii="Times New Roman"/>
                <w:b w:val="false"/>
                <w:i/>
                <w:color w:val="000000"/>
                <w:sz w:val="20"/>
              </w:rPr>
              <w:t>атқарылуын бақылау жөніндегі</w:t>
            </w:r>
            <w:r>
              <w:br/>
            </w:r>
            <w:r>
              <w:rPr>
                <w:rFonts w:ascii="Times New Roman"/>
                <w:b w:val="false"/>
                <w:i/>
                <w:color w:val="000000"/>
                <w:sz w:val="20"/>
              </w:rPr>
              <w:t>есеп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Әбдібеков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 Б. Сұлтанов</w:t>
      </w:r>
    </w:p>
    <w:p>
      <w:pPr>
        <w:spacing w:after="0"/>
        <w:ind w:left="0"/>
        <w:jc w:val="both"/>
      </w:pPr>
      <w:r>
        <w:rPr>
          <w:rFonts w:ascii="Times New Roman"/>
          <w:b w:val="false"/>
          <w:i w:val="false"/>
          <w:color w:val="000000"/>
          <w:sz w:val="28"/>
        </w:rPr>
        <w:t>
      2017 жылғы 31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 жөніндегі</w:t>
            </w:r>
            <w:r>
              <w:br/>
            </w:r>
            <w:r>
              <w:rPr>
                <w:rFonts w:ascii="Times New Roman"/>
                <w:b w:val="false"/>
                <w:i w:val="false"/>
                <w:color w:val="000000"/>
                <w:sz w:val="20"/>
              </w:rPr>
              <w:t>есеп комитетінің</w:t>
            </w:r>
            <w:r>
              <w:br/>
            </w:r>
            <w:r>
              <w:rPr>
                <w:rFonts w:ascii="Times New Roman"/>
                <w:b w:val="false"/>
                <w:i w:val="false"/>
                <w:color w:val="000000"/>
                <w:sz w:val="20"/>
              </w:rPr>
              <w:t>2017 жылғы 31 шілдедегі</w:t>
            </w:r>
            <w:r>
              <w:br/>
            </w:r>
            <w:r>
              <w:rPr>
                <w:rFonts w:ascii="Times New Roman"/>
                <w:b w:val="false"/>
                <w:i w:val="false"/>
                <w:color w:val="000000"/>
                <w:sz w:val="20"/>
              </w:rPr>
              <w:t>№ 8-НҚ нормативтік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аудитор біліктілігін</w:t>
            </w:r>
            <w:r>
              <w:br/>
            </w:r>
            <w:r>
              <w:rPr>
                <w:rFonts w:ascii="Times New Roman"/>
                <w:b w:val="false"/>
                <w:i w:val="false"/>
                <w:color w:val="000000"/>
                <w:sz w:val="20"/>
              </w:rPr>
              <w:t>беруге үміткер адамдарды</w:t>
            </w:r>
            <w:r>
              <w:br/>
            </w:r>
            <w:r>
              <w:rPr>
                <w:rFonts w:ascii="Times New Roman"/>
                <w:b w:val="false"/>
                <w:i w:val="false"/>
                <w:color w:val="000000"/>
                <w:sz w:val="20"/>
              </w:rPr>
              <w:t>сертификаттау жөніндегі ұлттық</w:t>
            </w:r>
            <w:r>
              <w:br/>
            </w:r>
            <w:r>
              <w:rPr>
                <w:rFonts w:ascii="Times New Roman"/>
                <w:b w:val="false"/>
                <w:i w:val="false"/>
                <w:color w:val="000000"/>
                <w:sz w:val="20"/>
              </w:rPr>
              <w:t>комиссия туралы ережеге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Мемлекеттік аудитор біліктілігін беруге үміткер адамдарды сертификаттау жөніндегі ұлттық комиссия мүшелерінің дауыс</w:t>
      </w:r>
      <w:r>
        <w:br/>
      </w:r>
      <w:r>
        <w:rPr>
          <w:rFonts w:ascii="Times New Roman"/>
          <w:b/>
          <w:i w:val="false"/>
          <w:color w:val="000000"/>
        </w:rPr>
        <w:t xml:space="preserve"> беру нәтижелерін есепке алу парағы</w:t>
      </w:r>
      <w:r>
        <w:br/>
      </w:r>
      <w:r>
        <w:rPr>
          <w:rFonts w:ascii="Times New Roman"/>
          <w:b/>
          <w:i w:val="false"/>
          <w:color w:val="000000"/>
        </w:rPr>
        <w:t>_______________________________________________________</w:t>
      </w:r>
      <w:r>
        <w:br/>
      </w:r>
      <w:r>
        <w:rPr>
          <w:rFonts w:ascii="Times New Roman"/>
          <w:b/>
          <w:i w:val="false"/>
          <w:color w:val="000000"/>
        </w:rPr>
        <w:t>(Ұлттық комиссия мүшесінің А.Ә.Т. (болған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9"/>
        <w:gridCol w:w="3961"/>
        <w:gridCol w:w="1390"/>
        <w:gridCol w:w="1390"/>
        <w:gridCol w:w="1390"/>
        <w:gridCol w:w="1390"/>
        <w:gridCol w:w="1390"/>
      </w:tblGrid>
      <w:tr>
        <w:trPr>
          <w:trHeight w:val="30" w:hRule="atLeast"/>
        </w:trPr>
        <w:tc>
          <w:tcPr>
            <w:tcW w:w="13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3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Кандидаттың Т.А.Ә. (болған жағдайда)</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бердім:*</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w:t>
            </w:r>
            <w:r>
              <w:br/>
            </w:r>
            <w:r>
              <w:rPr>
                <w:rFonts w:ascii="Times New Roman"/>
                <w:b w:val="false"/>
                <w:i w:val="false"/>
                <w:color w:val="000000"/>
                <w:sz w:val="20"/>
              </w:rPr>
              <w:t>
бермедім*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Сәйкес емес</w:t>
            </w:r>
          </w:p>
        </w:tc>
        <w:tc>
          <w:tcPr>
            <w:tcW w:w="0" w:type="auto"/>
            <w:vMerge/>
            <w:tcBorders>
              <w:top w:val="nil"/>
              <w:left w:val="single" w:color="cfcfcf" w:sz="5"/>
              <w:bottom w:val="single" w:color="cfcfcf" w:sz="5"/>
              <w:right w:val="single" w:color="cfcfcf" w:sz="5"/>
            </w:tcBorders>
          </w:tcP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Ұлттық комиссия мүшесі: ___________________</w:t>
      </w:r>
      <w:r>
        <w:br/>
      </w:r>
      <w:r>
        <w:rPr>
          <w:rFonts w:ascii="Times New Roman"/>
          <w:b w:val="false"/>
          <w:i w:val="false"/>
          <w:color w:val="000000"/>
          <w:sz w:val="28"/>
        </w:rPr>
        <w:t>
       (қолы)</w:t>
      </w:r>
      <w:r>
        <w:br/>
      </w:r>
      <w:r>
        <w:rPr>
          <w:rFonts w:ascii="Times New Roman"/>
          <w:b w:val="false"/>
          <w:i w:val="false"/>
          <w:color w:val="000000"/>
          <w:sz w:val="28"/>
        </w:rPr>
        <w:t>
      Күні: 20__жылғы ____ __________</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 тиісті сандар қойылатын "Барлығы" деген жолды қоспағанда, "Сәйкес" және "Сәйкес емес" деген бағандарда "+" немесе "-" деген белгілер қойылады.</w:t>
      </w:r>
    </w:p>
    <w:p>
      <w:pPr>
        <w:spacing w:after="0"/>
        <w:ind w:left="0"/>
        <w:jc w:val="both"/>
      </w:pPr>
      <w:r>
        <w:rPr>
          <w:rFonts w:ascii="Times New Roman"/>
          <w:b w:val="false"/>
          <w:i w:val="false"/>
          <w:color w:val="000000"/>
          <w:sz w:val="28"/>
        </w:rPr>
        <w:t>
      Ұлттық комиссияның мүшесі отырыста болмаған жағдайда тиісті белгі жасалады.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