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a6e6" w14:textId="8ffa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малдың жеке карточкасын толтыру нысандары мен қағидаларын бекіту туралы" Қазақстан Республикасы Ауыл шаруашылығы министрінің 2016 жылғы 11 ақпандағы № 49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шілдедегі № 314 бұйрығы. Қазақстан Республикасының Әділет министрлігінде 2017 жылғы 28 тамызда № 15576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"Асыл тұқымды малдың жеке карточкасын толтыру нысандары мен қағидаларын бекіту туралы" Қазақстан Республикасы Ауыл шаруашылығы министрінің 2016 жылғы 11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13488 болып тіркелген, 2016 жылғы 31 наурызда "Әділет" ақпараттық-құқықтық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қошқардың жеке карточкасы (елтірілік бағыты)</w:t>
      </w:r>
    </w:p>
    <w:tbl>
      <w:tblPr>
        <w:tblW w:w="0" w:type="auto"/>
        <w:tblCellSpacing w:w="0" w:type="auto"/>
        <w:tblBorders>
          <w:top w:val="none"/>
          <w:left w:val="none"/>
          <w:bottom w:val="none"/>
          <w:right w:val="none"/>
          <w:insideH w:val="none"/>
          <w:insideV w:val="none"/>
        </w:tblBorders>
      </w:tblPr>
      <w:tblGrid>
        <w:gridCol w:w="7342"/>
        <w:gridCol w:w="4865"/>
        <w:gridCol w:w="93"/>
      </w:tblGrid>
      <w:tr>
        <w:trPr>
          <w:trHeight w:val="30" w:hRule="atLeast"/>
        </w:trPr>
        <w:tc>
          <w:tcPr>
            <w:tcW w:w="7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4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9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68"/>
        <w:gridCol w:w="759"/>
        <w:gridCol w:w="759"/>
        <w:gridCol w:w="926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rPr>
          <w:rFonts w:ascii="Times New Roman"/>
          <w:b/>
          <w:i w:val="false"/>
          <w:color w:val="000000"/>
        </w:rPr>
        <w:t xml:space="preserve">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895"/>
        <w:gridCol w:w="592"/>
        <w:gridCol w:w="1024"/>
        <w:gridCol w:w="714"/>
        <w:gridCol w:w="179"/>
        <w:gridCol w:w="775"/>
        <w:gridCol w:w="703"/>
        <w:gridCol w:w="730"/>
        <w:gridCol w:w="610"/>
        <w:gridCol w:w="436"/>
        <w:gridCol w:w="436"/>
        <w:gridCol w:w="438"/>
        <w:gridCol w:w="98"/>
        <w:gridCol w:w="866"/>
        <w:gridCol w:w="348"/>
        <w:gridCol w:w="389"/>
        <w:gridCol w:w="48"/>
        <w:gridCol w:w="956"/>
        <w:gridCol w:w="109"/>
        <w:gridCol w:w="59"/>
        <w:gridCol w:w="59"/>
        <w:gridCol w:w="8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кезіндегі бағалау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Бүйраның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пішіні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кітабы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кітаптың томы және марка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Бағалаудан өкізген маманның тегі, аты және әкесінің аты (жеке басын куәландыратын құжатта бар болса), қолы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 (ӘЕ)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(ЕӘ)</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бес-жиырма күндігінде бонитерлеу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сақталу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талшықтардың кездесуы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сақталуы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талшықтардың кездесуы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бағасы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 және типі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Бағалаудан өкізген маманның тегі, аты және әкесінің аты (жеке басын куәландыратын құжатта бар болса), қолы</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 және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және дамуы</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Бір-бір жарым жаста бонитерлеу </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кило-грамм</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см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Бағалаудан өкізген маманның тегі, аты және әкесінің аты (жеке басын куәландыратын құжатта бар болса), қолы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қойдың жеке карточкасы (елтірілік бағыты)</w:t>
      </w:r>
    </w:p>
    <w:tbl>
      <w:tblPr>
        <w:tblW w:w="0" w:type="auto"/>
        <w:tblCellSpacing w:w="0" w:type="auto"/>
        <w:tblBorders>
          <w:top w:val="none"/>
          <w:left w:val="none"/>
          <w:bottom w:val="none"/>
          <w:right w:val="none"/>
          <w:insideH w:val="none"/>
          <w:insideV w:val="none"/>
        </w:tblBorders>
      </w:tblPr>
      <w:tblGrid>
        <w:gridCol w:w="6283"/>
        <w:gridCol w:w="6017"/>
      </w:tblGrid>
      <w:tr>
        <w:trPr>
          <w:trHeight w:val="30" w:hRule="atLeast"/>
        </w:trPr>
        <w:tc>
          <w:tcPr>
            <w:tcW w:w="6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68"/>
        <w:gridCol w:w="759"/>
        <w:gridCol w:w="759"/>
        <w:gridCol w:w="926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rPr>
          <w:rFonts w:ascii="Times New Roman"/>
          <w:b/>
          <w:i w:val="false"/>
          <w:color w:val="000000"/>
        </w:rPr>
        <w:t xml:space="preserve">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483"/>
        <w:gridCol w:w="1"/>
        <w:gridCol w:w="1"/>
        <w:gridCol w:w="978"/>
        <w:gridCol w:w="486"/>
        <w:gridCol w:w="1129"/>
        <w:gridCol w:w="601"/>
        <w:gridCol w:w="201"/>
        <w:gridCol w:w="1484"/>
        <w:gridCol w:w="229"/>
        <w:gridCol w:w="231"/>
        <w:gridCol w:w="423"/>
        <w:gridCol w:w="423"/>
        <w:gridCol w:w="101"/>
        <w:gridCol w:w="897"/>
        <w:gridCol w:w="360"/>
        <w:gridCol w:w="360"/>
        <w:gridCol w:w="40"/>
        <w:gridCol w:w="761"/>
        <w:gridCol w:w="67"/>
        <w:gridCol w:w="69"/>
        <w:gridCol w:w="69"/>
        <w:gridCol w:w="93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тұқым-тегі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 бонитерлеу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бұйра пішіні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(ӘӘ)ӘӘ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Бағалаудан өкізген маманның тегі, аты және әкесінің аты (жеке басын куәландыратын құжатта бар болса), қолы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және дамуы</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түсіиі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 бонитерлеу</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кило-грамм</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сантиметр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маманның тегі, аты және әкесінің аты (жеке басын куәландыратын құжатта бар болса),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қошқардың жеке карточкасы (биязы жүнді, жартылай биязы жүнді және етті-майлы бағыты)</w:t>
      </w:r>
    </w:p>
    <w:tbl>
      <w:tblPr>
        <w:tblW w:w="0" w:type="auto"/>
        <w:tblCellSpacing w:w="0" w:type="auto"/>
        <w:tblBorders>
          <w:top w:val="none"/>
          <w:left w:val="none"/>
          <w:bottom w:val="none"/>
          <w:right w:val="none"/>
          <w:insideH w:val="none"/>
          <w:insideV w:val="none"/>
        </w:tblBorders>
      </w:tblPr>
      <w:tblGrid>
        <w:gridCol w:w="7880"/>
        <w:gridCol w:w="82"/>
        <w:gridCol w:w="4338"/>
      </w:tblGrid>
      <w:tr>
        <w:trPr>
          <w:trHeight w:val="30" w:hRule="atLeast"/>
        </w:trPr>
        <w:tc>
          <w:tcPr>
            <w:tcW w:w="7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_____________________</w:t>
            </w:r>
            <w:r>
              <w:br/>
            </w:r>
            <w:r>
              <w:rPr>
                <w:rFonts w:ascii="Times New Roman"/>
                <w:b w:val="false"/>
                <w:i w:val="false"/>
                <w:color w:val="000000"/>
                <w:sz w:val="20"/>
              </w:rPr>
              <w:t xml:space="preserve">
оң құлағында (бирка)_________________________, </w:t>
            </w:r>
            <w:r>
              <w:br/>
            </w:r>
            <w:r>
              <w:rPr>
                <w:rFonts w:ascii="Times New Roman"/>
                <w:b w:val="false"/>
                <w:i w:val="false"/>
                <w:color w:val="000000"/>
                <w:sz w:val="20"/>
              </w:rPr>
              <w:t>
сол құлағында (татуировка)____________________</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 нөмірі _____ болып жазылған</w:t>
            </w:r>
            <w:r>
              <w:br/>
            </w:r>
            <w:r>
              <w:rPr>
                <w:rFonts w:ascii="Times New Roman"/>
                <w:b w:val="false"/>
                <w:i w:val="false"/>
                <w:color w:val="000000"/>
                <w:sz w:val="20"/>
              </w:rPr>
              <w:t xml:space="preserve">
_______20______жыл </w:t>
            </w:r>
          </w:p>
        </w:tc>
      </w:tr>
    </w:tbl>
    <w:p>
      <w:pPr>
        <w:spacing w:after="0"/>
        <w:ind w:left="0"/>
        <w:jc w:val="both"/>
      </w:pPr>
      <w:r>
        <w:rPr>
          <w:rFonts w:ascii="Times New Roman"/>
          <w:b w:val="false"/>
          <w:i w:val="false"/>
          <w:color w:val="000000"/>
          <w:sz w:val="28"/>
        </w:rPr>
        <w:t xml:space="preserve">
      Тұқымы _____________________ Тұқымдылығы ______ Туған күні _______________20_____жыл қаншалардың ішінде туылды__________ </w:t>
      </w:r>
      <w:r>
        <w:br/>
      </w:r>
      <w:r>
        <w:rPr>
          <w:rFonts w:ascii="Times New Roman"/>
          <w:b w:val="false"/>
          <w:i w:val="false"/>
          <w:color w:val="000000"/>
          <w:sz w:val="28"/>
        </w:rPr>
        <w:t>
      Иесі _____________________ Туған жері ________________________ Шаруашылыққа келіп түскен күні _________________ Шығарылған күні және себебі ________________</w:t>
      </w:r>
      <w:r>
        <w:br/>
      </w:r>
      <w:r>
        <w:rPr>
          <w:rFonts w:ascii="Times New Roman"/>
          <w:b w:val="false"/>
          <w:i w:val="false"/>
          <w:color w:val="000000"/>
          <w:sz w:val="28"/>
        </w:rPr>
        <w:t>
      (шаруашылық атауы, аудан, облыс) (шаруашылық атауы, аудан, облыс)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465"/>
        <w:gridCol w:w="141"/>
        <w:gridCol w:w="1465"/>
        <w:gridCol w:w="141"/>
        <w:gridCol w:w="1465"/>
        <w:gridCol w:w="583"/>
        <w:gridCol w:w="1465"/>
        <w:gridCol w:w="318"/>
        <w:gridCol w:w="553"/>
        <w:gridCol w:w="406"/>
        <w:gridCol w:w="141"/>
        <w:gridCol w:w="229"/>
        <w:gridCol w:w="141"/>
        <w:gridCol w:w="2171"/>
        <w:gridCol w:w="141"/>
        <w:gridCol w:w="70"/>
        <w:gridCol w:w="141"/>
        <w:gridCol w:w="70"/>
        <w:gridCol w:w="70"/>
        <w:gridCol w:w="70"/>
        <w:gridCol w:w="70"/>
        <w:gridCol w:w="70"/>
        <w:gridCol w:w="70"/>
        <w:gridCol w:w="141"/>
        <w:gridCol w:w="70"/>
        <w:gridCol w:w="70"/>
        <w:gridCol w:w="70"/>
        <w:gridCol w:w="70"/>
        <w:gridCol w:w="70"/>
        <w:gridCol w:w="70"/>
        <w:gridCol w:w="71"/>
        <w:gridCol w:w="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Ата-тегінің өнімділігі</w:t>
            </w:r>
          </w:p>
        </w:tc>
      </w:tr>
      <w:tr>
        <w:trPr/>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r>
              <w:br/>
            </w:r>
            <w:r>
              <w:rPr>
                <w:rFonts w:ascii="Times New Roman"/>
                <w:b w:val="false"/>
                <w:i w:val="false"/>
                <w:color w:val="000000"/>
                <w:sz w:val="20"/>
              </w:rPr>
              <w:t>
жасы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ұзындығы, </w:t>
            </w:r>
            <w:r>
              <w:br/>
            </w:r>
            <w:r>
              <w:rPr>
                <w:rFonts w:ascii="Times New Roman"/>
                <w:b w:val="false"/>
                <w:i w:val="false"/>
                <w:color w:val="000000"/>
                <w:sz w:val="20"/>
              </w:rPr>
              <w:t>
сантиметр</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w:t>
            </w:r>
            <w:r>
              <w:br/>
            </w:r>
            <w:r>
              <w:rPr>
                <w:rFonts w:ascii="Times New Roman"/>
                <w:b w:val="false"/>
                <w:i w:val="false"/>
                <w:color w:val="000000"/>
                <w:sz w:val="20"/>
              </w:rPr>
              <w:t>
 килограмм</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_________</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xml:space="preserve">
Тұқымы______Тұқымдылығы </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8"/>
        <w:gridCol w:w="2758"/>
        <w:gridCol w:w="787"/>
        <w:gridCol w:w="1280"/>
        <w:gridCol w:w="2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өнімділігі</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r>
              <w:br/>
            </w:r>
            <w:r>
              <w:rPr>
                <w:rFonts w:ascii="Times New Roman"/>
                <w:b w:val="false"/>
                <w:i w:val="false"/>
                <w:color w:val="000000"/>
                <w:sz w:val="20"/>
              </w:rPr>
              <w:t>
 класы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47"/>
        <w:gridCol w:w="565"/>
        <w:gridCol w:w="565"/>
        <w:gridCol w:w="347"/>
        <w:gridCol w:w="565"/>
        <w:gridCol w:w="637"/>
        <w:gridCol w:w="565"/>
        <w:gridCol w:w="855"/>
        <w:gridCol w:w="347"/>
        <w:gridCol w:w="855"/>
        <w:gridCol w:w="855"/>
        <w:gridCol w:w="855"/>
        <w:gridCol w:w="347"/>
        <w:gridCol w:w="637"/>
        <w:gridCol w:w="637"/>
        <w:gridCol w:w="348"/>
        <w:gridCol w:w="566"/>
        <w:gridCol w:w="566"/>
        <w:gridCol w:w="348"/>
        <w:gridCol w:w="8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r>
              <w:br/>
            </w:r>
            <w:r>
              <w:rPr>
                <w:rFonts w:ascii="Times New Roman"/>
                <w:b w:val="false"/>
                <w:i w:val="false"/>
                <w:color w:val="000000"/>
                <w:sz w:val="20"/>
              </w:rPr>
              <w:t>
дың үлкен-дігі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салм-ағы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r>
              <w:br/>
            </w:r>
            <w:r>
              <w:rPr>
                <w:rFonts w:ascii="Times New Roman"/>
                <w:b w:val="false"/>
                <w:i w:val="false"/>
                <w:color w:val="000000"/>
                <w:sz w:val="20"/>
              </w:rPr>
              <w:t>
шық ұзын-</w:t>
            </w:r>
            <w:r>
              <w:br/>
            </w:r>
            <w:r>
              <w:rPr>
                <w:rFonts w:ascii="Times New Roman"/>
                <w:b w:val="false"/>
                <w:i w:val="false"/>
                <w:color w:val="000000"/>
                <w:sz w:val="20"/>
              </w:rPr>
              <w:t>
дығы,</w:t>
            </w:r>
            <w:r>
              <w:br/>
            </w:r>
            <w:r>
              <w:rPr>
                <w:rFonts w:ascii="Times New Roman"/>
                <w:b w:val="false"/>
                <w:i w:val="false"/>
                <w:color w:val="000000"/>
                <w:sz w:val="20"/>
              </w:rPr>
              <w:t>
сантиметр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w:t>
            </w:r>
            <w:r>
              <w:br/>
            </w:r>
            <w:r>
              <w:rPr>
                <w:rFonts w:ascii="Times New Roman"/>
                <w:b w:val="false"/>
                <w:i w:val="false"/>
                <w:color w:val="000000"/>
                <w:sz w:val="20"/>
              </w:rPr>
              <w:t>
нділігі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сипаты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Таза жүн салмағы ___килограмм. Нөмірі_______________20_______ж. құжаттың негізінде жүн шығымы анықталды. __________ Көрмелердегі марапаты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99"/>
        <w:gridCol w:w="649"/>
        <w:gridCol w:w="899"/>
        <w:gridCol w:w="899"/>
        <w:gridCol w:w="399"/>
        <w:gridCol w:w="399"/>
        <w:gridCol w:w="399"/>
        <w:gridCol w:w="900"/>
        <w:gridCol w:w="1064"/>
        <w:gridCol w:w="1064"/>
        <w:gridCol w:w="1065"/>
        <w:gridCol w:w="650"/>
        <w:gridCol w:w="399"/>
        <w:gridCol w:w="733"/>
        <w:gridCol w:w="733"/>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жылы және айы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 қолдану</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қозылар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енесінен айырғандағы жалпы бағасы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қолдану әдісі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бағалау</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аналық саны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аналық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қозылар, бас</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 пі</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r>
              <w:br/>
            </w:r>
            <w:r>
              <w:rPr>
                <w:rFonts w:ascii="Times New Roman"/>
                <w:b w:val="false"/>
                <w:i w:val="false"/>
                <w:color w:val="000000"/>
                <w:sz w:val="20"/>
              </w:rPr>
              <w:t>
танар-лық</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w:t>
            </w:r>
            <w:r>
              <w:br/>
            </w:r>
            <w:r>
              <w:rPr>
                <w:rFonts w:ascii="Times New Roman"/>
                <w:b w:val="false"/>
                <w:i w:val="false"/>
                <w:color w:val="000000"/>
                <w:sz w:val="20"/>
              </w:rPr>
              <w:t>
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w:t>
            </w: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Жылдық (бір жарым жасында) төлді бағалау кезіндегі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75"/>
        <w:gridCol w:w="375"/>
        <w:gridCol w:w="375"/>
        <w:gridCol w:w="375"/>
        <w:gridCol w:w="375"/>
        <w:gridCol w:w="375"/>
        <w:gridCol w:w="375"/>
        <w:gridCol w:w="375"/>
        <w:gridCol w:w="375"/>
        <w:gridCol w:w="375"/>
        <w:gridCol w:w="1234"/>
        <w:gridCol w:w="1529"/>
        <w:gridCol w:w="1311"/>
        <w:gridCol w:w="1627"/>
        <w:gridCol w:w="1158"/>
        <w:gridCol w:w="846"/>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қозылар саны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w:t>
            </w:r>
            <w:r>
              <w:br/>
            </w:r>
            <w:r>
              <w:rPr>
                <w:rFonts w:ascii="Times New Roman"/>
                <w:b w:val="false"/>
                <w:i w:val="false"/>
                <w:color w:val="000000"/>
                <w:sz w:val="20"/>
              </w:rPr>
              <w:t>
түсімі, килогра-мм</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r>
              <w:br/>
            </w:r>
            <w:r>
              <w:rPr>
                <w:rFonts w:ascii="Times New Roman"/>
                <w:b w:val="false"/>
                <w:i w:val="false"/>
                <w:color w:val="000000"/>
                <w:sz w:val="20"/>
              </w:rPr>
              <w:t>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 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тексерген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және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қойдың жеке карточкасы (биязы жүнді, жартылай биязы жүнді және етті-майлы бағыты)</w:t>
      </w:r>
    </w:p>
    <w:tbl>
      <w:tblPr>
        <w:tblW w:w="0" w:type="auto"/>
        <w:tblCellSpacing w:w="0" w:type="auto"/>
        <w:tblBorders>
          <w:top w:val="none"/>
          <w:left w:val="none"/>
          <w:bottom w:val="none"/>
          <w:right w:val="none"/>
          <w:insideH w:val="none"/>
          <w:insideV w:val="none"/>
        </w:tblBorders>
      </w:tblPr>
      <w:tblGrid>
        <w:gridCol w:w="7880"/>
        <w:gridCol w:w="82"/>
        <w:gridCol w:w="4338"/>
      </w:tblGrid>
      <w:tr>
        <w:trPr>
          <w:trHeight w:val="30" w:hRule="atLeast"/>
        </w:trPr>
        <w:tc>
          <w:tcPr>
            <w:tcW w:w="7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_____________________</w:t>
            </w:r>
            <w:r>
              <w:br/>
            </w:r>
            <w:r>
              <w:rPr>
                <w:rFonts w:ascii="Times New Roman"/>
                <w:b w:val="false"/>
                <w:i w:val="false"/>
                <w:color w:val="000000"/>
                <w:sz w:val="20"/>
              </w:rPr>
              <w:t xml:space="preserve">
оң құлағында (бирка)_________________________, </w:t>
            </w:r>
            <w:r>
              <w:br/>
            </w:r>
            <w:r>
              <w:rPr>
                <w:rFonts w:ascii="Times New Roman"/>
                <w:b w:val="false"/>
                <w:i w:val="false"/>
                <w:color w:val="000000"/>
                <w:sz w:val="20"/>
              </w:rPr>
              <w:t>
сол құлағында (татуировка)____________________</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 нөмірі _____ болып жазылған</w:t>
            </w:r>
            <w:r>
              <w:br/>
            </w:r>
            <w:r>
              <w:rPr>
                <w:rFonts w:ascii="Times New Roman"/>
                <w:b w:val="false"/>
                <w:i w:val="false"/>
                <w:color w:val="000000"/>
                <w:sz w:val="20"/>
              </w:rPr>
              <w:t xml:space="preserve">
_______20______жыл </w:t>
            </w:r>
          </w:p>
        </w:tc>
      </w:tr>
    </w:tbl>
    <w:p>
      <w:pPr>
        <w:spacing w:after="0"/>
        <w:ind w:left="0"/>
        <w:jc w:val="both"/>
      </w:pPr>
      <w:r>
        <w:rPr>
          <w:rFonts w:ascii="Times New Roman"/>
          <w:b w:val="false"/>
          <w:i w:val="false"/>
          <w:color w:val="000000"/>
          <w:sz w:val="28"/>
        </w:rPr>
        <w:t xml:space="preserve">
      Тұқымы _____________________ Тұқымдылығы ______ Туған күні _______________20_____жыл қаншалардың ішінде туылды__________ </w:t>
      </w:r>
      <w:r>
        <w:br/>
      </w:r>
      <w:r>
        <w:rPr>
          <w:rFonts w:ascii="Times New Roman"/>
          <w:b w:val="false"/>
          <w:i w:val="false"/>
          <w:color w:val="000000"/>
          <w:sz w:val="28"/>
        </w:rPr>
        <w:t>
      Иесі _____________ Туған жері ______________ Шаруашылыққа келіп түскен күні ___________ Шығарылған күні және себебі ________________</w:t>
      </w:r>
      <w:r>
        <w:br/>
      </w:r>
      <w:r>
        <w:rPr>
          <w:rFonts w:ascii="Times New Roman"/>
          <w:b w:val="false"/>
          <w:i w:val="false"/>
          <w:color w:val="000000"/>
          <w:sz w:val="28"/>
        </w:rPr>
        <w:t>
      (шаруашылық атауы, аудан, облыс) (шаруашылық атауы, аудан,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2051"/>
        <w:gridCol w:w="321"/>
        <w:gridCol w:w="2052"/>
        <w:gridCol w:w="197"/>
        <w:gridCol w:w="321"/>
        <w:gridCol w:w="817"/>
        <w:gridCol w:w="1065"/>
        <w:gridCol w:w="321"/>
        <w:gridCol w:w="775"/>
        <w:gridCol w:w="569"/>
        <w:gridCol w:w="198"/>
        <w:gridCol w:w="321"/>
        <w:gridCol w:w="1310"/>
        <w:gridCol w:w="694"/>
        <w:gridCol w:w="198"/>
        <w:gridCol w:w="322"/>
        <w:gridCol w:w="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Тегінің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Аналығының өнімділігі</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r>
              <w:br/>
            </w:r>
            <w:r>
              <w:rPr>
                <w:rFonts w:ascii="Times New Roman"/>
                <w:b w:val="false"/>
                <w:i w:val="false"/>
                <w:color w:val="000000"/>
                <w:sz w:val="20"/>
              </w:rPr>
              <w:t>
жасы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r>
              <w:br/>
            </w:r>
            <w:r>
              <w:rPr>
                <w:rFonts w:ascii="Times New Roman"/>
                <w:b w:val="false"/>
                <w:i w:val="false"/>
                <w:color w:val="000000"/>
                <w:sz w:val="20"/>
              </w:rPr>
              <w:t xml:space="preserve">
ұзындығы, </w:t>
            </w:r>
            <w:r>
              <w:br/>
            </w:r>
            <w:r>
              <w:rPr>
                <w:rFonts w:ascii="Times New Roman"/>
                <w:b w:val="false"/>
                <w:i w:val="false"/>
                <w:color w:val="000000"/>
                <w:sz w:val="20"/>
              </w:rPr>
              <w:t>
сантиметр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w:t>
            </w:r>
            <w:r>
              <w:br/>
            </w:r>
            <w:r>
              <w:rPr>
                <w:rFonts w:ascii="Times New Roman"/>
                <w:b w:val="false"/>
                <w:i w:val="false"/>
                <w:color w:val="000000"/>
                <w:sz w:val="20"/>
              </w:rPr>
              <w:t>
 килограмм</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r>
              <w:br/>
            </w:r>
            <w:r>
              <w:rPr>
                <w:rFonts w:ascii="Times New Roman"/>
                <w:b w:val="false"/>
                <w:i w:val="false"/>
                <w:color w:val="000000"/>
                <w:sz w:val="20"/>
              </w:rPr>
              <w:t>
 класы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w:t>
            </w:r>
            <w:r>
              <w:br/>
            </w:r>
            <w:r>
              <w:rPr>
                <w:rFonts w:ascii="Times New Roman"/>
                <w:b w:val="false"/>
                <w:i w:val="false"/>
                <w:color w:val="000000"/>
                <w:sz w:val="20"/>
              </w:rPr>
              <w:t>
_____</w:t>
            </w:r>
            <w:r>
              <w:br/>
            </w:r>
            <w:r>
              <w:rPr>
                <w:rFonts w:ascii="Times New Roman"/>
                <w:b w:val="false"/>
                <w:i w:val="false"/>
                <w:color w:val="000000"/>
                <w:sz w:val="20"/>
              </w:rPr>
              <w:t>
Асыл тұқымдық кітап бойынша нөмірі _____</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Тұқымдылығы_______</w:t>
            </w:r>
            <w:r>
              <w:br/>
            </w:r>
            <w:r>
              <w:rPr>
                <w:rFonts w:ascii="Times New Roman"/>
                <w:b w:val="false"/>
                <w:i w:val="false"/>
                <w:color w:val="000000"/>
                <w:sz w:val="20"/>
              </w:rPr>
              <w:t>
Асыл тұқымдық кітап бойынша нөмірі _____</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Тұқымы______</w:t>
            </w:r>
            <w:r>
              <w:br/>
            </w:r>
            <w:r>
              <w:rPr>
                <w:rFonts w:ascii="Times New Roman"/>
                <w:b w:val="false"/>
                <w:i w:val="false"/>
                <w:color w:val="000000"/>
                <w:sz w:val="20"/>
              </w:rPr>
              <w:t>
Тұқымдылығы_____</w:t>
            </w:r>
            <w:r>
              <w:br/>
            </w:r>
            <w:r>
              <w:rPr>
                <w:rFonts w:ascii="Times New Roman"/>
                <w:b w:val="false"/>
                <w:i w:val="false"/>
                <w:color w:val="000000"/>
                <w:sz w:val="20"/>
              </w:rPr>
              <w:t>
Асыл тұқымдық кітап бойынша нөмірі _____</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br/>
            </w:r>
            <w:r>
              <w:rPr>
                <w:rFonts w:ascii="Times New Roman"/>
                <w:b w:val="false"/>
                <w:i w:val="false"/>
                <w:color w:val="000000"/>
                <w:sz w:val="20"/>
              </w:rPr>
              <w:t>
Е</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752"/>
        <w:gridCol w:w="511"/>
        <w:gridCol w:w="511"/>
        <w:gridCol w:w="535"/>
        <w:gridCol w:w="511"/>
        <w:gridCol w:w="708"/>
        <w:gridCol w:w="970"/>
        <w:gridCol w:w="1188"/>
        <w:gridCol w:w="1188"/>
        <w:gridCol w:w="314"/>
        <w:gridCol w:w="709"/>
        <w:gridCol w:w="906"/>
        <w:gridCol w:w="315"/>
        <w:gridCol w:w="512"/>
        <w:gridCol w:w="512"/>
        <w:gridCol w:w="513"/>
        <w:gridCol w:w="315"/>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Бонитирлеумезкүні</w:t>
            </w:r>
            <w:r>
              <w:br/>
            </w: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бітімі мен сүйегі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көлемі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келбеті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Бонитирлеушінің</w:t>
            </w:r>
            <w:r>
              <w:br/>
            </w:r>
            <w:r>
              <w:rPr>
                <w:rFonts w:ascii="Times New Roman"/>
                <w:b w:val="false"/>
                <w:i w:val="false"/>
                <w:color w:val="000000"/>
                <w:sz w:val="20"/>
              </w:rPr>
              <w:t>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br/>
            </w:r>
            <w:r>
              <w:rPr>
                <w:rFonts w:ascii="Times New Roman"/>
                <w:b w:val="false"/>
                <w:i w:val="false"/>
                <w:color w:val="000000"/>
                <w:sz w:val="20"/>
              </w:rPr>
              <w:t>
килогармм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Иректiлiгi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Жiңiшкелiгi</w:t>
            </w:r>
            <w:r>
              <w:br/>
            </w:r>
            <w:r>
              <w:rPr>
                <w:rFonts w:ascii="Times New Roman"/>
                <w:b w:val="false"/>
                <w:i w:val="false"/>
                <w:color w:val="000000"/>
                <w:sz w:val="20"/>
              </w:rPr>
              <w:t>
класс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Бiркелкiлiгi</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Әке-енесiнiң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Енесiнiң</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Жуылған жүн түсiмi_______________________ кг. ________________ Қандай құжат негiзiнде таза жүн шығымы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0"/>
        <w:gridCol w:w="262"/>
        <w:gridCol w:w="480"/>
        <w:gridCol w:w="664"/>
        <w:gridCol w:w="958"/>
        <w:gridCol w:w="480"/>
        <w:gridCol w:w="446"/>
        <w:gridCol w:w="1682"/>
        <w:gridCol w:w="1682"/>
        <w:gridCol w:w="1140"/>
        <w:gridCol w:w="667"/>
        <w:gridCol w:w="289"/>
        <w:gridCol w:w="611"/>
        <w:gridCol w:w="1739"/>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қошқар</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r>
              <w:br/>
            </w:r>
            <w:r>
              <w:rPr>
                <w:rFonts w:ascii="Times New Roman"/>
                <w:b w:val="false"/>
                <w:i w:val="false"/>
                <w:color w:val="000000"/>
                <w:sz w:val="20"/>
              </w:rPr>
              <w:t>
деу күні</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нөмерi</w:t>
            </w: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r>
              <w:br/>
            </w:r>
            <w:r>
              <w:rPr>
                <w:rFonts w:ascii="Times New Roman"/>
                <w:b w:val="false"/>
                <w:i w:val="false"/>
                <w:color w:val="000000"/>
                <w:sz w:val="20"/>
              </w:rPr>
              <w:t>
(қошқар/</w:t>
            </w:r>
            <w:r>
              <w:br/>
            </w:r>
            <w:r>
              <w:rPr>
                <w:rFonts w:ascii="Times New Roman"/>
                <w:b w:val="false"/>
                <w:i w:val="false"/>
                <w:color w:val="000000"/>
                <w:sz w:val="20"/>
              </w:rPr>
              <w:t>
тоқты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жеке нөмерi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бөлу мезгiлi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түсiмi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w:t>
            </w:r>
            <w:r>
              <w:br/>
            </w:r>
            <w:r>
              <w:rPr>
                <w:rFonts w:ascii="Times New Roman"/>
                <w:b w:val="false"/>
                <w:i w:val="false"/>
                <w:color w:val="000000"/>
                <w:sz w:val="20"/>
              </w:rPr>
              <w:t>
дағы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w:t>
            </w:r>
            <w:r>
              <w:br/>
            </w:r>
            <w:r>
              <w:rPr>
                <w:rFonts w:ascii="Times New Roman"/>
                <w:b w:val="false"/>
                <w:i w:val="false"/>
                <w:color w:val="000000"/>
                <w:sz w:val="20"/>
              </w:rPr>
              <w:t>
бөлгендегi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r>
              <w:br/>
            </w:r>
            <w:r>
              <w:rPr>
                <w:rFonts w:ascii="Times New Roman"/>
                <w:b w:val="false"/>
                <w:i w:val="false"/>
                <w:color w:val="000000"/>
                <w:sz w:val="20"/>
              </w:rPr>
              <w:t>
(1,5 жаста)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w:t>
            </w:r>
            <w:r>
              <w:br/>
            </w:r>
            <w:r>
              <w:rPr>
                <w:rFonts w:ascii="Times New Roman"/>
                <w:b w:val="false"/>
                <w:i w:val="false"/>
                <w:color w:val="000000"/>
                <w:sz w:val="20"/>
              </w:rPr>
              <w:t>
(2,5) жаста</w:t>
            </w: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жастағы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r>
              <w:br/>
            </w:r>
            <w:r>
              <w:rPr>
                <w:rFonts w:ascii="Times New Roman"/>
                <w:b w:val="false"/>
                <w:i w:val="false"/>
                <w:color w:val="000000"/>
                <w:sz w:val="20"/>
              </w:rPr>
              <w:t>
жастағы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r>
              <w:br/>
            </w:r>
            <w:r>
              <w:rPr>
                <w:rFonts w:ascii="Times New Roman"/>
                <w:b w:val="false"/>
                <w:i w:val="false"/>
                <w:color w:val="000000"/>
                <w:sz w:val="20"/>
              </w:rPr>
              <w:t>
(1,5-жаста)</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Ерекше белгілер 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25"/>
        <w:gridCol w:w="8771"/>
        <w:gridCol w:w="2195"/>
        <w:gridCol w:w="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Карточканы тексерген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және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асыл тұқымды айғырдың жеке карточкасы</w:t>
      </w:r>
    </w:p>
    <w:tbl>
      <w:tblPr>
        <w:tblW w:w="0" w:type="auto"/>
        <w:tblCellSpacing w:w="0" w:type="auto"/>
        <w:tblBorders>
          <w:top w:val="none"/>
          <w:left w:val="none"/>
          <w:bottom w:val="none"/>
          <w:right w:val="none"/>
          <w:insideH w:val="none"/>
          <w:insideV w:val="none"/>
        </w:tblBorders>
      </w:tblPr>
      <w:tblGrid>
        <w:gridCol w:w="71"/>
        <w:gridCol w:w="6828"/>
        <w:gridCol w:w="5401"/>
      </w:tblGrid>
      <w:tr>
        <w:trPr>
          <w:trHeight w:val="30" w:hRule="atLeast"/>
        </w:trPr>
        <w:tc>
          <w:tcPr>
            <w:tcW w:w="7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vMerge/>
            <w:tcBorders>
              <w:top w:val="nil"/>
            </w:tcBorders>
          </w:tcP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423"/>
        <w:gridCol w:w="1926"/>
        <w:gridCol w:w="1926"/>
        <w:gridCol w:w="1390"/>
        <w:gridCol w:w="1391"/>
        <w:gridCol w:w="1391"/>
        <w:gridCol w:w="856"/>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иығы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362"/>
        <w:gridCol w:w="2405"/>
        <w:gridCol w:w="362"/>
        <w:gridCol w:w="2562"/>
        <w:gridCol w:w="362"/>
        <w:gridCol w:w="2406"/>
        <w:gridCol w:w="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380"/>
        <w:gridCol w:w="1380"/>
        <w:gridCol w:w="1380"/>
        <w:gridCol w:w="1381"/>
        <w:gridCol w:w="1381"/>
        <w:gridCol w:w="1381"/>
        <w:gridCol w:w="1381"/>
        <w:gridCol w:w="1381"/>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1044"/>
        <w:gridCol w:w="1044"/>
        <w:gridCol w:w="1397"/>
        <w:gridCol w:w="956"/>
        <w:gridCol w:w="1131"/>
        <w:gridCol w:w="424"/>
        <w:gridCol w:w="1310"/>
        <w:gridCol w:w="691"/>
        <w:gridCol w:w="425"/>
        <w:gridCol w:w="691"/>
        <w:gridCol w:w="691"/>
        <w:gridCol w:w="426"/>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r>
              <w:br/>
            </w:r>
            <w:r>
              <w:rPr>
                <w:rFonts w:ascii="Times New Roman"/>
                <w:b w:val="false"/>
                <w:i w:val="false"/>
                <w:color w:val="000000"/>
                <w:sz w:val="20"/>
              </w:rPr>
              <w:t>
килог-рамм</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r>
              <w:br/>
            </w: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асыл тұқымды биенің жеке карточкасы</w:t>
      </w:r>
    </w:p>
    <w:tbl>
      <w:tblPr>
        <w:tblW w:w="0" w:type="auto"/>
        <w:tblCellSpacing w:w="0" w:type="auto"/>
        <w:tblBorders>
          <w:top w:val="none"/>
          <w:left w:val="none"/>
          <w:bottom w:val="none"/>
          <w:right w:val="none"/>
          <w:insideH w:val="none"/>
          <w:insideV w:val="none"/>
        </w:tblBorders>
      </w:tblPr>
      <w:tblGrid>
        <w:gridCol w:w="71"/>
        <w:gridCol w:w="6828"/>
        <w:gridCol w:w="5401"/>
      </w:tblGrid>
      <w:tr>
        <w:trPr>
          <w:trHeight w:val="30" w:hRule="atLeast"/>
        </w:trPr>
        <w:tc>
          <w:tcPr>
            <w:tcW w:w="7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vMerge/>
            <w:tcBorders>
              <w:top w:val="nil"/>
            </w:tcBorders>
          </w:tcP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70"/>
        <w:gridCol w:w="243"/>
        <w:gridCol w:w="1279"/>
        <w:gridCol w:w="1157"/>
        <w:gridCol w:w="189"/>
        <w:gridCol w:w="1089"/>
        <w:gridCol w:w="1717"/>
        <w:gridCol w:w="807"/>
        <w:gridCol w:w="38"/>
        <w:gridCol w:w="847"/>
        <w:gridCol w:w="423"/>
        <w:gridCol w:w="1680"/>
        <w:gridCol w:w="58"/>
        <w:gridCol w:w="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Әкесі(Ә)</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402"/>
        <w:gridCol w:w="1402"/>
        <w:gridCol w:w="1402"/>
        <w:gridCol w:w="1402"/>
        <w:gridCol w:w="1402"/>
        <w:gridCol w:w="1403"/>
        <w:gridCol w:w="1403"/>
        <w:gridCol w:w="140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1358"/>
        <w:gridCol w:w="1014"/>
        <w:gridCol w:w="671"/>
        <w:gridCol w:w="671"/>
        <w:gridCol w:w="930"/>
        <w:gridCol w:w="1099"/>
        <w:gridCol w:w="413"/>
        <w:gridCol w:w="1273"/>
        <w:gridCol w:w="671"/>
        <w:gridCol w:w="413"/>
        <w:gridCol w:w="1015"/>
        <w:gridCol w:w="1016"/>
        <w:gridCol w:w="414"/>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r>
              <w:br/>
            </w:r>
            <w:r>
              <w:rPr>
                <w:rFonts w:ascii="Times New Roman"/>
                <w:b w:val="false"/>
                <w:i w:val="false"/>
                <w:color w:val="000000"/>
                <w:sz w:val="20"/>
              </w:rPr>
              <w:t>
килог-рамм</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r>
              <w:br/>
            </w: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баллы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арланның жеке карточкасы</w:t>
      </w:r>
    </w:p>
    <w:tbl>
      <w:tblPr>
        <w:tblW w:w="0" w:type="auto"/>
        <w:tblCellSpacing w:w="0" w:type="auto"/>
        <w:tblBorders>
          <w:top w:val="none"/>
          <w:left w:val="none"/>
          <w:bottom w:val="none"/>
          <w:right w:val="none"/>
          <w:insideH w:val="none"/>
          <w:insideV w:val="none"/>
        </w:tblBorders>
      </w:tblPr>
      <w:tblGrid>
        <w:gridCol w:w="5090"/>
        <w:gridCol w:w="2972"/>
        <w:gridCol w:w="2972"/>
        <w:gridCol w:w="1266"/>
      </w:tblGrid>
      <w:tr>
        <w:trPr>
          <w:trHeight w:val="30" w:hRule="atLeast"/>
        </w:trPr>
        <w:tc>
          <w:tcPr>
            <w:tcW w:w="50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126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384"/>
        <w:gridCol w:w="1749"/>
        <w:gridCol w:w="1749"/>
        <w:gridCol w:w="1908"/>
        <w:gridCol w:w="1263"/>
        <w:gridCol w:w="1263"/>
        <w:gridCol w:w="1263"/>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425"/>
        <w:gridCol w:w="2288"/>
        <w:gridCol w:w="425"/>
        <w:gridCol w:w="3011"/>
        <w:gridCol w:w="425"/>
        <w:gridCol w:w="2290"/>
        <w:gridCol w:w="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r>
              <w:br/>
            </w:r>
            <w:r>
              <w:rPr>
                <w:rFonts w:ascii="Times New Roman"/>
                <w:b w:val="false"/>
                <w:i w:val="false"/>
                <w:color w:val="000000"/>
                <w:sz w:val="20"/>
              </w:rPr>
              <w:t>
(қандылығы)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r>
              <w:br/>
            </w:r>
            <w:r>
              <w:rPr>
                <w:rFonts w:ascii="Times New Roman"/>
                <w:b w:val="false"/>
                <w:i w:val="false"/>
                <w:color w:val="000000"/>
                <w:sz w:val="20"/>
              </w:rPr>
              <w:t>
(қандылығы)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402"/>
        <w:gridCol w:w="1402"/>
        <w:gridCol w:w="1402"/>
        <w:gridCol w:w="1402"/>
        <w:gridCol w:w="1402"/>
        <w:gridCol w:w="1403"/>
        <w:gridCol w:w="1403"/>
        <w:gridCol w:w="140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314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қаншықтың жеке карточкасы</w:t>
      </w:r>
    </w:p>
    <w:tbl>
      <w:tblPr>
        <w:tblW w:w="0" w:type="auto"/>
        <w:tblCellSpacing w:w="0" w:type="auto"/>
        <w:tblBorders>
          <w:top w:val="none"/>
          <w:left w:val="none"/>
          <w:bottom w:val="none"/>
          <w:right w:val="none"/>
          <w:insideH w:val="none"/>
          <w:insideV w:val="none"/>
        </w:tblBorders>
      </w:tblPr>
      <w:tblGrid>
        <w:gridCol w:w="5090"/>
        <w:gridCol w:w="2972"/>
        <w:gridCol w:w="2972"/>
        <w:gridCol w:w="1266"/>
      </w:tblGrid>
      <w:tr>
        <w:trPr>
          <w:trHeight w:val="30" w:hRule="atLeast"/>
        </w:trPr>
        <w:tc>
          <w:tcPr>
            <w:tcW w:w="50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126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405"/>
        <w:gridCol w:w="1845"/>
        <w:gridCol w:w="1846"/>
        <w:gridCol w:w="1333"/>
        <w:gridCol w:w="1333"/>
        <w:gridCol w:w="1333"/>
        <w:gridCol w:w="1333"/>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49"/>
        <w:gridCol w:w="2046"/>
        <w:gridCol w:w="449"/>
        <w:gridCol w:w="3184"/>
        <w:gridCol w:w="450"/>
        <w:gridCol w:w="2080"/>
        <w:gridCol w:w="4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402"/>
        <w:gridCol w:w="1402"/>
        <w:gridCol w:w="1402"/>
        <w:gridCol w:w="1402"/>
        <w:gridCol w:w="1402"/>
        <w:gridCol w:w="1403"/>
        <w:gridCol w:w="1403"/>
        <w:gridCol w:w="140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тегі, аты және әкесінің аты (жеке басын куәландыратын құжатта бар болса),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