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8ef2" w14:textId="70d8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жолдарды пайдалану қағидасын бекіту туралы" Қазақстан Республикасы Көлік және коммуникация министрінің міндетін атқарушының 2011 жылғы 12 мамырдағы № 275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20 шілдедегі № 488 бұйрығы. Қазақстан Республикасының Әділет министрлігінде 2017 жылғы 7 қыркүйекте № 15622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"Кірме жолдарды пайдалану қағидасын бекіту туралы" Қазақстан Республикасы Көлік және коммуникация министрінің міндетін атқарушының 2011 жылғы 12 мамырдағы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7020 болып тіркелген, "Заң газеті" газетінде 2011 жылғы 21 шілдедегі № 103 (1919)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Кірме жолдарды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Вагондарды кірме жолға беру-алып кету және кірме жолдан қайтару хабарлама, кесте немесе шарттарда белгіленген уақыт интервалы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"19. Ол арқылы вагондарды беру-алып кету жүзеге асырылатын уақыт интервалын есептеу негізгі өндірістің технологиясына, кірме жолдың және жанасу станциясының техникалық жарақтандырылуы мен жұмыс технологиясына байланысты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Вагондарды тиеу, түсіру (босату) орындарынан, қабылдау-тапсыру (шығарып қою) жолдарынан беру-алып кетуге арналған уақыт жанасу станциясы жұмысының технологиясы негізінде белгіленеді.".</w:t>
      </w:r>
    </w:p>
    <w:bookmarkStart w:name="z6"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2017 жылғы 28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