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0283a" w14:textId="39028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маңызы бар қала, ауыл, кент, ауылдық округ әкімінің аппараты туралы үлгі ережені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2017 жылғы 7 тамыздағы № 294 бұйрығы. Қазақстан Республикасының Әділет министрлігінде 2017 жылғы 8 қыркүйекте № 15632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 </w:t>
      </w:r>
      <w:r>
        <w:rPr>
          <w:rFonts w:ascii="Times New Roman"/>
          <w:b w:val="false"/>
          <w:i w:val="false"/>
          <w:color w:val="000000"/>
          <w:sz w:val="28"/>
        </w:rPr>
        <w:t>38-1-бабының</w:t>
      </w:r>
      <w:r>
        <w:rPr>
          <w:rFonts w:ascii="Times New Roman"/>
          <w:b w:val="false"/>
          <w:i w:val="false"/>
          <w:color w:val="000000"/>
          <w:sz w:val="28"/>
        </w:rPr>
        <w:t xml:space="preserve"> 8-тармағына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Премьер-Министрінің орынбасары - Ұлттық экономика министрінің 31.07.2024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Аудандық маңызы бар қала, ауыл, кент, ауылдық округ әкімінің аппараты туралы </w:t>
      </w:r>
      <w:r>
        <w:rPr>
          <w:rFonts w:ascii="Times New Roman"/>
          <w:b w:val="false"/>
          <w:i w:val="false"/>
          <w:color w:val="000000"/>
          <w:sz w:val="28"/>
        </w:rPr>
        <w:t>үлгі 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Өңірлерді талдау және бағалау департаменті:</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көшірмесін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 сондай-ақ осы бұйрық мемлекеттік тіркелгеннен кейін күнтізбелік он күн ішінде оның көшірмесін ресми жариялауға мерзімді баспасөз басылымдарына жіберуді;</w:t>
      </w:r>
    </w:p>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бұйрықтың осы тармағының 1), 2) және 3) тармақшаларында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халық саны екі мың адамнан көп аудандық маңызы бар қалалар, ауылдар, кенттер, ауылдық округтер үшін 2018 жылғы 1 қаңтардан бастап және халық саны екі мың адам және одан аз аудандық маңызы бар қалалар, ауылдар, кенттер, ауылдық округтер үшін 2020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 Б. Сұлтанов</w:t>
      </w:r>
    </w:p>
    <w:p>
      <w:pPr>
        <w:spacing w:after="0"/>
        <w:ind w:left="0"/>
        <w:jc w:val="both"/>
      </w:pPr>
      <w:r>
        <w:rPr>
          <w:rFonts w:ascii="Times New Roman"/>
          <w:b w:val="false"/>
          <w:i w:val="false"/>
          <w:color w:val="000000"/>
          <w:sz w:val="28"/>
        </w:rPr>
        <w:t>
      2017 жылғы " "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7 тамыздағы</w:t>
            </w:r>
            <w:r>
              <w:br/>
            </w:r>
            <w:r>
              <w:rPr>
                <w:rFonts w:ascii="Times New Roman"/>
                <w:b w:val="false"/>
                <w:i w:val="false"/>
                <w:color w:val="000000"/>
                <w:sz w:val="20"/>
              </w:rPr>
              <w:t>№ 294 бұйрығымен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Аудандық маңызы бар қала, ауыл, кент, ауылдық округ әкімінің аппараты туралы үлгі ереже</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1. Аудандық маңызы бар қала, ауыл, кент, ауылдық округ әкімінің аппараты (бұдан әрі – әкімнің аппараты) аудандық маңызы бар қала, ауыл, кент, ауылдық округ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bookmarkEnd w:id="7"/>
    <w:bookmarkStart w:name="z10" w:id="8"/>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bookmarkEnd w:id="8"/>
    <w:bookmarkStart w:name="z11" w:id="9"/>
    <w:p>
      <w:pPr>
        <w:spacing w:after="0"/>
        <w:ind w:left="0"/>
        <w:jc w:val="both"/>
      </w:pPr>
      <w:r>
        <w:rPr>
          <w:rFonts w:ascii="Times New Roman"/>
          <w:b w:val="false"/>
          <w:i w:val="false"/>
          <w:color w:val="000000"/>
          <w:sz w:val="28"/>
        </w:rPr>
        <w:t xml:space="preserve">
      3.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 </w:t>
      </w:r>
    </w:p>
    <w:bookmarkEnd w:id="9"/>
    <w:bookmarkStart w:name="z12" w:id="10"/>
    <w:p>
      <w:pPr>
        <w:spacing w:after="0"/>
        <w:ind w:left="0"/>
        <w:jc w:val="both"/>
      </w:pPr>
      <w:r>
        <w:rPr>
          <w:rFonts w:ascii="Times New Roman"/>
          <w:b w:val="false"/>
          <w:i w:val="false"/>
          <w:color w:val="000000"/>
          <w:sz w:val="28"/>
        </w:rPr>
        <w:t xml:space="preserve">
      4. Әкімнің аппараты өз атынан азаматтық-құқықтық қатынастарға түседі. </w:t>
      </w:r>
    </w:p>
    <w:bookmarkEnd w:id="10"/>
    <w:bookmarkStart w:name="z13" w:id="11"/>
    <w:p>
      <w:pPr>
        <w:spacing w:after="0"/>
        <w:ind w:left="0"/>
        <w:jc w:val="both"/>
      </w:pPr>
      <w:r>
        <w:rPr>
          <w:rFonts w:ascii="Times New Roman"/>
          <w:b w:val="false"/>
          <w:i w:val="false"/>
          <w:color w:val="000000"/>
          <w:sz w:val="28"/>
        </w:rPr>
        <w:t>
      5. Әкімнің аппараты заңнамаға сәйкес мемлекеттің атынан азаматтық-құқықтық қатынастардың тарапы болуға құқылы.</w:t>
      </w:r>
    </w:p>
    <w:bookmarkEnd w:id="11"/>
    <w:bookmarkStart w:name="z14" w:id="12"/>
    <w:p>
      <w:pPr>
        <w:spacing w:after="0"/>
        <w:ind w:left="0"/>
        <w:jc w:val="both"/>
      </w:pPr>
      <w:r>
        <w:rPr>
          <w:rFonts w:ascii="Times New Roman"/>
          <w:b w:val="false"/>
          <w:i w:val="false"/>
          <w:color w:val="000000"/>
          <w:sz w:val="28"/>
        </w:rPr>
        <w:t xml:space="preserve">
      6. Аудандық маңызы бар қала, ауыл, кент, ауылдық округ әкімінің аппараты туралы ережені, оның құрылымын аудан (облыстық маңызы бар қала) әкімдігі бекітеді. </w:t>
      </w:r>
    </w:p>
    <w:bookmarkEnd w:id="12"/>
    <w:bookmarkStart w:name="z15" w:id="13"/>
    <w:p>
      <w:pPr>
        <w:spacing w:after="0"/>
        <w:ind w:left="0"/>
        <w:jc w:val="both"/>
      </w:pPr>
      <w:r>
        <w:rPr>
          <w:rFonts w:ascii="Times New Roman"/>
          <w:b w:val="false"/>
          <w:i w:val="false"/>
          <w:color w:val="000000"/>
          <w:sz w:val="28"/>
        </w:rPr>
        <w:t xml:space="preserve">
      7. Әкім аппаратының толық атауы мен заңды мекенжайы көрсетіледі. </w:t>
      </w:r>
    </w:p>
    <w:bookmarkEnd w:id="13"/>
    <w:bookmarkStart w:name="z16" w:id="14"/>
    <w:p>
      <w:pPr>
        <w:spacing w:after="0"/>
        <w:ind w:left="0"/>
        <w:jc w:val="both"/>
      </w:pPr>
      <w:r>
        <w:rPr>
          <w:rFonts w:ascii="Times New Roman"/>
          <w:b w:val="false"/>
          <w:i w:val="false"/>
          <w:color w:val="000000"/>
          <w:sz w:val="28"/>
        </w:rPr>
        <w:t xml:space="preserve">
      8. Аудандық маңызы бар қала, ауыл, кент, ауылдық округ әкімінің аппаратын аудан (облыстық маңызы бар қала) әкімдігі құрады, қысқартады және қайта ұйымдастырады. </w:t>
      </w:r>
    </w:p>
    <w:bookmarkEnd w:id="14"/>
    <w:bookmarkStart w:name="z17" w:id="15"/>
    <w:p>
      <w:pPr>
        <w:spacing w:after="0"/>
        <w:ind w:left="0"/>
        <w:jc w:val="both"/>
      </w:pPr>
      <w:r>
        <w:rPr>
          <w:rFonts w:ascii="Times New Roman"/>
          <w:b w:val="false"/>
          <w:i w:val="false"/>
          <w:color w:val="000000"/>
          <w:sz w:val="28"/>
        </w:rPr>
        <w:t xml:space="preserve">
      9. Әкімнің аппараты жергілікті бюджет есебінен ұсталатын мемлекеттік мекеме болып табылады. </w:t>
      </w:r>
    </w:p>
    <w:bookmarkEnd w:id="15"/>
    <w:bookmarkStart w:name="z18" w:id="16"/>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bookmarkEnd w:id="16"/>
    <w:bookmarkStart w:name="z19" w:id="17"/>
    <w:p>
      <w:pPr>
        <w:spacing w:after="0"/>
        <w:ind w:left="0"/>
        <w:jc w:val="left"/>
      </w:pPr>
      <w:r>
        <w:rPr>
          <w:rFonts w:ascii="Times New Roman"/>
          <w:b/>
          <w:i w:val="false"/>
          <w:color w:val="000000"/>
        </w:rPr>
        <w:t xml:space="preserve"> 2-тарау. Аудандық маңызы бар қала, ауыл, кент, ауылдық округ әкімі аппаратының негізгі міндеттері, функциялары, құқықтары мен міндеттері </w:t>
      </w:r>
    </w:p>
    <w:bookmarkEnd w:id="17"/>
    <w:bookmarkStart w:name="z20" w:id="18"/>
    <w:p>
      <w:pPr>
        <w:spacing w:after="0"/>
        <w:ind w:left="0"/>
        <w:jc w:val="both"/>
      </w:pPr>
      <w:r>
        <w:rPr>
          <w:rFonts w:ascii="Times New Roman"/>
          <w:b w:val="false"/>
          <w:i w:val="false"/>
          <w:color w:val="000000"/>
          <w:sz w:val="28"/>
        </w:rPr>
        <w:t xml:space="preserve">
      11. Міндеттер: </w:t>
      </w:r>
    </w:p>
    <w:bookmarkEnd w:id="18"/>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Start w:name="z21" w:id="19"/>
    <w:p>
      <w:pPr>
        <w:spacing w:after="0"/>
        <w:ind w:left="0"/>
        <w:jc w:val="both"/>
      </w:pPr>
      <w:r>
        <w:rPr>
          <w:rFonts w:ascii="Times New Roman"/>
          <w:b w:val="false"/>
          <w:i w:val="false"/>
          <w:color w:val="000000"/>
          <w:sz w:val="28"/>
        </w:rPr>
        <w:t xml:space="preserve">
      12. Функциялар: </w:t>
      </w:r>
    </w:p>
    <w:bookmarkEnd w:id="19"/>
    <w:p>
      <w:pPr>
        <w:spacing w:after="0"/>
        <w:ind w:left="0"/>
        <w:jc w:val="both"/>
      </w:pPr>
      <w:r>
        <w:rPr>
          <w:rFonts w:ascii="Times New Roman"/>
          <w:b w:val="false"/>
          <w:i w:val="false"/>
          <w:color w:val="000000"/>
          <w:sz w:val="28"/>
        </w:rPr>
        <w:t>
      1) Аудандық маңызы бар қала, кент, ауыл, ауылдық округ әкімінің аппараты өз құзыреті шегінде:</w:t>
      </w:r>
    </w:p>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аудандық маңызы бар қала, ауыл, кент, ауылдық округ әкімдері мақұлдаған шешімдердің орындалуын қамтамасыз етеді;</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жергілікті қоғамдастықтың жиналысына және аудан (облыстық маңызы бар қала) мәслихатына аудандық маңызы бар қала, ауыл, кент, ауылдық округ бюджетінің атқарылуы туралы есепті ұсынады;</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бюджетін іске асыру туралы шешім қабылдайды;</w:t>
      </w:r>
    </w:p>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мүлкі аудандық маңызы бар қаланың, ауылдың, кенттің,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аудандық маңызы бар қаланың, ауылдың, кенттің,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мүлкі аудандық маңызы бар қаланың, ауылдың, кенттің,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2) Аудандық маңызы бар қала, ауыл, кент, ауылдық округ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мүлкі аудандық маңызы бар қаланың, ауылдың, кенттің,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аудан (облыстық маңызы бар қала)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мүлкі аудандық маңызы бар қаланың, ауылдың, кенттің,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мүлкі аудандық маңызы бар қаланың, ауылдың, кенттің, ауылдық округтің коммуналдық меншігіндегі (жергілікті өзін-өзі басқарудың коммуналдық меншігінде) мемлекеттік кәсіпорындардың даму жоспарларын және олардың орындалуы жөніндегі есептерін қарайды, бекітеді және "Мемлекеттік мүлік туралы" Қазақстан Республикасы Заңының 18-бабының </w:t>
      </w:r>
      <w:r>
        <w:rPr>
          <w:rFonts w:ascii="Times New Roman"/>
          <w:b w:val="false"/>
          <w:i w:val="false"/>
          <w:color w:val="000000"/>
          <w:sz w:val="28"/>
        </w:rPr>
        <w:t>11) тармақшасында</w:t>
      </w:r>
      <w:r>
        <w:rPr>
          <w:rFonts w:ascii="Times New Roman"/>
          <w:b w:val="false"/>
          <w:i w:val="false"/>
          <w:color w:val="000000"/>
          <w:sz w:val="28"/>
        </w:rPr>
        <w:t xml:space="preserve"> көзделген жағдайларда келіседі;</w:t>
      </w:r>
    </w:p>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Қазақстан Республикасының заңнамасында берілген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Премьер-Министрінің орынбасары - Ұлттық экономика министрінің 31.07.2024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13. Әкімнің аппараты өз құзыреті шегінде:</w:t>
      </w:r>
    </w:p>
    <w:bookmarkEnd w:id="20"/>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bookmarkStart w:name="z23" w:id="21"/>
    <w:p>
      <w:pPr>
        <w:spacing w:after="0"/>
        <w:ind w:left="0"/>
        <w:jc w:val="both"/>
      </w:pPr>
      <w:r>
        <w:rPr>
          <w:rFonts w:ascii="Times New Roman"/>
          <w:b w:val="false"/>
          <w:i w:val="false"/>
          <w:color w:val="000000"/>
          <w:sz w:val="28"/>
        </w:rPr>
        <w:t>
      14. Әкім аппаратының өз құзыреті шегіндегі міндеттері:</w:t>
      </w:r>
    </w:p>
    <w:bookmarkEnd w:id="21"/>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(облыстық маңызы бар қала) әкімінің және әкімдігінің, аудандық маңызы бар қала, ауыл, кент, ауылдық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xml:space="preserve">
      қолданыстағы заңнамада көзделген өзге де міндеттерді жүзеге асыру. </w:t>
      </w:r>
    </w:p>
    <w:bookmarkStart w:name="z24" w:id="22"/>
    <w:p>
      <w:pPr>
        <w:spacing w:after="0"/>
        <w:ind w:left="0"/>
        <w:jc w:val="left"/>
      </w:pPr>
      <w:r>
        <w:rPr>
          <w:rFonts w:ascii="Times New Roman"/>
          <w:b/>
          <w:i w:val="false"/>
          <w:color w:val="000000"/>
        </w:rPr>
        <w:t xml:space="preserve"> 3-тарау. Аудандық маңызы бар қала, ауыл, кент, ауылдық округ әкімі аппаратының қызметін ұйымдастыру </w:t>
      </w:r>
    </w:p>
    <w:bookmarkEnd w:id="22"/>
    <w:bookmarkStart w:name="z25" w:id="23"/>
    <w:p>
      <w:pPr>
        <w:spacing w:after="0"/>
        <w:ind w:left="0"/>
        <w:jc w:val="both"/>
      </w:pPr>
      <w:r>
        <w:rPr>
          <w:rFonts w:ascii="Times New Roman"/>
          <w:b w:val="false"/>
          <w:i w:val="false"/>
          <w:color w:val="000000"/>
          <w:sz w:val="28"/>
        </w:rPr>
        <w:t>
      15. Әкімнің аппаратын әкім басқарады.</w:t>
      </w:r>
    </w:p>
    <w:bookmarkEnd w:id="23"/>
    <w:bookmarkStart w:name="z26" w:id="24"/>
    <w:p>
      <w:pPr>
        <w:spacing w:after="0"/>
        <w:ind w:left="0"/>
        <w:jc w:val="both"/>
      </w:pPr>
      <w:r>
        <w:rPr>
          <w:rFonts w:ascii="Times New Roman"/>
          <w:b w:val="false"/>
          <w:i w:val="false"/>
          <w:color w:val="000000"/>
          <w:sz w:val="28"/>
        </w:rPr>
        <w:t>
      16. Әкімнің өкілеттіктері:</w:t>
      </w:r>
    </w:p>
    <w:bookmarkEnd w:id="24"/>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аудандық маңызы бар қаланың, кенттiң, ауылдың, ауылдық округтiң тұрғын үй қорын түгендеуді жүргізеді;</w:t>
      </w:r>
    </w:p>
    <w:p>
      <w:pPr>
        <w:spacing w:after="0"/>
        <w:ind w:left="0"/>
        <w:jc w:val="both"/>
      </w:pPr>
      <w:r>
        <w:rPr>
          <w:rFonts w:ascii="Times New Roman"/>
          <w:b w:val="false"/>
          <w:i w:val="false"/>
          <w:color w:val="000000"/>
          <w:sz w:val="28"/>
        </w:rPr>
        <w:t>
      аудан (облыстық маңызы бар қала) әкімімен және жергілікті қоғамдастық жиналысымен келісу бойынша аудандық маңызы бар қаланың, кенттiң, ауылдың, ауылдық округтiң авариялық тұрғын үйлерін бұзуды ұйымдастырады;</w:t>
      </w:r>
    </w:p>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актілермен жүктелген өзге де өкілеттіктерді жүзеге асырады.</w:t>
      </w:r>
    </w:p>
    <w:bookmarkStart w:name="z27" w:id="25"/>
    <w:p>
      <w:pPr>
        <w:spacing w:after="0"/>
        <w:ind w:left="0"/>
        <w:jc w:val="both"/>
      </w:pPr>
      <w:r>
        <w:rPr>
          <w:rFonts w:ascii="Times New Roman"/>
          <w:b w:val="false"/>
          <w:i w:val="false"/>
          <w:color w:val="000000"/>
          <w:sz w:val="28"/>
        </w:rPr>
        <w:t>
      17. Әкімде Қазақстан Республикасының заңнамасына сәйкес әкімнің орынбасары болуы мүмкін.</w:t>
      </w:r>
    </w:p>
    <w:bookmarkEnd w:id="25"/>
    <w:bookmarkStart w:name="z28" w:id="26"/>
    <w:p>
      <w:pPr>
        <w:spacing w:after="0"/>
        <w:ind w:left="0"/>
        <w:jc w:val="both"/>
      </w:pPr>
      <w:r>
        <w:rPr>
          <w:rFonts w:ascii="Times New Roman"/>
          <w:b w:val="false"/>
          <w:i w:val="false"/>
          <w:color w:val="000000"/>
          <w:sz w:val="28"/>
        </w:rPr>
        <w:t>
      18. Әкім Қазақстан Республикасының заңнамалық актілеріне сәйкес әкім орынбасарының міндеттері мен өкілеттіктерін айқындайды.</w:t>
      </w:r>
    </w:p>
    <w:bookmarkEnd w:id="26"/>
    <w:bookmarkStart w:name="z29" w:id="27"/>
    <w:p>
      <w:pPr>
        <w:spacing w:after="0"/>
        <w:ind w:left="0"/>
        <w:jc w:val="both"/>
      </w:pPr>
      <w:r>
        <w:rPr>
          <w:rFonts w:ascii="Times New Roman"/>
          <w:b w:val="false"/>
          <w:i w:val="false"/>
          <w:color w:val="000000"/>
          <w:sz w:val="28"/>
        </w:rPr>
        <w:t>
      19. Әкім аппараты қызметкерлерінің мемлекеттік қызметшілер этикасының нормаларын сақтауын әкім қамтамасыз етеді.</w:t>
      </w:r>
    </w:p>
    <w:bookmarkEnd w:id="27"/>
    <w:bookmarkStart w:name="z30" w:id="28"/>
    <w:p>
      <w:pPr>
        <w:spacing w:after="0"/>
        <w:ind w:left="0"/>
        <w:jc w:val="left"/>
      </w:pPr>
      <w:r>
        <w:rPr>
          <w:rFonts w:ascii="Times New Roman"/>
          <w:b/>
          <w:i w:val="false"/>
          <w:color w:val="000000"/>
        </w:rPr>
        <w:t xml:space="preserve"> 4-тарау. Аудандық маңызы бар қала, ауыл, кент, ауылдық округ әкімі аппаратының мүлкі</w:t>
      </w:r>
    </w:p>
    <w:bookmarkEnd w:id="28"/>
    <w:bookmarkStart w:name="z31" w:id="29"/>
    <w:p>
      <w:pPr>
        <w:spacing w:after="0"/>
        <w:ind w:left="0"/>
        <w:jc w:val="both"/>
      </w:pPr>
      <w:r>
        <w:rPr>
          <w:rFonts w:ascii="Times New Roman"/>
          <w:b w:val="false"/>
          <w:i w:val="false"/>
          <w:color w:val="000000"/>
          <w:sz w:val="28"/>
        </w:rPr>
        <w:t>
      20. Заңнамада көзделген жағдайларда әкім аппаратының жедел басқару құқығында оқшауланған мүлкі болуы мүмкін.</w:t>
      </w:r>
    </w:p>
    <w:bookmarkEnd w:id="29"/>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2" w:id="30"/>
    <w:p>
      <w:pPr>
        <w:spacing w:after="0"/>
        <w:ind w:left="0"/>
        <w:jc w:val="both"/>
      </w:pPr>
      <w:r>
        <w:rPr>
          <w:rFonts w:ascii="Times New Roman"/>
          <w:b w:val="false"/>
          <w:i w:val="false"/>
          <w:color w:val="000000"/>
          <w:sz w:val="28"/>
        </w:rPr>
        <w:t xml:space="preserve">
      21. Әкімнің аппаратына бекітіліп берілген мүлік аудандық маңызы бар қаланың, ауылдың, кенттің, ауылдық округтің (жергілікті өзін-өзі басқарудың) коммуналдық меншігіне жатады. </w:t>
      </w:r>
    </w:p>
    <w:bookmarkEnd w:id="30"/>
    <w:bookmarkStart w:name="z33" w:id="31"/>
    <w:p>
      <w:pPr>
        <w:spacing w:after="0"/>
        <w:ind w:left="0"/>
        <w:jc w:val="both"/>
      </w:pPr>
      <w:r>
        <w:rPr>
          <w:rFonts w:ascii="Times New Roman"/>
          <w:b w:val="false"/>
          <w:i w:val="false"/>
          <w:color w:val="000000"/>
          <w:sz w:val="28"/>
        </w:rPr>
        <w:t>
      22. 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bookmarkEnd w:id="31"/>
    <w:bookmarkStart w:name="z34" w:id="32"/>
    <w:p>
      <w:pPr>
        <w:spacing w:after="0"/>
        <w:ind w:left="0"/>
        <w:jc w:val="left"/>
      </w:pPr>
      <w:r>
        <w:rPr>
          <w:rFonts w:ascii="Times New Roman"/>
          <w:b/>
          <w:i w:val="false"/>
          <w:color w:val="000000"/>
        </w:rPr>
        <w:t xml:space="preserve"> 5-тарау. Аудандық маңызы бар қала, ауыл, кент, ауылдық округ әкімінің аппаратын қайта ұйымдастыру және тарату</w:t>
      </w:r>
    </w:p>
    <w:bookmarkEnd w:id="32"/>
    <w:bookmarkStart w:name="z35" w:id="33"/>
    <w:p>
      <w:pPr>
        <w:spacing w:after="0"/>
        <w:ind w:left="0"/>
        <w:jc w:val="both"/>
      </w:pPr>
      <w:r>
        <w:rPr>
          <w:rFonts w:ascii="Times New Roman"/>
          <w:b w:val="false"/>
          <w:i w:val="false"/>
          <w:color w:val="000000"/>
          <w:sz w:val="28"/>
        </w:rPr>
        <w:t>
      23. Әкімнің аппаратын қайта ұйымдастыру және тарату Қазақстан Республикасының заңнамасында айқындалатын тәртіппен жүзеге асырылады.</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