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b4bfe" w14:textId="a9b4b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іске асыру жөніндегі кейбір шаралар туралы" Қазақстан Республикасы Білім және ғылым министрінің 2017 жылғы 24 сәуірдегі № 183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7 қыркүйектегі № 448 бұйрығы. Қазақстан Республикасының Әділет министрлігінде 2017 жылғы 12 қыркүйекте № 15655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"Болашақ" халықаралық стипендиясын іске асыру жөніндегі кейбір шаралар туралы" Қазақстан Республикасы Білім және ғылым министрінің 2017 жылғы 24 сәуірдегі № 183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15079 болып тіркелген, Қазақстан Республикасы нормативтік құқықтық актілерді эталондық бақылау банкі жүйесінде 2017 жылғы 17 мамырда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4" w:id="2"/>
    <w:p>
      <w:pPr>
        <w:spacing w:after="0"/>
        <w:ind w:left="0"/>
        <w:jc w:val="both"/>
      </w:pPr>
      <w:r>
        <w:rPr>
          <w:rFonts w:ascii="Times New Roman"/>
          <w:b w:val="false"/>
          <w:i w:val="false"/>
          <w:color w:val="000000"/>
          <w:sz w:val="28"/>
        </w:rPr>
        <w:t>
      "1) құжаттарды қабылдау – 2017 жылғы 29 мамыр мен 16 қазан аралығы;".</w:t>
      </w:r>
    </w:p>
    <w:bookmarkEnd w:id="2"/>
    <w:bookmarkStart w:name="z5" w:id="3"/>
    <w:p>
      <w:pPr>
        <w:spacing w:after="0"/>
        <w:ind w:left="0"/>
        <w:jc w:val="both"/>
      </w:pPr>
      <w:r>
        <w:rPr>
          <w:rFonts w:ascii="Times New Roman"/>
          <w:b w:val="false"/>
          <w:i w:val="false"/>
          <w:color w:val="000000"/>
          <w:sz w:val="28"/>
        </w:rPr>
        <w:t>
      2. Қазақстан Республикасы Білім және ғылым министрлігінің Заң қызметі және халықаралық ынтымақтастық департаменті (Н. А. Байжанов) Қазақстан Республикасы заңнамасында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xml:space="preserve">
      2) осы бұйрық мемлекеттік тіркеуден өткеннен кейін күнтізбелік он күн ішінде осы бұйрықтың қазақ және орыс тілдеріндегі қағаз және электронды түрдегі көшірмелерін ресми жариялау және Қазақстан Республикасы нормативтiк құқықтық актiлерiнiң эталондық бақылау банкiне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bookmarkEnd w:id="5"/>
    <w:bookmarkStart w:name="z8" w:id="6"/>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осы бұйрықтың көшірмесін ресми жариялау үшін мерзімді баспа басылымдарына жолдауды;</w:t>
      </w:r>
    </w:p>
    <w:bookmarkEnd w:id="6"/>
    <w:bookmarkStart w:name="z9" w:id="7"/>
    <w:p>
      <w:pPr>
        <w:spacing w:after="0"/>
        <w:ind w:left="0"/>
        <w:jc w:val="both"/>
      </w:pPr>
      <w:r>
        <w:rPr>
          <w:rFonts w:ascii="Times New Roman"/>
          <w:b w:val="false"/>
          <w:i w:val="false"/>
          <w:color w:val="000000"/>
          <w:sz w:val="28"/>
        </w:rPr>
        <w:t>
      4) осы бұйрықты Қазақстан Республикасының Білім және ғылым министрлігінің ресми интернет-ресурсында орналастыруды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 А. Асыловаға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