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ffbd" w14:textId="32cff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24 наурыздағы № 164 бұйрығы. Қазақстан Республикасының Әділет министрлігінде 2017 жылғы 13 қыркүйекте № 15672 болып тіркелді. Күші жойылды - Қазақстан Республикасы Индустрия және инфрақұрылымдық даму министрінің 2022 жылғы 1 маусымдағы № 308 бұйрығымен.</w:t>
      </w:r>
    </w:p>
    <w:p>
      <w:pPr>
        <w:spacing w:after="0"/>
        <w:ind w:left="0"/>
        <w:jc w:val="both"/>
      </w:pPr>
      <w:r>
        <w:rPr>
          <w:rFonts w:ascii="Times New Roman"/>
          <w:b w:val="false"/>
          <w:i w:val="false"/>
          <w:color w:val="ff0000"/>
          <w:sz w:val="28"/>
        </w:rPr>
        <w:t xml:space="preserve">
      Ескерту. Бұйрықтың күші жойылды - ҚР Индустрия және инфрақұрылымдық даму министрінің 01.06.2022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2010 жылғы 19 наурыздағы Қазақстан Республикасының Заңы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12640 болып тіркелген, "Әділет" ақпараттық-құқықтық жүйесінде 2016 жылғы 28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еңбек өнімділігін арттыруға және аумақтық кластерлерді дамытуға бағытталған индустриялық-инновациялық қызмет субъектілеріне мемлекеттік қолдау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w:t>
      </w:r>
    </w:p>
    <w:bookmarkEnd w:id="3"/>
    <w:bookmarkStart w:name="z5" w:id="4"/>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4"/>
    <w:bookmarkStart w:name="z6" w:id="5"/>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оның қазақ және орыс тілдеріндегі баспа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оның көшірмелерін мерзімді баспа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2017 жылғы 7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жылғы 24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24 наурыздағы</w:t>
            </w:r>
            <w:r>
              <w:br/>
            </w:r>
            <w:r>
              <w:rPr>
                <w:rFonts w:ascii="Times New Roman"/>
                <w:b w:val="false"/>
                <w:i w:val="false"/>
                <w:color w:val="000000"/>
                <w:sz w:val="20"/>
              </w:rPr>
              <w:t>№ 164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инвистициялар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9 желтоқсандағы</w:t>
            </w:r>
            <w:r>
              <w:br/>
            </w:r>
            <w:r>
              <w:rPr>
                <w:rFonts w:ascii="Times New Roman"/>
                <w:b w:val="false"/>
                <w:i w:val="false"/>
                <w:color w:val="000000"/>
                <w:sz w:val="20"/>
              </w:rPr>
              <w:t>№ 1194 бұйрығымен бекітілген</w:t>
            </w:r>
          </w:p>
        </w:tc>
      </w:tr>
    </w:tbl>
    <w:bookmarkStart w:name="z22" w:id="11"/>
    <w:p>
      <w:pPr>
        <w:spacing w:after="0"/>
        <w:ind w:left="0"/>
        <w:jc w:val="left"/>
      </w:pPr>
      <w:r>
        <w:rPr>
          <w:rFonts w:ascii="Times New Roman"/>
          <w:b/>
          <w:i w:val="false"/>
          <w:color w:val="000000"/>
        </w:rPr>
        <w:t xml:space="preserve"> Еңбек өнімділігін арттыруға және аумақтық кластерлерді дамытуға бағытталған </w:t>
      </w:r>
      <w:r>
        <w:br/>
      </w:r>
      <w:r>
        <w:rPr>
          <w:rFonts w:ascii="Times New Roman"/>
          <w:b/>
          <w:i w:val="false"/>
          <w:color w:val="000000"/>
        </w:rPr>
        <w:t>индустриялық-инновациялық субъектілеріне мемлекеттік қолдау шараларын ұсыну қағидалары</w:t>
      </w:r>
    </w:p>
    <w:bookmarkEnd w:id="11"/>
    <w:bookmarkStart w:name="z23" w:id="12"/>
    <w:p>
      <w:pPr>
        <w:spacing w:after="0"/>
        <w:ind w:left="0"/>
        <w:jc w:val="left"/>
      </w:pPr>
      <w:r>
        <w:rPr>
          <w:rFonts w:ascii="Times New Roman"/>
          <w:b/>
          <w:i w:val="false"/>
          <w:color w:val="000000"/>
        </w:rPr>
        <w:t xml:space="preserve"> 1-тарау. Жалпы ережелер</w:t>
      </w:r>
    </w:p>
    <w:bookmarkEnd w:id="12"/>
    <w:bookmarkStart w:name="z24" w:id="13"/>
    <w:p>
      <w:pPr>
        <w:spacing w:after="0"/>
        <w:ind w:left="0"/>
        <w:jc w:val="both"/>
      </w:pPr>
      <w:r>
        <w:rPr>
          <w:rFonts w:ascii="Times New Roman"/>
          <w:b w:val="false"/>
          <w:i w:val="false"/>
          <w:color w:val="000000"/>
          <w:sz w:val="28"/>
        </w:rPr>
        <w:t xml:space="preserve">
      1. Осы Еңбек өнімділігін арттыруға және аумақтық кластерлерді дамытуға бағытталған индустриялық-инновациялық субъектілеріне мемлекеттік қолдау шараларын ұсыну қағидалары (бұдан әрі – Қағидалар) 2015 жылғы 29 қазандағы Қазақстан Республикасы Кәсіпкерлік кодексінің 100-бабы 2-тармағының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әзірленген және еңбек өнімділігін арттыруға және аумақтық кластерлерді дамытуға бағытталған индустриялық-инновациялық субъектілеріне мемлекеттік қолдау шараларын ұсыну тәртібін айқындайды.</w:t>
      </w:r>
    </w:p>
    <w:bookmarkEnd w:id="13"/>
    <w:bookmarkStart w:name="z25" w:id="14"/>
    <w:p>
      <w:pPr>
        <w:spacing w:after="0"/>
        <w:ind w:left="0"/>
        <w:jc w:val="both"/>
      </w:pPr>
      <w:r>
        <w:rPr>
          <w:rFonts w:ascii="Times New Roman"/>
          <w:b w:val="false"/>
          <w:i w:val="false"/>
          <w:color w:val="000000"/>
          <w:sz w:val="28"/>
        </w:rPr>
        <w:t>
      2. Еңбек өнімділігін арттыру индустриялық-инновациялық қызмет субъектілері үшін бәсекелестік артықшылық болып табылады және кадрлық әлеуетке, өндірістің материалдық-техникалық базасына, ұйымдастырушылық-экономикалық іс-шараларға, өнім өндіруді тиімді үйлестіру мен оны жүзеге асыруға байланысты факторларға негізделеді.</w:t>
      </w:r>
    </w:p>
    <w:bookmarkEnd w:id="14"/>
    <w:bookmarkStart w:name="z26" w:id="15"/>
    <w:p>
      <w:pPr>
        <w:spacing w:after="0"/>
        <w:ind w:left="0"/>
        <w:jc w:val="both"/>
      </w:pPr>
      <w:r>
        <w:rPr>
          <w:rFonts w:ascii="Times New Roman"/>
          <w:b w:val="false"/>
          <w:i w:val="false"/>
          <w:color w:val="000000"/>
          <w:sz w:val="28"/>
        </w:rPr>
        <w:t>
      3. Осы Қағидаларда мынадай негізгі ұғымдар мен қысқартулар қолданылады:</w:t>
      </w:r>
    </w:p>
    <w:bookmarkEnd w:id="15"/>
    <w:bookmarkStart w:name="z27" w:id="16"/>
    <w:p>
      <w:pPr>
        <w:spacing w:after="0"/>
        <w:ind w:left="0"/>
        <w:jc w:val="both"/>
      </w:pPr>
      <w:r>
        <w:rPr>
          <w:rFonts w:ascii="Times New Roman"/>
          <w:b w:val="false"/>
          <w:i w:val="false"/>
          <w:color w:val="000000"/>
          <w:sz w:val="28"/>
        </w:rPr>
        <w:t>
      1) Алты сигма (Six Sigma) – ұқыпты өндірістің бөлшегі, үдерістердің әрқайсысының сапалы шығуының жақсаруын, өндірістік істе кемістіктер мен статистикалық ауытқулардың төмендеуін көздейтін өндірісті басқару тұжырымдамасы (бұдан әрі – Six Sigma);</w:t>
      </w:r>
    </w:p>
    <w:bookmarkEnd w:id="16"/>
    <w:bookmarkStart w:name="z28" w:id="17"/>
    <w:p>
      <w:pPr>
        <w:spacing w:after="0"/>
        <w:ind w:left="0"/>
        <w:jc w:val="both"/>
      </w:pPr>
      <w:r>
        <w:rPr>
          <w:rFonts w:ascii="Times New Roman"/>
          <w:b w:val="false"/>
          <w:i w:val="false"/>
          <w:color w:val="000000"/>
          <w:sz w:val="28"/>
        </w:rPr>
        <w:t>
      2) индустриялық-инновациялық жобаның кешенді жоспары – қажетті экономикалық, техникалық, басқарушылық және басқа құжаттаманың пакеті;</w:t>
      </w:r>
    </w:p>
    <w:bookmarkEnd w:id="17"/>
    <w:bookmarkStart w:name="z29" w:id="18"/>
    <w:p>
      <w:pPr>
        <w:spacing w:after="0"/>
        <w:ind w:left="0"/>
        <w:jc w:val="both"/>
      </w:pPr>
      <w:r>
        <w:rPr>
          <w:rFonts w:ascii="Times New Roman"/>
          <w:b w:val="false"/>
          <w:i w:val="false"/>
          <w:color w:val="000000"/>
          <w:sz w:val="28"/>
        </w:rPr>
        <w:t>
      3) индустриялық-инновациялық қызметті мемлекеттік қолдау саласындағы уәкілетті орган (бұдан әрі – уәкілетті орган) – индустрия және индустриялық-инновациялық дамыту саласындағы, сондай-ақ Қазақстан Республикасының заңнамасымен көзделген шектерде басшылықты, салааралық үйлестіруді және индустриялық-инновациялық қызметке мемлекеттік қолдауды іске асыруға қатысуды жүзеге асыратын орталық атқарушы орган;</w:t>
      </w:r>
    </w:p>
    <w:bookmarkEnd w:id="18"/>
    <w:bookmarkStart w:name="z30" w:id="19"/>
    <w:p>
      <w:pPr>
        <w:spacing w:after="0"/>
        <w:ind w:left="0"/>
        <w:jc w:val="both"/>
      </w:pPr>
      <w:r>
        <w:rPr>
          <w:rFonts w:ascii="Times New Roman"/>
          <w:b w:val="false"/>
          <w:i w:val="false"/>
          <w:color w:val="000000"/>
          <w:sz w:val="28"/>
        </w:rPr>
        <w:t>
      4) индустриялық-инновациялық қызмет субъектілері – экономиканың басым секторларында индустриялық-инновациялық жобаларды жүзеге асыратын немесе ішкі және (немесе) сыртқы нарықта отандық өңделген тауарларды, жұмыстар мен қызметтерді өткізу жұмыстарын іске асыратын жеке және заңды тұлғалар;</w:t>
      </w:r>
    </w:p>
    <w:bookmarkEnd w:id="19"/>
    <w:bookmarkStart w:name="z31" w:id="20"/>
    <w:p>
      <w:pPr>
        <w:spacing w:after="0"/>
        <w:ind w:left="0"/>
        <w:jc w:val="both"/>
      </w:pPr>
      <w:r>
        <w:rPr>
          <w:rFonts w:ascii="Times New Roman"/>
          <w:b w:val="false"/>
          <w:i w:val="false"/>
          <w:color w:val="000000"/>
          <w:sz w:val="28"/>
        </w:rPr>
        <w:t>
      5) Кайдзен (Kaizen) – ұқыпты өндірістің бөлшегі, өндіріс, әзірлеу процестерін, қосалқы бизнес-процестерді және басқаруды, сонымен қатар өмірдің барлық жақтарын үзіліссіз жетілдіруді көздейтін жапондық пәлсапа немесе тәжірибе (бұдан әрі – Kaizen);</w:t>
      </w:r>
    </w:p>
    <w:bookmarkEnd w:id="20"/>
    <w:bookmarkStart w:name="z32" w:id="21"/>
    <w:p>
      <w:pPr>
        <w:spacing w:after="0"/>
        <w:ind w:left="0"/>
        <w:jc w:val="both"/>
      </w:pPr>
      <w:r>
        <w:rPr>
          <w:rFonts w:ascii="Times New Roman"/>
          <w:b w:val="false"/>
          <w:i w:val="false"/>
          <w:color w:val="000000"/>
          <w:sz w:val="28"/>
        </w:rPr>
        <w:t>
      6) Канбан (Kanban) – ұқыпты өндірістің бөлшегі, "дәл мезгілде" қағидасын іске асыруға мүмкіндік беретін өндіріс пен жабдықтауды ұйымдастыру жүйесі (бұдан әрі – Kanban);</w:t>
      </w:r>
    </w:p>
    <w:bookmarkEnd w:id="21"/>
    <w:bookmarkStart w:name="z33" w:id="22"/>
    <w:p>
      <w:pPr>
        <w:spacing w:after="0"/>
        <w:ind w:left="0"/>
        <w:jc w:val="both"/>
      </w:pPr>
      <w:r>
        <w:rPr>
          <w:rFonts w:ascii="Times New Roman"/>
          <w:b w:val="false"/>
          <w:i w:val="false"/>
          <w:color w:val="000000"/>
          <w:sz w:val="28"/>
        </w:rPr>
        <w:t>
      7) Карта жобасы – Индустрияландыру картасына немесе Өңірдің кәсіпкерлігін қолдау картасына қосылған және басым секторлардағы индустриялық-инновациялық қызмет субъектісі жүзеге асыратын индустриялық-инновациялық жоба;</w:t>
      </w:r>
    </w:p>
    <w:bookmarkEnd w:id="22"/>
    <w:bookmarkStart w:name="z34" w:id="23"/>
    <w:p>
      <w:pPr>
        <w:spacing w:after="0"/>
        <w:ind w:left="0"/>
        <w:jc w:val="both"/>
      </w:pPr>
      <w:r>
        <w:rPr>
          <w:rFonts w:ascii="Times New Roman"/>
          <w:b w:val="false"/>
          <w:i w:val="false"/>
          <w:color w:val="000000"/>
          <w:sz w:val="28"/>
        </w:rPr>
        <w:t xml:space="preserve">
      8) қаржылық емес қолдау операторы – Қазақстан Республикасы Үкіметінің 2015 жылғы 31 наурыздағы № 168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бизнесті қолдау мен дамытудың бірыңғай бағдарламасының төртінші бағытының шеңберінде, "Сыртқы консультанттарды тарту арқылы алдыңғы қатарлы кәсіпорындардың консультациялық жобаларын қоса қаржыландыру (Қазақстан Республикасының шағын және орта кәсіпкерлігін қолдау бойынша Еуропалық Қайта құру және Даму банкінің Бағдарламасы)", "Шағын және орта кәсіпкерліктің топ-менеджментін оқыту" компоненттерін қоспағанда, кәсіпкерлерге мемлекеттік қаржылық емес қолдауды жүзеге асыратын Ұлттық кәсіпкерлер палатасы;</w:t>
      </w:r>
    </w:p>
    <w:bookmarkEnd w:id="23"/>
    <w:bookmarkStart w:name="z35" w:id="24"/>
    <w:p>
      <w:pPr>
        <w:spacing w:after="0"/>
        <w:ind w:left="0"/>
        <w:jc w:val="both"/>
      </w:pPr>
      <w:r>
        <w:rPr>
          <w:rFonts w:ascii="Times New Roman"/>
          <w:b w:val="false"/>
          <w:i w:val="false"/>
          <w:color w:val="000000"/>
          <w:sz w:val="28"/>
        </w:rPr>
        <w:t>
      9) құрал жабдықтарды барынша күту (Total productive maintenance (TPM) – ұқыпты өндірістің бөлшегі техникалық күтудің тиімділігін жоғарылатуға бағытталған өндірістік құрал-жабдықтар менеджментінің тұжырымдамасы (бұдан әрі – ТРМ);</w:t>
      </w:r>
    </w:p>
    <w:bookmarkEnd w:id="24"/>
    <w:bookmarkStart w:name="z36" w:id="25"/>
    <w:p>
      <w:pPr>
        <w:spacing w:after="0"/>
        <w:ind w:left="0"/>
        <w:jc w:val="both"/>
      </w:pPr>
      <w:r>
        <w:rPr>
          <w:rFonts w:ascii="Times New Roman"/>
          <w:b w:val="false"/>
          <w:i w:val="false"/>
          <w:color w:val="000000"/>
          <w:sz w:val="28"/>
        </w:rPr>
        <w:t>
      10) құрал операторы – құралдар жеткізетін, жарғылық капиталында мемлекеттің 100 пайыздық қатысуы бар заңды тұлға және (немесе) ұлттық даму институтының, ұлттық басқару холдингінің еншілес ұйымдары;</w:t>
      </w:r>
    </w:p>
    <w:bookmarkEnd w:id="25"/>
    <w:bookmarkStart w:name="z37" w:id="26"/>
    <w:p>
      <w:pPr>
        <w:spacing w:after="0"/>
        <w:ind w:left="0"/>
        <w:jc w:val="both"/>
      </w:pPr>
      <w:r>
        <w:rPr>
          <w:rFonts w:ascii="Times New Roman"/>
          <w:b w:val="false"/>
          <w:i w:val="false"/>
          <w:color w:val="000000"/>
          <w:sz w:val="28"/>
        </w:rPr>
        <w:t>
      11) орындаушы – Қағидалар шеңберінде өтініш берушіге қызмет көрсететін жеке немесе заңды тұлға;</w:t>
      </w:r>
    </w:p>
    <w:bookmarkEnd w:id="26"/>
    <w:bookmarkStart w:name="z38" w:id="27"/>
    <w:p>
      <w:pPr>
        <w:spacing w:after="0"/>
        <w:ind w:left="0"/>
        <w:jc w:val="both"/>
      </w:pPr>
      <w:r>
        <w:rPr>
          <w:rFonts w:ascii="Times New Roman"/>
          <w:b w:val="false"/>
          <w:i w:val="false"/>
          <w:color w:val="000000"/>
          <w:sz w:val="28"/>
        </w:rPr>
        <w:t>
      12) өтініш берушінің өнімі – өтініш беруші өндіретін тауар және/немесе орындайтын/далған жұмыстар және/немесе көрсететін/көрсетілген қызметтер;</w:t>
      </w:r>
    </w:p>
    <w:bookmarkEnd w:id="27"/>
    <w:bookmarkStart w:name="z39" w:id="28"/>
    <w:p>
      <w:pPr>
        <w:spacing w:after="0"/>
        <w:ind w:left="0"/>
        <w:jc w:val="both"/>
      </w:pPr>
      <w:r>
        <w:rPr>
          <w:rFonts w:ascii="Times New Roman"/>
          <w:b w:val="false"/>
          <w:i w:val="false"/>
          <w:color w:val="000000"/>
          <w:sz w:val="28"/>
        </w:rPr>
        <w:t>
      13) өтініш беруші – Қағидалар шеңберінде құралдарды алу үшін өтініш берген индустриялық-инновациялық қызмет субъектісі;</w:t>
      </w:r>
    </w:p>
    <w:bookmarkEnd w:id="28"/>
    <w:bookmarkStart w:name="z40" w:id="29"/>
    <w:p>
      <w:pPr>
        <w:spacing w:after="0"/>
        <w:ind w:left="0"/>
        <w:jc w:val="both"/>
      </w:pPr>
      <w:r>
        <w:rPr>
          <w:rFonts w:ascii="Times New Roman"/>
          <w:b w:val="false"/>
          <w:i w:val="false"/>
          <w:color w:val="000000"/>
          <w:sz w:val="28"/>
        </w:rPr>
        <w:t>
      14) топ-менеджер – заңды тұлға басшысы немесе оның атқарушы органының мүшесі немесе қаржы (бухгалтерия), әкімшілік, құқықтық бөлімдерін қоспағанда, өндірілген өнімді/қызметтерді өндіру/көрсету және/немесе өткізу жөніндегі құрылымдық бөлімшенің басшысы.</w:t>
      </w:r>
    </w:p>
    <w:bookmarkEnd w:id="29"/>
    <w:bookmarkStart w:name="z41" w:id="30"/>
    <w:p>
      <w:pPr>
        <w:spacing w:after="0"/>
        <w:ind w:left="0"/>
        <w:jc w:val="both"/>
      </w:pPr>
      <w:r>
        <w:rPr>
          <w:rFonts w:ascii="Times New Roman"/>
          <w:b w:val="false"/>
          <w:i w:val="false"/>
          <w:color w:val="000000"/>
          <w:sz w:val="28"/>
        </w:rPr>
        <w:t xml:space="preserve">
      15) Ұқыпты өндіріс – Kaizen, 5S, TPM, Kanban, Six Sigma және басқа да элементтерді қамтитын, ысыраптардың барлық түрлерін жоюға ұмтылуға негізделген өнеркәсіптік кәсіпорынды басқару тұжырымдамасы; </w:t>
      </w:r>
    </w:p>
    <w:bookmarkEnd w:id="30"/>
    <w:bookmarkStart w:name="z42" w:id="31"/>
    <w:p>
      <w:pPr>
        <w:spacing w:after="0"/>
        <w:ind w:left="0"/>
        <w:jc w:val="both"/>
      </w:pPr>
      <w:r>
        <w:rPr>
          <w:rFonts w:ascii="Times New Roman"/>
          <w:b w:val="false"/>
          <w:i w:val="false"/>
          <w:color w:val="000000"/>
          <w:sz w:val="28"/>
        </w:rPr>
        <w:t>
      16) Энергия тиімді технологиялар – энергия ресурстарын тиімді (рационалды) пайдалануға бағытталған технологиялар. Ғимараттар және өндірістегі технологиялық процестердің энергиялық қамтамасыз етілу деңгейін кемітпейтіндей энергияның аз мөлшерін қолдану;</w:t>
      </w:r>
    </w:p>
    <w:bookmarkEnd w:id="31"/>
    <w:bookmarkStart w:name="z43" w:id="32"/>
    <w:p>
      <w:pPr>
        <w:spacing w:after="0"/>
        <w:ind w:left="0"/>
        <w:jc w:val="both"/>
      </w:pPr>
      <w:r>
        <w:rPr>
          <w:rFonts w:ascii="Times New Roman"/>
          <w:b w:val="false"/>
          <w:i w:val="false"/>
          <w:color w:val="000000"/>
          <w:sz w:val="28"/>
        </w:rPr>
        <w:t>
      17) 5S – ұқыпты өндірістің бөлшегі, жұмыс орнын (жұмыс кеңістігін) ұйымдастыру мен оңтайландыру (бұдан әрі – 5S).</w:t>
      </w:r>
    </w:p>
    <w:bookmarkEnd w:id="32"/>
    <w:bookmarkStart w:name="z44" w:id="33"/>
    <w:p>
      <w:pPr>
        <w:spacing w:after="0"/>
        <w:ind w:left="0"/>
        <w:jc w:val="both"/>
      </w:pPr>
      <w:r>
        <w:rPr>
          <w:rFonts w:ascii="Times New Roman"/>
          <w:b w:val="false"/>
          <w:i w:val="false"/>
          <w:color w:val="000000"/>
          <w:sz w:val="28"/>
        </w:rPr>
        <w:t>
      4. Өтініш берушіге Қазақстан Республикасының заңнамасымен көзделген мемлекеттік қолдау шараларын көрсету шеңберінде республикалық және/немесе жергілікті бюджеттердің қаражаты есебінен қаржыландырылатын немесе қаржыландырылған іс-шаралар бойынша шығындар өтеуге жатпайды.</w:t>
      </w:r>
    </w:p>
    <w:bookmarkEnd w:id="33"/>
    <w:bookmarkStart w:name="z45" w:id="34"/>
    <w:p>
      <w:pPr>
        <w:spacing w:after="0"/>
        <w:ind w:left="0"/>
        <w:jc w:val="both"/>
      </w:pPr>
      <w:r>
        <w:rPr>
          <w:rFonts w:ascii="Times New Roman"/>
          <w:b w:val="false"/>
          <w:i w:val="false"/>
          <w:color w:val="000000"/>
          <w:sz w:val="28"/>
        </w:rPr>
        <w:t xml:space="preserve">
      5. Өтініш берушінің кәсіпорын құзіретін арттыру шеңберінде кадрларды, оның ішінде топ-менеджерлерді даярлау және/немесе қайта даярлау кезінде жол жүру мен мекендеуге жұмсалған шығындары "Мемлекеттік қызметшілерге республикалық және жергілікті бюджеттер қаражаты есебінен қызметтік шетелдік іссапарларға арналған шығыстарды өтеу туралы" Қазақстан Республикасы Үкіметінің 2008 жылғы 6 ақпандағы № 108 </w:t>
      </w:r>
      <w:r>
        <w:rPr>
          <w:rFonts w:ascii="Times New Roman"/>
          <w:b w:val="false"/>
          <w:i w:val="false"/>
          <w:color w:val="000000"/>
          <w:sz w:val="28"/>
        </w:rPr>
        <w:t>Қаулысына</w:t>
      </w:r>
      <w:r>
        <w:rPr>
          <w:rFonts w:ascii="Times New Roman"/>
          <w:b w:val="false"/>
          <w:i w:val="false"/>
          <w:color w:val="000000"/>
          <w:sz w:val="28"/>
        </w:rPr>
        <w:t xml:space="preserve"> сәйкес қайтарылады.</w:t>
      </w:r>
    </w:p>
    <w:bookmarkEnd w:id="34"/>
    <w:bookmarkStart w:name="z46" w:id="35"/>
    <w:p>
      <w:pPr>
        <w:spacing w:after="0"/>
        <w:ind w:left="0"/>
        <w:jc w:val="both"/>
      </w:pPr>
      <w:r>
        <w:rPr>
          <w:rFonts w:ascii="Times New Roman"/>
          <w:b w:val="false"/>
          <w:i w:val="false"/>
          <w:color w:val="000000"/>
          <w:sz w:val="28"/>
        </w:rPr>
        <w:t>
      6. Өтініш беруші мен орындаушы арасында шарт жасасу сәтінде осы қағидалардың 11, 12, 13, 26, 27, 35 және 43-тармақтарының талаптарына сәйкес орындаушы тартылады.</w:t>
      </w:r>
    </w:p>
    <w:bookmarkEnd w:id="35"/>
    <w:bookmarkStart w:name="z47" w:id="36"/>
    <w:p>
      <w:pPr>
        <w:spacing w:after="0"/>
        <w:ind w:left="0"/>
        <w:jc w:val="left"/>
      </w:pPr>
      <w:r>
        <w:rPr>
          <w:rFonts w:ascii="Times New Roman"/>
          <w:b/>
          <w:i w:val="false"/>
          <w:color w:val="000000"/>
        </w:rPr>
        <w:t xml:space="preserve"> 2-тарау. Еңбек өнімділігін арттыруға бағытталған индустриялық-инновациялық </w:t>
      </w:r>
      <w:r>
        <w:br/>
      </w:r>
      <w:r>
        <w:rPr>
          <w:rFonts w:ascii="Times New Roman"/>
          <w:b/>
          <w:i w:val="false"/>
          <w:color w:val="000000"/>
        </w:rPr>
        <w:t>субъектілеріне мемлекеттік қолдау шараларын ұсыну тәртібі</w:t>
      </w:r>
    </w:p>
    <w:bookmarkEnd w:id="36"/>
    <w:bookmarkStart w:name="z48" w:id="37"/>
    <w:p>
      <w:pPr>
        <w:spacing w:after="0"/>
        <w:ind w:left="0"/>
        <w:jc w:val="both"/>
      </w:pPr>
      <w:r>
        <w:rPr>
          <w:rFonts w:ascii="Times New Roman"/>
          <w:b w:val="false"/>
          <w:i w:val="false"/>
          <w:color w:val="000000"/>
          <w:sz w:val="28"/>
        </w:rPr>
        <w:t>
      7. Осы Қағидалар шеңберінде еңбек өнімділігін арттыруға бағытталған индустриялық-инновациялық қызмет субъектілерін мемлекеттік қолдау мынадай құралдарды қамтамасыз ету болып табылады:</w:t>
      </w:r>
    </w:p>
    <w:bookmarkEnd w:id="37"/>
    <w:bookmarkStart w:name="z49" w:id="38"/>
    <w:p>
      <w:pPr>
        <w:spacing w:after="0"/>
        <w:ind w:left="0"/>
        <w:jc w:val="both"/>
      </w:pPr>
      <w:r>
        <w:rPr>
          <w:rFonts w:ascii="Times New Roman"/>
          <w:b w:val="false"/>
          <w:i w:val="false"/>
          <w:color w:val="000000"/>
          <w:sz w:val="28"/>
        </w:rPr>
        <w:t>
      1) мына кездерде индустриялық-инновациялық жобаның кешенді жоспарының әзірлемесіне және/немесе сараптамасына кететін шығындардың орнын толтыру:</w:t>
      </w:r>
    </w:p>
    <w:bookmarkEnd w:id="38"/>
    <w:bookmarkStart w:name="z50" w:id="39"/>
    <w:p>
      <w:pPr>
        <w:spacing w:after="0"/>
        <w:ind w:left="0"/>
        <w:jc w:val="both"/>
      </w:pPr>
      <w:r>
        <w:rPr>
          <w:rFonts w:ascii="Times New Roman"/>
          <w:b w:val="false"/>
          <w:i w:val="false"/>
          <w:color w:val="000000"/>
          <w:sz w:val="28"/>
        </w:rPr>
        <w:t>
      ұзақ мерзімді лизингтік қаржыландыруды алу үшін индустриялық-инновациялық жобаның кешенді жоспарын әзірлеу кезінде;</w:t>
      </w:r>
    </w:p>
    <w:bookmarkEnd w:id="39"/>
    <w:bookmarkStart w:name="z51" w:id="40"/>
    <w:p>
      <w:pPr>
        <w:spacing w:after="0"/>
        <w:ind w:left="0"/>
        <w:jc w:val="both"/>
      </w:pPr>
      <w:r>
        <w:rPr>
          <w:rFonts w:ascii="Times New Roman"/>
          <w:b w:val="false"/>
          <w:i w:val="false"/>
          <w:color w:val="000000"/>
          <w:sz w:val="28"/>
        </w:rPr>
        <w:t>
      Картаның жобалары үшін техникалық-экономикалық негіздемесін әзірлеу және/немесе сараптау кезінде;</w:t>
      </w:r>
    </w:p>
    <w:bookmarkEnd w:id="40"/>
    <w:bookmarkStart w:name="z52" w:id="41"/>
    <w:p>
      <w:pPr>
        <w:spacing w:after="0"/>
        <w:ind w:left="0"/>
        <w:jc w:val="both"/>
      </w:pPr>
      <w:r>
        <w:rPr>
          <w:rFonts w:ascii="Times New Roman"/>
          <w:b w:val="false"/>
          <w:i w:val="false"/>
          <w:color w:val="000000"/>
          <w:sz w:val="28"/>
        </w:rPr>
        <w:t>
      2) кәсіпорынның құзыреттілігін арттыруға кететін шығындардың орнын мына жағдайларда толтыру:</w:t>
      </w:r>
    </w:p>
    <w:bookmarkEnd w:id="41"/>
    <w:bookmarkStart w:name="z53" w:id="42"/>
    <w:p>
      <w:pPr>
        <w:spacing w:after="0"/>
        <w:ind w:left="0"/>
        <w:jc w:val="both"/>
      </w:pPr>
      <w:r>
        <w:rPr>
          <w:rFonts w:ascii="Times New Roman"/>
          <w:b w:val="false"/>
          <w:i w:val="false"/>
          <w:color w:val="000000"/>
          <w:sz w:val="28"/>
        </w:rPr>
        <w:t>
      сарапшыларды тарту арқылы үздік өндірістік практикаларды енгізу;</w:t>
      </w:r>
    </w:p>
    <w:bookmarkEnd w:id="42"/>
    <w:bookmarkStart w:name="z54" w:id="43"/>
    <w:p>
      <w:pPr>
        <w:spacing w:after="0"/>
        <w:ind w:left="0"/>
        <w:jc w:val="both"/>
      </w:pPr>
      <w:r>
        <w:rPr>
          <w:rFonts w:ascii="Times New Roman"/>
          <w:b w:val="false"/>
          <w:i w:val="false"/>
          <w:color w:val="000000"/>
          <w:sz w:val="28"/>
        </w:rPr>
        <w:t>
      3) технологиялық процестерді жетілдіруге кететін шығындардың орнын толтыру;</w:t>
      </w:r>
    </w:p>
    <w:bookmarkEnd w:id="43"/>
    <w:bookmarkStart w:name="z55" w:id="44"/>
    <w:p>
      <w:pPr>
        <w:spacing w:after="0"/>
        <w:ind w:left="0"/>
        <w:jc w:val="both"/>
      </w:pPr>
      <w:r>
        <w:rPr>
          <w:rFonts w:ascii="Times New Roman"/>
          <w:b w:val="false"/>
          <w:i w:val="false"/>
          <w:color w:val="000000"/>
          <w:sz w:val="28"/>
        </w:rPr>
        <w:t>
      4) өндірісті ұйымдастыру тиімділігін арттыруға кететін шығындардың орнын толтыру;</w:t>
      </w:r>
    </w:p>
    <w:bookmarkEnd w:id="44"/>
    <w:bookmarkStart w:name="z56" w:id="45"/>
    <w:p>
      <w:pPr>
        <w:spacing w:after="0"/>
        <w:ind w:left="0"/>
        <w:jc w:val="both"/>
      </w:pPr>
      <w:r>
        <w:rPr>
          <w:rFonts w:ascii="Times New Roman"/>
          <w:b w:val="false"/>
          <w:i w:val="false"/>
          <w:color w:val="000000"/>
          <w:sz w:val="28"/>
        </w:rPr>
        <w:t>
      Ұлттық институт өтеуге қабылдайтын өтініш берушінің келісімшарт бойынша шығындары құжаттар негізінде, соның ішінде көрсетілген қызметтің жалпы сомасы актісінің (актілерінің) негізінде және Осы Қағидаларда көрсетілген өтініш беру мерзіміне сәйкес төленеді.</w:t>
      </w:r>
    </w:p>
    <w:bookmarkEnd w:id="45"/>
    <w:bookmarkStart w:name="z57" w:id="46"/>
    <w:p>
      <w:pPr>
        <w:spacing w:after="0"/>
        <w:ind w:left="0"/>
        <w:jc w:val="both"/>
      </w:pPr>
      <w:r>
        <w:rPr>
          <w:rFonts w:ascii="Times New Roman"/>
          <w:b w:val="false"/>
          <w:i w:val="false"/>
          <w:color w:val="000000"/>
          <w:sz w:val="28"/>
        </w:rPr>
        <w:t>
      Бұған қоса, өтініш берушінің шығындарының ұлттық институт тарапынан өтелу мерзімінің есептелуі Осы Қағидалар талаптарына сай құжаттар қоса берілген шығындарды өтеу туралы өтініші Осы Қағидалардың 51 және 54-тармақтарына сәйкес енгізілген/қайталап енгізілген күннен бастап есептеледі.</w:t>
      </w:r>
    </w:p>
    <w:bookmarkEnd w:id="46"/>
    <w:bookmarkStart w:name="z58" w:id="47"/>
    <w:p>
      <w:pPr>
        <w:spacing w:after="0"/>
        <w:ind w:left="0"/>
        <w:jc w:val="both"/>
      </w:pPr>
      <w:r>
        <w:rPr>
          <w:rFonts w:ascii="Times New Roman"/>
          <w:b w:val="false"/>
          <w:i w:val="false"/>
          <w:color w:val="000000"/>
          <w:sz w:val="28"/>
        </w:rPr>
        <w:t xml:space="preserve">
      Осы тармақтың 1), 2), 3) және 4)-тармақшаларында көрсетілген құралдар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берушілер үшін Экономиканың басым секторларының тізбесіне (бұдан әрі – Тізбе) сәйкес индустриялық-инновациялық жобаны іске асыратын және (немесе) іске асыруды жоспарлаған өтініш берушілерге беріледі.</w:t>
      </w:r>
    </w:p>
    <w:bookmarkEnd w:id="47"/>
    <w:bookmarkStart w:name="z59" w:id="48"/>
    <w:p>
      <w:pPr>
        <w:spacing w:after="0"/>
        <w:ind w:left="0"/>
        <w:jc w:val="left"/>
      </w:pPr>
      <w:r>
        <w:rPr>
          <w:rFonts w:ascii="Times New Roman"/>
          <w:b/>
          <w:i w:val="false"/>
          <w:color w:val="000000"/>
        </w:rPr>
        <w:t xml:space="preserve"> 1-параграф. Индустриялық–инновациялық жобаның кешенді жоспарының </w:t>
      </w:r>
      <w:r>
        <w:br/>
      </w:r>
      <w:r>
        <w:rPr>
          <w:rFonts w:ascii="Times New Roman"/>
          <w:b/>
          <w:i w:val="false"/>
          <w:color w:val="000000"/>
        </w:rPr>
        <w:t>әзірлемесіне және/немесе сараптамасына кететін шығындардың орнын толтыру</w:t>
      </w:r>
    </w:p>
    <w:bookmarkEnd w:id="48"/>
    <w:bookmarkStart w:name="z60" w:id="49"/>
    <w:p>
      <w:pPr>
        <w:spacing w:after="0"/>
        <w:ind w:left="0"/>
        <w:jc w:val="both"/>
      </w:pPr>
      <w:r>
        <w:rPr>
          <w:rFonts w:ascii="Times New Roman"/>
          <w:b w:val="false"/>
          <w:i w:val="false"/>
          <w:color w:val="000000"/>
          <w:sz w:val="28"/>
        </w:rPr>
        <w:t>
      8. Өтініш берушіге индустриялық-инновациялық жобаның кешенді жоспарының әзірлемесіне және/немесе сараптамасына жұмсалатын шығындардың орнын толтыру түріндегі мемлекеттік қолдауды индустрияны дамыту саласындағы ұлттық дамыту институты – "Қазақстандық индустрия дамыту институты" акционерлік қоғамы (бұдан әрі – ұлттық институт) көрсетеді.</w:t>
      </w:r>
    </w:p>
    <w:bookmarkEnd w:id="49"/>
    <w:bookmarkStart w:name="z61" w:id="50"/>
    <w:p>
      <w:pPr>
        <w:spacing w:after="0"/>
        <w:ind w:left="0"/>
        <w:jc w:val="both"/>
      </w:pPr>
      <w:r>
        <w:rPr>
          <w:rFonts w:ascii="Times New Roman"/>
          <w:b w:val="false"/>
          <w:i w:val="false"/>
          <w:color w:val="000000"/>
          <w:sz w:val="28"/>
        </w:rPr>
        <w:t>
      9. Индустриялық-инновациялық жобаның кешенді жоспарын әзірлеу және/немесе сараптау шеңберінде, өтініш берушінің күнтізбелік жылда шеккен шығынының 40 (қырық) пайыз мөлшерінде, бірақ 60 (алпыс) миллион теңгеден аспайтын көлемде орнын толтыру көзделеді:</w:t>
      </w:r>
    </w:p>
    <w:bookmarkEnd w:id="50"/>
    <w:bookmarkStart w:name="z62" w:id="51"/>
    <w:p>
      <w:pPr>
        <w:spacing w:after="0"/>
        <w:ind w:left="0"/>
        <w:jc w:val="both"/>
      </w:pPr>
      <w:r>
        <w:rPr>
          <w:rFonts w:ascii="Times New Roman"/>
          <w:b w:val="false"/>
          <w:i w:val="false"/>
          <w:color w:val="000000"/>
          <w:sz w:val="28"/>
        </w:rPr>
        <w:t>
      1) лизингтік қаржыландыруды алуға арналған индустриалды-инновациялық жобаны кешенді әзірлеу үшін;</w:t>
      </w:r>
    </w:p>
    <w:bookmarkEnd w:id="51"/>
    <w:bookmarkStart w:name="z63" w:id="52"/>
    <w:p>
      <w:pPr>
        <w:spacing w:after="0"/>
        <w:ind w:left="0"/>
        <w:jc w:val="both"/>
      </w:pPr>
      <w:r>
        <w:rPr>
          <w:rFonts w:ascii="Times New Roman"/>
          <w:b w:val="false"/>
          <w:i w:val="false"/>
          <w:color w:val="000000"/>
          <w:sz w:val="28"/>
        </w:rPr>
        <w:t>
      2) Карта жобалары үшін техникалық-экономикалық негіздемесін әзірлеу және/немесе сараптау үшін.</w:t>
      </w:r>
    </w:p>
    <w:bookmarkEnd w:id="52"/>
    <w:bookmarkStart w:name="z64" w:id="53"/>
    <w:p>
      <w:pPr>
        <w:spacing w:after="0"/>
        <w:ind w:left="0"/>
        <w:jc w:val="both"/>
      </w:pPr>
      <w:r>
        <w:rPr>
          <w:rFonts w:ascii="Times New Roman"/>
          <w:b w:val="false"/>
          <w:i w:val="false"/>
          <w:color w:val="000000"/>
          <w:sz w:val="28"/>
        </w:rPr>
        <w:t xml:space="preserve">
      Ұлттық институт өтейтін өтініш беруші шығындар сомасы өтініш беру күніне дейінгі 24 (жиырма төрт) айдан ерте емес мерзімде қол қойылған қызмет көрсетудің актісі (актілері) негізінде анықталады. </w:t>
      </w:r>
    </w:p>
    <w:bookmarkEnd w:id="53"/>
    <w:bookmarkStart w:name="z65" w:id="54"/>
    <w:p>
      <w:pPr>
        <w:spacing w:after="0"/>
        <w:ind w:left="0"/>
        <w:jc w:val="both"/>
      </w:pPr>
      <w:r>
        <w:rPr>
          <w:rFonts w:ascii="Times New Roman"/>
          <w:b w:val="false"/>
          <w:i w:val="false"/>
          <w:color w:val="000000"/>
          <w:sz w:val="28"/>
        </w:rPr>
        <w:t xml:space="preserve">
      10. Қарауға индустриялық–инновациялық қызмет субъектілерінің өтінішдеріне жол беріледі: </w:t>
      </w:r>
    </w:p>
    <w:bookmarkEnd w:id="54"/>
    <w:bookmarkStart w:name="z66" w:id="55"/>
    <w:p>
      <w:pPr>
        <w:spacing w:after="0"/>
        <w:ind w:left="0"/>
        <w:jc w:val="both"/>
      </w:pPr>
      <w:r>
        <w:rPr>
          <w:rFonts w:ascii="Times New Roman"/>
          <w:b w:val="false"/>
          <w:i w:val="false"/>
          <w:color w:val="000000"/>
          <w:sz w:val="28"/>
        </w:rPr>
        <w:t>
      1) ұзақ мерзімді лизингтік қаржыландыруды алу үшін индустриялық-инновациялық жобаның кешенді жоспарын әзірлеу кезінде: Тізбеде анықталған экономиканың басым секторларында индустриялық-инновациялық жобаны жүзеге асырушы және (немесе) жүзеге асыруды жоспарлаушы;</w:t>
      </w:r>
    </w:p>
    <w:bookmarkEnd w:id="55"/>
    <w:bookmarkStart w:name="z67" w:id="56"/>
    <w:p>
      <w:pPr>
        <w:spacing w:after="0"/>
        <w:ind w:left="0"/>
        <w:jc w:val="both"/>
      </w:pPr>
      <w:r>
        <w:rPr>
          <w:rFonts w:ascii="Times New Roman"/>
          <w:b w:val="false"/>
          <w:i w:val="false"/>
          <w:color w:val="000000"/>
          <w:sz w:val="28"/>
        </w:rPr>
        <w:t>
      2) Карта жобалары үшін техникалық–экономикалық негіздемені әзірлеу және/немесе сараптау кезінде: Тізбеде анықталған экономиканың басым секторларында қызметті жүзеге асырушылар.</w:t>
      </w:r>
    </w:p>
    <w:bookmarkEnd w:id="56"/>
    <w:bookmarkStart w:name="z68" w:id="57"/>
    <w:p>
      <w:pPr>
        <w:spacing w:after="0"/>
        <w:ind w:left="0"/>
        <w:jc w:val="both"/>
      </w:pPr>
      <w:r>
        <w:rPr>
          <w:rFonts w:ascii="Times New Roman"/>
          <w:b w:val="false"/>
          <w:i w:val="false"/>
          <w:color w:val="000000"/>
          <w:sz w:val="28"/>
        </w:rPr>
        <w:t>
      11. Осы Қағидалар шеңберінде ұзақ мерзімді лизингтік қаржыландыруды алу мақсатында индустриялық-инновациялық жобаның кешенді жоспарын әзірлеу үшін өтініш беруші мынадай критерийлерге сәйкес келетін орындаушыны тартады:</w:t>
      </w:r>
    </w:p>
    <w:bookmarkEnd w:id="57"/>
    <w:bookmarkStart w:name="z69" w:id="58"/>
    <w:p>
      <w:pPr>
        <w:spacing w:after="0"/>
        <w:ind w:left="0"/>
        <w:jc w:val="both"/>
      </w:pPr>
      <w:r>
        <w:rPr>
          <w:rFonts w:ascii="Times New Roman"/>
          <w:b w:val="false"/>
          <w:i w:val="false"/>
          <w:color w:val="000000"/>
          <w:sz w:val="28"/>
        </w:rPr>
        <w:t>
      1) 2 (екі) жылдан кем емес қызметті жүзеге асыру;</w:t>
      </w:r>
    </w:p>
    <w:bookmarkEnd w:id="58"/>
    <w:bookmarkStart w:name="z70" w:id="59"/>
    <w:p>
      <w:pPr>
        <w:spacing w:after="0"/>
        <w:ind w:left="0"/>
        <w:jc w:val="both"/>
      </w:pPr>
      <w:r>
        <w:rPr>
          <w:rFonts w:ascii="Times New Roman"/>
          <w:b w:val="false"/>
          <w:i w:val="false"/>
          <w:color w:val="000000"/>
          <w:sz w:val="28"/>
        </w:rPr>
        <w:t>
      2) өңдеу өнеркәсібіндегі жобалар және инфрақұрылымдық жобалар бойынша кешенді, бизнес-жоспарларды, техникалық–экономикалық негіздемелерді әзірлеу саласында кемінде 2 (екі) жұмысының болуы;</w:t>
      </w:r>
    </w:p>
    <w:bookmarkEnd w:id="59"/>
    <w:bookmarkStart w:name="z71" w:id="60"/>
    <w:p>
      <w:pPr>
        <w:spacing w:after="0"/>
        <w:ind w:left="0"/>
        <w:jc w:val="both"/>
      </w:pPr>
      <w:r>
        <w:rPr>
          <w:rFonts w:ascii="Times New Roman"/>
          <w:b w:val="false"/>
          <w:i w:val="false"/>
          <w:color w:val="000000"/>
          <w:sz w:val="28"/>
        </w:rPr>
        <w:t>
      3) көрсетілетін қызмет саласында кемінде 3 (үш) жыл жұмыс тәжірибесі және жоғары білімі бар, қызмет көрсету кезінде тартылатын штаттық және/немесе штаттан тыс маманның болуы (біреуі жеткілікті).</w:t>
      </w:r>
    </w:p>
    <w:bookmarkEnd w:id="60"/>
    <w:bookmarkStart w:name="z72" w:id="61"/>
    <w:p>
      <w:pPr>
        <w:spacing w:after="0"/>
        <w:ind w:left="0"/>
        <w:jc w:val="both"/>
      </w:pPr>
      <w:r>
        <w:rPr>
          <w:rFonts w:ascii="Times New Roman"/>
          <w:b w:val="false"/>
          <w:i w:val="false"/>
          <w:color w:val="000000"/>
          <w:sz w:val="28"/>
        </w:rPr>
        <w:t>
      12. Карта жобалары үшін техникалық-экономикалық негіздеме әзірлеу үшін өтініш беруші мынадай критерийлерге сәйкес келетін орындаушыны тартады:</w:t>
      </w:r>
    </w:p>
    <w:bookmarkEnd w:id="61"/>
    <w:bookmarkStart w:name="z73" w:id="62"/>
    <w:p>
      <w:pPr>
        <w:spacing w:after="0"/>
        <w:ind w:left="0"/>
        <w:jc w:val="both"/>
      </w:pPr>
      <w:r>
        <w:rPr>
          <w:rFonts w:ascii="Times New Roman"/>
          <w:b w:val="false"/>
          <w:i w:val="false"/>
          <w:color w:val="000000"/>
          <w:sz w:val="28"/>
        </w:rPr>
        <w:t>
      1) кемінде 2 (екі) жыл қызмет ету немесе қызметтің жекелеген түрлерімен айналысуға мемлекеттік органдар беретін тиісті рұқсаттың болуы;</w:t>
      </w:r>
    </w:p>
    <w:bookmarkEnd w:id="62"/>
    <w:bookmarkStart w:name="z74" w:id="63"/>
    <w:p>
      <w:pPr>
        <w:spacing w:after="0"/>
        <w:ind w:left="0"/>
        <w:jc w:val="both"/>
      </w:pPr>
      <w:r>
        <w:rPr>
          <w:rFonts w:ascii="Times New Roman"/>
          <w:b w:val="false"/>
          <w:i w:val="false"/>
          <w:color w:val="000000"/>
          <w:sz w:val="28"/>
        </w:rPr>
        <w:t>
      2) көрсетілетін қызметтер саласында кемінде 3 (үш) жыл жұмыс тәжірибесі және жоғары білімі бар, қызмет көрсету кезінде тартылатын штаттық және/немесе штаттан тыс маманы бар (біреуі жеткілікті).</w:t>
      </w:r>
    </w:p>
    <w:bookmarkEnd w:id="63"/>
    <w:bookmarkStart w:name="z75" w:id="64"/>
    <w:p>
      <w:pPr>
        <w:spacing w:after="0"/>
        <w:ind w:left="0"/>
        <w:jc w:val="both"/>
      </w:pPr>
      <w:r>
        <w:rPr>
          <w:rFonts w:ascii="Times New Roman"/>
          <w:b w:val="false"/>
          <w:i w:val="false"/>
          <w:color w:val="000000"/>
          <w:sz w:val="28"/>
        </w:rPr>
        <w:t>
      13. Аккредиттелген сараптамалық ұйым немесе аттестацияланған сарапшы, немесе мемлекеттік сараптамалық ұйым Карта жобалары үшін техникалық-экономикалық негіздеменің кешенді ведомстводан тыс сараптамасын жүргізу үшін өтініш беруші тартқан орындаушылар болып табылады.</w:t>
      </w:r>
    </w:p>
    <w:bookmarkEnd w:id="64"/>
    <w:bookmarkStart w:name="z76" w:id="65"/>
    <w:p>
      <w:pPr>
        <w:spacing w:after="0"/>
        <w:ind w:left="0"/>
        <w:jc w:val="both"/>
      </w:pPr>
      <w:r>
        <w:rPr>
          <w:rFonts w:ascii="Times New Roman"/>
          <w:b w:val="false"/>
          <w:i w:val="false"/>
          <w:color w:val="000000"/>
          <w:sz w:val="28"/>
        </w:rPr>
        <w:t xml:space="preserve">
      14. Осы Қағидалар шеңберінде ұзақ мерзімді лизингтік қаржыландыруды алу үшін индустриялық-инновациялық жобаның кешенді жоспарының әзірлемесіне кететін шығындардың орнын толтыруды алуға үміткер өтініш беруші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сонымен қатар келесідей құжаттарды ұсынады:</w:t>
      </w:r>
    </w:p>
    <w:bookmarkEnd w:id="65"/>
    <w:bookmarkStart w:name="z77" w:id="66"/>
    <w:p>
      <w:pPr>
        <w:spacing w:after="0"/>
        <w:ind w:left="0"/>
        <w:jc w:val="both"/>
      </w:pPr>
      <w:r>
        <w:rPr>
          <w:rFonts w:ascii="Times New Roman"/>
          <w:b w:val="false"/>
          <w:i w:val="false"/>
          <w:color w:val="000000"/>
          <w:sz w:val="28"/>
        </w:rPr>
        <w:t>
      1) жеке тұлға:</w:t>
      </w:r>
    </w:p>
    <w:bookmarkEnd w:id="66"/>
    <w:bookmarkStart w:name="z78" w:id="67"/>
    <w:p>
      <w:pPr>
        <w:spacing w:after="0"/>
        <w:ind w:left="0"/>
        <w:jc w:val="both"/>
      </w:pPr>
      <w:r>
        <w:rPr>
          <w:rFonts w:ascii="Times New Roman"/>
          <w:b w:val="false"/>
          <w:i w:val="false"/>
          <w:color w:val="000000"/>
          <w:sz w:val="28"/>
        </w:rPr>
        <w:t>
      жеке кәсіпкерлікті мемлекеттік тіркеу туралы куәлік көшірмесі немесе жеке кәсіпкер ретінде қызметті бастау туралы өтініш беруші жіберген рұқсаттың және хабарламаның мемлекеттік электрондық тізілімінен үзінді көшірмесі;</w:t>
      </w:r>
    </w:p>
    <w:bookmarkEnd w:id="67"/>
    <w:bookmarkStart w:name="z79" w:id="68"/>
    <w:p>
      <w:pPr>
        <w:spacing w:after="0"/>
        <w:ind w:left="0"/>
        <w:jc w:val="both"/>
      </w:pPr>
      <w:r>
        <w:rPr>
          <w:rFonts w:ascii="Times New Roman"/>
          <w:b w:val="false"/>
          <w:i w:val="false"/>
          <w:color w:val="000000"/>
          <w:sz w:val="28"/>
        </w:rPr>
        <w:t>
      заңды тұлға:</w:t>
      </w:r>
    </w:p>
    <w:bookmarkEnd w:id="68"/>
    <w:bookmarkStart w:name="z80" w:id="69"/>
    <w:p>
      <w:pPr>
        <w:spacing w:after="0"/>
        <w:ind w:left="0"/>
        <w:jc w:val="both"/>
      </w:pPr>
      <w:r>
        <w:rPr>
          <w:rFonts w:ascii="Times New Roman"/>
          <w:b w:val="false"/>
          <w:i w:val="false"/>
          <w:color w:val="000000"/>
          <w:sz w:val="28"/>
        </w:rPr>
        <w:t>
      жарғы көшірмесі;</w:t>
      </w:r>
    </w:p>
    <w:bookmarkEnd w:id="69"/>
    <w:bookmarkStart w:name="z81" w:id="70"/>
    <w:p>
      <w:pPr>
        <w:spacing w:after="0"/>
        <w:ind w:left="0"/>
        <w:jc w:val="both"/>
      </w:pPr>
      <w:r>
        <w:rPr>
          <w:rFonts w:ascii="Times New Roman"/>
          <w:b w:val="false"/>
          <w:i w:val="false"/>
          <w:color w:val="000000"/>
          <w:sz w:val="28"/>
        </w:rPr>
        <w:t>
      заңды тұлғаны мемлекеттік тіркеу (қайта тіркеу), оның филиалдары және өкілдіктерін есептік тіркеу (қайта тіркеу) туралы анықтаманың (соның ішінде "электрондық үкімет" веб-порталынан алынған) немесе заңды тұлғаның (филиалдың, өкілдіктің) мемлекеттік (есептік) тіркеу (қайта тіркеу) туралы анықтама көшірмесі;</w:t>
      </w:r>
    </w:p>
    <w:bookmarkEnd w:id="70"/>
    <w:bookmarkStart w:name="z82" w:id="71"/>
    <w:p>
      <w:pPr>
        <w:spacing w:after="0"/>
        <w:ind w:left="0"/>
        <w:jc w:val="both"/>
      </w:pPr>
      <w:r>
        <w:rPr>
          <w:rFonts w:ascii="Times New Roman"/>
          <w:b w:val="false"/>
          <w:i w:val="false"/>
          <w:color w:val="000000"/>
          <w:sz w:val="28"/>
        </w:rPr>
        <w:t>
      2) индустриялық-инновациялық жобаның кешенді жоспарын әзірлеу және/немесе сараптау бойынша қызметтер көрсететін орындаушы мен өтініш беруші арасында жасалған шарттың көшірмесі;</w:t>
      </w:r>
    </w:p>
    <w:bookmarkEnd w:id="71"/>
    <w:bookmarkStart w:name="z83" w:id="72"/>
    <w:p>
      <w:pPr>
        <w:spacing w:after="0"/>
        <w:ind w:left="0"/>
        <w:jc w:val="both"/>
      </w:pPr>
      <w:r>
        <w:rPr>
          <w:rFonts w:ascii="Times New Roman"/>
          <w:b w:val="false"/>
          <w:i w:val="false"/>
          <w:color w:val="000000"/>
          <w:sz w:val="28"/>
        </w:rPr>
        <w:t>
      3) индустриялық-инновациялық жобаның кешенді жоспарының әзірлемесі және/немесе сараптамасы бойынша орындаушының көрсеткен қызметтері актісінің көшірмесі;</w:t>
      </w:r>
    </w:p>
    <w:bookmarkEnd w:id="72"/>
    <w:bookmarkStart w:name="z84" w:id="73"/>
    <w:p>
      <w:pPr>
        <w:spacing w:after="0"/>
        <w:ind w:left="0"/>
        <w:jc w:val="both"/>
      </w:pPr>
      <w:r>
        <w:rPr>
          <w:rFonts w:ascii="Times New Roman"/>
          <w:b w:val="false"/>
          <w:i w:val="false"/>
          <w:color w:val="000000"/>
          <w:sz w:val="28"/>
        </w:rPr>
        <w:t>
      4) индустриялық-инновациялық жобаның кешенді жоспарының әзірлемесі және/немесе сараптамасы бойынша орындаушы көрсеткен қызметтердің жалпы сомаға берген шот-фактураларының көшірмесі;</w:t>
      </w:r>
    </w:p>
    <w:bookmarkEnd w:id="73"/>
    <w:bookmarkStart w:name="z85" w:id="74"/>
    <w:p>
      <w:pPr>
        <w:spacing w:after="0"/>
        <w:ind w:left="0"/>
        <w:jc w:val="both"/>
      </w:pPr>
      <w:r>
        <w:rPr>
          <w:rFonts w:ascii="Times New Roman"/>
          <w:b w:val="false"/>
          <w:i w:val="false"/>
          <w:color w:val="000000"/>
          <w:sz w:val="28"/>
        </w:rPr>
        <w:t>
      5) индустриялық-инновациялық жобаның кешенді жоспарының әзірлемесі және/немесе сараптамасы бойынша орындаушы көрсеткен қызметтердің жалпы сомасына төлем құжаттарының көшірмелері;</w:t>
      </w:r>
    </w:p>
    <w:bookmarkEnd w:id="74"/>
    <w:bookmarkStart w:name="z86" w:id="75"/>
    <w:p>
      <w:pPr>
        <w:spacing w:after="0"/>
        <w:ind w:left="0"/>
        <w:jc w:val="both"/>
      </w:pPr>
      <w:r>
        <w:rPr>
          <w:rFonts w:ascii="Times New Roman"/>
          <w:b w:val="false"/>
          <w:i w:val="false"/>
          <w:color w:val="000000"/>
          <w:sz w:val="28"/>
        </w:rPr>
        <w:t>
      6) ұзақ мерзімді лизингтік қаржыландыруды беру туралы құрал операторының оң шешімінің көшірмесі;</w:t>
      </w:r>
    </w:p>
    <w:bookmarkEnd w:id="75"/>
    <w:bookmarkStart w:name="z87" w:id="76"/>
    <w:p>
      <w:pPr>
        <w:spacing w:after="0"/>
        <w:ind w:left="0"/>
        <w:jc w:val="both"/>
      </w:pPr>
      <w:r>
        <w:rPr>
          <w:rFonts w:ascii="Times New Roman"/>
          <w:b w:val="false"/>
          <w:i w:val="false"/>
          <w:color w:val="000000"/>
          <w:sz w:val="28"/>
        </w:rPr>
        <w:t>
      7) өтініш берушінің бланкісінде (бар болса) еркін нысанда жазылған, бірінші басшының қолы немесе бірінші басшының міндеттерін атқарушы тұлғаның қолы бар (бұл жағдайда бірінші басшының міндеттерін уақытша атқарылуын растайтын құжат қосыла беріледі) индустриялық-инновациялық жобаның кешенді жоспарының әзірлемесі және/немесе сараптама орындаушысының көрсеткен қызметтерінің нәтижелері бойынша есебі;</w:t>
      </w:r>
    </w:p>
    <w:bookmarkEnd w:id="76"/>
    <w:bookmarkStart w:name="z88" w:id="77"/>
    <w:p>
      <w:pPr>
        <w:spacing w:after="0"/>
        <w:ind w:left="0"/>
        <w:jc w:val="both"/>
      </w:pPr>
      <w:r>
        <w:rPr>
          <w:rFonts w:ascii="Times New Roman"/>
          <w:b w:val="false"/>
          <w:i w:val="false"/>
          <w:color w:val="000000"/>
          <w:sz w:val="28"/>
        </w:rPr>
        <w:t>
      8) Осы Қағидалардың 3-қосымшасындағы нысанға сәйкес, орындаушыда, қызмет көрсету кезінде тартылатын штаттық және/немесе штаттан тыс маманының, көрсетілетін қызмет саласында жұмыс тәжірибесінің бар екендігін растайтын мәліметтер;</w:t>
      </w:r>
    </w:p>
    <w:bookmarkEnd w:id="77"/>
    <w:bookmarkStart w:name="z89" w:id="78"/>
    <w:p>
      <w:pPr>
        <w:spacing w:after="0"/>
        <w:ind w:left="0"/>
        <w:jc w:val="both"/>
      </w:pPr>
      <w:r>
        <w:rPr>
          <w:rFonts w:ascii="Times New Roman"/>
          <w:b w:val="false"/>
          <w:i w:val="false"/>
          <w:color w:val="000000"/>
          <w:sz w:val="28"/>
        </w:rPr>
        <w:t>
      9) заңды тұлғаларды мемлекеттік тіркеу (қайта тіркеу), олардың филиалдары және өкілдіктерін есептік тіркеу (қайта тіркеу) туралы анықтаманың (соның ішінде "электрондық үкімет" веб-порталынан алынған) немесе заңды тұлғаны (филиалды, өкілдігін) мемлекеттік (есептік) тіркеу (қайта тіркеу) туралы куәліктің немесе тартылатын орындаушының жеке кәсіпкерін мемлекеттік тіркеу туралы куәліктің көшірмесі немесе жеке кәсіпкер ретінде қызметті бастау туралы тартылған орындаушы жіберген рұқсаттың және хабарламаның мемлекеттік электрондық тізілімінен үзінді көшірмесі;</w:t>
      </w:r>
    </w:p>
    <w:bookmarkEnd w:id="78"/>
    <w:bookmarkStart w:name="z90" w:id="79"/>
    <w:p>
      <w:pPr>
        <w:spacing w:after="0"/>
        <w:ind w:left="0"/>
        <w:jc w:val="both"/>
      </w:pPr>
      <w:r>
        <w:rPr>
          <w:rFonts w:ascii="Times New Roman"/>
          <w:b w:val="false"/>
          <w:i w:val="false"/>
          <w:color w:val="000000"/>
          <w:sz w:val="28"/>
        </w:rPr>
        <w:t>
      10) орындаушымен көрсетілген ұқсас қызметтердің, орындалған жұмыстардың қорытындылары бойынша ұсыныстар және/немесе пікірлер және/немесе актілердің кемінде 2 (екі) көшірмелері;</w:t>
      </w:r>
    </w:p>
    <w:bookmarkEnd w:id="79"/>
    <w:bookmarkStart w:name="z91" w:id="80"/>
    <w:p>
      <w:pPr>
        <w:spacing w:after="0"/>
        <w:ind w:left="0"/>
        <w:jc w:val="both"/>
      </w:pPr>
      <w:r>
        <w:rPr>
          <w:rFonts w:ascii="Times New Roman"/>
          <w:b w:val="false"/>
          <w:i w:val="false"/>
          <w:color w:val="000000"/>
          <w:sz w:val="28"/>
        </w:rPr>
        <w:t>
      11) Осы Қағидалардың 11-тармағының 3) тармақшасына сәйкес қызмет көрсету үшін тартылатын штаттық және/немесе штаттан тыс маманның біліктілігін растайтын құжаттардың көшірмелері.</w:t>
      </w:r>
    </w:p>
    <w:bookmarkEnd w:id="80"/>
    <w:bookmarkStart w:name="z92" w:id="81"/>
    <w:p>
      <w:pPr>
        <w:spacing w:after="0"/>
        <w:ind w:left="0"/>
        <w:jc w:val="both"/>
      </w:pPr>
      <w:r>
        <w:rPr>
          <w:rFonts w:ascii="Times New Roman"/>
          <w:b w:val="false"/>
          <w:i w:val="false"/>
          <w:color w:val="000000"/>
          <w:sz w:val="28"/>
        </w:rPr>
        <w:t>
      Егер орындаушы Қазақстан Республикасының резиденті емес тұлға болған жағдайда осы тармақтың 4) және 9) тармақшаларында көрсетілген құжаттардың орнына осындай заңды тұлғаның қызмет көрсетуін және/немесе тіркеуін растайтын құжаттар ұсынылады.</w:t>
      </w:r>
    </w:p>
    <w:bookmarkEnd w:id="81"/>
    <w:bookmarkStart w:name="z93" w:id="82"/>
    <w:p>
      <w:pPr>
        <w:spacing w:after="0"/>
        <w:ind w:left="0"/>
        <w:jc w:val="both"/>
      </w:pPr>
      <w:r>
        <w:rPr>
          <w:rFonts w:ascii="Times New Roman"/>
          <w:b w:val="false"/>
          <w:i w:val="false"/>
          <w:color w:val="000000"/>
          <w:sz w:val="28"/>
        </w:rPr>
        <w:t>
      Орындаушының қызмет көрсету нәтижелері бойынша өтініш беруші есебі жұмсалған шығындармен байланысты жобаның іске асырылу қажеттігі, қызмет көрсетудің негізі (келісімшарт деректемелері, орындаушының атауы), жасалған келісімшарт шеңберінде көрсетілген қызметтер, және құралды іске асырудан алынған (күтілетін) әсер туралы ақпаратты қамтиды.</w:t>
      </w:r>
    </w:p>
    <w:bookmarkEnd w:id="82"/>
    <w:bookmarkStart w:name="z94" w:id="83"/>
    <w:p>
      <w:pPr>
        <w:spacing w:after="0"/>
        <w:ind w:left="0"/>
        <w:jc w:val="both"/>
      </w:pPr>
      <w:r>
        <w:rPr>
          <w:rFonts w:ascii="Times New Roman"/>
          <w:b w:val="false"/>
          <w:i w:val="false"/>
          <w:color w:val="000000"/>
          <w:sz w:val="28"/>
        </w:rPr>
        <w:t>
      15. Карта жобалары үшін техникалық-экономикалық негіздемені әзірлеуге және/немесе сараптауға жұмсалған шығындардың өтеуін алудан үміткер өтініш беруші Осы Қағидалардың 2-қосымшасындағы нысанға сәйкес құрал алуға өтінішпен бірге мынадай құжаттарды ұсынады:</w:t>
      </w:r>
    </w:p>
    <w:bookmarkEnd w:id="83"/>
    <w:bookmarkStart w:name="z95" w:id="84"/>
    <w:p>
      <w:pPr>
        <w:spacing w:after="0"/>
        <w:ind w:left="0"/>
        <w:jc w:val="both"/>
      </w:pPr>
      <w:r>
        <w:rPr>
          <w:rFonts w:ascii="Times New Roman"/>
          <w:b w:val="false"/>
          <w:i w:val="false"/>
          <w:color w:val="000000"/>
          <w:sz w:val="28"/>
        </w:rPr>
        <w:t xml:space="preserve">
      1) жеке тұлғалар: </w:t>
      </w:r>
    </w:p>
    <w:bookmarkEnd w:id="84"/>
    <w:bookmarkStart w:name="z96" w:id="85"/>
    <w:p>
      <w:pPr>
        <w:spacing w:after="0"/>
        <w:ind w:left="0"/>
        <w:jc w:val="both"/>
      </w:pPr>
      <w:r>
        <w:rPr>
          <w:rFonts w:ascii="Times New Roman"/>
          <w:b w:val="false"/>
          <w:i w:val="false"/>
          <w:color w:val="000000"/>
          <w:sz w:val="28"/>
        </w:rPr>
        <w:t>
      жеке кәсіпкерлікті мемлекеттік тіркеу туралы куәлік көшірмесі немесе жеке кәсіпкер ретінде қызметті бастау туралы өтініш беруші жіберген рұқсаттың және хабарламаның мемлекеттік электрондық тізілімінен үзінді көшірмесі;</w:t>
      </w:r>
    </w:p>
    <w:bookmarkEnd w:id="85"/>
    <w:bookmarkStart w:name="z97" w:id="86"/>
    <w:p>
      <w:pPr>
        <w:spacing w:after="0"/>
        <w:ind w:left="0"/>
        <w:jc w:val="both"/>
      </w:pPr>
      <w:r>
        <w:rPr>
          <w:rFonts w:ascii="Times New Roman"/>
          <w:b w:val="false"/>
          <w:i w:val="false"/>
          <w:color w:val="000000"/>
          <w:sz w:val="28"/>
        </w:rPr>
        <w:t>
      заңды тұлғалар:</w:t>
      </w:r>
    </w:p>
    <w:bookmarkEnd w:id="86"/>
    <w:bookmarkStart w:name="z98" w:id="87"/>
    <w:p>
      <w:pPr>
        <w:spacing w:after="0"/>
        <w:ind w:left="0"/>
        <w:jc w:val="both"/>
      </w:pPr>
      <w:r>
        <w:rPr>
          <w:rFonts w:ascii="Times New Roman"/>
          <w:b w:val="false"/>
          <w:i w:val="false"/>
          <w:color w:val="000000"/>
          <w:sz w:val="28"/>
        </w:rPr>
        <w:t>
      жарғы көшірмесі;</w:t>
      </w:r>
    </w:p>
    <w:bookmarkEnd w:id="87"/>
    <w:bookmarkStart w:name="z99" w:id="88"/>
    <w:p>
      <w:pPr>
        <w:spacing w:after="0"/>
        <w:ind w:left="0"/>
        <w:jc w:val="both"/>
      </w:pPr>
      <w:r>
        <w:rPr>
          <w:rFonts w:ascii="Times New Roman"/>
          <w:b w:val="false"/>
          <w:i w:val="false"/>
          <w:color w:val="000000"/>
          <w:sz w:val="28"/>
        </w:rPr>
        <w:t>
      заңды тұлғаларды мемлекеттік тіркеу (қайта тіркеу), олардың филиалдары және өкілдіктерін есептік тіркеу (қайта тіркеу) туралы анықтаманың (соның ішінде "электрондық үкімет" веб-порталынан алынған) немесе заңды тұлғаның (филиалдың, өкілдіктің) мемлекеттік (есептік) тіркеу (қайта тіркеу) туралы анықтама көшірмесі;</w:t>
      </w:r>
    </w:p>
    <w:bookmarkEnd w:id="88"/>
    <w:bookmarkStart w:name="z100" w:id="89"/>
    <w:p>
      <w:pPr>
        <w:spacing w:after="0"/>
        <w:ind w:left="0"/>
        <w:jc w:val="both"/>
      </w:pPr>
      <w:r>
        <w:rPr>
          <w:rFonts w:ascii="Times New Roman"/>
          <w:b w:val="false"/>
          <w:i w:val="false"/>
          <w:color w:val="000000"/>
          <w:sz w:val="28"/>
        </w:rPr>
        <w:t>
      2) өтініш беруші мен Карта жобалары үшін техникалық-экономикалық негіздемені әзірлеу және/немесе сараптау бойынша қызметтер көрсететін орындаушы арасында жасалған шарттың көшірмесі;</w:t>
      </w:r>
    </w:p>
    <w:bookmarkEnd w:id="89"/>
    <w:bookmarkStart w:name="z101" w:id="90"/>
    <w:p>
      <w:pPr>
        <w:spacing w:after="0"/>
        <w:ind w:left="0"/>
        <w:jc w:val="both"/>
      </w:pPr>
      <w:r>
        <w:rPr>
          <w:rFonts w:ascii="Times New Roman"/>
          <w:b w:val="false"/>
          <w:i w:val="false"/>
          <w:color w:val="000000"/>
          <w:sz w:val="28"/>
        </w:rPr>
        <w:t>
      3) Карта жобалары үшін техникалық-экономикалық негіздемені әзірлеу және/немесе сараптау бойынша орындаушы көрсеткен қызметтер актісінің көшірмесі;</w:t>
      </w:r>
    </w:p>
    <w:bookmarkEnd w:id="90"/>
    <w:bookmarkStart w:name="z102" w:id="91"/>
    <w:p>
      <w:pPr>
        <w:spacing w:after="0"/>
        <w:ind w:left="0"/>
        <w:jc w:val="both"/>
      </w:pPr>
      <w:r>
        <w:rPr>
          <w:rFonts w:ascii="Times New Roman"/>
          <w:b w:val="false"/>
          <w:i w:val="false"/>
          <w:color w:val="000000"/>
          <w:sz w:val="28"/>
        </w:rPr>
        <w:t>
      4) Карта жобалары үшін техникалық-экономикалық негіздемені әзірлеу және/немесе сараптау бойынша орындаушы көрсеткен қызметтердің жалпы сомасына шот-фактураның көшірмесі;</w:t>
      </w:r>
    </w:p>
    <w:bookmarkEnd w:id="91"/>
    <w:bookmarkStart w:name="z103" w:id="92"/>
    <w:p>
      <w:pPr>
        <w:spacing w:after="0"/>
        <w:ind w:left="0"/>
        <w:jc w:val="both"/>
      </w:pPr>
      <w:r>
        <w:rPr>
          <w:rFonts w:ascii="Times New Roman"/>
          <w:b w:val="false"/>
          <w:i w:val="false"/>
          <w:color w:val="000000"/>
          <w:sz w:val="28"/>
        </w:rPr>
        <w:t>
      5) Карта жобалары үшін техникалық-экономикалық негіздемені әзірлеу және/немесе сараптау бойынша орындаушы көрсеткен қызметтердің жалпы сомасына төлем тапсырмаларының көшірмелері;</w:t>
      </w:r>
    </w:p>
    <w:bookmarkEnd w:id="92"/>
    <w:bookmarkStart w:name="z104" w:id="93"/>
    <w:p>
      <w:pPr>
        <w:spacing w:after="0"/>
        <w:ind w:left="0"/>
        <w:jc w:val="both"/>
      </w:pPr>
      <w:r>
        <w:rPr>
          <w:rFonts w:ascii="Times New Roman"/>
          <w:b w:val="false"/>
          <w:i w:val="false"/>
          <w:color w:val="000000"/>
          <w:sz w:val="28"/>
        </w:rPr>
        <w:t>
      6) өтініш берушінің Өңірдің кәсіпкерлігін қолдау картасына қосылғанын растайтын құжаттың көшірмесі;</w:t>
      </w:r>
    </w:p>
    <w:bookmarkEnd w:id="93"/>
    <w:bookmarkStart w:name="z105" w:id="94"/>
    <w:p>
      <w:pPr>
        <w:spacing w:after="0"/>
        <w:ind w:left="0"/>
        <w:jc w:val="both"/>
      </w:pPr>
      <w:r>
        <w:rPr>
          <w:rFonts w:ascii="Times New Roman"/>
          <w:b w:val="false"/>
          <w:i w:val="false"/>
          <w:color w:val="000000"/>
          <w:sz w:val="28"/>
        </w:rPr>
        <w:t>
      7) өтініш берушінің бланкісінде (бар болса) еркін нысанда жазылған, бірінші басшының қолы немесе бірінші басшының міндеттерін атқарушы тұлғаның қолы бар (бұл жағдайда бірінші басшының міндеттерін уақытша атқарылуын растайтын құжат қосыла беріледі) Карта жобалары үшін техникалық-экономикалық негіздемені әзірлеу және/немесе сараптама орындаушысының көрсеткен қызметтерінің нәтижелері бойынша есебі;</w:t>
      </w:r>
    </w:p>
    <w:bookmarkEnd w:id="94"/>
    <w:bookmarkStart w:name="z106" w:id="95"/>
    <w:p>
      <w:pPr>
        <w:spacing w:after="0"/>
        <w:ind w:left="0"/>
        <w:jc w:val="both"/>
      </w:pPr>
      <w:r>
        <w:rPr>
          <w:rFonts w:ascii="Times New Roman"/>
          <w:b w:val="false"/>
          <w:i w:val="false"/>
          <w:color w:val="000000"/>
          <w:sz w:val="28"/>
        </w:rPr>
        <w:t>
      8) Қағидалардың 3-қосымшасындағы нысанға сәйкес, орындаушыда, қызмет көрсету кезінде тартылатын штаттық және/немесе штаттан тыс маманының, көрсетілетін қызмет саласында жұмыс тәжірибесінің бар екендігін растайтын мәліметтер;</w:t>
      </w:r>
    </w:p>
    <w:bookmarkEnd w:id="95"/>
    <w:bookmarkStart w:name="z107" w:id="96"/>
    <w:p>
      <w:pPr>
        <w:spacing w:after="0"/>
        <w:ind w:left="0"/>
        <w:jc w:val="both"/>
      </w:pPr>
      <w:r>
        <w:rPr>
          <w:rFonts w:ascii="Times New Roman"/>
          <w:b w:val="false"/>
          <w:i w:val="false"/>
          <w:color w:val="000000"/>
          <w:sz w:val="28"/>
        </w:rPr>
        <w:t xml:space="preserve">
      9) тұлғаларды мемлекеттік тіркеу (қайта тіркеу), олардың филиалдары және өкілдіктерін есептік тіркеу (қайта тіркеу) туралы анықтаманың (соның ішінде "электрондық үкімет" веб-порталынан алынған) немесе заңды тұлғаны (филиалды, өкілдігін) мемлекеттік (есептік) тіркеу (қайта тіркеу) туралы куәліктің немесе тартылатын орындаушының жеке кәсіпкерін мемлекеттік тіркеу туралы куәліктің көшірмесі немесе жеке кәсіпкер ретінде қызметті бастау туралы тартылған орындаушы жіберген рұқсаттың және хабарламаның мемлекеттік электрондық тізілімінен үзінді көшірмесі немесе жекелеген қызмет түрлерімен айналысуға орындаушыға мемлекеттік органдар беретін рұқсаттың көшірмесі; </w:t>
      </w:r>
    </w:p>
    <w:bookmarkEnd w:id="96"/>
    <w:bookmarkStart w:name="z108" w:id="97"/>
    <w:p>
      <w:pPr>
        <w:spacing w:after="0"/>
        <w:ind w:left="0"/>
        <w:jc w:val="both"/>
      </w:pPr>
      <w:r>
        <w:rPr>
          <w:rFonts w:ascii="Times New Roman"/>
          <w:b w:val="false"/>
          <w:i w:val="false"/>
          <w:color w:val="000000"/>
          <w:sz w:val="28"/>
        </w:rPr>
        <w:t>
      10) Осы Қағидалардың 12-тармағы 2) тармақшаларына сәйкес қызмет көрсету үшін тартылатын штаттық және/немесе штаттан тыс маманның біліктілігін растайтын құжаттардың көшірмелері;</w:t>
      </w:r>
    </w:p>
    <w:bookmarkEnd w:id="97"/>
    <w:bookmarkStart w:name="z109" w:id="98"/>
    <w:p>
      <w:pPr>
        <w:spacing w:after="0"/>
        <w:ind w:left="0"/>
        <w:jc w:val="both"/>
      </w:pPr>
      <w:r>
        <w:rPr>
          <w:rFonts w:ascii="Times New Roman"/>
          <w:b w:val="false"/>
          <w:i w:val="false"/>
          <w:color w:val="000000"/>
          <w:sz w:val="28"/>
        </w:rPr>
        <w:t>
      11) аккредиттелген сарапшылық ұйым немесе тиісті аттестаты бар сарапшы немесе мемлекеттік сарапшылық ұйым жүргізген, құрылысқа арналған техникалық-экономикалық негіздеменің ведомстводан тыс кешенді сараптамасының оң қорытындысының көшірмесі (аталған қорытынды Қазақстан Республикасының заңнамасына сәйкес міндетті болған жағдайда).</w:t>
      </w:r>
    </w:p>
    <w:bookmarkEnd w:id="98"/>
    <w:bookmarkStart w:name="z110" w:id="99"/>
    <w:p>
      <w:pPr>
        <w:spacing w:after="0"/>
        <w:ind w:left="0"/>
        <w:jc w:val="both"/>
      </w:pPr>
      <w:r>
        <w:rPr>
          <w:rFonts w:ascii="Times New Roman"/>
          <w:b w:val="false"/>
          <w:i w:val="false"/>
          <w:color w:val="000000"/>
          <w:sz w:val="28"/>
        </w:rPr>
        <w:t>
      Орындаушының қызмет көрсету нәтижелері бойынша өтініш беруші есебі жұмсалған шығындармен байланысты жобаның іске асырылу қажеттігі, қызмет көрсетудің негізі (келісімшарт деректемелері, орындаушының атауы), жасалған келісімшарт шеңберінде көрсетілген қызметтер, және құралды іске асырудан алынған (күтілетін) әсер туралы ақпаратты қамтиды.</w:t>
      </w:r>
    </w:p>
    <w:bookmarkEnd w:id="99"/>
    <w:bookmarkStart w:name="z111" w:id="100"/>
    <w:p>
      <w:pPr>
        <w:spacing w:after="0"/>
        <w:ind w:left="0"/>
        <w:jc w:val="both"/>
      </w:pPr>
      <w:r>
        <w:rPr>
          <w:rFonts w:ascii="Times New Roman"/>
          <w:b w:val="false"/>
          <w:i w:val="false"/>
          <w:color w:val="000000"/>
          <w:sz w:val="28"/>
        </w:rPr>
        <w:t>
      Егер орындаушы Қазақстан Республикасының резиденті емес тұлға болған жағдайда осы тармақтың 4) және 9)-тармақшаларында көрсетілген құжаттардың орнына осындай заңды тұлға қызмет көрсетуін және/немесе тіркеуін растайтын құжаттар ұсынылады.</w:t>
      </w:r>
    </w:p>
    <w:bookmarkEnd w:id="100"/>
    <w:bookmarkStart w:name="z112" w:id="101"/>
    <w:p>
      <w:pPr>
        <w:spacing w:after="0"/>
        <w:ind w:left="0"/>
        <w:jc w:val="both"/>
      </w:pPr>
      <w:r>
        <w:rPr>
          <w:rFonts w:ascii="Times New Roman"/>
          <w:b w:val="false"/>
          <w:i w:val="false"/>
          <w:color w:val="000000"/>
          <w:sz w:val="28"/>
        </w:rPr>
        <w:t>
      16. Өтініш беруші ұсынылатын құжаттардың, ақпараттардың, бастапқы деректердің, есептердің, негіздемелердің толықтығы мен дұрыстығын қамтамасыз етеді.</w:t>
      </w:r>
    </w:p>
    <w:bookmarkEnd w:id="101"/>
    <w:bookmarkStart w:name="z113" w:id="102"/>
    <w:p>
      <w:pPr>
        <w:spacing w:after="0"/>
        <w:ind w:left="0"/>
        <w:jc w:val="both"/>
      </w:pPr>
      <w:r>
        <w:rPr>
          <w:rFonts w:ascii="Times New Roman"/>
          <w:b w:val="false"/>
          <w:i w:val="false"/>
          <w:color w:val="000000"/>
          <w:sz w:val="28"/>
        </w:rPr>
        <w:t>
      17. Құралдарды алуға өтініш материалдары бір папкада қалыптастырылады, парақтары нөмірленеді және мемлекеттік және/немесе орыс тілдерінде рәсімделеді, құжат көшірмелері парақ бойынша өтініш берушінің бірінші басшысының немесе оның міндетін атқарушының (бірінші басшының міндетін атқарушылығын растайтын құжат болғанда) және/немесе ол уәкілеттендірген тұлғаның қолымен және мөр таңбасымен (бар болса) куәландырылады.</w:t>
      </w:r>
    </w:p>
    <w:bookmarkEnd w:id="102"/>
    <w:bookmarkStart w:name="z114" w:id="103"/>
    <w:p>
      <w:pPr>
        <w:spacing w:after="0"/>
        <w:ind w:left="0"/>
        <w:jc w:val="left"/>
      </w:pPr>
      <w:r>
        <w:rPr>
          <w:rFonts w:ascii="Times New Roman"/>
          <w:b/>
          <w:i w:val="false"/>
          <w:color w:val="000000"/>
        </w:rPr>
        <w:t xml:space="preserve"> 2-параграф. Кәсіпорын құзыретін арттыруға кететін шығындардың орнын толтыру</w:t>
      </w:r>
    </w:p>
    <w:bookmarkEnd w:id="103"/>
    <w:bookmarkStart w:name="z115" w:id="104"/>
    <w:p>
      <w:pPr>
        <w:spacing w:after="0"/>
        <w:ind w:left="0"/>
        <w:jc w:val="both"/>
      </w:pPr>
      <w:r>
        <w:rPr>
          <w:rFonts w:ascii="Times New Roman"/>
          <w:b w:val="false"/>
          <w:i w:val="false"/>
          <w:color w:val="000000"/>
          <w:sz w:val="28"/>
        </w:rPr>
        <w:t xml:space="preserve">
      18. Осы Қағидалар шеңберінде өтініш берушіге кәсіпорын құзыретін арттыруға жұмсалатын шығындарды өтеу түріндегі мемлекеттік қолдауды ұлттық институт ұсынады. </w:t>
      </w:r>
    </w:p>
    <w:bookmarkEnd w:id="104"/>
    <w:bookmarkStart w:name="z116" w:id="105"/>
    <w:p>
      <w:pPr>
        <w:spacing w:after="0"/>
        <w:ind w:left="0"/>
        <w:jc w:val="both"/>
      </w:pPr>
      <w:r>
        <w:rPr>
          <w:rFonts w:ascii="Times New Roman"/>
          <w:b w:val="false"/>
          <w:i w:val="false"/>
          <w:color w:val="000000"/>
          <w:sz w:val="28"/>
        </w:rPr>
        <w:t>
      19. Кәсіпорынның құзыреттілігін арттыру шеңберінде өтініш берушінің шеккен шығыстарын өтініш берілген күнге дейін 24 (жиырма төрт) айдан ерте емес 40 (қырық) пайыз, бірақ күнтізбелік жылда 30 (отыз) миллион теңгеден аспайтын мөлшерде төлеу көзделген;</w:t>
      </w:r>
    </w:p>
    <w:bookmarkEnd w:id="105"/>
    <w:bookmarkStart w:name="z117" w:id="106"/>
    <w:p>
      <w:pPr>
        <w:spacing w:after="0"/>
        <w:ind w:left="0"/>
        <w:jc w:val="both"/>
      </w:pPr>
      <w:r>
        <w:rPr>
          <w:rFonts w:ascii="Times New Roman"/>
          <w:b w:val="false"/>
          <w:i w:val="false"/>
          <w:color w:val="000000"/>
          <w:sz w:val="28"/>
        </w:rPr>
        <w:t>
      1) кадрларды, оның ішінде топ-менеджерлерді даярлау және/немесе қайта даярлау үшін;</w:t>
      </w:r>
    </w:p>
    <w:bookmarkEnd w:id="106"/>
    <w:bookmarkStart w:name="z118" w:id="107"/>
    <w:p>
      <w:pPr>
        <w:spacing w:after="0"/>
        <w:ind w:left="0"/>
        <w:jc w:val="both"/>
      </w:pPr>
      <w:r>
        <w:rPr>
          <w:rFonts w:ascii="Times New Roman"/>
          <w:b w:val="false"/>
          <w:i w:val="false"/>
          <w:color w:val="000000"/>
          <w:sz w:val="28"/>
        </w:rPr>
        <w:t>
      Ұлттық институтпен өтелетін өтініш беруші шығыстарының сомасы кадрларды, оның ішінде топ-менеджерлерді даярлау және/немесе қайта даярлауды жүргізген ұйымның өтініш берілгенге дейінгі 24 (жиырма төрт) айдан ерте емес қол қойылған қызмет көрсету актісінің (актілерінің), сондай-ақ осы Қағидалардың 22 тармағының 2) мен 3)-тармақшаларында көрсетілген шығыстарды растаушы құжаттар негізінде анықталады.</w:t>
      </w:r>
    </w:p>
    <w:bookmarkEnd w:id="107"/>
    <w:bookmarkStart w:name="z119" w:id="108"/>
    <w:p>
      <w:pPr>
        <w:spacing w:after="0"/>
        <w:ind w:left="0"/>
        <w:jc w:val="both"/>
      </w:pPr>
      <w:r>
        <w:rPr>
          <w:rFonts w:ascii="Times New Roman"/>
          <w:b w:val="false"/>
          <w:i w:val="false"/>
          <w:color w:val="000000"/>
          <w:sz w:val="28"/>
        </w:rPr>
        <w:t>
      2) 1 (бір) сарапшыға 9 (тоғыз) миллион теңгеден аспайтын көлеммен сарапшыларды тарту арқылы ең үздік өндіріс тәжірибесін ендіру үшін.</w:t>
      </w:r>
    </w:p>
    <w:bookmarkEnd w:id="108"/>
    <w:bookmarkStart w:name="z120" w:id="109"/>
    <w:p>
      <w:pPr>
        <w:spacing w:after="0"/>
        <w:ind w:left="0"/>
        <w:jc w:val="both"/>
      </w:pPr>
      <w:r>
        <w:rPr>
          <w:rFonts w:ascii="Times New Roman"/>
          <w:b w:val="false"/>
          <w:i w:val="false"/>
          <w:color w:val="000000"/>
          <w:sz w:val="28"/>
        </w:rPr>
        <w:t>
      Ұлттық институтпен өтелетін өтініш беруші шығындарының сомасы келесілердің негізінде анықталады:</w:t>
      </w:r>
    </w:p>
    <w:bookmarkEnd w:id="109"/>
    <w:bookmarkStart w:name="z121" w:id="110"/>
    <w:p>
      <w:pPr>
        <w:spacing w:after="0"/>
        <w:ind w:left="0"/>
        <w:jc w:val="both"/>
      </w:pPr>
      <w:r>
        <w:rPr>
          <w:rFonts w:ascii="Times New Roman"/>
          <w:b w:val="false"/>
          <w:i w:val="false"/>
          <w:color w:val="000000"/>
          <w:sz w:val="28"/>
        </w:rPr>
        <w:t>
      Есеп айырысу-төлем тізімдемелеріне сәйкес үздік өндірістік тәжірибелерді ендіру үшін шетелдік білікті сарапшыларға еңбек келісімшарттарына сай жалақы төлеуді растайтын заңнамалық тәртіппен бекітілген есеп айырысу-төлем тізімдемелері мен құжаттар.</w:t>
      </w:r>
    </w:p>
    <w:bookmarkEnd w:id="110"/>
    <w:bookmarkStart w:name="z122" w:id="111"/>
    <w:p>
      <w:pPr>
        <w:spacing w:after="0"/>
        <w:ind w:left="0"/>
        <w:jc w:val="both"/>
      </w:pPr>
      <w:r>
        <w:rPr>
          <w:rFonts w:ascii="Times New Roman"/>
          <w:b w:val="false"/>
          <w:i w:val="false"/>
          <w:color w:val="000000"/>
          <w:sz w:val="28"/>
        </w:rPr>
        <w:t>
      Жұмысқа ақы төлеу шығыстарын есептеу кезінде өтелу мерзіміне кіретін толық күнтізбелік айлар есепке алынады.</w:t>
      </w:r>
    </w:p>
    <w:bookmarkEnd w:id="111"/>
    <w:bookmarkStart w:name="z123" w:id="112"/>
    <w:p>
      <w:pPr>
        <w:spacing w:after="0"/>
        <w:ind w:left="0"/>
        <w:jc w:val="both"/>
      </w:pPr>
      <w:r>
        <w:rPr>
          <w:rFonts w:ascii="Times New Roman"/>
          <w:b w:val="false"/>
          <w:i w:val="false"/>
          <w:color w:val="000000"/>
          <w:sz w:val="28"/>
        </w:rPr>
        <w:t>
      20. Еңбек өнімділігін артыруға бағытталған кадрларды, оның ішінде топ-менеджерлерді даярлау және/немесе қайта даярлау, жаңа білім, дағдылар мен тәжірибе алу мақсатында инженерлік-техникалық персоналдың, топ-менеджерлердің, өндірістік персоналдың біліктілігін арттыруды, оларды оқытуды, қайта даярлауды, тағлымдамадан өткізуді, оның ішінде шет елдерде де, ұйғарады.</w:t>
      </w:r>
    </w:p>
    <w:bookmarkEnd w:id="112"/>
    <w:bookmarkStart w:name="z124" w:id="113"/>
    <w:p>
      <w:pPr>
        <w:spacing w:after="0"/>
        <w:ind w:left="0"/>
        <w:jc w:val="both"/>
      </w:pPr>
      <w:r>
        <w:rPr>
          <w:rFonts w:ascii="Times New Roman"/>
          <w:b w:val="false"/>
          <w:i w:val="false"/>
          <w:color w:val="000000"/>
          <w:sz w:val="28"/>
        </w:rPr>
        <w:t>
      21. Кадрларды, оның ішінде топ-менеджерлерді даярлауды және/немесе қайта даярлауды өтініш беруші мына түрде жүзеге асырады:</w:t>
      </w:r>
    </w:p>
    <w:bookmarkEnd w:id="113"/>
    <w:bookmarkStart w:name="z125" w:id="114"/>
    <w:p>
      <w:pPr>
        <w:spacing w:after="0"/>
        <w:ind w:left="0"/>
        <w:jc w:val="both"/>
      </w:pPr>
      <w:r>
        <w:rPr>
          <w:rFonts w:ascii="Times New Roman"/>
          <w:b w:val="false"/>
          <w:i w:val="false"/>
          <w:color w:val="000000"/>
          <w:sz w:val="28"/>
        </w:rPr>
        <w:t>
      1) білім беру, мамандандырылған және ғылыми ұйымдарда, соның ішінде шетелдік ұйымдарда курстарда, семинарларда 1 (бір) айдан көп емес оқыту;</w:t>
      </w:r>
    </w:p>
    <w:bookmarkEnd w:id="114"/>
    <w:bookmarkStart w:name="z126" w:id="115"/>
    <w:p>
      <w:pPr>
        <w:spacing w:after="0"/>
        <w:ind w:left="0"/>
        <w:jc w:val="both"/>
      </w:pPr>
      <w:r>
        <w:rPr>
          <w:rFonts w:ascii="Times New Roman"/>
          <w:b w:val="false"/>
          <w:i w:val="false"/>
          <w:color w:val="000000"/>
          <w:sz w:val="28"/>
        </w:rPr>
        <w:t>
      2) тағлымдама ұйымдастыру үшін тартылған ғылыми-өнеркәсіптік, өнеркәсіптік кәсіпорындарда, мамандандырылған ұйымдарда, соның ішінде шетелдік ұйымдарда 3 (үш) айдан көп емес тағлымдамадан өткізу.</w:t>
      </w:r>
    </w:p>
    <w:bookmarkEnd w:id="115"/>
    <w:bookmarkStart w:name="z127" w:id="116"/>
    <w:p>
      <w:pPr>
        <w:spacing w:after="0"/>
        <w:ind w:left="0"/>
        <w:jc w:val="both"/>
      </w:pPr>
      <w:r>
        <w:rPr>
          <w:rFonts w:ascii="Times New Roman"/>
          <w:b w:val="false"/>
          <w:i w:val="false"/>
          <w:color w:val="000000"/>
          <w:sz w:val="28"/>
        </w:rPr>
        <w:t>
      22. Кадрларды, оның ішінде топ-менеджерлерді даярлау және/немесе қайта даярлау кезінде өтініш беруші шеккен шығындарды өтеуге:</w:t>
      </w:r>
    </w:p>
    <w:bookmarkEnd w:id="116"/>
    <w:bookmarkStart w:name="z128" w:id="117"/>
    <w:p>
      <w:pPr>
        <w:spacing w:after="0"/>
        <w:ind w:left="0"/>
        <w:jc w:val="both"/>
      </w:pPr>
      <w:r>
        <w:rPr>
          <w:rFonts w:ascii="Times New Roman"/>
          <w:b w:val="false"/>
          <w:i w:val="false"/>
          <w:color w:val="000000"/>
          <w:sz w:val="28"/>
        </w:rPr>
        <w:t>
      1) кадрларды, оның ішінде топ-менеджерлерді даярлауды және / немесе қайта даярлауды жүзеге асыратын ұйым қызметтерінің құны;</w:t>
      </w:r>
    </w:p>
    <w:bookmarkEnd w:id="117"/>
    <w:bookmarkStart w:name="z129" w:id="118"/>
    <w:p>
      <w:pPr>
        <w:spacing w:after="0"/>
        <w:ind w:left="0"/>
        <w:jc w:val="both"/>
      </w:pPr>
      <w:r>
        <w:rPr>
          <w:rFonts w:ascii="Times New Roman"/>
          <w:b w:val="false"/>
          <w:i w:val="false"/>
          <w:color w:val="000000"/>
          <w:sz w:val="28"/>
        </w:rPr>
        <w:t>
      2) бір мәрте іссапарға жіберілген орынға бару және тұрақты жұмыс орнына қайту жол жүрісі құны;</w:t>
      </w:r>
    </w:p>
    <w:bookmarkEnd w:id="118"/>
    <w:bookmarkStart w:name="z130" w:id="119"/>
    <w:p>
      <w:pPr>
        <w:spacing w:after="0"/>
        <w:ind w:left="0"/>
        <w:jc w:val="both"/>
      </w:pPr>
      <w:r>
        <w:rPr>
          <w:rFonts w:ascii="Times New Roman"/>
          <w:b w:val="false"/>
          <w:i w:val="false"/>
          <w:color w:val="000000"/>
          <w:sz w:val="28"/>
        </w:rPr>
        <w:t>
      3) жұмыскердің, оның ішінде топ-менеджерлердің кадрларды даярлау және/немесе қайта даярлау мерзімі ішінде, курстарда, семинарларда оқыту кезінде 1 (бір) айдан аспайтын және тағлымдамадан өту кезінде 3 (үш) айдан аспайтын тұрғын-үйді жалдау, тәуліктік шығындардан басқа, құны жатады.23. Ереженің 32-тармағына сәйкес сарапшыларды тарту жолымен үздік өндірістік практикаларды енгізу технологиялық процестерді жетілдіру және осы Ереженің 40-тармағына сәйкес өндірісті ұйымдастыру тиімділігін арттыру мақсатында мамандарды тартуды көздейді.</w:t>
      </w:r>
    </w:p>
    <w:bookmarkEnd w:id="119"/>
    <w:bookmarkStart w:name="z131" w:id="120"/>
    <w:p>
      <w:pPr>
        <w:spacing w:after="0"/>
        <w:ind w:left="0"/>
        <w:jc w:val="both"/>
      </w:pPr>
      <w:r>
        <w:rPr>
          <w:rFonts w:ascii="Times New Roman"/>
          <w:b w:val="false"/>
          <w:i w:val="false"/>
          <w:color w:val="000000"/>
          <w:sz w:val="28"/>
        </w:rPr>
        <w:t>
      24. Сарапшыларды тарту жолымен үздік өндірістік практикаларды енгізу кезінде кәсіпорын шеккен шығындарды өтеу, өтелетін кезең ішінде еңбек шартына сәйкес жұмыстарын және қызметтерді көрсету жеріне және тұратын жеріне қайту үшін жол ақысын төлеуді көздейді және сарапшының тұруына арналған шығындар, тәуліктік шығындар кірмейді.</w:t>
      </w:r>
    </w:p>
    <w:bookmarkEnd w:id="120"/>
    <w:bookmarkStart w:name="z132" w:id="121"/>
    <w:p>
      <w:pPr>
        <w:spacing w:after="0"/>
        <w:ind w:left="0"/>
        <w:jc w:val="both"/>
      </w:pPr>
      <w:r>
        <w:rPr>
          <w:rFonts w:ascii="Times New Roman"/>
          <w:b w:val="false"/>
          <w:i w:val="false"/>
          <w:color w:val="000000"/>
          <w:sz w:val="28"/>
        </w:rPr>
        <w:t>
      25. Индустриялық-инновациялық қызмет субъектілерінің өтінішдері қарауға жіберіледі:</w:t>
      </w:r>
    </w:p>
    <w:bookmarkEnd w:id="121"/>
    <w:bookmarkStart w:name="z133" w:id="122"/>
    <w:p>
      <w:pPr>
        <w:spacing w:after="0"/>
        <w:ind w:left="0"/>
        <w:jc w:val="both"/>
      </w:pPr>
      <w:r>
        <w:rPr>
          <w:rFonts w:ascii="Times New Roman"/>
          <w:b w:val="false"/>
          <w:i w:val="false"/>
          <w:color w:val="000000"/>
          <w:sz w:val="28"/>
        </w:rPr>
        <w:t>
      Тізбеде көрсетілген экономиканың басым секторларында қызметін кемінде 1 (бір) жыл жүзеге асыратын.</w:t>
      </w:r>
    </w:p>
    <w:bookmarkEnd w:id="122"/>
    <w:bookmarkStart w:name="z134" w:id="123"/>
    <w:p>
      <w:pPr>
        <w:spacing w:after="0"/>
        <w:ind w:left="0"/>
        <w:jc w:val="both"/>
      </w:pPr>
      <w:r>
        <w:rPr>
          <w:rFonts w:ascii="Times New Roman"/>
          <w:b w:val="false"/>
          <w:i w:val="false"/>
          <w:color w:val="000000"/>
          <w:sz w:val="28"/>
        </w:rPr>
        <w:t>
      26. Кадрларды, соның ішінде топ-менеджерлерді даярлау және/немесе қайта даярлау үшін өтініш беруші мына критерийлерге сәйкес келетін орындаушыны тартады:</w:t>
      </w:r>
    </w:p>
    <w:bookmarkEnd w:id="123"/>
    <w:bookmarkStart w:name="z135" w:id="124"/>
    <w:p>
      <w:pPr>
        <w:spacing w:after="0"/>
        <w:ind w:left="0"/>
        <w:jc w:val="both"/>
      </w:pPr>
      <w:r>
        <w:rPr>
          <w:rFonts w:ascii="Times New Roman"/>
          <w:b w:val="false"/>
          <w:i w:val="false"/>
          <w:color w:val="000000"/>
          <w:sz w:val="28"/>
        </w:rPr>
        <w:t>
      1) білім беру және ғылыми ұйымдар үшін:</w:t>
      </w:r>
    </w:p>
    <w:bookmarkEnd w:id="124"/>
    <w:bookmarkStart w:name="z136" w:id="125"/>
    <w:p>
      <w:pPr>
        <w:spacing w:after="0"/>
        <w:ind w:left="0"/>
        <w:jc w:val="both"/>
      </w:pPr>
      <w:r>
        <w:rPr>
          <w:rFonts w:ascii="Times New Roman"/>
          <w:b w:val="false"/>
          <w:i w:val="false"/>
          <w:color w:val="000000"/>
          <w:sz w:val="28"/>
        </w:rPr>
        <w:t>
      кемінде 2 (екі) жыл қызмет ету немесе қызметтің жекелеген түрлерімен айналысуға мемлекеттік органдар беретін тиісті рұқсаттың болуы;</w:t>
      </w:r>
    </w:p>
    <w:bookmarkEnd w:id="125"/>
    <w:bookmarkStart w:name="z137" w:id="126"/>
    <w:p>
      <w:pPr>
        <w:spacing w:after="0"/>
        <w:ind w:left="0"/>
        <w:jc w:val="both"/>
      </w:pPr>
      <w:r>
        <w:rPr>
          <w:rFonts w:ascii="Times New Roman"/>
          <w:b w:val="false"/>
          <w:i w:val="false"/>
          <w:color w:val="000000"/>
          <w:sz w:val="28"/>
        </w:rPr>
        <w:t>
      қызмет көрсету кезінде тартылатын, жоғары білімі мен көрсетілетін қызметтер саласында кемінде 3 (үш) жыл жұмыс тәжірибесі бар штаттық және/немесе штаттан тыс маманының болуы (біреуі жеткілікті);</w:t>
      </w:r>
    </w:p>
    <w:bookmarkEnd w:id="126"/>
    <w:bookmarkStart w:name="z138" w:id="127"/>
    <w:p>
      <w:pPr>
        <w:spacing w:after="0"/>
        <w:ind w:left="0"/>
        <w:jc w:val="both"/>
      </w:pPr>
      <w:r>
        <w:rPr>
          <w:rFonts w:ascii="Times New Roman"/>
          <w:b w:val="false"/>
          <w:i w:val="false"/>
          <w:color w:val="000000"/>
          <w:sz w:val="28"/>
        </w:rPr>
        <w:t>
      2) тағылымдаманы және/немесе оқытуды ұйымдастыратын мамандандырылған ұйымдар үшін:</w:t>
      </w:r>
    </w:p>
    <w:bookmarkEnd w:id="127"/>
    <w:bookmarkStart w:name="z139" w:id="128"/>
    <w:p>
      <w:pPr>
        <w:spacing w:after="0"/>
        <w:ind w:left="0"/>
        <w:jc w:val="both"/>
      </w:pPr>
      <w:r>
        <w:rPr>
          <w:rFonts w:ascii="Times New Roman"/>
          <w:b w:val="false"/>
          <w:i w:val="false"/>
          <w:color w:val="000000"/>
          <w:sz w:val="28"/>
        </w:rPr>
        <w:t>
      қызметін кемінде 2 (екі) жыл жүзеге асыратын;</w:t>
      </w:r>
    </w:p>
    <w:bookmarkEnd w:id="128"/>
    <w:bookmarkStart w:name="z140" w:id="129"/>
    <w:p>
      <w:pPr>
        <w:spacing w:after="0"/>
        <w:ind w:left="0"/>
        <w:jc w:val="both"/>
      </w:pPr>
      <w:r>
        <w:rPr>
          <w:rFonts w:ascii="Times New Roman"/>
          <w:b w:val="false"/>
          <w:i w:val="false"/>
          <w:color w:val="000000"/>
          <w:sz w:val="28"/>
        </w:rPr>
        <w:t>
      көрсетілетін қызметтер саласында кемінде 2 (екі) жұмысының болуы;</w:t>
      </w:r>
    </w:p>
    <w:bookmarkEnd w:id="129"/>
    <w:p>
      <w:pPr>
        <w:spacing w:after="0"/>
        <w:ind w:left="0"/>
        <w:jc w:val="both"/>
      </w:pPr>
      <w:r>
        <w:rPr>
          <w:rFonts w:ascii="Times New Roman"/>
          <w:b w:val="false"/>
          <w:i w:val="false"/>
          <w:color w:val="000000"/>
          <w:sz w:val="28"/>
        </w:rPr>
        <w:t>
      қызмет көрсету кезінде тартылатын, жоғары білімі мен көрсетілетін қызметтер саласында кемінде 3 (үш) жыл жұмыс тәжірибесі бар штаттық және/немесе штаттан тыс маманының болуы (біреуі жеткілікті);</w:t>
      </w:r>
    </w:p>
    <w:bookmarkStart w:name="z141" w:id="130"/>
    <w:p>
      <w:pPr>
        <w:spacing w:after="0"/>
        <w:ind w:left="0"/>
        <w:jc w:val="both"/>
      </w:pPr>
      <w:r>
        <w:rPr>
          <w:rFonts w:ascii="Times New Roman"/>
          <w:b w:val="false"/>
          <w:i w:val="false"/>
          <w:color w:val="000000"/>
          <w:sz w:val="28"/>
        </w:rPr>
        <w:t>
      3) базасында тағылымдама өткізілген ғылыми-өнеркәсіптік, өнеркәсіптік кәсіпорындар үшін:</w:t>
      </w:r>
    </w:p>
    <w:bookmarkEnd w:id="130"/>
    <w:bookmarkStart w:name="z142" w:id="131"/>
    <w:p>
      <w:pPr>
        <w:spacing w:after="0"/>
        <w:ind w:left="0"/>
        <w:jc w:val="both"/>
      </w:pPr>
      <w:r>
        <w:rPr>
          <w:rFonts w:ascii="Times New Roman"/>
          <w:b w:val="false"/>
          <w:i w:val="false"/>
          <w:color w:val="000000"/>
          <w:sz w:val="28"/>
        </w:rPr>
        <w:t>
      қызметін кемінде 5 (бес) жыл жүзеге асыратын;</w:t>
      </w:r>
    </w:p>
    <w:bookmarkEnd w:id="131"/>
    <w:bookmarkStart w:name="z143" w:id="132"/>
    <w:p>
      <w:pPr>
        <w:spacing w:after="0"/>
        <w:ind w:left="0"/>
        <w:jc w:val="both"/>
      </w:pPr>
      <w:r>
        <w:rPr>
          <w:rFonts w:ascii="Times New Roman"/>
          <w:b w:val="false"/>
          <w:i w:val="false"/>
          <w:color w:val="000000"/>
          <w:sz w:val="28"/>
        </w:rPr>
        <w:t>
      қызмет көрсету кезінде тартылатын, жоғары білімі мен көрсетілетін қызметтер саласында кемінде 3 (үш) жыл жұмыс тәжірибесі бар штаттық және/немесе штаттан тыс маманының болуы (біреуі жеткілікті).</w:t>
      </w:r>
    </w:p>
    <w:bookmarkEnd w:id="132"/>
    <w:bookmarkStart w:name="z144" w:id="133"/>
    <w:p>
      <w:pPr>
        <w:spacing w:after="0"/>
        <w:ind w:left="0"/>
        <w:jc w:val="both"/>
      </w:pPr>
      <w:r>
        <w:rPr>
          <w:rFonts w:ascii="Times New Roman"/>
          <w:b w:val="false"/>
          <w:i w:val="false"/>
          <w:color w:val="000000"/>
          <w:sz w:val="28"/>
        </w:rPr>
        <w:t xml:space="preserve">
      27. Сарапшыларды тарту арқылы үздік тәжірибелерді енгізу үшін өтініш беруші тартатын орындаушының жоғары білімі мен көрсетілетін қызмет саласында 3 (үш) жылдан кем емес еңбек өтілі болуы керек, немесе техникалық және кәсіби білімі мен қызмет көрсету саласында 5 (бес) жылдан кем емес еңбек өтілі болуы керек. </w:t>
      </w:r>
    </w:p>
    <w:bookmarkEnd w:id="133"/>
    <w:bookmarkStart w:name="z145" w:id="134"/>
    <w:p>
      <w:pPr>
        <w:spacing w:after="0"/>
        <w:ind w:left="0"/>
        <w:jc w:val="both"/>
      </w:pPr>
      <w:r>
        <w:rPr>
          <w:rFonts w:ascii="Times New Roman"/>
          <w:b w:val="false"/>
          <w:i w:val="false"/>
          <w:color w:val="000000"/>
          <w:sz w:val="28"/>
        </w:rPr>
        <w:t>
      28. Осы Кадрларды, соның ішінде топ-менеджерлерді даярлауға және/немесе қайта даярлауға жұмсалған шығындардың өтеуін алудан үміткер өтініш беруші осы Қағидалардың 2-қосымшасындағы нысанға сәйкес құрал алуға өтінішпен бірге мынадай құжаттарды ұсынады:</w:t>
      </w:r>
    </w:p>
    <w:bookmarkEnd w:id="134"/>
    <w:bookmarkStart w:name="z146" w:id="135"/>
    <w:p>
      <w:pPr>
        <w:spacing w:after="0"/>
        <w:ind w:left="0"/>
        <w:jc w:val="both"/>
      </w:pPr>
      <w:r>
        <w:rPr>
          <w:rFonts w:ascii="Times New Roman"/>
          <w:b w:val="false"/>
          <w:i w:val="false"/>
          <w:color w:val="000000"/>
          <w:sz w:val="28"/>
        </w:rPr>
        <w:t>
      1) жеке тұлға:</w:t>
      </w:r>
    </w:p>
    <w:bookmarkEnd w:id="135"/>
    <w:bookmarkStart w:name="z147" w:id="136"/>
    <w:p>
      <w:pPr>
        <w:spacing w:after="0"/>
        <w:ind w:left="0"/>
        <w:jc w:val="both"/>
      </w:pPr>
      <w:r>
        <w:rPr>
          <w:rFonts w:ascii="Times New Roman"/>
          <w:b w:val="false"/>
          <w:i w:val="false"/>
          <w:color w:val="000000"/>
          <w:sz w:val="28"/>
        </w:rPr>
        <w:t>
      жеке кәсіпкерлікті мемлекеттік тіркеу туралы куәлік көшірмесі немесе жеке кәсіпкер ретінде қызметті бастау туралы өтініш беруші жіберген рұқсаттың және хабарламаның мемлекеттік электрондық тізілімінен үзінді көшірмесі;</w:t>
      </w:r>
    </w:p>
    <w:bookmarkEnd w:id="136"/>
    <w:bookmarkStart w:name="z148" w:id="137"/>
    <w:p>
      <w:pPr>
        <w:spacing w:after="0"/>
        <w:ind w:left="0"/>
        <w:jc w:val="both"/>
      </w:pPr>
      <w:r>
        <w:rPr>
          <w:rFonts w:ascii="Times New Roman"/>
          <w:b w:val="false"/>
          <w:i w:val="false"/>
          <w:color w:val="000000"/>
          <w:sz w:val="28"/>
        </w:rPr>
        <w:t>
      заңды тұлға:</w:t>
      </w:r>
    </w:p>
    <w:bookmarkEnd w:id="137"/>
    <w:bookmarkStart w:name="z149" w:id="138"/>
    <w:p>
      <w:pPr>
        <w:spacing w:after="0"/>
        <w:ind w:left="0"/>
        <w:jc w:val="both"/>
      </w:pPr>
      <w:r>
        <w:rPr>
          <w:rFonts w:ascii="Times New Roman"/>
          <w:b w:val="false"/>
          <w:i w:val="false"/>
          <w:color w:val="000000"/>
          <w:sz w:val="28"/>
        </w:rPr>
        <w:t>
      жарғы көшірмесі;</w:t>
      </w:r>
    </w:p>
    <w:bookmarkEnd w:id="138"/>
    <w:bookmarkStart w:name="z150" w:id="139"/>
    <w:p>
      <w:pPr>
        <w:spacing w:after="0"/>
        <w:ind w:left="0"/>
        <w:jc w:val="both"/>
      </w:pPr>
      <w:r>
        <w:rPr>
          <w:rFonts w:ascii="Times New Roman"/>
          <w:b w:val="false"/>
          <w:i w:val="false"/>
          <w:color w:val="000000"/>
          <w:sz w:val="28"/>
        </w:rPr>
        <w:t>
      заңды тұлғаларды мемлекеттік тіркеу (қайта тіркеу), олардың филиалдары және өкілдіктерін есептік тіркеу (қайта тіркеу) туралы анықтаманың (соның ішінде "электрондық үкімет" веб-порталынан алынған) немесе заңды тұлғаның (филиалдың, өкілдіктің) мемлекеттік (есептік) тіркеу (қайта тіркеу) туралы анықтаманың немесе дара кәсiпкердi мемлекеттiк тiркеу туралы анықтама көшірмелері;</w:t>
      </w:r>
    </w:p>
    <w:bookmarkEnd w:id="139"/>
    <w:bookmarkStart w:name="z151" w:id="140"/>
    <w:p>
      <w:pPr>
        <w:spacing w:after="0"/>
        <w:ind w:left="0"/>
        <w:jc w:val="both"/>
      </w:pPr>
      <w:r>
        <w:rPr>
          <w:rFonts w:ascii="Times New Roman"/>
          <w:b w:val="false"/>
          <w:i w:val="false"/>
          <w:color w:val="000000"/>
          <w:sz w:val="28"/>
        </w:rPr>
        <w:t>
      2) өтініш берушінің инженерлік-техникалық персонал кадрларын және/немесе топ-менеджерлерін даярлауға және/немесе қайта даярлауға жіберу туралы бұйрықтың көшірмесі;</w:t>
      </w:r>
    </w:p>
    <w:bookmarkEnd w:id="140"/>
    <w:bookmarkStart w:name="z152" w:id="141"/>
    <w:p>
      <w:pPr>
        <w:spacing w:after="0"/>
        <w:ind w:left="0"/>
        <w:jc w:val="both"/>
      </w:pPr>
      <w:r>
        <w:rPr>
          <w:rFonts w:ascii="Times New Roman"/>
          <w:b w:val="false"/>
          <w:i w:val="false"/>
          <w:color w:val="000000"/>
          <w:sz w:val="28"/>
        </w:rPr>
        <w:t>
      3) өтініш беруші мен кадрларды, соның ішінде топ-менеджерлерді даярлау және/немесе қайта даярлау бойынша қызметтер көрсететін орындаушы арасында жасалған шарттың көшірмесі;</w:t>
      </w:r>
    </w:p>
    <w:bookmarkEnd w:id="141"/>
    <w:bookmarkStart w:name="z153" w:id="142"/>
    <w:p>
      <w:pPr>
        <w:spacing w:after="0"/>
        <w:ind w:left="0"/>
        <w:jc w:val="both"/>
      </w:pPr>
      <w:r>
        <w:rPr>
          <w:rFonts w:ascii="Times New Roman"/>
          <w:b w:val="false"/>
          <w:i w:val="false"/>
          <w:color w:val="000000"/>
          <w:sz w:val="28"/>
        </w:rPr>
        <w:t>
      4) жалпы сомаға (іссапар шығындарынан басқа) кадрларды, соның ішінде топ-менеджерлерді даярлау және/немесе қайта даярлау бойынша орындаушы көрсеткен қызметтер актісінің көшірмесі;</w:t>
      </w:r>
    </w:p>
    <w:bookmarkEnd w:id="142"/>
    <w:bookmarkStart w:name="z154" w:id="143"/>
    <w:p>
      <w:pPr>
        <w:spacing w:after="0"/>
        <w:ind w:left="0"/>
        <w:jc w:val="both"/>
      </w:pPr>
      <w:r>
        <w:rPr>
          <w:rFonts w:ascii="Times New Roman"/>
          <w:b w:val="false"/>
          <w:i w:val="false"/>
          <w:color w:val="000000"/>
          <w:sz w:val="28"/>
        </w:rPr>
        <w:t>
      5) кадрларды, соның ішінде топ-менеджерлерді даярлау және/немесе қайта даярлау бойынша орындаушы көрсеткен қызметтердің жалпы сомасына шот-фактураның көшірмесі;</w:t>
      </w:r>
    </w:p>
    <w:bookmarkEnd w:id="143"/>
    <w:bookmarkStart w:name="z155" w:id="144"/>
    <w:p>
      <w:pPr>
        <w:spacing w:after="0"/>
        <w:ind w:left="0"/>
        <w:jc w:val="both"/>
      </w:pPr>
      <w:r>
        <w:rPr>
          <w:rFonts w:ascii="Times New Roman"/>
          <w:b w:val="false"/>
          <w:i w:val="false"/>
          <w:color w:val="000000"/>
          <w:sz w:val="28"/>
        </w:rPr>
        <w:t>
      6) кадрларды, соның ішінде топ-менеджерлерді даярлау және/немесе қайта даярлау бойынша орындаушы көрсеткен қызметтердің жалпы сомасына төлем тапсырмалардың көшірмелері;</w:t>
      </w:r>
    </w:p>
    <w:bookmarkEnd w:id="144"/>
    <w:bookmarkStart w:name="z156" w:id="145"/>
    <w:p>
      <w:pPr>
        <w:spacing w:after="0"/>
        <w:ind w:left="0"/>
        <w:jc w:val="both"/>
      </w:pPr>
      <w:r>
        <w:rPr>
          <w:rFonts w:ascii="Times New Roman"/>
          <w:b w:val="false"/>
          <w:i w:val="false"/>
          <w:color w:val="000000"/>
          <w:sz w:val="28"/>
        </w:rPr>
        <w:t>
      7) жұмыскер алған білімі мен дағдылардын кәсіпорында қолдану міндеттемелері көрсетілген жұмыс беруші мен жұмыскер арасында жасалған келісішарттың көшірмесі;</w:t>
      </w:r>
    </w:p>
    <w:bookmarkEnd w:id="145"/>
    <w:bookmarkStart w:name="z157" w:id="146"/>
    <w:p>
      <w:pPr>
        <w:spacing w:after="0"/>
        <w:ind w:left="0"/>
        <w:jc w:val="both"/>
      </w:pPr>
      <w:r>
        <w:rPr>
          <w:rFonts w:ascii="Times New Roman"/>
          <w:b w:val="false"/>
          <w:i w:val="false"/>
          <w:color w:val="000000"/>
          <w:sz w:val="28"/>
        </w:rPr>
        <w:t>
      8) өтініш берушінің бланкісінде (бар болса) еркін нысанда жазылған, бірінші басшының қолы немесе бірінші басшының міндеттерін атқарушы тұлғаның қолы бар (бұл жағдайда бірінші басшының міндеттерін уақытша атқарылуын растайтын құжат қосыла беріледі) орындаушының көрсеткен қызметтерінің нәтижелері бойынша есебі;</w:t>
      </w:r>
    </w:p>
    <w:bookmarkEnd w:id="146"/>
    <w:bookmarkStart w:name="z158" w:id="147"/>
    <w:p>
      <w:pPr>
        <w:spacing w:after="0"/>
        <w:ind w:left="0"/>
        <w:jc w:val="both"/>
      </w:pPr>
      <w:r>
        <w:rPr>
          <w:rFonts w:ascii="Times New Roman"/>
          <w:b w:val="false"/>
          <w:i w:val="false"/>
          <w:color w:val="000000"/>
          <w:sz w:val="28"/>
        </w:rPr>
        <w:t>
      9) өтініш берген жұмыскердің курстарда, семинарларда оқығанын, тағлымдамадан өткенін құжаттамалық растауды – сертификат көшірмесі (бар болса);</w:t>
      </w:r>
    </w:p>
    <w:bookmarkEnd w:id="147"/>
    <w:bookmarkStart w:name="z159" w:id="148"/>
    <w:p>
      <w:pPr>
        <w:spacing w:after="0"/>
        <w:ind w:left="0"/>
        <w:jc w:val="both"/>
      </w:pPr>
      <w:r>
        <w:rPr>
          <w:rFonts w:ascii="Times New Roman"/>
          <w:b w:val="false"/>
          <w:i w:val="false"/>
          <w:color w:val="000000"/>
          <w:sz w:val="28"/>
        </w:rPr>
        <w:t>
      10) темір жолмен жүрген кезде – купе вагон тарифі (жұмсақ дивандары төменде орналасқан, орналасуын реттейтін құрылғы орнатылған жұмсақ креслолары бар (жатын вагон) 2 орындық, сондай-ақ жүрдек пойыздардың "Турист" және "Бизнес" сыныпты купе вагондарын қоспағанда); су жолдары, тас және қара жолдармен – осы елді мекенде қолданылатын жол жүру құны бойынша; және әуе көлігімен – растау құжаттары бар болса, экономикалық сынып тарифі бойынша ұсынылған жол жүру құжаттарының негізінде бір мәрте іссапарға баратын жеріне және тұрақты жұмыс орнына кері қарай жол жүру құнын (іссапарға жіберілген адамға әкімшілік тиісті қатынас көлігін беретін жағдайлардан басқа); жол жүру билеттері мен қонақүйден орын броньдау, сондай-ақ іссапарға баратын жеріне және тұрақты жұмыс орнына кері қарай жол жүру кезінде мұндай шығыстарды растайтын құжаттары болған кезде, пойыздарда төсек-орын жабдығын пайдалану құнын растайтын құжаттың көшірмесі;</w:t>
      </w:r>
    </w:p>
    <w:bookmarkEnd w:id="148"/>
    <w:bookmarkStart w:name="z160" w:id="149"/>
    <w:p>
      <w:pPr>
        <w:spacing w:after="0"/>
        <w:ind w:left="0"/>
        <w:jc w:val="both"/>
      </w:pPr>
      <w:r>
        <w:rPr>
          <w:rFonts w:ascii="Times New Roman"/>
          <w:b w:val="false"/>
          <w:i w:val="false"/>
          <w:color w:val="000000"/>
          <w:sz w:val="28"/>
        </w:rPr>
        <w:t xml:space="preserve">
      11) жұмыскердің, оның ішінде топ-менеджерлердің 1 (бір) айдан аспайтын курстарда, семинарларда оқытуда және 3 (үш) айдан аспайтын тағылымдамада даярлау немесе қайта даярлау мерзімі кезіндегі тұрғын үйді жалдау құны нөмірдің бағасы стандарт классификациясымен нақты шығындар бойынша, оның ішінде тәуліктік шығындардан басқа брондау шығындары дәлелденген құжат көшірмелері; </w:t>
      </w:r>
    </w:p>
    <w:bookmarkEnd w:id="149"/>
    <w:bookmarkStart w:name="z161" w:id="150"/>
    <w:p>
      <w:pPr>
        <w:spacing w:after="0"/>
        <w:ind w:left="0"/>
        <w:jc w:val="both"/>
      </w:pPr>
      <w:r>
        <w:rPr>
          <w:rFonts w:ascii="Times New Roman"/>
          <w:b w:val="false"/>
          <w:i w:val="false"/>
          <w:color w:val="000000"/>
          <w:sz w:val="28"/>
        </w:rPr>
        <w:t>
      12) Қағидалардың 3-қосымшасындағы нысанға сәйкес, орындаушыда, қызмет көрсету кезінде тартылатын штаттық және/немесе штаттан тыс маманының, көрсетілетін қызмет саласында жұмыс тәжірибесінің бар екендігін растайтын мәліметтер;</w:t>
      </w:r>
    </w:p>
    <w:bookmarkEnd w:id="150"/>
    <w:bookmarkStart w:name="z162" w:id="151"/>
    <w:p>
      <w:pPr>
        <w:spacing w:after="0"/>
        <w:ind w:left="0"/>
        <w:jc w:val="both"/>
      </w:pPr>
      <w:r>
        <w:rPr>
          <w:rFonts w:ascii="Times New Roman"/>
          <w:b w:val="false"/>
          <w:i w:val="false"/>
          <w:color w:val="000000"/>
          <w:sz w:val="28"/>
        </w:rPr>
        <w:t>
      13) заңды тұлғаны мемлекеттік тіркеу (қайта тіркеу), оның филиалдары және өкілдіктерін есептік тіркеу (қайта тіркеу) туралы анықтаманың (соның ішінде "электрондық үкімет" веб-порталынан алынған) немесе тартылатын заңды тұлғаларды мемлекеттік тіркеу (қайта тіркеу), олардың филиалдары және өкілдіктерін есептік тіркеу (қайта тіркеу) туралы анықтаманың (соның ішінде "электрондық үкімет" веб-порталынан алынған) немесе заңды тұлғаны (филиалды, өкілдігін) мемлекеттік (есептік) тіркеу (қайта тіркеу) туралы куәліктің немесе тартылатын орындаушының жеке кәсіпкерін мемлекеттік тіркеу туралы куәліктің көшірмесі немесе жеке кәсіпкер ретінде қызметті бастау туралы тартылған орындаушы жіберген рұқсаттың және хабарламаның мемлекеттік электрондық тізілімінен үзінді көшірмесі немесе жекелеген қызмет түрлерімен айналысуға орындаушыға мемлекеттік органдар беретін рұқсаттың көшірмесі;</w:t>
      </w:r>
    </w:p>
    <w:bookmarkEnd w:id="151"/>
    <w:bookmarkStart w:name="z163" w:id="152"/>
    <w:p>
      <w:pPr>
        <w:spacing w:after="0"/>
        <w:ind w:left="0"/>
        <w:jc w:val="both"/>
      </w:pPr>
      <w:r>
        <w:rPr>
          <w:rFonts w:ascii="Times New Roman"/>
          <w:b w:val="false"/>
          <w:i w:val="false"/>
          <w:color w:val="000000"/>
          <w:sz w:val="28"/>
        </w:rPr>
        <w:t>
      14) тағылымдаманы ұйымдастыратын мамандандырылған ұйымдар үшін – орындаушымен көрсетілген ұқсас қызметтердің, орындалған жұмыстар нәтижелері бойынша ұсыныстар және/немесе пікірлер және/немесе кемінде 2 (екі) акті көшірмелері;</w:t>
      </w:r>
    </w:p>
    <w:bookmarkEnd w:id="152"/>
    <w:bookmarkStart w:name="z164" w:id="153"/>
    <w:p>
      <w:pPr>
        <w:spacing w:after="0"/>
        <w:ind w:left="0"/>
        <w:jc w:val="both"/>
      </w:pPr>
      <w:r>
        <w:rPr>
          <w:rFonts w:ascii="Times New Roman"/>
          <w:b w:val="false"/>
          <w:i w:val="false"/>
          <w:color w:val="000000"/>
          <w:sz w:val="28"/>
        </w:rPr>
        <w:t>
      15) Осы Қағиданың 26-тармағына сәйкес қызмет көрсету үшін тартылатын штаттық және/немесе штаттан тыс маманның біліктілігін және жұмыс тәжірибесін растайтын құжаттар көшірмелері.</w:t>
      </w:r>
    </w:p>
    <w:bookmarkEnd w:id="153"/>
    <w:bookmarkStart w:name="z165" w:id="154"/>
    <w:p>
      <w:pPr>
        <w:spacing w:after="0"/>
        <w:ind w:left="0"/>
        <w:jc w:val="both"/>
      </w:pPr>
      <w:r>
        <w:rPr>
          <w:rFonts w:ascii="Times New Roman"/>
          <w:b w:val="false"/>
          <w:i w:val="false"/>
          <w:color w:val="000000"/>
          <w:sz w:val="28"/>
        </w:rPr>
        <w:t>
      Орындаушының қызмет көрсету нәтижелері бойынша өтініш беруші есебі жұмсалған шығындармен байланысты жобаның іске асырылу қажеттігі, қызмет көрсетудің негізі (келісімшарт деректемелері, орындаушының атауы), жасалған келісімшарт шеңберінде көрсетілген қызметтер, және құралды іске асырудан алынған (күтілетін) әсер туралы ақпаратты қамтиды.</w:t>
      </w:r>
    </w:p>
    <w:bookmarkEnd w:id="154"/>
    <w:bookmarkStart w:name="z166" w:id="155"/>
    <w:p>
      <w:pPr>
        <w:spacing w:after="0"/>
        <w:ind w:left="0"/>
        <w:jc w:val="both"/>
      </w:pPr>
      <w:r>
        <w:rPr>
          <w:rFonts w:ascii="Times New Roman"/>
          <w:b w:val="false"/>
          <w:i w:val="false"/>
          <w:color w:val="000000"/>
          <w:sz w:val="28"/>
        </w:rPr>
        <w:t>
      Егер орындаушы Қазақстан Республикасының резиденті болмаған жағдайда, осы тармақтың 5) және 13)-тармақшаларында көрсетілген құжаттардың орнына осындай заңды тұлға қызмет көрсетуін және/немесе тіркеуін растайтын құжаттарды ұсынады.</w:t>
      </w:r>
    </w:p>
    <w:bookmarkEnd w:id="155"/>
    <w:bookmarkStart w:name="z167" w:id="156"/>
    <w:p>
      <w:pPr>
        <w:spacing w:after="0"/>
        <w:ind w:left="0"/>
        <w:jc w:val="both"/>
      </w:pPr>
      <w:r>
        <w:rPr>
          <w:rFonts w:ascii="Times New Roman"/>
          <w:b w:val="false"/>
          <w:i w:val="false"/>
          <w:color w:val="000000"/>
          <w:sz w:val="28"/>
        </w:rPr>
        <w:t>
      29. Сарапшыларды тарту арқылы үздік өндірістік практикаларды енгізуге жұмсалған шығындардың өтеуін алудан үміткер өтініш беруші осы Қағидалардың 2-қосымшасындағы нысанға сәйкес құрал алуға өтінішпен бірге мынадай құжаттарды ұсынады:</w:t>
      </w:r>
    </w:p>
    <w:bookmarkEnd w:id="156"/>
    <w:bookmarkStart w:name="z168" w:id="157"/>
    <w:p>
      <w:pPr>
        <w:spacing w:after="0"/>
        <w:ind w:left="0"/>
        <w:jc w:val="both"/>
      </w:pPr>
      <w:r>
        <w:rPr>
          <w:rFonts w:ascii="Times New Roman"/>
          <w:b w:val="false"/>
          <w:i w:val="false"/>
          <w:color w:val="000000"/>
          <w:sz w:val="28"/>
        </w:rPr>
        <w:t xml:space="preserve">
      1) жеке тұлғалар: </w:t>
      </w:r>
    </w:p>
    <w:bookmarkEnd w:id="157"/>
    <w:bookmarkStart w:name="z169" w:id="158"/>
    <w:p>
      <w:pPr>
        <w:spacing w:after="0"/>
        <w:ind w:left="0"/>
        <w:jc w:val="both"/>
      </w:pPr>
      <w:r>
        <w:rPr>
          <w:rFonts w:ascii="Times New Roman"/>
          <w:b w:val="false"/>
          <w:i w:val="false"/>
          <w:color w:val="000000"/>
          <w:sz w:val="28"/>
        </w:rPr>
        <w:t>
      жеке кәсіпкерлікті мемлекеттік тіркеу туралы куәлік көшірмесі немесе жеке кәсіпкер ретінде қызметті бастау туралы өтініш беруші жіберген рұқсаттың және хабарламаның мемлекеттік электрондық тізілімінен үзінді көшірмесі;</w:t>
      </w:r>
    </w:p>
    <w:bookmarkEnd w:id="158"/>
    <w:bookmarkStart w:name="z170" w:id="159"/>
    <w:p>
      <w:pPr>
        <w:spacing w:after="0"/>
        <w:ind w:left="0"/>
        <w:jc w:val="both"/>
      </w:pPr>
      <w:r>
        <w:rPr>
          <w:rFonts w:ascii="Times New Roman"/>
          <w:b w:val="false"/>
          <w:i w:val="false"/>
          <w:color w:val="000000"/>
          <w:sz w:val="28"/>
        </w:rPr>
        <w:t>
      заңды тұлғалар:</w:t>
      </w:r>
    </w:p>
    <w:bookmarkEnd w:id="159"/>
    <w:bookmarkStart w:name="z171" w:id="160"/>
    <w:p>
      <w:pPr>
        <w:spacing w:after="0"/>
        <w:ind w:left="0"/>
        <w:jc w:val="both"/>
      </w:pPr>
      <w:r>
        <w:rPr>
          <w:rFonts w:ascii="Times New Roman"/>
          <w:b w:val="false"/>
          <w:i w:val="false"/>
          <w:color w:val="000000"/>
          <w:sz w:val="28"/>
        </w:rPr>
        <w:t>
      жарғы көшірмесі;</w:t>
      </w:r>
    </w:p>
    <w:bookmarkEnd w:id="160"/>
    <w:bookmarkStart w:name="z172" w:id="161"/>
    <w:p>
      <w:pPr>
        <w:spacing w:after="0"/>
        <w:ind w:left="0"/>
        <w:jc w:val="both"/>
      </w:pPr>
      <w:r>
        <w:rPr>
          <w:rFonts w:ascii="Times New Roman"/>
          <w:b w:val="false"/>
          <w:i w:val="false"/>
          <w:color w:val="000000"/>
          <w:sz w:val="28"/>
        </w:rPr>
        <w:t>
      заңды тұлғаларды мемлекеттік тіркеу (қайта тіркеу), олардың филиалдары және өкілдіктерін есептік тіркеу (қайта тіркеу) туралы анықтаманың (соның ішінде "электрондық үкімет" веб-порталынан алынған) немесе заңды тұлғаның (филиалдың, өкілдіктің) мемлекеттік (есептік) тіркеу (қайта тіркеу) туралы анықтама көшірмесі;</w:t>
      </w:r>
    </w:p>
    <w:bookmarkEnd w:id="161"/>
    <w:bookmarkStart w:name="z173" w:id="162"/>
    <w:p>
      <w:pPr>
        <w:spacing w:after="0"/>
        <w:ind w:left="0"/>
        <w:jc w:val="both"/>
      </w:pPr>
      <w:r>
        <w:rPr>
          <w:rFonts w:ascii="Times New Roman"/>
          <w:b w:val="false"/>
          <w:i w:val="false"/>
          <w:color w:val="000000"/>
          <w:sz w:val="28"/>
        </w:rPr>
        <w:t>
      2) үздік өндірістік практикаларды енгізу бойынша қызметтер көрсететін орындаушы арасында жасалған шарттың көшірмесі;</w:t>
      </w:r>
    </w:p>
    <w:bookmarkEnd w:id="162"/>
    <w:bookmarkStart w:name="z174" w:id="163"/>
    <w:p>
      <w:pPr>
        <w:spacing w:after="0"/>
        <w:ind w:left="0"/>
        <w:jc w:val="both"/>
      </w:pPr>
      <w:r>
        <w:rPr>
          <w:rFonts w:ascii="Times New Roman"/>
          <w:b w:val="false"/>
          <w:i w:val="false"/>
          <w:color w:val="000000"/>
          <w:sz w:val="28"/>
        </w:rPr>
        <w:t>
      3) үздік өндірістік практикаларды енгізу бойынша білікті шетелдік сарапшының көрсеткен қызметтері үшін ақы төленгенін растайтын заңды тәртіпте бекітіліп рәсімделген құжаттар, оның ішінде есеп айырысу-төлем тізімдемелерінің көшірмелері;</w:t>
      </w:r>
    </w:p>
    <w:bookmarkEnd w:id="163"/>
    <w:bookmarkStart w:name="z175" w:id="164"/>
    <w:p>
      <w:pPr>
        <w:spacing w:after="0"/>
        <w:ind w:left="0"/>
        <w:jc w:val="both"/>
      </w:pPr>
      <w:r>
        <w:rPr>
          <w:rFonts w:ascii="Times New Roman"/>
          <w:b w:val="false"/>
          <w:i w:val="false"/>
          <w:color w:val="000000"/>
          <w:sz w:val="28"/>
        </w:rPr>
        <w:t>
      4) экономикалық класс тарифтері бойынша – қызметтер көрсету орнына және кері қарай тұратын орнына бір рет әуе көлігімен жол жүруінің құнын растайтын құжаттар көшірмелері; егер осы шығындарды растайтын құжаттар бар болған кезде іссапарға бару және тұрақты жұмыс орнына қайту кезіндегі жолақы билеттерін броньдау, сонымен қатар поездарда төсек-жабдықтарын пайдалану құны;</w:t>
      </w:r>
    </w:p>
    <w:bookmarkEnd w:id="164"/>
    <w:bookmarkStart w:name="z176" w:id="165"/>
    <w:p>
      <w:pPr>
        <w:spacing w:after="0"/>
        <w:ind w:left="0"/>
        <w:jc w:val="both"/>
      </w:pPr>
      <w:r>
        <w:rPr>
          <w:rFonts w:ascii="Times New Roman"/>
          <w:b w:val="false"/>
          <w:i w:val="false"/>
          <w:color w:val="000000"/>
          <w:sz w:val="28"/>
        </w:rPr>
        <w:t>
      5) білікті шетелдік мамандарда тиісті салада жоғары немесе техникалық және кәсіби білімінің және тиісті салада жұмыс тәжірибесінің бар екендігін растайтын, осы Қағидалардың 4-қосымшасына сәйкес нысанға сәйкес, мәліметтер;</w:t>
      </w:r>
    </w:p>
    <w:bookmarkEnd w:id="165"/>
    <w:bookmarkStart w:name="z177" w:id="166"/>
    <w:p>
      <w:pPr>
        <w:spacing w:after="0"/>
        <w:ind w:left="0"/>
        <w:jc w:val="both"/>
      </w:pPr>
      <w:r>
        <w:rPr>
          <w:rFonts w:ascii="Times New Roman"/>
          <w:b w:val="false"/>
          <w:i w:val="false"/>
          <w:color w:val="000000"/>
          <w:sz w:val="28"/>
        </w:rPr>
        <w:t>
      6) өтініш берушінің бланкісінде (бар болса) еркін нысанда жазылған, бірінші басшының қолы немесе бірінші басшының міндеттерін атқарушы тұлғаның қолы бар (бұл жағдайда бірінші басшының міндеттерін уақытша атқарылуын растайтын құжат қосыла беріледі) орындаушының көрсеткен қызметтерінің нәтижелері бойынша есебі;</w:t>
      </w:r>
    </w:p>
    <w:bookmarkEnd w:id="166"/>
    <w:bookmarkStart w:name="z178" w:id="167"/>
    <w:p>
      <w:pPr>
        <w:spacing w:after="0"/>
        <w:ind w:left="0"/>
        <w:jc w:val="both"/>
      </w:pPr>
      <w:r>
        <w:rPr>
          <w:rFonts w:ascii="Times New Roman"/>
          <w:b w:val="false"/>
          <w:i w:val="false"/>
          <w:color w:val="000000"/>
          <w:sz w:val="28"/>
        </w:rPr>
        <w:t>
      7) тартылатын шетелдік маманның біліктілігін және осы Қағидалардың 27-тармағына сәйкес еңбек өтілін растайтын құжаттар көшірмелері.</w:t>
      </w:r>
    </w:p>
    <w:bookmarkEnd w:id="167"/>
    <w:bookmarkStart w:name="z179" w:id="168"/>
    <w:p>
      <w:pPr>
        <w:spacing w:after="0"/>
        <w:ind w:left="0"/>
        <w:jc w:val="both"/>
      </w:pPr>
      <w:r>
        <w:rPr>
          <w:rFonts w:ascii="Times New Roman"/>
          <w:b w:val="false"/>
          <w:i w:val="false"/>
          <w:color w:val="000000"/>
          <w:sz w:val="28"/>
        </w:rPr>
        <w:t>
      Орындаушының қызмет көрсету нәтижелері бойынша өтініш беруші есебі жұмсалған шығындармен байланысты жобаның іске асырылу қажеттігі, қызмет көрсетудің негізі (келісімшарт деректемелері, орындаушының атауы), жасалған келісімшарт шеңберінде көрсетілген қызметтер, және құралды іске асырудан алынған (күтілетін) әсер туралы ақпаратты қамтиды.</w:t>
      </w:r>
    </w:p>
    <w:bookmarkEnd w:id="168"/>
    <w:bookmarkStart w:name="z180" w:id="169"/>
    <w:p>
      <w:pPr>
        <w:spacing w:after="0"/>
        <w:ind w:left="0"/>
        <w:jc w:val="both"/>
      </w:pPr>
      <w:r>
        <w:rPr>
          <w:rFonts w:ascii="Times New Roman"/>
          <w:b w:val="false"/>
          <w:i w:val="false"/>
          <w:color w:val="000000"/>
          <w:sz w:val="28"/>
        </w:rPr>
        <w:t>
      30. Өтініш беруші ұсынылатын құжаттардың, ақпараттардың, бастапқы деректердің, есептердің, негіздемелердің толықтығы мен дұрыстығын қамтамасыз етеді.</w:t>
      </w:r>
    </w:p>
    <w:bookmarkEnd w:id="169"/>
    <w:bookmarkStart w:name="z181" w:id="170"/>
    <w:p>
      <w:pPr>
        <w:spacing w:after="0"/>
        <w:ind w:left="0"/>
        <w:jc w:val="both"/>
      </w:pPr>
      <w:r>
        <w:rPr>
          <w:rFonts w:ascii="Times New Roman"/>
          <w:b w:val="false"/>
          <w:i w:val="false"/>
          <w:color w:val="000000"/>
          <w:sz w:val="28"/>
        </w:rPr>
        <w:t>
      31. Құралдарды алуға өтініш материалдары бір папкада қалыптастырылады, парақтары нөмірленеді және мемлекеттік және/немесе орыс тілдерінде рәсімделеді, құжат көшірмелері парақ бойынша өтініш берушінің бірінші басшымен немесе оның орнын басушының (бірінші басшының орнын басушы қол қойған кезде, сенімхатты қоса тіркеу керек) және/немесе ол уәкілеттендірген тұлғаның қол қоюымен және мөр таңбасымен (бар болса) куәландырылады.</w:t>
      </w:r>
    </w:p>
    <w:bookmarkEnd w:id="170"/>
    <w:bookmarkStart w:name="z182" w:id="171"/>
    <w:p>
      <w:pPr>
        <w:spacing w:after="0"/>
        <w:ind w:left="0"/>
        <w:jc w:val="left"/>
      </w:pPr>
      <w:r>
        <w:rPr>
          <w:rFonts w:ascii="Times New Roman"/>
          <w:b/>
          <w:i w:val="false"/>
          <w:color w:val="000000"/>
        </w:rPr>
        <w:t xml:space="preserve"> 3-параграф. Технологиялық процестерді жетілдіруге кететін шығындардың орнын толтыру</w:t>
      </w:r>
    </w:p>
    <w:bookmarkEnd w:id="171"/>
    <w:bookmarkStart w:name="z183" w:id="172"/>
    <w:p>
      <w:pPr>
        <w:spacing w:after="0"/>
        <w:ind w:left="0"/>
        <w:jc w:val="both"/>
      </w:pPr>
      <w:r>
        <w:rPr>
          <w:rFonts w:ascii="Times New Roman"/>
          <w:b w:val="false"/>
          <w:i w:val="false"/>
          <w:color w:val="000000"/>
          <w:sz w:val="28"/>
        </w:rPr>
        <w:t xml:space="preserve">
      32. Технологиялық процестерді жетілдіру : </w:t>
      </w:r>
    </w:p>
    <w:bookmarkEnd w:id="172"/>
    <w:bookmarkStart w:name="z184" w:id="173"/>
    <w:p>
      <w:pPr>
        <w:spacing w:after="0"/>
        <w:ind w:left="0"/>
        <w:jc w:val="both"/>
      </w:pPr>
      <w:r>
        <w:rPr>
          <w:rFonts w:ascii="Times New Roman"/>
          <w:b w:val="false"/>
          <w:i w:val="false"/>
          <w:color w:val="000000"/>
          <w:sz w:val="28"/>
        </w:rPr>
        <w:t xml:space="preserve">
      1) төмендегілермен байланысты шығындарды қоса алғанда кәсіпорынның жалпы жұмысын жетілдіру: </w:t>
      </w:r>
    </w:p>
    <w:bookmarkEnd w:id="173"/>
    <w:bookmarkStart w:name="z185" w:id="174"/>
    <w:p>
      <w:pPr>
        <w:spacing w:after="0"/>
        <w:ind w:left="0"/>
        <w:jc w:val="both"/>
      </w:pPr>
      <w:r>
        <w:rPr>
          <w:rFonts w:ascii="Times New Roman"/>
          <w:b w:val="false"/>
          <w:i w:val="false"/>
          <w:color w:val="000000"/>
          <w:sz w:val="28"/>
        </w:rPr>
        <w:t xml:space="preserve">
      технологиялық аудитті, энергоаудитті жүргізу; </w:t>
      </w:r>
    </w:p>
    <w:bookmarkEnd w:id="174"/>
    <w:bookmarkStart w:name="z186" w:id="175"/>
    <w:p>
      <w:pPr>
        <w:spacing w:after="0"/>
        <w:ind w:left="0"/>
        <w:jc w:val="both"/>
      </w:pPr>
      <w:r>
        <w:rPr>
          <w:rFonts w:ascii="Times New Roman"/>
          <w:b w:val="false"/>
          <w:i w:val="false"/>
          <w:color w:val="000000"/>
          <w:sz w:val="28"/>
        </w:rPr>
        <w:t xml:space="preserve">
      ақпараттық технологиялар саласындағы консалтингті тарту, оның ішінде автоматтандырылған жүйенің қызмет сипаттамаларына қойылатын талаптарды қалыптастыру (бағдарламалық қамтамасыз ету) және/немесе кәсіпорынға енгізу </w:t>
      </w:r>
    </w:p>
    <w:bookmarkEnd w:id="175"/>
    <w:bookmarkStart w:name="z187" w:id="176"/>
    <w:p>
      <w:pPr>
        <w:spacing w:after="0"/>
        <w:ind w:left="0"/>
        <w:jc w:val="both"/>
      </w:pPr>
      <w:r>
        <w:rPr>
          <w:rFonts w:ascii="Times New Roman"/>
          <w:b w:val="false"/>
          <w:i w:val="false"/>
          <w:color w:val="000000"/>
          <w:sz w:val="28"/>
        </w:rPr>
        <w:t>
      компанияны басқару жүйесінің қалыптасуымен, қайта құрылуымен және қызмет етуімен байланысты мәселелер жиынтығын шешу бойынша консалтинг тарту);</w:t>
      </w:r>
    </w:p>
    <w:bookmarkEnd w:id="176"/>
    <w:bookmarkStart w:name="z188" w:id="177"/>
    <w:p>
      <w:pPr>
        <w:spacing w:after="0"/>
        <w:ind w:left="0"/>
        <w:jc w:val="both"/>
      </w:pPr>
      <w:r>
        <w:rPr>
          <w:rFonts w:ascii="Times New Roman"/>
          <w:b w:val="false"/>
          <w:i w:val="false"/>
          <w:color w:val="000000"/>
          <w:sz w:val="28"/>
        </w:rPr>
        <w:t>
      2) өндірілетін өнімнің өнеркәсіптік дизайнын әзірлеу;</w:t>
      </w:r>
    </w:p>
    <w:bookmarkEnd w:id="177"/>
    <w:bookmarkStart w:name="z189" w:id="178"/>
    <w:p>
      <w:pPr>
        <w:spacing w:after="0"/>
        <w:ind w:left="0"/>
        <w:jc w:val="both"/>
      </w:pPr>
      <w:r>
        <w:rPr>
          <w:rFonts w:ascii="Times New Roman"/>
          <w:b w:val="false"/>
          <w:i w:val="false"/>
          <w:color w:val="000000"/>
          <w:sz w:val="28"/>
        </w:rPr>
        <w:t>
      3) инженерлік ниет пен шешімді дайындау, жаңа конструкцияларды, технологияларды, жабдықты іздеу және оларды өндіріске енгізу мүмкіндіктерін айқындау;</w:t>
      </w:r>
    </w:p>
    <w:bookmarkEnd w:id="178"/>
    <w:bookmarkStart w:name="z190" w:id="179"/>
    <w:p>
      <w:pPr>
        <w:spacing w:after="0"/>
        <w:ind w:left="0"/>
        <w:jc w:val="both"/>
      </w:pPr>
      <w:r>
        <w:rPr>
          <w:rFonts w:ascii="Times New Roman"/>
          <w:b w:val="false"/>
          <w:i w:val="false"/>
          <w:color w:val="000000"/>
          <w:sz w:val="28"/>
        </w:rPr>
        <w:t xml:space="preserve">
      4) төмендегілерге байланысты шығындарды қамтитын өнімдерді өндіру процестерін қамтамасыз ету, сүйемелдеу: </w:t>
      </w:r>
    </w:p>
    <w:bookmarkEnd w:id="179"/>
    <w:bookmarkStart w:name="z191" w:id="180"/>
    <w:p>
      <w:pPr>
        <w:spacing w:after="0"/>
        <w:ind w:left="0"/>
        <w:jc w:val="both"/>
      </w:pPr>
      <w:r>
        <w:rPr>
          <w:rFonts w:ascii="Times New Roman"/>
          <w:b w:val="false"/>
          <w:i w:val="false"/>
          <w:color w:val="000000"/>
          <w:sz w:val="28"/>
        </w:rPr>
        <w:t xml:space="preserve">
      монтаждау және/немесе шеф-монтаждау; </w:t>
      </w:r>
    </w:p>
    <w:bookmarkEnd w:id="180"/>
    <w:bookmarkStart w:name="z192" w:id="181"/>
    <w:p>
      <w:pPr>
        <w:spacing w:after="0"/>
        <w:ind w:left="0"/>
        <w:jc w:val="both"/>
      </w:pPr>
      <w:r>
        <w:rPr>
          <w:rFonts w:ascii="Times New Roman"/>
          <w:b w:val="false"/>
          <w:i w:val="false"/>
          <w:color w:val="000000"/>
          <w:sz w:val="28"/>
        </w:rPr>
        <w:t>
      қосу–түзету жұмыстары;</w:t>
      </w:r>
    </w:p>
    <w:bookmarkEnd w:id="181"/>
    <w:bookmarkStart w:name="z193" w:id="182"/>
    <w:p>
      <w:pPr>
        <w:spacing w:after="0"/>
        <w:ind w:left="0"/>
        <w:jc w:val="both"/>
      </w:pPr>
      <w:r>
        <w:rPr>
          <w:rFonts w:ascii="Times New Roman"/>
          <w:b w:val="false"/>
          <w:i w:val="false"/>
          <w:color w:val="000000"/>
          <w:sz w:val="28"/>
        </w:rPr>
        <w:t>
      инженерлік, конструкторлық әзірлемелер;</w:t>
      </w:r>
    </w:p>
    <w:bookmarkEnd w:id="182"/>
    <w:bookmarkStart w:name="z194" w:id="183"/>
    <w:p>
      <w:pPr>
        <w:spacing w:after="0"/>
        <w:ind w:left="0"/>
        <w:jc w:val="both"/>
      </w:pPr>
      <w:r>
        <w:rPr>
          <w:rFonts w:ascii="Times New Roman"/>
          <w:b w:val="false"/>
          <w:i w:val="false"/>
          <w:color w:val="000000"/>
          <w:sz w:val="28"/>
        </w:rPr>
        <w:t>
      тәжірибелік үлгілерді даярлау;</w:t>
      </w:r>
    </w:p>
    <w:bookmarkEnd w:id="183"/>
    <w:bookmarkStart w:name="z195" w:id="184"/>
    <w:p>
      <w:pPr>
        <w:spacing w:after="0"/>
        <w:ind w:left="0"/>
        <w:jc w:val="both"/>
      </w:pPr>
      <w:r>
        <w:rPr>
          <w:rFonts w:ascii="Times New Roman"/>
          <w:b w:val="false"/>
          <w:i w:val="false"/>
          <w:color w:val="000000"/>
          <w:sz w:val="28"/>
        </w:rPr>
        <w:t>
      жабдықтарды техникалық күту;</w:t>
      </w:r>
    </w:p>
    <w:bookmarkEnd w:id="184"/>
    <w:bookmarkStart w:name="z196" w:id="185"/>
    <w:p>
      <w:pPr>
        <w:spacing w:after="0"/>
        <w:ind w:left="0"/>
        <w:jc w:val="both"/>
      </w:pPr>
      <w:r>
        <w:rPr>
          <w:rFonts w:ascii="Times New Roman"/>
          <w:b w:val="false"/>
          <w:i w:val="false"/>
          <w:color w:val="000000"/>
          <w:sz w:val="28"/>
        </w:rPr>
        <w:t xml:space="preserve">
      қажет болғанда өнімдерді/тауарларды, көрсетілген қызмет нәтижелерін сертификаттауды қоса өнеркәсіптік сынақтар жүргізу. </w:t>
      </w:r>
    </w:p>
    <w:bookmarkEnd w:id="185"/>
    <w:bookmarkStart w:name="z197" w:id="186"/>
    <w:p>
      <w:pPr>
        <w:spacing w:after="0"/>
        <w:ind w:left="0"/>
        <w:jc w:val="both"/>
      </w:pPr>
      <w:r>
        <w:rPr>
          <w:rFonts w:ascii="Times New Roman"/>
          <w:b w:val="false"/>
          <w:i w:val="false"/>
          <w:color w:val="000000"/>
          <w:sz w:val="28"/>
        </w:rPr>
        <w:t>
      33. Технологиялық процестерді жетілдіру шеңберінде өтініш берілген күнге дейін 24 (жиырма төрт) айдан бұрын емес жүргізілген, бірақ күнтізбелік жылда 60 (алпыс) миллион теңгеден аспайтын өтініш беруші шеккен шығындардың 40 (қырық) пайызы мөлшерінде өтеу көзделеді.</w:t>
      </w:r>
    </w:p>
    <w:bookmarkEnd w:id="186"/>
    <w:bookmarkStart w:name="z198" w:id="187"/>
    <w:p>
      <w:pPr>
        <w:spacing w:after="0"/>
        <w:ind w:left="0"/>
        <w:jc w:val="both"/>
      </w:pPr>
      <w:r>
        <w:rPr>
          <w:rFonts w:ascii="Times New Roman"/>
          <w:b w:val="false"/>
          <w:i w:val="false"/>
          <w:color w:val="000000"/>
          <w:sz w:val="28"/>
        </w:rPr>
        <w:t xml:space="preserve">
      Ұлттық институт өтеуіне қабылданатын өтініш беруші шығындарының сомасы өтініш берген күнге дейін 24 (жиырма төрт) айдан бұрын емес қол қойылған қызметтер көрсету түпкілікті актінің (актілердің) негізінде анықталады. </w:t>
      </w:r>
    </w:p>
    <w:bookmarkEnd w:id="187"/>
    <w:bookmarkStart w:name="z199" w:id="188"/>
    <w:p>
      <w:pPr>
        <w:spacing w:after="0"/>
        <w:ind w:left="0"/>
        <w:jc w:val="both"/>
      </w:pPr>
      <w:r>
        <w:rPr>
          <w:rFonts w:ascii="Times New Roman"/>
          <w:b w:val="false"/>
          <w:i w:val="false"/>
          <w:color w:val="000000"/>
          <w:sz w:val="28"/>
        </w:rPr>
        <w:t>
      34. Өтініш беруші Қағидаларға сәйкес технологиялық процестерді жетілдіруге жұмсалатын шығындарды өтеу түріндегі мемлекеттік қолдауды алу үшін мынадай өлшемге сәйкес болуы тиіс: Тізбеде көрсетілген экономиканың басым секторларындағы қызметті жүзеге асыруы кемінде 1 (бір) жыл.</w:t>
      </w:r>
    </w:p>
    <w:bookmarkEnd w:id="188"/>
    <w:bookmarkStart w:name="z200" w:id="189"/>
    <w:p>
      <w:pPr>
        <w:spacing w:after="0"/>
        <w:ind w:left="0"/>
        <w:jc w:val="both"/>
      </w:pPr>
      <w:r>
        <w:rPr>
          <w:rFonts w:ascii="Times New Roman"/>
          <w:b w:val="false"/>
          <w:i w:val="false"/>
          <w:color w:val="000000"/>
          <w:sz w:val="28"/>
        </w:rPr>
        <w:t>
      35. Технологиялық процестерді жетілдіруді жүргізу үшін өтініш беруші орындаушыны тартады:</w:t>
      </w:r>
    </w:p>
    <w:bookmarkEnd w:id="189"/>
    <w:bookmarkStart w:name="z201" w:id="190"/>
    <w:p>
      <w:pPr>
        <w:spacing w:after="0"/>
        <w:ind w:left="0"/>
        <w:jc w:val="both"/>
      </w:pPr>
      <w:r>
        <w:rPr>
          <w:rFonts w:ascii="Times New Roman"/>
          <w:b w:val="false"/>
          <w:i w:val="false"/>
          <w:color w:val="000000"/>
          <w:sz w:val="28"/>
        </w:rPr>
        <w:t>
      1) кемінде 2 (екі) жыл қызмет ету немесе қызметтің жекелеген түрлерімен айналысуға мемлекеттік органдар беретін тиісті рұқсаттың болуы;</w:t>
      </w:r>
    </w:p>
    <w:bookmarkEnd w:id="190"/>
    <w:bookmarkStart w:name="z202" w:id="191"/>
    <w:p>
      <w:pPr>
        <w:spacing w:after="0"/>
        <w:ind w:left="0"/>
        <w:jc w:val="both"/>
      </w:pPr>
      <w:r>
        <w:rPr>
          <w:rFonts w:ascii="Times New Roman"/>
          <w:b w:val="false"/>
          <w:i w:val="false"/>
          <w:color w:val="000000"/>
          <w:sz w:val="28"/>
        </w:rPr>
        <w:t>
      2) қызмет көрсету саласында кемінде 2 (екі) жұмысы бар;</w:t>
      </w:r>
    </w:p>
    <w:bookmarkEnd w:id="191"/>
    <w:bookmarkStart w:name="z203" w:id="192"/>
    <w:p>
      <w:pPr>
        <w:spacing w:after="0"/>
        <w:ind w:left="0"/>
        <w:jc w:val="both"/>
      </w:pPr>
      <w:r>
        <w:rPr>
          <w:rFonts w:ascii="Times New Roman"/>
          <w:b w:val="false"/>
          <w:i w:val="false"/>
          <w:color w:val="000000"/>
          <w:sz w:val="28"/>
        </w:rPr>
        <w:t>
      3) қызмет көрсету кезінде тартылатын, жоғары білімі және/немесе техникалық және кәсіби білімі бар және көрсетілген қызметтер саласында 3 (үш) жылдан кем емес жұмыс тәжірибесі бар штаттық және/немесе штаттан тыс маманы бар (біреуі жеткілікті).</w:t>
      </w:r>
    </w:p>
    <w:bookmarkEnd w:id="192"/>
    <w:bookmarkStart w:name="z204" w:id="193"/>
    <w:p>
      <w:pPr>
        <w:spacing w:after="0"/>
        <w:ind w:left="0"/>
        <w:jc w:val="both"/>
      </w:pPr>
      <w:r>
        <w:rPr>
          <w:rFonts w:ascii="Times New Roman"/>
          <w:b w:val="false"/>
          <w:i w:val="false"/>
          <w:color w:val="000000"/>
          <w:sz w:val="28"/>
        </w:rPr>
        <w:t>
      Осы тармақтың 2)-3) тармақшаларында көрсетілген критерийлер монтаждау және/немесе шеф-монтаждауды, іске қосу мен жөндеу жүргізу үшін өтініш берушімен тартылатын жабдықтарды өндіруші-орындаушыға қолданылмайды.</w:t>
      </w:r>
    </w:p>
    <w:bookmarkEnd w:id="193"/>
    <w:bookmarkStart w:name="z205" w:id="194"/>
    <w:p>
      <w:pPr>
        <w:spacing w:after="0"/>
        <w:ind w:left="0"/>
        <w:jc w:val="both"/>
      </w:pPr>
      <w:r>
        <w:rPr>
          <w:rFonts w:ascii="Times New Roman"/>
          <w:b w:val="false"/>
          <w:i w:val="false"/>
          <w:color w:val="000000"/>
          <w:sz w:val="28"/>
        </w:rPr>
        <w:t>
      36. Технологиялық процестерді жетілдіруге жұмсалған шығындардың өтеуін алудан үміткер өтініш беруші Қағидалардың 2-қосымшасындағы нысанға сәйкес құрал алуға өтінішпен бірге мынадай құжаттарды ұсынады:</w:t>
      </w:r>
    </w:p>
    <w:bookmarkEnd w:id="194"/>
    <w:bookmarkStart w:name="z206" w:id="195"/>
    <w:p>
      <w:pPr>
        <w:spacing w:after="0"/>
        <w:ind w:left="0"/>
        <w:jc w:val="both"/>
      </w:pPr>
      <w:r>
        <w:rPr>
          <w:rFonts w:ascii="Times New Roman"/>
          <w:b w:val="false"/>
          <w:i w:val="false"/>
          <w:color w:val="000000"/>
          <w:sz w:val="28"/>
        </w:rPr>
        <w:t xml:space="preserve">
      1) жеке тұлғалар: </w:t>
      </w:r>
    </w:p>
    <w:bookmarkEnd w:id="195"/>
    <w:bookmarkStart w:name="z207" w:id="196"/>
    <w:p>
      <w:pPr>
        <w:spacing w:after="0"/>
        <w:ind w:left="0"/>
        <w:jc w:val="both"/>
      </w:pPr>
      <w:r>
        <w:rPr>
          <w:rFonts w:ascii="Times New Roman"/>
          <w:b w:val="false"/>
          <w:i w:val="false"/>
          <w:color w:val="000000"/>
          <w:sz w:val="28"/>
        </w:rPr>
        <w:t>
      жеке кәсіпкерлікті мемлекеттік тіркеу туралы куәлік көшірмесі немесе жеке кәсіпкер ретінде қызметті бастау туралы өтініш беруші жіберген рұқсаттың және хабарламаның мемлекеттік электрондық тізілімінен үзінді көшірмесі;</w:t>
      </w:r>
    </w:p>
    <w:bookmarkEnd w:id="196"/>
    <w:bookmarkStart w:name="z208" w:id="197"/>
    <w:p>
      <w:pPr>
        <w:spacing w:after="0"/>
        <w:ind w:left="0"/>
        <w:jc w:val="both"/>
      </w:pPr>
      <w:r>
        <w:rPr>
          <w:rFonts w:ascii="Times New Roman"/>
          <w:b w:val="false"/>
          <w:i w:val="false"/>
          <w:color w:val="000000"/>
          <w:sz w:val="28"/>
        </w:rPr>
        <w:t>
      заңды тұлғалар:</w:t>
      </w:r>
    </w:p>
    <w:bookmarkEnd w:id="197"/>
    <w:bookmarkStart w:name="z209" w:id="198"/>
    <w:p>
      <w:pPr>
        <w:spacing w:after="0"/>
        <w:ind w:left="0"/>
        <w:jc w:val="both"/>
      </w:pPr>
      <w:r>
        <w:rPr>
          <w:rFonts w:ascii="Times New Roman"/>
          <w:b w:val="false"/>
          <w:i w:val="false"/>
          <w:color w:val="000000"/>
          <w:sz w:val="28"/>
        </w:rPr>
        <w:t>
      жарғы көшірмесі;</w:t>
      </w:r>
    </w:p>
    <w:bookmarkEnd w:id="198"/>
    <w:bookmarkStart w:name="z210" w:id="199"/>
    <w:p>
      <w:pPr>
        <w:spacing w:after="0"/>
        <w:ind w:left="0"/>
        <w:jc w:val="both"/>
      </w:pPr>
      <w:r>
        <w:rPr>
          <w:rFonts w:ascii="Times New Roman"/>
          <w:b w:val="false"/>
          <w:i w:val="false"/>
          <w:color w:val="000000"/>
          <w:sz w:val="28"/>
        </w:rPr>
        <w:t>
      заңды тұлғаларды мемлекеттік тіркеу (қайта тіркеу), олардың филиалдары және өкілдіктерін есептік тіркеу (қайта тіркеу) туралы анықтаманың (соның ішінде "электрондық үкімет" веб-порталынан алынған) немесе заңды тұлғаның (филиалдың, өкілдіктің) мемлекеттік (есептік) тіркеу (қайта тіркеу) туралы анықтама көшірмесі;</w:t>
      </w:r>
    </w:p>
    <w:bookmarkEnd w:id="199"/>
    <w:bookmarkStart w:name="z211" w:id="200"/>
    <w:p>
      <w:pPr>
        <w:spacing w:after="0"/>
        <w:ind w:left="0"/>
        <w:jc w:val="both"/>
      </w:pPr>
      <w:r>
        <w:rPr>
          <w:rFonts w:ascii="Times New Roman"/>
          <w:b w:val="false"/>
          <w:i w:val="false"/>
          <w:color w:val="000000"/>
          <w:sz w:val="28"/>
        </w:rPr>
        <w:t>
      2) өтініш беруші мен технологиялық процестерді жетілдіру бойынша қызметтер көрсететін орындаушы арасында жасалған шарттың көшірмесі;</w:t>
      </w:r>
    </w:p>
    <w:bookmarkEnd w:id="200"/>
    <w:bookmarkStart w:name="z212" w:id="201"/>
    <w:p>
      <w:pPr>
        <w:spacing w:after="0"/>
        <w:ind w:left="0"/>
        <w:jc w:val="both"/>
      </w:pPr>
      <w:r>
        <w:rPr>
          <w:rFonts w:ascii="Times New Roman"/>
          <w:b w:val="false"/>
          <w:i w:val="false"/>
          <w:color w:val="000000"/>
          <w:sz w:val="28"/>
        </w:rPr>
        <w:t>
      3) жалпы сомаға технологиялық процестерді жетілдіру бойынша орындаушы көрсеткен қызметтер актісінің көшірмесі;</w:t>
      </w:r>
    </w:p>
    <w:bookmarkEnd w:id="201"/>
    <w:bookmarkStart w:name="z213" w:id="202"/>
    <w:p>
      <w:pPr>
        <w:spacing w:after="0"/>
        <w:ind w:left="0"/>
        <w:jc w:val="both"/>
      </w:pPr>
      <w:r>
        <w:rPr>
          <w:rFonts w:ascii="Times New Roman"/>
          <w:b w:val="false"/>
          <w:i w:val="false"/>
          <w:color w:val="000000"/>
          <w:sz w:val="28"/>
        </w:rPr>
        <w:t>
      4) технологиялық процестерді жетілдіру бойынша орындаушы көрсеткен қызметтердің жалпы сомасына шот-фактураның көшірмесі;</w:t>
      </w:r>
    </w:p>
    <w:bookmarkEnd w:id="202"/>
    <w:bookmarkStart w:name="z214" w:id="203"/>
    <w:p>
      <w:pPr>
        <w:spacing w:after="0"/>
        <w:ind w:left="0"/>
        <w:jc w:val="both"/>
      </w:pPr>
      <w:r>
        <w:rPr>
          <w:rFonts w:ascii="Times New Roman"/>
          <w:b w:val="false"/>
          <w:i w:val="false"/>
          <w:color w:val="000000"/>
          <w:sz w:val="28"/>
        </w:rPr>
        <w:t>
      5) технологиялық процестерді жетілдіру бойынша орындаушы көрсеткен қызметтердің жалпы сомасына төлем тапсырмалардың көшірмелері;</w:t>
      </w:r>
    </w:p>
    <w:bookmarkEnd w:id="203"/>
    <w:bookmarkStart w:name="z215" w:id="204"/>
    <w:p>
      <w:pPr>
        <w:spacing w:after="0"/>
        <w:ind w:left="0"/>
        <w:jc w:val="both"/>
      </w:pPr>
      <w:r>
        <w:rPr>
          <w:rFonts w:ascii="Times New Roman"/>
          <w:b w:val="false"/>
          <w:i w:val="false"/>
          <w:color w:val="000000"/>
          <w:sz w:val="28"/>
        </w:rPr>
        <w:t>
      6) қызметтің жекелеген түрлерімен айналысуға мемлекеттік органдар беретін рұқсаттың көшірмесі;</w:t>
      </w:r>
    </w:p>
    <w:bookmarkEnd w:id="204"/>
    <w:bookmarkStart w:name="z216" w:id="205"/>
    <w:p>
      <w:pPr>
        <w:spacing w:after="0"/>
        <w:ind w:left="0"/>
        <w:jc w:val="both"/>
      </w:pPr>
      <w:r>
        <w:rPr>
          <w:rFonts w:ascii="Times New Roman"/>
          <w:b w:val="false"/>
          <w:i w:val="false"/>
          <w:color w:val="000000"/>
          <w:sz w:val="28"/>
        </w:rPr>
        <w:t>
      7) Осы Қағидалардың 3-қосымшасындағы нысанға сәйкес, орындаушыда, қызмет көрсету кезінде тартылатын штаттық және/немесе штаттан тыс маманының, көрсетілетін қызмет саласында жұмыс тәжірибесінің бар екендігін растайтын мәліметтер;</w:t>
      </w:r>
    </w:p>
    <w:bookmarkEnd w:id="205"/>
    <w:bookmarkStart w:name="z217" w:id="206"/>
    <w:p>
      <w:pPr>
        <w:spacing w:after="0"/>
        <w:ind w:left="0"/>
        <w:jc w:val="both"/>
      </w:pPr>
      <w:r>
        <w:rPr>
          <w:rFonts w:ascii="Times New Roman"/>
          <w:b w:val="false"/>
          <w:i w:val="false"/>
          <w:color w:val="000000"/>
          <w:sz w:val="28"/>
        </w:rPr>
        <w:t>
      8) өтініш берушінің бланкісінде (бар болса) еркін нысанда жазылған, бірінші басшының қолы немесе бірінші басшының міндеттерін атқарушы тұлғаның қолы бар (бұл жағдайда бірінші басшының міндеттерін уақытша атқарылуын растайтын құжат қосыла беріледі) орындаушының көрсеткен қызметтерінің нәтижелері бойынша есебі;</w:t>
      </w:r>
    </w:p>
    <w:bookmarkEnd w:id="206"/>
    <w:bookmarkStart w:name="z218" w:id="207"/>
    <w:p>
      <w:pPr>
        <w:spacing w:after="0"/>
        <w:ind w:left="0"/>
        <w:jc w:val="both"/>
      </w:pPr>
      <w:r>
        <w:rPr>
          <w:rFonts w:ascii="Times New Roman"/>
          <w:b w:val="false"/>
          <w:i w:val="false"/>
          <w:color w:val="000000"/>
          <w:sz w:val="28"/>
        </w:rPr>
        <w:t xml:space="preserve">
      9) заңды тұлғаны мемлекеттік тіркеу (қайта тіркеу), оның филиалдары және өкілдіктерін есептік тіркеу (қайта тіркеу) туралы анықтаманың (соның ішінде "электрондық үкімет" веб-порталынан алынған) немесе тартылатын заңды тұлғаларды мемлекеттік тіркеу (қайта тіркеу), олардың филиалдары және өкілдіктерін есептік тіркеу (қайта тіркеу) туралы анықтаманың (соның ішінде "электрондық үкімет" веб-порталынан алынған) немесе заңды тұлғаны (филиалды, өкілдігін) мемлекеттік (есептік) тіркеу (қайта тіркеу) туралы куәліктің немесе тартылатын орындаушының жеке кәсіпкерін мемлекеттік тіркеу туралы куәліктің көшірмесі немесе жеке кәсіпкер ретінде қызметті бастау туралы тартылған орындаушы жіберген рұқсаттың және хабарламаның мемлекеттік электрондық тізілімінен үзінді көшірмесі немесе жекелеген қызмет түрлерімен айналысуға орындаушыға мемлекеттік органдар беретін рұқсаттың көшірмесі; </w:t>
      </w:r>
    </w:p>
    <w:bookmarkEnd w:id="207"/>
    <w:bookmarkStart w:name="z219" w:id="208"/>
    <w:p>
      <w:pPr>
        <w:spacing w:after="0"/>
        <w:ind w:left="0"/>
        <w:jc w:val="both"/>
      </w:pPr>
      <w:r>
        <w:rPr>
          <w:rFonts w:ascii="Times New Roman"/>
          <w:b w:val="false"/>
          <w:i w:val="false"/>
          <w:color w:val="000000"/>
          <w:sz w:val="28"/>
        </w:rPr>
        <w:t>
      10) орындаушымен көрсетілген ұқсас қызметтердің, орындалған жұмыстардың нәтижелері бойынша және/немесе ұсыныстар мен пікірлер және/немесе 2 (екіден) кем емес актілер көшірмелері;</w:t>
      </w:r>
    </w:p>
    <w:bookmarkEnd w:id="208"/>
    <w:bookmarkStart w:name="z220" w:id="209"/>
    <w:p>
      <w:pPr>
        <w:spacing w:after="0"/>
        <w:ind w:left="0"/>
        <w:jc w:val="both"/>
      </w:pPr>
      <w:r>
        <w:rPr>
          <w:rFonts w:ascii="Times New Roman"/>
          <w:b w:val="false"/>
          <w:i w:val="false"/>
          <w:color w:val="000000"/>
          <w:sz w:val="28"/>
        </w:rPr>
        <w:t>
      11) Осы Қағидалардың 35-тармағының 3) тармақшасына сәйкес қызмет көрсету үшін тартылатын штаттық және/немесе штаттан тыс маманның біліктілігін растайтын құжаттар көшірмелері.</w:t>
      </w:r>
    </w:p>
    <w:bookmarkEnd w:id="209"/>
    <w:bookmarkStart w:name="z221" w:id="210"/>
    <w:p>
      <w:pPr>
        <w:spacing w:after="0"/>
        <w:ind w:left="0"/>
        <w:jc w:val="both"/>
      </w:pPr>
      <w:r>
        <w:rPr>
          <w:rFonts w:ascii="Times New Roman"/>
          <w:b w:val="false"/>
          <w:i w:val="false"/>
          <w:color w:val="000000"/>
          <w:sz w:val="28"/>
        </w:rPr>
        <w:t>
      Өтініш беруші "Технологиялық процестерді жетілдіру" құралы шеңберінде жүргізілген монтаждау және / немесе құрастыруды бақылау, іске қосу мен жөндеу жұмыстары бойынша шығындарды талап ету кезінде осы тармақтың 7), 10) және 11) тармақшаларында көрсетілген жабдықтың жабдықтаушы-орындаушысының құжаттары ұсынылмайды.</w:t>
      </w:r>
    </w:p>
    <w:bookmarkEnd w:id="210"/>
    <w:bookmarkStart w:name="z222" w:id="211"/>
    <w:p>
      <w:pPr>
        <w:spacing w:after="0"/>
        <w:ind w:left="0"/>
        <w:jc w:val="both"/>
      </w:pPr>
      <w:r>
        <w:rPr>
          <w:rFonts w:ascii="Times New Roman"/>
          <w:b w:val="false"/>
          <w:i w:val="false"/>
          <w:color w:val="000000"/>
          <w:sz w:val="28"/>
        </w:rPr>
        <w:t>
      Орындаушының қызмет көрсету нәтижелері бойынша өтініш беруші есебі жұмсалған шығындармен байланысты жобаның іске асырылу қажеттігі, қызмет көрсетудің негізі (келісімшарт деректемелері, орындаушының атауы), жасалған келісімшарт шеңберінде көрсетілген қызметтер, және құралды іске асырудан алынған (күтілетін) әсер туралы ақпаратты қамтиды.</w:t>
      </w:r>
    </w:p>
    <w:bookmarkEnd w:id="211"/>
    <w:bookmarkStart w:name="z223" w:id="212"/>
    <w:p>
      <w:pPr>
        <w:spacing w:after="0"/>
        <w:ind w:left="0"/>
        <w:jc w:val="both"/>
      </w:pPr>
      <w:r>
        <w:rPr>
          <w:rFonts w:ascii="Times New Roman"/>
          <w:b w:val="false"/>
          <w:i w:val="false"/>
          <w:color w:val="000000"/>
          <w:sz w:val="28"/>
        </w:rPr>
        <w:t>
      Егер орындаушы Қазақстан Республикасының резиденті болмаған жағдайда, осы тармақтың 4) және 9) тармақшаларында көрсетілген құжаттардың орнына осындай заңды тұлға қызмет көрсетуін және/немесе тіркеуін растайтын құжаттарды ұсынады.</w:t>
      </w:r>
    </w:p>
    <w:bookmarkEnd w:id="212"/>
    <w:bookmarkStart w:name="z224" w:id="213"/>
    <w:p>
      <w:pPr>
        <w:spacing w:after="0"/>
        <w:ind w:left="0"/>
        <w:jc w:val="both"/>
      </w:pPr>
      <w:r>
        <w:rPr>
          <w:rFonts w:ascii="Times New Roman"/>
          <w:b w:val="false"/>
          <w:i w:val="false"/>
          <w:color w:val="000000"/>
          <w:sz w:val="28"/>
        </w:rPr>
        <w:t>
      37. Өтініш беруші ұсынылатын құжаттардың, ақпараттардың, бастапқы деректердің, есептердің, негіздемелердің толықтығы мен дұрыстығын қамтамасыз етеді.</w:t>
      </w:r>
    </w:p>
    <w:bookmarkEnd w:id="213"/>
    <w:bookmarkStart w:name="z225" w:id="214"/>
    <w:p>
      <w:pPr>
        <w:spacing w:after="0"/>
        <w:ind w:left="0"/>
        <w:jc w:val="both"/>
      </w:pPr>
      <w:r>
        <w:rPr>
          <w:rFonts w:ascii="Times New Roman"/>
          <w:b w:val="false"/>
          <w:i w:val="false"/>
          <w:color w:val="000000"/>
          <w:sz w:val="28"/>
        </w:rPr>
        <w:t>
      38. Құралдарды алуға өтініш материалдары бір папкада қалыптастырылады, парақтары нөмірленеді және мемлекеттік және/немесе орыс тілдерінде рәсімделеді, құжат көшірмелерінің парақ бойынша өтініш берушінің бірінші басшымен немесе оның орнын басушының (бірінші басшының орнын басушы қол қойған кезде, сенімхатты қоса тіркеу керек) және/немесе ол уәкілеттендірген тұлғаның қолымен және мөр таңбасымен (бар болса) куәландырылады.</w:t>
      </w:r>
    </w:p>
    <w:bookmarkEnd w:id="214"/>
    <w:bookmarkStart w:name="z226" w:id="215"/>
    <w:p>
      <w:pPr>
        <w:spacing w:after="0"/>
        <w:ind w:left="0"/>
        <w:jc w:val="left"/>
      </w:pPr>
      <w:r>
        <w:rPr>
          <w:rFonts w:ascii="Times New Roman"/>
          <w:b/>
          <w:i w:val="false"/>
          <w:color w:val="000000"/>
        </w:rPr>
        <w:t xml:space="preserve"> 4-параграф. Өндірісті ұйымдастыру тиімділігін арттыруға кететін шығындардың орнын толтыру</w:t>
      </w:r>
    </w:p>
    <w:bookmarkEnd w:id="215"/>
    <w:bookmarkStart w:name="z227" w:id="216"/>
    <w:p>
      <w:pPr>
        <w:spacing w:after="0"/>
        <w:ind w:left="0"/>
        <w:jc w:val="both"/>
      </w:pPr>
      <w:r>
        <w:rPr>
          <w:rFonts w:ascii="Times New Roman"/>
          <w:b w:val="false"/>
          <w:i w:val="false"/>
          <w:color w:val="000000"/>
          <w:sz w:val="28"/>
        </w:rPr>
        <w:t>
      39. Осы Қағидалар шеңберінде өндірісті ұйымдастыру тиімділігін арттыруға жұмсалатын шығындарды өтеу түріндегі мемлекеттік қолдауды өтініш берушіге ұлттық институт ұсынады.</w:t>
      </w:r>
    </w:p>
    <w:bookmarkEnd w:id="216"/>
    <w:bookmarkStart w:name="z228" w:id="217"/>
    <w:p>
      <w:pPr>
        <w:spacing w:after="0"/>
        <w:ind w:left="0"/>
        <w:jc w:val="both"/>
      </w:pPr>
      <w:r>
        <w:rPr>
          <w:rFonts w:ascii="Times New Roman"/>
          <w:b w:val="false"/>
          <w:i w:val="false"/>
          <w:color w:val="000000"/>
          <w:sz w:val="28"/>
        </w:rPr>
        <w:t>
      40. Өндірісті ұйымдастыру тиімділігін арттыру өндірісті ұйымдастыру тиімділігін арттыруға арналған құжаттарды әзірлеу және/немесе прогрессивті басқарушылық және өндірістік технологияларды енгізу (ұйымның экономикалық тиімділігін арттыратын технологиялар, соның ішінде басқарудың автоматтандырылған жүйелері (бағдарламалық қамтамасыз ету), энергияға тиімді және жасыл технологиялар, жобаларды басқару стандарттары, Ұқыпты өндіріс элементтері (Кайдзен, TPM, Six Sigma, 5 S, Канбан және т.б.), тауарлар, қызметтер, жұмыстар және менеджент жүйелерін сертификациялау бойынша стандарттар) жолдарымен жүзеге асырылады.</w:t>
      </w:r>
    </w:p>
    <w:bookmarkEnd w:id="217"/>
    <w:bookmarkStart w:name="z229" w:id="218"/>
    <w:p>
      <w:pPr>
        <w:spacing w:after="0"/>
        <w:ind w:left="0"/>
        <w:jc w:val="both"/>
      </w:pPr>
      <w:r>
        <w:rPr>
          <w:rFonts w:ascii="Times New Roman"/>
          <w:b w:val="false"/>
          <w:i w:val="false"/>
          <w:color w:val="000000"/>
          <w:sz w:val="28"/>
        </w:rPr>
        <w:t>
      41. Өндірісті ұйымдастыру тиімділігін арттыру шеңберінде 40 (қырық) пайыз, бірақ күнтізбелік жылда 60 (алпыс) миллион теңгеден аспайтын көлемде өтініш беру күніне дейінгі 24 (жиырма төрт) айдан бұрын емес өтініш беруші кетірген шығындарды өтеу қарастырылады.</w:t>
      </w:r>
    </w:p>
    <w:bookmarkEnd w:id="218"/>
    <w:bookmarkStart w:name="z230" w:id="219"/>
    <w:p>
      <w:pPr>
        <w:spacing w:after="0"/>
        <w:ind w:left="0"/>
        <w:jc w:val="both"/>
      </w:pPr>
      <w:r>
        <w:rPr>
          <w:rFonts w:ascii="Times New Roman"/>
          <w:b w:val="false"/>
          <w:i w:val="false"/>
          <w:color w:val="000000"/>
          <w:sz w:val="28"/>
        </w:rPr>
        <w:t>
      Ұлттық институт тарапынан өтеуге қабылданатын өтініш берушінің шығындарының сомасы өтініш беру күніне дейінгі 24 (жиырма төрт) айдан бұрын емес қол қойылған қызметтер көрсетудің түпкілікті актісі (актілері) негізінде анықталады.</w:t>
      </w:r>
    </w:p>
    <w:bookmarkEnd w:id="219"/>
    <w:bookmarkStart w:name="z231" w:id="220"/>
    <w:p>
      <w:pPr>
        <w:spacing w:after="0"/>
        <w:ind w:left="0"/>
        <w:jc w:val="both"/>
      </w:pPr>
      <w:r>
        <w:rPr>
          <w:rFonts w:ascii="Times New Roman"/>
          <w:b w:val="false"/>
          <w:i w:val="false"/>
          <w:color w:val="000000"/>
          <w:sz w:val="28"/>
        </w:rPr>
        <w:t>
      42. Қарауға индустриялық-инновациялық қызметтің субъектілерінің өтінішдері рұқсат етіледі: Тізбеде көрсетілген экономиканың басым секторларындағы қызметті кемінде 1 (бір) жыл жүзеге асыруы.</w:t>
      </w:r>
    </w:p>
    <w:bookmarkEnd w:id="220"/>
    <w:bookmarkStart w:name="z232" w:id="221"/>
    <w:p>
      <w:pPr>
        <w:spacing w:after="0"/>
        <w:ind w:left="0"/>
        <w:jc w:val="both"/>
      </w:pPr>
      <w:r>
        <w:rPr>
          <w:rFonts w:ascii="Times New Roman"/>
          <w:b w:val="false"/>
          <w:i w:val="false"/>
          <w:color w:val="000000"/>
          <w:sz w:val="28"/>
        </w:rPr>
        <w:t>
      43. Өндірісті ұйымдастыру тиімділігін арттыру үшін өтініш беруші орындаушыны мынадай критерийлері бойынша тартады:</w:t>
      </w:r>
    </w:p>
    <w:bookmarkEnd w:id="221"/>
    <w:bookmarkStart w:name="z233" w:id="222"/>
    <w:p>
      <w:pPr>
        <w:spacing w:after="0"/>
        <w:ind w:left="0"/>
        <w:jc w:val="both"/>
      </w:pPr>
      <w:r>
        <w:rPr>
          <w:rFonts w:ascii="Times New Roman"/>
          <w:b w:val="false"/>
          <w:i w:val="false"/>
          <w:color w:val="000000"/>
          <w:sz w:val="28"/>
        </w:rPr>
        <w:t>
      1) кемінде 2 (екі) жыл қызмет ету немесе қызметтің жекелеген түрлерімен айналысуға мемлекеттік органдар беретін тиісті рұқсаттың болуы;</w:t>
      </w:r>
    </w:p>
    <w:bookmarkEnd w:id="222"/>
    <w:bookmarkStart w:name="z234" w:id="223"/>
    <w:p>
      <w:pPr>
        <w:spacing w:after="0"/>
        <w:ind w:left="0"/>
        <w:jc w:val="both"/>
      </w:pPr>
      <w:r>
        <w:rPr>
          <w:rFonts w:ascii="Times New Roman"/>
          <w:b w:val="false"/>
          <w:i w:val="false"/>
          <w:color w:val="000000"/>
          <w:sz w:val="28"/>
        </w:rPr>
        <w:t>
      2) қызмет көрсету кезінде тартылатын, жоғары білімі және/немесе техникалық және кәсіби білімі бар және көрсетілген қызметтер саласында 3 (үш) жылдан кем емес жұмыс тәжірибесі бар штаттық және/немесе штаттан тыс маманы бар (біреуі жеткілікті).</w:t>
      </w:r>
    </w:p>
    <w:bookmarkEnd w:id="223"/>
    <w:bookmarkStart w:name="z235" w:id="224"/>
    <w:p>
      <w:pPr>
        <w:spacing w:after="0"/>
        <w:ind w:left="0"/>
        <w:jc w:val="both"/>
      </w:pPr>
      <w:r>
        <w:rPr>
          <w:rFonts w:ascii="Times New Roman"/>
          <w:b w:val="false"/>
          <w:i w:val="false"/>
          <w:color w:val="000000"/>
          <w:sz w:val="28"/>
        </w:rPr>
        <w:t>
      3) көрсетілетін қызметтер саласында кемінде 2 (екі) жұмысы бар.</w:t>
      </w:r>
    </w:p>
    <w:bookmarkEnd w:id="224"/>
    <w:bookmarkStart w:name="z236" w:id="225"/>
    <w:p>
      <w:pPr>
        <w:spacing w:after="0"/>
        <w:ind w:left="0"/>
        <w:jc w:val="both"/>
      </w:pPr>
      <w:r>
        <w:rPr>
          <w:rFonts w:ascii="Times New Roman"/>
          <w:b w:val="false"/>
          <w:i w:val="false"/>
          <w:color w:val="000000"/>
          <w:sz w:val="28"/>
        </w:rPr>
        <w:t>
      44. Өндірісті ұйымдастыру тиімділігін арттыруға жұмсалған шығындардың өтеуін алудан үміткер өтініш беруші Қағидалардың 2-қосымшасындағы нысанға сәйкес құрал алуға өтінішпен бірге мынадай құжаттарды ұсынады:</w:t>
      </w:r>
    </w:p>
    <w:bookmarkEnd w:id="225"/>
    <w:bookmarkStart w:name="z237" w:id="226"/>
    <w:p>
      <w:pPr>
        <w:spacing w:after="0"/>
        <w:ind w:left="0"/>
        <w:jc w:val="both"/>
      </w:pPr>
      <w:r>
        <w:rPr>
          <w:rFonts w:ascii="Times New Roman"/>
          <w:b w:val="false"/>
          <w:i w:val="false"/>
          <w:color w:val="000000"/>
          <w:sz w:val="28"/>
        </w:rPr>
        <w:t xml:space="preserve">
      1) жеке тұлғалар: </w:t>
      </w:r>
    </w:p>
    <w:bookmarkEnd w:id="226"/>
    <w:bookmarkStart w:name="z238" w:id="227"/>
    <w:p>
      <w:pPr>
        <w:spacing w:after="0"/>
        <w:ind w:left="0"/>
        <w:jc w:val="both"/>
      </w:pPr>
      <w:r>
        <w:rPr>
          <w:rFonts w:ascii="Times New Roman"/>
          <w:b w:val="false"/>
          <w:i w:val="false"/>
          <w:color w:val="000000"/>
          <w:sz w:val="28"/>
        </w:rPr>
        <w:t>
      жеке кәсіпкерлікті мемлекеттік тіркеу туралы куәлік көшірмесі немесе жеке кәсіпкер ретінде қызметті бастау туралы өтініш беруші жіберген рұқсаттың және хабарламаның мемлекеттік электрондық тізілімінен үзінді көшірмесі;</w:t>
      </w:r>
    </w:p>
    <w:bookmarkEnd w:id="227"/>
    <w:bookmarkStart w:name="z239" w:id="228"/>
    <w:p>
      <w:pPr>
        <w:spacing w:after="0"/>
        <w:ind w:left="0"/>
        <w:jc w:val="both"/>
      </w:pPr>
      <w:r>
        <w:rPr>
          <w:rFonts w:ascii="Times New Roman"/>
          <w:b w:val="false"/>
          <w:i w:val="false"/>
          <w:color w:val="000000"/>
          <w:sz w:val="28"/>
        </w:rPr>
        <w:t>
      заңды тұлғалар:</w:t>
      </w:r>
    </w:p>
    <w:bookmarkEnd w:id="228"/>
    <w:bookmarkStart w:name="z240" w:id="229"/>
    <w:p>
      <w:pPr>
        <w:spacing w:after="0"/>
        <w:ind w:left="0"/>
        <w:jc w:val="both"/>
      </w:pPr>
      <w:r>
        <w:rPr>
          <w:rFonts w:ascii="Times New Roman"/>
          <w:b w:val="false"/>
          <w:i w:val="false"/>
          <w:color w:val="000000"/>
          <w:sz w:val="28"/>
        </w:rPr>
        <w:t>
      жарғы көшірмесі;</w:t>
      </w:r>
    </w:p>
    <w:bookmarkEnd w:id="229"/>
    <w:bookmarkStart w:name="z241" w:id="230"/>
    <w:p>
      <w:pPr>
        <w:spacing w:after="0"/>
        <w:ind w:left="0"/>
        <w:jc w:val="both"/>
      </w:pPr>
      <w:r>
        <w:rPr>
          <w:rFonts w:ascii="Times New Roman"/>
          <w:b w:val="false"/>
          <w:i w:val="false"/>
          <w:color w:val="000000"/>
          <w:sz w:val="28"/>
        </w:rPr>
        <w:t>
      заңды тұлғаларды мемлекеттік тіркеу (қайта тіркеу), олардың филиалдары және өкілдіктерін есептік тіркеу (қайта тіркеу) туралы анықтаманың (соның ішінде "электрондық үкімет" веб-порталынан алынған) немесе заңды тұлғаның (филиалдың, өкілдіктің) мемлекеттік (есептік) тіркеу (қайта тіркеу) туралы анықтама көшірмесі;</w:t>
      </w:r>
    </w:p>
    <w:bookmarkEnd w:id="230"/>
    <w:bookmarkStart w:name="z242" w:id="231"/>
    <w:p>
      <w:pPr>
        <w:spacing w:after="0"/>
        <w:ind w:left="0"/>
        <w:jc w:val="both"/>
      </w:pPr>
      <w:r>
        <w:rPr>
          <w:rFonts w:ascii="Times New Roman"/>
          <w:b w:val="false"/>
          <w:i w:val="false"/>
          <w:color w:val="000000"/>
          <w:sz w:val="28"/>
        </w:rPr>
        <w:t>
      2) өтініш беруші мен өндірісті ұйымдастыру тиімділігін арттыру бойынша қызметтер көрсететін орындаушы арасында жасалған шарттың көшірмесі;</w:t>
      </w:r>
    </w:p>
    <w:bookmarkEnd w:id="231"/>
    <w:bookmarkStart w:name="z243" w:id="232"/>
    <w:p>
      <w:pPr>
        <w:spacing w:after="0"/>
        <w:ind w:left="0"/>
        <w:jc w:val="both"/>
      </w:pPr>
      <w:r>
        <w:rPr>
          <w:rFonts w:ascii="Times New Roman"/>
          <w:b w:val="false"/>
          <w:i w:val="false"/>
          <w:color w:val="000000"/>
          <w:sz w:val="28"/>
        </w:rPr>
        <w:t>
      3) жалпы сомаға ұйымдастыру тиімділігін арттыру бойынша орындаушы көрсеткен қызметтер актісінің көшірмесі;</w:t>
      </w:r>
    </w:p>
    <w:bookmarkEnd w:id="232"/>
    <w:bookmarkStart w:name="z244" w:id="233"/>
    <w:p>
      <w:pPr>
        <w:spacing w:after="0"/>
        <w:ind w:left="0"/>
        <w:jc w:val="both"/>
      </w:pPr>
      <w:r>
        <w:rPr>
          <w:rFonts w:ascii="Times New Roman"/>
          <w:b w:val="false"/>
          <w:i w:val="false"/>
          <w:color w:val="000000"/>
          <w:sz w:val="28"/>
        </w:rPr>
        <w:t>
       4) ұйымдастыру тиімділігін арттыру бойынша орындаушы көрсеткен қызметтердің жалпы сомасына шот-фактураның көшірмесі;</w:t>
      </w:r>
    </w:p>
    <w:bookmarkEnd w:id="233"/>
    <w:bookmarkStart w:name="z245" w:id="234"/>
    <w:p>
      <w:pPr>
        <w:spacing w:after="0"/>
        <w:ind w:left="0"/>
        <w:jc w:val="both"/>
      </w:pPr>
      <w:r>
        <w:rPr>
          <w:rFonts w:ascii="Times New Roman"/>
          <w:b w:val="false"/>
          <w:i w:val="false"/>
          <w:color w:val="000000"/>
          <w:sz w:val="28"/>
        </w:rPr>
        <w:t>
      5) өндірістің ұйымдастыру тиімділігін арттыру бойынша орындаушы көрсеткен қызметтердің жалпы сомасына төлем тапсырмалардың көшірмелері;</w:t>
      </w:r>
    </w:p>
    <w:bookmarkEnd w:id="234"/>
    <w:bookmarkStart w:name="z246" w:id="235"/>
    <w:p>
      <w:pPr>
        <w:spacing w:after="0"/>
        <w:ind w:left="0"/>
        <w:jc w:val="both"/>
      </w:pPr>
      <w:r>
        <w:rPr>
          <w:rFonts w:ascii="Times New Roman"/>
          <w:b w:val="false"/>
          <w:i w:val="false"/>
          <w:color w:val="000000"/>
          <w:sz w:val="28"/>
        </w:rPr>
        <w:t>
      6) өтініш берушінің бланкісінде (бар болса) еркін нысанда жазылған, бірінші басшының қолы немесе бірінші басшының міндеттерін атқарушы тұлғаның қолы бар (бұл жағдайда бірінші басшының міндеттерін уақытша атқарылуын растайтын құжат қосыла беріледі) орындаушының көрсеткен қызметтерінің нәтижелері бойынша есебі;</w:t>
      </w:r>
    </w:p>
    <w:bookmarkEnd w:id="235"/>
    <w:bookmarkStart w:name="z247" w:id="236"/>
    <w:p>
      <w:pPr>
        <w:spacing w:after="0"/>
        <w:ind w:left="0"/>
        <w:jc w:val="both"/>
      </w:pPr>
      <w:r>
        <w:rPr>
          <w:rFonts w:ascii="Times New Roman"/>
          <w:b w:val="false"/>
          <w:i w:val="false"/>
          <w:color w:val="000000"/>
          <w:sz w:val="28"/>
        </w:rPr>
        <w:t>
      7) Қағидалардың 3-қосымшасындағы нысанға сәйкес, орындаушыда, қызмет көрсету кезінде тартылатын штаттық және/немесе штаттан тыс маманының, көрсетілетін қызмет саласында жұмыс тәжірибесінің бар екендігін растайтын мәліметтер;</w:t>
      </w:r>
    </w:p>
    <w:bookmarkEnd w:id="236"/>
    <w:bookmarkStart w:name="z248" w:id="237"/>
    <w:p>
      <w:pPr>
        <w:spacing w:after="0"/>
        <w:ind w:left="0"/>
        <w:jc w:val="both"/>
      </w:pPr>
      <w:r>
        <w:rPr>
          <w:rFonts w:ascii="Times New Roman"/>
          <w:b w:val="false"/>
          <w:i w:val="false"/>
          <w:color w:val="000000"/>
          <w:sz w:val="28"/>
        </w:rPr>
        <w:t xml:space="preserve">
      8) заңды тұлғаны мемлекеттік тіркеу (қайта тіркеу), оның филиалдары және өкілдіктерін есептік тіркеу (қайта тіркеу) туралы анықтаманың (соның ішінде "электрондық үкімет" веб-порталынан алынған) немесе тартылатын заңды тұлғаларды мемлекеттік тіркеу (қайта тіркеу), олардың филиалдары және өкілдіктерін есептік тіркеу (қайта тіркеу) туралы анықтаманың (соның ішінде "электрондық үкімет" веб-порталынан алынған) немесе заңды тұлғаны (филиалды, өкілдігін) мемлекеттік (есептік) тіркеу (қайта тіркеу) туралы куәліктің немесе тартылатын орындаушының жеке кәсіпкерін мемлекеттік тіркеу туралы куәліктің көшірмесі немесе жеке кәсіпкер ретінде қызметті бастау туралы тартылған орындаушы жіберген рұқсаттың және хабарламаның мемлекеттік электрондық тізілімінен үзінді көшірмесі немесе жекелеген қызмет түрлерімен айналысуға орындаушыға мемлекеттік органдар беретін рұқсаттың көшірмесі; </w:t>
      </w:r>
    </w:p>
    <w:bookmarkEnd w:id="237"/>
    <w:bookmarkStart w:name="z249" w:id="238"/>
    <w:p>
      <w:pPr>
        <w:spacing w:after="0"/>
        <w:ind w:left="0"/>
        <w:jc w:val="both"/>
      </w:pPr>
      <w:r>
        <w:rPr>
          <w:rFonts w:ascii="Times New Roman"/>
          <w:b w:val="false"/>
          <w:i w:val="false"/>
          <w:color w:val="000000"/>
          <w:sz w:val="28"/>
        </w:rPr>
        <w:t>
      9) орындаушымен көрсетілген ұқсас қызметтердің, орындалған жұмыстардың нәтижелері бойынша және/немесе ұсыныстар мен пікірлер және/немесе 2 (екіден) кем емес актілер көшірмелері;</w:t>
      </w:r>
    </w:p>
    <w:bookmarkEnd w:id="238"/>
    <w:bookmarkStart w:name="z250" w:id="239"/>
    <w:p>
      <w:pPr>
        <w:spacing w:after="0"/>
        <w:ind w:left="0"/>
        <w:jc w:val="both"/>
      </w:pPr>
      <w:r>
        <w:rPr>
          <w:rFonts w:ascii="Times New Roman"/>
          <w:b w:val="false"/>
          <w:i w:val="false"/>
          <w:color w:val="000000"/>
          <w:sz w:val="28"/>
        </w:rPr>
        <w:t>
      10) Осы Қағидалардың 43-тармағының 2) тармақшасына сәйкес ұйымдастыру тиімділігін арттыру бойынша қызмет көрсету үшін тартылатын штаттық және/немесе штаттан тыс маманның біліктілігін растайтын құжаттар көшірмелері.</w:t>
      </w:r>
    </w:p>
    <w:bookmarkEnd w:id="239"/>
    <w:bookmarkStart w:name="z251" w:id="240"/>
    <w:p>
      <w:pPr>
        <w:spacing w:after="0"/>
        <w:ind w:left="0"/>
        <w:jc w:val="both"/>
      </w:pPr>
      <w:r>
        <w:rPr>
          <w:rFonts w:ascii="Times New Roman"/>
          <w:b w:val="false"/>
          <w:i w:val="false"/>
          <w:color w:val="000000"/>
          <w:sz w:val="28"/>
        </w:rPr>
        <w:t>
      Орындаушының қызмет көрсету нәтижелері бойынша өтініш беруші есебі жұмсалған шығындармен байланысты жобаның іске асырылу қажеттігі, қызмет көрсетудің негізі (келісімшарт деректемелері, орындаушының атауы), жасалған келісімшарт шеңберінде көрсетілген қызметтер, және құралды іске асырудан алынған (күтілетін) әсер туралы ақпаратты қамтиды.</w:t>
      </w:r>
    </w:p>
    <w:bookmarkEnd w:id="240"/>
    <w:bookmarkStart w:name="z252" w:id="241"/>
    <w:p>
      <w:pPr>
        <w:spacing w:after="0"/>
        <w:ind w:left="0"/>
        <w:jc w:val="both"/>
      </w:pPr>
      <w:r>
        <w:rPr>
          <w:rFonts w:ascii="Times New Roman"/>
          <w:b w:val="false"/>
          <w:i w:val="false"/>
          <w:color w:val="000000"/>
          <w:sz w:val="28"/>
        </w:rPr>
        <w:t>
      Егер орындаушы Қазақстан Республикасының резиденті емес тұлға болған жағдайда осы тармақтың бірінші бөліміндегі 4) және 8) тармақшаларында көрсетілген құжаттардың орнына осындай заңды тұлға қызмет көрсетуін және/немесе тіркеуін растайтын құжаттар ұсынылады.</w:t>
      </w:r>
    </w:p>
    <w:bookmarkEnd w:id="241"/>
    <w:bookmarkStart w:name="z253" w:id="242"/>
    <w:p>
      <w:pPr>
        <w:spacing w:after="0"/>
        <w:ind w:left="0"/>
        <w:jc w:val="both"/>
      </w:pPr>
      <w:r>
        <w:rPr>
          <w:rFonts w:ascii="Times New Roman"/>
          <w:b w:val="false"/>
          <w:i w:val="false"/>
          <w:color w:val="000000"/>
          <w:sz w:val="28"/>
        </w:rPr>
        <w:t>
      45. Өтініш беруші ұсынылатын құжаттардың, ақпараттардың, бастапқы деректердің, есептердің, негіздемелердің толықтығы мен дұрыстығын қамтамасыз етеді.</w:t>
      </w:r>
    </w:p>
    <w:bookmarkEnd w:id="242"/>
    <w:bookmarkStart w:name="z254" w:id="243"/>
    <w:p>
      <w:pPr>
        <w:spacing w:after="0"/>
        <w:ind w:left="0"/>
        <w:jc w:val="both"/>
      </w:pPr>
      <w:r>
        <w:rPr>
          <w:rFonts w:ascii="Times New Roman"/>
          <w:b w:val="false"/>
          <w:i w:val="false"/>
          <w:color w:val="000000"/>
          <w:sz w:val="28"/>
        </w:rPr>
        <w:t>
      46. Құралдарды алуға өтініш материалдары бір папкада қалыптастырылады, парақтары нөмірленеді және мемлекеттік және/немесе орыс тілдерінде рәсімделеді, құжат көшірмелері парақ бойынша өтініш берушінің бірінші басшымен немесе оның орнын басушының (бірінші басшының орнын басушы қол қойған кезде, сенімхатты қоса тіркеу керек) және/немесе ол уәкілеттендірген тұлғаның қолымен және мөр таңбасымен (бар болса) куәландырылады.</w:t>
      </w:r>
    </w:p>
    <w:bookmarkEnd w:id="243"/>
    <w:bookmarkStart w:name="z255" w:id="244"/>
    <w:p>
      <w:pPr>
        <w:spacing w:after="0"/>
        <w:ind w:left="0"/>
        <w:jc w:val="left"/>
      </w:pPr>
      <w:r>
        <w:rPr>
          <w:rFonts w:ascii="Times New Roman"/>
          <w:b/>
          <w:i w:val="false"/>
          <w:color w:val="000000"/>
        </w:rPr>
        <w:t xml:space="preserve"> 3-тарау. Шығындарды өтеу үшін берілетін құжаттарды қарау </w:t>
      </w:r>
    </w:p>
    <w:bookmarkEnd w:id="244"/>
    <w:bookmarkStart w:name="z256" w:id="245"/>
    <w:p>
      <w:pPr>
        <w:spacing w:after="0"/>
        <w:ind w:left="0"/>
        <w:jc w:val="both"/>
      </w:pPr>
      <w:r>
        <w:rPr>
          <w:rFonts w:ascii="Times New Roman"/>
          <w:b w:val="false"/>
          <w:i w:val="false"/>
          <w:color w:val="000000"/>
          <w:sz w:val="28"/>
        </w:rPr>
        <w:t>
      47. Осы Қағидалар шеңберінде "Индустриялық-инновациялық жобаның кешенді жоспарын әзірлеу және/немесе сараптау", "Кәсіпорын құзыретін арттыру", "Технологиялық үдерістерді жетілдіру" және "Өндірісті ұйымдастыру тиімділігін арттыру" құралдарын алу үшін өтініш беруші қаржылай қолдамайтын оператор немесе тікелей ұлттық институт арқылы Қағидаларға 2-қосымшасына сәйкес нысан бойынша, өтініш берілген құралдарға сәйкес талап етілетін құжаттарды қоса бере отырып, құралды алуға өтініш береді.</w:t>
      </w:r>
    </w:p>
    <w:bookmarkEnd w:id="245"/>
    <w:bookmarkStart w:name="z257" w:id="246"/>
    <w:p>
      <w:pPr>
        <w:spacing w:after="0"/>
        <w:ind w:left="0"/>
        <w:jc w:val="both"/>
      </w:pPr>
      <w:r>
        <w:rPr>
          <w:rFonts w:ascii="Times New Roman"/>
          <w:b w:val="false"/>
          <w:i w:val="false"/>
          <w:color w:val="000000"/>
          <w:sz w:val="28"/>
        </w:rPr>
        <w:t>
      48. Ұлттық институт өтініш берушінің өтінішін қаржылай қолдамайтын оператордан алған жағдайда өтініш мен қоса берілген құжаттар тіркелген күннен бастап 10 (он) жұмыс күнінде ұсынылған өтініш мен оған қоса берілген құжаттарға Қағидаларда белгіленген талаптарына сәйкестігі тұрғысында тексеру жүргізеді және шығындарды өтеу мүмкіндігі немесе мүмкін еместігі туралы шешім қабылдайды.</w:t>
      </w:r>
    </w:p>
    <w:bookmarkEnd w:id="246"/>
    <w:bookmarkStart w:name="z258" w:id="247"/>
    <w:p>
      <w:pPr>
        <w:spacing w:after="0"/>
        <w:ind w:left="0"/>
        <w:jc w:val="both"/>
      </w:pPr>
      <w:r>
        <w:rPr>
          <w:rFonts w:ascii="Times New Roman"/>
          <w:b w:val="false"/>
          <w:i w:val="false"/>
          <w:color w:val="000000"/>
          <w:sz w:val="28"/>
        </w:rPr>
        <w:t xml:space="preserve">
      49. Қаржылай қолдамайтын оператор арқылы құралдарды ұсыну тәртібі Қазақстан Республикасы Үкіметінің 2015 жылғы 31 наурыздағы № 168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бизнесті қолдау мен дамытудың бірыңғай бағдарламасына сәйкес айқындалады.</w:t>
      </w:r>
    </w:p>
    <w:bookmarkEnd w:id="247"/>
    <w:bookmarkStart w:name="z259" w:id="248"/>
    <w:p>
      <w:pPr>
        <w:spacing w:after="0"/>
        <w:ind w:left="0"/>
        <w:jc w:val="both"/>
      </w:pPr>
      <w:r>
        <w:rPr>
          <w:rFonts w:ascii="Times New Roman"/>
          <w:b w:val="false"/>
          <w:i w:val="false"/>
          <w:color w:val="000000"/>
          <w:sz w:val="28"/>
        </w:rPr>
        <w:t>
      50. Өтініш ұлттық институтқа тікелей берілген жағдайда, соңғысы, өтініш мен қоса берілген құжаттар тіркелген күннен бастап 3 (үш) жұмыс күнінде олардың толықтығын қарастырады, өтініш мен оған қоса берілген құжаттар сәйкес келмеген жағдайда, бұл туралы өтініш берушіні хабардар етеді.</w:t>
      </w:r>
    </w:p>
    <w:bookmarkEnd w:id="248"/>
    <w:bookmarkStart w:name="z260" w:id="249"/>
    <w:p>
      <w:pPr>
        <w:spacing w:after="0"/>
        <w:ind w:left="0"/>
        <w:jc w:val="both"/>
      </w:pPr>
      <w:r>
        <w:rPr>
          <w:rFonts w:ascii="Times New Roman"/>
          <w:b w:val="false"/>
          <w:i w:val="false"/>
          <w:color w:val="000000"/>
          <w:sz w:val="28"/>
        </w:rPr>
        <w:t>
      51. Өтініш беруші өтінішнің және/немесе қажетті қосымшалардың сәйкес келмейтіні туралы хабарламаны алғаннан кейін сәйкессіздіктерді жояды және ұлттық институттың хабарламасы бойынша оларға қатысты сәйкессіздіктер анықталған өтініш мен қоса берілген құжаттарды осы Қағиданың 50-тармағында көрсетілдген мерзімде қарау үшін ұлттық институтқа қайта енгізеді.</w:t>
      </w:r>
    </w:p>
    <w:bookmarkEnd w:id="249"/>
    <w:bookmarkStart w:name="z261" w:id="250"/>
    <w:p>
      <w:pPr>
        <w:spacing w:after="0"/>
        <w:ind w:left="0"/>
        <w:jc w:val="both"/>
      </w:pPr>
      <w:r>
        <w:rPr>
          <w:rFonts w:ascii="Times New Roman"/>
          <w:b w:val="false"/>
          <w:i w:val="false"/>
          <w:color w:val="000000"/>
          <w:sz w:val="28"/>
        </w:rPr>
        <w:t>
      52. Ұлттық институт, өтініш мен оған қоса берілетін құжаттар толық болған жағдайда, 7 (жеті) жұмыс күнінде оларды осы Қағидалардың белгіленген талаптарына сәйкестігі тұрғысынан тексеруді жүзеге асырады және шығындарды өтеу мүмкіндігі немесе мүмкін еместігі туралы шешім қабылдайды.</w:t>
      </w:r>
    </w:p>
    <w:bookmarkEnd w:id="250"/>
    <w:bookmarkStart w:name="z262" w:id="251"/>
    <w:p>
      <w:pPr>
        <w:spacing w:after="0"/>
        <w:ind w:left="0"/>
        <w:jc w:val="both"/>
      </w:pPr>
      <w:r>
        <w:rPr>
          <w:rFonts w:ascii="Times New Roman"/>
          <w:b w:val="false"/>
          <w:i w:val="false"/>
          <w:color w:val="000000"/>
          <w:sz w:val="28"/>
        </w:rPr>
        <w:t>
      53. Ұлттық институт 2 (екі) жұмыс күнінде:</w:t>
      </w:r>
    </w:p>
    <w:bookmarkEnd w:id="251"/>
    <w:bookmarkStart w:name="z263" w:id="252"/>
    <w:p>
      <w:pPr>
        <w:spacing w:after="0"/>
        <w:ind w:left="0"/>
        <w:jc w:val="both"/>
      </w:pPr>
      <w:r>
        <w:rPr>
          <w:rFonts w:ascii="Times New Roman"/>
          <w:b w:val="false"/>
          <w:i w:val="false"/>
          <w:color w:val="000000"/>
          <w:sz w:val="28"/>
        </w:rPr>
        <w:t xml:space="preserve">
      шешім қабылданған күннен бастап шығындарды өтеу мүмкіндігі туралы өтініш берушіге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ұлттық институт тарапынан қол қойылған Шығындарды өтеу туралы келісімді (2 (екі) дана) қоса бере отырып, хабарлама жібереді. Қажет болған жағдайда, хабарламада шығындарды өтеуге қабылданатын соманы түсіндіру келтіріледі;</w:t>
      </w:r>
    </w:p>
    <w:bookmarkEnd w:id="252"/>
    <w:bookmarkStart w:name="z264" w:id="253"/>
    <w:p>
      <w:pPr>
        <w:spacing w:after="0"/>
        <w:ind w:left="0"/>
        <w:jc w:val="both"/>
      </w:pPr>
      <w:r>
        <w:rPr>
          <w:rFonts w:ascii="Times New Roman"/>
          <w:b w:val="false"/>
          <w:i w:val="false"/>
          <w:color w:val="000000"/>
          <w:sz w:val="28"/>
        </w:rPr>
        <w:t xml:space="preserve">
      шығындарды өтеу мүмкін еместігі туралы шешім қабылдаған күннен бастап өтініш берушіге сәйкес негіздемемен хабарлама жолдайды. </w:t>
      </w:r>
    </w:p>
    <w:bookmarkEnd w:id="253"/>
    <w:bookmarkStart w:name="z265" w:id="254"/>
    <w:p>
      <w:pPr>
        <w:spacing w:after="0"/>
        <w:ind w:left="0"/>
        <w:jc w:val="both"/>
      </w:pPr>
      <w:r>
        <w:rPr>
          <w:rFonts w:ascii="Times New Roman"/>
          <w:b w:val="false"/>
          <w:i w:val="false"/>
          <w:color w:val="000000"/>
          <w:sz w:val="28"/>
        </w:rPr>
        <w:t>
      54. Өтініш беруші ұлттық институттан сәйкессіздік(тер) көрсетілген хабарламаны алғаннан кейін оны (оларды) жояды және жетпейтін және/немесе түзетілген өтінішді ұлттық институтқа қайта енгізеді.</w:t>
      </w:r>
    </w:p>
    <w:bookmarkEnd w:id="254"/>
    <w:bookmarkStart w:name="z266" w:id="255"/>
    <w:p>
      <w:pPr>
        <w:spacing w:after="0"/>
        <w:ind w:left="0"/>
        <w:jc w:val="both"/>
      </w:pPr>
      <w:r>
        <w:rPr>
          <w:rFonts w:ascii="Times New Roman"/>
          <w:b w:val="false"/>
          <w:i w:val="false"/>
          <w:color w:val="000000"/>
          <w:sz w:val="28"/>
        </w:rPr>
        <w:t>
      55. Өтініш беруші Шығындарды өтеу туралы келісімге қол қойғаннан кейін 1 (бір) данасы ұлттық институтқа қайтарылады.</w:t>
      </w:r>
    </w:p>
    <w:bookmarkEnd w:id="255"/>
    <w:bookmarkStart w:name="z267" w:id="256"/>
    <w:p>
      <w:pPr>
        <w:spacing w:after="0"/>
        <w:ind w:left="0"/>
        <w:jc w:val="both"/>
      </w:pPr>
      <w:r>
        <w:rPr>
          <w:rFonts w:ascii="Times New Roman"/>
          <w:b w:val="false"/>
          <w:i w:val="false"/>
          <w:color w:val="000000"/>
          <w:sz w:val="28"/>
        </w:rPr>
        <w:t xml:space="preserve">
      56. Шығындардың бір бөлігін өтеу туралы келісім мыналарды: </w:t>
      </w:r>
    </w:p>
    <w:bookmarkEnd w:id="256"/>
    <w:bookmarkStart w:name="z268" w:id="257"/>
    <w:p>
      <w:pPr>
        <w:spacing w:after="0"/>
        <w:ind w:left="0"/>
        <w:jc w:val="both"/>
      </w:pPr>
      <w:r>
        <w:rPr>
          <w:rFonts w:ascii="Times New Roman"/>
          <w:b w:val="false"/>
          <w:i w:val="false"/>
          <w:color w:val="000000"/>
          <w:sz w:val="28"/>
        </w:rPr>
        <w:t>
      1) құрал бойынша шығындарды өтеу сомасын;</w:t>
      </w:r>
    </w:p>
    <w:bookmarkEnd w:id="257"/>
    <w:bookmarkStart w:name="z269" w:id="258"/>
    <w:p>
      <w:pPr>
        <w:spacing w:after="0"/>
        <w:ind w:left="0"/>
        <w:jc w:val="both"/>
      </w:pPr>
      <w:r>
        <w:rPr>
          <w:rFonts w:ascii="Times New Roman"/>
          <w:b w:val="false"/>
          <w:i w:val="false"/>
          <w:color w:val="000000"/>
          <w:sz w:val="28"/>
        </w:rPr>
        <w:t>
      2) ұлттық институттың құрал бойынша нысаналы индикаторға қол жеткізілмеген жағдайда құралдың іске асырылу барысы туралы ақпаратты өтініш берушіден сұрату құқығын;</w:t>
      </w:r>
    </w:p>
    <w:bookmarkEnd w:id="258"/>
    <w:bookmarkStart w:name="z270" w:id="259"/>
    <w:p>
      <w:pPr>
        <w:spacing w:after="0"/>
        <w:ind w:left="0"/>
        <w:jc w:val="both"/>
      </w:pPr>
      <w:r>
        <w:rPr>
          <w:rFonts w:ascii="Times New Roman"/>
          <w:b w:val="false"/>
          <w:i w:val="false"/>
          <w:color w:val="000000"/>
          <w:sz w:val="28"/>
        </w:rPr>
        <w:t>
      3) шығындарды өтеу туралы келісімді бұзуды және оның шарттары бұзылған жағдайда шығындарды өтеу түрінде құрал бойынша берілген ақша қаражатын қайтаруды;</w:t>
      </w:r>
    </w:p>
    <w:bookmarkEnd w:id="259"/>
    <w:bookmarkStart w:name="z271" w:id="260"/>
    <w:p>
      <w:pPr>
        <w:spacing w:after="0"/>
        <w:ind w:left="0"/>
        <w:jc w:val="both"/>
      </w:pPr>
      <w:r>
        <w:rPr>
          <w:rFonts w:ascii="Times New Roman"/>
          <w:b w:val="false"/>
          <w:i w:val="false"/>
          <w:color w:val="000000"/>
          <w:sz w:val="28"/>
        </w:rPr>
        <w:t xml:space="preserve">
      4) өтініш берушінің ұлттық институтқа мемлекеттік статистика саласындағы уәкілетті органға ұлттық институттың құралды жүзеге асыруға мониторинг жасау мақсатында Шығындарды өтеу туралы келісімді жасаған күннен кейін 2 (екі) жыл және 2 (екі ) жыл ішіндегі деректерді қоса алғанда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жасалған ұлттық институтқа және уәкілетті органға өтініш беруші туралы статистикалық деректерді әрі қарай бағыттау үшін беруін қамтиды.</w:t>
      </w:r>
    </w:p>
    <w:bookmarkEnd w:id="260"/>
    <w:bookmarkStart w:name="z272" w:id="261"/>
    <w:p>
      <w:pPr>
        <w:spacing w:after="0"/>
        <w:ind w:left="0"/>
        <w:jc w:val="both"/>
      </w:pPr>
      <w:r>
        <w:rPr>
          <w:rFonts w:ascii="Times New Roman"/>
          <w:b w:val="false"/>
          <w:i w:val="false"/>
          <w:color w:val="000000"/>
          <w:sz w:val="28"/>
        </w:rPr>
        <w:t>
      57. Ұлттық институт Шығындарды өтеу туралы келісім жасалған күннен соң 5 (бес) жұмыс күнінде өтініш берушіге құралды өтеу шарттары мен мөлшеріне сәйкес шығындарды өтеу арқылы құралды береді, бұл ретте өтініш берушіге ақша қаражатын аударғаны үшін ұлттық институтқа сыйақы көзделмеген. Өтініш беруші қол қойған Шығындарды өтеу туралы келісім ұлттық институтқа келіп түскен күн Шығындарды өтеу туралы келісімнің жасалған күні болып есептеледі.</w:t>
      </w:r>
    </w:p>
    <w:bookmarkEnd w:id="261"/>
    <w:bookmarkStart w:name="z273" w:id="262"/>
    <w:p>
      <w:pPr>
        <w:spacing w:after="0"/>
        <w:ind w:left="0"/>
        <w:jc w:val="both"/>
      </w:pPr>
      <w:r>
        <w:rPr>
          <w:rFonts w:ascii="Times New Roman"/>
          <w:b w:val="false"/>
          <w:i w:val="false"/>
          <w:color w:val="000000"/>
          <w:sz w:val="28"/>
        </w:rPr>
        <w:t xml:space="preserve">
      58. Егер өтініш беруші Шығындардың өтеу туралы келісімге қол қоюдан бас тартса, ұлттық институтқа себептерін көрсете отырып, тиісті ескерту жіберіледі. </w:t>
      </w:r>
    </w:p>
    <w:bookmarkEnd w:id="262"/>
    <w:bookmarkStart w:name="z274" w:id="263"/>
    <w:p>
      <w:pPr>
        <w:spacing w:after="0"/>
        <w:ind w:left="0"/>
        <w:jc w:val="both"/>
      </w:pPr>
      <w:r>
        <w:rPr>
          <w:rFonts w:ascii="Times New Roman"/>
          <w:b w:val="false"/>
          <w:i w:val="false"/>
          <w:color w:val="000000"/>
          <w:sz w:val="28"/>
        </w:rPr>
        <w:t>
      59. Осы Қағидаларды жүзеге асыру аясында:</w:t>
      </w:r>
    </w:p>
    <w:bookmarkEnd w:id="263"/>
    <w:bookmarkStart w:name="z275" w:id="264"/>
    <w:p>
      <w:pPr>
        <w:spacing w:after="0"/>
        <w:ind w:left="0"/>
        <w:jc w:val="both"/>
      </w:pPr>
      <w:r>
        <w:rPr>
          <w:rFonts w:ascii="Times New Roman"/>
          <w:b w:val="false"/>
          <w:i w:val="false"/>
          <w:color w:val="000000"/>
          <w:sz w:val="28"/>
        </w:rPr>
        <w:t>
      1) уәкілетті орган ұлттық институттың ағымдағы шотына мемлекеттік қолдау шараларын ұсынуға көзделген, тиісті қаржы жылына төлемдер бойынша жеке қаржыландыру жоспарына сәйкес бюджеттік бағдарлама әкімшілігімен бекітілген төлемдер кестесіне сәйкес осы Қағидалар шеңберінде кейіннен өтініш берушінің шығындарының кейбір түрлерін өтеуге арналған қаражаттарды аударады;</w:t>
      </w:r>
    </w:p>
    <w:bookmarkEnd w:id="264"/>
    <w:bookmarkStart w:name="z276" w:id="265"/>
    <w:p>
      <w:pPr>
        <w:spacing w:after="0"/>
        <w:ind w:left="0"/>
        <w:jc w:val="both"/>
      </w:pPr>
      <w:r>
        <w:rPr>
          <w:rFonts w:ascii="Times New Roman"/>
          <w:b w:val="false"/>
          <w:i w:val="false"/>
          <w:color w:val="000000"/>
          <w:sz w:val="28"/>
        </w:rPr>
        <w:t>
      2) ұлттық институт:</w:t>
      </w:r>
    </w:p>
    <w:bookmarkEnd w:id="265"/>
    <w:bookmarkStart w:name="z277" w:id="266"/>
    <w:p>
      <w:pPr>
        <w:spacing w:after="0"/>
        <w:ind w:left="0"/>
        <w:jc w:val="both"/>
      </w:pPr>
      <w:r>
        <w:rPr>
          <w:rFonts w:ascii="Times New Roman"/>
          <w:b w:val="false"/>
          <w:i w:val="false"/>
          <w:color w:val="000000"/>
          <w:sz w:val="28"/>
        </w:rPr>
        <w:t>
      бюджеттік бағдарлама әкімшісі мен үлттық институт арасында жасалған шарт негізінде еңбек өнімділігін арттыруда және аумақтық кластерлерді дамытуда мемлекеттік қолдау шараларын ұсынуға бөлінген қаражатты басқаруды жүзеге асыру үшін екінші деңгейлі банкте – Қазақстан Республикасының резидентінде ағымдағы есепшотты ашады;</w:t>
      </w:r>
    </w:p>
    <w:bookmarkEnd w:id="266"/>
    <w:bookmarkStart w:name="z278" w:id="267"/>
    <w:p>
      <w:pPr>
        <w:spacing w:after="0"/>
        <w:ind w:left="0"/>
        <w:jc w:val="both"/>
      </w:pPr>
      <w:r>
        <w:rPr>
          <w:rFonts w:ascii="Times New Roman"/>
          <w:b w:val="false"/>
          <w:i w:val="false"/>
          <w:color w:val="000000"/>
          <w:sz w:val="28"/>
        </w:rPr>
        <w:t>
      кезеңдік негізде немесе сұрату бойынша бюджеттік бағдарлама әкімшісіне бөлінген қаржының мақсатты жұмсалуы жөніндегі есепті ұсынады;</w:t>
      </w:r>
    </w:p>
    <w:bookmarkEnd w:id="267"/>
    <w:bookmarkStart w:name="z279" w:id="268"/>
    <w:p>
      <w:pPr>
        <w:spacing w:after="0"/>
        <w:ind w:left="0"/>
        <w:jc w:val="both"/>
      </w:pPr>
      <w:r>
        <w:rPr>
          <w:rFonts w:ascii="Times New Roman"/>
          <w:b w:val="false"/>
          <w:i w:val="false"/>
          <w:color w:val="000000"/>
          <w:sz w:val="28"/>
        </w:rPr>
        <w:t>
      ағымдағы есепшотта мемлекеттік қолдау шараларын ұсынуға қажетті ақша қаражаты жетіспейтін жағдайда қаражат түскенге дейін шығындарды өтеуді тоқтата тұрады;</w:t>
      </w:r>
    </w:p>
    <w:bookmarkEnd w:id="268"/>
    <w:bookmarkStart w:name="z280" w:id="269"/>
    <w:p>
      <w:pPr>
        <w:spacing w:after="0"/>
        <w:ind w:left="0"/>
        <w:jc w:val="both"/>
      </w:pPr>
      <w:r>
        <w:rPr>
          <w:rFonts w:ascii="Times New Roman"/>
          <w:b w:val="false"/>
          <w:i w:val="false"/>
          <w:color w:val="000000"/>
          <w:sz w:val="28"/>
        </w:rPr>
        <w:t>
      қажет болатын жағдайда ағымдағы есепшоттағы қаражатты пайдаланған кезде, бюджеттік бағдарлама әкімшісі бөлген жалпы сома шеңберінде мемлекеттік қолдау шаралары түрлері арасында соманы қайта бөледі;</w:t>
      </w:r>
    </w:p>
    <w:bookmarkEnd w:id="269"/>
    <w:bookmarkStart w:name="z281" w:id="270"/>
    <w:p>
      <w:pPr>
        <w:spacing w:after="0"/>
        <w:ind w:left="0"/>
        <w:jc w:val="both"/>
      </w:pPr>
      <w:r>
        <w:rPr>
          <w:rFonts w:ascii="Times New Roman"/>
          <w:b w:val="false"/>
          <w:i w:val="false"/>
          <w:color w:val="000000"/>
          <w:sz w:val="28"/>
        </w:rPr>
        <w:t>
      Қазақстан Республикасының резиденті – екінші деңгейлі банк ағымдағы есепшот бойынша есептейтін барлық сыйақыларды ағымдағы шоттағы мемлекеттік қолдау шараларын ұсыну үшін бөлінген қаражат сомасына қосады;</w:t>
      </w:r>
    </w:p>
    <w:bookmarkEnd w:id="270"/>
    <w:bookmarkStart w:name="z282" w:id="271"/>
    <w:p>
      <w:pPr>
        <w:spacing w:after="0"/>
        <w:ind w:left="0"/>
        <w:jc w:val="both"/>
      </w:pPr>
      <w:r>
        <w:rPr>
          <w:rFonts w:ascii="Times New Roman"/>
          <w:b w:val="false"/>
          <w:i w:val="false"/>
          <w:color w:val="000000"/>
          <w:sz w:val="28"/>
        </w:rPr>
        <w:t>
      Шығындарды өтеу туралы келісімнің шарттары бұзылған жағдайда өтініш берушілерден түсетін ақшалай қаражатты қайтаруды қамтамасыз етеді;</w:t>
      </w:r>
    </w:p>
    <w:bookmarkEnd w:id="271"/>
    <w:bookmarkStart w:name="z283" w:id="272"/>
    <w:p>
      <w:pPr>
        <w:spacing w:after="0"/>
        <w:ind w:left="0"/>
        <w:jc w:val="both"/>
      </w:pPr>
      <w:r>
        <w:rPr>
          <w:rFonts w:ascii="Times New Roman"/>
          <w:b w:val="false"/>
          <w:i w:val="false"/>
          <w:color w:val="000000"/>
          <w:sz w:val="28"/>
        </w:rPr>
        <w:t>
      Осы Қағидалар шеңберінде мемлекеттік қолдауды, соның ішінде республикалық бюджетпен тиісті қаржылық жылға көзделген қаражат шеңберінде аумақтық кластерлердің даму бойынша шараларын ұсынуды жүзеге асырады;</w:t>
      </w:r>
    </w:p>
    <w:bookmarkEnd w:id="272"/>
    <w:bookmarkStart w:name="z284" w:id="273"/>
    <w:p>
      <w:pPr>
        <w:spacing w:after="0"/>
        <w:ind w:left="0"/>
        <w:jc w:val="both"/>
      </w:pPr>
      <w:r>
        <w:rPr>
          <w:rFonts w:ascii="Times New Roman"/>
          <w:b w:val="false"/>
          <w:i w:val="false"/>
          <w:color w:val="000000"/>
          <w:sz w:val="28"/>
        </w:rPr>
        <w:t>
      шығындарды өтеу шеңберінде өтініш беруші шығындарды шетел валютасында растайтын құжаттарды ұсынған жағдайда, шығындарды өтеу сомасы орындаушының көрсетілген қызметтер актісіне (актілеріне) қол қою күніндегі немесе шетелдік білікті мамандарды тарту кезінде есеп-төлем ведомостарын қалыптастыру күніндегі Қазақстан Республикасының Ұлттық банкінің валюталар бағамына сүйене отырып есептеледі.</w:t>
      </w:r>
    </w:p>
    <w:bookmarkEnd w:id="273"/>
    <w:bookmarkStart w:name="z285" w:id="274"/>
    <w:p>
      <w:pPr>
        <w:spacing w:after="0"/>
        <w:ind w:left="0"/>
        <w:jc w:val="left"/>
      </w:pPr>
      <w:r>
        <w:rPr>
          <w:rFonts w:ascii="Times New Roman"/>
          <w:b/>
          <w:i w:val="false"/>
          <w:color w:val="000000"/>
        </w:rPr>
        <w:t xml:space="preserve"> 4-тарау. Аумақтық кластерлерді дамытуға бағытталған индустриялық-инновациялық субъектілеріне мемлекеттік қолдау көрсету тәртібі</w:t>
      </w:r>
    </w:p>
    <w:bookmarkEnd w:id="274"/>
    <w:bookmarkStart w:name="z286" w:id="275"/>
    <w:p>
      <w:pPr>
        <w:spacing w:after="0"/>
        <w:ind w:left="0"/>
        <w:jc w:val="both"/>
      </w:pPr>
      <w:r>
        <w:rPr>
          <w:rFonts w:ascii="Times New Roman"/>
          <w:b w:val="false"/>
          <w:i w:val="false"/>
          <w:color w:val="000000"/>
          <w:sz w:val="28"/>
        </w:rPr>
        <w:t>
      60. Өнеркәсіптік және инновациялық қызметтің субъектілеріне аумақтық кластерлерді дамытуға бағытталған осы Қағидалар аясында аумақтық кластерді дамыту жөніндегі жұмыс жоспарын іске асыру үшін шығыстарды өтеу түрінде мемлекеттік қолдау өтініш берушіге Ұлттық институт арқылы беріледі.</w:t>
      </w:r>
    </w:p>
    <w:bookmarkEnd w:id="275"/>
    <w:bookmarkStart w:name="z287" w:id="276"/>
    <w:p>
      <w:pPr>
        <w:spacing w:after="0"/>
        <w:ind w:left="0"/>
        <w:jc w:val="both"/>
      </w:pPr>
      <w:r>
        <w:rPr>
          <w:rFonts w:ascii="Times New Roman"/>
          <w:b w:val="false"/>
          <w:i w:val="false"/>
          <w:color w:val="000000"/>
          <w:sz w:val="28"/>
        </w:rPr>
        <w:t>
      61. Аумақтық кластерлерді дамытудың жұмыс жоспарын жүзеге асыру шығындары аумақтық кластерлерді іріктеу конкурсының жеңімпазы болып табылатын өтініш берушіге өтеледі.</w:t>
      </w:r>
    </w:p>
    <w:bookmarkEnd w:id="276"/>
    <w:bookmarkStart w:name="z288" w:id="277"/>
    <w:p>
      <w:pPr>
        <w:spacing w:after="0"/>
        <w:ind w:left="0"/>
        <w:jc w:val="both"/>
      </w:pPr>
      <w:r>
        <w:rPr>
          <w:rFonts w:ascii="Times New Roman"/>
          <w:b w:val="false"/>
          <w:i w:val="false"/>
          <w:color w:val="000000"/>
          <w:sz w:val="28"/>
        </w:rPr>
        <w:t>
      62. Шығындарды өтеу шеңберінде Аумақтық кластерлерді дамытудың жұмыс жоспарын жүзеге асыру кезінде шеккен шығындарды 50 (елу) пайыз көлемінде, бірақ 1 аумақтық кластер үшін 15 (он бес) миллион теңгеден аспайтын мөлшерде өтеу көзделген.</w:t>
      </w:r>
    </w:p>
    <w:bookmarkEnd w:id="277"/>
    <w:bookmarkStart w:name="z289" w:id="278"/>
    <w:p>
      <w:pPr>
        <w:spacing w:after="0"/>
        <w:ind w:left="0"/>
        <w:jc w:val="both"/>
      </w:pPr>
      <w:r>
        <w:rPr>
          <w:rFonts w:ascii="Times New Roman"/>
          <w:b w:val="false"/>
          <w:i w:val="false"/>
          <w:color w:val="000000"/>
          <w:sz w:val="28"/>
        </w:rPr>
        <w:t>
      Аумақтық кластерлерді дамыту шаралары Жоспарын жүзеге асыру үшін шығындарды өтеу қолданылады:</w:t>
      </w:r>
    </w:p>
    <w:bookmarkEnd w:id="278"/>
    <w:bookmarkStart w:name="z290" w:id="279"/>
    <w:p>
      <w:pPr>
        <w:spacing w:after="0"/>
        <w:ind w:left="0"/>
        <w:jc w:val="both"/>
      </w:pPr>
      <w:r>
        <w:rPr>
          <w:rFonts w:ascii="Times New Roman"/>
          <w:b w:val="false"/>
          <w:i w:val="false"/>
          <w:color w:val="000000"/>
          <w:sz w:val="28"/>
        </w:rPr>
        <w:t>
      1) кооперацияны қолдау мен дамытуға және кластер өатысушыларымен ынтымақтастыққа;</w:t>
      </w:r>
    </w:p>
    <w:bookmarkEnd w:id="279"/>
    <w:bookmarkStart w:name="z291" w:id="280"/>
    <w:p>
      <w:pPr>
        <w:spacing w:after="0"/>
        <w:ind w:left="0"/>
        <w:jc w:val="both"/>
      </w:pPr>
      <w:r>
        <w:rPr>
          <w:rFonts w:ascii="Times New Roman"/>
          <w:b w:val="false"/>
          <w:i w:val="false"/>
          <w:color w:val="000000"/>
          <w:sz w:val="28"/>
        </w:rPr>
        <w:t>
      2) кластердің адами ресурстарын дамыту (тренингтер, оқыту, біліктілікті арттыру);</w:t>
      </w:r>
    </w:p>
    <w:bookmarkEnd w:id="280"/>
    <w:bookmarkStart w:name="z292" w:id="281"/>
    <w:p>
      <w:pPr>
        <w:spacing w:after="0"/>
        <w:ind w:left="0"/>
        <w:jc w:val="both"/>
      </w:pPr>
      <w:r>
        <w:rPr>
          <w:rFonts w:ascii="Times New Roman"/>
          <w:b w:val="false"/>
          <w:i w:val="false"/>
          <w:color w:val="000000"/>
          <w:sz w:val="28"/>
        </w:rPr>
        <w:t>
      3) кластерді кеңейту шаралары (жобаларға арналған бизнес-инкубаторлар құру; шетелдік инвесторларды тарту; кластерге жаңа қатысушыларды тарту үшін үлкен іс-шараларда ақпараттық-жарнамалық кампаниялар өткізу;);</w:t>
      </w:r>
    </w:p>
    <w:bookmarkEnd w:id="281"/>
    <w:bookmarkStart w:name="z293" w:id="282"/>
    <w:p>
      <w:pPr>
        <w:spacing w:after="0"/>
        <w:ind w:left="0"/>
        <w:jc w:val="both"/>
      </w:pPr>
      <w:r>
        <w:rPr>
          <w:rFonts w:ascii="Times New Roman"/>
          <w:b w:val="false"/>
          <w:i w:val="false"/>
          <w:color w:val="000000"/>
          <w:sz w:val="28"/>
        </w:rPr>
        <w:t>
      4) инновациялар мен технологияларды дамыту (мамандандырылған инжинирингті ұйымдар құру; жаңа өнімдерді өңдеуге арналған технологиялық алаңдар құру (тәжірибелі үлгілер мен топтамалар); кәсіпорындардағы технологиялар кластерлерін дамыту мен әлемдік үздік технологияларды кәсіпорын шарттарына бейімдеу; кластер қатысушыларының ғылыми-зерттеу және тәжірибелік-конструкторлық жұмыстары бойынша бірлескен жобаларын өңдеуді қамтамасыз ету (ғылыми-зерттеу институттары, білім беру мекемелері мен кәсіпорындардың қатысуымен); өнертабысты патенттеу;</w:t>
      </w:r>
    </w:p>
    <w:bookmarkEnd w:id="282"/>
    <w:bookmarkStart w:name="z294" w:id="283"/>
    <w:p>
      <w:pPr>
        <w:spacing w:after="0"/>
        <w:ind w:left="0"/>
        <w:jc w:val="both"/>
      </w:pPr>
      <w:r>
        <w:rPr>
          <w:rFonts w:ascii="Times New Roman"/>
          <w:b w:val="false"/>
          <w:i w:val="false"/>
          <w:color w:val="000000"/>
          <w:sz w:val="28"/>
        </w:rPr>
        <w:t>
      5) бизнес-климат пен инфрақұрлымды құру, оның ішінде мемлекеттік-жеке әріптестік шарттарына сәйкес құру;</w:t>
      </w:r>
    </w:p>
    <w:bookmarkEnd w:id="283"/>
    <w:bookmarkStart w:name="z295" w:id="284"/>
    <w:p>
      <w:pPr>
        <w:spacing w:after="0"/>
        <w:ind w:left="0"/>
        <w:jc w:val="both"/>
      </w:pPr>
      <w:r>
        <w:rPr>
          <w:rFonts w:ascii="Times New Roman"/>
          <w:b w:val="false"/>
          <w:i w:val="false"/>
          <w:color w:val="000000"/>
          <w:sz w:val="28"/>
        </w:rPr>
        <w:t>
      6) кластер кәсіпорындарымен шығарылатын өнім сапасын көтеру шараларын ұйымдастыру (сынақ базалары және/немесе лабораториялар, соның ішінде сертификатталғандары).</w:t>
      </w:r>
    </w:p>
    <w:bookmarkEnd w:id="284"/>
    <w:bookmarkStart w:name="z296" w:id="285"/>
    <w:p>
      <w:pPr>
        <w:spacing w:after="0"/>
        <w:ind w:left="0"/>
        <w:jc w:val="both"/>
      </w:pPr>
      <w:r>
        <w:rPr>
          <w:rFonts w:ascii="Times New Roman"/>
          <w:b w:val="false"/>
          <w:i w:val="false"/>
          <w:color w:val="000000"/>
          <w:sz w:val="28"/>
        </w:rPr>
        <w:t>
      7) кластерді жалпы дамытуға арналған ерекше нақты шаралар.</w:t>
      </w:r>
    </w:p>
    <w:bookmarkEnd w:id="285"/>
    <w:bookmarkStart w:name="z297" w:id="286"/>
    <w:p>
      <w:pPr>
        <w:spacing w:after="0"/>
        <w:ind w:left="0"/>
        <w:jc w:val="both"/>
      </w:pPr>
      <w:r>
        <w:rPr>
          <w:rFonts w:ascii="Times New Roman"/>
          <w:b w:val="false"/>
          <w:i w:val="false"/>
          <w:color w:val="000000"/>
          <w:sz w:val="28"/>
        </w:rPr>
        <w:t xml:space="preserve">
      63. Аумақтық кластерді дамыту жөніндегі жұмыс жоспарын жүзеге асыру бойынша өтемақы алу үшін өтініш беруші жыл қорытындысы мен қастаушы құжаттар бойынша аумақтық кластерді дамыту жөніндегі жұмыс жоспарын іске асыру туралы өтініш берушінің есебін қоса бере отырып, Ұлттық Институтқа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құралды алуға өтінім береді (бірақ онымен шектелмей):</w:t>
      </w:r>
    </w:p>
    <w:bookmarkEnd w:id="286"/>
    <w:bookmarkStart w:name="z298" w:id="287"/>
    <w:p>
      <w:pPr>
        <w:spacing w:after="0"/>
        <w:ind w:left="0"/>
        <w:jc w:val="both"/>
      </w:pPr>
      <w:r>
        <w:rPr>
          <w:rFonts w:ascii="Times New Roman"/>
          <w:b w:val="false"/>
          <w:i w:val="false"/>
          <w:color w:val="000000"/>
          <w:sz w:val="28"/>
        </w:rPr>
        <w:t>
      1) Аумақтық кластерлерді дамытудың жұмыс жоспары көшірмесі;</w:t>
      </w:r>
    </w:p>
    <w:bookmarkEnd w:id="287"/>
    <w:bookmarkStart w:name="z299" w:id="288"/>
    <w:p>
      <w:pPr>
        <w:spacing w:after="0"/>
        <w:ind w:left="0"/>
        <w:jc w:val="both"/>
      </w:pPr>
      <w:r>
        <w:rPr>
          <w:rFonts w:ascii="Times New Roman"/>
          <w:b w:val="false"/>
          <w:i w:val="false"/>
          <w:color w:val="000000"/>
          <w:sz w:val="28"/>
        </w:rPr>
        <w:t>
      2) өтініш беруші мен қызмет көрсетуді орындаушы арасында жасалған келісімшарт көшірмесі;</w:t>
      </w:r>
    </w:p>
    <w:bookmarkEnd w:id="288"/>
    <w:bookmarkStart w:name="z300" w:id="289"/>
    <w:p>
      <w:pPr>
        <w:spacing w:after="0"/>
        <w:ind w:left="0"/>
        <w:jc w:val="both"/>
      </w:pPr>
      <w:r>
        <w:rPr>
          <w:rFonts w:ascii="Times New Roman"/>
          <w:b w:val="false"/>
          <w:i w:val="false"/>
          <w:color w:val="000000"/>
          <w:sz w:val="28"/>
        </w:rPr>
        <w:t>
      3) орындаушымен көрсетілген қызмет актілерінің көшірмелері;</w:t>
      </w:r>
    </w:p>
    <w:bookmarkEnd w:id="289"/>
    <w:bookmarkStart w:name="z301" w:id="290"/>
    <w:p>
      <w:pPr>
        <w:spacing w:after="0"/>
        <w:ind w:left="0"/>
        <w:jc w:val="both"/>
      </w:pPr>
      <w:r>
        <w:rPr>
          <w:rFonts w:ascii="Times New Roman"/>
          <w:b w:val="false"/>
          <w:i w:val="false"/>
          <w:color w:val="000000"/>
          <w:sz w:val="28"/>
        </w:rPr>
        <w:t>
      4) орындаушымен көрсетілген қызметтің жалпы сомасы шот-фактурасы көшірмелері;</w:t>
      </w:r>
    </w:p>
    <w:bookmarkEnd w:id="290"/>
    <w:bookmarkStart w:name="z302" w:id="291"/>
    <w:p>
      <w:pPr>
        <w:spacing w:after="0"/>
        <w:ind w:left="0"/>
        <w:jc w:val="both"/>
      </w:pPr>
      <w:r>
        <w:rPr>
          <w:rFonts w:ascii="Times New Roman"/>
          <w:b w:val="false"/>
          <w:i w:val="false"/>
          <w:color w:val="000000"/>
          <w:sz w:val="28"/>
        </w:rPr>
        <w:t>
      5) орындаушымен көрсетілген қызметтің жалпы сомасы төлем тапсырмаларының көшірмелері.</w:t>
      </w:r>
    </w:p>
    <w:bookmarkEnd w:id="291"/>
    <w:bookmarkStart w:name="z303" w:id="292"/>
    <w:p>
      <w:pPr>
        <w:spacing w:after="0"/>
        <w:ind w:left="0"/>
        <w:jc w:val="both"/>
      </w:pPr>
      <w:r>
        <w:rPr>
          <w:rFonts w:ascii="Times New Roman"/>
          <w:b w:val="false"/>
          <w:i w:val="false"/>
          <w:color w:val="000000"/>
          <w:sz w:val="28"/>
        </w:rPr>
        <w:t>
      Өтініш беруші ұсынылған құжаттардың, ақпараттардың, шығыс деректердің, есеп берулердің, негіздемелердің толықтығын және анықтығын қамтамасыз етеді.</w:t>
      </w:r>
    </w:p>
    <w:bookmarkEnd w:id="292"/>
    <w:bookmarkStart w:name="z304" w:id="293"/>
    <w:p>
      <w:pPr>
        <w:spacing w:after="0"/>
        <w:ind w:left="0"/>
        <w:jc w:val="both"/>
      </w:pPr>
      <w:r>
        <w:rPr>
          <w:rFonts w:ascii="Times New Roman"/>
          <w:b w:val="false"/>
          <w:i w:val="false"/>
          <w:color w:val="000000"/>
          <w:sz w:val="28"/>
        </w:rPr>
        <w:t>
      Құралдарды алуға арналған өтініш материалдары бірыңғай папкаға қалыптастырылады, парақтары нөмірленеді мемлекеттік және/немесе орыс тілдерінде рәсімделеді, құжаттардың көшірмелерінің парақ бойынша бірінші басшы немесе оның орнын ауыстыратын адам (өтініш берушінің бірінші басшысын ауыстыратын адам қол қойған жағдайда сенімхатты қоса тіркеу керек) және/немесе ол уәкілеттендірілген тұлғаның қол қоюымен және өтініш берушінің мөрімен (бар болса) куәландырылады.</w:t>
      </w:r>
    </w:p>
    <w:bookmarkEnd w:id="293"/>
    <w:bookmarkStart w:name="z305" w:id="294"/>
    <w:p>
      <w:pPr>
        <w:spacing w:after="0"/>
        <w:ind w:left="0"/>
        <w:jc w:val="both"/>
      </w:pPr>
      <w:r>
        <w:rPr>
          <w:rFonts w:ascii="Times New Roman"/>
          <w:b w:val="false"/>
          <w:i w:val="false"/>
          <w:color w:val="000000"/>
          <w:sz w:val="28"/>
        </w:rPr>
        <w:t>
      64. Ұлттық институт қосымша құжаттармен бірге өтініш тіркелген күннен бастап ағымдағы 2 (екі) жұмыс күні ішінде олардың толықтылығына сараптама жүргізеді.</w:t>
      </w:r>
    </w:p>
    <w:bookmarkEnd w:id="294"/>
    <w:bookmarkStart w:name="z306" w:id="295"/>
    <w:p>
      <w:pPr>
        <w:spacing w:after="0"/>
        <w:ind w:left="0"/>
        <w:jc w:val="both"/>
      </w:pPr>
      <w:r>
        <w:rPr>
          <w:rFonts w:ascii="Times New Roman"/>
          <w:b w:val="false"/>
          <w:i w:val="false"/>
          <w:color w:val="000000"/>
          <w:sz w:val="28"/>
        </w:rPr>
        <w:t>
      65. Толық емес құжаттар пакеті ұсынылған жағдайда, ұлттық институт толықтығын тексеру күні аяқталған соң 1 (бір) жұмыс күні ішінде өтініш берушіге пошта және/немесе өтініш берушінің өтінішінде көрсетілген электрондық пошта мекен-жайына (бар болса), сәйкессіздігін көрсетіп хабарлама жолдайды.</w:t>
      </w:r>
    </w:p>
    <w:bookmarkEnd w:id="295"/>
    <w:bookmarkStart w:name="z307" w:id="296"/>
    <w:p>
      <w:pPr>
        <w:spacing w:after="0"/>
        <w:ind w:left="0"/>
        <w:jc w:val="both"/>
      </w:pPr>
      <w:r>
        <w:rPr>
          <w:rFonts w:ascii="Times New Roman"/>
          <w:b w:val="false"/>
          <w:i w:val="false"/>
          <w:color w:val="000000"/>
          <w:sz w:val="28"/>
        </w:rPr>
        <w:t>
      66. Өтініш беруші сәйкессіздігі жайлы хабарламаны алғаннан кейін оларды жойып және ұлттық институтқа өтінішді және қосымша құжаттарды қайталап енгізеді.</w:t>
      </w:r>
    </w:p>
    <w:bookmarkEnd w:id="296"/>
    <w:bookmarkStart w:name="z308" w:id="297"/>
    <w:p>
      <w:pPr>
        <w:spacing w:after="0"/>
        <w:ind w:left="0"/>
        <w:jc w:val="both"/>
      </w:pPr>
      <w:r>
        <w:rPr>
          <w:rFonts w:ascii="Times New Roman"/>
          <w:b w:val="false"/>
          <w:i w:val="false"/>
          <w:color w:val="000000"/>
          <w:sz w:val="28"/>
        </w:rPr>
        <w:t>
      67. Ұлттық институт өтінішге қосымша құжаттармен бірге олардың толықтығына тексеру жүргізілген күннен бастап 7 (жеті) жұмыс күні ішінде олардың осы Қағидаларға сәйкестігіне сараптама жүргізеді.</w:t>
      </w:r>
    </w:p>
    <w:bookmarkEnd w:id="297"/>
    <w:bookmarkStart w:name="z309" w:id="298"/>
    <w:p>
      <w:pPr>
        <w:spacing w:after="0"/>
        <w:ind w:left="0"/>
        <w:jc w:val="both"/>
      </w:pPr>
      <w:r>
        <w:rPr>
          <w:rFonts w:ascii="Times New Roman"/>
          <w:b w:val="false"/>
          <w:i w:val="false"/>
          <w:color w:val="000000"/>
          <w:sz w:val="28"/>
        </w:rPr>
        <w:t>
      68. Осы Қағидалардың талаптарына сәйкестікке жүргізілген сынақтан кейін ұлттық институт аумақтық кластерлерді дамыту шараларының Жоспарын жүзеге асыру өтініші бойынша шығынның орнын толтырудың мүмкін не мүмкін еместігі туралы шешімді 3 (үш) жұмыс күні ішінде қабылдайды.</w:t>
      </w:r>
    </w:p>
    <w:bookmarkEnd w:id="298"/>
    <w:bookmarkStart w:name="z310" w:id="299"/>
    <w:p>
      <w:pPr>
        <w:spacing w:after="0"/>
        <w:ind w:left="0"/>
        <w:jc w:val="both"/>
      </w:pPr>
      <w:r>
        <w:rPr>
          <w:rFonts w:ascii="Times New Roman"/>
          <w:b w:val="false"/>
          <w:i w:val="false"/>
          <w:color w:val="000000"/>
          <w:sz w:val="28"/>
        </w:rPr>
        <w:t>
      69. Ұлттық институт шығындарды өтеу мүмкіндігі бойынша шешім қабылдаған күннен бастап 2 (екі) жұмыс күні ішінде өтініш берушіге хабарлама жолдайды.</w:t>
      </w:r>
    </w:p>
    <w:bookmarkEnd w:id="299"/>
    <w:bookmarkStart w:name="z311" w:id="300"/>
    <w:p>
      <w:pPr>
        <w:spacing w:after="0"/>
        <w:ind w:left="0"/>
        <w:jc w:val="both"/>
      </w:pPr>
      <w:r>
        <w:rPr>
          <w:rFonts w:ascii="Times New Roman"/>
          <w:b w:val="false"/>
          <w:i w:val="false"/>
          <w:color w:val="000000"/>
          <w:sz w:val="28"/>
        </w:rPr>
        <w:t xml:space="preserve">
      70. Ұлттық институт өтінішнің және қосымша құжаттардың осы Қағидаларға талаптарына сәйкессіздігін анықтаумен байланысты шығындарды өтеу мүмкін еместігі туралы шешім қабылдаған күннен бастап 2 (екі) жұмыс күні ішінде, өтініш берушіге белгіленген талаптарға сәйкессіздігін көрсете отырып хабарлама жолдайды. </w:t>
      </w:r>
    </w:p>
    <w:bookmarkEnd w:id="300"/>
    <w:bookmarkStart w:name="z312" w:id="301"/>
    <w:p>
      <w:pPr>
        <w:spacing w:after="0"/>
        <w:ind w:left="0"/>
        <w:jc w:val="both"/>
      </w:pPr>
      <w:r>
        <w:rPr>
          <w:rFonts w:ascii="Times New Roman"/>
          <w:b w:val="false"/>
          <w:i w:val="false"/>
          <w:color w:val="000000"/>
          <w:sz w:val="28"/>
        </w:rPr>
        <w:t xml:space="preserve">
      71. Уәкілетті органның конкурс жеңімпазы деп таныған шешімі негізінде ұлттық институт Аумақтық кластерді дамытудың жұмыс жоспары бойынша шығындарды өтеу мүмкіндігі туралы шешім қабылдаған күннен бастап 5 (бес) жұмыс күні ішінде өтініш берушіге құрал бойынша шығындар бөлігін өтеу көлемінің шарттарына сәйкес төлем жүргізеді, бұл ретте ұлттық институтқа өтініш берушіге ақшалай қаражат аударғаны үшін сыйақы беру қарастырылмаған. </w:t>
      </w:r>
    </w:p>
    <w:bookmarkEnd w:id="301"/>
    <w:bookmarkStart w:name="z313" w:id="302"/>
    <w:p>
      <w:pPr>
        <w:spacing w:after="0"/>
        <w:ind w:left="0"/>
        <w:jc w:val="left"/>
      </w:pPr>
      <w:r>
        <w:rPr>
          <w:rFonts w:ascii="Times New Roman"/>
          <w:b/>
          <w:i w:val="false"/>
          <w:color w:val="000000"/>
        </w:rPr>
        <w:t xml:space="preserve"> 5-тарау. Соңғы ережелер</w:t>
      </w:r>
    </w:p>
    <w:bookmarkEnd w:id="302"/>
    <w:bookmarkStart w:name="z314" w:id="303"/>
    <w:p>
      <w:pPr>
        <w:spacing w:after="0"/>
        <w:ind w:left="0"/>
        <w:jc w:val="both"/>
      </w:pPr>
      <w:r>
        <w:rPr>
          <w:rFonts w:ascii="Times New Roman"/>
          <w:b w:val="false"/>
          <w:i w:val="false"/>
          <w:color w:val="000000"/>
          <w:sz w:val="28"/>
        </w:rPr>
        <w:t xml:space="preserve">
      72. Осы Қағидаларда көзделген құралдардың тиімділігін анықтау мақсатында құрал операторлары және ұлттық институт оларды жүзеге асырудың мониторингін жүргізеді. </w:t>
      </w:r>
    </w:p>
    <w:bookmarkEnd w:id="303"/>
    <w:bookmarkStart w:name="z315" w:id="304"/>
    <w:p>
      <w:pPr>
        <w:spacing w:after="0"/>
        <w:ind w:left="0"/>
        <w:jc w:val="both"/>
      </w:pPr>
      <w:r>
        <w:rPr>
          <w:rFonts w:ascii="Times New Roman"/>
          <w:b w:val="false"/>
          <w:i w:val="false"/>
          <w:color w:val="000000"/>
          <w:sz w:val="28"/>
        </w:rPr>
        <w:t xml:space="preserve">
      73. Құралдарды жүзеге асыру мониторингін өтініш берушілердің және құрал операторларының ұсынған ақпараттарына сәйкес ұлттық институт жүргізеді. </w:t>
      </w:r>
    </w:p>
    <w:bookmarkEnd w:id="304"/>
    <w:bookmarkStart w:name="z316" w:id="305"/>
    <w:p>
      <w:pPr>
        <w:spacing w:after="0"/>
        <w:ind w:left="0"/>
        <w:jc w:val="both"/>
      </w:pPr>
      <w:r>
        <w:rPr>
          <w:rFonts w:ascii="Times New Roman"/>
          <w:b w:val="false"/>
          <w:i w:val="false"/>
          <w:color w:val="000000"/>
          <w:sz w:val="28"/>
        </w:rPr>
        <w:t>
      74. Мониторингке:</w:t>
      </w:r>
    </w:p>
    <w:bookmarkEnd w:id="305"/>
    <w:bookmarkStart w:name="z317" w:id="306"/>
    <w:p>
      <w:pPr>
        <w:spacing w:after="0"/>
        <w:ind w:left="0"/>
        <w:jc w:val="both"/>
      </w:pPr>
      <w:r>
        <w:rPr>
          <w:rFonts w:ascii="Times New Roman"/>
          <w:b w:val="false"/>
          <w:i w:val="false"/>
          <w:color w:val="000000"/>
          <w:sz w:val="28"/>
        </w:rPr>
        <w:t>
      1) құралдарды жүзеге асырудағы мәселелерді уақытында анықтау;</w:t>
      </w:r>
    </w:p>
    <w:bookmarkEnd w:id="306"/>
    <w:bookmarkStart w:name="z318" w:id="307"/>
    <w:p>
      <w:pPr>
        <w:spacing w:after="0"/>
        <w:ind w:left="0"/>
        <w:jc w:val="both"/>
      </w:pPr>
      <w:r>
        <w:rPr>
          <w:rFonts w:ascii="Times New Roman"/>
          <w:b w:val="false"/>
          <w:i w:val="false"/>
          <w:color w:val="000000"/>
          <w:sz w:val="28"/>
        </w:rPr>
        <w:t>
      2) құралдарды жүзеге асыру тиімділігін арттыру бойынша ұсыныстарды дайындау;</w:t>
      </w:r>
    </w:p>
    <w:bookmarkEnd w:id="307"/>
    <w:bookmarkStart w:name="z319" w:id="308"/>
    <w:p>
      <w:pPr>
        <w:spacing w:after="0"/>
        <w:ind w:left="0"/>
        <w:jc w:val="both"/>
      </w:pPr>
      <w:r>
        <w:rPr>
          <w:rFonts w:ascii="Times New Roman"/>
          <w:b w:val="false"/>
          <w:i w:val="false"/>
          <w:color w:val="000000"/>
          <w:sz w:val="28"/>
        </w:rPr>
        <w:t>
      3) Осы Қағидалар шеңберінде мемлекеттік қолдауды алған өтініш берушілер жайлы ақпаратты жинақтау кіреді.</w:t>
      </w:r>
    </w:p>
    <w:bookmarkEnd w:id="308"/>
    <w:bookmarkStart w:name="z320" w:id="309"/>
    <w:p>
      <w:pPr>
        <w:spacing w:after="0"/>
        <w:ind w:left="0"/>
        <w:jc w:val="both"/>
      </w:pPr>
      <w:r>
        <w:rPr>
          <w:rFonts w:ascii="Times New Roman"/>
          <w:b w:val="false"/>
          <w:i w:val="false"/>
          <w:color w:val="000000"/>
          <w:sz w:val="28"/>
        </w:rPr>
        <w:t xml:space="preserve">
      75. Мониторинг шеңберінде ұлттық институт тоқсан сайын келесі есептік кезеңдерден кейінгі айдың 25 күнінен кешіктірмей, уәкілетті органға ұлттық институттың осы Қағидалардың 7-қосымшасына сәйкес нысан бойынша құралдардың жүзеге асуы туралы есеп ұсынады. </w:t>
      </w:r>
    </w:p>
    <w:bookmarkEnd w:id="309"/>
    <w:bookmarkStart w:name="z321" w:id="310"/>
    <w:p>
      <w:pPr>
        <w:spacing w:after="0"/>
        <w:ind w:left="0"/>
        <w:jc w:val="both"/>
      </w:pPr>
      <w:r>
        <w:rPr>
          <w:rFonts w:ascii="Times New Roman"/>
          <w:b w:val="false"/>
          <w:i w:val="false"/>
          <w:color w:val="000000"/>
          <w:sz w:val="28"/>
        </w:rPr>
        <w:t xml:space="preserve">
      76. Мониторинг жүргізу мақсатында ұлттық институт құралды жүзеге асыру туралы есептер қалыптастыру үшін өтініш берушілерден деректер сұратады. </w:t>
      </w:r>
    </w:p>
    <w:bookmarkEnd w:id="310"/>
    <w:bookmarkStart w:name="z322" w:id="311"/>
    <w:p>
      <w:pPr>
        <w:spacing w:after="0"/>
        <w:ind w:left="0"/>
        <w:jc w:val="both"/>
      </w:pPr>
      <w:r>
        <w:rPr>
          <w:rFonts w:ascii="Times New Roman"/>
          <w:b w:val="false"/>
          <w:i w:val="false"/>
          <w:color w:val="000000"/>
          <w:sz w:val="28"/>
        </w:rPr>
        <w:t>
      77. "</w:t>
      </w:r>
      <w:r>
        <w:rPr>
          <w:rFonts w:ascii="Times New Roman"/>
          <w:b w:val="false"/>
          <w:i w:val="false"/>
          <w:color w:val="000000"/>
          <w:sz w:val="28"/>
        </w:rPr>
        <w:t>Бизнестің жол картасы 2020</w:t>
      </w:r>
      <w:r>
        <w:rPr>
          <w:rFonts w:ascii="Times New Roman"/>
          <w:b w:val="false"/>
          <w:i w:val="false"/>
          <w:color w:val="000000"/>
          <w:sz w:val="28"/>
        </w:rPr>
        <w:t>" Бірыңғай бизнесті қолдау және дамыту бағдарламасы шеңберінде "Индустриялық-инновациялық жобаның кешендік жоспарын өңдеу және/немесе сараптау", "Өнеркәсіптің құзыреттілігін арттыру", "Технологиялық процестерді жетілдіру" және "Өндірісті ұйымдастыру тиімділігін арттыру" құралдарын жүзеге асыру мониторингі "Бизнестің жол картасы 2020" Бірыңғай бизнесті қолдау және дамыту бағдарламасына сәйкес анықталады.</w:t>
      </w:r>
    </w:p>
    <w:bookmarkEnd w:id="311"/>
    <w:bookmarkStart w:name="z323" w:id="312"/>
    <w:p>
      <w:pPr>
        <w:spacing w:after="0"/>
        <w:ind w:left="0"/>
        <w:jc w:val="both"/>
      </w:pPr>
      <w:r>
        <w:rPr>
          <w:rFonts w:ascii="Times New Roman"/>
          <w:b w:val="false"/>
          <w:i w:val="false"/>
          <w:color w:val="000000"/>
          <w:sz w:val="28"/>
        </w:rPr>
        <w:t>
      78. Құралды (дарды) жүзеге асыру мониторингі өтініш беруші жайлы уәкілетті органнан бірінші реттік статистикалық мәліметтерді алғаннан кейін мемлекеттік статистика аумағында өтініш берушінің жазбаша келісімі негізінде Шығындарды өтеу келісімі бекітілген күннен кейін 2 жыл ішінде жүргізіледі. Шығындарды өтеу келісімінің күні болып өтініш берушімен Шығындарды өтеу жайлы қол қойылған келісімнің ұлттық институтқа түскен күні саналады.</w:t>
      </w:r>
    </w:p>
    <w:bookmarkEnd w:id="312"/>
    <w:bookmarkStart w:name="z324" w:id="313"/>
    <w:p>
      <w:pPr>
        <w:spacing w:after="0"/>
        <w:ind w:left="0"/>
        <w:jc w:val="both"/>
      </w:pPr>
      <w:r>
        <w:rPr>
          <w:rFonts w:ascii="Times New Roman"/>
          <w:b w:val="false"/>
          <w:i w:val="false"/>
          <w:color w:val="000000"/>
          <w:sz w:val="28"/>
        </w:rPr>
        <w:t>
      79. Мемлекеттік статистика аумағындағы уәкілетті органның бірінші реттік статистикалық деректері бойынша құралды (-дарды) жүзеге асыру мониторингін жүргізу және/немесе алу мүмкін болмаған жағдайда, өтініш беруші ұлттық институтқа оның жазбаша сұранысымен мониторинг жүргізуге қажетті ақпараттарды ұсынады.</w:t>
      </w:r>
    </w:p>
    <w:bookmarkEnd w:id="313"/>
    <w:bookmarkStart w:name="z325" w:id="314"/>
    <w:p>
      <w:pPr>
        <w:spacing w:after="0"/>
        <w:ind w:left="0"/>
        <w:jc w:val="both"/>
      </w:pPr>
      <w:r>
        <w:rPr>
          <w:rFonts w:ascii="Times New Roman"/>
          <w:b w:val="false"/>
          <w:i w:val="false"/>
          <w:color w:val="000000"/>
          <w:sz w:val="28"/>
        </w:rPr>
        <w:t>
      80. Ұзақ мерзімді лизингтік қаржыландыруды алу үшін индустриялық-инновациялық паспорты осы Қағидалардың 7-қосымшасының нысанына сәйкес толтырылады.</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өнімділігін арттыруға</w:t>
            </w:r>
            <w:r>
              <w:br/>
            </w:r>
            <w:r>
              <w:rPr>
                <w:rFonts w:ascii="Times New Roman"/>
                <w:b w:val="false"/>
                <w:i w:val="false"/>
                <w:color w:val="000000"/>
                <w:sz w:val="20"/>
              </w:rPr>
              <w:t>және аумақтық кластерлерді</w:t>
            </w:r>
            <w:r>
              <w:br/>
            </w:r>
            <w:r>
              <w:rPr>
                <w:rFonts w:ascii="Times New Roman"/>
                <w:b w:val="false"/>
                <w:i w:val="false"/>
                <w:color w:val="000000"/>
                <w:sz w:val="20"/>
              </w:rPr>
              <w:t>дамытуға бағытталған</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субъектілеріне мемлекеттік</w:t>
            </w:r>
            <w:r>
              <w:br/>
            </w:r>
            <w:r>
              <w:rPr>
                <w:rFonts w:ascii="Times New Roman"/>
                <w:b w:val="false"/>
                <w:i w:val="false"/>
                <w:color w:val="000000"/>
                <w:sz w:val="20"/>
              </w:rPr>
              <w:t>қолдау шараларын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Өтініш берушілер үшін экономиканың басым секторларының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сулар мен басқа да алкогольсіз сусындар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саласындағы техникалық көрсетілген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табиғи газды өндіру саласындағы техникалық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табиғи газды өндіру саласындағы техникалық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және жерасты жұмыстарының өзге де салалары үшін техникалық қолдау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ағаш өңдеу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оған жататын өнімдер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шығару, сабаннан және өруге арналған материалдардан бұйымдар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жасау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фармацевтика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өзге де металл емес минералды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 өнімдер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металл өңдеу, машина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өнімдерін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өнімдер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қосылмаған машиналар мен жабдықтар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трейлерлер және жартылай тіркемелер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құралдарын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металл бұйымдарын, машиналар мен жабдықтарды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техника мен жабдықтарды монтаждау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басқа секторлары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дайын бұйымдар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өңдеу және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өңдеу және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Сұрыпталған материалдарды кәдеге жарату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қою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 және қосалқы көлік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консультациялар және басқа да ілеспе көрсетілетін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өнімділігін арттыруға</w:t>
            </w:r>
            <w:r>
              <w:br/>
            </w:r>
            <w:r>
              <w:rPr>
                <w:rFonts w:ascii="Times New Roman"/>
                <w:b w:val="false"/>
                <w:i w:val="false"/>
                <w:color w:val="000000"/>
                <w:sz w:val="20"/>
              </w:rPr>
              <w:t>және аумақтық кластерлерді</w:t>
            </w:r>
            <w:r>
              <w:br/>
            </w:r>
            <w:r>
              <w:rPr>
                <w:rFonts w:ascii="Times New Roman"/>
                <w:b w:val="false"/>
                <w:i w:val="false"/>
                <w:color w:val="000000"/>
                <w:sz w:val="20"/>
              </w:rPr>
              <w:t>дамытуға бағытталған</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субъектілеріне мемлекеттік</w:t>
            </w:r>
            <w:r>
              <w:br/>
            </w:r>
            <w:r>
              <w:rPr>
                <w:rFonts w:ascii="Times New Roman"/>
                <w:b w:val="false"/>
                <w:i w:val="false"/>
                <w:color w:val="000000"/>
                <w:sz w:val="20"/>
              </w:rPr>
              <w:t>қолдау шараларын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индустрия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 институты" акционерлік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қоғамы кімнен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толық атауы)</w:t>
            </w:r>
          </w:p>
        </w:tc>
      </w:tr>
    </w:tbl>
    <w:bookmarkStart w:name="z333" w:id="315"/>
    <w:p>
      <w:pPr>
        <w:spacing w:after="0"/>
        <w:ind w:left="0"/>
        <w:jc w:val="left"/>
      </w:pPr>
      <w:r>
        <w:rPr>
          <w:rFonts w:ascii="Times New Roman"/>
          <w:b/>
          <w:i w:val="false"/>
          <w:color w:val="000000"/>
        </w:rPr>
        <w:t xml:space="preserve"> Құрал алуға өтініш (өтініш беруші толтырады)</w:t>
      </w:r>
    </w:p>
    <w:bookmarkEnd w:id="315"/>
    <w:p>
      <w:pPr>
        <w:spacing w:after="0"/>
        <w:ind w:left="0"/>
        <w:jc w:val="both"/>
      </w:pPr>
      <w:r>
        <w:rPr>
          <w:rFonts w:ascii="Times New Roman"/>
          <w:b w:val="false"/>
          <w:i w:val="false"/>
          <w:color w:val="000000"/>
          <w:sz w:val="28"/>
        </w:rPr>
        <w:t xml:space="preserve">
      1. Өтініш берушінің толық атауы </w:t>
      </w:r>
    </w:p>
    <w:p>
      <w:pPr>
        <w:spacing w:after="0"/>
        <w:ind w:left="0"/>
        <w:jc w:val="both"/>
      </w:pPr>
      <w:r>
        <w:rPr>
          <w:rFonts w:ascii="Times New Roman"/>
          <w:b w:val="false"/>
          <w:i w:val="false"/>
          <w:color w:val="000000"/>
          <w:sz w:val="28"/>
        </w:rPr>
        <w:t xml:space="preserve">
      2. Заңды мекенжайы (индекс, облыс, қала/аудан, елді мекен, көше, телефон) </w:t>
      </w:r>
    </w:p>
    <w:p>
      <w:pPr>
        <w:spacing w:after="0"/>
        <w:ind w:left="0"/>
        <w:jc w:val="both"/>
      </w:pPr>
      <w:r>
        <w:rPr>
          <w:rFonts w:ascii="Times New Roman"/>
          <w:b w:val="false"/>
          <w:i w:val="false"/>
          <w:color w:val="000000"/>
          <w:sz w:val="28"/>
        </w:rPr>
        <w:t>
      3. Бірінші басшы (тегі, аты, әкесінің аты (бар болса), лауазымы, жұмыс/ұялы телефонының нөмірі, электронды мекенжайы)</w:t>
      </w:r>
    </w:p>
    <w:p>
      <w:pPr>
        <w:spacing w:after="0"/>
        <w:ind w:left="0"/>
        <w:jc w:val="both"/>
      </w:pPr>
      <w:r>
        <w:rPr>
          <w:rFonts w:ascii="Times New Roman"/>
          <w:b w:val="false"/>
          <w:i w:val="false"/>
          <w:color w:val="000000"/>
          <w:sz w:val="28"/>
        </w:rPr>
        <w:t>
      4. Өтініш берушіні мемлекеттік тіркеу (қайта тіркеу) нөмірі және күні</w:t>
      </w:r>
    </w:p>
    <w:p>
      <w:pPr>
        <w:spacing w:after="0"/>
        <w:ind w:left="0"/>
        <w:jc w:val="both"/>
      </w:pPr>
      <w:r>
        <w:rPr>
          <w:rFonts w:ascii="Times New Roman"/>
          <w:b w:val="false"/>
          <w:i w:val="false"/>
          <w:color w:val="000000"/>
          <w:sz w:val="28"/>
        </w:rPr>
        <w:t xml:space="preserve">
      5. Өтініш берушінің БСН (бизнес сәйкестендіру нөмірі)/ ЖСН (жеке сәйкестендіру нөмірі) </w:t>
      </w:r>
    </w:p>
    <w:p>
      <w:pPr>
        <w:spacing w:after="0"/>
        <w:ind w:left="0"/>
        <w:jc w:val="both"/>
      </w:pPr>
      <w:r>
        <w:rPr>
          <w:rFonts w:ascii="Times New Roman"/>
          <w:b w:val="false"/>
          <w:i w:val="false"/>
          <w:color w:val="000000"/>
          <w:sz w:val="28"/>
        </w:rPr>
        <w:t xml:space="preserve">
      6. Саланың, бағынысты саланың атауы </w:t>
      </w:r>
    </w:p>
    <w:p>
      <w:pPr>
        <w:spacing w:after="0"/>
        <w:ind w:left="0"/>
        <w:jc w:val="both"/>
      </w:pPr>
      <w:r>
        <w:rPr>
          <w:rFonts w:ascii="Times New Roman"/>
          <w:b w:val="false"/>
          <w:i w:val="false"/>
          <w:color w:val="000000"/>
          <w:sz w:val="28"/>
        </w:rPr>
        <w:t>
      7. Негізгі қызмет түрі (экономикалық қызмет түрінің жалпы жіктелімінің кодын көрсетумен)</w:t>
      </w:r>
    </w:p>
    <w:p>
      <w:pPr>
        <w:spacing w:after="0"/>
        <w:ind w:left="0"/>
        <w:jc w:val="both"/>
      </w:pPr>
      <w:r>
        <w:rPr>
          <w:rFonts w:ascii="Times New Roman"/>
          <w:b w:val="false"/>
          <w:i w:val="false"/>
          <w:color w:val="000000"/>
          <w:sz w:val="28"/>
        </w:rPr>
        <w:t>
      8. Шығарылатын өнім номенклатурасы</w:t>
      </w:r>
    </w:p>
    <w:p>
      <w:pPr>
        <w:spacing w:after="0"/>
        <w:ind w:left="0"/>
        <w:jc w:val="both"/>
      </w:pPr>
      <w:r>
        <w:rPr>
          <w:rFonts w:ascii="Times New Roman"/>
          <w:b w:val="false"/>
          <w:i w:val="false"/>
          <w:color w:val="000000"/>
          <w:sz w:val="28"/>
        </w:rPr>
        <w:t>
      9. Өтініш берушінің белгіленген қуаты (заттай және ақшалай мәнде)</w:t>
      </w:r>
    </w:p>
    <w:p>
      <w:pPr>
        <w:spacing w:after="0"/>
        <w:ind w:left="0"/>
        <w:jc w:val="both"/>
      </w:pPr>
      <w:r>
        <w:rPr>
          <w:rFonts w:ascii="Times New Roman"/>
          <w:b w:val="false"/>
          <w:i w:val="false"/>
          <w:color w:val="000000"/>
          <w:sz w:val="28"/>
        </w:rPr>
        <w:t>
      10. Қуаттардың ағымдағы жүктелуі (пайыз)</w:t>
      </w:r>
    </w:p>
    <w:p>
      <w:pPr>
        <w:spacing w:after="0"/>
        <w:ind w:left="0"/>
        <w:jc w:val="both"/>
      </w:pPr>
      <w:r>
        <w:rPr>
          <w:rFonts w:ascii="Times New Roman"/>
          <w:b w:val="false"/>
          <w:i w:val="false"/>
          <w:color w:val="000000"/>
          <w:sz w:val="28"/>
        </w:rPr>
        <w:t>
      11. Өндірістік жабдықтың ағымдағы тозуы (пайыз)</w:t>
      </w:r>
    </w:p>
    <w:p>
      <w:pPr>
        <w:spacing w:after="0"/>
        <w:ind w:left="0"/>
        <w:jc w:val="both"/>
      </w:pPr>
      <w:r>
        <w:rPr>
          <w:rFonts w:ascii="Times New Roman"/>
          <w:b w:val="false"/>
          <w:i w:val="false"/>
          <w:color w:val="000000"/>
          <w:sz w:val="28"/>
        </w:rPr>
        <w:t>
      12. Ағымдағы еңбек өнімділігі (мың теңге/адам және мың/АҚШ доллары/адам)*</w:t>
      </w:r>
    </w:p>
    <w:p>
      <w:pPr>
        <w:spacing w:after="0"/>
        <w:ind w:left="0"/>
        <w:jc w:val="both"/>
      </w:pPr>
      <w:r>
        <w:rPr>
          <w:rFonts w:ascii="Times New Roman"/>
          <w:b w:val="false"/>
          <w:i w:val="false"/>
          <w:color w:val="000000"/>
          <w:sz w:val="28"/>
        </w:rPr>
        <w:t>
      13. Өтініш беруші мемлекеттік және/немесе салалық Бағдарламалардың қатысушысы болып табыла ма (болды ма) (егер болса, мемлекеттік қолдау шараларын алу жылын, қай Бағдарлама шеңберінде және қандай құрал алғанын көрсетіңіз)</w:t>
      </w:r>
    </w:p>
    <w:p>
      <w:pPr>
        <w:spacing w:after="0"/>
        <w:ind w:left="0"/>
        <w:jc w:val="both"/>
      </w:pPr>
      <w:r>
        <w:rPr>
          <w:rFonts w:ascii="Times New Roman"/>
          <w:b w:val="false"/>
          <w:i w:val="false"/>
          <w:color w:val="000000"/>
          <w:sz w:val="28"/>
        </w:rPr>
        <w:t xml:space="preserve">
      14.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туралы қағидалары (бұдан әрі – Қағидалар) шеңберінде қандай құрал алу жоспарланып отыр (қажеттісін </w:t>
      </w:r>
    </w:p>
    <w:p>
      <w:pPr>
        <w:spacing w:after="0"/>
        <w:ind w:left="0"/>
        <w:jc w:val="both"/>
      </w:pPr>
      <w:r>
        <w:drawing>
          <wp:inline distT="0" distB="0" distL="0" distR="0">
            <wp:extent cx="482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2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белгілеңіз):</w:t>
      </w:r>
      <w:r>
        <w:br/>
      </w:r>
      <w:r>
        <w:rPr>
          <w:rFonts w:ascii="Times New Roman"/>
          <w:b w:val="false"/>
          <w:i w:val="false"/>
          <w:color w:val="000000"/>
          <w:sz w:val="28"/>
        </w:rPr>
        <w:t>
</w:t>
      </w:r>
      <w:r>
        <w:br/>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Индустриялық-инновациялық жобаның кешенді жоспарын әзірлеу және/немесе сараптау: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Қағидалардың шеңберінде ұзақ мерзімді лизингтік қаржыландыру алу үшін индустриялық-инновациялық жобаның кешенді жоспарын әзірлеу;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Карта жобалары үшін техникалық-экономикалық негіздеме әзірлеу және/немесе сараптау;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Кәсіпорын құзыреттілігін арттыру: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кадрларды, соның ішінде топ-менеджерлерді даярлау және/немесе қайта даярлау;</w:t>
      </w:r>
      <w:r>
        <w:br/>
      </w:r>
      <w:r>
        <w:rPr>
          <w:rFonts w:ascii="Times New Roman"/>
          <w:b w:val="false"/>
          <w:i w:val="false"/>
          <w:color w:val="000000"/>
          <w:sz w:val="28"/>
        </w:rPr>
        <w:t>
</w:t>
      </w:r>
      <w:r>
        <w:br/>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сарапшыларды тарту жолымен үздік өндірістік практикаларды енгізу;</w:t>
      </w:r>
      <w:r>
        <w:br/>
      </w:r>
      <w:r>
        <w:rPr>
          <w:rFonts w:ascii="Times New Roman"/>
          <w:b w:val="false"/>
          <w:i w:val="false"/>
          <w:color w:val="000000"/>
          <w:sz w:val="28"/>
        </w:rPr>
        <w:t>
</w:t>
      </w:r>
      <w:r>
        <w:br/>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Технологиялық үдерістерді жетілдіру;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Өндірісті ұйымдастыру тиімділігін арттыру;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Аумақтық кластерді дамыту бойынша жұмыстар жоспарын жүзеге асыру бойынша шығындарды өтеу.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Қағидалардың шеңберінде мемлекеттік қолдау тарту мақсаты (қысқаша сипаттамасы, қажеттіліктің негіздемесі, нәтижесі)</w:t>
      </w:r>
    </w:p>
    <w:p>
      <w:pPr>
        <w:spacing w:after="0"/>
        <w:ind w:left="0"/>
        <w:jc w:val="both"/>
      </w:pPr>
      <w:r>
        <w:rPr>
          <w:rFonts w:ascii="Times New Roman"/>
          <w:b w:val="false"/>
          <w:i w:val="false"/>
          <w:color w:val="000000"/>
          <w:sz w:val="28"/>
        </w:rPr>
        <w:t>
      16. Өтініш берілген құралдың шеңберінде жұмсалған шығындардың жалры құну (теңге)</w:t>
      </w:r>
    </w:p>
    <w:p>
      <w:pPr>
        <w:spacing w:after="0"/>
        <w:ind w:left="0"/>
        <w:jc w:val="both"/>
      </w:pPr>
      <w:r>
        <w:rPr>
          <w:rFonts w:ascii="Times New Roman"/>
          <w:b w:val="false"/>
          <w:i w:val="false"/>
          <w:color w:val="000000"/>
          <w:sz w:val="28"/>
        </w:rPr>
        <w:t>
      17. Өтініш берілген құралдың шеңберінде шығындар жұмсалған кезең (бастап-дейін (айы, жылы))</w:t>
      </w:r>
    </w:p>
    <w:p>
      <w:pPr>
        <w:spacing w:after="0"/>
        <w:ind w:left="0"/>
        <w:jc w:val="both"/>
      </w:pPr>
      <w:r>
        <w:rPr>
          <w:rFonts w:ascii="Times New Roman"/>
          <w:b w:val="false"/>
          <w:i w:val="false"/>
          <w:color w:val="000000"/>
          <w:sz w:val="28"/>
        </w:rPr>
        <w:t>
      18. Қызметтерді көрсеткен орындаушылардың атауы</w:t>
      </w:r>
    </w:p>
    <w:p>
      <w:pPr>
        <w:spacing w:after="0"/>
        <w:ind w:left="0"/>
        <w:jc w:val="both"/>
      </w:pPr>
      <w:r>
        <w:rPr>
          <w:rFonts w:ascii="Times New Roman"/>
          <w:b w:val="false"/>
          <w:i w:val="false"/>
          <w:color w:val="000000"/>
          <w:sz w:val="28"/>
        </w:rPr>
        <w:t>
      19. Өтініш берушінің банк деректемелерін көрсету</w:t>
      </w:r>
    </w:p>
    <w:p>
      <w:pPr>
        <w:spacing w:after="0"/>
        <w:ind w:left="0"/>
        <w:jc w:val="both"/>
      </w:pPr>
      <w:r>
        <w:rPr>
          <w:rFonts w:ascii="Times New Roman"/>
          <w:b w:val="false"/>
          <w:i w:val="false"/>
          <w:color w:val="000000"/>
          <w:sz w:val="28"/>
        </w:rPr>
        <w:t>
      Осы өтініш арқылы өтініш беруші ұсынылған құжаттардың, бастапқы деректердің, есептеулердің, негіздемелердің толықтығы мен анықтығы үшін жауапкершілік жүктейді.</w:t>
      </w:r>
    </w:p>
    <w:p>
      <w:pPr>
        <w:spacing w:after="0"/>
        <w:ind w:left="0"/>
        <w:jc w:val="both"/>
      </w:pPr>
      <w:r>
        <w:rPr>
          <w:rFonts w:ascii="Times New Roman"/>
          <w:b w:val="false"/>
          <w:i w:val="false"/>
          <w:color w:val="000000"/>
          <w:sz w:val="28"/>
        </w:rPr>
        <w:t>
      Өтініш беруші сұралатын құрал(дар) шеңберінде жұмсалған іс-шаралар бойынша шығындардың Қазақстан Республикасының заңнамасымен көзделген мемлекеттік қолдаудың басқа шаралары шеңберінде республикалық және/немесе жергілікті бюджеттерден қаржыландырылмағанын растайды.</w:t>
      </w:r>
    </w:p>
    <w:p>
      <w:pPr>
        <w:spacing w:after="0"/>
        <w:ind w:left="0"/>
        <w:jc w:val="both"/>
      </w:pPr>
      <w:r>
        <w:rPr>
          <w:rFonts w:ascii="Times New Roman"/>
          <w:b w:val="false"/>
          <w:i w:val="false"/>
          <w:color w:val="000000"/>
          <w:sz w:val="28"/>
        </w:rPr>
        <w:t>
      Құралды алу өтінішін толтырған тұлға (тегі, аты, әкесінің аты (бар болса), лауазымы, жұмыс/ұялы телефонының нөмірі, электронды мекенжайы): _____________________</w:t>
      </w:r>
    </w:p>
    <w:p>
      <w:pPr>
        <w:spacing w:after="0"/>
        <w:ind w:left="0"/>
        <w:jc w:val="both"/>
      </w:pPr>
      <w:r>
        <w:rPr>
          <w:rFonts w:ascii="Times New Roman"/>
          <w:b w:val="false"/>
          <w:i w:val="false"/>
          <w:color w:val="000000"/>
          <w:sz w:val="28"/>
        </w:rPr>
        <w:t>
      Өтінішді толтыру күні ___________</w:t>
      </w:r>
    </w:p>
    <w:p>
      <w:pPr>
        <w:spacing w:after="0"/>
        <w:ind w:left="0"/>
        <w:jc w:val="both"/>
      </w:pPr>
      <w:r>
        <w:rPr>
          <w:rFonts w:ascii="Times New Roman"/>
          <w:b w:val="false"/>
          <w:i w:val="false"/>
          <w:color w:val="000000"/>
          <w:sz w:val="28"/>
        </w:rPr>
        <w:t>
      Өтініш берушінің басшысы (өтініш берушінің басшысы уәкілеттендірген тұлға) _________ 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М.О.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Еңбек өнімділігі жалпы қосылған құнның немесе өндірілген өнім көлемінің (аралық тұтыну бойынша деректер болмаған кезде) жұмыспен қамтылғандар санына арақатынасы ретінде есептеледі.</w:t>
      </w:r>
    </w:p>
    <w:p>
      <w:pPr>
        <w:spacing w:after="0"/>
        <w:ind w:left="0"/>
        <w:jc w:val="both"/>
      </w:pPr>
      <w:r>
        <w:rPr>
          <w:rFonts w:ascii="Times New Roman"/>
          <w:b w:val="false"/>
          <w:i w:val="false"/>
          <w:color w:val="000000"/>
          <w:sz w:val="28"/>
        </w:rPr>
        <w:t>
      Өтініш өтініш берушінің бірінші басшысының қолымен және мөр таңбасымен (бар болса) куәландырылған фирмалық бланкіде ресімделеді.</w:t>
      </w:r>
    </w:p>
    <w:p>
      <w:pPr>
        <w:spacing w:after="0"/>
        <w:ind w:left="0"/>
        <w:jc w:val="both"/>
      </w:pPr>
      <w:r>
        <w:rPr>
          <w:rFonts w:ascii="Times New Roman"/>
          <w:b w:val="false"/>
          <w:i w:val="false"/>
          <w:color w:val="000000"/>
          <w:sz w:val="28"/>
        </w:rPr>
        <w:t>
      Өтініш берушінің бірінші басшысының орнын ауыстыратын тұлға қол қойған кезде, бірінші басшының міндеттерін орындау туралы растаушы құжатты мәндетті түрде қоса беру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өнімділігін арттыруға</w:t>
            </w:r>
            <w:r>
              <w:br/>
            </w:r>
            <w:r>
              <w:rPr>
                <w:rFonts w:ascii="Times New Roman"/>
                <w:b w:val="false"/>
                <w:i w:val="false"/>
                <w:color w:val="000000"/>
                <w:sz w:val="20"/>
              </w:rPr>
              <w:t>және аумақтық кластерлерді</w:t>
            </w:r>
            <w:r>
              <w:br/>
            </w:r>
            <w:r>
              <w:rPr>
                <w:rFonts w:ascii="Times New Roman"/>
                <w:b w:val="false"/>
                <w:i w:val="false"/>
                <w:color w:val="000000"/>
                <w:sz w:val="20"/>
              </w:rPr>
              <w:t>дамытуға бағытталған</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субъектілеріне мемлекеттік</w:t>
            </w:r>
            <w:r>
              <w:br/>
            </w:r>
            <w:r>
              <w:rPr>
                <w:rFonts w:ascii="Times New Roman"/>
                <w:b w:val="false"/>
                <w:i w:val="false"/>
                <w:color w:val="000000"/>
                <w:sz w:val="20"/>
              </w:rPr>
              <w:t>қолдау шараларын ұсыну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5" w:id="316"/>
    <w:p>
      <w:pPr>
        <w:spacing w:after="0"/>
        <w:ind w:left="0"/>
        <w:jc w:val="left"/>
      </w:pPr>
      <w:r>
        <w:rPr>
          <w:rFonts w:ascii="Times New Roman"/>
          <w:b/>
          <w:i w:val="false"/>
          <w:color w:val="000000"/>
        </w:rPr>
        <w:t xml:space="preserve"> Орындаушыда, ұсынылатын қызметтер саласында жұмыс тәжірибесінің, қызметтерді </w:t>
      </w:r>
      <w:r>
        <w:br/>
      </w:r>
      <w:r>
        <w:rPr>
          <w:rFonts w:ascii="Times New Roman"/>
          <w:b/>
          <w:i w:val="false"/>
          <w:color w:val="000000"/>
        </w:rPr>
        <w:t xml:space="preserve">көрсету кезінде тартылатын штаттық және/немесе штаттан тыс маманының болуын </w:t>
      </w:r>
      <w:r>
        <w:br/>
      </w:r>
      <w:r>
        <w:rPr>
          <w:rFonts w:ascii="Times New Roman"/>
          <w:b/>
          <w:i w:val="false"/>
          <w:color w:val="000000"/>
        </w:rPr>
        <w:t>растайтын мәліметтер (өтініш берушінің фирмалық бланкісінде толтырылады)</w:t>
      </w:r>
    </w:p>
    <w:bookmarkEnd w:id="316"/>
    <w:p>
      <w:pPr>
        <w:spacing w:after="0"/>
        <w:ind w:left="0"/>
        <w:jc w:val="both"/>
      </w:pPr>
      <w:r>
        <w:rPr>
          <w:rFonts w:ascii="Times New Roman"/>
          <w:b w:val="false"/>
          <w:i w:val="false"/>
          <w:color w:val="000000"/>
          <w:sz w:val="28"/>
        </w:rPr>
        <w:t>
      1. Орындаушының атауы ________________________________________</w:t>
      </w:r>
    </w:p>
    <w:p>
      <w:pPr>
        <w:spacing w:after="0"/>
        <w:ind w:left="0"/>
        <w:jc w:val="both"/>
      </w:pPr>
      <w:r>
        <w:rPr>
          <w:rFonts w:ascii="Times New Roman"/>
          <w:b w:val="false"/>
          <w:i w:val="false"/>
          <w:color w:val="000000"/>
          <w:sz w:val="28"/>
        </w:rPr>
        <w:t>
      2. Орындаушыны мемлекеттік тіркеу (қайта тіркеу) күні ______________</w:t>
      </w:r>
    </w:p>
    <w:p>
      <w:pPr>
        <w:spacing w:after="0"/>
        <w:ind w:left="0"/>
        <w:jc w:val="both"/>
      </w:pPr>
      <w:r>
        <w:rPr>
          <w:rFonts w:ascii="Times New Roman"/>
          <w:b w:val="false"/>
          <w:i w:val="false"/>
          <w:color w:val="000000"/>
          <w:sz w:val="28"/>
        </w:rPr>
        <w:t>
      3. Өтініш берушімен шарт жасасқанға дейін Орындаушының соңғы 2 (екі) жыл ішінде ертеректе көрсеткен осы тәрізді қызметтерінің көлемі (ұсынылатын қызметтер саласында жұмыстар 2 (екі) жылдан кем емес).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атауы және телефон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көрсеткен орны және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құны, теңге (көрсетілмеуі де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4. Қызметкерлердің біліктілігі мен тәжірибесі (осы шарт бойынша міндеттемелерін орындау үшін орындаушы жұмысқа тартқан қызметкерлер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(бар болса),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бағыт бойынша қызмет көрсету саласындағы еңбек өтілі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куәлігі және басқа да білімі туралы құжаттар бойынша біліктілігі мен мамандығы (№, серияны және беру күнін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санаты, разряды, сыныбы (бар болса)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Жоғарыда көрсетілген барлық мәліметтердің дұрыстығын растаймын</w:t>
      </w:r>
    </w:p>
    <w:p>
      <w:pPr>
        <w:spacing w:after="0"/>
        <w:ind w:left="0"/>
        <w:jc w:val="both"/>
      </w:pPr>
      <w:r>
        <w:rPr>
          <w:rFonts w:ascii="Times New Roman"/>
          <w:b w:val="false"/>
          <w:i w:val="false"/>
          <w:color w:val="000000"/>
          <w:sz w:val="28"/>
        </w:rPr>
        <w:t>
      Өтініш берушінің</w:t>
      </w:r>
    </w:p>
    <w:p>
      <w:pPr>
        <w:spacing w:after="0"/>
        <w:ind w:left="0"/>
        <w:jc w:val="both"/>
      </w:pPr>
      <w:r>
        <w:rPr>
          <w:rFonts w:ascii="Times New Roman"/>
          <w:b w:val="false"/>
          <w:i w:val="false"/>
          <w:color w:val="000000"/>
          <w:sz w:val="28"/>
        </w:rPr>
        <w:t>
      басшысы _____________ 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нысанды өтініш беруші "Технологиялық процестерді жетілдіру" құралы шеңберінде жүргізілген энергоаудит бойынша шығындарды мәлімдеген кезде толтырмайды.</w:t>
      </w:r>
    </w:p>
    <w:p>
      <w:pPr>
        <w:spacing w:after="0"/>
        <w:ind w:left="0"/>
        <w:jc w:val="both"/>
      </w:pPr>
      <w:r>
        <w:rPr>
          <w:rFonts w:ascii="Times New Roman"/>
          <w:b w:val="false"/>
          <w:i w:val="false"/>
          <w:color w:val="000000"/>
          <w:sz w:val="28"/>
        </w:rPr>
        <w:t>
      Осы мәліметтердің 3-тармағы өтініш беруші "Индустриялық-инновациялық жобаның кешенді жоспарын әзірлеу және/немесе сараптау" құралы шеңберінде техникалық-экономикалық негіздемесін әзірлеу және/немесе сараптау бойынша, сондай-ақ "Кәсіпорын құзыреттілігін арттыру" құралы шеңберінде білім беретін және ғылыми ұйымдарда, ғылыми-өнеркәсіптік, өнеркәсіптік кәсіпорындарда кадрларды, оның ішінде топ-менеджерлерді даярлау және/немесе қайта даярлау бойынша шығындарды мәлімдеген кезде толтырмайды.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өнімділігін арттыруға</w:t>
            </w:r>
            <w:r>
              <w:br/>
            </w:r>
            <w:r>
              <w:rPr>
                <w:rFonts w:ascii="Times New Roman"/>
                <w:b w:val="false"/>
                <w:i w:val="false"/>
                <w:color w:val="000000"/>
                <w:sz w:val="20"/>
              </w:rPr>
              <w:t>және аумақтық кластерлерді</w:t>
            </w:r>
            <w:r>
              <w:br/>
            </w:r>
            <w:r>
              <w:rPr>
                <w:rFonts w:ascii="Times New Roman"/>
                <w:b w:val="false"/>
                <w:i w:val="false"/>
                <w:color w:val="000000"/>
                <w:sz w:val="20"/>
              </w:rPr>
              <w:t>дамытуға бағытталған</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субъектілеріне мемлекеттік</w:t>
            </w:r>
            <w:r>
              <w:br/>
            </w:r>
            <w:r>
              <w:rPr>
                <w:rFonts w:ascii="Times New Roman"/>
                <w:b w:val="false"/>
                <w:i w:val="false"/>
                <w:color w:val="000000"/>
                <w:sz w:val="20"/>
              </w:rPr>
              <w:t>қолдау шараларын ұсыну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0" w:id="317"/>
    <w:p>
      <w:pPr>
        <w:spacing w:after="0"/>
        <w:ind w:left="0"/>
        <w:jc w:val="left"/>
      </w:pPr>
      <w:r>
        <w:rPr>
          <w:rFonts w:ascii="Times New Roman"/>
          <w:b/>
          <w:i w:val="false"/>
          <w:color w:val="000000"/>
        </w:rPr>
        <w:t xml:space="preserve"> Білікті шетел маманында жоғары білімнің және тиісті салада жұмыс тәжірибиесінің болуын растайтын мәліметтер (өтініш берушінің бланкісінде толтырылады) Шетел маманының аты, әкесінің аты (бар болса), тегі ____________________________________________________________ </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бағыт бойынша қызмет көрсету саласындағы еңбек өтілі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куәлігі және басқа да білімі туралы құжаттар бойынша біліктілігі мен мамандығы (№, серияны және беру күнін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санаты, разряды, сыныбы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Жоғарыда көрсетілген барлық мәліметтердің дұрыстығын растаймын.</w:t>
      </w:r>
    </w:p>
    <w:p>
      <w:pPr>
        <w:spacing w:after="0"/>
        <w:ind w:left="0"/>
        <w:jc w:val="both"/>
      </w:pPr>
      <w:r>
        <w:rPr>
          <w:rFonts w:ascii="Times New Roman"/>
          <w:b w:val="false"/>
          <w:i w:val="false"/>
          <w:color w:val="000000"/>
          <w:sz w:val="28"/>
        </w:rPr>
        <w:t>
      Өтініш берушінің</w:t>
      </w:r>
    </w:p>
    <w:p>
      <w:pPr>
        <w:spacing w:after="0"/>
        <w:ind w:left="0"/>
        <w:jc w:val="both"/>
      </w:pPr>
      <w:r>
        <w:rPr>
          <w:rFonts w:ascii="Times New Roman"/>
          <w:b w:val="false"/>
          <w:i w:val="false"/>
          <w:color w:val="000000"/>
          <w:sz w:val="28"/>
        </w:rPr>
        <w:t>
      басшысы _____________ 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өнімділігін арттыруға</w:t>
            </w:r>
            <w:r>
              <w:br/>
            </w:r>
            <w:r>
              <w:rPr>
                <w:rFonts w:ascii="Times New Roman"/>
                <w:b w:val="false"/>
                <w:i w:val="false"/>
                <w:color w:val="000000"/>
                <w:sz w:val="20"/>
              </w:rPr>
              <w:t>және аумақтық кластерлерді</w:t>
            </w:r>
            <w:r>
              <w:br/>
            </w:r>
            <w:r>
              <w:rPr>
                <w:rFonts w:ascii="Times New Roman"/>
                <w:b w:val="false"/>
                <w:i w:val="false"/>
                <w:color w:val="000000"/>
                <w:sz w:val="20"/>
              </w:rPr>
              <w:t>дамытуға бағытталған</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субъектілеріне мемлекеттік</w:t>
            </w:r>
            <w:r>
              <w:br/>
            </w:r>
            <w:r>
              <w:rPr>
                <w:rFonts w:ascii="Times New Roman"/>
                <w:b w:val="false"/>
                <w:i w:val="false"/>
                <w:color w:val="000000"/>
                <w:sz w:val="20"/>
              </w:rPr>
              <w:t>қолдау шараларын ұсыну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7" w:id="318"/>
    <w:p>
      <w:pPr>
        <w:spacing w:after="0"/>
        <w:ind w:left="0"/>
        <w:jc w:val="left"/>
      </w:pPr>
      <w:r>
        <w:rPr>
          <w:rFonts w:ascii="Times New Roman"/>
          <w:b/>
          <w:i w:val="false"/>
          <w:color w:val="000000"/>
        </w:rPr>
        <w:t xml:space="preserve"> Шығындарды өтеу туралы келісім</w:t>
      </w:r>
    </w:p>
    <w:bookmarkEnd w:id="318"/>
    <w:p>
      <w:pPr>
        <w:spacing w:after="0"/>
        <w:ind w:left="0"/>
        <w:jc w:val="both"/>
      </w:pPr>
      <w:r>
        <w:rPr>
          <w:rFonts w:ascii="Times New Roman"/>
          <w:b w:val="false"/>
          <w:i w:val="false"/>
          <w:color w:val="000000"/>
          <w:sz w:val="28"/>
        </w:rPr>
        <w:t>
      _______________                                    201__жылғы "___"___________</w:t>
      </w:r>
    </w:p>
    <w:p>
      <w:pPr>
        <w:spacing w:after="0"/>
        <w:ind w:left="0"/>
        <w:jc w:val="both"/>
      </w:pPr>
      <w:r>
        <w:rPr>
          <w:rFonts w:ascii="Times New Roman"/>
          <w:b w:val="false"/>
          <w:i w:val="false"/>
          <w:color w:val="000000"/>
          <w:sz w:val="28"/>
        </w:rPr>
        <w:t>
      (қала)</w:t>
      </w:r>
    </w:p>
    <w:p>
      <w:pPr>
        <w:spacing w:after="0"/>
        <w:ind w:left="0"/>
        <w:jc w:val="both"/>
      </w:pPr>
      <w:r>
        <w:rPr>
          <w:rFonts w:ascii="Times New Roman"/>
          <w:b w:val="false"/>
          <w:i w:val="false"/>
          <w:color w:val="000000"/>
          <w:sz w:val="28"/>
        </w:rPr>
        <w:t>
      Бұдан әрі "ұлттық институт" деп аталатын атынан, ________________ негізінде әрекет</w:t>
      </w:r>
    </w:p>
    <w:p>
      <w:pPr>
        <w:spacing w:after="0"/>
        <w:ind w:left="0"/>
        <w:jc w:val="both"/>
      </w:pPr>
      <w:r>
        <w:rPr>
          <w:rFonts w:ascii="Times New Roman"/>
          <w:b w:val="false"/>
          <w:i w:val="false"/>
          <w:color w:val="000000"/>
          <w:sz w:val="28"/>
        </w:rPr>
        <w:t>
      ететін, ____________________________________________ тұлғасында "Қазақстандық</w:t>
      </w:r>
    </w:p>
    <w:p>
      <w:pPr>
        <w:spacing w:after="0"/>
        <w:ind w:left="0"/>
        <w:jc w:val="both"/>
      </w:pPr>
      <w:r>
        <w:rPr>
          <w:rFonts w:ascii="Times New Roman"/>
          <w:b w:val="false"/>
          <w:i w:val="false"/>
          <w:color w:val="000000"/>
          <w:sz w:val="28"/>
        </w:rPr>
        <w:t>
      индустрия дамыту институты" акционерлік қоғамы, ____________________________, бір</w:t>
      </w:r>
    </w:p>
    <w:p>
      <w:pPr>
        <w:spacing w:after="0"/>
        <w:ind w:left="0"/>
        <w:jc w:val="both"/>
      </w:pPr>
      <w:r>
        <w:rPr>
          <w:rFonts w:ascii="Times New Roman"/>
          <w:b w:val="false"/>
          <w:i w:val="false"/>
          <w:color w:val="000000"/>
          <w:sz w:val="28"/>
        </w:rPr>
        <w:t>
      тараптан, бұдан әрі "Өтініш беруші" деп аталатын ________________________________</w:t>
      </w:r>
    </w:p>
    <w:p>
      <w:pPr>
        <w:spacing w:after="0"/>
        <w:ind w:left="0"/>
        <w:jc w:val="both"/>
      </w:pPr>
      <w:r>
        <w:rPr>
          <w:rFonts w:ascii="Times New Roman"/>
          <w:b w:val="false"/>
          <w:i w:val="false"/>
          <w:color w:val="000000"/>
          <w:sz w:val="28"/>
        </w:rPr>
        <w:t>
      негізінде әрекет ететін және _____________________, __________________________________</w:t>
      </w:r>
    </w:p>
    <w:p>
      <w:pPr>
        <w:spacing w:after="0"/>
        <w:ind w:left="0"/>
        <w:jc w:val="both"/>
      </w:pPr>
      <w:r>
        <w:rPr>
          <w:rFonts w:ascii="Times New Roman"/>
          <w:b w:val="false"/>
          <w:i w:val="false"/>
          <w:color w:val="000000"/>
          <w:sz w:val="28"/>
        </w:rPr>
        <w:t>
      екінші тараптан, бірлесіп "Тараптар" деп, ал әрқайсысы жеке "Тарап" деп аталатындар,</w:t>
      </w:r>
    </w:p>
    <w:p>
      <w:pPr>
        <w:spacing w:after="0"/>
        <w:ind w:left="0"/>
        <w:jc w:val="both"/>
      </w:pPr>
      <w:r>
        <w:rPr>
          <w:rFonts w:ascii="Times New Roman"/>
          <w:b w:val="false"/>
          <w:i w:val="false"/>
          <w:color w:val="000000"/>
          <w:sz w:val="28"/>
        </w:rPr>
        <w:t>
      мына төмендегілер Еңбек өнімділігін арттыруға және аумақтық кластерлерді дамытуға</w:t>
      </w:r>
    </w:p>
    <w:p>
      <w:pPr>
        <w:spacing w:after="0"/>
        <w:ind w:left="0"/>
        <w:jc w:val="both"/>
      </w:pPr>
      <w:r>
        <w:rPr>
          <w:rFonts w:ascii="Times New Roman"/>
          <w:b w:val="false"/>
          <w:i w:val="false"/>
          <w:color w:val="000000"/>
          <w:sz w:val="28"/>
        </w:rPr>
        <w:t>
      бағытталған индустриялық-инновациялық субъектілеріне мемлекеттік қолдау шараларын</w:t>
      </w:r>
    </w:p>
    <w:p>
      <w:pPr>
        <w:spacing w:after="0"/>
        <w:ind w:left="0"/>
        <w:jc w:val="both"/>
      </w:pPr>
      <w:r>
        <w:rPr>
          <w:rFonts w:ascii="Times New Roman"/>
          <w:b w:val="false"/>
          <w:i w:val="false"/>
          <w:color w:val="000000"/>
          <w:sz w:val="28"/>
        </w:rPr>
        <w:t>
      ұсыну қағидалары (бұдан әрі – Қағидалар) негізінде шығындарды өтеу туралы осы Келісімді</w:t>
      </w:r>
    </w:p>
    <w:p>
      <w:pPr>
        <w:spacing w:after="0"/>
        <w:ind w:left="0"/>
        <w:jc w:val="both"/>
      </w:pPr>
      <w:r>
        <w:rPr>
          <w:rFonts w:ascii="Times New Roman"/>
          <w:b w:val="false"/>
          <w:i w:val="false"/>
          <w:color w:val="000000"/>
          <w:sz w:val="28"/>
        </w:rPr>
        <w:t>
      (бұдан әрі – Келісім) жасасты:</w:t>
      </w:r>
    </w:p>
    <w:bookmarkStart w:name="z410" w:id="319"/>
    <w:p>
      <w:pPr>
        <w:spacing w:after="0"/>
        <w:ind w:left="0"/>
        <w:jc w:val="left"/>
      </w:pPr>
      <w:r>
        <w:rPr>
          <w:rFonts w:ascii="Times New Roman"/>
          <w:b/>
          <w:i w:val="false"/>
          <w:color w:val="000000"/>
        </w:rPr>
        <w:t xml:space="preserve"> 1. Келісімнің мәні</w:t>
      </w:r>
    </w:p>
    <w:bookmarkEnd w:id="319"/>
    <w:p>
      <w:pPr>
        <w:spacing w:after="0"/>
        <w:ind w:left="0"/>
        <w:jc w:val="both"/>
      </w:pPr>
      <w:r>
        <w:rPr>
          <w:rFonts w:ascii="Times New Roman"/>
          <w:b w:val="false"/>
          <w:i w:val="false"/>
          <w:color w:val="000000"/>
          <w:sz w:val="28"/>
        </w:rPr>
        <w:t>
      1. Ұлттық институт Қағидалар шеңберінде "____________________________________</w:t>
      </w:r>
    </w:p>
    <w:p>
      <w:pPr>
        <w:spacing w:after="0"/>
        <w:ind w:left="0"/>
        <w:jc w:val="both"/>
      </w:pPr>
      <w:r>
        <w:rPr>
          <w:rFonts w:ascii="Times New Roman"/>
          <w:b w:val="false"/>
          <w:i w:val="false"/>
          <w:color w:val="000000"/>
          <w:sz w:val="28"/>
        </w:rPr>
        <w:t>
      __________________________________________________________________" (құралдың</w:t>
      </w:r>
    </w:p>
    <w:p>
      <w:pPr>
        <w:spacing w:after="0"/>
        <w:ind w:left="0"/>
        <w:jc w:val="both"/>
      </w:pPr>
      <w:r>
        <w:rPr>
          <w:rFonts w:ascii="Times New Roman"/>
          <w:b w:val="false"/>
          <w:i w:val="false"/>
          <w:color w:val="000000"/>
          <w:sz w:val="28"/>
        </w:rPr>
        <w:t>
      атауы) (бұдан әрі – Құрал) __________________________________ (шығындардың түрі)</w:t>
      </w:r>
    </w:p>
    <w:p>
      <w:pPr>
        <w:spacing w:after="0"/>
        <w:ind w:left="0"/>
        <w:jc w:val="both"/>
      </w:pPr>
      <w:r>
        <w:rPr>
          <w:rFonts w:ascii="Times New Roman"/>
          <w:b w:val="false"/>
          <w:i w:val="false"/>
          <w:color w:val="000000"/>
          <w:sz w:val="28"/>
        </w:rPr>
        <w:t>
      _____________(сомасы жазбаша) теңге шығындарды өтінішге сәйкес толық көлемде өтеу</w:t>
      </w:r>
    </w:p>
    <w:p>
      <w:pPr>
        <w:spacing w:after="0"/>
        <w:ind w:left="0"/>
        <w:jc w:val="both"/>
      </w:pPr>
      <w:r>
        <w:rPr>
          <w:rFonts w:ascii="Times New Roman"/>
          <w:b w:val="false"/>
          <w:i w:val="false"/>
          <w:color w:val="000000"/>
          <w:sz w:val="28"/>
        </w:rPr>
        <w:t>
      түріндегі инструментты ұсынуға міндеттенеді, ал Өтініш беруші Келісімнің 5-тармағының 3)</w:t>
      </w:r>
    </w:p>
    <w:p>
      <w:pPr>
        <w:spacing w:after="0"/>
        <w:ind w:left="0"/>
        <w:jc w:val="both"/>
      </w:pPr>
      <w:r>
        <w:rPr>
          <w:rFonts w:ascii="Times New Roman"/>
          <w:b w:val="false"/>
          <w:i w:val="false"/>
          <w:color w:val="000000"/>
          <w:sz w:val="28"/>
        </w:rPr>
        <w:t>
      тармақшасына сәйкес Құралдың нысаналы индикаторына қол жеткізуге міндеттенеді.</w:t>
      </w:r>
    </w:p>
    <w:p>
      <w:pPr>
        <w:spacing w:after="0"/>
        <w:ind w:left="0"/>
        <w:jc w:val="both"/>
      </w:pPr>
      <w:r>
        <w:rPr>
          <w:rFonts w:ascii="Times New Roman"/>
          <w:b w:val="false"/>
          <w:i w:val="false"/>
          <w:color w:val="000000"/>
          <w:sz w:val="28"/>
        </w:rPr>
        <w:t>
      2. Өтініш беруші шығындарды өтеу шеңберінде шет ел валютасындағы шығындарын</w:t>
      </w:r>
    </w:p>
    <w:p>
      <w:pPr>
        <w:spacing w:after="0"/>
        <w:ind w:left="0"/>
        <w:jc w:val="both"/>
      </w:pPr>
      <w:r>
        <w:rPr>
          <w:rFonts w:ascii="Times New Roman"/>
          <w:b w:val="false"/>
          <w:i w:val="false"/>
          <w:color w:val="000000"/>
          <w:sz w:val="28"/>
        </w:rPr>
        <w:t>
      растайтын құжаттарын ұсынған жағдайда, шығындарды өтеуге қолданылатын сома өтініш</w:t>
      </w:r>
    </w:p>
    <w:p>
      <w:pPr>
        <w:spacing w:after="0"/>
        <w:ind w:left="0"/>
        <w:jc w:val="both"/>
      </w:pPr>
      <w:r>
        <w:rPr>
          <w:rFonts w:ascii="Times New Roman"/>
          <w:b w:val="false"/>
          <w:i w:val="false"/>
          <w:color w:val="000000"/>
          <w:sz w:val="28"/>
        </w:rPr>
        <w:t>
      беруші көрсетілген қызметтер үшін орындаушыға төлеу жасалған күнгі Ұлттық банктің</w:t>
      </w:r>
    </w:p>
    <w:p>
      <w:pPr>
        <w:spacing w:after="0"/>
        <w:ind w:left="0"/>
        <w:jc w:val="both"/>
      </w:pPr>
      <w:r>
        <w:rPr>
          <w:rFonts w:ascii="Times New Roman"/>
          <w:b w:val="false"/>
          <w:i w:val="false"/>
          <w:color w:val="000000"/>
          <w:sz w:val="28"/>
        </w:rPr>
        <w:t>
      валюта бағамын негізге ала отырып анықталады.</w:t>
      </w:r>
    </w:p>
    <w:p>
      <w:pPr>
        <w:spacing w:after="0"/>
        <w:ind w:left="0"/>
        <w:jc w:val="both"/>
      </w:pPr>
      <w:r>
        <w:rPr>
          <w:rFonts w:ascii="Times New Roman"/>
          <w:b w:val="false"/>
          <w:i w:val="false"/>
          <w:color w:val="000000"/>
          <w:sz w:val="28"/>
        </w:rPr>
        <w:t>
      3. Ағымдағы есепшотта құралдарды ұсынуға қажет ақша қаражатының жетіспеуі</w:t>
      </w:r>
    </w:p>
    <w:p>
      <w:pPr>
        <w:spacing w:after="0"/>
        <w:ind w:left="0"/>
        <w:jc w:val="both"/>
      </w:pPr>
      <w:r>
        <w:rPr>
          <w:rFonts w:ascii="Times New Roman"/>
          <w:b w:val="false"/>
          <w:i w:val="false"/>
          <w:color w:val="000000"/>
          <w:sz w:val="28"/>
        </w:rPr>
        <w:t>
      жағдайында, Ұлттық институт бюджеттік бағдарлама әкімшілігінен қаражат түскенге дейін</w:t>
      </w:r>
    </w:p>
    <w:p>
      <w:pPr>
        <w:spacing w:after="0"/>
        <w:ind w:left="0"/>
        <w:jc w:val="both"/>
      </w:pPr>
      <w:r>
        <w:rPr>
          <w:rFonts w:ascii="Times New Roman"/>
          <w:b w:val="false"/>
          <w:i w:val="false"/>
          <w:color w:val="000000"/>
          <w:sz w:val="28"/>
        </w:rPr>
        <w:t>
      шығындарды қайтаруды тоқтатады.</w:t>
      </w:r>
    </w:p>
    <w:bookmarkStart w:name="z581" w:id="320"/>
    <w:p>
      <w:pPr>
        <w:spacing w:after="0"/>
        <w:ind w:left="0"/>
        <w:jc w:val="left"/>
      </w:pPr>
      <w:r>
        <w:rPr>
          <w:rFonts w:ascii="Times New Roman"/>
          <w:b/>
          <w:i w:val="false"/>
          <w:color w:val="000000"/>
        </w:rPr>
        <w:t xml:space="preserve"> 2. Тараптардың міндеттемелері</w:t>
      </w:r>
    </w:p>
    <w:bookmarkEnd w:id="320"/>
    <w:p>
      <w:pPr>
        <w:spacing w:after="0"/>
        <w:ind w:left="0"/>
        <w:jc w:val="both"/>
      </w:pPr>
      <w:r>
        <w:rPr>
          <w:rFonts w:ascii="Times New Roman"/>
          <w:b w:val="false"/>
          <w:i w:val="false"/>
          <w:color w:val="000000"/>
          <w:sz w:val="28"/>
        </w:rPr>
        <w:t>
      4. Ұлттық институт:</w:t>
      </w:r>
    </w:p>
    <w:p>
      <w:pPr>
        <w:spacing w:after="0"/>
        <w:ind w:left="0"/>
        <w:jc w:val="both"/>
      </w:pPr>
      <w:r>
        <w:rPr>
          <w:rFonts w:ascii="Times New Roman"/>
          <w:b w:val="false"/>
          <w:i w:val="false"/>
          <w:color w:val="000000"/>
          <w:sz w:val="28"/>
        </w:rPr>
        <w:t>
      1) өтініш берушіні Келісімді орындауға айтарлықтай әсер етуге жарамды Қағидалар</w:t>
      </w:r>
    </w:p>
    <w:p>
      <w:pPr>
        <w:spacing w:after="0"/>
        <w:ind w:left="0"/>
        <w:jc w:val="both"/>
      </w:pPr>
      <w:r>
        <w:rPr>
          <w:rFonts w:ascii="Times New Roman"/>
          <w:b w:val="false"/>
          <w:i w:val="false"/>
          <w:color w:val="000000"/>
          <w:sz w:val="28"/>
        </w:rPr>
        <w:t>
      іске асырумен байланысты барлық өзгерістер туралы хабардар етуге;</w:t>
      </w:r>
    </w:p>
    <w:p>
      <w:pPr>
        <w:spacing w:after="0"/>
        <w:ind w:left="0"/>
        <w:jc w:val="both"/>
      </w:pPr>
      <w:r>
        <w:rPr>
          <w:rFonts w:ascii="Times New Roman"/>
          <w:b w:val="false"/>
          <w:i w:val="false"/>
          <w:color w:val="000000"/>
          <w:sz w:val="28"/>
        </w:rPr>
        <w:t>
      2) осы Келісімге қол қойылған күнінен кейін 2 (екі) жыл ішінде Құралды іске асыру</w:t>
      </w:r>
    </w:p>
    <w:p>
      <w:pPr>
        <w:spacing w:after="0"/>
        <w:ind w:left="0"/>
        <w:jc w:val="both"/>
      </w:pPr>
      <w:r>
        <w:rPr>
          <w:rFonts w:ascii="Times New Roman"/>
          <w:b w:val="false"/>
          <w:i w:val="false"/>
          <w:color w:val="000000"/>
          <w:sz w:val="28"/>
        </w:rPr>
        <w:t>
      мониторингін жүргізуге міндеттенеді.</w:t>
      </w:r>
    </w:p>
    <w:p>
      <w:pPr>
        <w:spacing w:after="0"/>
        <w:ind w:left="0"/>
        <w:jc w:val="both"/>
      </w:pPr>
      <w:r>
        <w:rPr>
          <w:rFonts w:ascii="Times New Roman"/>
          <w:b w:val="false"/>
          <w:i w:val="false"/>
          <w:color w:val="000000"/>
          <w:sz w:val="28"/>
        </w:rPr>
        <w:t>
      5. Өтініш беруші:</w:t>
      </w:r>
    </w:p>
    <w:p>
      <w:pPr>
        <w:spacing w:after="0"/>
        <w:ind w:left="0"/>
        <w:jc w:val="both"/>
      </w:pPr>
      <w:r>
        <w:rPr>
          <w:rFonts w:ascii="Times New Roman"/>
          <w:b w:val="false"/>
          <w:i w:val="false"/>
          <w:color w:val="000000"/>
          <w:sz w:val="28"/>
        </w:rPr>
        <w:t>
      1) Келісім қосымшасындағы нысан бойынша Ұлттық институт Құралды іске асыруға</w:t>
      </w:r>
    </w:p>
    <w:p>
      <w:pPr>
        <w:spacing w:after="0"/>
        <w:ind w:left="0"/>
        <w:jc w:val="both"/>
      </w:pPr>
      <w:r>
        <w:rPr>
          <w:rFonts w:ascii="Times New Roman"/>
          <w:b w:val="false"/>
          <w:i w:val="false"/>
          <w:color w:val="000000"/>
          <w:sz w:val="28"/>
        </w:rPr>
        <w:t>
      мониторинг жүргізу мақсатында Ұлттық институтқа одан әрі мемлекеттік статистика</w:t>
      </w:r>
    </w:p>
    <w:p>
      <w:pPr>
        <w:spacing w:after="0"/>
        <w:ind w:left="0"/>
        <w:jc w:val="both"/>
      </w:pPr>
      <w:r>
        <w:rPr>
          <w:rFonts w:ascii="Times New Roman"/>
          <w:b w:val="false"/>
          <w:i w:val="false"/>
          <w:color w:val="000000"/>
          <w:sz w:val="28"/>
        </w:rPr>
        <w:t>
      саласындағы уәкілетті органға жіберу үшін, өтініш бергенге дейінгі 2 (екі) жылғы және өтініш</w:t>
      </w:r>
    </w:p>
    <w:p>
      <w:pPr>
        <w:spacing w:after="0"/>
        <w:ind w:left="0"/>
        <w:jc w:val="both"/>
      </w:pPr>
      <w:r>
        <w:rPr>
          <w:rFonts w:ascii="Times New Roman"/>
          <w:b w:val="false"/>
          <w:i w:val="false"/>
          <w:color w:val="000000"/>
          <w:sz w:val="28"/>
        </w:rPr>
        <w:t>
      бергеннен кейінгі 2 (екі) жылғы мәліметтерді қоса отырып, бастапқы статистикалық</w:t>
      </w:r>
    </w:p>
    <w:p>
      <w:pPr>
        <w:spacing w:after="0"/>
        <w:ind w:left="0"/>
        <w:jc w:val="both"/>
      </w:pPr>
      <w:r>
        <w:rPr>
          <w:rFonts w:ascii="Times New Roman"/>
          <w:b w:val="false"/>
          <w:i w:val="false"/>
          <w:color w:val="000000"/>
          <w:sz w:val="28"/>
        </w:rPr>
        <w:t>
      деректерді индустриялық-инновациялық даму саласындағы уәкілетті органға және</w:t>
      </w:r>
    </w:p>
    <w:p>
      <w:pPr>
        <w:spacing w:after="0"/>
        <w:ind w:left="0"/>
        <w:jc w:val="both"/>
      </w:pPr>
      <w:r>
        <w:rPr>
          <w:rFonts w:ascii="Times New Roman"/>
          <w:b w:val="false"/>
          <w:i w:val="false"/>
          <w:color w:val="000000"/>
          <w:sz w:val="28"/>
        </w:rPr>
        <w:t>
      Бағдарлама операторына беруге келісімін беруге. Шығындарды өтеу туралы келісімге қол қою</w:t>
      </w:r>
    </w:p>
    <w:p>
      <w:pPr>
        <w:spacing w:after="0"/>
        <w:ind w:left="0"/>
        <w:jc w:val="both"/>
      </w:pPr>
      <w:r>
        <w:rPr>
          <w:rFonts w:ascii="Times New Roman"/>
          <w:b w:val="false"/>
          <w:i w:val="false"/>
          <w:color w:val="000000"/>
          <w:sz w:val="28"/>
        </w:rPr>
        <w:t>
      күні болып шығындарды өтеу туралы келісімге өтініш беруші қол қойылған күн есептеледі.</w:t>
      </w:r>
    </w:p>
    <w:p>
      <w:pPr>
        <w:spacing w:after="0"/>
        <w:ind w:left="0"/>
        <w:jc w:val="both"/>
      </w:pPr>
      <w:r>
        <w:rPr>
          <w:rFonts w:ascii="Times New Roman"/>
          <w:b w:val="false"/>
          <w:i w:val="false"/>
          <w:color w:val="000000"/>
          <w:sz w:val="28"/>
        </w:rPr>
        <w:t>
      Бастапқы статистикалық мәліметтерді таратуға келісу үлгі насаны осы Келісімге косымшада</w:t>
      </w:r>
    </w:p>
    <w:p>
      <w:pPr>
        <w:spacing w:after="0"/>
        <w:ind w:left="0"/>
        <w:jc w:val="both"/>
      </w:pPr>
      <w:r>
        <w:rPr>
          <w:rFonts w:ascii="Times New Roman"/>
          <w:b w:val="false"/>
          <w:i w:val="false"/>
          <w:color w:val="000000"/>
          <w:sz w:val="28"/>
        </w:rPr>
        <w:t>
      көрсетілген;</w:t>
      </w:r>
    </w:p>
    <w:p>
      <w:pPr>
        <w:spacing w:after="0"/>
        <w:ind w:left="0"/>
        <w:jc w:val="both"/>
      </w:pPr>
      <w:r>
        <w:rPr>
          <w:rFonts w:ascii="Times New Roman"/>
          <w:b w:val="false"/>
          <w:i w:val="false"/>
          <w:color w:val="000000"/>
          <w:sz w:val="28"/>
        </w:rPr>
        <w:t>
      2) мемлекеттік статистика саласындағы уәкілетті органнан алынған бастапқы</w:t>
      </w:r>
    </w:p>
    <w:p>
      <w:pPr>
        <w:spacing w:after="0"/>
        <w:ind w:left="0"/>
        <w:jc w:val="both"/>
      </w:pPr>
      <w:r>
        <w:rPr>
          <w:rFonts w:ascii="Times New Roman"/>
          <w:b w:val="false"/>
          <w:i w:val="false"/>
          <w:color w:val="000000"/>
          <w:sz w:val="28"/>
        </w:rPr>
        <w:t>
      статистикалық деректерді алу мүмкін болмағанда және/немесе олар негізінде құралдың</w:t>
      </w:r>
    </w:p>
    <w:p>
      <w:pPr>
        <w:spacing w:after="0"/>
        <w:ind w:left="0"/>
        <w:jc w:val="both"/>
      </w:pPr>
      <w:r>
        <w:rPr>
          <w:rFonts w:ascii="Times New Roman"/>
          <w:b w:val="false"/>
          <w:i w:val="false"/>
          <w:color w:val="000000"/>
          <w:sz w:val="28"/>
        </w:rPr>
        <w:t>
      іске асырылуын мониторинг жүргізу мүмкін болмағанда, Ұлттық институттан жазбаша сұрау</w:t>
      </w:r>
    </w:p>
    <w:p>
      <w:pPr>
        <w:spacing w:after="0"/>
        <w:ind w:left="0"/>
        <w:jc w:val="both"/>
      </w:pPr>
      <w:r>
        <w:rPr>
          <w:rFonts w:ascii="Times New Roman"/>
          <w:b w:val="false"/>
          <w:i w:val="false"/>
          <w:color w:val="000000"/>
          <w:sz w:val="28"/>
        </w:rPr>
        <w:t>
      алған күннен бастап күнтізбелік 30 (отыз) күн ішінде мониторинг жүргізуге қажет деректерді</w:t>
      </w:r>
    </w:p>
    <w:p>
      <w:pPr>
        <w:spacing w:after="0"/>
        <w:ind w:left="0"/>
        <w:jc w:val="both"/>
      </w:pPr>
      <w:r>
        <w:rPr>
          <w:rFonts w:ascii="Times New Roman"/>
          <w:b w:val="false"/>
          <w:i w:val="false"/>
          <w:color w:val="000000"/>
          <w:sz w:val="28"/>
        </w:rPr>
        <w:t>
      беруге;</w:t>
      </w:r>
    </w:p>
    <w:p>
      <w:pPr>
        <w:spacing w:after="0"/>
        <w:ind w:left="0"/>
        <w:jc w:val="both"/>
      </w:pPr>
      <w:r>
        <w:rPr>
          <w:rFonts w:ascii="Times New Roman"/>
          <w:b w:val="false"/>
          <w:i w:val="false"/>
          <w:color w:val="000000"/>
          <w:sz w:val="28"/>
        </w:rPr>
        <w:t>
      3) осы Келісімнің 1-тармағына сәйкес құралдың нысаналы индикаторына қол жеткізу –</w:t>
      </w:r>
    </w:p>
    <w:p>
      <w:pPr>
        <w:spacing w:after="0"/>
        <w:ind w:left="0"/>
        <w:jc w:val="both"/>
      </w:pPr>
      <w:r>
        <w:rPr>
          <w:rFonts w:ascii="Times New Roman"/>
          <w:b w:val="false"/>
          <w:i w:val="false"/>
          <w:color w:val="000000"/>
          <w:sz w:val="28"/>
        </w:rPr>
        <w:t>
      кәсіпорынның кірісі көлемін Қағидалар шеңберінде мемлекет салған 1 (бір) теңгеден 2 (екі)</w:t>
      </w:r>
    </w:p>
    <w:p>
      <w:pPr>
        <w:spacing w:after="0"/>
        <w:ind w:left="0"/>
        <w:jc w:val="both"/>
      </w:pPr>
      <w:r>
        <w:rPr>
          <w:rFonts w:ascii="Times New Roman"/>
          <w:b w:val="false"/>
          <w:i w:val="false"/>
          <w:color w:val="000000"/>
          <w:sz w:val="28"/>
        </w:rPr>
        <w:t>
      теңгеден кем болмайтындай мөлшерде ұлғайтуға;</w:t>
      </w:r>
    </w:p>
    <w:p>
      <w:pPr>
        <w:spacing w:after="0"/>
        <w:ind w:left="0"/>
        <w:jc w:val="both"/>
      </w:pPr>
      <w:r>
        <w:rPr>
          <w:rFonts w:ascii="Times New Roman"/>
          <w:b w:val="false"/>
          <w:i w:val="false"/>
          <w:color w:val="000000"/>
          <w:sz w:val="28"/>
        </w:rPr>
        <w:t>
      4) Ұлттық институттың жазбаша сұрау салуына оны Ұлттық институттан алған күннен</w:t>
      </w:r>
    </w:p>
    <w:p>
      <w:pPr>
        <w:spacing w:after="0"/>
        <w:ind w:left="0"/>
        <w:jc w:val="both"/>
      </w:pPr>
      <w:r>
        <w:rPr>
          <w:rFonts w:ascii="Times New Roman"/>
          <w:b w:val="false"/>
          <w:i w:val="false"/>
          <w:color w:val="000000"/>
          <w:sz w:val="28"/>
        </w:rPr>
        <w:t>
      бастап күнтізбелік 30 (отыз) күн ішінде осы тармағының 3) тармақшасындағы Құрал бойынша</w:t>
      </w:r>
    </w:p>
    <w:p>
      <w:pPr>
        <w:spacing w:after="0"/>
        <w:ind w:left="0"/>
        <w:jc w:val="both"/>
      </w:pPr>
      <w:r>
        <w:rPr>
          <w:rFonts w:ascii="Times New Roman"/>
          <w:b w:val="false"/>
          <w:i w:val="false"/>
          <w:color w:val="000000"/>
          <w:sz w:val="28"/>
        </w:rPr>
        <w:t>
      нысаналы индикаторға қол жеткізе алмағанда Құралды іске асыру барысы туралы ақпаратты</w:t>
      </w:r>
    </w:p>
    <w:p>
      <w:pPr>
        <w:spacing w:after="0"/>
        <w:ind w:left="0"/>
        <w:jc w:val="both"/>
      </w:pPr>
      <w:r>
        <w:rPr>
          <w:rFonts w:ascii="Times New Roman"/>
          <w:b w:val="false"/>
          <w:i w:val="false"/>
          <w:color w:val="000000"/>
          <w:sz w:val="28"/>
        </w:rPr>
        <w:t>
      беруге;</w:t>
      </w:r>
    </w:p>
    <w:p>
      <w:pPr>
        <w:spacing w:after="0"/>
        <w:ind w:left="0"/>
        <w:jc w:val="both"/>
      </w:pPr>
      <w:r>
        <w:rPr>
          <w:rFonts w:ascii="Times New Roman"/>
          <w:b w:val="false"/>
          <w:i w:val="false"/>
          <w:color w:val="000000"/>
          <w:sz w:val="28"/>
        </w:rPr>
        <w:t>
      5) Осы тармақтың 3) тармақшасында көзделген шартарды қоспағанда Келісім</w:t>
      </w:r>
    </w:p>
    <w:p>
      <w:pPr>
        <w:spacing w:after="0"/>
        <w:ind w:left="0"/>
        <w:jc w:val="both"/>
      </w:pPr>
      <w:r>
        <w:rPr>
          <w:rFonts w:ascii="Times New Roman"/>
          <w:b w:val="false"/>
          <w:i w:val="false"/>
          <w:color w:val="000000"/>
          <w:sz w:val="28"/>
        </w:rPr>
        <w:t>
      шарттарын бұзғанда, Ұлттық институттан тиісті хабарлама алған күннен бастап</w:t>
      </w:r>
    </w:p>
    <w:p>
      <w:pPr>
        <w:spacing w:after="0"/>
        <w:ind w:left="0"/>
        <w:jc w:val="both"/>
      </w:pPr>
      <w:r>
        <w:rPr>
          <w:rFonts w:ascii="Times New Roman"/>
          <w:b w:val="false"/>
          <w:i w:val="false"/>
          <w:color w:val="000000"/>
          <w:sz w:val="28"/>
        </w:rPr>
        <w:t>
      күнтізбелік 30 (отыз) күн ішінде Ұлттық институт Құрал бойынша шығындарды өтеу түрінде</w:t>
      </w:r>
    </w:p>
    <w:p>
      <w:pPr>
        <w:spacing w:after="0"/>
        <w:ind w:left="0"/>
        <w:jc w:val="both"/>
      </w:pPr>
      <w:r>
        <w:rPr>
          <w:rFonts w:ascii="Times New Roman"/>
          <w:b w:val="false"/>
          <w:i w:val="false"/>
          <w:color w:val="000000"/>
          <w:sz w:val="28"/>
        </w:rPr>
        <w:t>
      берген ақша қаражаттарын қайтаруды қамтамасыз етуге міндеттенеді.</w:t>
      </w:r>
    </w:p>
    <w:p>
      <w:pPr>
        <w:spacing w:after="0"/>
        <w:ind w:left="0"/>
        <w:jc w:val="both"/>
      </w:pPr>
      <w:r>
        <w:rPr>
          <w:rFonts w:ascii="Times New Roman"/>
          <w:b w:val="false"/>
          <w:i w:val="false"/>
          <w:color w:val="000000"/>
          <w:sz w:val="28"/>
        </w:rPr>
        <w:t>
      6) Құралды(дарды) жүзеге асыру шеңберінде ұсынылған ақпараттың, бастапқы</w:t>
      </w:r>
    </w:p>
    <w:p>
      <w:pPr>
        <w:spacing w:after="0"/>
        <w:ind w:left="0"/>
        <w:jc w:val="both"/>
      </w:pPr>
      <w:r>
        <w:rPr>
          <w:rFonts w:ascii="Times New Roman"/>
          <w:b w:val="false"/>
          <w:i w:val="false"/>
          <w:color w:val="000000"/>
          <w:sz w:val="28"/>
        </w:rPr>
        <w:t>
      деректердің, негіздемелердің толықтығын, уақытылығын және анықтығын қамтамасыз ету.</w:t>
      </w:r>
    </w:p>
    <w:p>
      <w:pPr>
        <w:spacing w:after="0"/>
        <w:ind w:left="0"/>
        <w:jc w:val="both"/>
      </w:pPr>
      <w:r>
        <w:rPr>
          <w:rFonts w:ascii="Times New Roman"/>
          <w:b w:val="false"/>
          <w:i w:val="false"/>
          <w:color w:val="000000"/>
          <w:sz w:val="28"/>
        </w:rPr>
        <w:t>
      3. Тараптардың құқықтары</w:t>
      </w:r>
    </w:p>
    <w:p>
      <w:pPr>
        <w:spacing w:after="0"/>
        <w:ind w:left="0"/>
        <w:jc w:val="both"/>
      </w:pPr>
      <w:r>
        <w:rPr>
          <w:rFonts w:ascii="Times New Roman"/>
          <w:b w:val="false"/>
          <w:i w:val="false"/>
          <w:color w:val="000000"/>
          <w:sz w:val="28"/>
        </w:rPr>
        <w:t>
      6. Ұлттық институт:</w:t>
      </w:r>
    </w:p>
    <w:p>
      <w:pPr>
        <w:spacing w:after="0"/>
        <w:ind w:left="0"/>
        <w:jc w:val="both"/>
      </w:pPr>
      <w:r>
        <w:rPr>
          <w:rFonts w:ascii="Times New Roman"/>
          <w:b w:val="false"/>
          <w:i w:val="false"/>
          <w:color w:val="000000"/>
          <w:sz w:val="28"/>
        </w:rPr>
        <w:t>
      1) Құрал бойынша нысаналы индикаторға қол жеткізе алмаған жағдайда, сондай-ақ</w:t>
      </w:r>
    </w:p>
    <w:p>
      <w:pPr>
        <w:spacing w:after="0"/>
        <w:ind w:left="0"/>
        <w:jc w:val="both"/>
      </w:pPr>
      <w:r>
        <w:rPr>
          <w:rFonts w:ascii="Times New Roman"/>
          <w:b w:val="false"/>
          <w:i w:val="false"/>
          <w:color w:val="000000"/>
          <w:sz w:val="28"/>
        </w:rPr>
        <w:t>
      мемлекеттік статистика саласындағы уәкілетті органнан алынған бастапқы статистикалық</w:t>
      </w:r>
    </w:p>
    <w:p>
      <w:pPr>
        <w:spacing w:after="0"/>
        <w:ind w:left="0"/>
        <w:jc w:val="both"/>
      </w:pPr>
      <w:r>
        <w:rPr>
          <w:rFonts w:ascii="Times New Roman"/>
          <w:b w:val="false"/>
          <w:i w:val="false"/>
          <w:color w:val="000000"/>
          <w:sz w:val="28"/>
        </w:rPr>
        <w:t>
      деректерді алу мүмкін болмағанда және/немесе олар негізінде құралдың іске асырылуына</w:t>
      </w:r>
    </w:p>
    <w:p>
      <w:pPr>
        <w:spacing w:after="0"/>
        <w:ind w:left="0"/>
        <w:jc w:val="both"/>
      </w:pPr>
      <w:r>
        <w:rPr>
          <w:rFonts w:ascii="Times New Roman"/>
          <w:b w:val="false"/>
          <w:i w:val="false"/>
          <w:color w:val="000000"/>
          <w:sz w:val="28"/>
        </w:rPr>
        <w:t>
      мониторинг жүргізу мүмкін болмағанда құралдардың іске асырылуына мониторинг жүргізу</w:t>
      </w:r>
    </w:p>
    <w:p>
      <w:pPr>
        <w:spacing w:after="0"/>
        <w:ind w:left="0"/>
        <w:jc w:val="both"/>
      </w:pPr>
      <w:r>
        <w:rPr>
          <w:rFonts w:ascii="Times New Roman"/>
          <w:b w:val="false"/>
          <w:i w:val="false"/>
          <w:color w:val="000000"/>
          <w:sz w:val="28"/>
        </w:rPr>
        <w:t>
      үшін Өтініш берушіден Құралдың іске асырылу барысы туралы ақпаратты сұратуға;</w:t>
      </w:r>
    </w:p>
    <w:p>
      <w:pPr>
        <w:spacing w:after="0"/>
        <w:ind w:left="0"/>
        <w:jc w:val="both"/>
      </w:pPr>
      <w:r>
        <w:rPr>
          <w:rFonts w:ascii="Times New Roman"/>
          <w:b w:val="false"/>
          <w:i w:val="false"/>
          <w:color w:val="000000"/>
          <w:sz w:val="28"/>
        </w:rPr>
        <w:t>
      2) осы Келісімді біржақты тәртіпте бұзуға және осы Келісімнің 6-тармағының 3)</w:t>
      </w:r>
    </w:p>
    <w:p>
      <w:pPr>
        <w:spacing w:after="0"/>
        <w:ind w:left="0"/>
        <w:jc w:val="both"/>
      </w:pPr>
      <w:r>
        <w:rPr>
          <w:rFonts w:ascii="Times New Roman"/>
          <w:b w:val="false"/>
          <w:i w:val="false"/>
          <w:color w:val="000000"/>
          <w:sz w:val="28"/>
        </w:rPr>
        <w:t>
      тармақшасында көзделген шартарды қоспағанда осы Келісімнің талаптарын бұзған жағдайда,</w:t>
      </w:r>
    </w:p>
    <w:p>
      <w:pPr>
        <w:spacing w:after="0"/>
        <w:ind w:left="0"/>
        <w:jc w:val="both"/>
      </w:pPr>
      <w:r>
        <w:rPr>
          <w:rFonts w:ascii="Times New Roman"/>
          <w:b w:val="false"/>
          <w:i w:val="false"/>
          <w:color w:val="000000"/>
          <w:sz w:val="28"/>
        </w:rPr>
        <w:t>
      Құрал бойынша берілген ақша қаражатын өтеуді талап етуге құқылы.</w:t>
      </w:r>
    </w:p>
    <w:p>
      <w:pPr>
        <w:spacing w:after="0"/>
        <w:ind w:left="0"/>
        <w:jc w:val="both"/>
      </w:pPr>
      <w:r>
        <w:rPr>
          <w:rFonts w:ascii="Times New Roman"/>
          <w:b w:val="false"/>
          <w:i w:val="false"/>
          <w:color w:val="000000"/>
          <w:sz w:val="28"/>
        </w:rPr>
        <w:t>
      4. Тараптардың жауапкершілігі</w:t>
      </w:r>
    </w:p>
    <w:p>
      <w:pPr>
        <w:spacing w:after="0"/>
        <w:ind w:left="0"/>
        <w:jc w:val="both"/>
      </w:pPr>
      <w:r>
        <w:rPr>
          <w:rFonts w:ascii="Times New Roman"/>
          <w:b w:val="false"/>
          <w:i w:val="false"/>
          <w:color w:val="000000"/>
          <w:sz w:val="28"/>
        </w:rPr>
        <w:t>
      7. Ұлттық институт:</w:t>
      </w:r>
    </w:p>
    <w:p>
      <w:pPr>
        <w:spacing w:after="0"/>
        <w:ind w:left="0"/>
        <w:jc w:val="both"/>
      </w:pPr>
      <w:r>
        <w:rPr>
          <w:rFonts w:ascii="Times New Roman"/>
          <w:b w:val="false"/>
          <w:i w:val="false"/>
          <w:color w:val="000000"/>
          <w:sz w:val="28"/>
        </w:rPr>
        <w:t>
      1) Құралды іске асыру шеңберінде ұсынылған ақпараттың толықтығына, уақтылығына</w:t>
      </w:r>
    </w:p>
    <w:p>
      <w:pPr>
        <w:spacing w:after="0"/>
        <w:ind w:left="0"/>
        <w:jc w:val="both"/>
      </w:pPr>
      <w:r>
        <w:rPr>
          <w:rFonts w:ascii="Times New Roman"/>
          <w:b w:val="false"/>
          <w:i w:val="false"/>
          <w:color w:val="000000"/>
          <w:sz w:val="28"/>
        </w:rPr>
        <w:t>
      және дұрыстығына;</w:t>
      </w:r>
    </w:p>
    <w:p>
      <w:pPr>
        <w:spacing w:after="0"/>
        <w:ind w:left="0"/>
        <w:jc w:val="both"/>
      </w:pPr>
      <w:r>
        <w:rPr>
          <w:rFonts w:ascii="Times New Roman"/>
          <w:b w:val="false"/>
          <w:i w:val="false"/>
          <w:color w:val="000000"/>
          <w:sz w:val="28"/>
        </w:rPr>
        <w:t>
      2) құралдардың уақтылы ұсынылуына жауапкершілікте болады.</w:t>
      </w:r>
    </w:p>
    <w:p>
      <w:pPr>
        <w:spacing w:after="0"/>
        <w:ind w:left="0"/>
        <w:jc w:val="both"/>
      </w:pPr>
      <w:r>
        <w:rPr>
          <w:rFonts w:ascii="Times New Roman"/>
          <w:b w:val="false"/>
          <w:i w:val="false"/>
          <w:color w:val="000000"/>
          <w:sz w:val="28"/>
        </w:rPr>
        <w:t>
      8. Өтініш беруші:</w:t>
      </w:r>
    </w:p>
    <w:p>
      <w:pPr>
        <w:spacing w:after="0"/>
        <w:ind w:left="0"/>
        <w:jc w:val="both"/>
      </w:pPr>
      <w:r>
        <w:rPr>
          <w:rFonts w:ascii="Times New Roman"/>
          <w:b w:val="false"/>
          <w:i w:val="false"/>
          <w:color w:val="000000"/>
          <w:sz w:val="28"/>
        </w:rPr>
        <w:t>
      1) Құралды іске асыру шеңберінде негізделіп ұсынылған ақпараттың, бастапқы</w:t>
      </w:r>
    </w:p>
    <w:p>
      <w:pPr>
        <w:spacing w:after="0"/>
        <w:ind w:left="0"/>
        <w:jc w:val="both"/>
      </w:pPr>
      <w:r>
        <w:rPr>
          <w:rFonts w:ascii="Times New Roman"/>
          <w:b w:val="false"/>
          <w:i w:val="false"/>
          <w:color w:val="000000"/>
          <w:sz w:val="28"/>
        </w:rPr>
        <w:t>
      деректердің, есептеулердің, негіздемелердің толықтығына, уақтылығына және дұрыстығына;</w:t>
      </w:r>
    </w:p>
    <w:p>
      <w:pPr>
        <w:spacing w:after="0"/>
        <w:ind w:left="0"/>
        <w:jc w:val="both"/>
      </w:pPr>
      <w:r>
        <w:rPr>
          <w:rFonts w:ascii="Times New Roman"/>
          <w:b w:val="false"/>
          <w:i w:val="false"/>
          <w:color w:val="000000"/>
          <w:sz w:val="28"/>
        </w:rPr>
        <w:t>
      2) осы Келісімнің 6-тармағының 3) тармақшасында көрсетілген Құралдың нысаналы</w:t>
      </w:r>
    </w:p>
    <w:p>
      <w:pPr>
        <w:spacing w:after="0"/>
        <w:ind w:left="0"/>
        <w:jc w:val="both"/>
      </w:pPr>
      <w:r>
        <w:rPr>
          <w:rFonts w:ascii="Times New Roman"/>
          <w:b w:val="false"/>
          <w:i w:val="false"/>
          <w:color w:val="000000"/>
          <w:sz w:val="28"/>
        </w:rPr>
        <w:t>
      индикаторына қол жеткізуге;</w:t>
      </w:r>
    </w:p>
    <w:p>
      <w:pPr>
        <w:spacing w:after="0"/>
        <w:ind w:left="0"/>
        <w:jc w:val="both"/>
      </w:pPr>
      <w:r>
        <w:rPr>
          <w:rFonts w:ascii="Times New Roman"/>
          <w:b w:val="false"/>
          <w:i w:val="false"/>
          <w:color w:val="000000"/>
          <w:sz w:val="28"/>
        </w:rPr>
        <w:t>
      3) осы Келісімнің 6-тармағының 3) тармақшасында көзделген шартарды қоспағанда</w:t>
      </w:r>
    </w:p>
    <w:p>
      <w:pPr>
        <w:spacing w:after="0"/>
        <w:ind w:left="0"/>
        <w:jc w:val="both"/>
      </w:pPr>
      <w:r>
        <w:rPr>
          <w:rFonts w:ascii="Times New Roman"/>
          <w:b w:val="false"/>
          <w:i w:val="false"/>
          <w:color w:val="000000"/>
          <w:sz w:val="28"/>
        </w:rPr>
        <w:t>
      осы Келісімнің талаптары бұзылған жағдайда, Құрал бойынша берілген ақша қаражатын</w:t>
      </w:r>
    </w:p>
    <w:p>
      <w:pPr>
        <w:spacing w:after="0"/>
        <w:ind w:left="0"/>
        <w:jc w:val="both"/>
      </w:pPr>
      <w:r>
        <w:rPr>
          <w:rFonts w:ascii="Times New Roman"/>
          <w:b w:val="false"/>
          <w:i w:val="false"/>
          <w:color w:val="000000"/>
          <w:sz w:val="28"/>
        </w:rPr>
        <w:t>
      шығындарды өтеу түрінде уақтылы өтеуге жауапты болады.</w:t>
      </w:r>
    </w:p>
    <w:p>
      <w:pPr>
        <w:spacing w:after="0"/>
        <w:ind w:left="0"/>
        <w:jc w:val="both"/>
      </w:pPr>
      <w:r>
        <w:rPr>
          <w:rFonts w:ascii="Times New Roman"/>
          <w:b w:val="false"/>
          <w:i w:val="false"/>
          <w:color w:val="000000"/>
          <w:sz w:val="28"/>
        </w:rPr>
        <w:t>
      5. Құпиялылық</w:t>
      </w:r>
    </w:p>
    <w:p>
      <w:pPr>
        <w:spacing w:after="0"/>
        <w:ind w:left="0"/>
        <w:jc w:val="both"/>
      </w:pPr>
      <w:r>
        <w:rPr>
          <w:rFonts w:ascii="Times New Roman"/>
          <w:b w:val="false"/>
          <w:i w:val="false"/>
          <w:color w:val="000000"/>
          <w:sz w:val="28"/>
        </w:rPr>
        <w:t>
      9. Осы Келісім шарттарына қатысты ақпарат, банктік құпия, сондай-ақ Келісімді жасасу</w:t>
      </w:r>
    </w:p>
    <w:p>
      <w:pPr>
        <w:spacing w:after="0"/>
        <w:ind w:left="0"/>
        <w:jc w:val="both"/>
      </w:pPr>
      <w:r>
        <w:rPr>
          <w:rFonts w:ascii="Times New Roman"/>
          <w:b w:val="false"/>
          <w:i w:val="false"/>
          <w:color w:val="000000"/>
          <w:sz w:val="28"/>
        </w:rPr>
        <w:t>
      және орындау барысында Тараптар алған қаржылық, коммерциялық және өзге де ақпарат</w:t>
      </w:r>
    </w:p>
    <w:p>
      <w:pPr>
        <w:spacing w:after="0"/>
        <w:ind w:left="0"/>
        <w:jc w:val="both"/>
      </w:pPr>
      <w:r>
        <w:rPr>
          <w:rFonts w:ascii="Times New Roman"/>
          <w:b w:val="false"/>
          <w:i w:val="false"/>
          <w:color w:val="000000"/>
          <w:sz w:val="28"/>
        </w:rPr>
        <w:t>
      құпия болып табылады және Қазақстан Республикасының қолданыстағы заңнамасында</w:t>
      </w:r>
    </w:p>
    <w:p>
      <w:pPr>
        <w:spacing w:after="0"/>
        <w:ind w:left="0"/>
        <w:jc w:val="both"/>
      </w:pPr>
      <w:r>
        <w:rPr>
          <w:rFonts w:ascii="Times New Roman"/>
          <w:b w:val="false"/>
          <w:i w:val="false"/>
          <w:color w:val="000000"/>
          <w:sz w:val="28"/>
        </w:rPr>
        <w:t>
      көзделген жағдайларды қоспағанда үшінші тұлғаларға жариялауға жатпайды.</w:t>
      </w:r>
    </w:p>
    <w:p>
      <w:pPr>
        <w:spacing w:after="0"/>
        <w:ind w:left="0"/>
        <w:jc w:val="both"/>
      </w:pPr>
      <w:r>
        <w:rPr>
          <w:rFonts w:ascii="Times New Roman"/>
          <w:b w:val="false"/>
          <w:i w:val="false"/>
          <w:color w:val="000000"/>
          <w:sz w:val="28"/>
        </w:rPr>
        <w:t>
      Құпия ақпаратқа Өтініш берушінің және құрал атаулары жатпайды.</w:t>
      </w:r>
    </w:p>
    <w:p>
      <w:pPr>
        <w:spacing w:after="0"/>
        <w:ind w:left="0"/>
        <w:jc w:val="both"/>
      </w:pPr>
      <w:r>
        <w:rPr>
          <w:rFonts w:ascii="Times New Roman"/>
          <w:b w:val="false"/>
          <w:i w:val="false"/>
          <w:color w:val="000000"/>
          <w:sz w:val="28"/>
        </w:rPr>
        <w:t>
      10. Тараптар осы Келісімнің құпиялығын сақтау үшін барлық қажетті, оның ішінде</w:t>
      </w:r>
    </w:p>
    <w:p>
      <w:pPr>
        <w:spacing w:after="0"/>
        <w:ind w:left="0"/>
        <w:jc w:val="both"/>
      </w:pPr>
      <w:r>
        <w:rPr>
          <w:rFonts w:ascii="Times New Roman"/>
          <w:b w:val="false"/>
          <w:i w:val="false"/>
          <w:color w:val="000000"/>
          <w:sz w:val="28"/>
        </w:rPr>
        <w:t>
      құқықтық сипаттағы шараларды қабылдайды. Тараптардың лауазымды тұлғалары мен</w:t>
      </w:r>
    </w:p>
    <w:p>
      <w:pPr>
        <w:spacing w:after="0"/>
        <w:ind w:left="0"/>
        <w:jc w:val="both"/>
      </w:pPr>
      <w:r>
        <w:rPr>
          <w:rFonts w:ascii="Times New Roman"/>
          <w:b w:val="false"/>
          <w:i w:val="false"/>
          <w:color w:val="000000"/>
          <w:sz w:val="28"/>
        </w:rPr>
        <w:t>
      қызметкерлеріне осы Келісімді іске асыру барысында алынған мәліметтерді жариялауына не</w:t>
      </w:r>
    </w:p>
    <w:p>
      <w:pPr>
        <w:spacing w:after="0"/>
        <w:ind w:left="0"/>
        <w:jc w:val="both"/>
      </w:pPr>
      <w:r>
        <w:rPr>
          <w:rFonts w:ascii="Times New Roman"/>
          <w:b w:val="false"/>
          <w:i w:val="false"/>
          <w:color w:val="000000"/>
          <w:sz w:val="28"/>
        </w:rPr>
        <w:t>
      үшінші тұлғаларға беруіне жол берілмейді.</w:t>
      </w:r>
    </w:p>
    <w:p>
      <w:pPr>
        <w:spacing w:after="0"/>
        <w:ind w:left="0"/>
        <w:jc w:val="both"/>
      </w:pPr>
      <w:r>
        <w:rPr>
          <w:rFonts w:ascii="Times New Roman"/>
          <w:b w:val="false"/>
          <w:i w:val="false"/>
          <w:color w:val="000000"/>
          <w:sz w:val="28"/>
        </w:rPr>
        <w:t>
      11. Тараптардың кез келгені осы Келісімнің талаптарын бұзуда құпия ақпаратты</w:t>
      </w:r>
    </w:p>
    <w:p>
      <w:pPr>
        <w:spacing w:after="0"/>
        <w:ind w:left="0"/>
        <w:jc w:val="both"/>
      </w:pPr>
      <w:r>
        <w:rPr>
          <w:rFonts w:ascii="Times New Roman"/>
          <w:b w:val="false"/>
          <w:i w:val="false"/>
          <w:color w:val="000000"/>
          <w:sz w:val="28"/>
        </w:rPr>
        <w:t>
      жариялау не тарату жағдайында, кінәлі Тарап осындай ақпаратты жариялау салдарынан басқа</w:t>
      </w:r>
    </w:p>
    <w:p>
      <w:pPr>
        <w:spacing w:after="0"/>
        <w:ind w:left="0"/>
        <w:jc w:val="both"/>
      </w:pPr>
      <w:r>
        <w:rPr>
          <w:rFonts w:ascii="Times New Roman"/>
          <w:b w:val="false"/>
          <w:i w:val="false"/>
          <w:color w:val="000000"/>
          <w:sz w:val="28"/>
        </w:rPr>
        <w:t>
      Тарап шығындарды өтей отырып, Қазақстан Республикасының заңнамасында көзделген</w:t>
      </w:r>
    </w:p>
    <w:p>
      <w:pPr>
        <w:spacing w:after="0"/>
        <w:ind w:left="0"/>
        <w:jc w:val="both"/>
      </w:pPr>
      <w:r>
        <w:rPr>
          <w:rFonts w:ascii="Times New Roman"/>
          <w:b w:val="false"/>
          <w:i w:val="false"/>
          <w:color w:val="000000"/>
          <w:sz w:val="28"/>
        </w:rPr>
        <w:t>
      жауапкершілікке тартылады.</w:t>
      </w:r>
    </w:p>
    <w:p>
      <w:pPr>
        <w:spacing w:after="0"/>
        <w:ind w:left="0"/>
        <w:jc w:val="both"/>
      </w:pPr>
      <w:r>
        <w:rPr>
          <w:rFonts w:ascii="Times New Roman"/>
          <w:b w:val="false"/>
          <w:i w:val="false"/>
          <w:color w:val="000000"/>
          <w:sz w:val="28"/>
        </w:rPr>
        <w:t>
      6. Форс-мажор</w:t>
      </w:r>
    </w:p>
    <w:p>
      <w:pPr>
        <w:spacing w:after="0"/>
        <w:ind w:left="0"/>
        <w:jc w:val="both"/>
      </w:pPr>
      <w:r>
        <w:rPr>
          <w:rFonts w:ascii="Times New Roman"/>
          <w:b w:val="false"/>
          <w:i w:val="false"/>
          <w:color w:val="000000"/>
          <w:sz w:val="28"/>
        </w:rPr>
        <w:t>
      12. Тараптар осы Келісім бойынша міндеттемелерін ішінара немесе толық</w:t>
      </w:r>
    </w:p>
    <w:p>
      <w:pPr>
        <w:spacing w:after="0"/>
        <w:ind w:left="0"/>
        <w:jc w:val="both"/>
      </w:pPr>
      <w:r>
        <w:rPr>
          <w:rFonts w:ascii="Times New Roman"/>
          <w:b w:val="false"/>
          <w:i w:val="false"/>
          <w:color w:val="000000"/>
          <w:sz w:val="28"/>
        </w:rPr>
        <w:t>
      орындамағаны үшін жауапкершіліктен босатылады, егер осы орындамау осы Келісімді</w:t>
      </w:r>
    </w:p>
    <w:p>
      <w:pPr>
        <w:spacing w:after="0"/>
        <w:ind w:left="0"/>
        <w:jc w:val="both"/>
      </w:pPr>
      <w:r>
        <w:rPr>
          <w:rFonts w:ascii="Times New Roman"/>
          <w:b w:val="false"/>
          <w:i w:val="false"/>
          <w:color w:val="000000"/>
          <w:sz w:val="28"/>
        </w:rPr>
        <w:t>
      жасағаннан кейін еңсерілмейтін күштің күтпеген жағдайларының салдары болса, Тараптар</w:t>
      </w:r>
    </w:p>
    <w:p>
      <w:pPr>
        <w:spacing w:after="0"/>
        <w:ind w:left="0"/>
        <w:jc w:val="both"/>
      </w:pPr>
      <w:r>
        <w:rPr>
          <w:rFonts w:ascii="Times New Roman"/>
          <w:b w:val="false"/>
          <w:i w:val="false"/>
          <w:color w:val="000000"/>
          <w:sz w:val="28"/>
        </w:rPr>
        <w:t>
      болжай алмаған және тиісті шаралармен алдын алмаған осындай төтенше сипаттағы оқиғалар</w:t>
      </w:r>
    </w:p>
    <w:p>
      <w:pPr>
        <w:spacing w:after="0"/>
        <w:ind w:left="0"/>
        <w:jc w:val="both"/>
      </w:pPr>
      <w:r>
        <w:rPr>
          <w:rFonts w:ascii="Times New Roman"/>
          <w:b w:val="false"/>
          <w:i w:val="false"/>
          <w:color w:val="000000"/>
          <w:sz w:val="28"/>
        </w:rPr>
        <w:t>
      нәтижелерінде орындалмаса, жауапкершіліктен босатылады. Еңсерілмейтін күш</w:t>
      </w:r>
    </w:p>
    <w:p>
      <w:pPr>
        <w:spacing w:after="0"/>
        <w:ind w:left="0"/>
        <w:jc w:val="both"/>
      </w:pPr>
      <w:r>
        <w:rPr>
          <w:rFonts w:ascii="Times New Roman"/>
          <w:b w:val="false"/>
          <w:i w:val="false"/>
          <w:color w:val="000000"/>
          <w:sz w:val="28"/>
        </w:rPr>
        <w:t>
      жағдайларына Тараптар әсер ете алмайтын, оның туындауына олар жауапкершілік арта</w:t>
      </w:r>
    </w:p>
    <w:p>
      <w:pPr>
        <w:spacing w:after="0"/>
        <w:ind w:left="0"/>
        <w:jc w:val="both"/>
      </w:pPr>
      <w:r>
        <w:rPr>
          <w:rFonts w:ascii="Times New Roman"/>
          <w:b w:val="false"/>
          <w:i w:val="false"/>
          <w:color w:val="000000"/>
          <w:sz w:val="28"/>
        </w:rPr>
        <w:t>
      алмайтын оқиғалар және Келісім бойынша міндеттемелерді орындауға тікелей әсер еткен</w:t>
      </w:r>
    </w:p>
    <w:p>
      <w:pPr>
        <w:spacing w:after="0"/>
        <w:ind w:left="0"/>
        <w:jc w:val="both"/>
      </w:pPr>
      <w:r>
        <w:rPr>
          <w:rFonts w:ascii="Times New Roman"/>
          <w:b w:val="false"/>
          <w:i w:val="false"/>
          <w:color w:val="000000"/>
          <w:sz w:val="28"/>
        </w:rPr>
        <w:t>
      жағдайлар жатады.</w:t>
      </w:r>
    </w:p>
    <w:p>
      <w:pPr>
        <w:spacing w:after="0"/>
        <w:ind w:left="0"/>
        <w:jc w:val="both"/>
      </w:pPr>
      <w:r>
        <w:rPr>
          <w:rFonts w:ascii="Times New Roman"/>
          <w:b w:val="false"/>
          <w:i w:val="false"/>
          <w:color w:val="000000"/>
          <w:sz w:val="28"/>
        </w:rPr>
        <w:t>
      7. Даулы мәселелерді шешу</w:t>
      </w:r>
    </w:p>
    <w:p>
      <w:pPr>
        <w:spacing w:after="0"/>
        <w:ind w:left="0"/>
        <w:jc w:val="both"/>
      </w:pPr>
      <w:r>
        <w:rPr>
          <w:rFonts w:ascii="Times New Roman"/>
          <w:b w:val="false"/>
          <w:i w:val="false"/>
          <w:color w:val="000000"/>
          <w:sz w:val="28"/>
        </w:rPr>
        <w:t>
      13. Ұлттық институт мен Өтініш беруші олардың арасында Шарт бойынша немесе оған</w:t>
      </w:r>
    </w:p>
    <w:p>
      <w:pPr>
        <w:spacing w:after="0"/>
        <w:ind w:left="0"/>
        <w:jc w:val="both"/>
      </w:pPr>
      <w:r>
        <w:rPr>
          <w:rFonts w:ascii="Times New Roman"/>
          <w:b w:val="false"/>
          <w:i w:val="false"/>
          <w:color w:val="000000"/>
          <w:sz w:val="28"/>
        </w:rPr>
        <w:t>
      байланысты туындаған барлық келіспеушіліктерді немесе дауларды тікелей келіссөздер</w:t>
      </w:r>
    </w:p>
    <w:p>
      <w:pPr>
        <w:spacing w:after="0"/>
        <w:ind w:left="0"/>
        <w:jc w:val="both"/>
      </w:pPr>
      <w:r>
        <w:rPr>
          <w:rFonts w:ascii="Times New Roman"/>
          <w:b w:val="false"/>
          <w:i w:val="false"/>
          <w:color w:val="000000"/>
          <w:sz w:val="28"/>
        </w:rPr>
        <w:t>
      жүргізу процесінде кезінде шешу үшін барлық күштерін жұмылдыруға тиіс.</w:t>
      </w:r>
    </w:p>
    <w:p>
      <w:pPr>
        <w:spacing w:after="0"/>
        <w:ind w:left="0"/>
        <w:jc w:val="both"/>
      </w:pPr>
      <w:r>
        <w:rPr>
          <w:rFonts w:ascii="Times New Roman"/>
          <w:b w:val="false"/>
          <w:i w:val="false"/>
          <w:color w:val="000000"/>
          <w:sz w:val="28"/>
        </w:rPr>
        <w:t>
      14. Егер келіссөздердің нәтижесінде Ұлттық институт пен Өтініш беруші дауларды</w:t>
      </w:r>
    </w:p>
    <w:p>
      <w:pPr>
        <w:spacing w:after="0"/>
        <w:ind w:left="0"/>
        <w:jc w:val="both"/>
      </w:pPr>
      <w:r>
        <w:rPr>
          <w:rFonts w:ascii="Times New Roman"/>
          <w:b w:val="false"/>
          <w:i w:val="false"/>
          <w:color w:val="000000"/>
          <w:sz w:val="28"/>
        </w:rPr>
        <w:t>
      шеше алмаса, Тараптардың кез келгені дауды Қазақстан Республикасының заңнамасына</w:t>
      </w:r>
    </w:p>
    <w:p>
      <w:pPr>
        <w:spacing w:after="0"/>
        <w:ind w:left="0"/>
        <w:jc w:val="both"/>
      </w:pPr>
      <w:r>
        <w:rPr>
          <w:rFonts w:ascii="Times New Roman"/>
          <w:b w:val="false"/>
          <w:i w:val="false"/>
          <w:color w:val="000000"/>
          <w:sz w:val="28"/>
        </w:rPr>
        <w:t>
      сәйкес Қазақстан Республикасы Сотының қарауына береді.</w:t>
      </w:r>
    </w:p>
    <w:p>
      <w:pPr>
        <w:spacing w:after="0"/>
        <w:ind w:left="0"/>
        <w:jc w:val="both"/>
      </w:pPr>
      <w:r>
        <w:rPr>
          <w:rFonts w:ascii="Times New Roman"/>
          <w:b w:val="false"/>
          <w:i w:val="false"/>
          <w:color w:val="000000"/>
          <w:sz w:val="28"/>
        </w:rPr>
        <w:t>
      8. Қорытынды ережелер</w:t>
      </w:r>
    </w:p>
    <w:p>
      <w:pPr>
        <w:spacing w:after="0"/>
        <w:ind w:left="0"/>
        <w:jc w:val="both"/>
      </w:pPr>
      <w:r>
        <w:rPr>
          <w:rFonts w:ascii="Times New Roman"/>
          <w:b w:val="false"/>
          <w:i w:val="false"/>
          <w:color w:val="000000"/>
          <w:sz w:val="28"/>
        </w:rPr>
        <w:t>
      15. Осы Келісім қол қойылған күнінен бастап күшіне енеді және оған қол қойылған</w:t>
      </w:r>
    </w:p>
    <w:p>
      <w:pPr>
        <w:spacing w:after="0"/>
        <w:ind w:left="0"/>
        <w:jc w:val="both"/>
      </w:pPr>
      <w:r>
        <w:rPr>
          <w:rFonts w:ascii="Times New Roman"/>
          <w:b w:val="false"/>
          <w:i w:val="false"/>
          <w:color w:val="000000"/>
          <w:sz w:val="28"/>
        </w:rPr>
        <w:t>
      күннен бастап 2 (екі) жыл ішінде қолданыста болады.</w:t>
      </w:r>
    </w:p>
    <w:p>
      <w:pPr>
        <w:spacing w:after="0"/>
        <w:ind w:left="0"/>
        <w:jc w:val="both"/>
      </w:pPr>
      <w:r>
        <w:rPr>
          <w:rFonts w:ascii="Times New Roman"/>
          <w:b w:val="false"/>
          <w:i w:val="false"/>
          <w:color w:val="000000"/>
          <w:sz w:val="28"/>
        </w:rPr>
        <w:t>
      16. Осы Келісімге енгізілетін барлық өзгерістер мен толықтырулар оларды жазбаша</w:t>
      </w:r>
    </w:p>
    <w:p>
      <w:pPr>
        <w:spacing w:after="0"/>
        <w:ind w:left="0"/>
        <w:jc w:val="both"/>
      </w:pPr>
      <w:r>
        <w:rPr>
          <w:rFonts w:ascii="Times New Roman"/>
          <w:b w:val="false"/>
          <w:i w:val="false"/>
          <w:color w:val="000000"/>
          <w:sz w:val="28"/>
        </w:rPr>
        <w:t>
      түрде рәсімдеген және одан әрі Келісімнің ажырамас бөлігі болып табылатын барлық</w:t>
      </w:r>
    </w:p>
    <w:p>
      <w:pPr>
        <w:spacing w:after="0"/>
        <w:ind w:left="0"/>
        <w:jc w:val="both"/>
      </w:pPr>
      <w:r>
        <w:rPr>
          <w:rFonts w:ascii="Times New Roman"/>
          <w:b w:val="false"/>
          <w:i w:val="false"/>
          <w:color w:val="000000"/>
          <w:sz w:val="28"/>
        </w:rPr>
        <w:t>
      Тараптардың уәкілетті тұлғалары қол қойған кезде жарамды болады.</w:t>
      </w:r>
    </w:p>
    <w:p>
      <w:pPr>
        <w:spacing w:after="0"/>
        <w:ind w:left="0"/>
        <w:jc w:val="both"/>
      </w:pPr>
      <w:r>
        <w:rPr>
          <w:rFonts w:ascii="Times New Roman"/>
          <w:b w:val="false"/>
          <w:i w:val="false"/>
          <w:color w:val="000000"/>
          <w:sz w:val="28"/>
        </w:rPr>
        <w:t>
      17. Тараптар деректемелері (заңды мекенжайлары, есепшот нөмірлері) өзгерген</w:t>
      </w:r>
    </w:p>
    <w:p>
      <w:pPr>
        <w:spacing w:after="0"/>
        <w:ind w:left="0"/>
        <w:jc w:val="both"/>
      </w:pPr>
      <w:r>
        <w:rPr>
          <w:rFonts w:ascii="Times New Roman"/>
          <w:b w:val="false"/>
          <w:i w:val="false"/>
          <w:color w:val="000000"/>
          <w:sz w:val="28"/>
        </w:rPr>
        <w:t>
      жағдайда, бір-бірін дереу хабардар етеді.</w:t>
      </w:r>
    </w:p>
    <w:p>
      <w:pPr>
        <w:spacing w:after="0"/>
        <w:ind w:left="0"/>
        <w:jc w:val="both"/>
      </w:pPr>
      <w:r>
        <w:rPr>
          <w:rFonts w:ascii="Times New Roman"/>
          <w:b w:val="false"/>
          <w:i w:val="false"/>
          <w:color w:val="000000"/>
          <w:sz w:val="28"/>
        </w:rPr>
        <w:t>
      18. Осы Келісім Тараптардың әрқайсысына бір данадан берілетін бірдей заңды күші бар</w:t>
      </w:r>
    </w:p>
    <w:p>
      <w:pPr>
        <w:spacing w:after="0"/>
        <w:ind w:left="0"/>
        <w:jc w:val="both"/>
      </w:pPr>
      <w:r>
        <w:rPr>
          <w:rFonts w:ascii="Times New Roman"/>
          <w:b w:val="false"/>
          <w:i w:val="false"/>
          <w:color w:val="000000"/>
          <w:sz w:val="28"/>
        </w:rPr>
        <w:t>
      екі данада жасалған.</w:t>
      </w:r>
    </w:p>
    <w:p>
      <w:pPr>
        <w:spacing w:after="0"/>
        <w:ind w:left="0"/>
        <w:jc w:val="both"/>
      </w:pPr>
      <w:r>
        <w:rPr>
          <w:rFonts w:ascii="Times New Roman"/>
          <w:b w:val="false"/>
          <w:i w:val="false"/>
          <w:color w:val="000000"/>
          <w:sz w:val="28"/>
        </w:rPr>
        <w:t>
      9. Тараптардың заңды мекенжайлары мен деректемелері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институт:</w:t>
            </w:r>
          </w:p>
          <w:p>
            <w:pPr>
              <w:spacing w:after="20"/>
              <w:ind w:left="20"/>
              <w:jc w:val="both"/>
            </w:pPr>
            <w:r>
              <w:rPr>
                <w:rFonts w:ascii="Times New Roman"/>
                <w:b w:val="false"/>
                <w:i w:val="false"/>
                <w:color w:val="000000"/>
                <w:sz w:val="20"/>
              </w:rPr>
              <w:t>
"Қазақстандық индустрия дамыту</w:t>
            </w:r>
          </w:p>
          <w:p>
            <w:pPr>
              <w:spacing w:after="20"/>
              <w:ind w:left="20"/>
              <w:jc w:val="both"/>
            </w:pPr>
            <w:r>
              <w:rPr>
                <w:rFonts w:ascii="Times New Roman"/>
                <w:b w:val="false"/>
                <w:i w:val="false"/>
                <w:color w:val="000000"/>
                <w:sz w:val="20"/>
              </w:rPr>
              <w:t>
институты" АҚ</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тел/факс:</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(бірінші басшы лауазымы)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Мөр орны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тел/факс:</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(бірінші басшы лауазымы)</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Мөр орны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Шығындарды өтеу туралы</w:t>
            </w:r>
            <w:r>
              <w:br/>
            </w:r>
            <w:r>
              <w:rPr>
                <w:rFonts w:ascii="Times New Roman"/>
                <w:b w:val="false"/>
                <w:i w:val="false"/>
                <w:color w:val="000000"/>
                <w:sz w:val="20"/>
              </w:rPr>
              <w:t>келісімге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4" w:id="321"/>
    <w:p>
      <w:pPr>
        <w:spacing w:after="0"/>
        <w:ind w:left="0"/>
        <w:jc w:val="left"/>
      </w:pPr>
      <w:r>
        <w:rPr>
          <w:rFonts w:ascii="Times New Roman"/>
          <w:b/>
          <w:i w:val="false"/>
          <w:color w:val="000000"/>
        </w:rPr>
        <w:t xml:space="preserve"> Бастапқы статистикалық деректерді таратуға келісім (Өтініш берушінің бланкісінде толтырылады)</w:t>
      </w:r>
    </w:p>
    <w:bookmarkEnd w:id="321"/>
    <w:p>
      <w:pPr>
        <w:spacing w:after="0"/>
        <w:ind w:left="0"/>
        <w:jc w:val="both"/>
      </w:pPr>
      <w:r>
        <w:rPr>
          <w:rFonts w:ascii="Times New Roman"/>
          <w:b w:val="false"/>
          <w:i w:val="false"/>
          <w:color w:val="000000"/>
          <w:sz w:val="28"/>
        </w:rPr>
        <w:t>
      ______________________________________________________ индустриялық-инновациялық</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даму саласындағы уәкілетті органға (Қазақстан Республикасы Инвестициялар және даму</w:t>
      </w:r>
    </w:p>
    <w:p>
      <w:pPr>
        <w:spacing w:after="0"/>
        <w:ind w:left="0"/>
        <w:jc w:val="both"/>
      </w:pPr>
      <w:r>
        <w:rPr>
          <w:rFonts w:ascii="Times New Roman"/>
          <w:b w:val="false"/>
          <w:i w:val="false"/>
          <w:color w:val="000000"/>
          <w:sz w:val="28"/>
        </w:rPr>
        <w:t>
      министрлігіне) және ұлттық институтқа ("Қазақстандық индустрия дамыту институты"</w:t>
      </w:r>
    </w:p>
    <w:p>
      <w:pPr>
        <w:spacing w:after="0"/>
        <w:ind w:left="0"/>
        <w:jc w:val="both"/>
      </w:pPr>
      <w:r>
        <w:rPr>
          <w:rFonts w:ascii="Times New Roman"/>
          <w:b w:val="false"/>
          <w:i w:val="false"/>
          <w:color w:val="000000"/>
          <w:sz w:val="28"/>
        </w:rPr>
        <w:t>
      акционерлік қоғамына) бастапқы статистикалық деректерді келесі нысандар бойынша ашуға</w:t>
      </w:r>
    </w:p>
    <w:p>
      <w:pPr>
        <w:spacing w:after="0"/>
        <w:ind w:left="0"/>
        <w:jc w:val="both"/>
      </w:pPr>
      <w:r>
        <w:rPr>
          <w:rFonts w:ascii="Times New Roman"/>
          <w:b w:val="false"/>
          <w:i w:val="false"/>
          <w:color w:val="000000"/>
          <w:sz w:val="28"/>
        </w:rPr>
        <w:t>
      келісімін береді.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 кезеңіне</w:t>
      </w:r>
    </w:p>
    <w:p>
      <w:pPr>
        <w:spacing w:after="0"/>
        <w:ind w:left="0"/>
        <w:jc w:val="both"/>
      </w:pPr>
      <w:r>
        <w:rPr>
          <w:rFonts w:ascii="Times New Roman"/>
          <w:b w:val="false"/>
          <w:i w:val="false"/>
          <w:color w:val="000000"/>
          <w:sz w:val="28"/>
        </w:rPr>
        <w:t>
      ____________ көрсеткіштер бойынша</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басшысы 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өнімділігін арттыруға</w:t>
            </w:r>
            <w:r>
              <w:br/>
            </w:r>
            <w:r>
              <w:rPr>
                <w:rFonts w:ascii="Times New Roman"/>
                <w:b w:val="false"/>
                <w:i w:val="false"/>
                <w:color w:val="000000"/>
                <w:sz w:val="20"/>
              </w:rPr>
              <w:t>және аумақтық кластерлерді</w:t>
            </w:r>
            <w:r>
              <w:br/>
            </w:r>
            <w:r>
              <w:rPr>
                <w:rFonts w:ascii="Times New Roman"/>
                <w:b w:val="false"/>
                <w:i w:val="false"/>
                <w:color w:val="000000"/>
                <w:sz w:val="20"/>
              </w:rPr>
              <w:t>дамытуға бағытталған</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субъектілеріне мемлекеттік</w:t>
            </w:r>
            <w:r>
              <w:br/>
            </w:r>
            <w:r>
              <w:rPr>
                <w:rFonts w:ascii="Times New Roman"/>
                <w:b w:val="false"/>
                <w:i w:val="false"/>
                <w:color w:val="000000"/>
                <w:sz w:val="20"/>
              </w:rPr>
              <w:t>қолдау шараларын ұсыну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Индустрияны дамыту саласындағы ұлттық институттың құралдарды іске асыру туралы есебі</w:t>
      </w:r>
    </w:p>
    <w:p>
      <w:pPr>
        <w:spacing w:after="0"/>
        <w:ind w:left="0"/>
        <w:jc w:val="both"/>
      </w:pPr>
      <w:r>
        <w:rPr>
          <w:rFonts w:ascii="Times New Roman"/>
          <w:b w:val="false"/>
          <w:i w:val="false"/>
          <w:color w:val="000000"/>
          <w:sz w:val="28"/>
        </w:rPr>
        <w:t>
      20___ жылдың _________ тоқсанының есебі</w:t>
      </w:r>
    </w:p>
    <w:p>
      <w:pPr>
        <w:spacing w:after="0"/>
        <w:ind w:left="0"/>
        <w:jc w:val="both"/>
      </w:pPr>
      <w:r>
        <w:rPr>
          <w:rFonts w:ascii="Times New Roman"/>
          <w:b w:val="false"/>
          <w:i w:val="false"/>
          <w:color w:val="000000"/>
          <w:sz w:val="28"/>
        </w:rPr>
        <w:t>
      Индекс: 1-КИРИ</w:t>
      </w:r>
    </w:p>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Ұсынатын тұлғалар: "Қазақстандық индустрия дамыту институты" АҚ</w:t>
      </w:r>
    </w:p>
    <w:p>
      <w:pPr>
        <w:spacing w:after="0"/>
        <w:ind w:left="0"/>
        <w:jc w:val="both"/>
      </w:pPr>
      <w:r>
        <w:rPr>
          <w:rFonts w:ascii="Times New Roman"/>
          <w:b w:val="false"/>
          <w:i w:val="false"/>
          <w:color w:val="000000"/>
          <w:sz w:val="28"/>
        </w:rPr>
        <w:t>
      Қайда ұсынылады: Қазақстан Республикасы Инвестициялар және даму министрлігі</w:t>
      </w:r>
    </w:p>
    <w:p>
      <w:pPr>
        <w:spacing w:after="0"/>
        <w:ind w:left="0"/>
        <w:jc w:val="both"/>
      </w:pPr>
      <w:r>
        <w:rPr>
          <w:rFonts w:ascii="Times New Roman"/>
          <w:b w:val="false"/>
          <w:i w:val="false"/>
          <w:color w:val="000000"/>
          <w:sz w:val="28"/>
        </w:rPr>
        <w:t>
      Ұсыну мерзімі: тоқсан сайын, есептік мерзімнен кейінгі айдың 25-күнінен кешіктірмей</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түскен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 ұсыну туралы шешімнің қабылданған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күнге қаржыландырылған сома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өзінің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Индустрияны дамыту саласындағы</w:t>
      </w:r>
    </w:p>
    <w:p>
      <w:pPr>
        <w:spacing w:after="0"/>
        <w:ind w:left="0"/>
        <w:jc w:val="both"/>
      </w:pPr>
      <w:r>
        <w:rPr>
          <w:rFonts w:ascii="Times New Roman"/>
          <w:b w:val="false"/>
          <w:i w:val="false"/>
          <w:color w:val="000000"/>
          <w:sz w:val="28"/>
        </w:rPr>
        <w:t>
      ұлттық институттың басшысы: _____________________ /аты, әкесінің аты</w:t>
      </w:r>
    </w:p>
    <w:p>
      <w:pPr>
        <w:spacing w:after="0"/>
        <w:ind w:left="0"/>
        <w:jc w:val="both"/>
      </w:pPr>
      <w:r>
        <w:rPr>
          <w:rFonts w:ascii="Times New Roman"/>
          <w:b w:val="false"/>
          <w:i w:val="false"/>
          <w:color w:val="000000"/>
          <w:sz w:val="28"/>
        </w:rPr>
        <w:t>
      (бар болса), тегі/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Ескертпе: толтыру нұсқауы әкімшілік мәліметтерді жинауға арналған осы "Индустрияны дамыту саласындағы ұлттық институттың құралдарды іске асыру туралы есебі" атты нысанының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мәліметтерді жинауға</w:t>
            </w:r>
            <w:r>
              <w:br/>
            </w:r>
            <w:r>
              <w:rPr>
                <w:rFonts w:ascii="Times New Roman"/>
                <w:b w:val="false"/>
                <w:i w:val="false"/>
                <w:color w:val="000000"/>
                <w:sz w:val="20"/>
              </w:rPr>
              <w:t>арналған "Индустрияны дамыту</w:t>
            </w:r>
            <w:r>
              <w:br/>
            </w:r>
            <w:r>
              <w:rPr>
                <w:rFonts w:ascii="Times New Roman"/>
                <w:b w:val="false"/>
                <w:i w:val="false"/>
                <w:color w:val="000000"/>
                <w:sz w:val="20"/>
              </w:rPr>
              <w:t>саласындағы ұлттық</w:t>
            </w:r>
            <w:r>
              <w:br/>
            </w:r>
            <w:r>
              <w:rPr>
                <w:rFonts w:ascii="Times New Roman"/>
                <w:b w:val="false"/>
                <w:i w:val="false"/>
                <w:color w:val="000000"/>
                <w:sz w:val="20"/>
              </w:rPr>
              <w:t>институттың құралдарды іске</w:t>
            </w:r>
            <w:r>
              <w:br/>
            </w:r>
            <w:r>
              <w:rPr>
                <w:rFonts w:ascii="Times New Roman"/>
                <w:b w:val="false"/>
                <w:i w:val="false"/>
                <w:color w:val="000000"/>
                <w:sz w:val="20"/>
              </w:rPr>
              <w:t>асыру туралы есебі" атты</w:t>
            </w:r>
            <w:r>
              <w:br/>
            </w:r>
            <w:r>
              <w:rPr>
                <w:rFonts w:ascii="Times New Roman"/>
                <w:b w:val="false"/>
                <w:i w:val="false"/>
                <w:color w:val="000000"/>
                <w:sz w:val="20"/>
              </w:rPr>
              <w:t>нысанына қосымша</w:t>
            </w:r>
          </w:p>
        </w:tc>
      </w:tr>
    </w:tbl>
    <w:bookmarkStart w:name="z553" w:id="322"/>
    <w:p>
      <w:pPr>
        <w:spacing w:after="0"/>
        <w:ind w:left="0"/>
        <w:jc w:val="left"/>
      </w:pPr>
      <w:r>
        <w:rPr>
          <w:rFonts w:ascii="Times New Roman"/>
          <w:b/>
          <w:i w:val="false"/>
          <w:color w:val="000000"/>
        </w:rPr>
        <w:t xml:space="preserve"> Әкімшілік мәліметтерді жинауға арналған "Индустрияны дамыту саласындағы ұлттық институттың құралдарды іске асыру туралы есебі" атты нысанын толтыру нұсқауы</w:t>
      </w:r>
    </w:p>
    <w:bookmarkEnd w:id="322"/>
    <w:bookmarkStart w:name="z554" w:id="323"/>
    <w:p>
      <w:pPr>
        <w:spacing w:after="0"/>
        <w:ind w:left="0"/>
        <w:jc w:val="left"/>
      </w:pPr>
      <w:r>
        <w:rPr>
          <w:rFonts w:ascii="Times New Roman"/>
          <w:b/>
          <w:i w:val="false"/>
          <w:color w:val="000000"/>
        </w:rPr>
        <w:t xml:space="preserve"> 1-тарау. Жалпы ережелер</w:t>
      </w:r>
    </w:p>
    <w:bookmarkEnd w:id="323"/>
    <w:bookmarkStart w:name="z555" w:id="324"/>
    <w:p>
      <w:pPr>
        <w:spacing w:after="0"/>
        <w:ind w:left="0"/>
        <w:jc w:val="both"/>
      </w:pPr>
      <w:r>
        <w:rPr>
          <w:rFonts w:ascii="Times New Roman"/>
          <w:b w:val="false"/>
          <w:i w:val="false"/>
          <w:color w:val="000000"/>
          <w:sz w:val="28"/>
        </w:rPr>
        <w:t>
      1. Осы нысан Қағидаларда көзделген мемлекеттік қолдау шараларын іске асыруға мониторингті жүргізу мақсатында әзірленген.</w:t>
      </w:r>
    </w:p>
    <w:bookmarkEnd w:id="324"/>
    <w:bookmarkStart w:name="z556" w:id="325"/>
    <w:p>
      <w:pPr>
        <w:spacing w:after="0"/>
        <w:ind w:left="0"/>
        <w:jc w:val="both"/>
      </w:pPr>
      <w:r>
        <w:rPr>
          <w:rFonts w:ascii="Times New Roman"/>
          <w:b w:val="false"/>
          <w:i w:val="false"/>
          <w:color w:val="000000"/>
          <w:sz w:val="28"/>
        </w:rPr>
        <w:t>
      2. "Қазақстандық индустрия дамыту институты" АҚ толтырылған нысанды тоқсан сайын есептік мерзімнен кейінгі айдың 25-күнінен кешіктірмей Қазақстан Республикасы Инвестициялар және даму министрлігіне ұсынады.</w:t>
      </w:r>
    </w:p>
    <w:bookmarkEnd w:id="325"/>
    <w:bookmarkStart w:name="z557" w:id="326"/>
    <w:p>
      <w:pPr>
        <w:spacing w:after="0"/>
        <w:ind w:left="0"/>
        <w:jc w:val="both"/>
      </w:pPr>
      <w:r>
        <w:rPr>
          <w:rFonts w:ascii="Times New Roman"/>
          <w:b w:val="false"/>
          <w:i w:val="false"/>
          <w:color w:val="000000"/>
          <w:sz w:val="28"/>
        </w:rPr>
        <w:t>
      3. Көрсеткіштер ағымдағы есептік мерзімнің бірінші күніндегі іс жүзіндегі мәліметтер негізінде құралады.</w:t>
      </w:r>
    </w:p>
    <w:bookmarkEnd w:id="326"/>
    <w:bookmarkStart w:name="z558" w:id="327"/>
    <w:p>
      <w:pPr>
        <w:spacing w:after="0"/>
        <w:ind w:left="0"/>
        <w:jc w:val="both"/>
      </w:pPr>
      <w:r>
        <w:rPr>
          <w:rFonts w:ascii="Times New Roman"/>
          <w:b w:val="false"/>
          <w:i w:val="false"/>
          <w:color w:val="000000"/>
          <w:sz w:val="28"/>
        </w:rPr>
        <w:t>
      4. Нысанға бірінші басшы қол қояды, ал ол болмаған жағдайда оның міндеттерін атқаратын тұлға қояды.</w:t>
      </w:r>
    </w:p>
    <w:bookmarkEnd w:id="327"/>
    <w:bookmarkStart w:name="z559" w:id="328"/>
    <w:p>
      <w:pPr>
        <w:spacing w:after="0"/>
        <w:ind w:left="0"/>
        <w:jc w:val="left"/>
      </w:pPr>
      <w:r>
        <w:rPr>
          <w:rFonts w:ascii="Times New Roman"/>
          <w:b/>
          <w:i w:val="false"/>
          <w:color w:val="000000"/>
        </w:rPr>
        <w:t xml:space="preserve"> 2-тарау. Нысанды толтыру нұсқауы</w:t>
      </w:r>
    </w:p>
    <w:bookmarkEnd w:id="328"/>
    <w:bookmarkStart w:name="z560" w:id="329"/>
    <w:p>
      <w:pPr>
        <w:spacing w:after="0"/>
        <w:ind w:left="0"/>
        <w:jc w:val="both"/>
      </w:pPr>
      <w:r>
        <w:rPr>
          <w:rFonts w:ascii="Times New Roman"/>
          <w:b w:val="false"/>
          <w:i w:val="false"/>
          <w:color w:val="000000"/>
          <w:sz w:val="28"/>
        </w:rPr>
        <w:t>
      5. Нысанның 1-бағанында реттік сан көрсетіледі.</w:t>
      </w:r>
    </w:p>
    <w:bookmarkEnd w:id="329"/>
    <w:bookmarkStart w:name="z561" w:id="330"/>
    <w:p>
      <w:pPr>
        <w:spacing w:after="0"/>
        <w:ind w:left="0"/>
        <w:jc w:val="both"/>
      </w:pPr>
      <w:r>
        <w:rPr>
          <w:rFonts w:ascii="Times New Roman"/>
          <w:b w:val="false"/>
          <w:i w:val="false"/>
          <w:color w:val="000000"/>
          <w:sz w:val="28"/>
        </w:rPr>
        <w:t>
      6. Нысанның 2-бағанында Қағидалар шеңберінде мемлекеттік қолдау шараларын алған кәсіпорын атауы көрсетіледі.</w:t>
      </w:r>
    </w:p>
    <w:bookmarkEnd w:id="330"/>
    <w:bookmarkStart w:name="z562" w:id="331"/>
    <w:p>
      <w:pPr>
        <w:spacing w:after="0"/>
        <w:ind w:left="0"/>
        <w:jc w:val="both"/>
      </w:pPr>
      <w:r>
        <w:rPr>
          <w:rFonts w:ascii="Times New Roman"/>
          <w:b w:val="false"/>
          <w:i w:val="false"/>
          <w:color w:val="000000"/>
          <w:sz w:val="28"/>
        </w:rPr>
        <w:t xml:space="preserve">
      7. Нысанның 3-бағанында Қағидалар шеңберінде берілген мемлекеттік қолдау құжатының атауын көрсетіледі. </w:t>
      </w:r>
    </w:p>
    <w:bookmarkEnd w:id="331"/>
    <w:bookmarkStart w:name="z563" w:id="332"/>
    <w:p>
      <w:pPr>
        <w:spacing w:after="0"/>
        <w:ind w:left="0"/>
        <w:jc w:val="both"/>
      </w:pPr>
      <w:r>
        <w:rPr>
          <w:rFonts w:ascii="Times New Roman"/>
          <w:b w:val="false"/>
          <w:i w:val="false"/>
          <w:color w:val="000000"/>
          <w:sz w:val="28"/>
        </w:rPr>
        <w:t>
      8. Нысанның 4-бағанында өтініштің түскен күні көрсетіледі.</w:t>
      </w:r>
    </w:p>
    <w:bookmarkEnd w:id="332"/>
    <w:bookmarkStart w:name="z564" w:id="333"/>
    <w:p>
      <w:pPr>
        <w:spacing w:after="0"/>
        <w:ind w:left="0"/>
        <w:jc w:val="both"/>
      </w:pPr>
      <w:r>
        <w:rPr>
          <w:rFonts w:ascii="Times New Roman"/>
          <w:b w:val="false"/>
          <w:i w:val="false"/>
          <w:color w:val="000000"/>
          <w:sz w:val="28"/>
        </w:rPr>
        <w:t>
      9. Нысанның 5-бағанында мемлекеттік қолдау шарасын беру шешімі қабылданған күні көрсетіледі.</w:t>
      </w:r>
    </w:p>
    <w:bookmarkEnd w:id="333"/>
    <w:bookmarkStart w:name="z565" w:id="334"/>
    <w:p>
      <w:pPr>
        <w:spacing w:after="0"/>
        <w:ind w:left="0"/>
        <w:jc w:val="both"/>
      </w:pPr>
      <w:r>
        <w:rPr>
          <w:rFonts w:ascii="Times New Roman"/>
          <w:b w:val="false"/>
          <w:i w:val="false"/>
          <w:color w:val="000000"/>
          <w:sz w:val="28"/>
        </w:rPr>
        <w:t>
      10. Нысанның 6-бағанында өтініш берушінің өзінің қаржылай қатысуы көрсетіледі.</w:t>
      </w:r>
    </w:p>
    <w:bookmarkEnd w:id="334"/>
    <w:bookmarkStart w:name="z566" w:id="335"/>
    <w:p>
      <w:pPr>
        <w:spacing w:after="0"/>
        <w:ind w:left="0"/>
        <w:jc w:val="both"/>
      </w:pPr>
      <w:r>
        <w:rPr>
          <w:rFonts w:ascii="Times New Roman"/>
          <w:b w:val="false"/>
          <w:i w:val="false"/>
          <w:color w:val="000000"/>
          <w:sz w:val="28"/>
        </w:rPr>
        <w:t>
      11. Нысанның 7-бағанында мемлекеттік қолдау сомасы көрсетіледі.</w:t>
      </w:r>
    </w:p>
    <w:bookmarkEnd w:id="335"/>
    <w:bookmarkStart w:name="z567" w:id="336"/>
    <w:p>
      <w:pPr>
        <w:spacing w:after="0"/>
        <w:ind w:left="0"/>
        <w:jc w:val="both"/>
      </w:pPr>
      <w:r>
        <w:rPr>
          <w:rFonts w:ascii="Times New Roman"/>
          <w:b w:val="false"/>
          <w:i w:val="false"/>
          <w:color w:val="000000"/>
          <w:sz w:val="28"/>
        </w:rPr>
        <w:t>
      12. Нысанның 8-бағанында есептік күнге қаржыландырылған сома көрсетіледі.</w:t>
      </w:r>
    </w:p>
    <w:bookmarkEnd w:id="336"/>
    <w:bookmarkStart w:name="z568" w:id="337"/>
    <w:p>
      <w:pPr>
        <w:spacing w:after="0"/>
        <w:ind w:left="0"/>
        <w:jc w:val="both"/>
      </w:pPr>
      <w:r>
        <w:rPr>
          <w:rFonts w:ascii="Times New Roman"/>
          <w:b w:val="false"/>
          <w:i w:val="false"/>
          <w:color w:val="000000"/>
          <w:sz w:val="28"/>
        </w:rPr>
        <w:t>
      13. Нысанның 9-бағанында "Ұзақ мерзімді лизингтік қаржыландыру" құралы бойынша ағымдағы жағдай көрсетіледі.</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өнімділігін арттыруға</w:t>
            </w:r>
            <w:r>
              <w:br/>
            </w:r>
            <w:r>
              <w:rPr>
                <w:rFonts w:ascii="Times New Roman"/>
                <w:b w:val="false"/>
                <w:i w:val="false"/>
                <w:color w:val="000000"/>
                <w:sz w:val="20"/>
              </w:rPr>
              <w:t>және аумақтық кластерлерді</w:t>
            </w:r>
            <w:r>
              <w:br/>
            </w:r>
            <w:r>
              <w:rPr>
                <w:rFonts w:ascii="Times New Roman"/>
                <w:b w:val="false"/>
                <w:i w:val="false"/>
                <w:color w:val="000000"/>
                <w:sz w:val="20"/>
              </w:rPr>
              <w:t>дамытуға бағытталған</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субъектілеріне мемлекеттік</w:t>
            </w:r>
            <w:r>
              <w:br/>
            </w:r>
            <w:r>
              <w:rPr>
                <w:rFonts w:ascii="Times New Roman"/>
                <w:b w:val="false"/>
                <w:i w:val="false"/>
                <w:color w:val="000000"/>
                <w:sz w:val="20"/>
              </w:rPr>
              <w:t>қолдау шараларын ұсыну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3" w:id="338"/>
    <w:p>
      <w:pPr>
        <w:spacing w:after="0"/>
        <w:ind w:left="0"/>
        <w:jc w:val="left"/>
      </w:pPr>
      <w:r>
        <w:rPr>
          <w:rFonts w:ascii="Times New Roman"/>
          <w:b/>
          <w:i w:val="false"/>
          <w:color w:val="000000"/>
        </w:rPr>
        <w:t xml:space="preserve"> Ұзақ мерзімді лизингтік қаржыландыруды алу үшін индустриялық-инновациялық жоба паспорты (өтініш берушінің бланкісінде толтырылады)</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нақты мекенжайы (индексі, облысы, ауданы, елді мекені, көшесі, телефоны,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басшысы (тегі, аты, әкесінің аты (бар болcа), лауазымы, жұмыс/ұялы телефонының нөмірі,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лизингтік қаржыландыруды ұсыну" құралының талаптарына сәйкестігі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затының құны (150 млн.теңгеден кем емес (жеңіл өнеркәсіп кәсіпорындары үшін 75 млн. теңгеден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лизингтік қаржыландыру мерзімі (10 жылдан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асыруда ақша қаражаттарымен қатысуды қамтамасыз ету (лизинг заттарының жалпы құнының 15 %-нан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Қаулымен бекітілген өтініш берушілерге арналған экономиканың басым секторларының тізбесіне сәйкестік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 номенклатурасы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саны, соның ішінде негізгі қызмет персоналының саны (тікелей негізгі өнім (тауар, қызмет) өндірісінде жұмыс істейтін жұмыскерлер)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белгіленген және/немесе жоспарланған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мәнде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бойынша ағымдағы және жоспарланған еңбек өнімділігі (мың теңге/адам және мың АҚШ доллары/адам) (есептеу Қазақстан Республикасы Статистика агенттігі Төрағасың 2015 жылғы 18 желтоқсандағы № 214 </w:t>
            </w:r>
            <w:r>
              <w:rPr>
                <w:rFonts w:ascii="Times New Roman"/>
                <w:b w:val="false"/>
                <w:i w:val="false"/>
                <w:color w:val="000000"/>
                <w:sz w:val="20"/>
              </w:rPr>
              <w:t>бұйрығымен</w:t>
            </w:r>
            <w:r>
              <w:rPr>
                <w:rFonts w:ascii="Times New Roman"/>
                <w:b w:val="false"/>
                <w:i w:val="false"/>
                <w:color w:val="000000"/>
                <w:sz w:val="20"/>
              </w:rPr>
              <w:t xml:space="preserve"> бекітілген Еңбек өнімділігін есептеу әдістемесіне сәйкес жүргізіледі)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деректер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деректер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 (АТ)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 (ЖҚҚ)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доллары/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өнімділігінің орташа салалық көрсеткіші (жылдық)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доллары/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Мен, __________________________________________________________________ осы</w:t>
      </w:r>
    </w:p>
    <w:p>
      <w:pPr>
        <w:spacing w:after="0"/>
        <w:ind w:left="0"/>
        <w:jc w:val="both"/>
      </w:pPr>
      <w:r>
        <w:rPr>
          <w:rFonts w:ascii="Times New Roman"/>
          <w:b w:val="false"/>
          <w:i w:val="false"/>
          <w:color w:val="000000"/>
          <w:sz w:val="28"/>
        </w:rPr>
        <w:t>
      (бірінші басшының тегі, аты, әкесінің аты (бар болcа)*)</w:t>
      </w:r>
    </w:p>
    <w:p>
      <w:pPr>
        <w:spacing w:after="0"/>
        <w:ind w:left="0"/>
        <w:jc w:val="both"/>
      </w:pPr>
      <w:r>
        <w:rPr>
          <w:rFonts w:ascii="Times New Roman"/>
          <w:b w:val="false"/>
          <w:i w:val="false"/>
          <w:color w:val="000000"/>
          <w:sz w:val="28"/>
        </w:rPr>
        <w:t>
      жоба паспортында келтірілген ұсынылған бастапқы деректердің, есептеулердің, негіздемелердің толықтығы мен дұрыстығына қатысты жауапкершілікті өзіме аламын.</w:t>
      </w:r>
    </w:p>
    <w:p>
      <w:pPr>
        <w:spacing w:after="0"/>
        <w:ind w:left="0"/>
        <w:jc w:val="both"/>
      </w:pPr>
      <w:r>
        <w:rPr>
          <w:rFonts w:ascii="Times New Roman"/>
          <w:b w:val="false"/>
          <w:i w:val="false"/>
          <w:color w:val="000000"/>
          <w:sz w:val="28"/>
        </w:rPr>
        <w:t>
      __________________ ___________ 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*жоба паспортына бірінші басшы қол қояды, сенімхат негізінде қол қойылған жағдайда, соңғысы құжатқа қоса тіркеледі.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