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1b2f" w14:textId="2de1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22 тамыздағы № 512 бұйрығы. Қазақстан Республикасының Әділет министрлігінде 2017 жылғы 13 қыркүйекте № 15683 болып тіркелді</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"Әділет" ақпараттық-құқықтық жүйесінде 2016 жылғы 16 наурызда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1 "Ағымдағы шығындар" деген санатында:</w:t>
      </w:r>
    </w:p>
    <w:bookmarkEnd w:id="3"/>
    <w:bookmarkStart w:name="z4" w:id="4"/>
    <w:p>
      <w:pPr>
        <w:spacing w:after="0"/>
        <w:ind w:left="0"/>
        <w:jc w:val="both"/>
      </w:pPr>
      <w:r>
        <w:rPr>
          <w:rFonts w:ascii="Times New Roman"/>
          <w:b w:val="false"/>
          <w:i w:val="false"/>
          <w:color w:val="000000"/>
          <w:sz w:val="28"/>
        </w:rPr>
        <w:t>
      01 "Тауарлар мен қызметтерге шығатын шығыстар" деген сыныбында:</w:t>
      </w:r>
    </w:p>
    <w:bookmarkEnd w:id="4"/>
    <w:bookmarkStart w:name="z5"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6"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7"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8" w:id="8"/>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тиісінше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Еңбек және халықты әлеуметтік қорғау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бағдарламалары бойынша, Қазақстан Республикасы Денсаулық сақтау министрлігі, Қазақстан Республикасы Еңбек және халықты әлеуметтік қорғау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 Инвестициялар және даму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w:t>
      </w:r>
    </w:p>
    <w:bookmarkEnd w:id="8"/>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9" w:id="9"/>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9"/>
    <w:bookmarkStart w:name="z10" w:id="1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0"/>
    <w:bookmarkStart w:name="z11" w:id="11"/>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кәсіпорына жіберілуін;</w:t>
      </w:r>
    </w:p>
    <w:bookmarkEnd w:id="11"/>
    <w:bookmarkStart w:name="z12" w:id="12"/>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12"/>
    <w:bookmarkStart w:name="z13" w:id="1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