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54db1" w14:textId="6f54d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"Желілер, штаттар, контингенттер туралы мәліметтерді жасау жөніндегі нұсқаулықты бекіту туралы" Қазақстан Республикасы Қаржы министрінің 2015 жылғы 20 ақпандағы № 108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2017 жылғы 9 тамыздағы № 486 бұйрығы. Қазақстан Республикасының Әділет министрлігінде 2017 жылғы 13 қыркүйекте № 15686 болып тіркелді</w:t>
      </w:r>
    </w:p>
    <w:p>
      <w:pPr>
        <w:spacing w:after="0"/>
        <w:ind w:left="0"/>
        <w:jc w:val="both"/>
      </w:pPr>
      <w:bookmarkStart w:name="z0" w:id="0"/>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1" w:id="1"/>
    <w:p>
      <w:pPr>
        <w:spacing w:after="0"/>
        <w:ind w:left="0"/>
        <w:jc w:val="both"/>
      </w:pPr>
      <w:r>
        <w:rPr>
          <w:rFonts w:ascii="Times New Roman"/>
          <w:b w:val="false"/>
          <w:i w:val="false"/>
          <w:color w:val="000000"/>
          <w:sz w:val="28"/>
        </w:rPr>
        <w:t xml:space="preserve">
      1. "Желілер, штаттар, контингенттер туралы мәліметтерді жасау жөніндегі нұсқаулықты бекіту туралы" Қазақстан Республикасы Қаржы министрінің 2015 жылғы 20 ақпандағы № 108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10498 болып тіркелген, 2015 жылғы 1 сәуірде "Әділет" ақпараттық-құқықтық жүйесінде жарияланған)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xml:space="preserve">
      "Қазақстан Республикасы Үкіметінің 2008 жылғы 24 сәуірдегі № 387 қаулысымен бекітілген Қазақстан Республикасы Қаржы министрлігі туралы ереженің </w:t>
      </w:r>
      <w:r>
        <w:rPr>
          <w:rFonts w:ascii="Times New Roman"/>
          <w:b w:val="false"/>
          <w:i w:val="false"/>
          <w:color w:val="000000"/>
          <w:sz w:val="28"/>
        </w:rPr>
        <w:t>16-тармағы</w:t>
      </w:r>
      <w:r>
        <w:rPr>
          <w:rFonts w:ascii="Times New Roman"/>
          <w:b w:val="false"/>
          <w:i w:val="false"/>
          <w:color w:val="000000"/>
          <w:sz w:val="28"/>
        </w:rPr>
        <w:t xml:space="preserve"> 99-тармақшасына және Қазақстан Республикасының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3" w:id="3"/>
    <w:p>
      <w:pPr>
        <w:spacing w:after="0"/>
        <w:ind w:left="0"/>
        <w:jc w:val="both"/>
      </w:pPr>
      <w:r>
        <w:rPr>
          <w:rFonts w:ascii="Times New Roman"/>
          <w:b w:val="false"/>
          <w:i w:val="false"/>
          <w:color w:val="000000"/>
          <w:sz w:val="28"/>
        </w:rPr>
        <w:t xml:space="preserve">
      көрсетілген бұйрықпен бекітілген Желiлер, штаттар, контингенттер туралы мәлiметтердi жасау жөнiндегi </w:t>
      </w:r>
      <w:r>
        <w:rPr>
          <w:rFonts w:ascii="Times New Roman"/>
          <w:b w:val="false"/>
          <w:i w:val="false"/>
          <w:color w:val="000000"/>
          <w:sz w:val="28"/>
        </w:rPr>
        <w:t>нұсқаулықтың</w:t>
      </w:r>
      <w:r>
        <w:rPr>
          <w:rFonts w:ascii="Times New Roman"/>
          <w:b w:val="false"/>
          <w:i w:val="false"/>
          <w:color w:val="000000"/>
          <w:sz w:val="28"/>
        </w:rPr>
        <w:t xml:space="preserve">: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 </w:t>
      </w:r>
    </w:p>
    <w:bookmarkStart w:name="z6" w:id="4"/>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4"/>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көшірмелерін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Қазақстан Республикасы Әдiлет министрлiгiнің "Республикалық құқықтық ақпараттық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 басылымдарында ресми жариялауға жіберілуін;</w:t>
      </w:r>
    </w:p>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Start w:name="z7" w:id="5"/>
    <w:p>
      <w:pPr>
        <w:spacing w:after="0"/>
        <w:ind w:left="0"/>
        <w:jc w:val="both"/>
      </w:pPr>
      <w:r>
        <w:rPr>
          <w:rFonts w:ascii="Times New Roman"/>
          <w:b w:val="false"/>
          <w:i w:val="false"/>
          <w:color w:val="000000"/>
          <w:sz w:val="28"/>
        </w:rPr>
        <w:t>
      3. Осы бұйрық мемлекеттік тiркелген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комитетінің төрағасы</w:t>
      </w:r>
    </w:p>
    <w:p>
      <w:pPr>
        <w:spacing w:after="0"/>
        <w:ind w:left="0"/>
        <w:jc w:val="both"/>
      </w:pPr>
      <w:r>
        <w:rPr>
          <w:rFonts w:ascii="Times New Roman"/>
          <w:b w:val="false"/>
          <w:i w:val="false"/>
          <w:color w:val="000000"/>
          <w:sz w:val="28"/>
        </w:rPr>
        <w:t>
      _________________ Н. Айдапкелов</w:t>
      </w:r>
    </w:p>
    <w:p>
      <w:pPr>
        <w:spacing w:after="0"/>
        <w:ind w:left="0"/>
        <w:jc w:val="both"/>
      </w:pPr>
      <w:r>
        <w:rPr>
          <w:rFonts w:ascii="Times New Roman"/>
          <w:b w:val="false"/>
          <w:i w:val="false"/>
          <w:color w:val="000000"/>
          <w:sz w:val="28"/>
        </w:rPr>
        <w:t>
      2017 жылғы 4 тамыз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9 тамыздағы</w:t>
            </w:r>
            <w:r>
              <w:br/>
            </w:r>
            <w:r>
              <w:rPr>
                <w:rFonts w:ascii="Times New Roman"/>
                <w:b w:val="false"/>
                <w:i w:val="false"/>
                <w:color w:val="000000"/>
                <w:sz w:val="20"/>
              </w:rPr>
              <w:t>№ 486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Желiлер, штаттар,</w:t>
            </w:r>
            <w:r>
              <w:br/>
            </w:r>
            <w:r>
              <w:rPr>
                <w:rFonts w:ascii="Times New Roman"/>
                <w:b w:val="false"/>
                <w:i w:val="false"/>
                <w:color w:val="000000"/>
                <w:sz w:val="20"/>
              </w:rPr>
              <w:t>контингенттер туралы</w:t>
            </w:r>
            <w:r>
              <w:br/>
            </w:r>
            <w:r>
              <w:rPr>
                <w:rFonts w:ascii="Times New Roman"/>
                <w:b w:val="false"/>
                <w:i w:val="false"/>
                <w:color w:val="000000"/>
                <w:sz w:val="20"/>
              </w:rPr>
              <w:t>мәлiметтердi жасау жөнiндегi</w:t>
            </w:r>
            <w:r>
              <w:br/>
            </w:r>
            <w:r>
              <w:rPr>
                <w:rFonts w:ascii="Times New Roman"/>
                <w:b w:val="false"/>
                <w:i w:val="false"/>
                <w:color w:val="000000"/>
                <w:sz w:val="20"/>
              </w:rPr>
              <w:t>нұсқаулыққа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1-1-нысан*</w:t>
            </w:r>
          </w:p>
        </w:tc>
      </w:tr>
    </w:tbl>
    <w:p>
      <w:pPr>
        <w:spacing w:after="0"/>
        <w:ind w:left="0"/>
        <w:jc w:val="both"/>
      </w:pPr>
      <w:r>
        <w:rPr>
          <w:rFonts w:ascii="Times New Roman"/>
          <w:b w:val="false"/>
          <w:i w:val="false"/>
          <w:color w:val="000000"/>
          <w:sz w:val="28"/>
        </w:rPr>
        <w:t>
      Әкімшілік деректер жинауға арналған нысан</w:t>
      </w:r>
    </w:p>
    <w:bookmarkStart w:name="z9" w:id="6"/>
    <w:p>
      <w:pPr>
        <w:spacing w:after="0"/>
        <w:ind w:left="0"/>
        <w:jc w:val="left"/>
      </w:pPr>
      <w:r>
        <w:rPr>
          <w:rFonts w:ascii="Times New Roman"/>
          <w:b/>
          <w:i w:val="false"/>
          <w:color w:val="000000"/>
        </w:rPr>
        <w:t xml:space="preserve"> 20___жылғы 1 қаңтардағы жағдай бойынша ұйымның</w:t>
      </w:r>
      <w:r>
        <w:br/>
      </w:r>
      <w:r>
        <w:rPr>
          <w:rFonts w:ascii="Times New Roman"/>
          <w:b/>
          <w:i w:val="false"/>
          <w:color w:val="000000"/>
        </w:rPr>
        <w:t>желiлерi, штаттары, контингенттерi туралы</w:t>
      </w:r>
      <w:r>
        <w:br/>
      </w:r>
      <w:r>
        <w:rPr>
          <w:rFonts w:ascii="Times New Roman"/>
          <w:b/>
          <w:i w:val="false"/>
          <w:color w:val="000000"/>
        </w:rPr>
        <w:t>мәлiметтер</w:t>
      </w:r>
    </w:p>
    <w:bookmarkEnd w:id="6"/>
    <w:p>
      <w:pPr>
        <w:spacing w:after="0"/>
        <w:ind w:left="0"/>
        <w:jc w:val="both"/>
      </w:pPr>
      <w:r>
        <w:rPr>
          <w:rFonts w:ascii="Times New Roman"/>
          <w:b w:val="false"/>
          <w:i w:val="false"/>
          <w:color w:val="000000"/>
          <w:sz w:val="28"/>
        </w:rPr>
        <w:t>
                     _________________________________________</w:t>
      </w:r>
      <w:r>
        <w:br/>
      </w: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Индекс: 1-1-ҰЖШК нысаны</w:t>
      </w:r>
    </w:p>
    <w:p>
      <w:pPr>
        <w:spacing w:after="0"/>
        <w:ind w:left="0"/>
        <w:jc w:val="both"/>
      </w:pPr>
      <w:r>
        <w:rPr>
          <w:rFonts w:ascii="Times New Roman"/>
          <w:b w:val="false"/>
          <w:i w:val="false"/>
          <w:color w:val="000000"/>
          <w:sz w:val="28"/>
        </w:rPr>
        <w:t>
      Ұсынатын тұлғалар тобы: ұйым</w:t>
      </w:r>
    </w:p>
    <w:p>
      <w:pPr>
        <w:spacing w:after="0"/>
        <w:ind w:left="0"/>
        <w:jc w:val="both"/>
      </w:pPr>
      <w:r>
        <w:rPr>
          <w:rFonts w:ascii="Times New Roman"/>
          <w:b w:val="false"/>
          <w:i w:val="false"/>
          <w:color w:val="000000"/>
          <w:sz w:val="28"/>
        </w:rPr>
        <w:t>
      Қайда ұсынылады: бюджеттiк бағдарламалар әкiмшiсiне</w:t>
      </w:r>
    </w:p>
    <w:p>
      <w:pPr>
        <w:spacing w:after="0"/>
        <w:ind w:left="0"/>
        <w:jc w:val="both"/>
      </w:pPr>
      <w:r>
        <w:rPr>
          <w:rFonts w:ascii="Times New Roman"/>
          <w:b w:val="false"/>
          <w:i w:val="false"/>
          <w:color w:val="000000"/>
          <w:sz w:val="28"/>
        </w:rPr>
        <w:t>
      Мерзімділігі: жыл сайын</w:t>
      </w:r>
    </w:p>
    <w:p>
      <w:pPr>
        <w:spacing w:after="0"/>
        <w:ind w:left="0"/>
        <w:jc w:val="both"/>
      </w:pPr>
      <w:r>
        <w:rPr>
          <w:rFonts w:ascii="Times New Roman"/>
          <w:b w:val="false"/>
          <w:i w:val="false"/>
          <w:color w:val="000000"/>
          <w:sz w:val="28"/>
        </w:rPr>
        <w:t>
      Ұсынылу мерзімі: есептiден кейiнгi жылдың 15 ақпанына дейiн</w:t>
      </w:r>
    </w:p>
    <w:p>
      <w:pPr>
        <w:spacing w:after="0"/>
        <w:ind w:left="0"/>
        <w:jc w:val="both"/>
      </w:pPr>
      <w:r>
        <w:rPr>
          <w:rFonts w:ascii="Times New Roman"/>
          <w:b w:val="false"/>
          <w:i w:val="false"/>
          <w:color w:val="000000"/>
          <w:sz w:val="28"/>
        </w:rPr>
        <w:t>
      Функционалдық топ ______________________________</w:t>
      </w:r>
    </w:p>
    <w:p>
      <w:pPr>
        <w:spacing w:after="0"/>
        <w:ind w:left="0"/>
        <w:jc w:val="both"/>
      </w:pPr>
      <w:r>
        <w:rPr>
          <w:rFonts w:ascii="Times New Roman"/>
          <w:b w:val="false"/>
          <w:i w:val="false"/>
          <w:color w:val="000000"/>
          <w:sz w:val="28"/>
        </w:rPr>
        <w:t>
      Бағдарламаның әкiмшiсi _________________________</w:t>
      </w:r>
    </w:p>
    <w:p>
      <w:pPr>
        <w:spacing w:after="0"/>
        <w:ind w:left="0"/>
        <w:jc w:val="both"/>
      </w:pPr>
      <w:r>
        <w:rPr>
          <w:rFonts w:ascii="Times New Roman"/>
          <w:b w:val="false"/>
          <w:i w:val="false"/>
          <w:color w:val="000000"/>
          <w:sz w:val="28"/>
        </w:rPr>
        <w:t>
      Бағдарлама _____________________________________</w:t>
      </w:r>
    </w:p>
    <w:p>
      <w:pPr>
        <w:spacing w:after="0"/>
        <w:ind w:left="0"/>
        <w:jc w:val="both"/>
      </w:pPr>
      <w:r>
        <w:rPr>
          <w:rFonts w:ascii="Times New Roman"/>
          <w:b w:val="false"/>
          <w:i w:val="false"/>
          <w:color w:val="000000"/>
          <w:sz w:val="28"/>
        </w:rPr>
        <w:t xml:space="preserve">
      Кiшi бағдарлама 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1586"/>
        <w:gridCol w:w="1586"/>
        <w:gridCol w:w="2318"/>
        <w:gridCol w:w="752"/>
        <w:gridCol w:w="1315"/>
        <w:gridCol w:w="1315"/>
        <w:gridCol w:w="753"/>
        <w:gridCol w:w="753"/>
        <w:gridCol w:w="117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i w:val="false"/>
                <w:color w:val="000000"/>
                <w:sz w:val="20"/>
              </w:rPr>
              <w:t>ы</w:t>
            </w:r>
          </w:p>
        </w:tc>
        <w:tc>
          <w:tcPr>
            <w:tcW w:w="2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Сандық көрсеткiштердiң</w:t>
            </w:r>
            <w:r>
              <w:rPr>
                <w:rFonts w:ascii="Times New Roman"/>
                <w:b w:val="false"/>
                <w:i w:val="false"/>
                <w:color w:val="000000"/>
                <w:sz w:val="20"/>
              </w:rPr>
              <w:t xml:space="preserve"> </w:t>
            </w:r>
            <w:r>
              <w:rPr>
                <w:rFonts w:ascii="Times New Roman"/>
                <w:b/>
                <w:i w:val="false"/>
                <w:color w:val="000000"/>
                <w:sz w:val="20"/>
              </w:rPr>
              <w:t>атауы</w:t>
            </w: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лше</w:t>
            </w:r>
            <w:r>
              <w:rPr>
                <w:rFonts w:ascii="Times New Roman"/>
                <w:b/>
                <w:i w:val="false"/>
                <w:color w:val="000000"/>
                <w:sz w:val="20"/>
              </w:rPr>
              <w:t>м</w:t>
            </w:r>
            <w:r>
              <w:rPr>
                <w:rFonts w:ascii="Times New Roman"/>
                <w:b w:val="false"/>
                <w:i w:val="false"/>
                <w:color w:val="000000"/>
                <w:sz w:val="20"/>
              </w:rPr>
              <w:t xml:space="preserve"> </w:t>
            </w:r>
            <w:r>
              <w:rPr>
                <w:rFonts w:ascii="Times New Roman"/>
                <w:b/>
                <w:i w:val="false"/>
                <w:color w:val="000000"/>
                <w:sz w:val="20"/>
              </w:rPr>
              <w:t>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20___</w:t>
            </w:r>
            <w:r>
              <w:rPr>
                <w:rFonts w:ascii="Times New Roman"/>
                <w:b/>
                <w:i w:val="false"/>
                <w:color w:val="000000"/>
                <w:sz w:val="20"/>
              </w:rPr>
              <w:t>ж</w:t>
            </w:r>
            <w:r>
              <w:rPr>
                <w:rFonts w:ascii="Times New Roman"/>
                <w:b/>
                <w:i w:val="false"/>
                <w:color w:val="000000"/>
                <w:sz w:val="20"/>
              </w:rPr>
              <w:t>ыл</w:t>
            </w:r>
            <w:r>
              <w:rPr>
                <w:rFonts w:ascii="Times New Roman"/>
                <w:b/>
                <w:i w:val="false"/>
                <w:color w:val="000000"/>
                <w:sz w:val="20"/>
              </w:rPr>
              <w:t>ғ</w:t>
            </w:r>
            <w:r>
              <w:rPr>
                <w:rFonts w:ascii="Times New Roman"/>
                <w:b/>
                <w:i w:val="false"/>
                <w:color w:val="000000"/>
                <w:sz w:val="20"/>
              </w:rPr>
              <w:t>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Iс жөнiнде</w:t>
            </w:r>
          </w:p>
        </w:tc>
      </w:tr>
      <w:tr>
        <w:trPr>
          <w:trHeight w:val="30" w:hRule="atLeast"/>
        </w:trPr>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көрсетекіш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көрсеткiштер</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бiрлiктерi</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тәрбиешiлер</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дәрiгерлер</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қызметкерлер</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медициналық қызметкерлер</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тәрбиешiлер</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дәрiгерлер</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қызметкерлер</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медициналық қызметкерлер</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қызметтiк жеңiл автомобильдердiң саны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машиналардың саны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берiлетiн алаң</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тұлғаларға өтеусiз пайдалануға берiлетiн алаң</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алаң</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көрсеткіштер</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бiр төсектiң жұмыс iстеу күндерi</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дәрiгерлiк қатынау саны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науқастардың саны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 саны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Қатынау саны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Жүргiзiлген iс-шаралардың саны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қанның (айырбас) саны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Ұйымның басшысы _________________________________________________________</w:t>
      </w:r>
    </w:p>
    <w:p>
      <w:pPr>
        <w:spacing w:after="0"/>
        <w:ind w:left="0"/>
        <w:jc w:val="both"/>
      </w:pPr>
      <w:r>
        <w:rPr>
          <w:rFonts w:ascii="Times New Roman"/>
          <w:b w:val="false"/>
          <w:i w:val="false"/>
          <w:color w:val="000000"/>
          <w:sz w:val="28"/>
        </w:rPr>
        <w:t>
                              (тегі, аты, болған кездегі - әкесінің аты), лауазымы)</w:t>
      </w:r>
    </w:p>
    <w:p>
      <w:pPr>
        <w:spacing w:after="0"/>
        <w:ind w:left="0"/>
        <w:jc w:val="both"/>
      </w:pPr>
      <w:r>
        <w:rPr>
          <w:rFonts w:ascii="Times New Roman"/>
          <w:b w:val="false"/>
          <w:i w:val="false"/>
          <w:color w:val="000000"/>
          <w:sz w:val="28"/>
        </w:rPr>
        <w:t>
      Қаржы қызметiнiң</w:t>
      </w:r>
    </w:p>
    <w:p>
      <w:pPr>
        <w:spacing w:after="0"/>
        <w:ind w:left="0"/>
        <w:jc w:val="both"/>
      </w:pPr>
      <w:r>
        <w:rPr>
          <w:rFonts w:ascii="Times New Roman"/>
          <w:b w:val="false"/>
          <w:i w:val="false"/>
          <w:color w:val="000000"/>
          <w:sz w:val="28"/>
        </w:rPr>
        <w:t>
      басшысы __________________________________________________________________</w:t>
      </w:r>
    </w:p>
    <w:p>
      <w:pPr>
        <w:spacing w:after="0"/>
        <w:ind w:left="0"/>
        <w:jc w:val="both"/>
      </w:pPr>
      <w:r>
        <w:rPr>
          <w:rFonts w:ascii="Times New Roman"/>
          <w:b w:val="false"/>
          <w:i w:val="false"/>
          <w:color w:val="000000"/>
          <w:sz w:val="28"/>
        </w:rPr>
        <w:t>
                              (тегі, аты, болған кездегі - әкесінің аты), лауазымы)</w:t>
      </w:r>
    </w:p>
    <w:p>
      <w:pPr>
        <w:spacing w:after="0"/>
        <w:ind w:left="0"/>
        <w:jc w:val="both"/>
      </w:pPr>
      <w:r>
        <w:rPr>
          <w:rFonts w:ascii="Times New Roman"/>
          <w:b w:val="false"/>
          <w:i w:val="false"/>
          <w:color w:val="000000"/>
          <w:sz w:val="28"/>
        </w:rPr>
        <w:t>
      Мөрге арналған орын</w:t>
      </w:r>
    </w:p>
    <w:bookmarkStart w:name="z10" w:id="7"/>
    <w:p>
      <w:pPr>
        <w:spacing w:after="0"/>
        <w:ind w:left="0"/>
        <w:jc w:val="both"/>
      </w:pPr>
      <w:r>
        <w:rPr>
          <w:rFonts w:ascii="Times New Roman"/>
          <w:b w:val="false"/>
          <w:i w:val="false"/>
          <w:color w:val="000000"/>
          <w:sz w:val="28"/>
        </w:rPr>
        <w:t>
      Ескертпе: Желiлер, штаттар, контингенттер туралы мәлiметтердi жасау жөнiндегi нұсқаулықтың 7-14-тармақтарына сәйкес осы нысан бойынша түсіндірме.</w:t>
      </w:r>
    </w:p>
    <w:bookmarkEnd w:id="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val="false"/>
          <w:color w:val="000000"/>
          <w:sz w:val="28"/>
        </w:rPr>
        <w:t>Осы нысанды медициналық сот сараптамасы орталықтары және оның аумақтық бөлiмшелерi, емханалар, емханасы бар ауруханалар, арнайы медициналық қамсыздандыру орталықтары, жедел медициналық көмек орталықтары, орталықтандырылған бухгалтериялар, санэпидемстанциялар, жедел жәрдем станциялары, медициналық стационарлық ұйымдар, арнайы медициналық жабдықтау базалары, дезинфекция станциялары, санаторийлер, апаттар медицинасы орталықтары, ЖИТС-мен күрес орталықтары, қан орталықтары, обаға қарсы станциялар, патологоанатомия бюролары, балалар үйлері, перзентханалар толтырады, сондай-ақ салауатты өмiр салтын насихаттау жөнiндегi және қазiргi заманға сай медициналық технологияларды енгiзу бағдарламаларына арналған.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1-2-нысан*</w:t>
            </w:r>
          </w:p>
        </w:tc>
      </w:tr>
    </w:tbl>
    <w:p>
      <w:pPr>
        <w:spacing w:after="0"/>
        <w:ind w:left="0"/>
        <w:jc w:val="both"/>
      </w:pPr>
      <w:r>
        <w:rPr>
          <w:rFonts w:ascii="Times New Roman"/>
          <w:b w:val="false"/>
          <w:i w:val="false"/>
          <w:color w:val="000000"/>
          <w:sz w:val="28"/>
        </w:rPr>
        <w:t>
      Әкімшілік деректер жинауға арналған нысан</w:t>
      </w:r>
    </w:p>
    <w:bookmarkStart w:name="z11" w:id="8"/>
    <w:p>
      <w:pPr>
        <w:spacing w:after="0"/>
        <w:ind w:left="0"/>
        <w:jc w:val="left"/>
      </w:pPr>
      <w:r>
        <w:rPr>
          <w:rFonts w:ascii="Times New Roman"/>
          <w:b/>
          <w:i w:val="false"/>
          <w:color w:val="000000"/>
        </w:rPr>
        <w:t xml:space="preserve"> 20___жылғы 1 қаңтардағы жағдай бойынша ұйымның </w:t>
      </w:r>
      <w:r>
        <w:br/>
      </w:r>
      <w:r>
        <w:rPr>
          <w:rFonts w:ascii="Times New Roman"/>
          <w:b/>
          <w:i w:val="false"/>
          <w:color w:val="000000"/>
        </w:rPr>
        <w:t xml:space="preserve">желiлерi, штаттары, контингенттерi туралы </w:t>
      </w:r>
      <w:r>
        <w:br/>
      </w:r>
      <w:r>
        <w:rPr>
          <w:rFonts w:ascii="Times New Roman"/>
          <w:b/>
          <w:i w:val="false"/>
          <w:color w:val="000000"/>
        </w:rPr>
        <w:t xml:space="preserve">мәлiметтер </w:t>
      </w:r>
    </w:p>
    <w:bookmarkEnd w:id="8"/>
    <w:p>
      <w:pPr>
        <w:spacing w:after="0"/>
        <w:ind w:left="0"/>
        <w:jc w:val="both"/>
      </w:pP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Индекс: 1-2-ҰЖШК нысаны</w:t>
      </w:r>
    </w:p>
    <w:p>
      <w:pPr>
        <w:spacing w:after="0"/>
        <w:ind w:left="0"/>
        <w:jc w:val="both"/>
      </w:pPr>
      <w:r>
        <w:rPr>
          <w:rFonts w:ascii="Times New Roman"/>
          <w:b w:val="false"/>
          <w:i w:val="false"/>
          <w:color w:val="000000"/>
          <w:sz w:val="28"/>
        </w:rPr>
        <w:t>
      Ұсынатын тұлғалар тобы: ұйым</w:t>
      </w:r>
    </w:p>
    <w:p>
      <w:pPr>
        <w:spacing w:after="0"/>
        <w:ind w:left="0"/>
        <w:jc w:val="both"/>
      </w:pPr>
      <w:r>
        <w:rPr>
          <w:rFonts w:ascii="Times New Roman"/>
          <w:b w:val="false"/>
          <w:i w:val="false"/>
          <w:color w:val="000000"/>
          <w:sz w:val="28"/>
        </w:rPr>
        <w:t>
      Қайда ұсынылады: бюджеттiк бағдарламалар әкiмшiсiне</w:t>
      </w:r>
    </w:p>
    <w:p>
      <w:pPr>
        <w:spacing w:after="0"/>
        <w:ind w:left="0"/>
        <w:jc w:val="both"/>
      </w:pPr>
      <w:r>
        <w:rPr>
          <w:rFonts w:ascii="Times New Roman"/>
          <w:b w:val="false"/>
          <w:i w:val="false"/>
          <w:color w:val="000000"/>
          <w:sz w:val="28"/>
        </w:rPr>
        <w:t>
      Мерзімділігі: жыл сайын</w:t>
      </w:r>
    </w:p>
    <w:p>
      <w:pPr>
        <w:spacing w:after="0"/>
        <w:ind w:left="0"/>
        <w:jc w:val="both"/>
      </w:pPr>
      <w:r>
        <w:rPr>
          <w:rFonts w:ascii="Times New Roman"/>
          <w:b w:val="false"/>
          <w:i w:val="false"/>
          <w:color w:val="000000"/>
          <w:sz w:val="28"/>
        </w:rPr>
        <w:t>
      Ұсынылу мерзімі: есептiден кейiнгi жылдың 15 ақпанына дейiн</w:t>
      </w:r>
    </w:p>
    <w:p>
      <w:pPr>
        <w:spacing w:after="0"/>
        <w:ind w:left="0"/>
        <w:jc w:val="both"/>
      </w:pPr>
      <w:r>
        <w:rPr>
          <w:rFonts w:ascii="Times New Roman"/>
          <w:b w:val="false"/>
          <w:i w:val="false"/>
          <w:color w:val="000000"/>
          <w:sz w:val="28"/>
        </w:rPr>
        <w:t xml:space="preserve">
      Функционалдық топ ______________________________ </w:t>
      </w:r>
    </w:p>
    <w:p>
      <w:pPr>
        <w:spacing w:after="0"/>
        <w:ind w:left="0"/>
        <w:jc w:val="both"/>
      </w:pPr>
      <w:r>
        <w:rPr>
          <w:rFonts w:ascii="Times New Roman"/>
          <w:b w:val="false"/>
          <w:i w:val="false"/>
          <w:color w:val="000000"/>
          <w:sz w:val="28"/>
        </w:rPr>
        <w:t xml:space="preserve">
      Бағдарламаның әкiмшiсi _________________________ </w:t>
      </w:r>
    </w:p>
    <w:p>
      <w:pPr>
        <w:spacing w:after="0"/>
        <w:ind w:left="0"/>
        <w:jc w:val="both"/>
      </w:pPr>
      <w:r>
        <w:rPr>
          <w:rFonts w:ascii="Times New Roman"/>
          <w:b w:val="false"/>
          <w:i w:val="false"/>
          <w:color w:val="000000"/>
          <w:sz w:val="28"/>
        </w:rPr>
        <w:t xml:space="preserve">
      Бағдарлама _____________________________________ </w:t>
      </w:r>
    </w:p>
    <w:p>
      <w:pPr>
        <w:spacing w:after="0"/>
        <w:ind w:left="0"/>
        <w:jc w:val="both"/>
      </w:pPr>
      <w:r>
        <w:rPr>
          <w:rFonts w:ascii="Times New Roman"/>
          <w:b w:val="false"/>
          <w:i w:val="false"/>
          <w:color w:val="000000"/>
          <w:sz w:val="28"/>
        </w:rPr>
        <w:t xml:space="preserve">
      Кiшi бағдарлама 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1669"/>
        <w:gridCol w:w="1669"/>
        <w:gridCol w:w="1797"/>
        <w:gridCol w:w="792"/>
        <w:gridCol w:w="1383"/>
        <w:gridCol w:w="1384"/>
        <w:gridCol w:w="792"/>
        <w:gridCol w:w="792"/>
        <w:gridCol w:w="123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i w:val="false"/>
                <w:color w:val="000000"/>
                <w:sz w:val="20"/>
              </w:rPr>
              <w:t>ы</w:t>
            </w:r>
          </w:p>
        </w:tc>
        <w:tc>
          <w:tcPr>
            <w:tcW w:w="1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Сандық көрсеткiштердiң</w:t>
            </w:r>
            <w:r>
              <w:rPr>
                <w:rFonts w:ascii="Times New Roman"/>
                <w:b w:val="false"/>
                <w:i w:val="false"/>
                <w:color w:val="000000"/>
                <w:sz w:val="20"/>
              </w:rPr>
              <w:t xml:space="preserve"> </w:t>
            </w:r>
            <w:r>
              <w:rPr>
                <w:rFonts w:ascii="Times New Roman"/>
                <w:b/>
                <w:i w:val="false"/>
                <w:color w:val="000000"/>
                <w:sz w:val="20"/>
              </w:rPr>
              <w:t>атауы</w:t>
            </w:r>
          </w:p>
        </w:tc>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лшем</w:t>
            </w:r>
            <w:r>
              <w:rPr>
                <w:rFonts w:ascii="Times New Roman"/>
                <w:b w:val="false"/>
                <w:i w:val="false"/>
                <w:color w:val="000000"/>
                <w:sz w:val="20"/>
              </w:rPr>
              <w:t xml:space="preserve"> </w:t>
            </w:r>
            <w:r>
              <w:rPr>
                <w:rFonts w:ascii="Times New Roman"/>
                <w:b/>
                <w:i w:val="false"/>
                <w:color w:val="000000"/>
                <w:sz w:val="20"/>
              </w:rPr>
              <w:t>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20___</w:t>
            </w:r>
            <w:r>
              <w:rPr>
                <w:rFonts w:ascii="Times New Roman"/>
                <w:b/>
                <w:i w:val="false"/>
                <w:color w:val="000000"/>
                <w:sz w:val="20"/>
              </w:rPr>
              <w:t>ж</w:t>
            </w:r>
            <w:r>
              <w:rPr>
                <w:rFonts w:ascii="Times New Roman"/>
                <w:b/>
                <w:i w:val="false"/>
                <w:color w:val="000000"/>
                <w:sz w:val="20"/>
              </w:rPr>
              <w:t>ыл</w:t>
            </w:r>
            <w:r>
              <w:rPr>
                <w:rFonts w:ascii="Times New Roman"/>
                <w:b/>
                <w:i w:val="false"/>
                <w:color w:val="000000"/>
                <w:sz w:val="20"/>
              </w:rPr>
              <w:t>ғ</w:t>
            </w:r>
            <w:r>
              <w:rPr>
                <w:rFonts w:ascii="Times New Roman"/>
                <w:b/>
                <w:i w:val="false"/>
                <w:color w:val="000000"/>
                <w:sz w:val="20"/>
              </w:rPr>
              <w:t>ы</w:t>
            </w:r>
            <w:r>
              <w:rPr>
                <w:rFonts w:ascii="Times New Roman"/>
                <w:b w:val="false"/>
                <w:i w:val="false"/>
                <w:color w:val="000000"/>
                <w:sz w:val="20"/>
              </w:rPr>
              <w:t xml:space="preserve"> </w:t>
            </w:r>
            <w:r>
              <w:rPr>
                <w:rFonts w:ascii="Times New Roman"/>
                <w:b/>
                <w:i w:val="false"/>
                <w:color w:val="000000"/>
                <w:sz w:val="20"/>
              </w:rPr>
              <w:t>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Iс жөнiнде</w:t>
            </w:r>
          </w:p>
        </w:tc>
      </w:tr>
      <w:tr>
        <w:trPr>
          <w:trHeight w:val="30" w:hRule="atLeast"/>
        </w:trPr>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көрсеткiштер</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түрлерi бойынша дәрi-дәрмектер</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және емдiк тағамдар</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Ұйымның басшысы _________________________________________________________</w:t>
      </w:r>
    </w:p>
    <w:p>
      <w:pPr>
        <w:spacing w:after="0"/>
        <w:ind w:left="0"/>
        <w:jc w:val="both"/>
      </w:pPr>
      <w:r>
        <w:rPr>
          <w:rFonts w:ascii="Times New Roman"/>
          <w:b w:val="false"/>
          <w:i w:val="false"/>
          <w:color w:val="000000"/>
          <w:sz w:val="28"/>
        </w:rPr>
        <w:t>
                              (тегі, аты, болған кездегі - әкесінің аты), лауазымы)</w:t>
      </w:r>
    </w:p>
    <w:p>
      <w:pPr>
        <w:spacing w:after="0"/>
        <w:ind w:left="0"/>
        <w:jc w:val="both"/>
      </w:pPr>
      <w:r>
        <w:rPr>
          <w:rFonts w:ascii="Times New Roman"/>
          <w:b w:val="false"/>
          <w:i w:val="false"/>
          <w:color w:val="000000"/>
          <w:sz w:val="28"/>
        </w:rPr>
        <w:t>
      Қаржы қызметiнiң</w:t>
      </w:r>
    </w:p>
    <w:p>
      <w:pPr>
        <w:spacing w:after="0"/>
        <w:ind w:left="0"/>
        <w:jc w:val="both"/>
      </w:pPr>
      <w:r>
        <w:rPr>
          <w:rFonts w:ascii="Times New Roman"/>
          <w:b w:val="false"/>
          <w:i w:val="false"/>
          <w:color w:val="000000"/>
          <w:sz w:val="28"/>
        </w:rPr>
        <w:t>
      басшысы __________________________________________________________________</w:t>
      </w:r>
    </w:p>
    <w:p>
      <w:pPr>
        <w:spacing w:after="0"/>
        <w:ind w:left="0"/>
        <w:jc w:val="both"/>
      </w:pPr>
      <w:r>
        <w:rPr>
          <w:rFonts w:ascii="Times New Roman"/>
          <w:b w:val="false"/>
          <w:i w:val="false"/>
          <w:color w:val="000000"/>
          <w:sz w:val="28"/>
        </w:rPr>
        <w:t>
                              (тегі, аты, болған кездегі - әкесінің аты), лауазымы)</w:t>
      </w:r>
    </w:p>
    <w:p>
      <w:pPr>
        <w:spacing w:after="0"/>
        <w:ind w:left="0"/>
        <w:jc w:val="both"/>
      </w:pPr>
      <w:r>
        <w:rPr>
          <w:rFonts w:ascii="Times New Roman"/>
          <w:b w:val="false"/>
          <w:i w:val="false"/>
          <w:color w:val="000000"/>
          <w:sz w:val="28"/>
        </w:rPr>
        <w:t>
      Мөрге арналған орын</w:t>
      </w:r>
    </w:p>
    <w:bookmarkStart w:name="z12" w:id="9"/>
    <w:p>
      <w:pPr>
        <w:spacing w:after="0"/>
        <w:ind w:left="0"/>
        <w:jc w:val="both"/>
      </w:pPr>
      <w:r>
        <w:rPr>
          <w:rFonts w:ascii="Times New Roman"/>
          <w:b w:val="false"/>
          <w:i w:val="false"/>
          <w:color w:val="000000"/>
          <w:sz w:val="28"/>
        </w:rPr>
        <w:t>
      Ескертпе: Желiлер, штаттар, контингенттер туралы мәлiметтердi жасау жөнiндегi нұсқаулықтың 7-14-тармақтарына сәйкес осы нысан бойынша түсіндірме.</w:t>
      </w:r>
    </w:p>
    <w:bookmarkEnd w:id="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val="false"/>
          <w:color w:val="000000"/>
          <w:sz w:val="28"/>
        </w:rPr>
        <w:t>Осы нысанды ауру түрлерi бойынша азаматтардың жекелеген санаттарын дәрi-дәрмекпен қамтамасыз ету жөнiндегi, сондай-ақ азаматтардың жекелеген санаттарын балалар тағамының арнайы өнiмдерiмен қамтамасыз ету жөнiндегi денсаулық сақтау органдары толтырады.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1-3-нысан*</w:t>
            </w:r>
          </w:p>
        </w:tc>
      </w:tr>
    </w:tbl>
    <w:p>
      <w:pPr>
        <w:spacing w:after="0"/>
        <w:ind w:left="0"/>
        <w:jc w:val="both"/>
      </w:pPr>
      <w:r>
        <w:rPr>
          <w:rFonts w:ascii="Times New Roman"/>
          <w:b w:val="false"/>
          <w:i w:val="false"/>
          <w:color w:val="000000"/>
          <w:sz w:val="28"/>
        </w:rPr>
        <w:t>
      Әкімшілік деректер жинауға арналған нысан</w:t>
      </w:r>
    </w:p>
    <w:bookmarkStart w:name="z13" w:id="10"/>
    <w:p>
      <w:pPr>
        <w:spacing w:after="0"/>
        <w:ind w:left="0"/>
        <w:jc w:val="left"/>
      </w:pPr>
      <w:r>
        <w:rPr>
          <w:rFonts w:ascii="Times New Roman"/>
          <w:b/>
          <w:i w:val="false"/>
          <w:color w:val="000000"/>
        </w:rPr>
        <w:t xml:space="preserve"> 20___жылғы 1 қаңтардағы жағдай бойынша ұйымның </w:t>
      </w:r>
      <w:r>
        <w:br/>
      </w:r>
      <w:r>
        <w:rPr>
          <w:rFonts w:ascii="Times New Roman"/>
          <w:b/>
          <w:i w:val="false"/>
          <w:color w:val="000000"/>
        </w:rPr>
        <w:t xml:space="preserve">желiлерi, штаттары, контингенттерi туралы </w:t>
      </w:r>
      <w:r>
        <w:br/>
      </w:r>
      <w:r>
        <w:rPr>
          <w:rFonts w:ascii="Times New Roman"/>
          <w:b/>
          <w:i w:val="false"/>
          <w:color w:val="000000"/>
        </w:rPr>
        <w:t xml:space="preserve">мәлiметтер </w:t>
      </w:r>
    </w:p>
    <w:bookmarkEnd w:id="10"/>
    <w:p>
      <w:pPr>
        <w:spacing w:after="0"/>
        <w:ind w:left="0"/>
        <w:jc w:val="both"/>
      </w:pP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Индекс: 1-3-ҰЖШК нысаны</w:t>
      </w:r>
    </w:p>
    <w:p>
      <w:pPr>
        <w:spacing w:after="0"/>
        <w:ind w:left="0"/>
        <w:jc w:val="both"/>
      </w:pPr>
      <w:r>
        <w:rPr>
          <w:rFonts w:ascii="Times New Roman"/>
          <w:b w:val="false"/>
          <w:i w:val="false"/>
          <w:color w:val="000000"/>
          <w:sz w:val="28"/>
        </w:rPr>
        <w:t>
      Ұсынатын тұлғалар тобы: ұйым</w:t>
      </w:r>
    </w:p>
    <w:p>
      <w:pPr>
        <w:spacing w:after="0"/>
        <w:ind w:left="0"/>
        <w:jc w:val="both"/>
      </w:pPr>
      <w:r>
        <w:rPr>
          <w:rFonts w:ascii="Times New Roman"/>
          <w:b w:val="false"/>
          <w:i w:val="false"/>
          <w:color w:val="000000"/>
          <w:sz w:val="28"/>
        </w:rPr>
        <w:t>
      Қайда ұсынылады: бюджеттiк бағдарламалар әкiмшiсiне</w:t>
      </w:r>
    </w:p>
    <w:p>
      <w:pPr>
        <w:spacing w:after="0"/>
        <w:ind w:left="0"/>
        <w:jc w:val="both"/>
      </w:pPr>
      <w:r>
        <w:rPr>
          <w:rFonts w:ascii="Times New Roman"/>
          <w:b w:val="false"/>
          <w:i w:val="false"/>
          <w:color w:val="000000"/>
          <w:sz w:val="28"/>
        </w:rPr>
        <w:t>
      Мерзімділігі: жыл сайын</w:t>
      </w:r>
    </w:p>
    <w:p>
      <w:pPr>
        <w:spacing w:after="0"/>
        <w:ind w:left="0"/>
        <w:jc w:val="both"/>
      </w:pPr>
      <w:r>
        <w:rPr>
          <w:rFonts w:ascii="Times New Roman"/>
          <w:b w:val="false"/>
          <w:i w:val="false"/>
          <w:color w:val="000000"/>
          <w:sz w:val="28"/>
        </w:rPr>
        <w:t>
      Ұсынылу мерзімі: есептiден кейiнгi жылдың 15 ақпанына дейiн</w:t>
      </w:r>
    </w:p>
    <w:p>
      <w:pPr>
        <w:spacing w:after="0"/>
        <w:ind w:left="0"/>
        <w:jc w:val="both"/>
      </w:pPr>
      <w:r>
        <w:rPr>
          <w:rFonts w:ascii="Times New Roman"/>
          <w:b w:val="false"/>
          <w:i w:val="false"/>
          <w:color w:val="000000"/>
          <w:sz w:val="28"/>
        </w:rPr>
        <w:t xml:space="preserve">
      Функционалдық топ ______________________________ </w:t>
      </w:r>
    </w:p>
    <w:p>
      <w:pPr>
        <w:spacing w:after="0"/>
        <w:ind w:left="0"/>
        <w:jc w:val="both"/>
      </w:pPr>
      <w:r>
        <w:rPr>
          <w:rFonts w:ascii="Times New Roman"/>
          <w:b w:val="false"/>
          <w:i w:val="false"/>
          <w:color w:val="000000"/>
          <w:sz w:val="28"/>
        </w:rPr>
        <w:t xml:space="preserve">
      Бағдарламаның әкiмшiсi _________________________ </w:t>
      </w:r>
    </w:p>
    <w:p>
      <w:pPr>
        <w:spacing w:after="0"/>
        <w:ind w:left="0"/>
        <w:jc w:val="both"/>
      </w:pPr>
      <w:r>
        <w:rPr>
          <w:rFonts w:ascii="Times New Roman"/>
          <w:b w:val="false"/>
          <w:i w:val="false"/>
          <w:color w:val="000000"/>
          <w:sz w:val="28"/>
        </w:rPr>
        <w:t xml:space="preserve">
      Бағдарлама _____________________________________ </w:t>
      </w:r>
    </w:p>
    <w:p>
      <w:pPr>
        <w:spacing w:after="0"/>
        <w:ind w:left="0"/>
        <w:jc w:val="both"/>
      </w:pPr>
      <w:r>
        <w:rPr>
          <w:rFonts w:ascii="Times New Roman"/>
          <w:b w:val="false"/>
          <w:i w:val="false"/>
          <w:color w:val="000000"/>
          <w:sz w:val="28"/>
        </w:rPr>
        <w:t xml:space="preserve">
      Кiшi бағдарлама 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546"/>
        <w:gridCol w:w="1546"/>
        <w:gridCol w:w="2570"/>
        <w:gridCol w:w="733"/>
        <w:gridCol w:w="1282"/>
        <w:gridCol w:w="1282"/>
        <w:gridCol w:w="734"/>
        <w:gridCol w:w="734"/>
        <w:gridCol w:w="114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i w:val="false"/>
                <w:color w:val="000000"/>
                <w:sz w:val="20"/>
              </w:rPr>
              <w:t>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лшем</w:t>
            </w:r>
            <w:r>
              <w:rPr>
                <w:rFonts w:ascii="Times New Roman"/>
                <w:b w:val="false"/>
                <w:i w:val="false"/>
                <w:color w:val="000000"/>
                <w:sz w:val="20"/>
              </w:rPr>
              <w:t xml:space="preserve"> </w:t>
            </w:r>
            <w:r>
              <w:rPr>
                <w:rFonts w:ascii="Times New Roman"/>
                <w:b/>
                <w:i w:val="false"/>
                <w:color w:val="000000"/>
                <w:sz w:val="20"/>
              </w:rPr>
              <w:t>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20___</w:t>
            </w:r>
            <w:r>
              <w:rPr>
                <w:rFonts w:ascii="Times New Roman"/>
                <w:b/>
                <w:i w:val="false"/>
                <w:color w:val="000000"/>
                <w:sz w:val="20"/>
              </w:rPr>
              <w:t>ж</w:t>
            </w:r>
            <w:r>
              <w:rPr>
                <w:rFonts w:ascii="Times New Roman"/>
                <w:b/>
                <w:i w:val="false"/>
                <w:color w:val="000000"/>
                <w:sz w:val="20"/>
              </w:rPr>
              <w:t>ыл</w:t>
            </w:r>
            <w:r>
              <w:rPr>
                <w:rFonts w:ascii="Times New Roman"/>
                <w:b/>
                <w:i w:val="false"/>
                <w:color w:val="000000"/>
                <w:sz w:val="20"/>
              </w:rPr>
              <w:t>ғ</w:t>
            </w:r>
            <w:r>
              <w:rPr>
                <w:rFonts w:ascii="Times New Roman"/>
                <w:b/>
                <w:i w:val="false"/>
                <w:color w:val="000000"/>
                <w:sz w:val="20"/>
              </w:rPr>
              <w:t>ы</w:t>
            </w:r>
            <w:r>
              <w:rPr>
                <w:rFonts w:ascii="Times New Roman"/>
                <w:b w:val="false"/>
                <w:i w:val="false"/>
                <w:color w:val="000000"/>
                <w:sz w:val="20"/>
              </w:rPr>
              <w:t xml:space="preserve"> </w:t>
            </w:r>
            <w:r>
              <w:rPr>
                <w:rFonts w:ascii="Times New Roman"/>
                <w:b/>
                <w:i w:val="false"/>
                <w:color w:val="000000"/>
                <w:sz w:val="20"/>
              </w:rPr>
              <w:t>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Iс жөнiнде</w:t>
            </w:r>
          </w:p>
        </w:tc>
      </w:tr>
      <w:tr>
        <w:trPr>
          <w:trHeight w:val="3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2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көрсеткiштердiң атауы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көрсеткiштер</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әлеуметтік көмек алған, басқа адамның көмегіне мұқтаж жалғызілікті мүгедектердің саны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саны, оның ішінде</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санаториялық-курорттық емдеумен қамтамасыз етiлген мүгедек балалар</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протез-ортопедия бұйымдарын және протездеу бойынша медициналық қызметтер алатын мүгедектердің саны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протездеу көмегiн алған мүгедектердің саны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 шеңберінде қызмет алушылардың саны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саны, оның ішінде:</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сурдотехникалық құралдардың саны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тифлотехникалық құралдардың саны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Ұйымның басшысы _________________________________________________________</w:t>
      </w:r>
    </w:p>
    <w:p>
      <w:pPr>
        <w:spacing w:after="0"/>
        <w:ind w:left="0"/>
        <w:jc w:val="both"/>
      </w:pPr>
      <w:r>
        <w:rPr>
          <w:rFonts w:ascii="Times New Roman"/>
          <w:b w:val="false"/>
          <w:i w:val="false"/>
          <w:color w:val="000000"/>
          <w:sz w:val="28"/>
        </w:rPr>
        <w:t>
                              (тегі, аты, болған кездегі - әкесінің аты), лауазымы)</w:t>
      </w:r>
    </w:p>
    <w:p>
      <w:pPr>
        <w:spacing w:after="0"/>
        <w:ind w:left="0"/>
        <w:jc w:val="both"/>
      </w:pPr>
      <w:r>
        <w:rPr>
          <w:rFonts w:ascii="Times New Roman"/>
          <w:b w:val="false"/>
          <w:i w:val="false"/>
          <w:color w:val="000000"/>
          <w:sz w:val="28"/>
        </w:rPr>
        <w:t>
      Қаржы қызметiнiң</w:t>
      </w:r>
    </w:p>
    <w:p>
      <w:pPr>
        <w:spacing w:after="0"/>
        <w:ind w:left="0"/>
        <w:jc w:val="both"/>
      </w:pPr>
      <w:r>
        <w:rPr>
          <w:rFonts w:ascii="Times New Roman"/>
          <w:b w:val="false"/>
          <w:i w:val="false"/>
          <w:color w:val="000000"/>
          <w:sz w:val="28"/>
        </w:rPr>
        <w:t>
      басшысы __________________________________________________________________</w:t>
      </w:r>
    </w:p>
    <w:p>
      <w:pPr>
        <w:spacing w:after="0"/>
        <w:ind w:left="0"/>
        <w:jc w:val="both"/>
      </w:pPr>
      <w:r>
        <w:rPr>
          <w:rFonts w:ascii="Times New Roman"/>
          <w:b w:val="false"/>
          <w:i w:val="false"/>
          <w:color w:val="000000"/>
          <w:sz w:val="28"/>
        </w:rPr>
        <w:t>
                              (тегі, аты, болған кездегі - әкесінің аты), лауазымы)</w:t>
      </w:r>
    </w:p>
    <w:p>
      <w:pPr>
        <w:spacing w:after="0"/>
        <w:ind w:left="0"/>
        <w:jc w:val="both"/>
      </w:pPr>
      <w:r>
        <w:rPr>
          <w:rFonts w:ascii="Times New Roman"/>
          <w:b w:val="false"/>
          <w:i w:val="false"/>
          <w:color w:val="000000"/>
          <w:sz w:val="28"/>
        </w:rPr>
        <w:t>
      Мөрге арналған орын</w:t>
      </w:r>
    </w:p>
    <w:bookmarkStart w:name="z14" w:id="11"/>
    <w:p>
      <w:pPr>
        <w:spacing w:after="0"/>
        <w:ind w:left="0"/>
        <w:jc w:val="both"/>
      </w:pPr>
      <w:r>
        <w:rPr>
          <w:rFonts w:ascii="Times New Roman"/>
          <w:b w:val="false"/>
          <w:i w:val="false"/>
          <w:color w:val="000000"/>
          <w:sz w:val="28"/>
        </w:rPr>
        <w:t>
      Ескертпе: Желiлер, штаттар, контингенттер туралы мәлiметтердi жасау жөнiндегi нұсқаулықтың 7-14-тармақтарына сәйкес осы нысан бойынша түсіндірме.</w:t>
      </w:r>
    </w:p>
    <w:bookmarkEnd w:id="1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val="false"/>
          <w:color w:val="000000"/>
          <w:sz w:val="28"/>
        </w:rPr>
        <w:t>Осы нысан әлеуметтiк қамсыздандыру және әлеуметтiк көмек (зейнетақы, жәрдемақы, ақшалай өтемақылар, әлеуметтiк көмек, әлеуметтiк қолдау көрсету, мемлекеттiк атаулы әлеуметтiк көмек көрсету, өткен жылдардың мiндеттемелерiн орындау), орталық эксперименттік зертхананың есту-протездеу қызметiн көрсетуi, мүгедектердi жергiлiктi деңгейде техникалық және өзге құралдармен қамтамасыз ету, денсаулық сақтау мамандарына әлеуметтiк көмек көрсету, ауылды жерлерде тұратындарды отын сатып алу бойынша әлеуметтiк қамсыздандыру, көп балалы аналарға тiс протездерiн (бағалы металдардан жасалатын протездерді қоспағанда) дайындауға және жөндеуге арналған әлеуметтiк көмек патронаттық тәрбие және оқыту бағдарламаларына арналған.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1-4-нысан*</w:t>
            </w:r>
          </w:p>
        </w:tc>
      </w:tr>
    </w:tbl>
    <w:p>
      <w:pPr>
        <w:spacing w:after="0"/>
        <w:ind w:left="0"/>
        <w:jc w:val="both"/>
      </w:pPr>
      <w:r>
        <w:rPr>
          <w:rFonts w:ascii="Times New Roman"/>
          <w:b w:val="false"/>
          <w:i w:val="false"/>
          <w:color w:val="000000"/>
          <w:sz w:val="28"/>
        </w:rPr>
        <w:t>
      Әкімшілік деректер жинауға арналған нысан</w:t>
      </w:r>
    </w:p>
    <w:bookmarkStart w:name="z15" w:id="12"/>
    <w:p>
      <w:pPr>
        <w:spacing w:after="0"/>
        <w:ind w:left="0"/>
        <w:jc w:val="left"/>
      </w:pPr>
      <w:r>
        <w:rPr>
          <w:rFonts w:ascii="Times New Roman"/>
          <w:b/>
          <w:i w:val="false"/>
          <w:color w:val="000000"/>
        </w:rPr>
        <w:t xml:space="preserve"> 20___жылғы 1 қаңтардағы жағдай бойынша ұйымның </w:t>
      </w:r>
      <w:r>
        <w:br/>
      </w:r>
      <w:r>
        <w:rPr>
          <w:rFonts w:ascii="Times New Roman"/>
          <w:b/>
          <w:i w:val="false"/>
          <w:color w:val="000000"/>
        </w:rPr>
        <w:t xml:space="preserve">желiлерi, штаттары, контингенттерi туралы </w:t>
      </w:r>
      <w:r>
        <w:br/>
      </w:r>
      <w:r>
        <w:rPr>
          <w:rFonts w:ascii="Times New Roman"/>
          <w:b/>
          <w:i w:val="false"/>
          <w:color w:val="000000"/>
        </w:rPr>
        <w:t xml:space="preserve">мәлiметтер </w:t>
      </w:r>
    </w:p>
    <w:bookmarkEnd w:id="12"/>
    <w:p>
      <w:pPr>
        <w:spacing w:after="0"/>
        <w:ind w:left="0"/>
        <w:jc w:val="both"/>
      </w:pP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Индекс: 1-4-ҰЖШК нысаны</w:t>
      </w:r>
    </w:p>
    <w:p>
      <w:pPr>
        <w:spacing w:after="0"/>
        <w:ind w:left="0"/>
        <w:jc w:val="both"/>
      </w:pPr>
      <w:r>
        <w:rPr>
          <w:rFonts w:ascii="Times New Roman"/>
          <w:b w:val="false"/>
          <w:i w:val="false"/>
          <w:color w:val="000000"/>
          <w:sz w:val="28"/>
        </w:rPr>
        <w:t>
      Ұсынатын тұлғалар тобы: ұйым</w:t>
      </w:r>
    </w:p>
    <w:p>
      <w:pPr>
        <w:spacing w:after="0"/>
        <w:ind w:left="0"/>
        <w:jc w:val="both"/>
      </w:pPr>
      <w:r>
        <w:rPr>
          <w:rFonts w:ascii="Times New Roman"/>
          <w:b w:val="false"/>
          <w:i w:val="false"/>
          <w:color w:val="000000"/>
          <w:sz w:val="28"/>
        </w:rPr>
        <w:t>
      Қайда ұсынылады: бюджеттiк бағдарламалар әкiмшiсiне</w:t>
      </w:r>
    </w:p>
    <w:p>
      <w:pPr>
        <w:spacing w:after="0"/>
        <w:ind w:left="0"/>
        <w:jc w:val="both"/>
      </w:pPr>
      <w:r>
        <w:rPr>
          <w:rFonts w:ascii="Times New Roman"/>
          <w:b w:val="false"/>
          <w:i w:val="false"/>
          <w:color w:val="000000"/>
          <w:sz w:val="28"/>
        </w:rPr>
        <w:t>
      Мерзімділігі: жыл сайын</w:t>
      </w:r>
    </w:p>
    <w:p>
      <w:pPr>
        <w:spacing w:after="0"/>
        <w:ind w:left="0"/>
        <w:jc w:val="both"/>
      </w:pPr>
      <w:r>
        <w:rPr>
          <w:rFonts w:ascii="Times New Roman"/>
          <w:b w:val="false"/>
          <w:i w:val="false"/>
          <w:color w:val="000000"/>
          <w:sz w:val="28"/>
        </w:rPr>
        <w:t>
      Ұсынылу мерзімі: есептiден кейiнгi жылдың 15 ақпанына дейiн</w:t>
      </w:r>
    </w:p>
    <w:p>
      <w:pPr>
        <w:spacing w:after="0"/>
        <w:ind w:left="0"/>
        <w:jc w:val="both"/>
      </w:pPr>
      <w:r>
        <w:rPr>
          <w:rFonts w:ascii="Times New Roman"/>
          <w:b w:val="false"/>
          <w:i w:val="false"/>
          <w:color w:val="000000"/>
          <w:sz w:val="28"/>
        </w:rPr>
        <w:t xml:space="preserve">
      Функционалдық топ ______________________________ </w:t>
      </w:r>
    </w:p>
    <w:p>
      <w:pPr>
        <w:spacing w:after="0"/>
        <w:ind w:left="0"/>
        <w:jc w:val="both"/>
      </w:pPr>
      <w:r>
        <w:rPr>
          <w:rFonts w:ascii="Times New Roman"/>
          <w:b w:val="false"/>
          <w:i w:val="false"/>
          <w:color w:val="000000"/>
          <w:sz w:val="28"/>
        </w:rPr>
        <w:t xml:space="preserve">
      Бағдарламаның әкiмшiсi _________________________ </w:t>
      </w:r>
    </w:p>
    <w:p>
      <w:pPr>
        <w:spacing w:after="0"/>
        <w:ind w:left="0"/>
        <w:jc w:val="both"/>
      </w:pPr>
      <w:r>
        <w:rPr>
          <w:rFonts w:ascii="Times New Roman"/>
          <w:b w:val="false"/>
          <w:i w:val="false"/>
          <w:color w:val="000000"/>
          <w:sz w:val="28"/>
        </w:rPr>
        <w:t xml:space="preserve">
      Бағдарлама _____________________________________ </w:t>
      </w:r>
    </w:p>
    <w:p>
      <w:pPr>
        <w:spacing w:after="0"/>
        <w:ind w:left="0"/>
        <w:jc w:val="both"/>
      </w:pPr>
      <w:r>
        <w:rPr>
          <w:rFonts w:ascii="Times New Roman"/>
          <w:b w:val="false"/>
          <w:i w:val="false"/>
          <w:color w:val="000000"/>
          <w:sz w:val="28"/>
        </w:rPr>
        <w:t xml:space="preserve">
      Кiшi бағдарлама 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
        <w:gridCol w:w="1590"/>
        <w:gridCol w:w="1590"/>
        <w:gridCol w:w="3"/>
        <w:gridCol w:w="2291"/>
        <w:gridCol w:w="754"/>
        <w:gridCol w:w="1318"/>
        <w:gridCol w:w="1318"/>
        <w:gridCol w:w="755"/>
        <w:gridCol w:w="755"/>
        <w:gridCol w:w="117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i w:val="false"/>
                <w:color w:val="000000"/>
                <w:sz w:val="20"/>
              </w:rPr>
              <w:t>ы</w:t>
            </w:r>
          </w:p>
        </w:tc>
        <w:tc>
          <w:tcPr>
            <w:tcW w:w="2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Сандық көрсеткiштердiң</w:t>
            </w:r>
            <w:r>
              <w:rPr>
                <w:rFonts w:ascii="Times New Roman"/>
                <w:b w:val="false"/>
                <w:i w:val="false"/>
                <w:color w:val="000000"/>
                <w:sz w:val="20"/>
              </w:rPr>
              <w:t xml:space="preserve"> </w:t>
            </w:r>
            <w:r>
              <w:rPr>
                <w:rFonts w:ascii="Times New Roman"/>
                <w:b/>
                <w:i w:val="false"/>
                <w:color w:val="000000"/>
                <w:sz w:val="20"/>
              </w:rPr>
              <w:t>атауы</w:t>
            </w:r>
          </w:p>
        </w:tc>
        <w:tc>
          <w:tcPr>
            <w:tcW w:w="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лше</w:t>
            </w:r>
            <w:r>
              <w:rPr>
                <w:rFonts w:ascii="Times New Roman"/>
                <w:b/>
                <w:i w:val="false"/>
                <w:color w:val="000000"/>
                <w:sz w:val="20"/>
              </w:rPr>
              <w:t>м</w:t>
            </w:r>
            <w:r>
              <w:rPr>
                <w:rFonts w:ascii="Times New Roman"/>
                <w:b/>
                <w:i w:val="false"/>
                <w:color w:val="000000"/>
                <w:sz w:val="20"/>
              </w:rPr>
              <w:t>м</w:t>
            </w:r>
            <w:r>
              <w:br/>
            </w:r>
            <w:r>
              <w:rPr>
                <w:rFonts w:ascii="Times New Roman"/>
                <w:b w:val="false"/>
                <w:i w:val="false"/>
                <w:color w:val="000000"/>
                <w:sz w:val="20"/>
              </w:rPr>
              <w:t>
</w:t>
            </w:r>
            <w:r>
              <w:rPr>
                <w:rFonts w:ascii="Times New Roman"/>
                <w:b/>
                <w:i w:val="false"/>
                <w:color w:val="000000"/>
                <w:sz w:val="20"/>
              </w:rPr>
              <w:t>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20___</w:t>
            </w:r>
            <w:r>
              <w:rPr>
                <w:rFonts w:ascii="Times New Roman"/>
                <w:b/>
                <w:i w:val="false"/>
                <w:color w:val="000000"/>
                <w:sz w:val="20"/>
              </w:rPr>
              <w:t>ж</w:t>
            </w:r>
            <w:r>
              <w:rPr>
                <w:rFonts w:ascii="Times New Roman"/>
                <w:b/>
                <w:i w:val="false"/>
                <w:color w:val="000000"/>
                <w:sz w:val="20"/>
              </w:rPr>
              <w:t>ыл</w:t>
            </w:r>
            <w:r>
              <w:rPr>
                <w:rFonts w:ascii="Times New Roman"/>
                <w:b/>
                <w:i w:val="false"/>
                <w:color w:val="000000"/>
                <w:sz w:val="20"/>
              </w:rPr>
              <w:t>ғ</w:t>
            </w:r>
            <w:r>
              <w:rPr>
                <w:rFonts w:ascii="Times New Roman"/>
                <w:b/>
                <w:i w:val="false"/>
                <w:color w:val="000000"/>
                <w:sz w:val="20"/>
              </w:rPr>
              <w:t>ы</w:t>
            </w:r>
            <w:r>
              <w:rPr>
                <w:rFonts w:ascii="Times New Roman"/>
                <w:b w:val="false"/>
                <w:i w:val="false"/>
                <w:color w:val="000000"/>
                <w:sz w:val="20"/>
              </w:rPr>
              <w:t xml:space="preserve"> </w:t>
            </w:r>
            <w:r>
              <w:rPr>
                <w:rFonts w:ascii="Times New Roman"/>
                <w:b/>
                <w:i w:val="false"/>
                <w:color w:val="000000"/>
                <w:sz w:val="20"/>
              </w:rPr>
              <w:t>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Iс жөнiнде</w:t>
            </w:r>
          </w:p>
        </w:tc>
      </w:tr>
      <w:tr>
        <w:trPr>
          <w:trHeight w:val="30" w:hRule="atLeast"/>
        </w:trPr>
        <w:tc>
          <w:tcPr>
            <w:tcW w:w="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көрсететін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өрсеткiштер</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бiрлiктерi</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берiлетiн алаң</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тұлғаларға өтеусiз пайдалануға берiлетiн алаң</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алаң</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көрсеткiштер</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тұрғын үйдiң саны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жолғы жәрдемақы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шығыстары үшiн өтемақы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мұқтаждар</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алғандар</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Тұрғындардың саны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Ұйымның басшысы _________________________________________________________</w:t>
      </w:r>
    </w:p>
    <w:p>
      <w:pPr>
        <w:spacing w:after="0"/>
        <w:ind w:left="0"/>
        <w:jc w:val="both"/>
      </w:pPr>
      <w:r>
        <w:rPr>
          <w:rFonts w:ascii="Times New Roman"/>
          <w:b w:val="false"/>
          <w:i w:val="false"/>
          <w:color w:val="000000"/>
          <w:sz w:val="28"/>
        </w:rPr>
        <w:t>
                              (тегі, аты, болған кездегі - әкесінің аты), лауазымы)</w:t>
      </w:r>
    </w:p>
    <w:p>
      <w:pPr>
        <w:spacing w:after="0"/>
        <w:ind w:left="0"/>
        <w:jc w:val="both"/>
      </w:pPr>
      <w:r>
        <w:rPr>
          <w:rFonts w:ascii="Times New Roman"/>
          <w:b w:val="false"/>
          <w:i w:val="false"/>
          <w:color w:val="000000"/>
          <w:sz w:val="28"/>
        </w:rPr>
        <w:t>
      Қаржы қызметiнiң</w:t>
      </w:r>
    </w:p>
    <w:p>
      <w:pPr>
        <w:spacing w:after="0"/>
        <w:ind w:left="0"/>
        <w:jc w:val="both"/>
      </w:pPr>
      <w:r>
        <w:rPr>
          <w:rFonts w:ascii="Times New Roman"/>
          <w:b w:val="false"/>
          <w:i w:val="false"/>
          <w:color w:val="000000"/>
          <w:sz w:val="28"/>
        </w:rPr>
        <w:t>
      басшысы __________________________________________________________________</w:t>
      </w:r>
    </w:p>
    <w:p>
      <w:pPr>
        <w:spacing w:after="0"/>
        <w:ind w:left="0"/>
        <w:jc w:val="both"/>
      </w:pPr>
      <w:r>
        <w:rPr>
          <w:rFonts w:ascii="Times New Roman"/>
          <w:b w:val="false"/>
          <w:i w:val="false"/>
          <w:color w:val="000000"/>
          <w:sz w:val="28"/>
        </w:rPr>
        <w:t>
                              (тегі, аты, болған кездегі - әкесінің аты), лауазымы)</w:t>
      </w:r>
    </w:p>
    <w:p>
      <w:pPr>
        <w:spacing w:after="0"/>
        <w:ind w:left="0"/>
        <w:jc w:val="both"/>
      </w:pPr>
      <w:r>
        <w:rPr>
          <w:rFonts w:ascii="Times New Roman"/>
          <w:b w:val="false"/>
          <w:i w:val="false"/>
          <w:color w:val="000000"/>
          <w:sz w:val="28"/>
        </w:rPr>
        <w:t>
      Мөрге арналған орын</w:t>
      </w:r>
    </w:p>
    <w:bookmarkStart w:name="z16" w:id="13"/>
    <w:p>
      <w:pPr>
        <w:spacing w:after="0"/>
        <w:ind w:left="0"/>
        <w:jc w:val="both"/>
      </w:pPr>
      <w:r>
        <w:rPr>
          <w:rFonts w:ascii="Times New Roman"/>
          <w:b w:val="false"/>
          <w:i w:val="false"/>
          <w:color w:val="000000"/>
          <w:sz w:val="28"/>
        </w:rPr>
        <w:t>
      Ескертпе: Желiлер, штаттар, контингенттер туралы мәлiметтердi жасау жөнiндегi нұсқаулықтың 7-14-тармақтарына сәйкес осы нысан бойынша түсіндірме.</w:t>
      </w:r>
    </w:p>
    <w:bookmarkEnd w:id="1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val="false"/>
          <w:color w:val="000000"/>
          <w:sz w:val="28"/>
        </w:rPr>
        <w:t>Осы нысан қоныс аудару iс-шараларына және репатарианттарды (оралмандарды) бейімдеу орталықтарына арналған.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1-5-нысан*</w:t>
            </w:r>
          </w:p>
        </w:tc>
      </w:tr>
    </w:tbl>
    <w:p>
      <w:pPr>
        <w:spacing w:after="0"/>
        <w:ind w:left="0"/>
        <w:jc w:val="both"/>
      </w:pPr>
      <w:r>
        <w:rPr>
          <w:rFonts w:ascii="Times New Roman"/>
          <w:b w:val="false"/>
          <w:i w:val="false"/>
          <w:color w:val="000000"/>
          <w:sz w:val="28"/>
        </w:rPr>
        <w:t>
      Әкімшілік деректер жинауға арналған нысан</w:t>
      </w:r>
    </w:p>
    <w:bookmarkStart w:name="z17" w:id="14"/>
    <w:p>
      <w:pPr>
        <w:spacing w:after="0"/>
        <w:ind w:left="0"/>
        <w:jc w:val="left"/>
      </w:pPr>
      <w:r>
        <w:rPr>
          <w:rFonts w:ascii="Times New Roman"/>
          <w:b/>
          <w:i w:val="false"/>
          <w:color w:val="000000"/>
        </w:rPr>
        <w:t xml:space="preserve"> 20___жылғы 1 қаңтардағы жағдай бойынша ұйымның </w:t>
      </w:r>
      <w:r>
        <w:br/>
      </w:r>
      <w:r>
        <w:rPr>
          <w:rFonts w:ascii="Times New Roman"/>
          <w:b/>
          <w:i w:val="false"/>
          <w:color w:val="000000"/>
        </w:rPr>
        <w:t xml:space="preserve">желiлерi, штаттары, контингенттерi туралы </w:t>
      </w:r>
      <w:r>
        <w:br/>
      </w:r>
      <w:r>
        <w:rPr>
          <w:rFonts w:ascii="Times New Roman"/>
          <w:b/>
          <w:i w:val="false"/>
          <w:color w:val="000000"/>
        </w:rPr>
        <w:t xml:space="preserve">мәлiметтер </w:t>
      </w:r>
    </w:p>
    <w:bookmarkEnd w:id="14"/>
    <w:p>
      <w:pPr>
        <w:spacing w:after="0"/>
        <w:ind w:left="0"/>
        <w:jc w:val="both"/>
      </w:pP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Индекс: 1-5-ҰЖШК нысаны</w:t>
      </w:r>
    </w:p>
    <w:p>
      <w:pPr>
        <w:spacing w:after="0"/>
        <w:ind w:left="0"/>
        <w:jc w:val="both"/>
      </w:pPr>
      <w:r>
        <w:rPr>
          <w:rFonts w:ascii="Times New Roman"/>
          <w:b w:val="false"/>
          <w:i w:val="false"/>
          <w:color w:val="000000"/>
          <w:sz w:val="28"/>
        </w:rPr>
        <w:t>
      Ұсынатын тұлғалар тобы: ұйым</w:t>
      </w:r>
    </w:p>
    <w:p>
      <w:pPr>
        <w:spacing w:after="0"/>
        <w:ind w:left="0"/>
        <w:jc w:val="both"/>
      </w:pPr>
      <w:r>
        <w:rPr>
          <w:rFonts w:ascii="Times New Roman"/>
          <w:b w:val="false"/>
          <w:i w:val="false"/>
          <w:color w:val="000000"/>
          <w:sz w:val="28"/>
        </w:rPr>
        <w:t>
      Қайда ұсынылады: бюджеттiк бағдарламалар әкiмшiсiне</w:t>
      </w:r>
    </w:p>
    <w:p>
      <w:pPr>
        <w:spacing w:after="0"/>
        <w:ind w:left="0"/>
        <w:jc w:val="both"/>
      </w:pPr>
      <w:r>
        <w:rPr>
          <w:rFonts w:ascii="Times New Roman"/>
          <w:b w:val="false"/>
          <w:i w:val="false"/>
          <w:color w:val="000000"/>
          <w:sz w:val="28"/>
        </w:rPr>
        <w:t>
      Мерзімділігі: жыл сайын</w:t>
      </w:r>
    </w:p>
    <w:p>
      <w:pPr>
        <w:spacing w:after="0"/>
        <w:ind w:left="0"/>
        <w:jc w:val="both"/>
      </w:pPr>
      <w:r>
        <w:rPr>
          <w:rFonts w:ascii="Times New Roman"/>
          <w:b w:val="false"/>
          <w:i w:val="false"/>
          <w:color w:val="000000"/>
          <w:sz w:val="28"/>
        </w:rPr>
        <w:t>
      Ұсынылу мерзімі: есептiден кейiнгi жылдың 15 ақпанына дейiн</w:t>
      </w:r>
    </w:p>
    <w:p>
      <w:pPr>
        <w:spacing w:after="0"/>
        <w:ind w:left="0"/>
        <w:jc w:val="both"/>
      </w:pPr>
      <w:r>
        <w:rPr>
          <w:rFonts w:ascii="Times New Roman"/>
          <w:b w:val="false"/>
          <w:i w:val="false"/>
          <w:color w:val="000000"/>
          <w:sz w:val="28"/>
        </w:rPr>
        <w:t xml:space="preserve">
      Функционалдық топ ______________________________ </w:t>
      </w:r>
    </w:p>
    <w:p>
      <w:pPr>
        <w:spacing w:after="0"/>
        <w:ind w:left="0"/>
        <w:jc w:val="both"/>
      </w:pPr>
      <w:r>
        <w:rPr>
          <w:rFonts w:ascii="Times New Roman"/>
          <w:b w:val="false"/>
          <w:i w:val="false"/>
          <w:color w:val="000000"/>
          <w:sz w:val="28"/>
        </w:rPr>
        <w:t xml:space="preserve">
      Бағдарламаның әкiмшiсi _________________________ </w:t>
      </w:r>
    </w:p>
    <w:p>
      <w:pPr>
        <w:spacing w:after="0"/>
        <w:ind w:left="0"/>
        <w:jc w:val="both"/>
      </w:pPr>
      <w:r>
        <w:rPr>
          <w:rFonts w:ascii="Times New Roman"/>
          <w:b w:val="false"/>
          <w:i w:val="false"/>
          <w:color w:val="000000"/>
          <w:sz w:val="28"/>
        </w:rPr>
        <w:t xml:space="preserve">
      Бағдарлама _____________________________________ </w:t>
      </w:r>
    </w:p>
    <w:p>
      <w:pPr>
        <w:spacing w:after="0"/>
        <w:ind w:left="0"/>
        <w:jc w:val="both"/>
      </w:pPr>
      <w:r>
        <w:rPr>
          <w:rFonts w:ascii="Times New Roman"/>
          <w:b w:val="false"/>
          <w:i w:val="false"/>
          <w:color w:val="000000"/>
          <w:sz w:val="28"/>
        </w:rPr>
        <w:t xml:space="preserve">
      Кiшi бағдарлама 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
        <w:gridCol w:w="1590"/>
        <w:gridCol w:w="1590"/>
        <w:gridCol w:w="3"/>
        <w:gridCol w:w="2291"/>
        <w:gridCol w:w="754"/>
        <w:gridCol w:w="1318"/>
        <w:gridCol w:w="1318"/>
        <w:gridCol w:w="755"/>
        <w:gridCol w:w="755"/>
        <w:gridCol w:w="117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Коды</w:t>
            </w:r>
          </w:p>
        </w:tc>
        <w:tc>
          <w:tcPr>
            <w:tcW w:w="2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Сандық көрсеткiштердiң</w:t>
            </w:r>
            <w:r>
              <w:rPr>
                <w:rFonts w:ascii="Times New Roman"/>
                <w:b w:val="false"/>
                <w:i w:val="false"/>
                <w:color w:val="000000"/>
                <w:sz w:val="20"/>
              </w:rPr>
              <w:t xml:space="preserve"> </w:t>
            </w:r>
            <w:r>
              <w:rPr>
                <w:rFonts w:ascii="Times New Roman"/>
                <w:b/>
                <w:i w:val="false"/>
                <w:color w:val="000000"/>
                <w:sz w:val="20"/>
              </w:rPr>
              <w:t>атауы</w:t>
            </w:r>
          </w:p>
        </w:tc>
        <w:tc>
          <w:tcPr>
            <w:tcW w:w="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лше</w:t>
            </w:r>
            <w:r>
              <w:rPr>
                <w:rFonts w:ascii="Times New Roman"/>
                <w:b/>
                <w:i w:val="false"/>
                <w:color w:val="000000"/>
                <w:sz w:val="20"/>
              </w:rPr>
              <w:t>м</w:t>
            </w:r>
            <w:r>
              <w:rPr>
                <w:rFonts w:ascii="Times New Roman"/>
                <w:b w:val="false"/>
                <w:i w:val="false"/>
                <w:color w:val="000000"/>
                <w:sz w:val="20"/>
              </w:rPr>
              <w:t xml:space="preserve"> </w:t>
            </w:r>
            <w:r>
              <w:rPr>
                <w:rFonts w:ascii="Times New Roman"/>
                <w:b/>
                <w:i w:val="false"/>
                <w:color w:val="000000"/>
                <w:sz w:val="20"/>
              </w:rPr>
              <w:t>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20___</w:t>
            </w:r>
            <w:r>
              <w:rPr>
                <w:rFonts w:ascii="Times New Roman"/>
                <w:b/>
                <w:i w:val="false"/>
                <w:color w:val="000000"/>
                <w:sz w:val="20"/>
              </w:rPr>
              <w:t>ж</w:t>
            </w:r>
            <w:r>
              <w:rPr>
                <w:rFonts w:ascii="Times New Roman"/>
                <w:b/>
                <w:i w:val="false"/>
                <w:color w:val="000000"/>
                <w:sz w:val="20"/>
              </w:rPr>
              <w:t>ыл</w:t>
            </w:r>
            <w:r>
              <w:rPr>
                <w:rFonts w:ascii="Times New Roman"/>
                <w:b/>
                <w:i w:val="false"/>
                <w:color w:val="000000"/>
                <w:sz w:val="20"/>
              </w:rPr>
              <w:t>ғ</w:t>
            </w:r>
            <w:r>
              <w:rPr>
                <w:rFonts w:ascii="Times New Roman"/>
                <w:b/>
                <w:i w:val="false"/>
                <w:color w:val="000000"/>
                <w:sz w:val="20"/>
              </w:rPr>
              <w:t>ы</w:t>
            </w:r>
            <w:r>
              <w:rPr>
                <w:rFonts w:ascii="Times New Roman"/>
                <w:b w:val="false"/>
                <w:i w:val="false"/>
                <w:color w:val="000000"/>
                <w:sz w:val="20"/>
              </w:rPr>
              <w:t xml:space="preserve"> </w:t>
            </w:r>
            <w:r>
              <w:rPr>
                <w:rFonts w:ascii="Times New Roman"/>
                <w:b/>
                <w:i w:val="false"/>
                <w:color w:val="000000"/>
                <w:sz w:val="20"/>
              </w:rPr>
              <w:t>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Iс ж</w:t>
            </w:r>
            <w:r>
              <w:rPr>
                <w:rFonts w:ascii="Times New Roman"/>
                <w:b/>
                <w:i w:val="false"/>
                <w:color w:val="000000"/>
                <w:sz w:val="20"/>
              </w:rPr>
              <w:t>үзі</w:t>
            </w:r>
            <w:r>
              <w:rPr>
                <w:rFonts w:ascii="Times New Roman"/>
                <w:b/>
                <w:i w:val="false"/>
                <w:color w:val="000000"/>
                <w:sz w:val="20"/>
              </w:rPr>
              <w:t>нде</w:t>
            </w:r>
          </w:p>
        </w:tc>
      </w:tr>
      <w:tr>
        <w:trPr>
          <w:trHeight w:val="30" w:hRule="atLeast"/>
        </w:trPr>
        <w:tc>
          <w:tcPr>
            <w:tcW w:w="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көрсеткiштер</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бiрлiгi</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берiлетiн алаң</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тұлғаларға өтеусiз пайдалануға берiлетiн алаң</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алаң</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көрсеткiштер</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Оқитын мүгедектердiң саны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жарамды мүгедектердiң саны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Ұйымның басшысы _________________________________________________________</w:t>
      </w:r>
    </w:p>
    <w:p>
      <w:pPr>
        <w:spacing w:after="0"/>
        <w:ind w:left="0"/>
        <w:jc w:val="both"/>
      </w:pPr>
      <w:r>
        <w:rPr>
          <w:rFonts w:ascii="Times New Roman"/>
          <w:b w:val="false"/>
          <w:i w:val="false"/>
          <w:color w:val="000000"/>
          <w:sz w:val="28"/>
        </w:rPr>
        <w:t>
                              (тегі, аты, болған кездегі - әкесінің аты), лауазымы)</w:t>
      </w:r>
    </w:p>
    <w:p>
      <w:pPr>
        <w:spacing w:after="0"/>
        <w:ind w:left="0"/>
        <w:jc w:val="both"/>
      </w:pPr>
      <w:r>
        <w:rPr>
          <w:rFonts w:ascii="Times New Roman"/>
          <w:b w:val="false"/>
          <w:i w:val="false"/>
          <w:color w:val="000000"/>
          <w:sz w:val="28"/>
        </w:rPr>
        <w:t>
      Қаржы қызметiнiң</w:t>
      </w:r>
    </w:p>
    <w:p>
      <w:pPr>
        <w:spacing w:after="0"/>
        <w:ind w:left="0"/>
        <w:jc w:val="both"/>
      </w:pPr>
      <w:r>
        <w:rPr>
          <w:rFonts w:ascii="Times New Roman"/>
          <w:b w:val="false"/>
          <w:i w:val="false"/>
          <w:color w:val="000000"/>
          <w:sz w:val="28"/>
        </w:rPr>
        <w:t>
      басшысы __________________________________________________________________</w:t>
      </w:r>
    </w:p>
    <w:p>
      <w:pPr>
        <w:spacing w:after="0"/>
        <w:ind w:left="0"/>
        <w:jc w:val="both"/>
      </w:pPr>
      <w:r>
        <w:rPr>
          <w:rFonts w:ascii="Times New Roman"/>
          <w:b w:val="false"/>
          <w:i w:val="false"/>
          <w:color w:val="000000"/>
          <w:sz w:val="28"/>
        </w:rPr>
        <w:t>
                              (тегі, аты, болған кездегі - әкесінің аты), лауазымы)</w:t>
      </w:r>
    </w:p>
    <w:p>
      <w:pPr>
        <w:spacing w:after="0"/>
        <w:ind w:left="0"/>
        <w:jc w:val="both"/>
      </w:pPr>
      <w:r>
        <w:rPr>
          <w:rFonts w:ascii="Times New Roman"/>
          <w:b w:val="false"/>
          <w:i w:val="false"/>
          <w:color w:val="000000"/>
          <w:sz w:val="28"/>
        </w:rPr>
        <w:t>
      Мөрге арналған орын</w:t>
      </w:r>
    </w:p>
    <w:bookmarkStart w:name="z18" w:id="15"/>
    <w:p>
      <w:pPr>
        <w:spacing w:after="0"/>
        <w:ind w:left="0"/>
        <w:jc w:val="both"/>
      </w:pPr>
      <w:r>
        <w:rPr>
          <w:rFonts w:ascii="Times New Roman"/>
          <w:b w:val="false"/>
          <w:i w:val="false"/>
          <w:color w:val="000000"/>
          <w:sz w:val="28"/>
        </w:rPr>
        <w:t>
      Ескертпе: Желiлер, штаттар, контингенттер туралы мәлiметтердi жасау жөнiндегi нұсқаулықтың 7-14-тармақтарына сәйкес осы нысан бойынша түсіндірме.</w:t>
      </w:r>
    </w:p>
    <w:bookmarkEnd w:id="1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val="false"/>
          <w:color w:val="000000"/>
          <w:sz w:val="28"/>
        </w:rPr>
        <w:t>Осы нысан протездеу бойынша медициналық қызмет көрсету және протездiк-ортопедиялық бұйымдармен қамтамасыз ету, сурдо-тифлотехника құралдарын сатып алу, мүгедектердi оқыту бағдарламаларына, сондай-ақ еңбекпен қамтамасыз ету орталықтарына арналған.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1-6-нысан*</w:t>
            </w:r>
          </w:p>
        </w:tc>
      </w:tr>
    </w:tbl>
    <w:p>
      <w:pPr>
        <w:spacing w:after="0"/>
        <w:ind w:left="0"/>
        <w:jc w:val="both"/>
      </w:pPr>
      <w:r>
        <w:rPr>
          <w:rFonts w:ascii="Times New Roman"/>
          <w:b w:val="false"/>
          <w:i w:val="false"/>
          <w:color w:val="000000"/>
          <w:sz w:val="28"/>
        </w:rPr>
        <w:t>
      Әкімшілік деректер жинауға арналған нысан</w:t>
      </w:r>
    </w:p>
    <w:bookmarkStart w:name="z19" w:id="16"/>
    <w:p>
      <w:pPr>
        <w:spacing w:after="0"/>
        <w:ind w:left="0"/>
        <w:jc w:val="left"/>
      </w:pPr>
      <w:r>
        <w:rPr>
          <w:rFonts w:ascii="Times New Roman"/>
          <w:b/>
          <w:i w:val="false"/>
          <w:color w:val="000000"/>
        </w:rPr>
        <w:t xml:space="preserve"> 20___жылғы 1 қаңтардағы жағдай бойынша ұйымның </w:t>
      </w:r>
      <w:r>
        <w:br/>
      </w:r>
      <w:r>
        <w:rPr>
          <w:rFonts w:ascii="Times New Roman"/>
          <w:b/>
          <w:i w:val="false"/>
          <w:color w:val="000000"/>
        </w:rPr>
        <w:t xml:space="preserve">желiлерi, штаттары, контингенттерi туралы </w:t>
      </w:r>
      <w:r>
        <w:br/>
      </w:r>
      <w:r>
        <w:rPr>
          <w:rFonts w:ascii="Times New Roman"/>
          <w:b/>
          <w:i w:val="false"/>
          <w:color w:val="000000"/>
        </w:rPr>
        <w:t xml:space="preserve">мәлiметтер </w:t>
      </w:r>
    </w:p>
    <w:bookmarkEnd w:id="16"/>
    <w:p>
      <w:pPr>
        <w:spacing w:after="0"/>
        <w:ind w:left="0"/>
        <w:jc w:val="both"/>
      </w:pP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Индекс: 1-6-ҰЖШК нысаны</w:t>
      </w:r>
    </w:p>
    <w:p>
      <w:pPr>
        <w:spacing w:after="0"/>
        <w:ind w:left="0"/>
        <w:jc w:val="both"/>
      </w:pPr>
      <w:r>
        <w:rPr>
          <w:rFonts w:ascii="Times New Roman"/>
          <w:b w:val="false"/>
          <w:i w:val="false"/>
          <w:color w:val="000000"/>
          <w:sz w:val="28"/>
        </w:rPr>
        <w:t>
      Ұсынатын тұлғалар тобы: ұйым</w:t>
      </w:r>
    </w:p>
    <w:p>
      <w:pPr>
        <w:spacing w:after="0"/>
        <w:ind w:left="0"/>
        <w:jc w:val="both"/>
      </w:pPr>
      <w:r>
        <w:rPr>
          <w:rFonts w:ascii="Times New Roman"/>
          <w:b w:val="false"/>
          <w:i w:val="false"/>
          <w:color w:val="000000"/>
          <w:sz w:val="28"/>
        </w:rPr>
        <w:t>
      Қайда ұсынылады: бюджеттiк бағдарламалар әкiмшiсiне</w:t>
      </w:r>
    </w:p>
    <w:p>
      <w:pPr>
        <w:spacing w:after="0"/>
        <w:ind w:left="0"/>
        <w:jc w:val="both"/>
      </w:pPr>
      <w:r>
        <w:rPr>
          <w:rFonts w:ascii="Times New Roman"/>
          <w:b w:val="false"/>
          <w:i w:val="false"/>
          <w:color w:val="000000"/>
          <w:sz w:val="28"/>
        </w:rPr>
        <w:t>
      Мерзімділігі: жыл сайын</w:t>
      </w:r>
    </w:p>
    <w:p>
      <w:pPr>
        <w:spacing w:after="0"/>
        <w:ind w:left="0"/>
        <w:jc w:val="both"/>
      </w:pPr>
      <w:r>
        <w:rPr>
          <w:rFonts w:ascii="Times New Roman"/>
          <w:b w:val="false"/>
          <w:i w:val="false"/>
          <w:color w:val="000000"/>
          <w:sz w:val="28"/>
        </w:rPr>
        <w:t>
      Ұсынылу мерзімі: есептiден кейiнгi жылдың 15 ақпанына дейiн</w:t>
      </w:r>
    </w:p>
    <w:p>
      <w:pPr>
        <w:spacing w:after="0"/>
        <w:ind w:left="0"/>
        <w:jc w:val="both"/>
      </w:pPr>
      <w:r>
        <w:rPr>
          <w:rFonts w:ascii="Times New Roman"/>
          <w:b w:val="false"/>
          <w:i w:val="false"/>
          <w:color w:val="000000"/>
          <w:sz w:val="28"/>
        </w:rPr>
        <w:t xml:space="preserve">
      Функционалдық топ ______________________________ </w:t>
      </w:r>
    </w:p>
    <w:p>
      <w:pPr>
        <w:spacing w:after="0"/>
        <w:ind w:left="0"/>
        <w:jc w:val="both"/>
      </w:pPr>
      <w:r>
        <w:rPr>
          <w:rFonts w:ascii="Times New Roman"/>
          <w:b w:val="false"/>
          <w:i w:val="false"/>
          <w:color w:val="000000"/>
          <w:sz w:val="28"/>
        </w:rPr>
        <w:t xml:space="preserve">
      Бағдарламаның әкiмшiсi _________________________ </w:t>
      </w:r>
    </w:p>
    <w:p>
      <w:pPr>
        <w:spacing w:after="0"/>
        <w:ind w:left="0"/>
        <w:jc w:val="both"/>
      </w:pPr>
      <w:r>
        <w:rPr>
          <w:rFonts w:ascii="Times New Roman"/>
          <w:b w:val="false"/>
          <w:i w:val="false"/>
          <w:color w:val="000000"/>
          <w:sz w:val="28"/>
        </w:rPr>
        <w:t xml:space="preserve">
      Бағдарлама _____________________________________ </w:t>
      </w:r>
    </w:p>
    <w:p>
      <w:pPr>
        <w:spacing w:after="0"/>
        <w:ind w:left="0"/>
        <w:jc w:val="both"/>
      </w:pPr>
      <w:r>
        <w:rPr>
          <w:rFonts w:ascii="Times New Roman"/>
          <w:b w:val="false"/>
          <w:i w:val="false"/>
          <w:color w:val="000000"/>
          <w:sz w:val="28"/>
        </w:rPr>
        <w:t>
      Кiшi бағдарлама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7"/>
        <w:gridCol w:w="1617"/>
        <w:gridCol w:w="1617"/>
        <w:gridCol w:w="2334"/>
        <w:gridCol w:w="767"/>
        <w:gridCol w:w="1235"/>
        <w:gridCol w:w="1236"/>
        <w:gridCol w:w="767"/>
        <w:gridCol w:w="768"/>
        <w:gridCol w:w="119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Коды</w:t>
            </w:r>
          </w:p>
        </w:tc>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Сандық көрсеткiштердiң</w:t>
            </w:r>
            <w:r>
              <w:rPr>
                <w:rFonts w:ascii="Times New Roman"/>
                <w:b/>
                <w:i w:val="false"/>
                <w:color w:val="000000"/>
                <w:sz w:val="20"/>
              </w:rPr>
              <w:t xml:space="preserve"> атауы</w:t>
            </w:r>
          </w:p>
        </w:tc>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w:t>
            </w:r>
            <w:r>
              <w:rPr>
                <w:rFonts w:ascii="Times New Roman"/>
                <w:b/>
                <w:i w:val="false"/>
                <w:color w:val="000000"/>
                <w:sz w:val="20"/>
              </w:rPr>
              <w:t>_</w:t>
            </w:r>
            <w:r>
              <w:rPr>
                <w:rFonts w:ascii="Times New Roman"/>
                <w:b/>
                <w:i w:val="false"/>
                <w:color w:val="000000"/>
                <w:sz w:val="20"/>
              </w:rPr>
              <w:t xml:space="preserve">_ </w:t>
            </w:r>
            <w:r>
              <w:rPr>
                <w:rFonts w:ascii="Times New Roman"/>
                <w:b/>
                <w:i w:val="false"/>
                <w:color w:val="000000"/>
                <w:sz w:val="20"/>
              </w:rPr>
              <w:t>жылғы</w:t>
            </w:r>
            <w:r>
              <w:rPr>
                <w:rFonts w:ascii="Times New Roman"/>
                <w:b w:val="false"/>
                <w:i w:val="false"/>
                <w:color w:val="000000"/>
                <w:sz w:val="20"/>
              </w:rPr>
              <w:t xml:space="preserve"> </w:t>
            </w:r>
            <w:r>
              <w:rPr>
                <w:rFonts w:ascii="Times New Roman"/>
                <w:b/>
                <w:i w:val="false"/>
                <w:color w:val="000000"/>
                <w:sz w:val="20"/>
              </w:rPr>
              <w:t>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Iс ж</w:t>
            </w:r>
            <w:r>
              <w:rPr>
                <w:rFonts w:ascii="Times New Roman"/>
                <w:b/>
                <w:i w:val="false"/>
                <w:color w:val="000000"/>
                <w:sz w:val="20"/>
              </w:rPr>
              <w:t>үзі</w:t>
            </w:r>
            <w:r>
              <w:rPr>
                <w:rFonts w:ascii="Times New Roman"/>
                <w:b/>
                <w:i w:val="false"/>
                <w:color w:val="000000"/>
                <w:sz w:val="20"/>
              </w:rPr>
              <w:t>нде</w:t>
            </w:r>
          </w:p>
        </w:tc>
      </w:tr>
      <w:tr>
        <w:trPr>
          <w:trHeight w:val="30" w:hRule="atLeast"/>
        </w:trPr>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Жалпы көрсеткiштер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iрлiктерi</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тәрбиешiлер</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дәрiгерлер</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қызметкерлер</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медициналық қызметкерлер</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тәрбиешiлер</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дәрiгерлер</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қызметкерлер</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медициналық қызметкерлер</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берiлетiн алаң</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тұлғаларға өтеусiз пайдалануға берiлетiн алаң</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алаң</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Арнайы көрсеткiштер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тәрбиеленушiлердiң саны</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Тұрғындардың саны</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еркектер</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Төсектердiң саны</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бiр төсектің жұмыс iстеу күндерi</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күндері</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Ұйымның басшысы _________________________________________________________</w:t>
      </w:r>
    </w:p>
    <w:p>
      <w:pPr>
        <w:spacing w:after="0"/>
        <w:ind w:left="0"/>
        <w:jc w:val="both"/>
      </w:pPr>
      <w:r>
        <w:rPr>
          <w:rFonts w:ascii="Times New Roman"/>
          <w:b w:val="false"/>
          <w:i w:val="false"/>
          <w:color w:val="000000"/>
          <w:sz w:val="28"/>
        </w:rPr>
        <w:t>
                              (тегі, аты, болған кездегі - әкесінің аты), лауазымы)</w:t>
      </w:r>
    </w:p>
    <w:p>
      <w:pPr>
        <w:spacing w:after="0"/>
        <w:ind w:left="0"/>
        <w:jc w:val="both"/>
      </w:pPr>
      <w:r>
        <w:rPr>
          <w:rFonts w:ascii="Times New Roman"/>
          <w:b w:val="false"/>
          <w:i w:val="false"/>
          <w:color w:val="000000"/>
          <w:sz w:val="28"/>
        </w:rPr>
        <w:t>
      Қаржы қызметiнiң</w:t>
      </w:r>
    </w:p>
    <w:p>
      <w:pPr>
        <w:spacing w:after="0"/>
        <w:ind w:left="0"/>
        <w:jc w:val="both"/>
      </w:pPr>
      <w:r>
        <w:rPr>
          <w:rFonts w:ascii="Times New Roman"/>
          <w:b w:val="false"/>
          <w:i w:val="false"/>
          <w:color w:val="000000"/>
          <w:sz w:val="28"/>
        </w:rPr>
        <w:t>
      басшысы __________________________________________________________________</w:t>
      </w:r>
    </w:p>
    <w:p>
      <w:pPr>
        <w:spacing w:after="0"/>
        <w:ind w:left="0"/>
        <w:jc w:val="both"/>
      </w:pPr>
      <w:r>
        <w:rPr>
          <w:rFonts w:ascii="Times New Roman"/>
          <w:b w:val="false"/>
          <w:i w:val="false"/>
          <w:color w:val="000000"/>
          <w:sz w:val="28"/>
        </w:rPr>
        <w:t>
                              (тегі, аты, болған кездегі - әкесінің аты), лауазымы)</w:t>
      </w:r>
    </w:p>
    <w:p>
      <w:pPr>
        <w:spacing w:after="0"/>
        <w:ind w:left="0"/>
        <w:jc w:val="both"/>
      </w:pPr>
      <w:r>
        <w:rPr>
          <w:rFonts w:ascii="Times New Roman"/>
          <w:b w:val="false"/>
          <w:i w:val="false"/>
          <w:color w:val="000000"/>
          <w:sz w:val="28"/>
        </w:rPr>
        <w:t>
      Мөрге арналған орын</w:t>
      </w:r>
    </w:p>
    <w:bookmarkStart w:name="z20" w:id="17"/>
    <w:p>
      <w:pPr>
        <w:spacing w:after="0"/>
        <w:ind w:left="0"/>
        <w:jc w:val="both"/>
      </w:pPr>
      <w:r>
        <w:rPr>
          <w:rFonts w:ascii="Times New Roman"/>
          <w:b w:val="false"/>
          <w:i w:val="false"/>
          <w:color w:val="000000"/>
          <w:sz w:val="28"/>
        </w:rPr>
        <w:t>
      Ескертпе: Желiлер, штаттар, контингенттер туралы мәлiметтердi жасау жөнiндегi нұсқаулықтың 7-14-тармақтарына сәйкес осы нысан бойынша түсіндірме.</w:t>
      </w:r>
    </w:p>
    <w:bookmarkEnd w:id="17"/>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Осы нысанды ойлау қабiлетi төмен балаларға арналған, қарт мүгедектерге арналған интернат-үйлерi, психоневрологиялық интернаттар, сондай-ақ облыстық, қалалық (аудандық) медициналық-әлеуметтiк сараптама комиссиялары, санаторийлер толтырады.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1-7-нысан*</w:t>
            </w:r>
          </w:p>
        </w:tc>
      </w:tr>
    </w:tbl>
    <w:p>
      <w:pPr>
        <w:spacing w:after="0"/>
        <w:ind w:left="0"/>
        <w:jc w:val="both"/>
      </w:pPr>
      <w:r>
        <w:rPr>
          <w:rFonts w:ascii="Times New Roman"/>
          <w:b w:val="false"/>
          <w:i w:val="false"/>
          <w:color w:val="000000"/>
          <w:sz w:val="28"/>
        </w:rPr>
        <w:t>
      Әкімшілік деректер жинауға арналған нысан</w:t>
      </w:r>
    </w:p>
    <w:bookmarkStart w:name="z21" w:id="18"/>
    <w:p>
      <w:pPr>
        <w:spacing w:after="0"/>
        <w:ind w:left="0"/>
        <w:jc w:val="left"/>
      </w:pPr>
      <w:r>
        <w:rPr>
          <w:rFonts w:ascii="Times New Roman"/>
          <w:b/>
          <w:i w:val="false"/>
          <w:color w:val="000000"/>
        </w:rPr>
        <w:t xml:space="preserve"> 20___жылғы 1 қаңтардағы жағдай бойынша ұйымның </w:t>
      </w:r>
      <w:r>
        <w:br/>
      </w:r>
      <w:r>
        <w:rPr>
          <w:rFonts w:ascii="Times New Roman"/>
          <w:b/>
          <w:i w:val="false"/>
          <w:color w:val="000000"/>
        </w:rPr>
        <w:t xml:space="preserve">желiлерi, штаттары, контингенттерi туралы </w:t>
      </w:r>
      <w:r>
        <w:br/>
      </w:r>
      <w:r>
        <w:rPr>
          <w:rFonts w:ascii="Times New Roman"/>
          <w:b/>
          <w:i w:val="false"/>
          <w:color w:val="000000"/>
        </w:rPr>
        <w:t xml:space="preserve">мәлiметтер </w:t>
      </w:r>
    </w:p>
    <w:bookmarkEnd w:id="18"/>
    <w:p>
      <w:pPr>
        <w:spacing w:after="0"/>
        <w:ind w:left="0"/>
        <w:jc w:val="both"/>
      </w:pP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Индекс: 1-7-ҰЖШК нысаны</w:t>
      </w:r>
    </w:p>
    <w:p>
      <w:pPr>
        <w:spacing w:after="0"/>
        <w:ind w:left="0"/>
        <w:jc w:val="both"/>
      </w:pPr>
      <w:r>
        <w:rPr>
          <w:rFonts w:ascii="Times New Roman"/>
          <w:b w:val="false"/>
          <w:i w:val="false"/>
          <w:color w:val="000000"/>
          <w:sz w:val="28"/>
        </w:rPr>
        <w:t>
      Ұсынатын тұлғалар тобы: ұйым</w:t>
      </w:r>
    </w:p>
    <w:p>
      <w:pPr>
        <w:spacing w:after="0"/>
        <w:ind w:left="0"/>
        <w:jc w:val="both"/>
      </w:pPr>
      <w:r>
        <w:rPr>
          <w:rFonts w:ascii="Times New Roman"/>
          <w:b w:val="false"/>
          <w:i w:val="false"/>
          <w:color w:val="000000"/>
          <w:sz w:val="28"/>
        </w:rPr>
        <w:t>
      Қайда ұсынылады: бюджеттiк бағдарламалар әкiмшiсiне</w:t>
      </w:r>
    </w:p>
    <w:p>
      <w:pPr>
        <w:spacing w:after="0"/>
        <w:ind w:left="0"/>
        <w:jc w:val="both"/>
      </w:pPr>
      <w:r>
        <w:rPr>
          <w:rFonts w:ascii="Times New Roman"/>
          <w:b w:val="false"/>
          <w:i w:val="false"/>
          <w:color w:val="000000"/>
          <w:sz w:val="28"/>
        </w:rPr>
        <w:t>
      Мерзімділігі: жыл сайын</w:t>
      </w:r>
    </w:p>
    <w:p>
      <w:pPr>
        <w:spacing w:after="0"/>
        <w:ind w:left="0"/>
        <w:jc w:val="both"/>
      </w:pPr>
      <w:r>
        <w:rPr>
          <w:rFonts w:ascii="Times New Roman"/>
          <w:b w:val="false"/>
          <w:i w:val="false"/>
          <w:color w:val="000000"/>
          <w:sz w:val="28"/>
        </w:rPr>
        <w:t>
      Ұсынылу мерзімі: есептiден кейiнгi жылдың 15 ақпанына дейiн</w:t>
      </w:r>
    </w:p>
    <w:p>
      <w:pPr>
        <w:spacing w:after="0"/>
        <w:ind w:left="0"/>
        <w:jc w:val="both"/>
      </w:pPr>
      <w:r>
        <w:rPr>
          <w:rFonts w:ascii="Times New Roman"/>
          <w:b w:val="false"/>
          <w:i w:val="false"/>
          <w:color w:val="000000"/>
          <w:sz w:val="28"/>
        </w:rPr>
        <w:t xml:space="preserve">
      Функционалдық топ ______________________________ </w:t>
      </w:r>
    </w:p>
    <w:p>
      <w:pPr>
        <w:spacing w:after="0"/>
        <w:ind w:left="0"/>
        <w:jc w:val="both"/>
      </w:pPr>
      <w:r>
        <w:rPr>
          <w:rFonts w:ascii="Times New Roman"/>
          <w:b w:val="false"/>
          <w:i w:val="false"/>
          <w:color w:val="000000"/>
          <w:sz w:val="28"/>
        </w:rPr>
        <w:t xml:space="preserve">
      Бағдарламаның әкiмшiсi _________________________ </w:t>
      </w:r>
    </w:p>
    <w:p>
      <w:pPr>
        <w:spacing w:after="0"/>
        <w:ind w:left="0"/>
        <w:jc w:val="both"/>
      </w:pPr>
      <w:r>
        <w:rPr>
          <w:rFonts w:ascii="Times New Roman"/>
          <w:b w:val="false"/>
          <w:i w:val="false"/>
          <w:color w:val="000000"/>
          <w:sz w:val="28"/>
        </w:rPr>
        <w:t xml:space="preserve">
      Бағдарлама _____________________________________ </w:t>
      </w:r>
    </w:p>
    <w:p>
      <w:pPr>
        <w:spacing w:after="0"/>
        <w:ind w:left="0"/>
        <w:jc w:val="both"/>
      </w:pPr>
      <w:r>
        <w:rPr>
          <w:rFonts w:ascii="Times New Roman"/>
          <w:b w:val="false"/>
          <w:i w:val="false"/>
          <w:color w:val="000000"/>
          <w:sz w:val="28"/>
        </w:rPr>
        <w:t xml:space="preserve">
      Кiшi бағдарлама 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
        <w:gridCol w:w="1611"/>
        <w:gridCol w:w="1611"/>
        <w:gridCol w:w="2372"/>
        <w:gridCol w:w="764"/>
        <w:gridCol w:w="1231"/>
        <w:gridCol w:w="1231"/>
        <w:gridCol w:w="764"/>
        <w:gridCol w:w="764"/>
        <w:gridCol w:w="118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Коды</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Сандық көрсеткiштердiң</w:t>
            </w:r>
            <w:r>
              <w:rPr>
                <w:rFonts w:ascii="Times New Roman"/>
                <w:b/>
                <w:i w:val="false"/>
                <w:color w:val="000000"/>
                <w:sz w:val="20"/>
              </w:rPr>
              <w:t xml:space="preserve"> атауы</w:t>
            </w:r>
          </w:p>
        </w:tc>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r>
              <w:rPr>
                <w:rFonts w:ascii="Times New Roman"/>
                <w:b/>
                <w:i w:val="false"/>
                <w:color w:val="000000"/>
                <w:sz w:val="20"/>
              </w:rPr>
              <w:t xml:space="preserve">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w:t>
            </w:r>
            <w:r>
              <w:rPr>
                <w:rFonts w:ascii="Times New Roman"/>
                <w:b/>
                <w:i w:val="false"/>
                <w:color w:val="000000"/>
                <w:sz w:val="20"/>
              </w:rPr>
              <w:t>_</w:t>
            </w:r>
            <w:r>
              <w:rPr>
                <w:rFonts w:ascii="Times New Roman"/>
                <w:b/>
                <w:i w:val="false"/>
                <w:color w:val="000000"/>
                <w:sz w:val="20"/>
              </w:rPr>
              <w:t xml:space="preserve">_ </w:t>
            </w:r>
            <w:r>
              <w:rPr>
                <w:rFonts w:ascii="Times New Roman"/>
                <w:b/>
                <w:i w:val="false"/>
                <w:color w:val="000000"/>
                <w:sz w:val="20"/>
              </w:rPr>
              <w:t>жылғы</w:t>
            </w:r>
            <w:r>
              <w:rPr>
                <w:rFonts w:ascii="Times New Roman"/>
                <w:b w:val="false"/>
                <w:i w:val="false"/>
                <w:color w:val="000000"/>
                <w:sz w:val="20"/>
              </w:rPr>
              <w:t xml:space="preserve"> </w:t>
            </w:r>
            <w:r>
              <w:rPr>
                <w:rFonts w:ascii="Times New Roman"/>
                <w:b/>
                <w:i w:val="false"/>
                <w:color w:val="000000"/>
                <w:sz w:val="20"/>
              </w:rPr>
              <w:t>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 жүзінде</w:t>
            </w:r>
          </w:p>
        </w:tc>
      </w:tr>
      <w:tr>
        <w:trPr>
          <w:trHeight w:val="30"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басында</w:t>
            </w:r>
          </w:p>
        </w:tc>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аяғында</w:t>
            </w: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басында</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Жалпы көрсеткiштер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орталықтар</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көрсетiлетiн әлеуметтiк көмек бөлiмшесi</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бiрлiктерi</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қызметкерлер</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қызметкерлер</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берiлетiн алаң</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тұлғаларға өтеусiз пайдалануға берiлетiн алаң</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алаң</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Арнайы көрсеткiштер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көрсетiлетiндердiң саны</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орталықтар</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әлеуметтiк көмек көрсету бөлiмi</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Ұйымның басшысы _________________________________________________________</w:t>
      </w:r>
    </w:p>
    <w:p>
      <w:pPr>
        <w:spacing w:after="0"/>
        <w:ind w:left="0"/>
        <w:jc w:val="both"/>
      </w:pPr>
      <w:r>
        <w:rPr>
          <w:rFonts w:ascii="Times New Roman"/>
          <w:b w:val="false"/>
          <w:i w:val="false"/>
          <w:color w:val="000000"/>
          <w:sz w:val="28"/>
        </w:rPr>
        <w:t>
                              (тегі, аты, болған кездегі - әкесінің аты), лауазымы)</w:t>
      </w:r>
    </w:p>
    <w:p>
      <w:pPr>
        <w:spacing w:after="0"/>
        <w:ind w:left="0"/>
        <w:jc w:val="both"/>
      </w:pPr>
      <w:r>
        <w:rPr>
          <w:rFonts w:ascii="Times New Roman"/>
          <w:b w:val="false"/>
          <w:i w:val="false"/>
          <w:color w:val="000000"/>
          <w:sz w:val="28"/>
        </w:rPr>
        <w:t>
      Қаржы қызметiнiң</w:t>
      </w:r>
    </w:p>
    <w:p>
      <w:pPr>
        <w:spacing w:after="0"/>
        <w:ind w:left="0"/>
        <w:jc w:val="both"/>
      </w:pPr>
      <w:r>
        <w:rPr>
          <w:rFonts w:ascii="Times New Roman"/>
          <w:b w:val="false"/>
          <w:i w:val="false"/>
          <w:color w:val="000000"/>
          <w:sz w:val="28"/>
        </w:rPr>
        <w:t>
      басшысы __________________________________________________________________</w:t>
      </w:r>
    </w:p>
    <w:p>
      <w:pPr>
        <w:spacing w:after="0"/>
        <w:ind w:left="0"/>
        <w:jc w:val="both"/>
      </w:pPr>
      <w:r>
        <w:rPr>
          <w:rFonts w:ascii="Times New Roman"/>
          <w:b w:val="false"/>
          <w:i w:val="false"/>
          <w:color w:val="000000"/>
          <w:sz w:val="28"/>
        </w:rPr>
        <w:t>
                              (тегі, аты, болған кездегі - әкесінің аты), лауазымы)</w:t>
      </w:r>
    </w:p>
    <w:p>
      <w:pPr>
        <w:spacing w:after="0"/>
        <w:ind w:left="0"/>
        <w:jc w:val="both"/>
      </w:pPr>
      <w:r>
        <w:rPr>
          <w:rFonts w:ascii="Times New Roman"/>
          <w:b w:val="false"/>
          <w:i w:val="false"/>
          <w:color w:val="000000"/>
          <w:sz w:val="28"/>
        </w:rPr>
        <w:t>
      Мөрге арналған орын</w:t>
      </w:r>
    </w:p>
    <w:bookmarkStart w:name="z22" w:id="19"/>
    <w:p>
      <w:pPr>
        <w:spacing w:after="0"/>
        <w:ind w:left="0"/>
        <w:jc w:val="both"/>
      </w:pPr>
      <w:r>
        <w:rPr>
          <w:rFonts w:ascii="Times New Roman"/>
          <w:b w:val="false"/>
          <w:i w:val="false"/>
          <w:color w:val="000000"/>
          <w:sz w:val="28"/>
        </w:rPr>
        <w:t>
      Ескертпе: Желiлер, штаттар, контингенттер туралы мәлiметтердi жасау жөнiндегi нұсқаулықтың 7-14-тармақтарына сәйкес осы нысан бойынша түсіндірме.</w:t>
      </w:r>
    </w:p>
    <w:bookmarkEnd w:id="19"/>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Осы нысанды үйде әлеуметтiк көмек көрсететiн аумақтық орталықтар мен бөлiмдер толтырады.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1-8-нысан*</w:t>
            </w:r>
          </w:p>
        </w:tc>
      </w:tr>
    </w:tbl>
    <w:p>
      <w:pPr>
        <w:spacing w:after="0"/>
        <w:ind w:left="0"/>
        <w:jc w:val="both"/>
      </w:pPr>
      <w:r>
        <w:rPr>
          <w:rFonts w:ascii="Times New Roman"/>
          <w:b w:val="false"/>
          <w:i w:val="false"/>
          <w:color w:val="000000"/>
          <w:sz w:val="28"/>
        </w:rPr>
        <w:t>
      Әкімшілік деректер жинауға арналған нысан</w:t>
      </w:r>
    </w:p>
    <w:bookmarkStart w:name="z23" w:id="20"/>
    <w:p>
      <w:pPr>
        <w:spacing w:after="0"/>
        <w:ind w:left="0"/>
        <w:jc w:val="left"/>
      </w:pPr>
      <w:r>
        <w:rPr>
          <w:rFonts w:ascii="Times New Roman"/>
          <w:b/>
          <w:i w:val="false"/>
          <w:color w:val="000000"/>
        </w:rPr>
        <w:t xml:space="preserve"> 20___жылғы 1 қаңтардағы жағдай бойынша ұйымның </w:t>
      </w:r>
      <w:r>
        <w:br/>
      </w:r>
      <w:r>
        <w:rPr>
          <w:rFonts w:ascii="Times New Roman"/>
          <w:b/>
          <w:i w:val="false"/>
          <w:color w:val="000000"/>
        </w:rPr>
        <w:t xml:space="preserve">желiлерi, штаттары, контингенттерi туралы </w:t>
      </w:r>
      <w:r>
        <w:br/>
      </w:r>
      <w:r>
        <w:rPr>
          <w:rFonts w:ascii="Times New Roman"/>
          <w:b/>
          <w:i w:val="false"/>
          <w:color w:val="000000"/>
        </w:rPr>
        <w:t xml:space="preserve">мәлiметтер </w:t>
      </w:r>
    </w:p>
    <w:bookmarkEnd w:id="20"/>
    <w:p>
      <w:pPr>
        <w:spacing w:after="0"/>
        <w:ind w:left="0"/>
        <w:jc w:val="both"/>
      </w:pP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Индекс: 1-8-ҰЖШК нысаны</w:t>
      </w:r>
    </w:p>
    <w:p>
      <w:pPr>
        <w:spacing w:after="0"/>
        <w:ind w:left="0"/>
        <w:jc w:val="both"/>
      </w:pPr>
      <w:r>
        <w:rPr>
          <w:rFonts w:ascii="Times New Roman"/>
          <w:b w:val="false"/>
          <w:i w:val="false"/>
          <w:color w:val="000000"/>
          <w:sz w:val="28"/>
        </w:rPr>
        <w:t>
      Ұсынатын тұлғалар тобы: ұйым</w:t>
      </w:r>
    </w:p>
    <w:p>
      <w:pPr>
        <w:spacing w:after="0"/>
        <w:ind w:left="0"/>
        <w:jc w:val="both"/>
      </w:pPr>
      <w:r>
        <w:rPr>
          <w:rFonts w:ascii="Times New Roman"/>
          <w:b w:val="false"/>
          <w:i w:val="false"/>
          <w:color w:val="000000"/>
          <w:sz w:val="28"/>
        </w:rPr>
        <w:t>
      Қайда ұсынылады: бюджеттiк бағдарламалар әкiмшiсiне</w:t>
      </w:r>
    </w:p>
    <w:p>
      <w:pPr>
        <w:spacing w:after="0"/>
        <w:ind w:left="0"/>
        <w:jc w:val="both"/>
      </w:pPr>
      <w:r>
        <w:rPr>
          <w:rFonts w:ascii="Times New Roman"/>
          <w:b w:val="false"/>
          <w:i w:val="false"/>
          <w:color w:val="000000"/>
          <w:sz w:val="28"/>
        </w:rPr>
        <w:t>
      Мерзімділігі: жыл сайын</w:t>
      </w:r>
    </w:p>
    <w:p>
      <w:pPr>
        <w:spacing w:after="0"/>
        <w:ind w:left="0"/>
        <w:jc w:val="both"/>
      </w:pPr>
      <w:r>
        <w:rPr>
          <w:rFonts w:ascii="Times New Roman"/>
          <w:b w:val="false"/>
          <w:i w:val="false"/>
          <w:color w:val="000000"/>
          <w:sz w:val="28"/>
        </w:rPr>
        <w:t>
      Ұсынылу мерзімі: есептiден кейiнгi жылдың 15 ақпанына дейiн</w:t>
      </w:r>
    </w:p>
    <w:p>
      <w:pPr>
        <w:spacing w:after="0"/>
        <w:ind w:left="0"/>
        <w:jc w:val="both"/>
      </w:pPr>
      <w:r>
        <w:rPr>
          <w:rFonts w:ascii="Times New Roman"/>
          <w:b w:val="false"/>
          <w:i w:val="false"/>
          <w:color w:val="000000"/>
          <w:sz w:val="28"/>
        </w:rPr>
        <w:t xml:space="preserve">
      Функционалдық топ ______________________________ </w:t>
      </w:r>
    </w:p>
    <w:p>
      <w:pPr>
        <w:spacing w:after="0"/>
        <w:ind w:left="0"/>
        <w:jc w:val="both"/>
      </w:pPr>
      <w:r>
        <w:rPr>
          <w:rFonts w:ascii="Times New Roman"/>
          <w:b w:val="false"/>
          <w:i w:val="false"/>
          <w:color w:val="000000"/>
          <w:sz w:val="28"/>
        </w:rPr>
        <w:t xml:space="preserve">
      Бағдарламаның әкiмшiсi _________________________ </w:t>
      </w:r>
    </w:p>
    <w:p>
      <w:pPr>
        <w:spacing w:after="0"/>
        <w:ind w:left="0"/>
        <w:jc w:val="both"/>
      </w:pPr>
      <w:r>
        <w:rPr>
          <w:rFonts w:ascii="Times New Roman"/>
          <w:b w:val="false"/>
          <w:i w:val="false"/>
          <w:color w:val="000000"/>
          <w:sz w:val="28"/>
        </w:rPr>
        <w:t xml:space="preserve">
      Бағдарлама _____________________________________ </w:t>
      </w:r>
    </w:p>
    <w:p>
      <w:pPr>
        <w:spacing w:after="0"/>
        <w:ind w:left="0"/>
        <w:jc w:val="both"/>
      </w:pPr>
      <w:r>
        <w:rPr>
          <w:rFonts w:ascii="Times New Roman"/>
          <w:b w:val="false"/>
          <w:i w:val="false"/>
          <w:color w:val="000000"/>
          <w:sz w:val="28"/>
        </w:rPr>
        <w:t xml:space="preserve">
      Кiшi бағдарлама 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
        <w:gridCol w:w="1489"/>
        <w:gridCol w:w="1489"/>
        <w:gridCol w:w="2148"/>
        <w:gridCol w:w="706"/>
        <w:gridCol w:w="1624"/>
        <w:gridCol w:w="1627"/>
        <w:gridCol w:w="706"/>
        <w:gridCol w:w="707"/>
        <w:gridCol w:w="109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Коды</w:t>
            </w:r>
          </w:p>
        </w:tc>
        <w:tc>
          <w:tcPr>
            <w:tcW w:w="2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Сандық көрсеткіш</w:t>
            </w:r>
            <w:r>
              <w:rPr>
                <w:rFonts w:ascii="Times New Roman"/>
                <w:b/>
                <w:i w:val="false"/>
                <w:color w:val="000000"/>
                <w:sz w:val="20"/>
              </w:rPr>
              <w:t xml:space="preserve"> тердiң</w:t>
            </w:r>
            <w:r>
              <w:rPr>
                <w:rFonts w:ascii="Times New Roman"/>
                <w:b/>
                <w:i w:val="false"/>
                <w:color w:val="000000"/>
                <w:sz w:val="20"/>
              </w:rPr>
              <w:t xml:space="preserve"> атауы</w:t>
            </w:r>
          </w:p>
        </w:tc>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20_____</w:t>
            </w:r>
            <w:r>
              <w:rPr>
                <w:rFonts w:ascii="Times New Roman"/>
                <w:b/>
                <w:i w:val="false"/>
                <w:color w:val="000000"/>
                <w:sz w:val="20"/>
              </w:rPr>
              <w:t>жылғы</w:t>
            </w:r>
            <w:r>
              <w:rPr>
                <w:rFonts w:ascii="Times New Roman"/>
                <w:b w:val="false"/>
                <w:i w:val="false"/>
                <w:color w:val="000000"/>
                <w:sz w:val="20"/>
              </w:rPr>
              <w:t xml:space="preserve"> </w:t>
            </w:r>
            <w:r>
              <w:rPr>
                <w:rFonts w:ascii="Times New Roman"/>
                <w:b/>
                <w:i w:val="false"/>
                <w:color w:val="000000"/>
                <w:sz w:val="20"/>
              </w:rPr>
              <w:t>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 жүзінде</w:t>
            </w:r>
          </w:p>
        </w:tc>
      </w:tr>
      <w:tr>
        <w:trPr>
          <w:trHeight w:val="30" w:hRule="atLeast"/>
        </w:trPr>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Жалпы көрсеткіштер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бірліктері</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саны</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берілетін алаң</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тұлғаларға өтеусiз пайдалануға берiлетiн алаң</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алаң</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Арнайы көрсеткіштер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Тұрғындардың саны</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Төсектердің саны</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төсектің жұмыс істеу күні</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дәрігерлік қатынау</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Ұйымның басшысы _________________________________________________________</w:t>
      </w:r>
    </w:p>
    <w:p>
      <w:pPr>
        <w:spacing w:after="0"/>
        <w:ind w:left="0"/>
        <w:jc w:val="both"/>
      </w:pPr>
      <w:r>
        <w:rPr>
          <w:rFonts w:ascii="Times New Roman"/>
          <w:b w:val="false"/>
          <w:i w:val="false"/>
          <w:color w:val="000000"/>
          <w:sz w:val="28"/>
        </w:rPr>
        <w:t>
                              (тегі, аты, болған кездегі - әкесінің аты), лауазымы)</w:t>
      </w:r>
    </w:p>
    <w:p>
      <w:pPr>
        <w:spacing w:after="0"/>
        <w:ind w:left="0"/>
        <w:jc w:val="both"/>
      </w:pPr>
      <w:r>
        <w:rPr>
          <w:rFonts w:ascii="Times New Roman"/>
          <w:b w:val="false"/>
          <w:i w:val="false"/>
          <w:color w:val="000000"/>
          <w:sz w:val="28"/>
        </w:rPr>
        <w:t>
      Қаржы қызметiнiң</w:t>
      </w:r>
    </w:p>
    <w:p>
      <w:pPr>
        <w:spacing w:after="0"/>
        <w:ind w:left="0"/>
        <w:jc w:val="both"/>
      </w:pPr>
      <w:r>
        <w:rPr>
          <w:rFonts w:ascii="Times New Roman"/>
          <w:b w:val="false"/>
          <w:i w:val="false"/>
          <w:color w:val="000000"/>
          <w:sz w:val="28"/>
        </w:rPr>
        <w:t>
      басшысы __________________________________________________________________</w:t>
      </w:r>
    </w:p>
    <w:p>
      <w:pPr>
        <w:spacing w:after="0"/>
        <w:ind w:left="0"/>
        <w:jc w:val="both"/>
      </w:pPr>
      <w:r>
        <w:rPr>
          <w:rFonts w:ascii="Times New Roman"/>
          <w:b w:val="false"/>
          <w:i w:val="false"/>
          <w:color w:val="000000"/>
          <w:sz w:val="28"/>
        </w:rPr>
        <w:t>
                              (тегі, аты, болған кездегі - әкесінің аты), лауазымы)</w:t>
      </w:r>
    </w:p>
    <w:p>
      <w:pPr>
        <w:spacing w:after="0"/>
        <w:ind w:left="0"/>
        <w:jc w:val="both"/>
      </w:pPr>
      <w:r>
        <w:rPr>
          <w:rFonts w:ascii="Times New Roman"/>
          <w:b w:val="false"/>
          <w:i w:val="false"/>
          <w:color w:val="000000"/>
          <w:sz w:val="28"/>
        </w:rPr>
        <w:t>
      Мөрге арналған орын</w:t>
      </w:r>
    </w:p>
    <w:bookmarkStart w:name="z24" w:id="21"/>
    <w:p>
      <w:pPr>
        <w:spacing w:after="0"/>
        <w:ind w:left="0"/>
        <w:jc w:val="both"/>
      </w:pPr>
      <w:r>
        <w:rPr>
          <w:rFonts w:ascii="Times New Roman"/>
          <w:b w:val="false"/>
          <w:i w:val="false"/>
          <w:color w:val="000000"/>
          <w:sz w:val="28"/>
        </w:rPr>
        <w:t>
      Ескертпе: Желiлер, штаттар, контингенттер туралы мәлiметтердi жасау жөнiндегi нұсқаулықтың 7-14-тармақтарына сәйкес осы нысан бойынша түсіндірме.</w:t>
      </w:r>
    </w:p>
    <w:bookmarkEnd w:id="2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val="false"/>
          <w:color w:val="000000"/>
          <w:sz w:val="28"/>
        </w:rPr>
        <w:t>Осы нысан белгiлi бiр тұрғылықты жері жоқ адамдарға арналған әлеуметтiк бейiмдеу бағдарламаларына арналған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1-9-нысан*</w:t>
            </w:r>
          </w:p>
        </w:tc>
      </w:tr>
    </w:tbl>
    <w:p>
      <w:pPr>
        <w:spacing w:after="0"/>
        <w:ind w:left="0"/>
        <w:jc w:val="both"/>
      </w:pPr>
      <w:r>
        <w:rPr>
          <w:rFonts w:ascii="Times New Roman"/>
          <w:b w:val="false"/>
          <w:i w:val="false"/>
          <w:color w:val="000000"/>
          <w:sz w:val="28"/>
        </w:rPr>
        <w:t>
      Әкімшілік деректер жинауға арналған нысан</w:t>
      </w:r>
    </w:p>
    <w:bookmarkStart w:name="z25" w:id="22"/>
    <w:p>
      <w:pPr>
        <w:spacing w:after="0"/>
        <w:ind w:left="0"/>
        <w:jc w:val="left"/>
      </w:pPr>
      <w:r>
        <w:rPr>
          <w:rFonts w:ascii="Times New Roman"/>
          <w:b/>
          <w:i w:val="false"/>
          <w:color w:val="000000"/>
        </w:rPr>
        <w:t xml:space="preserve"> 20___жылғы 1 қаңтардағы жағдай бойынша ұйымның </w:t>
      </w:r>
      <w:r>
        <w:br/>
      </w:r>
      <w:r>
        <w:rPr>
          <w:rFonts w:ascii="Times New Roman"/>
          <w:b/>
          <w:i w:val="false"/>
          <w:color w:val="000000"/>
        </w:rPr>
        <w:t xml:space="preserve">желiлерi, штаттары, контингенттерi туралы </w:t>
      </w:r>
      <w:r>
        <w:br/>
      </w:r>
      <w:r>
        <w:rPr>
          <w:rFonts w:ascii="Times New Roman"/>
          <w:b/>
          <w:i w:val="false"/>
          <w:color w:val="000000"/>
        </w:rPr>
        <w:t xml:space="preserve">мәлiметтер </w:t>
      </w:r>
    </w:p>
    <w:bookmarkEnd w:id="22"/>
    <w:p>
      <w:pPr>
        <w:spacing w:after="0"/>
        <w:ind w:left="0"/>
        <w:jc w:val="both"/>
      </w:pP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Индекс: 1-9-ҰЖШК нысаны</w:t>
      </w:r>
    </w:p>
    <w:p>
      <w:pPr>
        <w:spacing w:after="0"/>
        <w:ind w:left="0"/>
        <w:jc w:val="both"/>
      </w:pPr>
      <w:r>
        <w:rPr>
          <w:rFonts w:ascii="Times New Roman"/>
          <w:b w:val="false"/>
          <w:i w:val="false"/>
          <w:color w:val="000000"/>
          <w:sz w:val="28"/>
        </w:rPr>
        <w:t>
      Ұсынатын тұлғалар тобы: ұйым</w:t>
      </w:r>
    </w:p>
    <w:p>
      <w:pPr>
        <w:spacing w:after="0"/>
        <w:ind w:left="0"/>
        <w:jc w:val="both"/>
      </w:pPr>
      <w:r>
        <w:rPr>
          <w:rFonts w:ascii="Times New Roman"/>
          <w:b w:val="false"/>
          <w:i w:val="false"/>
          <w:color w:val="000000"/>
          <w:sz w:val="28"/>
        </w:rPr>
        <w:t>
      Қайда ұсынылады: бюджеттiк бағдарламалар әкiмшiсiне</w:t>
      </w:r>
    </w:p>
    <w:p>
      <w:pPr>
        <w:spacing w:after="0"/>
        <w:ind w:left="0"/>
        <w:jc w:val="both"/>
      </w:pPr>
      <w:r>
        <w:rPr>
          <w:rFonts w:ascii="Times New Roman"/>
          <w:b w:val="false"/>
          <w:i w:val="false"/>
          <w:color w:val="000000"/>
          <w:sz w:val="28"/>
        </w:rPr>
        <w:t>
      Мерзімділігі: жыл сайын</w:t>
      </w:r>
    </w:p>
    <w:p>
      <w:pPr>
        <w:spacing w:after="0"/>
        <w:ind w:left="0"/>
        <w:jc w:val="both"/>
      </w:pPr>
      <w:r>
        <w:rPr>
          <w:rFonts w:ascii="Times New Roman"/>
          <w:b w:val="false"/>
          <w:i w:val="false"/>
          <w:color w:val="000000"/>
          <w:sz w:val="28"/>
        </w:rPr>
        <w:t>
      Ұсынылу мерзімі: есептiден кейiнгi жылдың 15 ақпанына дейiн</w:t>
      </w:r>
    </w:p>
    <w:p>
      <w:pPr>
        <w:spacing w:after="0"/>
        <w:ind w:left="0"/>
        <w:jc w:val="both"/>
      </w:pPr>
      <w:r>
        <w:rPr>
          <w:rFonts w:ascii="Times New Roman"/>
          <w:b w:val="false"/>
          <w:i w:val="false"/>
          <w:color w:val="000000"/>
          <w:sz w:val="28"/>
        </w:rPr>
        <w:t xml:space="preserve">
      Функционалдық топ ______________________________ </w:t>
      </w:r>
    </w:p>
    <w:p>
      <w:pPr>
        <w:spacing w:after="0"/>
        <w:ind w:left="0"/>
        <w:jc w:val="both"/>
      </w:pPr>
      <w:r>
        <w:rPr>
          <w:rFonts w:ascii="Times New Roman"/>
          <w:b w:val="false"/>
          <w:i w:val="false"/>
          <w:color w:val="000000"/>
          <w:sz w:val="28"/>
        </w:rPr>
        <w:t xml:space="preserve">
      Бағдарламаның әкiмшiсi _________________________ </w:t>
      </w:r>
    </w:p>
    <w:p>
      <w:pPr>
        <w:spacing w:after="0"/>
        <w:ind w:left="0"/>
        <w:jc w:val="both"/>
      </w:pPr>
      <w:r>
        <w:rPr>
          <w:rFonts w:ascii="Times New Roman"/>
          <w:b w:val="false"/>
          <w:i w:val="false"/>
          <w:color w:val="000000"/>
          <w:sz w:val="28"/>
        </w:rPr>
        <w:t xml:space="preserve">
      Бағдарлама _____________________________________ </w:t>
      </w:r>
    </w:p>
    <w:p>
      <w:pPr>
        <w:spacing w:after="0"/>
        <w:ind w:left="0"/>
        <w:jc w:val="both"/>
      </w:pPr>
      <w:r>
        <w:rPr>
          <w:rFonts w:ascii="Times New Roman"/>
          <w:b w:val="false"/>
          <w:i w:val="false"/>
          <w:color w:val="000000"/>
          <w:sz w:val="28"/>
        </w:rPr>
        <w:t xml:space="preserve">
      Кiшi бағдарлама 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1505"/>
        <w:gridCol w:w="1505"/>
        <w:gridCol w:w="3227"/>
        <w:gridCol w:w="714"/>
        <w:gridCol w:w="1049"/>
        <w:gridCol w:w="1049"/>
        <w:gridCol w:w="714"/>
        <w:gridCol w:w="714"/>
        <w:gridCol w:w="110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Коды</w:t>
            </w:r>
          </w:p>
        </w:tc>
        <w:tc>
          <w:tcPr>
            <w:tcW w:w="3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Сандық көрсеткiштердiң</w:t>
            </w:r>
            <w:r>
              <w:rPr>
                <w:rFonts w:ascii="Times New Roman"/>
                <w:b/>
                <w:i w:val="false"/>
                <w:color w:val="000000"/>
                <w:sz w:val="20"/>
              </w:rPr>
              <w:t xml:space="preserve"> атауы</w:t>
            </w:r>
          </w:p>
        </w:tc>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r>
              <w:rPr>
                <w:rFonts w:ascii="Times New Roman"/>
                <w:b/>
                <w:i w:val="false"/>
                <w:color w:val="000000"/>
                <w:sz w:val="20"/>
              </w:rPr>
              <w:t xml:space="preserve">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w:t>
            </w:r>
            <w:r>
              <w:rPr>
                <w:rFonts w:ascii="Times New Roman"/>
                <w:b/>
                <w:i w:val="false"/>
                <w:color w:val="000000"/>
                <w:sz w:val="20"/>
              </w:rPr>
              <w:t>__</w:t>
            </w:r>
            <w:r>
              <w:rPr>
                <w:rFonts w:ascii="Times New Roman"/>
                <w:b/>
                <w:i w:val="false"/>
                <w:color w:val="000000"/>
                <w:sz w:val="20"/>
              </w:rPr>
              <w:t>жылғы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Iс жүзiнде</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басында</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басында</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көрсеткiштер</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шаруашылықтар</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бiрлiктерi</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қызметкерлерi</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жүргiзушiлер</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 қызметкерлер</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химиялық станцияларының жасақтары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машинасының) жүргiзушiлер</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қызметкерлерi</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қызметтiк жеңiл </w:t>
            </w:r>
            <w:r>
              <w:br/>
            </w:r>
            <w:r>
              <w:rPr>
                <w:rFonts w:ascii="Times New Roman"/>
                <w:b w:val="false"/>
                <w:i w:val="false"/>
                <w:color w:val="000000"/>
                <w:sz w:val="20"/>
              </w:rPr>
              <w:t>автомобильдердiң жүргiзушiлері</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химиялық станцияларының жасақтары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машинасының) жүргiзушiлер</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қызметтiк жеңiл автомобильдердiң саны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машиналар мен құрал-жабдықтардың саны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техника мен жабдық (тракторлар, су құю шөміштері, тырмалар, соқалар)</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беретiн алаң</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тұлғаларға өтеусiз пайдалануға берiлетiн алаң</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алатын алаң</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көрсеткiштер</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Ұйымның басшысы _________________________________________________________</w:t>
      </w:r>
    </w:p>
    <w:p>
      <w:pPr>
        <w:spacing w:after="0"/>
        <w:ind w:left="0"/>
        <w:jc w:val="both"/>
      </w:pPr>
      <w:r>
        <w:rPr>
          <w:rFonts w:ascii="Times New Roman"/>
          <w:b w:val="false"/>
          <w:i w:val="false"/>
          <w:color w:val="000000"/>
          <w:sz w:val="28"/>
        </w:rPr>
        <w:t>
                              (тегі, аты, болған кездегі - әкесінің аты), лауазымы)</w:t>
      </w:r>
    </w:p>
    <w:p>
      <w:pPr>
        <w:spacing w:after="0"/>
        <w:ind w:left="0"/>
        <w:jc w:val="both"/>
      </w:pPr>
      <w:r>
        <w:rPr>
          <w:rFonts w:ascii="Times New Roman"/>
          <w:b w:val="false"/>
          <w:i w:val="false"/>
          <w:color w:val="000000"/>
          <w:sz w:val="28"/>
        </w:rPr>
        <w:t>
      Қаржы қызметiнiң</w:t>
      </w:r>
    </w:p>
    <w:p>
      <w:pPr>
        <w:spacing w:after="0"/>
        <w:ind w:left="0"/>
        <w:jc w:val="both"/>
      </w:pPr>
      <w:r>
        <w:rPr>
          <w:rFonts w:ascii="Times New Roman"/>
          <w:b w:val="false"/>
          <w:i w:val="false"/>
          <w:color w:val="000000"/>
          <w:sz w:val="28"/>
        </w:rPr>
        <w:t>
      басшысы __________________________________________________________________</w:t>
      </w:r>
    </w:p>
    <w:p>
      <w:pPr>
        <w:spacing w:after="0"/>
        <w:ind w:left="0"/>
        <w:jc w:val="both"/>
      </w:pPr>
      <w:r>
        <w:rPr>
          <w:rFonts w:ascii="Times New Roman"/>
          <w:b w:val="false"/>
          <w:i w:val="false"/>
          <w:color w:val="000000"/>
          <w:sz w:val="28"/>
        </w:rPr>
        <w:t>
                              (тегі, аты, болған кездегі - әкесінің аты), лауазымы)</w:t>
      </w:r>
    </w:p>
    <w:p>
      <w:pPr>
        <w:spacing w:after="0"/>
        <w:ind w:left="0"/>
        <w:jc w:val="both"/>
      </w:pPr>
      <w:r>
        <w:rPr>
          <w:rFonts w:ascii="Times New Roman"/>
          <w:b w:val="false"/>
          <w:i w:val="false"/>
          <w:color w:val="000000"/>
          <w:sz w:val="28"/>
        </w:rPr>
        <w:t>
      Мөрге арналған орын</w:t>
      </w:r>
    </w:p>
    <w:bookmarkStart w:name="z26" w:id="23"/>
    <w:p>
      <w:pPr>
        <w:spacing w:after="0"/>
        <w:ind w:left="0"/>
        <w:jc w:val="both"/>
      </w:pPr>
      <w:r>
        <w:rPr>
          <w:rFonts w:ascii="Times New Roman"/>
          <w:b w:val="false"/>
          <w:i w:val="false"/>
          <w:color w:val="000000"/>
          <w:sz w:val="28"/>
        </w:rPr>
        <w:t>
      Ескертпе: Желiлер, штаттар, контингенттер туралы мәлiметтердi жасау жөнiндегi нұсқаулықтың 7-14-тармақтарына сәйкес осы нысан бойынша түсіндірме.</w:t>
      </w:r>
    </w:p>
    <w:bookmarkEnd w:id="23"/>
    <w:p>
      <w:pPr>
        <w:spacing w:after="0"/>
        <w:ind w:left="0"/>
        <w:jc w:val="both"/>
      </w:pPr>
      <w:r>
        <w:rPr>
          <w:rFonts w:ascii="Times New Roman"/>
          <w:b w:val="false"/>
          <w:i w:val="false"/>
          <w:color w:val="000000"/>
          <w:sz w:val="28"/>
        </w:rPr>
        <w:t>
      * Осы нысанды табиғи ресурстар және табиғатты пайдалану ұйымдары, орман шаруашылығы мекемелері толтырады.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1-10-нысан*</w:t>
            </w:r>
          </w:p>
        </w:tc>
      </w:tr>
    </w:tbl>
    <w:p>
      <w:pPr>
        <w:spacing w:after="0"/>
        <w:ind w:left="0"/>
        <w:jc w:val="both"/>
      </w:pPr>
      <w:r>
        <w:rPr>
          <w:rFonts w:ascii="Times New Roman"/>
          <w:b w:val="false"/>
          <w:i w:val="false"/>
          <w:color w:val="000000"/>
          <w:sz w:val="28"/>
        </w:rPr>
        <w:t>
      Әкімшілік деректер жинауға арналған нысан</w:t>
      </w:r>
    </w:p>
    <w:bookmarkStart w:name="z27" w:id="24"/>
    <w:p>
      <w:pPr>
        <w:spacing w:after="0"/>
        <w:ind w:left="0"/>
        <w:jc w:val="left"/>
      </w:pPr>
      <w:r>
        <w:rPr>
          <w:rFonts w:ascii="Times New Roman"/>
          <w:b/>
          <w:i w:val="false"/>
          <w:color w:val="000000"/>
        </w:rPr>
        <w:t xml:space="preserve"> 20___жылғы 1 қаңтардағы жағдай бойынша ұйымның </w:t>
      </w:r>
      <w:r>
        <w:br/>
      </w:r>
      <w:r>
        <w:rPr>
          <w:rFonts w:ascii="Times New Roman"/>
          <w:b/>
          <w:i w:val="false"/>
          <w:color w:val="000000"/>
        </w:rPr>
        <w:t xml:space="preserve">желiлерi, штаттары, контингенттерi туралы </w:t>
      </w:r>
      <w:r>
        <w:br/>
      </w:r>
      <w:r>
        <w:rPr>
          <w:rFonts w:ascii="Times New Roman"/>
          <w:b/>
          <w:i w:val="false"/>
          <w:color w:val="000000"/>
        </w:rPr>
        <w:t>мәлiметтер</w:t>
      </w:r>
    </w:p>
    <w:bookmarkEnd w:id="24"/>
    <w:p>
      <w:pPr>
        <w:spacing w:after="0"/>
        <w:ind w:left="0"/>
        <w:jc w:val="both"/>
      </w:pPr>
      <w:r>
        <w:rPr>
          <w:rFonts w:ascii="Times New Roman"/>
          <w:b w:val="false"/>
          <w:i w:val="false"/>
          <w:color w:val="000000"/>
          <w:sz w:val="28"/>
        </w:rPr>
        <w:t xml:space="preserve">
                        _________________________________________ </w:t>
      </w:r>
      <w:r>
        <w:br/>
      </w: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Индекс: 1-10-ҰЖШК нысаны</w:t>
      </w:r>
    </w:p>
    <w:p>
      <w:pPr>
        <w:spacing w:after="0"/>
        <w:ind w:left="0"/>
        <w:jc w:val="both"/>
      </w:pPr>
      <w:r>
        <w:rPr>
          <w:rFonts w:ascii="Times New Roman"/>
          <w:b w:val="false"/>
          <w:i w:val="false"/>
          <w:color w:val="000000"/>
          <w:sz w:val="28"/>
        </w:rPr>
        <w:t>
      Ұсынатын тұлғалар тобы: ұйым</w:t>
      </w:r>
    </w:p>
    <w:p>
      <w:pPr>
        <w:spacing w:after="0"/>
        <w:ind w:left="0"/>
        <w:jc w:val="both"/>
      </w:pPr>
      <w:r>
        <w:rPr>
          <w:rFonts w:ascii="Times New Roman"/>
          <w:b w:val="false"/>
          <w:i w:val="false"/>
          <w:color w:val="000000"/>
          <w:sz w:val="28"/>
        </w:rPr>
        <w:t>
      Қайда ұсынылады: бюджеттiк бағдарламалар әкiмшiсiне</w:t>
      </w:r>
    </w:p>
    <w:p>
      <w:pPr>
        <w:spacing w:after="0"/>
        <w:ind w:left="0"/>
        <w:jc w:val="both"/>
      </w:pPr>
      <w:r>
        <w:rPr>
          <w:rFonts w:ascii="Times New Roman"/>
          <w:b w:val="false"/>
          <w:i w:val="false"/>
          <w:color w:val="000000"/>
          <w:sz w:val="28"/>
        </w:rPr>
        <w:t>
      Мерзімділігі: жыл сайын</w:t>
      </w:r>
    </w:p>
    <w:p>
      <w:pPr>
        <w:spacing w:after="0"/>
        <w:ind w:left="0"/>
        <w:jc w:val="both"/>
      </w:pPr>
      <w:r>
        <w:rPr>
          <w:rFonts w:ascii="Times New Roman"/>
          <w:b w:val="false"/>
          <w:i w:val="false"/>
          <w:color w:val="000000"/>
          <w:sz w:val="28"/>
        </w:rPr>
        <w:t>
      Ұсынылу мерзімі: есептiден кейiнгi жылдың 15 ақпанына дейiн</w:t>
      </w:r>
    </w:p>
    <w:p>
      <w:pPr>
        <w:spacing w:after="0"/>
        <w:ind w:left="0"/>
        <w:jc w:val="both"/>
      </w:pPr>
      <w:r>
        <w:rPr>
          <w:rFonts w:ascii="Times New Roman"/>
          <w:b w:val="false"/>
          <w:i w:val="false"/>
          <w:color w:val="000000"/>
          <w:sz w:val="28"/>
        </w:rPr>
        <w:t xml:space="preserve">
      Функционалдық топ ______________________________ </w:t>
      </w:r>
    </w:p>
    <w:p>
      <w:pPr>
        <w:spacing w:after="0"/>
        <w:ind w:left="0"/>
        <w:jc w:val="both"/>
      </w:pPr>
      <w:r>
        <w:rPr>
          <w:rFonts w:ascii="Times New Roman"/>
          <w:b w:val="false"/>
          <w:i w:val="false"/>
          <w:color w:val="000000"/>
          <w:sz w:val="28"/>
        </w:rPr>
        <w:t xml:space="preserve">
      Бағдарламаның әкiмшiсi _________________________ </w:t>
      </w:r>
    </w:p>
    <w:p>
      <w:pPr>
        <w:spacing w:after="0"/>
        <w:ind w:left="0"/>
        <w:jc w:val="both"/>
      </w:pPr>
      <w:r>
        <w:rPr>
          <w:rFonts w:ascii="Times New Roman"/>
          <w:b w:val="false"/>
          <w:i w:val="false"/>
          <w:color w:val="000000"/>
          <w:sz w:val="28"/>
        </w:rPr>
        <w:t xml:space="preserve">
      Бағдарлама _____________________________________ </w:t>
      </w:r>
    </w:p>
    <w:p>
      <w:pPr>
        <w:spacing w:after="0"/>
        <w:ind w:left="0"/>
        <w:jc w:val="both"/>
      </w:pPr>
      <w:r>
        <w:rPr>
          <w:rFonts w:ascii="Times New Roman"/>
          <w:b w:val="false"/>
          <w:i w:val="false"/>
          <w:color w:val="000000"/>
          <w:sz w:val="28"/>
        </w:rPr>
        <w:t>
      Кiшi бағдарлама 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1291"/>
        <w:gridCol w:w="1291"/>
        <w:gridCol w:w="3928"/>
        <w:gridCol w:w="859"/>
        <w:gridCol w:w="1070"/>
        <w:gridCol w:w="1071"/>
        <w:gridCol w:w="613"/>
        <w:gridCol w:w="613"/>
        <w:gridCol w:w="95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Коды</w:t>
            </w:r>
          </w:p>
        </w:tc>
        <w:tc>
          <w:tcPr>
            <w:tcW w:w="3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Сандық көрсеткіштердің атауы</w:t>
            </w: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лше</w:t>
            </w:r>
            <w:r>
              <w:rPr>
                <w:rFonts w:ascii="Times New Roman"/>
                <w:b/>
                <w:i w:val="false"/>
                <w:color w:val="000000"/>
                <w:sz w:val="20"/>
              </w:rPr>
              <w:t>м</w:t>
            </w:r>
            <w:r>
              <w:rPr>
                <w:rFonts w:ascii="Times New Roman"/>
                <w:b w:val="false"/>
                <w:i w:val="false"/>
                <w:color w:val="000000"/>
                <w:sz w:val="20"/>
              </w:rPr>
              <w:t xml:space="preserve"> </w:t>
            </w:r>
            <w:r>
              <w:rPr>
                <w:rFonts w:ascii="Times New Roman"/>
                <w:b/>
                <w:i w:val="false"/>
                <w:color w:val="000000"/>
                <w:sz w:val="20"/>
              </w:rPr>
              <w:t>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20___</w:t>
            </w:r>
            <w:r>
              <w:rPr>
                <w:rFonts w:ascii="Times New Roman"/>
                <w:b/>
                <w:i w:val="false"/>
                <w:color w:val="000000"/>
                <w:sz w:val="20"/>
              </w:rPr>
              <w:t>ж</w:t>
            </w:r>
            <w:r>
              <w:rPr>
                <w:rFonts w:ascii="Times New Roman"/>
                <w:b/>
                <w:i w:val="false"/>
                <w:color w:val="000000"/>
                <w:sz w:val="20"/>
              </w:rPr>
              <w:t>ыл</w:t>
            </w:r>
            <w:r>
              <w:rPr>
                <w:rFonts w:ascii="Times New Roman"/>
                <w:b/>
                <w:i w:val="false"/>
                <w:color w:val="000000"/>
                <w:sz w:val="20"/>
              </w:rPr>
              <w:t>ғ</w:t>
            </w:r>
            <w:r>
              <w:rPr>
                <w:rFonts w:ascii="Times New Roman"/>
                <w:b/>
                <w:i w:val="false"/>
                <w:color w:val="000000"/>
                <w:sz w:val="20"/>
              </w:rPr>
              <w:t>ы</w:t>
            </w:r>
            <w:r>
              <w:rPr>
                <w:rFonts w:ascii="Times New Roman"/>
                <w:b w:val="false"/>
                <w:i w:val="false"/>
                <w:color w:val="000000"/>
                <w:sz w:val="20"/>
              </w:rPr>
              <w:t xml:space="preserve"> </w:t>
            </w:r>
            <w:r>
              <w:rPr>
                <w:rFonts w:ascii="Times New Roman"/>
                <w:b/>
                <w:i w:val="false"/>
                <w:color w:val="000000"/>
                <w:sz w:val="20"/>
              </w:rPr>
              <w:t>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 жүзінде</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көрсеткіш</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спаны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орталықтар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бiрлiктерi</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оқытушы-көмекшi </w:t>
            </w:r>
            <w:r>
              <w:br/>
            </w:r>
            <w:r>
              <w:rPr>
                <w:rFonts w:ascii="Times New Roman"/>
                <w:b w:val="false"/>
                <w:i w:val="false"/>
                <w:color w:val="000000"/>
                <w:sz w:val="20"/>
              </w:rPr>
              <w:t>қызметкерлер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жердегi</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орталықтар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тәрбиелеушiлер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жердегi</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орталықтар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берiлетiн алаң</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тұлғаларға өтеусiз пайдалануға берiлетiн алаң</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алаң</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көрсеткiштер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орындардың саны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барлық бiрлiктердiң түрiне арналған тариф ставкаларының сомасы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жердегi</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орталықтар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бiрлiктерге арналған бiр жылғы тарифтiк ставканы қоспағанда, үстемеақылар, қосымша ақылар және басқа да ақшалай төлемдер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жердегi</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орталықтар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ставкалары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орталықтар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Тәрбиелеушiлердi ставкасы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жердегi</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орталықтар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Топтардың саны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даярлау сыныптары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әлжуаз және жиi ауыратын балалар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санаторийлiк (туберкулездiк) топтар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үйiнiң түлектерi</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барар алдындағы даярлау сыныптары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әлжуаз және жиi ауыратын балалар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санаторийлiк (туберкулездiк) топтар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орталықтар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барған күнi</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адам-күнi</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барар алдындағы даярлау сыныптары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адам-күнi</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және жиі ауыратын балалар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адам-күнi</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Санаторлық (туберкулез) топтары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адам-күнi</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орталықтар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адам-күнi</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Ұйымның басшысы _________________________________________________________</w:t>
      </w:r>
    </w:p>
    <w:p>
      <w:pPr>
        <w:spacing w:after="0"/>
        <w:ind w:left="0"/>
        <w:jc w:val="both"/>
      </w:pPr>
      <w:r>
        <w:rPr>
          <w:rFonts w:ascii="Times New Roman"/>
          <w:b w:val="false"/>
          <w:i w:val="false"/>
          <w:color w:val="000000"/>
          <w:sz w:val="28"/>
        </w:rPr>
        <w:t>
                              (тегі, аты, болған кездегі - әкесінің аты), лауазымы)</w:t>
      </w:r>
    </w:p>
    <w:p>
      <w:pPr>
        <w:spacing w:after="0"/>
        <w:ind w:left="0"/>
        <w:jc w:val="both"/>
      </w:pPr>
      <w:r>
        <w:rPr>
          <w:rFonts w:ascii="Times New Roman"/>
          <w:b w:val="false"/>
          <w:i w:val="false"/>
          <w:color w:val="000000"/>
          <w:sz w:val="28"/>
        </w:rPr>
        <w:t>
      Қаржы қызметiнiң</w:t>
      </w:r>
    </w:p>
    <w:p>
      <w:pPr>
        <w:spacing w:after="0"/>
        <w:ind w:left="0"/>
        <w:jc w:val="both"/>
      </w:pPr>
      <w:r>
        <w:rPr>
          <w:rFonts w:ascii="Times New Roman"/>
          <w:b w:val="false"/>
          <w:i w:val="false"/>
          <w:color w:val="000000"/>
          <w:sz w:val="28"/>
        </w:rPr>
        <w:t>
      басшысы __________________________________________________________________</w:t>
      </w:r>
    </w:p>
    <w:p>
      <w:pPr>
        <w:spacing w:after="0"/>
        <w:ind w:left="0"/>
        <w:jc w:val="both"/>
      </w:pPr>
      <w:r>
        <w:rPr>
          <w:rFonts w:ascii="Times New Roman"/>
          <w:b w:val="false"/>
          <w:i w:val="false"/>
          <w:color w:val="000000"/>
          <w:sz w:val="28"/>
        </w:rPr>
        <w:t>
                              (тегі, аты, болған кездегі - әкесінің аты), лауазымы)</w:t>
      </w:r>
    </w:p>
    <w:p>
      <w:pPr>
        <w:spacing w:after="0"/>
        <w:ind w:left="0"/>
        <w:jc w:val="both"/>
      </w:pPr>
      <w:r>
        <w:rPr>
          <w:rFonts w:ascii="Times New Roman"/>
          <w:b w:val="false"/>
          <w:i w:val="false"/>
          <w:color w:val="000000"/>
          <w:sz w:val="28"/>
        </w:rPr>
        <w:t>
      Мөрге арналған орын</w:t>
      </w:r>
    </w:p>
    <w:bookmarkStart w:name="z28" w:id="25"/>
    <w:p>
      <w:pPr>
        <w:spacing w:after="0"/>
        <w:ind w:left="0"/>
        <w:jc w:val="both"/>
      </w:pPr>
      <w:r>
        <w:rPr>
          <w:rFonts w:ascii="Times New Roman"/>
          <w:b w:val="false"/>
          <w:i w:val="false"/>
          <w:color w:val="000000"/>
          <w:sz w:val="28"/>
        </w:rPr>
        <w:t>
      Ескертпе: Желiлер, штаттар, контингенттер туралы мәлiметтердi жасау жөнiндегi нұсқаулықтың 7-14-тармақтарына сәйкес осы нысан бойынша түсіндірме.</w:t>
      </w:r>
    </w:p>
    <w:bookmarkEnd w:id="2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val="false"/>
          <w:color w:val="000000"/>
          <w:sz w:val="28"/>
        </w:rPr>
        <w:t xml:space="preserve">Осы нысанды мектепке дейiнгi балалар ұйымдары мен баспаналары, мини-орталықтар толтырады.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1-11-нысан*</w:t>
            </w:r>
          </w:p>
        </w:tc>
      </w:tr>
    </w:tbl>
    <w:p>
      <w:pPr>
        <w:spacing w:after="0"/>
        <w:ind w:left="0"/>
        <w:jc w:val="both"/>
      </w:pPr>
      <w:r>
        <w:rPr>
          <w:rFonts w:ascii="Times New Roman"/>
          <w:b w:val="false"/>
          <w:i w:val="false"/>
          <w:color w:val="000000"/>
          <w:sz w:val="28"/>
        </w:rPr>
        <w:t>
      Әкімшілік деректер жинауға арналған нысан</w:t>
      </w:r>
    </w:p>
    <w:bookmarkStart w:name="z29" w:id="26"/>
    <w:p>
      <w:pPr>
        <w:spacing w:after="0"/>
        <w:ind w:left="0"/>
        <w:jc w:val="left"/>
      </w:pPr>
      <w:r>
        <w:rPr>
          <w:rFonts w:ascii="Times New Roman"/>
          <w:b/>
          <w:i w:val="false"/>
          <w:color w:val="000000"/>
        </w:rPr>
        <w:t xml:space="preserve"> 20___жылғы 1 қаңтардағы жағдай бойынша ұйымның </w:t>
      </w:r>
      <w:r>
        <w:br/>
      </w:r>
      <w:r>
        <w:rPr>
          <w:rFonts w:ascii="Times New Roman"/>
          <w:b/>
          <w:i w:val="false"/>
          <w:color w:val="000000"/>
        </w:rPr>
        <w:t xml:space="preserve">желiлерi, штаттары, контингенттерi туралы </w:t>
      </w:r>
      <w:r>
        <w:br/>
      </w:r>
      <w:r>
        <w:rPr>
          <w:rFonts w:ascii="Times New Roman"/>
          <w:b/>
          <w:i w:val="false"/>
          <w:color w:val="000000"/>
        </w:rPr>
        <w:t xml:space="preserve">мәлiметтер </w:t>
      </w:r>
    </w:p>
    <w:bookmarkEnd w:id="26"/>
    <w:p>
      <w:pPr>
        <w:spacing w:after="0"/>
        <w:ind w:left="0"/>
        <w:jc w:val="both"/>
      </w:pP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Индекс: 1-11-ҰЖШК нысаны</w:t>
      </w:r>
    </w:p>
    <w:p>
      <w:pPr>
        <w:spacing w:after="0"/>
        <w:ind w:left="0"/>
        <w:jc w:val="both"/>
      </w:pPr>
      <w:r>
        <w:rPr>
          <w:rFonts w:ascii="Times New Roman"/>
          <w:b w:val="false"/>
          <w:i w:val="false"/>
          <w:color w:val="000000"/>
          <w:sz w:val="28"/>
        </w:rPr>
        <w:t>
      Ұсынатын тұлғалар тобы: ұйым</w:t>
      </w:r>
    </w:p>
    <w:p>
      <w:pPr>
        <w:spacing w:after="0"/>
        <w:ind w:left="0"/>
        <w:jc w:val="both"/>
      </w:pPr>
      <w:r>
        <w:rPr>
          <w:rFonts w:ascii="Times New Roman"/>
          <w:b w:val="false"/>
          <w:i w:val="false"/>
          <w:color w:val="000000"/>
          <w:sz w:val="28"/>
        </w:rPr>
        <w:t>
      Қайда ұсынылады: бюджеттiк бағдарламалар әкiмшiсiне</w:t>
      </w:r>
    </w:p>
    <w:p>
      <w:pPr>
        <w:spacing w:after="0"/>
        <w:ind w:left="0"/>
        <w:jc w:val="both"/>
      </w:pPr>
      <w:r>
        <w:rPr>
          <w:rFonts w:ascii="Times New Roman"/>
          <w:b w:val="false"/>
          <w:i w:val="false"/>
          <w:color w:val="000000"/>
          <w:sz w:val="28"/>
        </w:rPr>
        <w:t>
      Мерзімділігі: жыл сайын</w:t>
      </w:r>
    </w:p>
    <w:p>
      <w:pPr>
        <w:spacing w:after="0"/>
        <w:ind w:left="0"/>
        <w:jc w:val="both"/>
      </w:pPr>
      <w:r>
        <w:rPr>
          <w:rFonts w:ascii="Times New Roman"/>
          <w:b w:val="false"/>
          <w:i w:val="false"/>
          <w:color w:val="000000"/>
          <w:sz w:val="28"/>
        </w:rPr>
        <w:t>
      Ұсынылу мерзімі: есептiден кейiнгi жылдың 15 ақпанына дейiн</w:t>
      </w:r>
    </w:p>
    <w:p>
      <w:pPr>
        <w:spacing w:after="0"/>
        <w:ind w:left="0"/>
        <w:jc w:val="both"/>
      </w:pPr>
      <w:r>
        <w:rPr>
          <w:rFonts w:ascii="Times New Roman"/>
          <w:b w:val="false"/>
          <w:i w:val="false"/>
          <w:color w:val="000000"/>
          <w:sz w:val="28"/>
        </w:rPr>
        <w:t xml:space="preserve">
      Функционалдық топ ______________________________ </w:t>
      </w:r>
    </w:p>
    <w:p>
      <w:pPr>
        <w:spacing w:after="0"/>
        <w:ind w:left="0"/>
        <w:jc w:val="both"/>
      </w:pPr>
      <w:r>
        <w:rPr>
          <w:rFonts w:ascii="Times New Roman"/>
          <w:b w:val="false"/>
          <w:i w:val="false"/>
          <w:color w:val="000000"/>
          <w:sz w:val="28"/>
        </w:rPr>
        <w:t xml:space="preserve">
      Бағдарламаның әкiмшiсi _________________________ </w:t>
      </w:r>
    </w:p>
    <w:p>
      <w:pPr>
        <w:spacing w:after="0"/>
        <w:ind w:left="0"/>
        <w:jc w:val="both"/>
      </w:pPr>
      <w:r>
        <w:rPr>
          <w:rFonts w:ascii="Times New Roman"/>
          <w:b w:val="false"/>
          <w:i w:val="false"/>
          <w:color w:val="000000"/>
          <w:sz w:val="28"/>
        </w:rPr>
        <w:t xml:space="preserve">
      Бағдарлама _____________________________________ </w:t>
      </w:r>
    </w:p>
    <w:p>
      <w:pPr>
        <w:spacing w:after="0"/>
        <w:ind w:left="0"/>
        <w:jc w:val="both"/>
      </w:pPr>
      <w:r>
        <w:rPr>
          <w:rFonts w:ascii="Times New Roman"/>
          <w:b w:val="false"/>
          <w:i w:val="false"/>
          <w:color w:val="000000"/>
          <w:sz w:val="28"/>
        </w:rPr>
        <w:t xml:space="preserve">
      Кiшi бағдарлама 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
        <w:gridCol w:w="1273"/>
        <w:gridCol w:w="1274"/>
        <w:gridCol w:w="3874"/>
        <w:gridCol w:w="1015"/>
        <w:gridCol w:w="1056"/>
        <w:gridCol w:w="1056"/>
        <w:gridCol w:w="604"/>
        <w:gridCol w:w="605"/>
        <w:gridCol w:w="93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Коды</w:t>
            </w:r>
          </w:p>
        </w:tc>
        <w:tc>
          <w:tcPr>
            <w:tcW w:w="3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Сандық көрсеткiштердiң</w:t>
            </w:r>
            <w:r>
              <w:rPr>
                <w:rFonts w:ascii="Times New Roman"/>
                <w:b/>
                <w:i w:val="false"/>
                <w:color w:val="000000"/>
                <w:sz w:val="20"/>
              </w:rPr>
              <w:t xml:space="preserve"> атауы</w:t>
            </w:r>
          </w:p>
        </w:tc>
        <w:tc>
          <w:tcPr>
            <w:tcW w:w="1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20___</w:t>
            </w:r>
            <w:r>
              <w:rPr>
                <w:rFonts w:ascii="Times New Roman"/>
                <w:b/>
                <w:i w:val="false"/>
                <w:color w:val="000000"/>
                <w:sz w:val="20"/>
              </w:rPr>
              <w:t>ж</w:t>
            </w:r>
            <w:r>
              <w:rPr>
                <w:rFonts w:ascii="Times New Roman"/>
                <w:b/>
                <w:i w:val="false"/>
                <w:color w:val="000000"/>
                <w:sz w:val="20"/>
              </w:rPr>
              <w:t>ыл</w:t>
            </w:r>
            <w:r>
              <w:rPr>
                <w:rFonts w:ascii="Times New Roman"/>
                <w:b/>
                <w:i w:val="false"/>
                <w:color w:val="000000"/>
                <w:sz w:val="20"/>
              </w:rPr>
              <w:t>ғ</w:t>
            </w:r>
            <w:r>
              <w:rPr>
                <w:rFonts w:ascii="Times New Roman"/>
                <w:b/>
                <w:i w:val="false"/>
                <w:color w:val="000000"/>
                <w:sz w:val="20"/>
              </w:rPr>
              <w:t>ы</w:t>
            </w:r>
            <w:r>
              <w:rPr>
                <w:rFonts w:ascii="Times New Roman"/>
                <w:b/>
                <w:i w:val="false"/>
                <w:color w:val="000000"/>
                <w:sz w:val="20"/>
              </w:rPr>
              <w:t xml:space="preserve"> ж</w:t>
            </w:r>
            <w:r>
              <w:rPr>
                <w:rFonts w:ascii="Times New Roman"/>
                <w:b/>
                <w:i w:val="false"/>
                <w:color w:val="000000"/>
                <w:sz w:val="20"/>
              </w:rPr>
              <w:t>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Iс жүзiнде</w:t>
            </w:r>
          </w:p>
        </w:tc>
      </w:tr>
      <w:tr>
        <w:trPr>
          <w:trHeight w:val="30" w:hRule="atLeast"/>
        </w:trPr>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түрi</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басында</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аяғында</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басында</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аяғында</w:t>
            </w:r>
          </w:p>
        </w:tc>
        <w:tc>
          <w:tcPr>
            <w:tcW w:w="0" w:type="auto"/>
            <w:vMerge/>
            <w:tcBorders>
              <w:top w:val="nil"/>
              <w:left w:val="single" w:color="cfcfcf" w:sz="5"/>
              <w:bottom w:val="single" w:color="cfcfcf" w:sz="5"/>
              <w:right w:val="single" w:color="cfcfcf" w:sz="5"/>
            </w:tcBorders>
          </w:tc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көрсеткiштер</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мектептер</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орташа (тоғызжылдық) мектептер</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мектептер</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мектептер-бала бақшалары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комплектiлi мектептер</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жердегi</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бiрлiктерi</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тәрбиешiлер</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барар алдындағы даярлау сыныптардың педагогикалық қызметкерлерi</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1-4-сыныптардың (толық жасақталғандардың) педагогикалық қызметкерлерi</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5-9-сыныптардың педагогикалық қызметкерлерi</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10-11-сыныптардың педагогикалық қызметкерлерi</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тәрбиешiлер</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берiлетiн алаң</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алаң</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көрсеткiштер</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орын саны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бiрлiктерге арналған бiр жылғы тарифтiк ставкалардың сомасы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1-4-сыныптардың (толық жасақталғандардың) педагогикалық қызметкерлерi</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5-9-сыныптардың педагогикалық қызметкерлерi</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10-11-сыныптардың педагогикалық қызметкерлерi</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тәрбиешiлер</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бiрлiктерге арналған бiр жылғы тарифтiк ставканы қоспағанда, үстемеақылар, қосымша ақылар және басқа да ақшалай төлемдер</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1-4-сыныптардың (толық жасақталғандардың) педагогикалық қызметкерлерi</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5-9-сыныптардың педагогикалық қызметкерлерi</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10-11-сыныптардың педагогикалық қызметкерлерi</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тәрбиешiлер</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ставкалары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мектептер</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орташа (тоғызжылдық) мектептерде</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мектептер</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жасақталған мектептер</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жердегi</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1-4-сыныптардың (толық жасақталғандардың)</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5-9-сыныптардың</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10-11-сыныптардың</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даярлау сыныптары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қызметкерлердiң саны (жеке тұлғалар)</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Тәрбиешiлердiң ставкалары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Тәрбиешiлердiң (жеке тұлғалардың) саны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Сыныптардың саны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мектеп-бала бақшалар</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1-4-сыныптардың (толық жасақталғандардың)</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5-9-сыныптардың</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10-11-сыныптардың</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даярлау сыныптары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Сыныптардың-жасақталғандардың саны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мектептер</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орташа (тоғызжылдық) мектептерде</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мектептер</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жасақталған мектептер</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жердегi</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Топтардың саны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Ұзартылған күн топтары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мектептер-бала бақшалар</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барған күнi</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 -күнi</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бала бақшалар</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 -күнi</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бала-күндерi</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 -күнi</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ұзартылған күн тобында оқитындар</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 -күнi</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интернаттардың мың адам тәрбиеленушiлерi</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 -күнi</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толығымен бюджет есебiнен ұсталатын мектеп жанындағы интернаттардың тәрбиеленушiлерi</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 -күнi</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саны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мектептер</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орташа (тоғызжылдық) мектептерде</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мектептер</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бала-бақшалар</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жасақталған мектептер</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жердегi</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1-4-мектептер (толық жасақталғандар)</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5-9-сыныптар</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10-11-сыныптар</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даярлау сыныптары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ұзартылған күн тобының оқушылары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немесе iшiнара тамақ үшiн ақы төлеуден босатылған (қайта есептегенде толық босатылған) ұзартылған күн тобы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Тәрбиеленушiлердiң саны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интернатта тұратындар</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толығымен бюджет есебiнен ұсталатын мектеп жанындағы интернаттардың тәрбиеленушiлерi</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есебiнен тамақтанатын мектеп жанындағы интернаттарды тәрбиеленушiлерi (қайта есептегенде толық босатылған)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Толығымен бюджет есебiнен ұсталатын мектептер жанындағы ұйымдар-мектептер</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Ұйымның басшысы _________________________________________________________</w:t>
      </w:r>
    </w:p>
    <w:p>
      <w:pPr>
        <w:spacing w:after="0"/>
        <w:ind w:left="0"/>
        <w:jc w:val="both"/>
      </w:pPr>
      <w:r>
        <w:rPr>
          <w:rFonts w:ascii="Times New Roman"/>
          <w:b w:val="false"/>
          <w:i w:val="false"/>
          <w:color w:val="000000"/>
          <w:sz w:val="28"/>
        </w:rPr>
        <w:t>
                              (тегі, аты, болған кездегі - әкесінің аты), лауазымы)</w:t>
      </w:r>
    </w:p>
    <w:p>
      <w:pPr>
        <w:spacing w:after="0"/>
        <w:ind w:left="0"/>
        <w:jc w:val="both"/>
      </w:pPr>
      <w:r>
        <w:rPr>
          <w:rFonts w:ascii="Times New Roman"/>
          <w:b w:val="false"/>
          <w:i w:val="false"/>
          <w:color w:val="000000"/>
          <w:sz w:val="28"/>
        </w:rPr>
        <w:t>
      Қаржы қызметiнiң</w:t>
      </w:r>
    </w:p>
    <w:p>
      <w:pPr>
        <w:spacing w:after="0"/>
        <w:ind w:left="0"/>
        <w:jc w:val="both"/>
      </w:pPr>
      <w:r>
        <w:rPr>
          <w:rFonts w:ascii="Times New Roman"/>
          <w:b w:val="false"/>
          <w:i w:val="false"/>
          <w:color w:val="000000"/>
          <w:sz w:val="28"/>
        </w:rPr>
        <w:t>
      басшысы __________________________________________________________________</w:t>
      </w:r>
    </w:p>
    <w:p>
      <w:pPr>
        <w:spacing w:after="0"/>
        <w:ind w:left="0"/>
        <w:jc w:val="both"/>
      </w:pPr>
      <w:r>
        <w:rPr>
          <w:rFonts w:ascii="Times New Roman"/>
          <w:b w:val="false"/>
          <w:i w:val="false"/>
          <w:color w:val="000000"/>
          <w:sz w:val="28"/>
        </w:rPr>
        <w:t>
                              (тегі, аты, болған кездегі - әкесінің аты), лауазымы)</w:t>
      </w:r>
    </w:p>
    <w:p>
      <w:pPr>
        <w:spacing w:after="0"/>
        <w:ind w:left="0"/>
        <w:jc w:val="both"/>
      </w:pPr>
      <w:r>
        <w:rPr>
          <w:rFonts w:ascii="Times New Roman"/>
          <w:b w:val="false"/>
          <w:i w:val="false"/>
          <w:color w:val="000000"/>
          <w:sz w:val="28"/>
        </w:rPr>
        <w:t>
      Мөрге арналған орын</w:t>
      </w:r>
    </w:p>
    <w:bookmarkStart w:name="z30" w:id="27"/>
    <w:p>
      <w:pPr>
        <w:spacing w:after="0"/>
        <w:ind w:left="0"/>
        <w:jc w:val="both"/>
      </w:pPr>
      <w:r>
        <w:rPr>
          <w:rFonts w:ascii="Times New Roman"/>
          <w:b w:val="false"/>
          <w:i w:val="false"/>
          <w:color w:val="000000"/>
          <w:sz w:val="28"/>
        </w:rPr>
        <w:t>
      Ескертпе: Желiлер, штаттар, контингенттер туралы мәлiметтердi жасау жөнiндегi нұсқаулықтың 7-14-тармақтарына сәйкес осы нысан бойынша түсіндірме.</w:t>
      </w:r>
    </w:p>
    <w:bookmarkEnd w:id="27"/>
    <w:p>
      <w:pPr>
        <w:spacing w:after="0"/>
        <w:ind w:left="0"/>
        <w:jc w:val="both"/>
      </w:pPr>
      <w:r>
        <w:rPr>
          <w:rFonts w:ascii="Times New Roman"/>
          <w:b w:val="false"/>
          <w:i w:val="false"/>
          <w:color w:val="000000"/>
          <w:sz w:val="28"/>
        </w:rPr>
        <w:t xml:space="preserve">
      *Осы нысанды бастауыш, негізгі орта, орта мектептер, мектептер-бала бақшалар толтырады.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1-12-нысан*</w:t>
            </w:r>
          </w:p>
        </w:tc>
      </w:tr>
    </w:tbl>
    <w:p>
      <w:pPr>
        <w:spacing w:after="0"/>
        <w:ind w:left="0"/>
        <w:jc w:val="both"/>
      </w:pPr>
      <w:r>
        <w:rPr>
          <w:rFonts w:ascii="Times New Roman"/>
          <w:b w:val="false"/>
          <w:i w:val="false"/>
          <w:color w:val="000000"/>
          <w:sz w:val="28"/>
        </w:rPr>
        <w:t>
      Әкімшілік деректер жинауға арналған нысан</w:t>
      </w:r>
    </w:p>
    <w:bookmarkStart w:name="z31" w:id="28"/>
    <w:p>
      <w:pPr>
        <w:spacing w:after="0"/>
        <w:ind w:left="0"/>
        <w:jc w:val="left"/>
      </w:pPr>
      <w:r>
        <w:rPr>
          <w:rFonts w:ascii="Times New Roman"/>
          <w:b/>
          <w:i w:val="false"/>
          <w:color w:val="000000"/>
        </w:rPr>
        <w:t xml:space="preserve"> 20___жылғы 1 қаңтардағы жағдай бойынша ұйымның </w:t>
      </w:r>
      <w:r>
        <w:br/>
      </w:r>
      <w:r>
        <w:rPr>
          <w:rFonts w:ascii="Times New Roman"/>
          <w:b/>
          <w:i w:val="false"/>
          <w:color w:val="000000"/>
        </w:rPr>
        <w:t xml:space="preserve">желiлерi, штаттары, контингенттерi туралы </w:t>
      </w:r>
      <w:r>
        <w:br/>
      </w:r>
      <w:r>
        <w:rPr>
          <w:rFonts w:ascii="Times New Roman"/>
          <w:b/>
          <w:i w:val="false"/>
          <w:color w:val="000000"/>
        </w:rPr>
        <w:t xml:space="preserve">мәлiметтер </w:t>
      </w:r>
    </w:p>
    <w:bookmarkEnd w:id="28"/>
    <w:p>
      <w:pPr>
        <w:spacing w:after="0"/>
        <w:ind w:left="0"/>
        <w:jc w:val="both"/>
      </w:pP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Индекс: 1-12-ҰЖШК нысаны</w:t>
      </w:r>
    </w:p>
    <w:p>
      <w:pPr>
        <w:spacing w:after="0"/>
        <w:ind w:left="0"/>
        <w:jc w:val="both"/>
      </w:pPr>
      <w:r>
        <w:rPr>
          <w:rFonts w:ascii="Times New Roman"/>
          <w:b w:val="false"/>
          <w:i w:val="false"/>
          <w:color w:val="000000"/>
          <w:sz w:val="28"/>
        </w:rPr>
        <w:t>
      Ұсынатын тұлғалар тобы: ұйым</w:t>
      </w:r>
    </w:p>
    <w:p>
      <w:pPr>
        <w:spacing w:after="0"/>
        <w:ind w:left="0"/>
        <w:jc w:val="both"/>
      </w:pPr>
      <w:r>
        <w:rPr>
          <w:rFonts w:ascii="Times New Roman"/>
          <w:b w:val="false"/>
          <w:i w:val="false"/>
          <w:color w:val="000000"/>
          <w:sz w:val="28"/>
        </w:rPr>
        <w:t>
      Қайда ұсынылады: бюджеттiк бағдарламалар әкiмшiсiне</w:t>
      </w:r>
    </w:p>
    <w:p>
      <w:pPr>
        <w:spacing w:after="0"/>
        <w:ind w:left="0"/>
        <w:jc w:val="both"/>
      </w:pPr>
      <w:r>
        <w:rPr>
          <w:rFonts w:ascii="Times New Roman"/>
          <w:b w:val="false"/>
          <w:i w:val="false"/>
          <w:color w:val="000000"/>
          <w:sz w:val="28"/>
        </w:rPr>
        <w:t>
      Мерзімділігі: жыл сайын</w:t>
      </w:r>
    </w:p>
    <w:p>
      <w:pPr>
        <w:spacing w:after="0"/>
        <w:ind w:left="0"/>
        <w:jc w:val="both"/>
      </w:pPr>
      <w:r>
        <w:rPr>
          <w:rFonts w:ascii="Times New Roman"/>
          <w:b w:val="false"/>
          <w:i w:val="false"/>
          <w:color w:val="000000"/>
          <w:sz w:val="28"/>
        </w:rPr>
        <w:t>
      Ұсынылу мерзімі: есептiден кейiнгi жылдың 15 ақпанына дейiн</w:t>
      </w:r>
    </w:p>
    <w:p>
      <w:pPr>
        <w:spacing w:after="0"/>
        <w:ind w:left="0"/>
        <w:jc w:val="both"/>
      </w:pPr>
      <w:r>
        <w:rPr>
          <w:rFonts w:ascii="Times New Roman"/>
          <w:b w:val="false"/>
          <w:i w:val="false"/>
          <w:color w:val="000000"/>
          <w:sz w:val="28"/>
        </w:rPr>
        <w:t xml:space="preserve">
      Функционалдық топ ______________________________ </w:t>
      </w:r>
    </w:p>
    <w:p>
      <w:pPr>
        <w:spacing w:after="0"/>
        <w:ind w:left="0"/>
        <w:jc w:val="both"/>
      </w:pPr>
      <w:r>
        <w:rPr>
          <w:rFonts w:ascii="Times New Roman"/>
          <w:b w:val="false"/>
          <w:i w:val="false"/>
          <w:color w:val="000000"/>
          <w:sz w:val="28"/>
        </w:rPr>
        <w:t xml:space="preserve">
      Бағдарламаның әкiмшiсi _________________________ </w:t>
      </w:r>
    </w:p>
    <w:p>
      <w:pPr>
        <w:spacing w:after="0"/>
        <w:ind w:left="0"/>
        <w:jc w:val="both"/>
      </w:pPr>
      <w:r>
        <w:rPr>
          <w:rFonts w:ascii="Times New Roman"/>
          <w:b w:val="false"/>
          <w:i w:val="false"/>
          <w:color w:val="000000"/>
          <w:sz w:val="28"/>
        </w:rPr>
        <w:t xml:space="preserve">
      Бағдарлама _____________________________________ </w:t>
      </w:r>
    </w:p>
    <w:p>
      <w:pPr>
        <w:spacing w:after="0"/>
        <w:ind w:left="0"/>
        <w:jc w:val="both"/>
      </w:pPr>
      <w:r>
        <w:rPr>
          <w:rFonts w:ascii="Times New Roman"/>
          <w:b w:val="false"/>
          <w:i w:val="false"/>
          <w:color w:val="000000"/>
          <w:sz w:val="28"/>
        </w:rPr>
        <w:t xml:space="preserve">
      Кiшi бағдарлама 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1739"/>
        <w:gridCol w:w="1739"/>
        <w:gridCol w:w="1359"/>
        <w:gridCol w:w="825"/>
        <w:gridCol w:w="1441"/>
        <w:gridCol w:w="1441"/>
        <w:gridCol w:w="825"/>
        <w:gridCol w:w="825"/>
        <w:gridCol w:w="128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Коды</w:t>
            </w:r>
          </w:p>
        </w:tc>
        <w:tc>
          <w:tcPr>
            <w:tcW w:w="1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Сандық көрсеткiштердiң</w:t>
            </w:r>
            <w:r>
              <w:rPr>
                <w:rFonts w:ascii="Times New Roman"/>
                <w:b/>
                <w:i w:val="false"/>
                <w:color w:val="000000"/>
                <w:sz w:val="20"/>
              </w:rPr>
              <w:t xml:space="preserve"> атауы</w:t>
            </w:r>
          </w:p>
        </w:tc>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r>
              <w:rPr>
                <w:rFonts w:ascii="Times New Roman"/>
                <w:b/>
                <w:i w:val="false"/>
                <w:color w:val="000000"/>
                <w:sz w:val="20"/>
              </w:rPr>
              <w:t xml:space="preserve">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20___</w:t>
            </w:r>
            <w:r>
              <w:rPr>
                <w:rFonts w:ascii="Times New Roman"/>
                <w:b/>
                <w:i w:val="false"/>
                <w:color w:val="000000"/>
                <w:sz w:val="20"/>
              </w:rPr>
              <w:t>ж</w:t>
            </w:r>
            <w:r>
              <w:rPr>
                <w:rFonts w:ascii="Times New Roman"/>
                <w:b/>
                <w:i w:val="false"/>
                <w:color w:val="000000"/>
                <w:sz w:val="20"/>
              </w:rPr>
              <w:t>ыл</w:t>
            </w:r>
            <w:r>
              <w:rPr>
                <w:rFonts w:ascii="Times New Roman"/>
                <w:b/>
                <w:i w:val="false"/>
                <w:color w:val="000000"/>
                <w:sz w:val="20"/>
              </w:rPr>
              <w:t>ғ</w:t>
            </w:r>
            <w:r>
              <w:rPr>
                <w:rFonts w:ascii="Times New Roman"/>
                <w:b/>
                <w:i w:val="false"/>
                <w:color w:val="000000"/>
                <w:sz w:val="20"/>
              </w:rPr>
              <w:t>ы</w:t>
            </w:r>
            <w:r>
              <w:rPr>
                <w:rFonts w:ascii="Times New Roman"/>
                <w:b w:val="false"/>
                <w:i w:val="false"/>
                <w:color w:val="000000"/>
                <w:sz w:val="20"/>
              </w:rPr>
              <w:t xml:space="preserve"> </w:t>
            </w:r>
            <w:r>
              <w:rPr>
                <w:rFonts w:ascii="Times New Roman"/>
                <w:b/>
                <w:i w:val="false"/>
                <w:color w:val="000000"/>
                <w:sz w:val="20"/>
              </w:rPr>
              <w:t>ж</w:t>
            </w:r>
            <w:r>
              <w:rPr>
                <w:rFonts w:ascii="Times New Roman"/>
                <w:b/>
                <w:i w:val="false"/>
                <w:color w:val="000000"/>
                <w:sz w:val="20"/>
              </w:rPr>
              <w:t>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Iс жүзiнде</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басында</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басында</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көрсеткiштер</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бiрлiктерi</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беретiн алаң</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алатын алаң</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көрсеткiштер</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 саны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Ұйымның басшысы _________________________________________________________</w:t>
      </w:r>
    </w:p>
    <w:p>
      <w:pPr>
        <w:spacing w:after="0"/>
        <w:ind w:left="0"/>
        <w:jc w:val="both"/>
      </w:pPr>
      <w:r>
        <w:rPr>
          <w:rFonts w:ascii="Times New Roman"/>
          <w:b w:val="false"/>
          <w:i w:val="false"/>
          <w:color w:val="000000"/>
          <w:sz w:val="28"/>
        </w:rPr>
        <w:t>
                              (тегі, аты, болған кездегі - әкесінің аты), лауазымы)</w:t>
      </w:r>
    </w:p>
    <w:p>
      <w:pPr>
        <w:spacing w:after="0"/>
        <w:ind w:left="0"/>
        <w:jc w:val="both"/>
      </w:pPr>
      <w:r>
        <w:rPr>
          <w:rFonts w:ascii="Times New Roman"/>
          <w:b w:val="false"/>
          <w:i w:val="false"/>
          <w:color w:val="000000"/>
          <w:sz w:val="28"/>
        </w:rPr>
        <w:t>
      Қаржы қызметiнiң</w:t>
      </w:r>
    </w:p>
    <w:p>
      <w:pPr>
        <w:spacing w:after="0"/>
        <w:ind w:left="0"/>
        <w:jc w:val="both"/>
      </w:pPr>
      <w:r>
        <w:rPr>
          <w:rFonts w:ascii="Times New Roman"/>
          <w:b w:val="false"/>
          <w:i w:val="false"/>
          <w:color w:val="000000"/>
          <w:sz w:val="28"/>
        </w:rPr>
        <w:t>
      басшысы __________________________________________________________________</w:t>
      </w:r>
    </w:p>
    <w:p>
      <w:pPr>
        <w:spacing w:after="0"/>
        <w:ind w:left="0"/>
        <w:jc w:val="both"/>
      </w:pPr>
      <w:r>
        <w:rPr>
          <w:rFonts w:ascii="Times New Roman"/>
          <w:b w:val="false"/>
          <w:i w:val="false"/>
          <w:color w:val="000000"/>
          <w:sz w:val="28"/>
        </w:rPr>
        <w:t>
                              (тегі, аты, болған кездегі - әкесінің аты), лауазымы)</w:t>
      </w:r>
    </w:p>
    <w:p>
      <w:pPr>
        <w:spacing w:after="0"/>
        <w:ind w:left="0"/>
        <w:jc w:val="both"/>
      </w:pPr>
      <w:r>
        <w:rPr>
          <w:rFonts w:ascii="Times New Roman"/>
          <w:b w:val="false"/>
          <w:i w:val="false"/>
          <w:color w:val="000000"/>
          <w:sz w:val="28"/>
        </w:rPr>
        <w:t>
      Мөрге арналған орын</w:t>
      </w:r>
    </w:p>
    <w:bookmarkStart w:name="z32" w:id="29"/>
    <w:p>
      <w:pPr>
        <w:spacing w:after="0"/>
        <w:ind w:left="0"/>
        <w:jc w:val="both"/>
      </w:pPr>
      <w:r>
        <w:rPr>
          <w:rFonts w:ascii="Times New Roman"/>
          <w:b w:val="false"/>
          <w:i w:val="false"/>
          <w:color w:val="000000"/>
          <w:sz w:val="28"/>
        </w:rPr>
        <w:t>
      Ескертпе: Желiлер, штаттар, контингенттер туралы мәлiметтердi жасау жөнiндегi нұсқаулықтың 7-14-тармақтарына сәйкес осы нысан бойынша түсіндірме.</w:t>
      </w:r>
    </w:p>
    <w:bookmarkEnd w:id="29"/>
    <w:p>
      <w:pPr>
        <w:spacing w:after="0"/>
        <w:ind w:left="0"/>
        <w:jc w:val="both"/>
      </w:pPr>
      <w:r>
        <w:rPr>
          <w:rFonts w:ascii="Times New Roman"/>
          <w:b w:val="false"/>
          <w:i w:val="false"/>
          <w:color w:val="000000"/>
          <w:sz w:val="28"/>
        </w:rPr>
        <w:t>
      * Осы нысанды қарауында қызметтік жануарлар бар ұйымдар толтырады.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1-13-нысан*</w:t>
            </w:r>
          </w:p>
        </w:tc>
      </w:tr>
    </w:tbl>
    <w:p>
      <w:pPr>
        <w:spacing w:after="0"/>
        <w:ind w:left="0"/>
        <w:jc w:val="both"/>
      </w:pPr>
      <w:r>
        <w:rPr>
          <w:rFonts w:ascii="Times New Roman"/>
          <w:b w:val="false"/>
          <w:i w:val="false"/>
          <w:color w:val="000000"/>
          <w:sz w:val="28"/>
        </w:rPr>
        <w:t>
      Әкімшілік деректер жинауға арналған нысан</w:t>
      </w:r>
    </w:p>
    <w:bookmarkStart w:name="z33" w:id="30"/>
    <w:p>
      <w:pPr>
        <w:spacing w:after="0"/>
        <w:ind w:left="0"/>
        <w:jc w:val="left"/>
      </w:pPr>
      <w:r>
        <w:rPr>
          <w:rFonts w:ascii="Times New Roman"/>
          <w:b/>
          <w:i w:val="false"/>
          <w:color w:val="000000"/>
        </w:rPr>
        <w:t xml:space="preserve"> 20___жылғы 1 қаңтардағы жағдай бойынша ұйымның </w:t>
      </w:r>
      <w:r>
        <w:br/>
      </w:r>
      <w:r>
        <w:rPr>
          <w:rFonts w:ascii="Times New Roman"/>
          <w:b/>
          <w:i w:val="false"/>
          <w:color w:val="000000"/>
        </w:rPr>
        <w:t xml:space="preserve">желiлерi, штаттары, контингенттерi туралы </w:t>
      </w:r>
      <w:r>
        <w:br/>
      </w:r>
      <w:r>
        <w:rPr>
          <w:rFonts w:ascii="Times New Roman"/>
          <w:b/>
          <w:i w:val="false"/>
          <w:color w:val="000000"/>
        </w:rPr>
        <w:t xml:space="preserve">мәлiметтер </w:t>
      </w:r>
    </w:p>
    <w:bookmarkEnd w:id="30"/>
    <w:p>
      <w:pPr>
        <w:spacing w:after="0"/>
        <w:ind w:left="0"/>
        <w:jc w:val="both"/>
      </w:pP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Индекс: 1-13-ҰЖШК нысаны</w:t>
      </w:r>
    </w:p>
    <w:p>
      <w:pPr>
        <w:spacing w:after="0"/>
        <w:ind w:left="0"/>
        <w:jc w:val="both"/>
      </w:pPr>
      <w:r>
        <w:rPr>
          <w:rFonts w:ascii="Times New Roman"/>
          <w:b w:val="false"/>
          <w:i w:val="false"/>
          <w:color w:val="000000"/>
          <w:sz w:val="28"/>
        </w:rPr>
        <w:t>
      Ұсынатын тұлғалар тобы: ұйым</w:t>
      </w:r>
    </w:p>
    <w:p>
      <w:pPr>
        <w:spacing w:after="0"/>
        <w:ind w:left="0"/>
        <w:jc w:val="both"/>
      </w:pPr>
      <w:r>
        <w:rPr>
          <w:rFonts w:ascii="Times New Roman"/>
          <w:b w:val="false"/>
          <w:i w:val="false"/>
          <w:color w:val="000000"/>
          <w:sz w:val="28"/>
        </w:rPr>
        <w:t>
      Қайда ұсынылады: бюджеттiк бағдарламалар әкiмшiсiне</w:t>
      </w:r>
    </w:p>
    <w:p>
      <w:pPr>
        <w:spacing w:after="0"/>
        <w:ind w:left="0"/>
        <w:jc w:val="both"/>
      </w:pPr>
      <w:r>
        <w:rPr>
          <w:rFonts w:ascii="Times New Roman"/>
          <w:b w:val="false"/>
          <w:i w:val="false"/>
          <w:color w:val="000000"/>
          <w:sz w:val="28"/>
        </w:rPr>
        <w:t>
      Мерзімділігі: жыл сайын</w:t>
      </w:r>
    </w:p>
    <w:p>
      <w:pPr>
        <w:spacing w:after="0"/>
        <w:ind w:left="0"/>
        <w:jc w:val="both"/>
      </w:pPr>
      <w:r>
        <w:rPr>
          <w:rFonts w:ascii="Times New Roman"/>
          <w:b w:val="false"/>
          <w:i w:val="false"/>
          <w:color w:val="000000"/>
          <w:sz w:val="28"/>
        </w:rPr>
        <w:t>
      Ұсынылу мерзімі: есептiден кейiнгi жылдың 15 ақпанына дейiн</w:t>
      </w:r>
    </w:p>
    <w:p>
      <w:pPr>
        <w:spacing w:after="0"/>
        <w:ind w:left="0"/>
        <w:jc w:val="both"/>
      </w:pPr>
      <w:r>
        <w:rPr>
          <w:rFonts w:ascii="Times New Roman"/>
          <w:b w:val="false"/>
          <w:i w:val="false"/>
          <w:color w:val="000000"/>
          <w:sz w:val="28"/>
        </w:rPr>
        <w:t xml:space="preserve">
      Функционалдық топ ______________________________ </w:t>
      </w:r>
    </w:p>
    <w:p>
      <w:pPr>
        <w:spacing w:after="0"/>
        <w:ind w:left="0"/>
        <w:jc w:val="both"/>
      </w:pPr>
      <w:r>
        <w:rPr>
          <w:rFonts w:ascii="Times New Roman"/>
          <w:b w:val="false"/>
          <w:i w:val="false"/>
          <w:color w:val="000000"/>
          <w:sz w:val="28"/>
        </w:rPr>
        <w:t xml:space="preserve">
      Бағдарламаның әкiмшiсi _________________________ </w:t>
      </w:r>
    </w:p>
    <w:p>
      <w:pPr>
        <w:spacing w:after="0"/>
        <w:ind w:left="0"/>
        <w:jc w:val="both"/>
      </w:pPr>
      <w:r>
        <w:rPr>
          <w:rFonts w:ascii="Times New Roman"/>
          <w:b w:val="false"/>
          <w:i w:val="false"/>
          <w:color w:val="000000"/>
          <w:sz w:val="28"/>
        </w:rPr>
        <w:t xml:space="preserve">
      Бағдарлама _____________________________________ </w:t>
      </w:r>
    </w:p>
    <w:p>
      <w:pPr>
        <w:spacing w:after="0"/>
        <w:ind w:left="0"/>
        <w:jc w:val="both"/>
      </w:pPr>
      <w:r>
        <w:rPr>
          <w:rFonts w:ascii="Times New Roman"/>
          <w:b w:val="false"/>
          <w:i w:val="false"/>
          <w:color w:val="000000"/>
          <w:sz w:val="28"/>
        </w:rPr>
        <w:t xml:space="preserve">
      Кiшi бағдарлама 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1317"/>
        <w:gridCol w:w="1318"/>
        <w:gridCol w:w="4008"/>
        <w:gridCol w:w="625"/>
        <w:gridCol w:w="1092"/>
        <w:gridCol w:w="1092"/>
        <w:gridCol w:w="625"/>
        <w:gridCol w:w="626"/>
        <w:gridCol w:w="97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Коды</w:t>
            </w:r>
          </w:p>
        </w:tc>
        <w:tc>
          <w:tcPr>
            <w:tcW w:w="4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Сандық көрсеткiштердiң</w:t>
            </w:r>
            <w:r>
              <w:rPr>
                <w:rFonts w:ascii="Times New Roman"/>
                <w:b/>
                <w:i w:val="false"/>
                <w:color w:val="000000"/>
                <w:sz w:val="20"/>
              </w:rPr>
              <w:t xml:space="preserve"> атауы</w:t>
            </w:r>
          </w:p>
        </w:tc>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r>
              <w:rPr>
                <w:rFonts w:ascii="Times New Roman"/>
                <w:b/>
                <w:i w:val="false"/>
                <w:color w:val="000000"/>
                <w:sz w:val="20"/>
              </w:rPr>
              <w:t xml:space="preserve"> берлігі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20___</w:t>
            </w:r>
            <w:r>
              <w:rPr>
                <w:rFonts w:ascii="Times New Roman"/>
                <w:b/>
                <w:i w:val="false"/>
                <w:color w:val="000000"/>
                <w:sz w:val="20"/>
              </w:rPr>
              <w:t>ж</w:t>
            </w:r>
            <w:r>
              <w:rPr>
                <w:rFonts w:ascii="Times New Roman"/>
                <w:b/>
                <w:i w:val="false"/>
                <w:color w:val="000000"/>
                <w:sz w:val="20"/>
              </w:rPr>
              <w:t>ыл</w:t>
            </w:r>
            <w:r>
              <w:rPr>
                <w:rFonts w:ascii="Times New Roman"/>
                <w:b/>
                <w:i w:val="false"/>
                <w:color w:val="000000"/>
                <w:sz w:val="20"/>
              </w:rPr>
              <w:t>ғ</w:t>
            </w:r>
            <w:r>
              <w:rPr>
                <w:rFonts w:ascii="Times New Roman"/>
                <w:b/>
                <w:i w:val="false"/>
                <w:color w:val="000000"/>
                <w:sz w:val="20"/>
              </w:rPr>
              <w:t>ы</w:t>
            </w:r>
            <w:r>
              <w:rPr>
                <w:rFonts w:ascii="Times New Roman"/>
                <w:b w:val="false"/>
                <w:i w:val="false"/>
                <w:color w:val="000000"/>
                <w:sz w:val="20"/>
              </w:rPr>
              <w:t xml:space="preserve"> </w:t>
            </w:r>
            <w:r>
              <w:rPr>
                <w:rFonts w:ascii="Times New Roman"/>
                <w:b/>
                <w:i w:val="false"/>
                <w:color w:val="000000"/>
                <w:sz w:val="20"/>
              </w:rPr>
              <w:t>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Iс жүзiнде</w:t>
            </w:r>
          </w:p>
        </w:tc>
      </w:tr>
      <w:tr>
        <w:trPr>
          <w:trHeight w:val="30" w:hRule="atLeast"/>
        </w:trPr>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басында</w:t>
            </w:r>
          </w:p>
        </w:tc>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аяғында</w:t>
            </w:r>
          </w:p>
        </w:tc>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басында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көрсеткiштер</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бiрлiктерi</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тәрбиешілер</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тәрбиешілер</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 алаңы</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тұлғаларға өтеусiз пайдалануға берiлетiн алаң</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алаң</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көрсеткiштер</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бiрлiктерге арналған бiр жылғы тарифтiк ставкалардың сомасы</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тәрбиешілер</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бiрлiктерге арналған бiр жылғы тарифтiк ставканы қоспағанда, үстемеақылар, қосымша ақылар және басқа да ақшалай төлемдер</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тәрбиешілер</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ставкалары</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қызметкерлердiң саны (жеке тұлғалар)</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Сыныптардың саны</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1-4-сыныптар</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5-9-сыныптар</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10-11-сыныптар</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саны</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1-4-сыныптар</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5-9-сыныптар</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10-11-сыныптар</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iшiнде балалардың болған күндерi</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Ұйымның басшысы _________________________________________________________</w:t>
      </w:r>
    </w:p>
    <w:p>
      <w:pPr>
        <w:spacing w:after="0"/>
        <w:ind w:left="0"/>
        <w:jc w:val="both"/>
      </w:pPr>
      <w:r>
        <w:rPr>
          <w:rFonts w:ascii="Times New Roman"/>
          <w:b w:val="false"/>
          <w:i w:val="false"/>
          <w:color w:val="000000"/>
          <w:sz w:val="28"/>
        </w:rPr>
        <w:t>
                              (тегі, аты, болған кездегі - әкесінің аты), лауазымы)</w:t>
      </w:r>
    </w:p>
    <w:p>
      <w:pPr>
        <w:spacing w:after="0"/>
        <w:ind w:left="0"/>
        <w:jc w:val="both"/>
      </w:pPr>
      <w:r>
        <w:rPr>
          <w:rFonts w:ascii="Times New Roman"/>
          <w:b w:val="false"/>
          <w:i w:val="false"/>
          <w:color w:val="000000"/>
          <w:sz w:val="28"/>
        </w:rPr>
        <w:t>
      Қаржы қызметiнiң</w:t>
      </w:r>
    </w:p>
    <w:p>
      <w:pPr>
        <w:spacing w:after="0"/>
        <w:ind w:left="0"/>
        <w:jc w:val="both"/>
      </w:pPr>
      <w:r>
        <w:rPr>
          <w:rFonts w:ascii="Times New Roman"/>
          <w:b w:val="false"/>
          <w:i w:val="false"/>
          <w:color w:val="000000"/>
          <w:sz w:val="28"/>
        </w:rPr>
        <w:t>
      басшысы __________________________________________________________________</w:t>
      </w:r>
    </w:p>
    <w:p>
      <w:pPr>
        <w:spacing w:after="0"/>
        <w:ind w:left="0"/>
        <w:jc w:val="both"/>
      </w:pPr>
      <w:r>
        <w:rPr>
          <w:rFonts w:ascii="Times New Roman"/>
          <w:b w:val="false"/>
          <w:i w:val="false"/>
          <w:color w:val="000000"/>
          <w:sz w:val="28"/>
        </w:rPr>
        <w:t>
                              (тегі, аты, болған кездегі - әкесінің аты), лауазымы)</w:t>
      </w:r>
    </w:p>
    <w:p>
      <w:pPr>
        <w:spacing w:after="0"/>
        <w:ind w:left="0"/>
        <w:jc w:val="both"/>
      </w:pPr>
      <w:r>
        <w:rPr>
          <w:rFonts w:ascii="Times New Roman"/>
          <w:b w:val="false"/>
          <w:i w:val="false"/>
          <w:color w:val="000000"/>
          <w:sz w:val="28"/>
        </w:rPr>
        <w:t>
      Мөрге арналған орын</w:t>
      </w:r>
    </w:p>
    <w:bookmarkStart w:name="z34" w:id="31"/>
    <w:p>
      <w:pPr>
        <w:spacing w:after="0"/>
        <w:ind w:left="0"/>
        <w:jc w:val="both"/>
      </w:pPr>
      <w:r>
        <w:rPr>
          <w:rFonts w:ascii="Times New Roman"/>
          <w:b w:val="false"/>
          <w:i w:val="false"/>
          <w:color w:val="000000"/>
          <w:sz w:val="28"/>
        </w:rPr>
        <w:t>
      Ескертпе: Желiлер, штаттар, контингенттер туралы мәлiметтердi жасау жөнiндегi нұсқаулықтың 7-14-тармақтарына сәйкес осы нысан бойынша түсіндірме.</w:t>
      </w:r>
    </w:p>
    <w:bookmarkEnd w:id="3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val="false"/>
          <w:color w:val="000000"/>
          <w:sz w:val="28"/>
        </w:rPr>
        <w:t>Осы нысанды девиантты мiнез-құлықты балаларға арналған мектептер мен мектеп-интернаттар және арнайы мектеп интернаттар толтырады.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1-14-нысан*</w:t>
            </w:r>
          </w:p>
        </w:tc>
      </w:tr>
    </w:tbl>
    <w:p>
      <w:pPr>
        <w:spacing w:after="0"/>
        <w:ind w:left="0"/>
        <w:jc w:val="both"/>
      </w:pPr>
      <w:r>
        <w:rPr>
          <w:rFonts w:ascii="Times New Roman"/>
          <w:b w:val="false"/>
          <w:i w:val="false"/>
          <w:color w:val="000000"/>
          <w:sz w:val="28"/>
        </w:rPr>
        <w:t>
      Әкімшілік деректер жинауға арналған нысан</w:t>
      </w:r>
    </w:p>
    <w:bookmarkStart w:name="z35" w:id="32"/>
    <w:p>
      <w:pPr>
        <w:spacing w:after="0"/>
        <w:ind w:left="0"/>
        <w:jc w:val="left"/>
      </w:pPr>
      <w:r>
        <w:rPr>
          <w:rFonts w:ascii="Times New Roman"/>
          <w:b/>
          <w:i w:val="false"/>
          <w:color w:val="000000"/>
        </w:rPr>
        <w:t xml:space="preserve"> 20___жылғы 1 қаңтардағы жағдай бойынша ұйымның </w:t>
      </w:r>
      <w:r>
        <w:br/>
      </w:r>
      <w:r>
        <w:rPr>
          <w:rFonts w:ascii="Times New Roman"/>
          <w:b/>
          <w:i w:val="false"/>
          <w:color w:val="000000"/>
        </w:rPr>
        <w:t xml:space="preserve">желiлерi, штаттары, контингенттерi туралы </w:t>
      </w:r>
      <w:r>
        <w:br/>
      </w:r>
      <w:r>
        <w:rPr>
          <w:rFonts w:ascii="Times New Roman"/>
          <w:b/>
          <w:i w:val="false"/>
          <w:color w:val="000000"/>
        </w:rPr>
        <w:t xml:space="preserve">мәлiметтер </w:t>
      </w:r>
    </w:p>
    <w:bookmarkEnd w:id="32"/>
    <w:p>
      <w:pPr>
        <w:spacing w:after="0"/>
        <w:ind w:left="0"/>
        <w:jc w:val="both"/>
      </w:pP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Индекс: 1-14-ҰЖШК нысаны</w:t>
      </w:r>
    </w:p>
    <w:p>
      <w:pPr>
        <w:spacing w:after="0"/>
        <w:ind w:left="0"/>
        <w:jc w:val="both"/>
      </w:pPr>
      <w:r>
        <w:rPr>
          <w:rFonts w:ascii="Times New Roman"/>
          <w:b w:val="false"/>
          <w:i w:val="false"/>
          <w:color w:val="000000"/>
          <w:sz w:val="28"/>
        </w:rPr>
        <w:t>
      Ұсынатын тұлғалар тобы: ұйым</w:t>
      </w:r>
    </w:p>
    <w:p>
      <w:pPr>
        <w:spacing w:after="0"/>
        <w:ind w:left="0"/>
        <w:jc w:val="both"/>
      </w:pPr>
      <w:r>
        <w:rPr>
          <w:rFonts w:ascii="Times New Roman"/>
          <w:b w:val="false"/>
          <w:i w:val="false"/>
          <w:color w:val="000000"/>
          <w:sz w:val="28"/>
        </w:rPr>
        <w:t>
      Қайда ұсынылады: бюджеттiк бағдарламалар әкiмшiсiне</w:t>
      </w:r>
    </w:p>
    <w:p>
      <w:pPr>
        <w:spacing w:after="0"/>
        <w:ind w:left="0"/>
        <w:jc w:val="both"/>
      </w:pPr>
      <w:r>
        <w:rPr>
          <w:rFonts w:ascii="Times New Roman"/>
          <w:b w:val="false"/>
          <w:i w:val="false"/>
          <w:color w:val="000000"/>
          <w:sz w:val="28"/>
        </w:rPr>
        <w:t>
      Мерзімділігі: жыл сайын</w:t>
      </w:r>
    </w:p>
    <w:p>
      <w:pPr>
        <w:spacing w:after="0"/>
        <w:ind w:left="0"/>
        <w:jc w:val="both"/>
      </w:pPr>
      <w:r>
        <w:rPr>
          <w:rFonts w:ascii="Times New Roman"/>
          <w:b w:val="false"/>
          <w:i w:val="false"/>
          <w:color w:val="000000"/>
          <w:sz w:val="28"/>
        </w:rPr>
        <w:t>
      Ұсынылу мерзімі: есептiден кейiнгi жылдың 15 ақпанына дейiн</w:t>
      </w:r>
    </w:p>
    <w:p>
      <w:pPr>
        <w:spacing w:after="0"/>
        <w:ind w:left="0"/>
        <w:jc w:val="both"/>
      </w:pPr>
      <w:r>
        <w:rPr>
          <w:rFonts w:ascii="Times New Roman"/>
          <w:b w:val="false"/>
          <w:i w:val="false"/>
          <w:color w:val="000000"/>
          <w:sz w:val="28"/>
        </w:rPr>
        <w:t xml:space="preserve">
      Функционалдық топ ______________________________ </w:t>
      </w:r>
    </w:p>
    <w:p>
      <w:pPr>
        <w:spacing w:after="0"/>
        <w:ind w:left="0"/>
        <w:jc w:val="both"/>
      </w:pPr>
      <w:r>
        <w:rPr>
          <w:rFonts w:ascii="Times New Roman"/>
          <w:b w:val="false"/>
          <w:i w:val="false"/>
          <w:color w:val="000000"/>
          <w:sz w:val="28"/>
        </w:rPr>
        <w:t xml:space="preserve">
      Бағдарламаның әкiмшiсi _________________________ </w:t>
      </w:r>
    </w:p>
    <w:p>
      <w:pPr>
        <w:spacing w:after="0"/>
        <w:ind w:left="0"/>
        <w:jc w:val="both"/>
      </w:pPr>
      <w:r>
        <w:rPr>
          <w:rFonts w:ascii="Times New Roman"/>
          <w:b w:val="false"/>
          <w:i w:val="false"/>
          <w:color w:val="000000"/>
          <w:sz w:val="28"/>
        </w:rPr>
        <w:t xml:space="preserve">
      Бағдарлама _____________________________________ </w:t>
      </w:r>
    </w:p>
    <w:p>
      <w:pPr>
        <w:spacing w:after="0"/>
        <w:ind w:left="0"/>
        <w:jc w:val="both"/>
      </w:pPr>
      <w:r>
        <w:rPr>
          <w:rFonts w:ascii="Times New Roman"/>
          <w:b w:val="false"/>
          <w:i w:val="false"/>
          <w:color w:val="000000"/>
          <w:sz w:val="28"/>
        </w:rPr>
        <w:t xml:space="preserve">
      Кiшi бағдарлама 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1293"/>
        <w:gridCol w:w="1293"/>
        <w:gridCol w:w="3935"/>
        <w:gridCol w:w="840"/>
        <w:gridCol w:w="1072"/>
        <w:gridCol w:w="1072"/>
        <w:gridCol w:w="614"/>
        <w:gridCol w:w="614"/>
        <w:gridCol w:w="95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Коды</w:t>
            </w:r>
          </w:p>
        </w:tc>
        <w:tc>
          <w:tcPr>
            <w:tcW w:w="3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Сандық көрсеткiштердiң</w:t>
            </w:r>
            <w:r>
              <w:rPr>
                <w:rFonts w:ascii="Times New Roman"/>
                <w:b/>
                <w:i w:val="false"/>
                <w:color w:val="000000"/>
                <w:sz w:val="20"/>
              </w:rPr>
              <w:t xml:space="preserve"> атауы</w:t>
            </w:r>
          </w:p>
        </w:tc>
        <w:tc>
          <w:tcPr>
            <w:tcW w:w="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20___</w:t>
            </w:r>
            <w:r>
              <w:rPr>
                <w:rFonts w:ascii="Times New Roman"/>
                <w:b/>
                <w:i w:val="false"/>
                <w:color w:val="000000"/>
                <w:sz w:val="20"/>
              </w:rPr>
              <w:t>ж</w:t>
            </w:r>
            <w:r>
              <w:rPr>
                <w:rFonts w:ascii="Times New Roman"/>
                <w:b/>
                <w:i w:val="false"/>
                <w:color w:val="000000"/>
                <w:sz w:val="20"/>
              </w:rPr>
              <w:t>ыл</w:t>
            </w:r>
            <w:r>
              <w:rPr>
                <w:rFonts w:ascii="Times New Roman"/>
                <w:b/>
                <w:i w:val="false"/>
                <w:color w:val="000000"/>
                <w:sz w:val="20"/>
              </w:rPr>
              <w:t>ғ</w:t>
            </w:r>
            <w:r>
              <w:rPr>
                <w:rFonts w:ascii="Times New Roman"/>
                <w:b/>
                <w:i w:val="false"/>
                <w:color w:val="000000"/>
                <w:sz w:val="20"/>
              </w:rPr>
              <w:t>ы</w:t>
            </w:r>
            <w:r>
              <w:rPr>
                <w:rFonts w:ascii="Times New Roman"/>
                <w:b w:val="false"/>
                <w:i w:val="false"/>
                <w:color w:val="000000"/>
                <w:sz w:val="20"/>
              </w:rPr>
              <w:t xml:space="preserve"> </w:t>
            </w:r>
            <w:r>
              <w:rPr>
                <w:rFonts w:ascii="Times New Roman"/>
                <w:b/>
                <w:i w:val="false"/>
                <w:color w:val="000000"/>
                <w:sz w:val="20"/>
              </w:rPr>
              <w:t>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 жүзінде</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басында</w:t>
            </w:r>
          </w:p>
        </w:tc>
        <w:tc>
          <w:tcPr>
            <w:tcW w:w="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аяғында</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басында</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көрсеткiштер</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жердегi</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бiрлiктерi</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тәрбиешiлер</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оқыту шеберлерi</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1-4-сыныптардың (толық жасақталғандардың) педагогикалық қызметкерлерi</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5-9-сыныптардың педагогикалық қызметкерлерi</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10-11-сыныптардың педагогикалық қызметкерлерi</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тәрбиешiлер</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берiлетiн алаң</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тұлғаларға өтеусiз пайдалануға берiлетiн алаң</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алаң</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w:t>
            </w:r>
            <w:r>
              <w:rPr>
                <w:rFonts w:ascii="Times New Roman"/>
                <w:b w:val="false"/>
                <w:i w:val="false"/>
                <w:color w:val="000000"/>
                <w:sz w:val="20"/>
              </w:rPr>
              <w:t xml:space="preserve"> </w:t>
            </w:r>
            <w:r>
              <w:rPr>
                <w:rFonts w:ascii="Times New Roman"/>
                <w:b/>
                <w:i w:val="false"/>
                <w:color w:val="000000"/>
                <w:sz w:val="20"/>
              </w:rPr>
              <w:t>көрсеткiштер</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бiрлiктерге арналған бiр жылғы тарифтiк ставкалардың сомасы</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1-4-сыныптардың (толық жасақталғандардың) педагогикалық қызметкерлерi</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5-9-сыныптардың педагогикалық қызметкерлерi</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10-11-сыныптардың педагогикалық қызметкерлерi</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тәрбиешiлер</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бiрлiктерге арналған бiр жылғы тарифтiк ставканы қоспағанда, үстемеақылар, қосымша ақылар және басқа да ақшалай төлемдер</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1-4-сыныптардың (толық жасақталғандардың) педагогикалық қызметкерлерi</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5-9-сыныптардың педагогикалық қызметкерлерi</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10-11-сыныптардың педагогикалық қызметкерлерi</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тәрбиешiлер</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ставкалары</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жердегi</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Сабаққа дейінгі сыныптар дайындығы</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1-4-сыныптар(толық жасақталғандар)</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5-9-сыныптар</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10-11-сыныптар</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қызметкерлердiң саны (жеке тұлғалар)</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Тәрбиешiлердiң ставкасы</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Тәрбиешiлердiң (жеке тұлғалардың) саны</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Сыныптардың саны</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1-4-сыныптар (толық жасақталғандар)</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5-9-сыныптар</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10-11-сыныптар</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1-4-сыныптар (толық жасақталғандар)</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5-9-сыныптар</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10-11-сыныптар</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Тәрбиеленушiлердiң саны</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мектеп-интернаттарда тұратындар және тұрмайтын, бірақ тамақ пен киім-кешек алушылар адам</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немесе ішінара тамақ үшін ақы төлеуден босатылғандар (қайта есептегенде толық босатылған)</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 жоқ және ата-анасының қамқорынан айрылған мектеп-интернаттардың түлектері</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Мектеп-интернаттарға, балалар үйін тәрбиеленушілердің болған балалар-күндері</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 -күні</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мен киім-кешек беруге арналған шығыстар</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Ұйымның басшысы _________________________________________________________</w:t>
      </w:r>
    </w:p>
    <w:p>
      <w:pPr>
        <w:spacing w:after="0"/>
        <w:ind w:left="0"/>
        <w:jc w:val="both"/>
      </w:pPr>
      <w:r>
        <w:rPr>
          <w:rFonts w:ascii="Times New Roman"/>
          <w:b w:val="false"/>
          <w:i w:val="false"/>
          <w:color w:val="000000"/>
          <w:sz w:val="28"/>
        </w:rPr>
        <w:t>
                              (тегі, аты, болған кездегі - әкесінің аты), лауазымы)</w:t>
      </w:r>
    </w:p>
    <w:p>
      <w:pPr>
        <w:spacing w:after="0"/>
        <w:ind w:left="0"/>
        <w:jc w:val="both"/>
      </w:pPr>
      <w:r>
        <w:rPr>
          <w:rFonts w:ascii="Times New Roman"/>
          <w:b w:val="false"/>
          <w:i w:val="false"/>
          <w:color w:val="000000"/>
          <w:sz w:val="28"/>
        </w:rPr>
        <w:t>
      Қаржы қызметiнiң</w:t>
      </w:r>
    </w:p>
    <w:p>
      <w:pPr>
        <w:spacing w:after="0"/>
        <w:ind w:left="0"/>
        <w:jc w:val="both"/>
      </w:pPr>
      <w:r>
        <w:rPr>
          <w:rFonts w:ascii="Times New Roman"/>
          <w:b w:val="false"/>
          <w:i w:val="false"/>
          <w:color w:val="000000"/>
          <w:sz w:val="28"/>
        </w:rPr>
        <w:t>
      басшысы __________________________________________________________________</w:t>
      </w:r>
    </w:p>
    <w:p>
      <w:pPr>
        <w:spacing w:after="0"/>
        <w:ind w:left="0"/>
        <w:jc w:val="both"/>
      </w:pPr>
      <w:r>
        <w:rPr>
          <w:rFonts w:ascii="Times New Roman"/>
          <w:b w:val="false"/>
          <w:i w:val="false"/>
          <w:color w:val="000000"/>
          <w:sz w:val="28"/>
        </w:rPr>
        <w:t>
                              (тегі, аты, болған кездегі - әкесінің аты), лауазымы)</w:t>
      </w:r>
    </w:p>
    <w:p>
      <w:pPr>
        <w:spacing w:after="0"/>
        <w:ind w:left="0"/>
        <w:jc w:val="both"/>
      </w:pPr>
      <w:r>
        <w:rPr>
          <w:rFonts w:ascii="Times New Roman"/>
          <w:b w:val="false"/>
          <w:i w:val="false"/>
          <w:color w:val="000000"/>
          <w:sz w:val="28"/>
        </w:rPr>
        <w:t>
      Мөрге арналған орын</w:t>
      </w:r>
    </w:p>
    <w:bookmarkStart w:name="z36" w:id="33"/>
    <w:p>
      <w:pPr>
        <w:spacing w:after="0"/>
        <w:ind w:left="0"/>
        <w:jc w:val="both"/>
      </w:pPr>
      <w:r>
        <w:rPr>
          <w:rFonts w:ascii="Times New Roman"/>
          <w:b w:val="false"/>
          <w:i w:val="false"/>
          <w:color w:val="000000"/>
          <w:sz w:val="28"/>
        </w:rPr>
        <w:t>
      Ескертпе: Желiлер, штаттар, контингенттер туралы мәлiметтердi жасау жөнiндегi нұсқаулықтың 7-14-тармақтарына сәйкес осы нысан бойынша түсіндірме.</w:t>
      </w:r>
    </w:p>
    <w:bookmarkEnd w:id="33"/>
    <w:p>
      <w:pPr>
        <w:spacing w:after="0"/>
        <w:ind w:left="0"/>
        <w:jc w:val="both"/>
      </w:pPr>
      <w:r>
        <w:rPr>
          <w:rFonts w:ascii="Times New Roman"/>
          <w:b w:val="false"/>
          <w:i w:val="false"/>
          <w:color w:val="000000"/>
          <w:sz w:val="28"/>
        </w:rPr>
        <w:t>
      * Осы нысанды мектеп-интернаттар, дарынды балаларға арналған мектептер мен мектеп-интернаттар, спортта дарынды балаларға арналған мектеп-интернаттар, балалар үйлері және отбасы үлгісіндегі балалар үйлері толтырады.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1-15-нысан*</w:t>
            </w:r>
          </w:p>
        </w:tc>
      </w:tr>
    </w:tbl>
    <w:p>
      <w:pPr>
        <w:spacing w:after="0"/>
        <w:ind w:left="0"/>
        <w:jc w:val="both"/>
      </w:pPr>
      <w:r>
        <w:rPr>
          <w:rFonts w:ascii="Times New Roman"/>
          <w:b w:val="false"/>
          <w:i w:val="false"/>
          <w:color w:val="000000"/>
          <w:sz w:val="28"/>
        </w:rPr>
        <w:t>
      Әкімшілік деректер жинауға арналған нысан</w:t>
      </w:r>
    </w:p>
    <w:bookmarkStart w:name="z37" w:id="34"/>
    <w:p>
      <w:pPr>
        <w:spacing w:after="0"/>
        <w:ind w:left="0"/>
        <w:jc w:val="left"/>
      </w:pPr>
      <w:r>
        <w:rPr>
          <w:rFonts w:ascii="Times New Roman"/>
          <w:b/>
          <w:i w:val="false"/>
          <w:color w:val="000000"/>
        </w:rPr>
        <w:t xml:space="preserve"> 20___жылғы 1 қаңтардағы жағдай бойынша ұйымның </w:t>
      </w:r>
      <w:r>
        <w:br/>
      </w:r>
      <w:r>
        <w:rPr>
          <w:rFonts w:ascii="Times New Roman"/>
          <w:b/>
          <w:i w:val="false"/>
          <w:color w:val="000000"/>
        </w:rPr>
        <w:t xml:space="preserve">желiлерi, штаттары, контингенттерi туралы </w:t>
      </w:r>
      <w:r>
        <w:br/>
      </w:r>
      <w:r>
        <w:rPr>
          <w:rFonts w:ascii="Times New Roman"/>
          <w:b/>
          <w:i w:val="false"/>
          <w:color w:val="000000"/>
        </w:rPr>
        <w:t xml:space="preserve">мәлiметтер </w:t>
      </w:r>
    </w:p>
    <w:bookmarkEnd w:id="34"/>
    <w:p>
      <w:pPr>
        <w:spacing w:after="0"/>
        <w:ind w:left="0"/>
        <w:jc w:val="both"/>
      </w:pP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Индекс: 1-15-ҰЖШК нысаны</w:t>
      </w:r>
    </w:p>
    <w:p>
      <w:pPr>
        <w:spacing w:after="0"/>
        <w:ind w:left="0"/>
        <w:jc w:val="both"/>
      </w:pPr>
      <w:r>
        <w:rPr>
          <w:rFonts w:ascii="Times New Roman"/>
          <w:b w:val="false"/>
          <w:i w:val="false"/>
          <w:color w:val="000000"/>
          <w:sz w:val="28"/>
        </w:rPr>
        <w:t>
      Ұсынатын тұлғалар тобы: ұйым</w:t>
      </w:r>
    </w:p>
    <w:p>
      <w:pPr>
        <w:spacing w:after="0"/>
        <w:ind w:left="0"/>
        <w:jc w:val="both"/>
      </w:pPr>
      <w:r>
        <w:rPr>
          <w:rFonts w:ascii="Times New Roman"/>
          <w:b w:val="false"/>
          <w:i w:val="false"/>
          <w:color w:val="000000"/>
          <w:sz w:val="28"/>
        </w:rPr>
        <w:t>
      Қайда ұсынылады: бюджеттiк бағдарламалар әкiмшiсiне</w:t>
      </w:r>
    </w:p>
    <w:p>
      <w:pPr>
        <w:spacing w:after="0"/>
        <w:ind w:left="0"/>
        <w:jc w:val="both"/>
      </w:pPr>
      <w:r>
        <w:rPr>
          <w:rFonts w:ascii="Times New Roman"/>
          <w:b w:val="false"/>
          <w:i w:val="false"/>
          <w:color w:val="000000"/>
          <w:sz w:val="28"/>
        </w:rPr>
        <w:t>
      Мерзімділігі: жыл сайын</w:t>
      </w:r>
    </w:p>
    <w:p>
      <w:pPr>
        <w:spacing w:after="0"/>
        <w:ind w:left="0"/>
        <w:jc w:val="both"/>
      </w:pPr>
      <w:r>
        <w:rPr>
          <w:rFonts w:ascii="Times New Roman"/>
          <w:b w:val="false"/>
          <w:i w:val="false"/>
          <w:color w:val="000000"/>
          <w:sz w:val="28"/>
        </w:rPr>
        <w:t>
      Ұсынылу мерзімі: есептiден кейiнгi жылдың 15 ақпанына дейiн</w:t>
      </w:r>
    </w:p>
    <w:p>
      <w:pPr>
        <w:spacing w:after="0"/>
        <w:ind w:left="0"/>
        <w:jc w:val="both"/>
      </w:pPr>
      <w:r>
        <w:rPr>
          <w:rFonts w:ascii="Times New Roman"/>
          <w:b w:val="false"/>
          <w:i w:val="false"/>
          <w:color w:val="000000"/>
          <w:sz w:val="28"/>
        </w:rPr>
        <w:t xml:space="preserve">
      Функционалдық топ ______________________________ </w:t>
      </w:r>
    </w:p>
    <w:p>
      <w:pPr>
        <w:spacing w:after="0"/>
        <w:ind w:left="0"/>
        <w:jc w:val="both"/>
      </w:pPr>
      <w:r>
        <w:rPr>
          <w:rFonts w:ascii="Times New Roman"/>
          <w:b w:val="false"/>
          <w:i w:val="false"/>
          <w:color w:val="000000"/>
          <w:sz w:val="28"/>
        </w:rPr>
        <w:t xml:space="preserve">
      Бағдарламаның әкiмшiсi _________________________ </w:t>
      </w:r>
    </w:p>
    <w:p>
      <w:pPr>
        <w:spacing w:after="0"/>
        <w:ind w:left="0"/>
        <w:jc w:val="both"/>
      </w:pPr>
      <w:r>
        <w:rPr>
          <w:rFonts w:ascii="Times New Roman"/>
          <w:b w:val="false"/>
          <w:i w:val="false"/>
          <w:color w:val="000000"/>
          <w:sz w:val="28"/>
        </w:rPr>
        <w:t xml:space="preserve">
      Бағдарлама _____________________________________ </w:t>
      </w:r>
    </w:p>
    <w:p>
      <w:pPr>
        <w:spacing w:after="0"/>
        <w:ind w:left="0"/>
        <w:jc w:val="both"/>
      </w:pPr>
      <w:r>
        <w:rPr>
          <w:rFonts w:ascii="Times New Roman"/>
          <w:b w:val="false"/>
          <w:i w:val="false"/>
          <w:color w:val="000000"/>
          <w:sz w:val="28"/>
        </w:rPr>
        <w:t xml:space="preserve">
      Кiшi бағдарлама 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1336"/>
        <w:gridCol w:w="1336"/>
        <w:gridCol w:w="4066"/>
        <w:gridCol w:w="634"/>
        <w:gridCol w:w="1018"/>
        <w:gridCol w:w="1021"/>
        <w:gridCol w:w="634"/>
        <w:gridCol w:w="635"/>
        <w:gridCol w:w="98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w:t>
            </w:r>
          </w:p>
        </w:tc>
        <w:tc>
          <w:tcPr>
            <w:tcW w:w="4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Сандық көрсеткiштердiң</w:t>
            </w:r>
            <w:r>
              <w:rPr>
                <w:rFonts w:ascii="Times New Roman"/>
                <w:b/>
                <w:i w:val="false"/>
                <w:color w:val="000000"/>
                <w:sz w:val="20"/>
              </w:rPr>
              <w:t xml:space="preserve"> атауы</w:t>
            </w:r>
          </w:p>
        </w:tc>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r>
              <w:rPr>
                <w:rFonts w:ascii="Times New Roman"/>
                <w:b/>
                <w:i w:val="false"/>
                <w:color w:val="000000"/>
                <w:sz w:val="20"/>
              </w:rPr>
              <w:t xml:space="preserve">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20___</w:t>
            </w:r>
            <w:r>
              <w:rPr>
                <w:rFonts w:ascii="Times New Roman"/>
                <w:b/>
                <w:i w:val="false"/>
                <w:color w:val="000000"/>
                <w:sz w:val="20"/>
              </w:rPr>
              <w:t>ж</w:t>
            </w:r>
            <w:r>
              <w:rPr>
                <w:rFonts w:ascii="Times New Roman"/>
                <w:b/>
                <w:i w:val="false"/>
                <w:color w:val="000000"/>
                <w:sz w:val="20"/>
              </w:rPr>
              <w:t>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Iс жүзiнде</w:t>
            </w:r>
          </w:p>
        </w:tc>
      </w:tr>
      <w:tr>
        <w:trPr>
          <w:trHeight w:val="30" w:hRule="atLeast"/>
        </w:trPr>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түрi</w:t>
            </w:r>
          </w:p>
        </w:tc>
        <w:tc>
          <w:tcPr>
            <w:tcW w:w="1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көрсеткiштер</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жердегi</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бiрлiктерi, педагог ставкасын алмағанда</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оқыту шеберлерi</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берiлетiн алаң</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тұлғаларға өтеусiз пайдалануға берiлетiн алаң</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алаң</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көрсеткiштер</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саны</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бiрлiктерге арналған бiр жылғы тарифтiк ставкалардың сомасы</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бiрлiктерге арналған бiр жылғы тарифтiк ставканы қоспағанда, үстемеақылар, қосымша ақылар және басқа да ақшалай төлемдер</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ставкалары</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қызметкерлердiң саны (жеке тұлғалар)</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сағаттардың саны</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саны</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Шығарып салу</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мерзiмi аяқталғанға дейiн шығып қалғандар</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Жатақханалардағы орын саны</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Жатақханада тұратын оқушылардың саны</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 бойынша топтар</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Ұйымның басшысы _________________________________________________________</w:t>
      </w:r>
    </w:p>
    <w:p>
      <w:pPr>
        <w:spacing w:after="0"/>
        <w:ind w:left="0"/>
        <w:jc w:val="both"/>
      </w:pPr>
      <w:r>
        <w:rPr>
          <w:rFonts w:ascii="Times New Roman"/>
          <w:b w:val="false"/>
          <w:i w:val="false"/>
          <w:color w:val="000000"/>
          <w:sz w:val="28"/>
        </w:rPr>
        <w:t>
                              (тегі, аты, болған кездегі - әкесінің аты), лауазымы)</w:t>
      </w:r>
    </w:p>
    <w:p>
      <w:pPr>
        <w:spacing w:after="0"/>
        <w:ind w:left="0"/>
        <w:jc w:val="both"/>
      </w:pPr>
      <w:r>
        <w:rPr>
          <w:rFonts w:ascii="Times New Roman"/>
          <w:b w:val="false"/>
          <w:i w:val="false"/>
          <w:color w:val="000000"/>
          <w:sz w:val="28"/>
        </w:rPr>
        <w:t>
      Қаржы қызметiнiң</w:t>
      </w:r>
    </w:p>
    <w:p>
      <w:pPr>
        <w:spacing w:after="0"/>
        <w:ind w:left="0"/>
        <w:jc w:val="both"/>
      </w:pPr>
      <w:r>
        <w:rPr>
          <w:rFonts w:ascii="Times New Roman"/>
          <w:b w:val="false"/>
          <w:i w:val="false"/>
          <w:color w:val="000000"/>
          <w:sz w:val="28"/>
        </w:rPr>
        <w:t>
      басшысы __________________________________________________________________</w:t>
      </w:r>
    </w:p>
    <w:p>
      <w:pPr>
        <w:spacing w:after="0"/>
        <w:ind w:left="0"/>
        <w:jc w:val="both"/>
      </w:pPr>
      <w:r>
        <w:rPr>
          <w:rFonts w:ascii="Times New Roman"/>
          <w:b w:val="false"/>
          <w:i w:val="false"/>
          <w:color w:val="000000"/>
          <w:sz w:val="28"/>
        </w:rPr>
        <w:t>
                              (тегі, аты, болған кездегі - әкесінің аты), лауазымы)</w:t>
      </w:r>
    </w:p>
    <w:p>
      <w:pPr>
        <w:spacing w:after="0"/>
        <w:ind w:left="0"/>
        <w:jc w:val="both"/>
      </w:pPr>
      <w:r>
        <w:rPr>
          <w:rFonts w:ascii="Times New Roman"/>
          <w:b w:val="false"/>
          <w:i w:val="false"/>
          <w:color w:val="000000"/>
          <w:sz w:val="28"/>
        </w:rPr>
        <w:t>
      Мөрге арналған орын</w:t>
      </w:r>
    </w:p>
    <w:bookmarkStart w:name="z38" w:id="35"/>
    <w:p>
      <w:pPr>
        <w:spacing w:after="0"/>
        <w:ind w:left="0"/>
        <w:jc w:val="both"/>
      </w:pPr>
      <w:r>
        <w:rPr>
          <w:rFonts w:ascii="Times New Roman"/>
          <w:b w:val="false"/>
          <w:i w:val="false"/>
          <w:color w:val="000000"/>
          <w:sz w:val="28"/>
        </w:rPr>
        <w:t>
      Ескертпе: Желiлер, штаттар, контингенттер туралы мәлiметтердi жасау жөнiндегi нұсқаулықтың 7-14-тармақтарына сәйкес осы нысан бойынша түсіндірме.</w:t>
      </w:r>
    </w:p>
    <w:bookmarkEnd w:id="3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val="false"/>
          <w:color w:val="000000"/>
          <w:sz w:val="28"/>
        </w:rPr>
        <w:t>Осы нысанды спорт мектептерi мен мектептен тыс бiлiм беру ұйымдары толтырады.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1-16-нысан*</w:t>
            </w:r>
          </w:p>
        </w:tc>
      </w:tr>
    </w:tbl>
    <w:p>
      <w:pPr>
        <w:spacing w:after="0"/>
        <w:ind w:left="0"/>
        <w:jc w:val="both"/>
      </w:pPr>
      <w:r>
        <w:rPr>
          <w:rFonts w:ascii="Times New Roman"/>
          <w:b w:val="false"/>
          <w:i w:val="false"/>
          <w:color w:val="000000"/>
          <w:sz w:val="28"/>
        </w:rPr>
        <w:t>
      Әкімшілік деректер жинауға арналған нысан</w:t>
      </w:r>
    </w:p>
    <w:bookmarkStart w:name="z39" w:id="36"/>
    <w:p>
      <w:pPr>
        <w:spacing w:after="0"/>
        <w:ind w:left="0"/>
        <w:jc w:val="left"/>
      </w:pPr>
      <w:r>
        <w:rPr>
          <w:rFonts w:ascii="Times New Roman"/>
          <w:b/>
          <w:i w:val="false"/>
          <w:color w:val="000000"/>
        </w:rPr>
        <w:t xml:space="preserve"> 20___жылғы 1 қаңтардағы жағдай бойынша ұйымның </w:t>
      </w:r>
      <w:r>
        <w:br/>
      </w:r>
      <w:r>
        <w:rPr>
          <w:rFonts w:ascii="Times New Roman"/>
          <w:b/>
          <w:i w:val="false"/>
          <w:color w:val="000000"/>
        </w:rPr>
        <w:t xml:space="preserve">желiлерi, штаттары контингенттерi туралы </w:t>
      </w:r>
      <w:r>
        <w:br/>
      </w:r>
      <w:r>
        <w:rPr>
          <w:rFonts w:ascii="Times New Roman"/>
          <w:b/>
          <w:i w:val="false"/>
          <w:color w:val="000000"/>
        </w:rPr>
        <w:t xml:space="preserve">мәлiметтер </w:t>
      </w:r>
    </w:p>
    <w:bookmarkEnd w:id="36"/>
    <w:p>
      <w:pPr>
        <w:spacing w:after="0"/>
        <w:ind w:left="0"/>
        <w:jc w:val="both"/>
      </w:pP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Индекс: 1-16-ҰЖШК нысаны</w:t>
      </w:r>
    </w:p>
    <w:p>
      <w:pPr>
        <w:spacing w:after="0"/>
        <w:ind w:left="0"/>
        <w:jc w:val="both"/>
      </w:pPr>
      <w:r>
        <w:rPr>
          <w:rFonts w:ascii="Times New Roman"/>
          <w:b w:val="false"/>
          <w:i w:val="false"/>
          <w:color w:val="000000"/>
          <w:sz w:val="28"/>
        </w:rPr>
        <w:t>
      Ұсынатын тұлғалар тобы: ұйым</w:t>
      </w:r>
    </w:p>
    <w:p>
      <w:pPr>
        <w:spacing w:after="0"/>
        <w:ind w:left="0"/>
        <w:jc w:val="both"/>
      </w:pPr>
      <w:r>
        <w:rPr>
          <w:rFonts w:ascii="Times New Roman"/>
          <w:b w:val="false"/>
          <w:i w:val="false"/>
          <w:color w:val="000000"/>
          <w:sz w:val="28"/>
        </w:rPr>
        <w:t>
      Қайда ұсынылады: бюджеттiк бағдарламалар әкiмшiсiне</w:t>
      </w:r>
    </w:p>
    <w:p>
      <w:pPr>
        <w:spacing w:after="0"/>
        <w:ind w:left="0"/>
        <w:jc w:val="both"/>
      </w:pPr>
      <w:r>
        <w:rPr>
          <w:rFonts w:ascii="Times New Roman"/>
          <w:b w:val="false"/>
          <w:i w:val="false"/>
          <w:color w:val="000000"/>
          <w:sz w:val="28"/>
        </w:rPr>
        <w:t>
      Мерзімділігі: жыл сайын</w:t>
      </w:r>
    </w:p>
    <w:p>
      <w:pPr>
        <w:spacing w:after="0"/>
        <w:ind w:left="0"/>
        <w:jc w:val="both"/>
      </w:pPr>
      <w:r>
        <w:rPr>
          <w:rFonts w:ascii="Times New Roman"/>
          <w:b w:val="false"/>
          <w:i w:val="false"/>
          <w:color w:val="000000"/>
          <w:sz w:val="28"/>
        </w:rPr>
        <w:t>
      Ұсынылу мерзімі: есептiден кейiнгi жылдың 15 ақпанына дейiн</w:t>
      </w:r>
    </w:p>
    <w:p>
      <w:pPr>
        <w:spacing w:after="0"/>
        <w:ind w:left="0"/>
        <w:jc w:val="both"/>
      </w:pPr>
      <w:r>
        <w:rPr>
          <w:rFonts w:ascii="Times New Roman"/>
          <w:b w:val="false"/>
          <w:i w:val="false"/>
          <w:color w:val="000000"/>
          <w:sz w:val="28"/>
        </w:rPr>
        <w:t xml:space="preserve">
      Функционалдық топ ______________________________ </w:t>
      </w:r>
    </w:p>
    <w:p>
      <w:pPr>
        <w:spacing w:after="0"/>
        <w:ind w:left="0"/>
        <w:jc w:val="both"/>
      </w:pPr>
      <w:r>
        <w:rPr>
          <w:rFonts w:ascii="Times New Roman"/>
          <w:b w:val="false"/>
          <w:i w:val="false"/>
          <w:color w:val="000000"/>
          <w:sz w:val="28"/>
        </w:rPr>
        <w:t xml:space="preserve">
      Бағдарламаның әкiмшiсi _________________________ </w:t>
      </w:r>
    </w:p>
    <w:p>
      <w:pPr>
        <w:spacing w:after="0"/>
        <w:ind w:left="0"/>
        <w:jc w:val="both"/>
      </w:pPr>
      <w:r>
        <w:rPr>
          <w:rFonts w:ascii="Times New Roman"/>
          <w:b w:val="false"/>
          <w:i w:val="false"/>
          <w:color w:val="000000"/>
          <w:sz w:val="28"/>
        </w:rPr>
        <w:t xml:space="preserve">
      Бағдарлама _____________________________________ </w:t>
      </w:r>
    </w:p>
    <w:p>
      <w:pPr>
        <w:spacing w:after="0"/>
        <w:ind w:left="0"/>
        <w:jc w:val="both"/>
      </w:pPr>
      <w:r>
        <w:rPr>
          <w:rFonts w:ascii="Times New Roman"/>
          <w:b w:val="false"/>
          <w:i w:val="false"/>
          <w:color w:val="000000"/>
          <w:sz w:val="28"/>
        </w:rPr>
        <w:t xml:space="preserve">
      Кiшi бағдарлама 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1293"/>
        <w:gridCol w:w="1293"/>
        <w:gridCol w:w="3935"/>
        <w:gridCol w:w="840"/>
        <w:gridCol w:w="1072"/>
        <w:gridCol w:w="1072"/>
        <w:gridCol w:w="614"/>
        <w:gridCol w:w="614"/>
        <w:gridCol w:w="95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i w:val="false"/>
                <w:color w:val="000000"/>
                <w:sz w:val="20"/>
              </w:rPr>
              <w:t>ы</w:t>
            </w:r>
          </w:p>
        </w:tc>
        <w:tc>
          <w:tcPr>
            <w:tcW w:w="3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Сандық көрсеткiштердiң</w:t>
            </w:r>
            <w:r>
              <w:rPr>
                <w:rFonts w:ascii="Times New Roman"/>
                <w:b/>
                <w:i w:val="false"/>
                <w:color w:val="000000"/>
                <w:sz w:val="20"/>
              </w:rPr>
              <w:t xml:space="preserve"> атауы</w:t>
            </w:r>
          </w:p>
        </w:tc>
        <w:tc>
          <w:tcPr>
            <w:tcW w:w="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r>
              <w:rPr>
                <w:rFonts w:ascii="Times New Roman"/>
                <w:b/>
                <w:i w:val="false"/>
                <w:color w:val="000000"/>
                <w:sz w:val="20"/>
              </w:rPr>
              <w:t xml:space="preserve">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20___</w:t>
            </w:r>
            <w:r>
              <w:rPr>
                <w:rFonts w:ascii="Times New Roman"/>
                <w:b/>
                <w:i w:val="false"/>
                <w:color w:val="000000"/>
                <w:sz w:val="20"/>
              </w:rPr>
              <w:t>ж</w:t>
            </w:r>
            <w:r>
              <w:rPr>
                <w:rFonts w:ascii="Times New Roman"/>
                <w:b/>
                <w:i w:val="false"/>
                <w:color w:val="000000"/>
                <w:sz w:val="20"/>
              </w:rPr>
              <w:t>ыл</w:t>
            </w:r>
            <w:r>
              <w:rPr>
                <w:rFonts w:ascii="Times New Roman"/>
                <w:b/>
                <w:i w:val="false"/>
                <w:color w:val="000000"/>
                <w:sz w:val="20"/>
              </w:rPr>
              <w:t>ғ</w:t>
            </w:r>
            <w:r>
              <w:rPr>
                <w:rFonts w:ascii="Times New Roman"/>
                <w:b/>
                <w:i w:val="false"/>
                <w:color w:val="000000"/>
                <w:sz w:val="20"/>
              </w:rPr>
              <w:t>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Iс жүзiнде</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көрсеткіштер</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бiрлiктерi, педагог ставкасын алмағанда</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оқыту шеберлерi</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берiлетiн алаң</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корпустарының алаңы</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 алаңы</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ғимараттар мен үй-жайлардың алаңы</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тұлғаларға өтеусiз пайдалануға берiлетiн алаң</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алаң</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w:t>
            </w:r>
            <w:r>
              <w:rPr>
                <w:rFonts w:ascii="Times New Roman"/>
                <w:b w:val="false"/>
                <w:i w:val="false"/>
                <w:color w:val="000000"/>
                <w:sz w:val="20"/>
              </w:rPr>
              <w:t xml:space="preserve"> </w:t>
            </w:r>
            <w:r>
              <w:rPr>
                <w:rFonts w:ascii="Times New Roman"/>
                <w:b/>
                <w:i w:val="false"/>
                <w:color w:val="000000"/>
                <w:sz w:val="20"/>
              </w:rPr>
              <w:t>көрсеткiштер</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саны</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аудиторияларының саны</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жатақханалардың саны</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корпустарының саны</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ғимараттар мен үй-жайлардың саны</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бiрлiктерге арналған бiр жылғы тарифтiк ставкалардың сомасы</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бiрлiктерге арналған бiр жылғы тарифтiк ставканы қоспағанда, үстемеақылар, қосымша ақылар және басқа да ақшалай төлемдер</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ставкалары</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қызметкерлердiң саны (жеке тұлғалар)</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сағаттарының саны</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күндiзгi оқу</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оқу</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 және ата-анасының қамқорынан айрылған балалар</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қорғаншылықтағы немесе қамқоршылықтағы балалардың саны</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iшiнде балалардың болған күндерi</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күндері</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 және ата-анасының қамқорынан айрылған балалар</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күндері</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 тамақтану күні</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адам-күні</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тегiн тамақ алатын оқушылар</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 күні</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саны</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күндiзгi оқу</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кешкi оқу</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оқу</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тегiн тамақ алатын оқушылар</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күндiзгi оқу</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кешкi оқу</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оқу</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Бiтiру</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күндiзгi оқу</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кешкi оқу</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оқу</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мерзiмi аяқталғанға дейiн шығып алғандар</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күндiзгi оқу</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кешкi оқу</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оқу</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оқу орындарынан ауысып келген, оқу орнының iшiнде оқытудың басқа түрлерiнен ауысқан және қайта орналасқандар</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күндiзгi оқу</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кешкi оқу</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оқу</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iшiнде басқа оқу орындарына және оқытудың басқа түрлерiне ауысқандары</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күндiзгi оқу</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кешкi оқу</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оқу</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есебiнен ұсталатын стипендиаттар</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Жатақханадағы орындардың саны</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Жатақханада тұратын оқушылардың саны</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оқу бойынша топтар</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күндiзгi оқу</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кешкi оқу</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оқу</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Ұйымның басшысы _________________________________________________________</w:t>
      </w:r>
    </w:p>
    <w:p>
      <w:pPr>
        <w:spacing w:after="0"/>
        <w:ind w:left="0"/>
        <w:jc w:val="both"/>
      </w:pPr>
      <w:r>
        <w:rPr>
          <w:rFonts w:ascii="Times New Roman"/>
          <w:b w:val="false"/>
          <w:i w:val="false"/>
          <w:color w:val="000000"/>
          <w:sz w:val="28"/>
        </w:rPr>
        <w:t>
                              (тегі, аты, болған кездегі - әкесінің аты), лауазымы)</w:t>
      </w:r>
    </w:p>
    <w:p>
      <w:pPr>
        <w:spacing w:after="0"/>
        <w:ind w:left="0"/>
        <w:jc w:val="both"/>
      </w:pPr>
      <w:r>
        <w:rPr>
          <w:rFonts w:ascii="Times New Roman"/>
          <w:b w:val="false"/>
          <w:i w:val="false"/>
          <w:color w:val="000000"/>
          <w:sz w:val="28"/>
        </w:rPr>
        <w:t>
      Қаржы қызметiнiң</w:t>
      </w:r>
    </w:p>
    <w:p>
      <w:pPr>
        <w:spacing w:after="0"/>
        <w:ind w:left="0"/>
        <w:jc w:val="both"/>
      </w:pPr>
      <w:r>
        <w:rPr>
          <w:rFonts w:ascii="Times New Roman"/>
          <w:b w:val="false"/>
          <w:i w:val="false"/>
          <w:color w:val="000000"/>
          <w:sz w:val="28"/>
        </w:rPr>
        <w:t>
      басшысы __________________________________________________________________</w:t>
      </w:r>
    </w:p>
    <w:p>
      <w:pPr>
        <w:spacing w:after="0"/>
        <w:ind w:left="0"/>
        <w:jc w:val="both"/>
      </w:pPr>
      <w:r>
        <w:rPr>
          <w:rFonts w:ascii="Times New Roman"/>
          <w:b w:val="false"/>
          <w:i w:val="false"/>
          <w:color w:val="000000"/>
          <w:sz w:val="28"/>
        </w:rPr>
        <w:t>
                              (тегі, аты, болған кездегі - әкесінің аты), лауазымы)</w:t>
      </w:r>
    </w:p>
    <w:p>
      <w:pPr>
        <w:spacing w:after="0"/>
        <w:ind w:left="0"/>
        <w:jc w:val="both"/>
      </w:pPr>
      <w:r>
        <w:rPr>
          <w:rFonts w:ascii="Times New Roman"/>
          <w:b w:val="false"/>
          <w:i w:val="false"/>
          <w:color w:val="000000"/>
          <w:sz w:val="28"/>
        </w:rPr>
        <w:t>
      Мөрге арналған орын</w:t>
      </w:r>
    </w:p>
    <w:bookmarkStart w:name="z40" w:id="37"/>
    <w:p>
      <w:pPr>
        <w:spacing w:after="0"/>
        <w:ind w:left="0"/>
        <w:jc w:val="both"/>
      </w:pPr>
      <w:r>
        <w:rPr>
          <w:rFonts w:ascii="Times New Roman"/>
          <w:b w:val="false"/>
          <w:i w:val="false"/>
          <w:color w:val="000000"/>
          <w:sz w:val="28"/>
        </w:rPr>
        <w:t>
      Ескертпе: Желiлер, штаттар, контингенттер туралы мәлiметтердi жасау жөнiндегi нұсқаулықтың 7-14-тармақтарына сәйкес осы нысан бойынша түсіндірме.</w:t>
      </w:r>
    </w:p>
    <w:bookmarkEnd w:id="3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val="false"/>
          <w:color w:val="000000"/>
          <w:sz w:val="28"/>
        </w:rPr>
        <w:t xml:space="preserve">Осы нысанды техникалық және кәсіптік білім беру ұйымдары толтырады.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1-17-нысан*</w:t>
            </w:r>
          </w:p>
        </w:tc>
      </w:tr>
    </w:tbl>
    <w:p>
      <w:pPr>
        <w:spacing w:after="0"/>
        <w:ind w:left="0"/>
        <w:jc w:val="both"/>
      </w:pPr>
      <w:r>
        <w:rPr>
          <w:rFonts w:ascii="Times New Roman"/>
          <w:b w:val="false"/>
          <w:i w:val="false"/>
          <w:color w:val="000000"/>
          <w:sz w:val="28"/>
        </w:rPr>
        <w:t>
      Әкімшілік деректер жинауға арналған нысан</w:t>
      </w:r>
    </w:p>
    <w:bookmarkStart w:name="z41" w:id="38"/>
    <w:p>
      <w:pPr>
        <w:spacing w:after="0"/>
        <w:ind w:left="0"/>
        <w:jc w:val="left"/>
      </w:pPr>
      <w:r>
        <w:rPr>
          <w:rFonts w:ascii="Times New Roman"/>
          <w:b/>
          <w:i w:val="false"/>
          <w:color w:val="000000"/>
        </w:rPr>
        <w:t xml:space="preserve"> 20___жылғы 1 қаңтардағы жағдай бойынша ұйымның </w:t>
      </w:r>
      <w:r>
        <w:br/>
      </w:r>
      <w:r>
        <w:rPr>
          <w:rFonts w:ascii="Times New Roman"/>
          <w:b/>
          <w:i w:val="false"/>
          <w:color w:val="000000"/>
        </w:rPr>
        <w:t xml:space="preserve">желiлерi, штаттары, контингенттерi туралы </w:t>
      </w:r>
      <w:r>
        <w:br/>
      </w:r>
      <w:r>
        <w:rPr>
          <w:rFonts w:ascii="Times New Roman"/>
          <w:b/>
          <w:i w:val="false"/>
          <w:color w:val="000000"/>
        </w:rPr>
        <w:t xml:space="preserve">мәлiметтер </w:t>
      </w:r>
    </w:p>
    <w:bookmarkEnd w:id="38"/>
    <w:p>
      <w:pPr>
        <w:spacing w:after="0"/>
        <w:ind w:left="0"/>
        <w:jc w:val="both"/>
      </w:pP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Индекс: 1-17-ҰЖШК нысаны</w:t>
      </w:r>
    </w:p>
    <w:p>
      <w:pPr>
        <w:spacing w:after="0"/>
        <w:ind w:left="0"/>
        <w:jc w:val="both"/>
      </w:pPr>
      <w:r>
        <w:rPr>
          <w:rFonts w:ascii="Times New Roman"/>
          <w:b w:val="false"/>
          <w:i w:val="false"/>
          <w:color w:val="000000"/>
          <w:sz w:val="28"/>
        </w:rPr>
        <w:t>
      Ұсынатын тұлғалар тобы: ұйым</w:t>
      </w:r>
    </w:p>
    <w:p>
      <w:pPr>
        <w:spacing w:after="0"/>
        <w:ind w:left="0"/>
        <w:jc w:val="both"/>
      </w:pPr>
      <w:r>
        <w:rPr>
          <w:rFonts w:ascii="Times New Roman"/>
          <w:b w:val="false"/>
          <w:i w:val="false"/>
          <w:color w:val="000000"/>
          <w:sz w:val="28"/>
        </w:rPr>
        <w:t>
      Қайда ұсынылады: бюджеттiк бағдарламалар әкiмшiсiне</w:t>
      </w:r>
    </w:p>
    <w:p>
      <w:pPr>
        <w:spacing w:after="0"/>
        <w:ind w:left="0"/>
        <w:jc w:val="both"/>
      </w:pPr>
      <w:r>
        <w:rPr>
          <w:rFonts w:ascii="Times New Roman"/>
          <w:b w:val="false"/>
          <w:i w:val="false"/>
          <w:color w:val="000000"/>
          <w:sz w:val="28"/>
        </w:rPr>
        <w:t>
      Мерзімділігі: жыл сайын</w:t>
      </w:r>
    </w:p>
    <w:p>
      <w:pPr>
        <w:spacing w:after="0"/>
        <w:ind w:left="0"/>
        <w:jc w:val="both"/>
      </w:pPr>
      <w:r>
        <w:rPr>
          <w:rFonts w:ascii="Times New Roman"/>
          <w:b w:val="false"/>
          <w:i w:val="false"/>
          <w:color w:val="000000"/>
          <w:sz w:val="28"/>
        </w:rPr>
        <w:t>
      Ұсынылу мерзімі: есептiден кейiнгi жылдың 15 ақпанына дейiн</w:t>
      </w:r>
    </w:p>
    <w:p>
      <w:pPr>
        <w:spacing w:after="0"/>
        <w:ind w:left="0"/>
        <w:jc w:val="both"/>
      </w:pPr>
      <w:r>
        <w:rPr>
          <w:rFonts w:ascii="Times New Roman"/>
          <w:b w:val="false"/>
          <w:i w:val="false"/>
          <w:color w:val="000000"/>
          <w:sz w:val="28"/>
        </w:rPr>
        <w:t xml:space="preserve">
      Функционалдық топ ______________________________ </w:t>
      </w:r>
    </w:p>
    <w:p>
      <w:pPr>
        <w:spacing w:after="0"/>
        <w:ind w:left="0"/>
        <w:jc w:val="both"/>
      </w:pPr>
      <w:r>
        <w:rPr>
          <w:rFonts w:ascii="Times New Roman"/>
          <w:b w:val="false"/>
          <w:i w:val="false"/>
          <w:color w:val="000000"/>
          <w:sz w:val="28"/>
        </w:rPr>
        <w:t xml:space="preserve">
      Бағдарламаның әкiмшiсi _________________________ </w:t>
      </w:r>
    </w:p>
    <w:p>
      <w:pPr>
        <w:spacing w:after="0"/>
        <w:ind w:left="0"/>
        <w:jc w:val="both"/>
      </w:pPr>
      <w:r>
        <w:rPr>
          <w:rFonts w:ascii="Times New Roman"/>
          <w:b w:val="false"/>
          <w:i w:val="false"/>
          <w:color w:val="000000"/>
          <w:sz w:val="28"/>
        </w:rPr>
        <w:t xml:space="preserve">
      Бағдарлама _____________________________________ </w:t>
      </w:r>
    </w:p>
    <w:p>
      <w:pPr>
        <w:spacing w:after="0"/>
        <w:ind w:left="0"/>
        <w:jc w:val="both"/>
      </w:pPr>
      <w:r>
        <w:rPr>
          <w:rFonts w:ascii="Times New Roman"/>
          <w:b w:val="false"/>
          <w:i w:val="false"/>
          <w:color w:val="000000"/>
          <w:sz w:val="28"/>
        </w:rPr>
        <w:t>
      Кiшi бағдарлама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1317"/>
        <w:gridCol w:w="1318"/>
        <w:gridCol w:w="4008"/>
        <w:gridCol w:w="625"/>
        <w:gridCol w:w="1092"/>
        <w:gridCol w:w="1092"/>
        <w:gridCol w:w="625"/>
        <w:gridCol w:w="626"/>
        <w:gridCol w:w="97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w:t>
            </w:r>
          </w:p>
        </w:tc>
        <w:tc>
          <w:tcPr>
            <w:tcW w:w="4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Сандық көрсеткiштердiң</w:t>
            </w:r>
            <w:r>
              <w:rPr>
                <w:rFonts w:ascii="Times New Roman"/>
                <w:b w:val="false"/>
                <w:i w:val="false"/>
                <w:color w:val="000000"/>
                <w:sz w:val="20"/>
              </w:rPr>
              <w:t xml:space="preserve"> </w:t>
            </w:r>
            <w:r>
              <w:rPr>
                <w:rFonts w:ascii="Times New Roman"/>
                <w:b/>
                <w:i w:val="false"/>
                <w:color w:val="000000"/>
                <w:sz w:val="20"/>
              </w:rPr>
              <w:t>атауы</w:t>
            </w:r>
          </w:p>
        </w:tc>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20___</w:t>
            </w:r>
            <w:r>
              <w:rPr>
                <w:rFonts w:ascii="Times New Roman"/>
                <w:b/>
                <w:i w:val="false"/>
                <w:color w:val="000000"/>
                <w:sz w:val="20"/>
              </w:rPr>
              <w:t>ж</w:t>
            </w:r>
            <w:r>
              <w:rPr>
                <w:rFonts w:ascii="Times New Roman"/>
                <w:b/>
                <w:i w:val="false"/>
                <w:color w:val="000000"/>
                <w:sz w:val="20"/>
              </w:rPr>
              <w:t>ыл</w:t>
            </w:r>
            <w:r>
              <w:rPr>
                <w:rFonts w:ascii="Times New Roman"/>
                <w:b/>
                <w:i w:val="false"/>
                <w:color w:val="000000"/>
                <w:sz w:val="20"/>
              </w:rPr>
              <w:t>ғ</w:t>
            </w:r>
            <w:r>
              <w:rPr>
                <w:rFonts w:ascii="Times New Roman"/>
                <w:b/>
                <w:i w:val="false"/>
                <w:color w:val="000000"/>
                <w:sz w:val="20"/>
              </w:rPr>
              <w:t>ы</w:t>
            </w:r>
            <w:r>
              <w:rPr>
                <w:rFonts w:ascii="Times New Roman"/>
                <w:b w:val="false"/>
                <w:i w:val="false"/>
                <w:color w:val="000000"/>
                <w:sz w:val="20"/>
              </w:rPr>
              <w:t xml:space="preserve"> </w:t>
            </w:r>
            <w:r>
              <w:rPr>
                <w:rFonts w:ascii="Times New Roman"/>
                <w:b/>
                <w:i w:val="false"/>
                <w:color w:val="000000"/>
                <w:sz w:val="20"/>
              </w:rPr>
              <w:t>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Iс жүзiнде</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көрсеткiштер</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бiрлiктерi</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профессорлық оқытушылық құрам (қосымша жұмыс істейтiндердi қоса алғанда)</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кандидаттары</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докторлары</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профессорлық-оқытушылық құрам (қосымша жұмыс iстейтiндердi қоса алғанда)</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профессорлық-оқытушылық құрамы жалақысының сағаттық қоры</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корпустарының саны</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 алаңы</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ғимараттар мен үй-жайлардың алаңы</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тұлғаларға өтеусiз пайдалануға берiлетiн алаң</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алаң</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көрсеткiштер</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саны</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аудиторияларының саны</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 саны</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корпустарының саны</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ғимараттар мен үй-жайлардың алаңы</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бiрлiктерге арналған бiр жылғы тарифтiк ставкалардың сомасы</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профессорлық-оқытушылық құрам (қосымша жұмыс iстейтiндердi қоса алғанда)</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профессорлық-оқытушылық құрамы жалақысының сағаттық қоры</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бiрлiктерге арналған бiр жылғы тарифтiк ставканы қоспағанда, үстемеақылар, қосымша ақылар және басқа да ақшалай төлемдер</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профессорлық-оқытушылық құрам (қосымша жұмыс iстейтiндердi қоса алғанда)</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профессорлық-оқытушылық құрамы жалақысының сағаттық қоры</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сағаттарының саны</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сағаттық ақымен педагогикалық сағаттар</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 және ата-анасының қамқорынан айрылған балалар</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Студенттердiң" саны</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күндiзгi оқу</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кешкi оқу</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оқу</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студенттерi</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(күндiзгi оқу)</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(сырттай оқу)</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күндiзгi оқу</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кешкi оқу</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оқу</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студенттерi</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(күндiзгi оқу)</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(сырттай оқу)</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Бiтiру</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күндiзгi оқу</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оқу</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оқу</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студенттерi</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(күндiзгi оқу)</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(сырттай оқу)</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мерзiмi аяқталғанға дейiн шығып қалғандар</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күндiзгi оқу</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оқу</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оқу</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студенттері</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(күндiзгi оқу)</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(сырттай оқу)</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оқу орындарынан ауысып келген, оқу орнының iшiнде оқытудың басқа түрлерiнен ауысқан және қайта орналасқан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оқу</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оқу</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студенттері</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(күндiзгi оқу)</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(сырттай оқу)</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iшiнде басқа оқу орындарына және оқытудың басқа түрлерiне ауысқандары</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оқу</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оқу</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студенттері</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(күндiзгi оқу)</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(сырттай оқу)</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есебiнен ұсталатын стипендияттар</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Жатақханадағы орындардың саны</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жатақханада тұратын оқушылардың саны</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Ұйымның басшысы _________________________________________________________</w:t>
      </w:r>
    </w:p>
    <w:p>
      <w:pPr>
        <w:spacing w:after="0"/>
        <w:ind w:left="0"/>
        <w:jc w:val="both"/>
      </w:pPr>
      <w:r>
        <w:rPr>
          <w:rFonts w:ascii="Times New Roman"/>
          <w:b w:val="false"/>
          <w:i w:val="false"/>
          <w:color w:val="000000"/>
          <w:sz w:val="28"/>
        </w:rPr>
        <w:t>
                              (тегі, аты, болған кездегі - әкесінің аты), лауазымы)</w:t>
      </w:r>
    </w:p>
    <w:p>
      <w:pPr>
        <w:spacing w:after="0"/>
        <w:ind w:left="0"/>
        <w:jc w:val="both"/>
      </w:pPr>
      <w:r>
        <w:rPr>
          <w:rFonts w:ascii="Times New Roman"/>
          <w:b w:val="false"/>
          <w:i w:val="false"/>
          <w:color w:val="000000"/>
          <w:sz w:val="28"/>
        </w:rPr>
        <w:t>
      Қаржы қызметiнiң</w:t>
      </w:r>
    </w:p>
    <w:p>
      <w:pPr>
        <w:spacing w:after="0"/>
        <w:ind w:left="0"/>
        <w:jc w:val="both"/>
      </w:pPr>
      <w:r>
        <w:rPr>
          <w:rFonts w:ascii="Times New Roman"/>
          <w:b w:val="false"/>
          <w:i w:val="false"/>
          <w:color w:val="000000"/>
          <w:sz w:val="28"/>
        </w:rPr>
        <w:t>
      басшысы __________________________________________________________________</w:t>
      </w:r>
    </w:p>
    <w:p>
      <w:pPr>
        <w:spacing w:after="0"/>
        <w:ind w:left="0"/>
        <w:jc w:val="both"/>
      </w:pPr>
      <w:r>
        <w:rPr>
          <w:rFonts w:ascii="Times New Roman"/>
          <w:b w:val="false"/>
          <w:i w:val="false"/>
          <w:color w:val="000000"/>
          <w:sz w:val="28"/>
        </w:rPr>
        <w:t>
                              (тегі, аты, болған кездегі - әкесінің аты), лауазымы)</w:t>
      </w:r>
    </w:p>
    <w:p>
      <w:pPr>
        <w:spacing w:after="0"/>
        <w:ind w:left="0"/>
        <w:jc w:val="both"/>
      </w:pPr>
      <w:r>
        <w:rPr>
          <w:rFonts w:ascii="Times New Roman"/>
          <w:b w:val="false"/>
          <w:i w:val="false"/>
          <w:color w:val="000000"/>
          <w:sz w:val="28"/>
        </w:rPr>
        <w:t>
      Мөрге арналған орын</w:t>
      </w:r>
    </w:p>
    <w:bookmarkStart w:name="z42" w:id="39"/>
    <w:p>
      <w:pPr>
        <w:spacing w:after="0"/>
        <w:ind w:left="0"/>
        <w:jc w:val="both"/>
      </w:pPr>
      <w:r>
        <w:rPr>
          <w:rFonts w:ascii="Times New Roman"/>
          <w:b w:val="false"/>
          <w:i w:val="false"/>
          <w:color w:val="000000"/>
          <w:sz w:val="28"/>
        </w:rPr>
        <w:t>
      Ескертпе: Желiлер, штаттар, контингенттер туралы мәлiметтердi жасау жөнiндегi нұсқаулықтың 7-14-тармақтарына сәйкес осы нысан бойынша түсіндірме.</w:t>
      </w:r>
    </w:p>
    <w:bookmarkEnd w:id="3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val="false"/>
          <w:color w:val="000000"/>
          <w:sz w:val="28"/>
        </w:rPr>
        <w:t>Осы нысанды ЖОО толтырады.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1-18-нысан*</w:t>
            </w:r>
          </w:p>
        </w:tc>
      </w:tr>
    </w:tbl>
    <w:p>
      <w:pPr>
        <w:spacing w:after="0"/>
        <w:ind w:left="0"/>
        <w:jc w:val="both"/>
      </w:pPr>
      <w:r>
        <w:rPr>
          <w:rFonts w:ascii="Times New Roman"/>
          <w:b w:val="false"/>
          <w:i w:val="false"/>
          <w:color w:val="000000"/>
          <w:sz w:val="28"/>
        </w:rPr>
        <w:t>
      Әкімшілік деректер жинауға арналған нысан</w:t>
      </w:r>
    </w:p>
    <w:bookmarkStart w:name="z43" w:id="40"/>
    <w:p>
      <w:pPr>
        <w:spacing w:after="0"/>
        <w:ind w:left="0"/>
        <w:jc w:val="left"/>
      </w:pPr>
      <w:r>
        <w:rPr>
          <w:rFonts w:ascii="Times New Roman"/>
          <w:b/>
          <w:i w:val="false"/>
          <w:color w:val="000000"/>
        </w:rPr>
        <w:t xml:space="preserve"> 20___жылғы 1 қаңтардағы жағдай бойынша ұйымның </w:t>
      </w:r>
      <w:r>
        <w:br/>
      </w:r>
      <w:r>
        <w:rPr>
          <w:rFonts w:ascii="Times New Roman"/>
          <w:b/>
          <w:i w:val="false"/>
          <w:color w:val="000000"/>
        </w:rPr>
        <w:t xml:space="preserve">желiлерi, штаттары, контингенттерi туралы </w:t>
      </w:r>
      <w:r>
        <w:br/>
      </w:r>
      <w:r>
        <w:rPr>
          <w:rFonts w:ascii="Times New Roman"/>
          <w:b/>
          <w:i w:val="false"/>
          <w:color w:val="000000"/>
        </w:rPr>
        <w:t xml:space="preserve">мәлiметтер </w:t>
      </w:r>
    </w:p>
    <w:bookmarkEnd w:id="40"/>
    <w:p>
      <w:pPr>
        <w:spacing w:after="0"/>
        <w:ind w:left="0"/>
        <w:jc w:val="both"/>
      </w:pP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Индекс: 1-18-ҰЖШК нысаны</w:t>
      </w:r>
    </w:p>
    <w:p>
      <w:pPr>
        <w:spacing w:after="0"/>
        <w:ind w:left="0"/>
        <w:jc w:val="both"/>
      </w:pPr>
      <w:r>
        <w:rPr>
          <w:rFonts w:ascii="Times New Roman"/>
          <w:b w:val="false"/>
          <w:i w:val="false"/>
          <w:color w:val="000000"/>
          <w:sz w:val="28"/>
        </w:rPr>
        <w:t>
      Ұсынатын тұлғалар тобы: ұйым</w:t>
      </w:r>
    </w:p>
    <w:p>
      <w:pPr>
        <w:spacing w:after="0"/>
        <w:ind w:left="0"/>
        <w:jc w:val="both"/>
      </w:pPr>
      <w:r>
        <w:rPr>
          <w:rFonts w:ascii="Times New Roman"/>
          <w:b w:val="false"/>
          <w:i w:val="false"/>
          <w:color w:val="000000"/>
          <w:sz w:val="28"/>
        </w:rPr>
        <w:t>
      Қайда ұсынылады: бюджеттiк бағдарламалар әкiмшiсiне</w:t>
      </w:r>
    </w:p>
    <w:p>
      <w:pPr>
        <w:spacing w:after="0"/>
        <w:ind w:left="0"/>
        <w:jc w:val="both"/>
      </w:pPr>
      <w:r>
        <w:rPr>
          <w:rFonts w:ascii="Times New Roman"/>
          <w:b w:val="false"/>
          <w:i w:val="false"/>
          <w:color w:val="000000"/>
          <w:sz w:val="28"/>
        </w:rPr>
        <w:t>
      Мерзімділігі: жыл сайын</w:t>
      </w:r>
    </w:p>
    <w:p>
      <w:pPr>
        <w:spacing w:after="0"/>
        <w:ind w:left="0"/>
        <w:jc w:val="both"/>
      </w:pPr>
      <w:r>
        <w:rPr>
          <w:rFonts w:ascii="Times New Roman"/>
          <w:b w:val="false"/>
          <w:i w:val="false"/>
          <w:color w:val="000000"/>
          <w:sz w:val="28"/>
        </w:rPr>
        <w:t>
      Ұсынылу мерзімі: есептiден кейiнгi жылдың 15 ақпанына дейiн</w:t>
      </w:r>
    </w:p>
    <w:p>
      <w:pPr>
        <w:spacing w:after="0"/>
        <w:ind w:left="0"/>
        <w:jc w:val="both"/>
      </w:pPr>
      <w:r>
        <w:rPr>
          <w:rFonts w:ascii="Times New Roman"/>
          <w:b w:val="false"/>
          <w:i w:val="false"/>
          <w:color w:val="000000"/>
          <w:sz w:val="28"/>
        </w:rPr>
        <w:t xml:space="preserve">
      Функционалдық топ ______________________________ </w:t>
      </w:r>
    </w:p>
    <w:p>
      <w:pPr>
        <w:spacing w:after="0"/>
        <w:ind w:left="0"/>
        <w:jc w:val="both"/>
      </w:pPr>
      <w:r>
        <w:rPr>
          <w:rFonts w:ascii="Times New Roman"/>
          <w:b w:val="false"/>
          <w:i w:val="false"/>
          <w:color w:val="000000"/>
          <w:sz w:val="28"/>
        </w:rPr>
        <w:t xml:space="preserve">
      Бағдарламаның әкiмшiсi _________________________ </w:t>
      </w:r>
    </w:p>
    <w:p>
      <w:pPr>
        <w:spacing w:after="0"/>
        <w:ind w:left="0"/>
        <w:jc w:val="both"/>
      </w:pPr>
      <w:r>
        <w:rPr>
          <w:rFonts w:ascii="Times New Roman"/>
          <w:b w:val="false"/>
          <w:i w:val="false"/>
          <w:color w:val="000000"/>
          <w:sz w:val="28"/>
        </w:rPr>
        <w:t xml:space="preserve">
      Бағдарлама _____________________________________ </w:t>
      </w:r>
    </w:p>
    <w:p>
      <w:pPr>
        <w:spacing w:after="0"/>
        <w:ind w:left="0"/>
        <w:jc w:val="both"/>
      </w:pPr>
      <w:r>
        <w:rPr>
          <w:rFonts w:ascii="Times New Roman"/>
          <w:b w:val="false"/>
          <w:i w:val="false"/>
          <w:color w:val="000000"/>
          <w:sz w:val="28"/>
        </w:rPr>
        <w:t xml:space="preserve">
      Кiшi бағдарлама 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1646"/>
        <w:gridCol w:w="1646"/>
        <w:gridCol w:w="2376"/>
        <w:gridCol w:w="781"/>
        <w:gridCol w:w="1147"/>
        <w:gridCol w:w="1147"/>
        <w:gridCol w:w="781"/>
        <w:gridCol w:w="781"/>
        <w:gridCol w:w="121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Коды</w:t>
            </w:r>
          </w:p>
        </w:tc>
        <w:tc>
          <w:tcPr>
            <w:tcW w:w="2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Сандық көрсеткiштердiң</w:t>
            </w:r>
            <w:r>
              <w:rPr>
                <w:rFonts w:ascii="Times New Roman"/>
                <w:b/>
                <w:i w:val="false"/>
                <w:color w:val="000000"/>
                <w:sz w:val="20"/>
              </w:rPr>
              <w:t xml:space="preserve"> атауы</w:t>
            </w:r>
          </w:p>
        </w:tc>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r>
              <w:rPr>
                <w:rFonts w:ascii="Times New Roman"/>
                <w:b/>
                <w:i w:val="false"/>
                <w:color w:val="000000"/>
                <w:sz w:val="20"/>
              </w:rPr>
              <w:t xml:space="preserve">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w:t>
            </w:r>
            <w:r>
              <w:rPr>
                <w:rFonts w:ascii="Times New Roman"/>
                <w:b/>
                <w:i w:val="false"/>
                <w:color w:val="000000"/>
                <w:sz w:val="20"/>
              </w:rPr>
              <w:t>__</w:t>
            </w:r>
            <w:r>
              <w:rPr>
                <w:rFonts w:ascii="Times New Roman"/>
                <w:b/>
                <w:i w:val="false"/>
                <w:color w:val="000000"/>
                <w:sz w:val="20"/>
              </w:rPr>
              <w:t>жылғы</w:t>
            </w:r>
            <w:r>
              <w:rPr>
                <w:rFonts w:ascii="Times New Roman"/>
                <w:b w:val="false"/>
                <w:i w:val="false"/>
                <w:color w:val="000000"/>
                <w:sz w:val="20"/>
              </w:rPr>
              <w:t xml:space="preserve"> </w:t>
            </w:r>
            <w:r>
              <w:rPr>
                <w:rFonts w:ascii="Times New Roman"/>
                <w:b/>
                <w:i w:val="false"/>
                <w:color w:val="000000"/>
                <w:sz w:val="20"/>
              </w:rPr>
              <w:t>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Iс жүзiнде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басында</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басында</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көрсеткiштер</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бiрлiктерi</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саяси қызметшілер</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"А"корпусының мемлекеттік әкімшілік қызметшілері</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"Б"корпусының мемлекеттік әкімшілік қызметшілері</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 оның ішінде:</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әскери қызметшілер</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және әскер құрамының әскери қызметшiлер</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қызметтің әскери қызметшілер</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қызметкерлер, оның ішінде:</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құқық қорғау органдарының қызметкерлер</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және әскер құрамындағы құқық қорғау органдарының қызметкерлер</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 оның ішінде:</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арнайы мемлекеттік органдар</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солдаттар мен сержанттар құрамының арнайы мемлекеттік органдар</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саяси қызметшілер</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"А"корпусының мемлекеттік әкімшілік қызметшілері</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"Б"корпусының мемлекеттік әкімшілік қызметшілері</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 оның ішінде:</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әскери қызметшілер</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және әскер құрамының әскери қызметшiлер</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қызметтің әскери қызметшілер</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қызметкерлер, оның ішінде:</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құқық қорғау органдарының қызметкерлер</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және әскер құрамындағы құқық қорғау органдарының қызметкерлер</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 оның ішінде:</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арнайы мемлекеттік органдар</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солдаттар мен сержанттар құрамының арнайы мемлекеттік органдар</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қызметтiк жеңiл автомобильдердiң саны</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қызметтiк жеңiл автомобильдердiң саны</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беретiн алаң</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тұлғаларға өтеусiз пайдалануға берiлетiн алаң</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алатын алаң</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Ұйымның басшысы _________________________________________________________</w:t>
      </w:r>
    </w:p>
    <w:p>
      <w:pPr>
        <w:spacing w:after="0"/>
        <w:ind w:left="0"/>
        <w:jc w:val="both"/>
      </w:pPr>
      <w:r>
        <w:rPr>
          <w:rFonts w:ascii="Times New Roman"/>
          <w:b w:val="false"/>
          <w:i w:val="false"/>
          <w:color w:val="000000"/>
          <w:sz w:val="28"/>
        </w:rPr>
        <w:t>
                              (тегі, аты, болған кездегі - әкесінің аты), лауазымы)</w:t>
      </w:r>
    </w:p>
    <w:p>
      <w:pPr>
        <w:spacing w:after="0"/>
        <w:ind w:left="0"/>
        <w:jc w:val="both"/>
      </w:pPr>
      <w:r>
        <w:rPr>
          <w:rFonts w:ascii="Times New Roman"/>
          <w:b w:val="false"/>
          <w:i w:val="false"/>
          <w:color w:val="000000"/>
          <w:sz w:val="28"/>
        </w:rPr>
        <w:t>
      Қаржы қызметiнiң</w:t>
      </w:r>
    </w:p>
    <w:p>
      <w:pPr>
        <w:spacing w:after="0"/>
        <w:ind w:left="0"/>
        <w:jc w:val="both"/>
      </w:pPr>
      <w:r>
        <w:rPr>
          <w:rFonts w:ascii="Times New Roman"/>
          <w:b w:val="false"/>
          <w:i w:val="false"/>
          <w:color w:val="000000"/>
          <w:sz w:val="28"/>
        </w:rPr>
        <w:t>
      басшысы __________________________________________________________________</w:t>
      </w:r>
    </w:p>
    <w:p>
      <w:pPr>
        <w:spacing w:after="0"/>
        <w:ind w:left="0"/>
        <w:jc w:val="both"/>
      </w:pPr>
      <w:r>
        <w:rPr>
          <w:rFonts w:ascii="Times New Roman"/>
          <w:b w:val="false"/>
          <w:i w:val="false"/>
          <w:color w:val="000000"/>
          <w:sz w:val="28"/>
        </w:rPr>
        <w:t>
                              (тегі, аты, болған кездегі - әкесінің аты), лауазымы)</w:t>
      </w:r>
    </w:p>
    <w:p>
      <w:pPr>
        <w:spacing w:after="0"/>
        <w:ind w:left="0"/>
        <w:jc w:val="both"/>
      </w:pPr>
      <w:r>
        <w:rPr>
          <w:rFonts w:ascii="Times New Roman"/>
          <w:b w:val="false"/>
          <w:i w:val="false"/>
          <w:color w:val="000000"/>
          <w:sz w:val="28"/>
        </w:rPr>
        <w:t>
      Мөрге арналған орын</w:t>
      </w:r>
    </w:p>
    <w:bookmarkStart w:name="z44" w:id="41"/>
    <w:p>
      <w:pPr>
        <w:spacing w:after="0"/>
        <w:ind w:left="0"/>
        <w:jc w:val="both"/>
      </w:pPr>
      <w:r>
        <w:rPr>
          <w:rFonts w:ascii="Times New Roman"/>
          <w:b w:val="false"/>
          <w:i w:val="false"/>
          <w:color w:val="000000"/>
          <w:sz w:val="28"/>
        </w:rPr>
        <w:t>
      Ескертпе: Желiлер, штаттар, контингенттер туралы мәлiметтердi жасау жөнiндегi нұсқаулықтың 7-14-тармақтарына сәйкес осы нысан бойынша түсіндірме.</w:t>
      </w:r>
    </w:p>
    <w:bookmarkEnd w:id="41"/>
    <w:p>
      <w:pPr>
        <w:spacing w:after="0"/>
        <w:ind w:left="0"/>
        <w:jc w:val="both"/>
      </w:pPr>
      <w:r>
        <w:rPr>
          <w:rFonts w:ascii="Times New Roman"/>
          <w:b w:val="false"/>
          <w:i w:val="false"/>
          <w:color w:val="000000"/>
          <w:sz w:val="28"/>
        </w:rPr>
        <w:t xml:space="preserve">
      * Осы нысанды Қорғаныс министрлiгi, құқық қорғау және арнайы мемлекеттік органдар толтырады.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1-19-нысан* </w:t>
            </w:r>
          </w:p>
        </w:tc>
      </w:tr>
    </w:tbl>
    <w:p>
      <w:pPr>
        <w:spacing w:after="0"/>
        <w:ind w:left="0"/>
        <w:jc w:val="both"/>
      </w:pPr>
      <w:r>
        <w:rPr>
          <w:rFonts w:ascii="Times New Roman"/>
          <w:b w:val="false"/>
          <w:i w:val="false"/>
          <w:color w:val="000000"/>
          <w:sz w:val="28"/>
        </w:rPr>
        <w:t>
      Әкімшілік деректер жинауға арналған нысан</w:t>
      </w:r>
    </w:p>
    <w:bookmarkStart w:name="z45" w:id="42"/>
    <w:p>
      <w:pPr>
        <w:spacing w:after="0"/>
        <w:ind w:left="0"/>
        <w:jc w:val="left"/>
      </w:pPr>
      <w:r>
        <w:rPr>
          <w:rFonts w:ascii="Times New Roman"/>
          <w:b/>
          <w:i w:val="false"/>
          <w:color w:val="000000"/>
        </w:rPr>
        <w:t xml:space="preserve"> 20___жылғы 1 қаңтардағы жағдай бойынша ұйымның </w:t>
      </w:r>
      <w:r>
        <w:br/>
      </w:r>
      <w:r>
        <w:rPr>
          <w:rFonts w:ascii="Times New Roman"/>
          <w:b/>
          <w:i w:val="false"/>
          <w:color w:val="000000"/>
        </w:rPr>
        <w:t xml:space="preserve">желiлерi, штаттары, контингенттерi туралы </w:t>
      </w:r>
      <w:r>
        <w:br/>
      </w:r>
      <w:r>
        <w:rPr>
          <w:rFonts w:ascii="Times New Roman"/>
          <w:b/>
          <w:i w:val="false"/>
          <w:color w:val="000000"/>
        </w:rPr>
        <w:t xml:space="preserve">мәлiметтер </w:t>
      </w:r>
    </w:p>
    <w:bookmarkEnd w:id="42"/>
    <w:p>
      <w:pPr>
        <w:spacing w:after="0"/>
        <w:ind w:left="0"/>
        <w:jc w:val="both"/>
      </w:pP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Индекс: 1-19-ҰЖШК нысаны</w:t>
      </w:r>
    </w:p>
    <w:p>
      <w:pPr>
        <w:spacing w:after="0"/>
        <w:ind w:left="0"/>
        <w:jc w:val="both"/>
      </w:pPr>
      <w:r>
        <w:rPr>
          <w:rFonts w:ascii="Times New Roman"/>
          <w:b w:val="false"/>
          <w:i w:val="false"/>
          <w:color w:val="000000"/>
          <w:sz w:val="28"/>
        </w:rPr>
        <w:t>
      Ұсынатын тұлғалар тобы: ұйым</w:t>
      </w:r>
    </w:p>
    <w:p>
      <w:pPr>
        <w:spacing w:after="0"/>
        <w:ind w:left="0"/>
        <w:jc w:val="both"/>
      </w:pPr>
      <w:r>
        <w:rPr>
          <w:rFonts w:ascii="Times New Roman"/>
          <w:b w:val="false"/>
          <w:i w:val="false"/>
          <w:color w:val="000000"/>
          <w:sz w:val="28"/>
        </w:rPr>
        <w:t>
      Қайда ұсынылады: бюджеттiк бағдарламалар әкiмшiсiне</w:t>
      </w:r>
    </w:p>
    <w:p>
      <w:pPr>
        <w:spacing w:after="0"/>
        <w:ind w:left="0"/>
        <w:jc w:val="both"/>
      </w:pPr>
      <w:r>
        <w:rPr>
          <w:rFonts w:ascii="Times New Roman"/>
          <w:b w:val="false"/>
          <w:i w:val="false"/>
          <w:color w:val="000000"/>
          <w:sz w:val="28"/>
        </w:rPr>
        <w:t>
      Мерзімділігі: жыл сайын</w:t>
      </w:r>
    </w:p>
    <w:p>
      <w:pPr>
        <w:spacing w:after="0"/>
        <w:ind w:left="0"/>
        <w:jc w:val="both"/>
      </w:pPr>
      <w:r>
        <w:rPr>
          <w:rFonts w:ascii="Times New Roman"/>
          <w:b w:val="false"/>
          <w:i w:val="false"/>
          <w:color w:val="000000"/>
          <w:sz w:val="28"/>
        </w:rPr>
        <w:t>
      Ұсынылу мерзімі: есептiден кейiнгi жылдың 15 ақпанына дейiн</w:t>
      </w:r>
    </w:p>
    <w:p>
      <w:pPr>
        <w:spacing w:after="0"/>
        <w:ind w:left="0"/>
        <w:jc w:val="both"/>
      </w:pPr>
      <w:r>
        <w:rPr>
          <w:rFonts w:ascii="Times New Roman"/>
          <w:b w:val="false"/>
          <w:i w:val="false"/>
          <w:color w:val="000000"/>
          <w:sz w:val="28"/>
        </w:rPr>
        <w:t xml:space="preserve">
      Функционалдық топ ______________________________ </w:t>
      </w:r>
    </w:p>
    <w:p>
      <w:pPr>
        <w:spacing w:after="0"/>
        <w:ind w:left="0"/>
        <w:jc w:val="both"/>
      </w:pPr>
      <w:r>
        <w:rPr>
          <w:rFonts w:ascii="Times New Roman"/>
          <w:b w:val="false"/>
          <w:i w:val="false"/>
          <w:color w:val="000000"/>
          <w:sz w:val="28"/>
        </w:rPr>
        <w:t xml:space="preserve">
      Бағдарламаның әкiмшiсi _________________________ </w:t>
      </w:r>
    </w:p>
    <w:p>
      <w:pPr>
        <w:spacing w:after="0"/>
        <w:ind w:left="0"/>
        <w:jc w:val="both"/>
      </w:pPr>
      <w:r>
        <w:rPr>
          <w:rFonts w:ascii="Times New Roman"/>
          <w:b w:val="false"/>
          <w:i w:val="false"/>
          <w:color w:val="000000"/>
          <w:sz w:val="28"/>
        </w:rPr>
        <w:t xml:space="preserve">
      Бағдарлама _____________________________________ </w:t>
      </w:r>
    </w:p>
    <w:p>
      <w:pPr>
        <w:spacing w:after="0"/>
        <w:ind w:left="0"/>
        <w:jc w:val="both"/>
      </w:pPr>
      <w:r>
        <w:rPr>
          <w:rFonts w:ascii="Times New Roman"/>
          <w:b w:val="false"/>
          <w:i w:val="false"/>
          <w:color w:val="000000"/>
          <w:sz w:val="28"/>
        </w:rPr>
        <w:t>
      Кiшi бағдарлама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1620"/>
        <w:gridCol w:w="1621"/>
        <w:gridCol w:w="1863"/>
        <w:gridCol w:w="1008"/>
        <w:gridCol w:w="1343"/>
        <w:gridCol w:w="1344"/>
        <w:gridCol w:w="769"/>
        <w:gridCol w:w="769"/>
        <w:gridCol w:w="119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w:t>
            </w:r>
          </w:p>
        </w:tc>
        <w:tc>
          <w:tcPr>
            <w:tcW w:w="1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Сандық көрсеткiштердiң</w:t>
            </w:r>
            <w:r>
              <w:rPr>
                <w:rFonts w:ascii="Times New Roman"/>
                <w:b w:val="false"/>
                <w:i w:val="false"/>
                <w:color w:val="000000"/>
                <w:sz w:val="20"/>
              </w:rPr>
              <w:t xml:space="preserve"> </w:t>
            </w:r>
            <w:r>
              <w:rPr>
                <w:rFonts w:ascii="Times New Roman"/>
                <w:b/>
                <w:i w:val="false"/>
                <w:color w:val="000000"/>
                <w:sz w:val="20"/>
              </w:rPr>
              <w:t>атауы</w:t>
            </w:r>
          </w:p>
        </w:tc>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r>
              <w:rPr>
                <w:rFonts w:ascii="Times New Roman"/>
                <w:b w:val="false"/>
                <w:i w:val="false"/>
                <w:color w:val="000000"/>
                <w:sz w:val="20"/>
              </w:rPr>
              <w:t xml:space="preserve"> </w:t>
            </w:r>
            <w:r>
              <w:rPr>
                <w:rFonts w:ascii="Times New Roman"/>
                <w:b/>
                <w:i w:val="false"/>
                <w:color w:val="000000"/>
                <w:sz w:val="20"/>
              </w:rPr>
              <w:t>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20___</w:t>
            </w:r>
            <w:r>
              <w:rPr>
                <w:rFonts w:ascii="Times New Roman"/>
                <w:b/>
                <w:i w:val="false"/>
                <w:color w:val="000000"/>
                <w:sz w:val="20"/>
              </w:rPr>
              <w:t>ж</w:t>
            </w:r>
            <w:r>
              <w:rPr>
                <w:rFonts w:ascii="Times New Roman"/>
                <w:b/>
                <w:i w:val="false"/>
                <w:color w:val="000000"/>
                <w:sz w:val="20"/>
              </w:rPr>
              <w:t>ыл</w:t>
            </w:r>
            <w:r>
              <w:rPr>
                <w:rFonts w:ascii="Times New Roman"/>
                <w:b/>
                <w:i w:val="false"/>
                <w:color w:val="000000"/>
                <w:sz w:val="20"/>
              </w:rPr>
              <w:t>ғ</w:t>
            </w:r>
            <w:r>
              <w:rPr>
                <w:rFonts w:ascii="Times New Roman"/>
                <w:b/>
                <w:i w:val="false"/>
                <w:color w:val="000000"/>
                <w:sz w:val="20"/>
              </w:rPr>
              <w:t>ы</w:t>
            </w:r>
            <w:r>
              <w:rPr>
                <w:rFonts w:ascii="Times New Roman"/>
                <w:b w:val="false"/>
                <w:i w:val="false"/>
                <w:color w:val="000000"/>
                <w:sz w:val="20"/>
              </w:rPr>
              <w:t xml:space="preserve"> </w:t>
            </w:r>
            <w:r>
              <w:rPr>
                <w:rFonts w:ascii="Times New Roman"/>
                <w:b/>
                <w:i w:val="false"/>
                <w:color w:val="000000"/>
                <w:sz w:val="20"/>
              </w:rPr>
              <w:t>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Iс жүзiнде</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түрi</w:t>
            </w:r>
          </w:p>
        </w:tc>
        <w:tc>
          <w:tcPr>
            <w:tcW w:w="1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аяғында</w:t>
            </w: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көрсеткiштер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бiрлiктерi</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 оның ішінде:</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әскери қызметшілер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және әскер құрамының әскери қызметшiлер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қызметтің әскери қызметшілер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қызметкерлер, оның ішінде:</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құқық қорғау органдарының қызметкерлер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және әскер құрамындағы құқық қорғау органдарының қызметкерлер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 оның ішінде:</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арнайы мемлекеттік органдар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солдаттар мен сержанттар құрамының арнайы мемлекеттік органдар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 оның ішінде:</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әскери қызметшілер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және әскер құрамының әскери қызметшiлер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қызметтің әскери қызметшілер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қызметкерлер, оның ішінде:</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құқық қорғау органдарының қызметкерлер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және әскер құрамындағы құқық қорғау органдарының қызметкерлер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 оның ішінде:</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арнайы мемлекеттік органдар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солдаттар мен сержанттар құрамының арнайы мемлекеттік органдар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қызметтiк жеңiл автомобильдердiң саны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машиналардың саны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алатын алаң</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көрсеткіштер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мекеменің жұмыс істеу күндері</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орнын толтыру лимиті</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 күн</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орнының іс жүзінде толтырылуы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 күн</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Ұйымның басшысы _________________________________________________________</w:t>
      </w:r>
    </w:p>
    <w:p>
      <w:pPr>
        <w:spacing w:after="0"/>
        <w:ind w:left="0"/>
        <w:jc w:val="both"/>
      </w:pPr>
      <w:r>
        <w:rPr>
          <w:rFonts w:ascii="Times New Roman"/>
          <w:b w:val="false"/>
          <w:i w:val="false"/>
          <w:color w:val="000000"/>
          <w:sz w:val="28"/>
        </w:rPr>
        <w:t>
                              (тегі, аты, болған кездегі - әкесінің аты), лауазымы)</w:t>
      </w:r>
    </w:p>
    <w:p>
      <w:pPr>
        <w:spacing w:after="0"/>
        <w:ind w:left="0"/>
        <w:jc w:val="both"/>
      </w:pPr>
      <w:r>
        <w:rPr>
          <w:rFonts w:ascii="Times New Roman"/>
          <w:b w:val="false"/>
          <w:i w:val="false"/>
          <w:color w:val="000000"/>
          <w:sz w:val="28"/>
        </w:rPr>
        <w:t>
      Қаржы қызметiнiң</w:t>
      </w:r>
    </w:p>
    <w:p>
      <w:pPr>
        <w:spacing w:after="0"/>
        <w:ind w:left="0"/>
        <w:jc w:val="both"/>
      </w:pPr>
      <w:r>
        <w:rPr>
          <w:rFonts w:ascii="Times New Roman"/>
          <w:b w:val="false"/>
          <w:i w:val="false"/>
          <w:color w:val="000000"/>
          <w:sz w:val="28"/>
        </w:rPr>
        <w:t>
      басшысы __________________________________________________________________</w:t>
      </w:r>
    </w:p>
    <w:p>
      <w:pPr>
        <w:spacing w:after="0"/>
        <w:ind w:left="0"/>
        <w:jc w:val="both"/>
      </w:pPr>
      <w:r>
        <w:rPr>
          <w:rFonts w:ascii="Times New Roman"/>
          <w:b w:val="false"/>
          <w:i w:val="false"/>
          <w:color w:val="000000"/>
          <w:sz w:val="28"/>
        </w:rPr>
        <w:t>
                              (тегі, аты, болған кездегі - әкесінің аты), лауазымы)</w:t>
      </w:r>
    </w:p>
    <w:p>
      <w:pPr>
        <w:spacing w:after="0"/>
        <w:ind w:left="0"/>
        <w:jc w:val="both"/>
      </w:pPr>
      <w:r>
        <w:rPr>
          <w:rFonts w:ascii="Times New Roman"/>
          <w:b w:val="false"/>
          <w:i w:val="false"/>
          <w:color w:val="000000"/>
          <w:sz w:val="28"/>
        </w:rPr>
        <w:t>
      Мөрге арналған орын</w:t>
      </w:r>
    </w:p>
    <w:bookmarkStart w:name="z46" w:id="43"/>
    <w:p>
      <w:pPr>
        <w:spacing w:after="0"/>
        <w:ind w:left="0"/>
        <w:jc w:val="both"/>
      </w:pPr>
      <w:r>
        <w:rPr>
          <w:rFonts w:ascii="Times New Roman"/>
          <w:b w:val="false"/>
          <w:i w:val="false"/>
          <w:color w:val="000000"/>
          <w:sz w:val="28"/>
        </w:rPr>
        <w:t>
      Ескертпе: Желiлер, штаттар, контингенттер туралы мәлiметтердi жасау жөнiндегi нұсқаулықтың 7-14-тармақтарына сәйкес осы нысан бойынша түсіндірме.</w:t>
      </w:r>
    </w:p>
    <w:bookmarkEnd w:id="43"/>
    <w:p>
      <w:pPr>
        <w:spacing w:after="0"/>
        <w:ind w:left="0"/>
        <w:jc w:val="both"/>
      </w:pPr>
      <w:r>
        <w:rPr>
          <w:rFonts w:ascii="Times New Roman"/>
          <w:b w:val="false"/>
          <w:i w:val="false"/>
          <w:color w:val="000000"/>
          <w:sz w:val="28"/>
        </w:rPr>
        <w:t xml:space="preserve">
      * Осы нысанды түзеу мекемелерi мен тергеу изоляторлары толтырады.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1-20-нысан *</w:t>
            </w:r>
          </w:p>
        </w:tc>
      </w:tr>
    </w:tbl>
    <w:p>
      <w:pPr>
        <w:spacing w:after="0"/>
        <w:ind w:left="0"/>
        <w:jc w:val="both"/>
      </w:pPr>
      <w:r>
        <w:rPr>
          <w:rFonts w:ascii="Times New Roman"/>
          <w:b w:val="false"/>
          <w:i w:val="false"/>
          <w:color w:val="000000"/>
          <w:sz w:val="28"/>
        </w:rPr>
        <w:t>
      Әкімшілік деректер жинауға арналған нысан</w:t>
      </w:r>
    </w:p>
    <w:bookmarkStart w:name="z47" w:id="44"/>
    <w:p>
      <w:pPr>
        <w:spacing w:after="0"/>
        <w:ind w:left="0"/>
        <w:jc w:val="left"/>
      </w:pPr>
      <w:r>
        <w:rPr>
          <w:rFonts w:ascii="Times New Roman"/>
          <w:b/>
          <w:i w:val="false"/>
          <w:color w:val="000000"/>
        </w:rPr>
        <w:t xml:space="preserve"> 20___жылғы 1 қаңтардағы жағдай бойынша ұйымның </w:t>
      </w:r>
      <w:r>
        <w:br/>
      </w:r>
      <w:r>
        <w:rPr>
          <w:rFonts w:ascii="Times New Roman"/>
          <w:b/>
          <w:i w:val="false"/>
          <w:color w:val="000000"/>
        </w:rPr>
        <w:t xml:space="preserve">желiлерi, штаттары, контингенттерi туралы </w:t>
      </w:r>
      <w:r>
        <w:br/>
      </w:r>
      <w:r>
        <w:rPr>
          <w:rFonts w:ascii="Times New Roman"/>
          <w:b/>
          <w:i w:val="false"/>
          <w:color w:val="000000"/>
        </w:rPr>
        <w:t xml:space="preserve">мәлiметтер </w:t>
      </w:r>
    </w:p>
    <w:bookmarkEnd w:id="44"/>
    <w:p>
      <w:pPr>
        <w:spacing w:after="0"/>
        <w:ind w:left="0"/>
        <w:jc w:val="both"/>
      </w:pP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Индекс: 1-20-ҰЖШК нысаны</w:t>
      </w:r>
    </w:p>
    <w:p>
      <w:pPr>
        <w:spacing w:after="0"/>
        <w:ind w:left="0"/>
        <w:jc w:val="both"/>
      </w:pPr>
      <w:r>
        <w:rPr>
          <w:rFonts w:ascii="Times New Roman"/>
          <w:b w:val="false"/>
          <w:i w:val="false"/>
          <w:color w:val="000000"/>
          <w:sz w:val="28"/>
        </w:rPr>
        <w:t>
      Ұсынатын тұлғалар тобы: ұйым</w:t>
      </w:r>
    </w:p>
    <w:p>
      <w:pPr>
        <w:spacing w:after="0"/>
        <w:ind w:left="0"/>
        <w:jc w:val="both"/>
      </w:pPr>
      <w:r>
        <w:rPr>
          <w:rFonts w:ascii="Times New Roman"/>
          <w:b w:val="false"/>
          <w:i w:val="false"/>
          <w:color w:val="000000"/>
          <w:sz w:val="28"/>
        </w:rPr>
        <w:t>
      Қайда ұсынылады: бюджеттiк бағдарламалар әкiмшiсiне</w:t>
      </w:r>
    </w:p>
    <w:p>
      <w:pPr>
        <w:spacing w:after="0"/>
        <w:ind w:left="0"/>
        <w:jc w:val="both"/>
      </w:pPr>
      <w:r>
        <w:rPr>
          <w:rFonts w:ascii="Times New Roman"/>
          <w:b w:val="false"/>
          <w:i w:val="false"/>
          <w:color w:val="000000"/>
          <w:sz w:val="28"/>
        </w:rPr>
        <w:t>
      Мерзімділігі: жыл сайын</w:t>
      </w:r>
    </w:p>
    <w:p>
      <w:pPr>
        <w:spacing w:after="0"/>
        <w:ind w:left="0"/>
        <w:jc w:val="both"/>
      </w:pPr>
      <w:r>
        <w:rPr>
          <w:rFonts w:ascii="Times New Roman"/>
          <w:b w:val="false"/>
          <w:i w:val="false"/>
          <w:color w:val="000000"/>
          <w:sz w:val="28"/>
        </w:rPr>
        <w:t>
      Ұсынылу мерзімі: есептiден кейiнгi жылдың 15 ақпанына дейiн</w:t>
      </w:r>
    </w:p>
    <w:p>
      <w:pPr>
        <w:spacing w:after="0"/>
        <w:ind w:left="0"/>
        <w:jc w:val="both"/>
      </w:pPr>
      <w:r>
        <w:rPr>
          <w:rFonts w:ascii="Times New Roman"/>
          <w:b w:val="false"/>
          <w:i w:val="false"/>
          <w:color w:val="000000"/>
          <w:sz w:val="28"/>
        </w:rPr>
        <w:t xml:space="preserve">
      Функционалдық топ ______________________________ </w:t>
      </w:r>
    </w:p>
    <w:p>
      <w:pPr>
        <w:spacing w:after="0"/>
        <w:ind w:left="0"/>
        <w:jc w:val="both"/>
      </w:pPr>
      <w:r>
        <w:rPr>
          <w:rFonts w:ascii="Times New Roman"/>
          <w:b w:val="false"/>
          <w:i w:val="false"/>
          <w:color w:val="000000"/>
          <w:sz w:val="28"/>
        </w:rPr>
        <w:t xml:space="preserve">
      Бағдарламаның әкiмшiсi _________________________ </w:t>
      </w:r>
    </w:p>
    <w:p>
      <w:pPr>
        <w:spacing w:after="0"/>
        <w:ind w:left="0"/>
        <w:jc w:val="both"/>
      </w:pPr>
      <w:r>
        <w:rPr>
          <w:rFonts w:ascii="Times New Roman"/>
          <w:b w:val="false"/>
          <w:i w:val="false"/>
          <w:color w:val="000000"/>
          <w:sz w:val="28"/>
        </w:rPr>
        <w:t xml:space="preserve">
      Бағдарлама _____________________________________ </w:t>
      </w:r>
    </w:p>
    <w:p>
      <w:pPr>
        <w:spacing w:after="0"/>
        <w:ind w:left="0"/>
        <w:jc w:val="both"/>
      </w:pPr>
      <w:r>
        <w:rPr>
          <w:rFonts w:ascii="Times New Roman"/>
          <w:b w:val="false"/>
          <w:i w:val="false"/>
          <w:color w:val="000000"/>
          <w:sz w:val="28"/>
        </w:rPr>
        <w:t xml:space="preserve">
      Кiшi бағдарлама 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1560"/>
        <w:gridCol w:w="1560"/>
        <w:gridCol w:w="2252"/>
        <w:gridCol w:w="765"/>
        <w:gridCol w:w="1394"/>
        <w:gridCol w:w="1398"/>
        <w:gridCol w:w="740"/>
        <w:gridCol w:w="741"/>
        <w:gridCol w:w="11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i w:val="false"/>
                <w:color w:val="000000"/>
                <w:sz w:val="20"/>
              </w:rPr>
              <w:t>ы</w:t>
            </w:r>
          </w:p>
        </w:tc>
        <w:tc>
          <w:tcPr>
            <w:tcW w:w="2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Сандық көрсеткiштердiң</w:t>
            </w:r>
            <w:r>
              <w:rPr>
                <w:rFonts w:ascii="Times New Roman"/>
                <w:b/>
                <w:i w:val="false"/>
                <w:color w:val="000000"/>
                <w:sz w:val="20"/>
              </w:rPr>
              <w:t xml:space="preserve"> атауы</w:t>
            </w:r>
          </w:p>
        </w:tc>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r>
              <w:rPr>
                <w:rFonts w:ascii="Times New Roman"/>
                <w:b/>
                <w:i w:val="false"/>
                <w:color w:val="000000"/>
                <w:sz w:val="20"/>
              </w:rPr>
              <w:t xml:space="preserve">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20___</w:t>
            </w:r>
            <w:r>
              <w:rPr>
                <w:rFonts w:ascii="Times New Roman"/>
                <w:b/>
                <w:i w:val="false"/>
                <w:color w:val="000000"/>
                <w:sz w:val="20"/>
              </w:rPr>
              <w:t xml:space="preserve"> ж</w:t>
            </w:r>
            <w:r>
              <w:rPr>
                <w:rFonts w:ascii="Times New Roman"/>
                <w:b/>
                <w:i w:val="false"/>
                <w:color w:val="000000"/>
                <w:sz w:val="20"/>
              </w:rPr>
              <w:t>ыл</w:t>
            </w:r>
            <w:r>
              <w:rPr>
                <w:rFonts w:ascii="Times New Roman"/>
                <w:b/>
                <w:i w:val="false"/>
                <w:color w:val="000000"/>
                <w:sz w:val="20"/>
              </w:rPr>
              <w:t>ғ</w:t>
            </w:r>
            <w:r>
              <w:rPr>
                <w:rFonts w:ascii="Times New Roman"/>
                <w:b/>
                <w:i w:val="false"/>
                <w:color w:val="000000"/>
                <w:sz w:val="20"/>
              </w:rPr>
              <w:t>ы</w:t>
            </w:r>
            <w:r>
              <w:rPr>
                <w:rFonts w:ascii="Times New Roman"/>
                <w:b w:val="false"/>
                <w:i w:val="false"/>
                <w:color w:val="000000"/>
                <w:sz w:val="20"/>
              </w:rPr>
              <w:t xml:space="preserve"> </w:t>
            </w:r>
            <w:r>
              <w:rPr>
                <w:rFonts w:ascii="Times New Roman"/>
                <w:b/>
                <w:i w:val="false"/>
                <w:color w:val="000000"/>
                <w:sz w:val="20"/>
              </w:rPr>
              <w:t>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Iс жүзiнде</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түрi</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жылдың</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көрсеткiштер</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бiрлiктерi</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қызметкерлері</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құқық қорғау органдарының қызметкерлері</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солдаттар мен сержанттар құрамының құқық қорғау органдарының қызметкерлері</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қызметкерлері</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құқық қорғау органдарының қызметкерлері</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солдаттар мен сержанттар құрамының құқық қорғау органдарының қызметкерлері</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қызметтiк жеңiл автомобильдердiң саны</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машиналардың саны</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беретiн алаң</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тұлғаларға өтеусiз пайдалануға берiлетiн алаң</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алатын алаң</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көрсеткіштер</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Төсектердiң саны</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Тұтқындалған адамдардың саны</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Тұтқындалған тұлғалардың болу күндері</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күн</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Ұйымның басшысы _________________________________________________________</w:t>
      </w:r>
    </w:p>
    <w:p>
      <w:pPr>
        <w:spacing w:after="0"/>
        <w:ind w:left="0"/>
        <w:jc w:val="both"/>
      </w:pPr>
      <w:r>
        <w:rPr>
          <w:rFonts w:ascii="Times New Roman"/>
          <w:b w:val="false"/>
          <w:i w:val="false"/>
          <w:color w:val="000000"/>
          <w:sz w:val="28"/>
        </w:rPr>
        <w:t>
                              (тегі, аты, болған кездегі - әкесінің аты), лауазымы)</w:t>
      </w:r>
    </w:p>
    <w:p>
      <w:pPr>
        <w:spacing w:after="0"/>
        <w:ind w:left="0"/>
        <w:jc w:val="both"/>
      </w:pPr>
      <w:r>
        <w:rPr>
          <w:rFonts w:ascii="Times New Roman"/>
          <w:b w:val="false"/>
          <w:i w:val="false"/>
          <w:color w:val="000000"/>
          <w:sz w:val="28"/>
        </w:rPr>
        <w:t>
      Қаржы қызметiнiң</w:t>
      </w:r>
    </w:p>
    <w:p>
      <w:pPr>
        <w:spacing w:after="0"/>
        <w:ind w:left="0"/>
        <w:jc w:val="both"/>
      </w:pPr>
      <w:r>
        <w:rPr>
          <w:rFonts w:ascii="Times New Roman"/>
          <w:b w:val="false"/>
          <w:i w:val="false"/>
          <w:color w:val="000000"/>
          <w:sz w:val="28"/>
        </w:rPr>
        <w:t>
      басшысы __________________________________________________________________</w:t>
      </w:r>
    </w:p>
    <w:p>
      <w:pPr>
        <w:spacing w:after="0"/>
        <w:ind w:left="0"/>
        <w:jc w:val="both"/>
      </w:pPr>
      <w:r>
        <w:rPr>
          <w:rFonts w:ascii="Times New Roman"/>
          <w:b w:val="false"/>
          <w:i w:val="false"/>
          <w:color w:val="000000"/>
          <w:sz w:val="28"/>
        </w:rPr>
        <w:t>
                              (тегі, аты, болған кездегі - әкесінің аты), лауазымы)</w:t>
      </w:r>
    </w:p>
    <w:p>
      <w:pPr>
        <w:spacing w:after="0"/>
        <w:ind w:left="0"/>
        <w:jc w:val="both"/>
      </w:pPr>
      <w:r>
        <w:rPr>
          <w:rFonts w:ascii="Times New Roman"/>
          <w:b w:val="false"/>
          <w:i w:val="false"/>
          <w:color w:val="000000"/>
          <w:sz w:val="28"/>
        </w:rPr>
        <w:t>
      Мөрге арналған орын</w:t>
      </w:r>
    </w:p>
    <w:bookmarkStart w:name="z48" w:id="45"/>
    <w:p>
      <w:pPr>
        <w:spacing w:after="0"/>
        <w:ind w:left="0"/>
        <w:jc w:val="both"/>
      </w:pPr>
      <w:r>
        <w:rPr>
          <w:rFonts w:ascii="Times New Roman"/>
          <w:b w:val="false"/>
          <w:i w:val="false"/>
          <w:color w:val="000000"/>
          <w:sz w:val="28"/>
        </w:rPr>
        <w:t>
      Ескертпе: Желiлер, штаттар, контингенттер туралы мәлiметтердi жасау жөнiндегi нұсқаулықтың 7-14-тармақтарына сәйкес осы нысан бойынша түсіндірме.</w:t>
      </w:r>
    </w:p>
    <w:bookmarkEnd w:id="4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val="false"/>
          <w:color w:val="000000"/>
          <w:sz w:val="28"/>
        </w:rPr>
        <w:t>Осы нысанды медициналық айықтырғыштар, арнайы мекемелер (уақытша ұстау оқшаулағыштар, белгілі тұрағы жоқ адамдар мен құжаттарға арналған қабылдау-тарату орындары, әкімшілік қамауға алынған адамдарды ұстауға арналған арнайы қабылдау орындары).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1-21-нысан*</w:t>
            </w:r>
          </w:p>
        </w:tc>
      </w:tr>
    </w:tbl>
    <w:p>
      <w:pPr>
        <w:spacing w:after="0"/>
        <w:ind w:left="0"/>
        <w:jc w:val="both"/>
      </w:pPr>
      <w:r>
        <w:rPr>
          <w:rFonts w:ascii="Times New Roman"/>
          <w:b w:val="false"/>
          <w:i w:val="false"/>
          <w:color w:val="000000"/>
          <w:sz w:val="28"/>
        </w:rPr>
        <w:t>
      Әкімшілік деректер жинауға арналған нысан</w:t>
      </w:r>
    </w:p>
    <w:bookmarkStart w:name="z49" w:id="46"/>
    <w:p>
      <w:pPr>
        <w:spacing w:after="0"/>
        <w:ind w:left="0"/>
        <w:jc w:val="left"/>
      </w:pPr>
      <w:r>
        <w:rPr>
          <w:rFonts w:ascii="Times New Roman"/>
          <w:b/>
          <w:i w:val="false"/>
          <w:color w:val="000000"/>
        </w:rPr>
        <w:t xml:space="preserve"> 20___жылғы 1 қаңтардағы жағдай бойынша ұйымның </w:t>
      </w:r>
      <w:r>
        <w:br/>
      </w:r>
      <w:r>
        <w:rPr>
          <w:rFonts w:ascii="Times New Roman"/>
          <w:b/>
          <w:i w:val="false"/>
          <w:color w:val="000000"/>
        </w:rPr>
        <w:t xml:space="preserve">желiлерi, штаттары, контингенттерi туралы </w:t>
      </w:r>
      <w:r>
        <w:br/>
      </w:r>
      <w:r>
        <w:rPr>
          <w:rFonts w:ascii="Times New Roman"/>
          <w:b/>
          <w:i w:val="false"/>
          <w:color w:val="000000"/>
        </w:rPr>
        <w:t xml:space="preserve">мәлiметтер </w:t>
      </w:r>
    </w:p>
    <w:bookmarkEnd w:id="46"/>
    <w:p>
      <w:pPr>
        <w:spacing w:after="0"/>
        <w:ind w:left="0"/>
        <w:jc w:val="both"/>
      </w:pP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Индекс: 1-21-ҰЖШК нысаны</w:t>
      </w:r>
    </w:p>
    <w:p>
      <w:pPr>
        <w:spacing w:after="0"/>
        <w:ind w:left="0"/>
        <w:jc w:val="both"/>
      </w:pPr>
      <w:r>
        <w:rPr>
          <w:rFonts w:ascii="Times New Roman"/>
          <w:b w:val="false"/>
          <w:i w:val="false"/>
          <w:color w:val="000000"/>
          <w:sz w:val="28"/>
        </w:rPr>
        <w:t>
      Ұсынатын тұлғалар тобы: ұйым</w:t>
      </w:r>
    </w:p>
    <w:p>
      <w:pPr>
        <w:spacing w:after="0"/>
        <w:ind w:left="0"/>
        <w:jc w:val="both"/>
      </w:pPr>
      <w:r>
        <w:rPr>
          <w:rFonts w:ascii="Times New Roman"/>
          <w:b w:val="false"/>
          <w:i w:val="false"/>
          <w:color w:val="000000"/>
          <w:sz w:val="28"/>
        </w:rPr>
        <w:t>
      Қайда ұсынылады: бюджеттiк бағдарламалар әкiмшiсiне</w:t>
      </w:r>
    </w:p>
    <w:p>
      <w:pPr>
        <w:spacing w:after="0"/>
        <w:ind w:left="0"/>
        <w:jc w:val="both"/>
      </w:pPr>
      <w:r>
        <w:rPr>
          <w:rFonts w:ascii="Times New Roman"/>
          <w:b w:val="false"/>
          <w:i w:val="false"/>
          <w:color w:val="000000"/>
          <w:sz w:val="28"/>
        </w:rPr>
        <w:t>
      Мерзімділігі: жыл сайын</w:t>
      </w:r>
    </w:p>
    <w:p>
      <w:pPr>
        <w:spacing w:after="0"/>
        <w:ind w:left="0"/>
        <w:jc w:val="both"/>
      </w:pPr>
      <w:r>
        <w:rPr>
          <w:rFonts w:ascii="Times New Roman"/>
          <w:b w:val="false"/>
          <w:i w:val="false"/>
          <w:color w:val="000000"/>
          <w:sz w:val="28"/>
        </w:rPr>
        <w:t>
      Ұсынылу мерзімі: есептiден кейiнгi жылдың 15 ақпанына дейiн</w:t>
      </w:r>
    </w:p>
    <w:p>
      <w:pPr>
        <w:spacing w:after="0"/>
        <w:ind w:left="0"/>
        <w:jc w:val="both"/>
      </w:pPr>
      <w:r>
        <w:rPr>
          <w:rFonts w:ascii="Times New Roman"/>
          <w:b w:val="false"/>
          <w:i w:val="false"/>
          <w:color w:val="000000"/>
          <w:sz w:val="28"/>
        </w:rPr>
        <w:t xml:space="preserve">
      Функционалдық топ ______________________________ </w:t>
      </w:r>
    </w:p>
    <w:p>
      <w:pPr>
        <w:spacing w:after="0"/>
        <w:ind w:left="0"/>
        <w:jc w:val="both"/>
      </w:pPr>
      <w:r>
        <w:rPr>
          <w:rFonts w:ascii="Times New Roman"/>
          <w:b w:val="false"/>
          <w:i w:val="false"/>
          <w:color w:val="000000"/>
          <w:sz w:val="28"/>
        </w:rPr>
        <w:t xml:space="preserve">
      Бағдарламаның әкiмшiсi _________________________ </w:t>
      </w:r>
    </w:p>
    <w:p>
      <w:pPr>
        <w:spacing w:after="0"/>
        <w:ind w:left="0"/>
        <w:jc w:val="both"/>
      </w:pPr>
      <w:r>
        <w:rPr>
          <w:rFonts w:ascii="Times New Roman"/>
          <w:b w:val="false"/>
          <w:i w:val="false"/>
          <w:color w:val="000000"/>
          <w:sz w:val="28"/>
        </w:rPr>
        <w:t xml:space="preserve">
      Бағдарлама _____________________________________ </w:t>
      </w:r>
    </w:p>
    <w:p>
      <w:pPr>
        <w:spacing w:after="0"/>
        <w:ind w:left="0"/>
        <w:jc w:val="both"/>
      </w:pPr>
      <w:r>
        <w:rPr>
          <w:rFonts w:ascii="Times New Roman"/>
          <w:b w:val="false"/>
          <w:i w:val="false"/>
          <w:color w:val="000000"/>
          <w:sz w:val="28"/>
        </w:rPr>
        <w:t xml:space="preserve">
      Кiшi бағдарлама 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679"/>
        <w:gridCol w:w="1679"/>
        <w:gridCol w:w="1735"/>
        <w:gridCol w:w="796"/>
        <w:gridCol w:w="1392"/>
        <w:gridCol w:w="1392"/>
        <w:gridCol w:w="797"/>
        <w:gridCol w:w="797"/>
        <w:gridCol w:w="123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i w:val="false"/>
                <w:color w:val="000000"/>
                <w:sz w:val="20"/>
              </w:rPr>
              <w:t>ы</w:t>
            </w:r>
          </w:p>
        </w:tc>
        <w:tc>
          <w:tcPr>
            <w:tcW w:w="1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Сандық көрсеткiштердiң</w:t>
            </w:r>
            <w:r>
              <w:rPr>
                <w:rFonts w:ascii="Times New Roman"/>
                <w:b w:val="false"/>
                <w:i w:val="false"/>
                <w:color w:val="000000"/>
                <w:sz w:val="20"/>
              </w:rPr>
              <w:t xml:space="preserve"> </w:t>
            </w:r>
            <w:r>
              <w:rPr>
                <w:rFonts w:ascii="Times New Roman"/>
                <w:b/>
                <w:i w:val="false"/>
                <w:color w:val="000000"/>
                <w:sz w:val="20"/>
              </w:rPr>
              <w:t>атауы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лшем</w:t>
            </w:r>
            <w:r>
              <w:rPr>
                <w:rFonts w:ascii="Times New Roman"/>
                <w:b w:val="false"/>
                <w:i w:val="false"/>
                <w:color w:val="000000"/>
                <w:sz w:val="20"/>
              </w:rPr>
              <w:t xml:space="preserve"> </w:t>
            </w:r>
            <w:r>
              <w:rPr>
                <w:rFonts w:ascii="Times New Roman"/>
                <w:b/>
                <w:i w:val="false"/>
                <w:color w:val="000000"/>
                <w:sz w:val="20"/>
              </w:rPr>
              <w:t>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20___</w:t>
            </w:r>
            <w:r>
              <w:rPr>
                <w:rFonts w:ascii="Times New Roman"/>
                <w:b/>
                <w:i w:val="false"/>
                <w:color w:val="000000"/>
                <w:sz w:val="20"/>
              </w:rPr>
              <w:t>ж</w:t>
            </w:r>
            <w:r>
              <w:rPr>
                <w:rFonts w:ascii="Times New Roman"/>
                <w:b/>
                <w:i w:val="false"/>
                <w:color w:val="000000"/>
                <w:sz w:val="20"/>
              </w:rPr>
              <w:t>ыл</w:t>
            </w:r>
            <w:r>
              <w:rPr>
                <w:rFonts w:ascii="Times New Roman"/>
                <w:b/>
                <w:i w:val="false"/>
                <w:color w:val="000000"/>
                <w:sz w:val="20"/>
              </w:rPr>
              <w:t>ғ</w:t>
            </w:r>
            <w:r>
              <w:rPr>
                <w:rFonts w:ascii="Times New Roman"/>
                <w:b/>
                <w:i w:val="false"/>
                <w:color w:val="000000"/>
                <w:sz w:val="20"/>
              </w:rPr>
              <w:t>ы</w:t>
            </w:r>
            <w:r>
              <w:rPr>
                <w:rFonts w:ascii="Times New Roman"/>
                <w:b w:val="false"/>
                <w:i w:val="false"/>
                <w:color w:val="000000"/>
                <w:sz w:val="20"/>
              </w:rPr>
              <w:t xml:space="preserve"> </w:t>
            </w:r>
            <w:r>
              <w:rPr>
                <w:rFonts w:ascii="Times New Roman"/>
                <w:b/>
                <w:i w:val="false"/>
                <w:color w:val="000000"/>
                <w:sz w:val="20"/>
              </w:rPr>
              <w:t>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Iс жүзiнде</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көрсеткiштер</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бiрлiктерi</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 оның ішінде:</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қызметтің әскери қызметшілер</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 оның ішінде:</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қызметтің әскери қызметшілер</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находящаяся на балансе</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сдаваемая в аренду</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алатын алаң</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көрсеткiштер</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жас</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балалардың келiп түсу күнi</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күндерi</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жас</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күндерi</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күндерi</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Ұйымның басшысы _________________________________________________________</w:t>
      </w:r>
    </w:p>
    <w:p>
      <w:pPr>
        <w:spacing w:after="0"/>
        <w:ind w:left="0"/>
        <w:jc w:val="both"/>
      </w:pPr>
      <w:r>
        <w:rPr>
          <w:rFonts w:ascii="Times New Roman"/>
          <w:b w:val="false"/>
          <w:i w:val="false"/>
          <w:color w:val="000000"/>
          <w:sz w:val="28"/>
        </w:rPr>
        <w:t>
                              (тегі, аты, болған кездегі - әкесінің аты), лауазымы)</w:t>
      </w:r>
    </w:p>
    <w:p>
      <w:pPr>
        <w:spacing w:after="0"/>
        <w:ind w:left="0"/>
        <w:jc w:val="both"/>
      </w:pPr>
      <w:r>
        <w:rPr>
          <w:rFonts w:ascii="Times New Roman"/>
          <w:b w:val="false"/>
          <w:i w:val="false"/>
          <w:color w:val="000000"/>
          <w:sz w:val="28"/>
        </w:rPr>
        <w:t>
      Қаржы қызметiнiң</w:t>
      </w:r>
    </w:p>
    <w:p>
      <w:pPr>
        <w:spacing w:after="0"/>
        <w:ind w:left="0"/>
        <w:jc w:val="both"/>
      </w:pPr>
      <w:r>
        <w:rPr>
          <w:rFonts w:ascii="Times New Roman"/>
          <w:b w:val="false"/>
          <w:i w:val="false"/>
          <w:color w:val="000000"/>
          <w:sz w:val="28"/>
        </w:rPr>
        <w:t>
      басшысы __________________________________________________________________</w:t>
      </w:r>
    </w:p>
    <w:p>
      <w:pPr>
        <w:spacing w:after="0"/>
        <w:ind w:left="0"/>
        <w:jc w:val="both"/>
      </w:pPr>
      <w:r>
        <w:rPr>
          <w:rFonts w:ascii="Times New Roman"/>
          <w:b w:val="false"/>
          <w:i w:val="false"/>
          <w:color w:val="000000"/>
          <w:sz w:val="28"/>
        </w:rPr>
        <w:t>
                              (тегі, аты, болған кездегі - әкесінің аты), лауазымы)</w:t>
      </w:r>
    </w:p>
    <w:p>
      <w:pPr>
        <w:spacing w:after="0"/>
        <w:ind w:left="0"/>
        <w:jc w:val="both"/>
      </w:pPr>
      <w:r>
        <w:rPr>
          <w:rFonts w:ascii="Times New Roman"/>
          <w:b w:val="false"/>
          <w:i w:val="false"/>
          <w:color w:val="000000"/>
          <w:sz w:val="28"/>
        </w:rPr>
        <w:t>
      Мөрге арналған орын</w:t>
      </w:r>
    </w:p>
    <w:bookmarkStart w:name="z50" w:id="47"/>
    <w:p>
      <w:pPr>
        <w:spacing w:after="0"/>
        <w:ind w:left="0"/>
        <w:jc w:val="both"/>
      </w:pPr>
      <w:r>
        <w:rPr>
          <w:rFonts w:ascii="Times New Roman"/>
          <w:b w:val="false"/>
          <w:i w:val="false"/>
          <w:color w:val="000000"/>
          <w:sz w:val="28"/>
        </w:rPr>
        <w:t>
      Ескертпе: Желiлер, штаттар, контингенттер туралы мәлiметтердi жасау жөнiндегi нұсқаулықтың 7-14-тармақтарына сәйкес осы нысан бойынша түсіндірме.</w:t>
      </w:r>
    </w:p>
    <w:bookmarkEnd w:id="4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val="false"/>
          <w:color w:val="000000"/>
          <w:sz w:val="28"/>
        </w:rPr>
        <w:t>Осы нысанды Кәмелетке толмағандарды уақытша оқшаулау, бейімдеу және оңалту орталықтары толтырады.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1-22-нысан*</w:t>
            </w:r>
          </w:p>
        </w:tc>
      </w:tr>
    </w:tbl>
    <w:p>
      <w:pPr>
        <w:spacing w:after="0"/>
        <w:ind w:left="0"/>
        <w:jc w:val="both"/>
      </w:pPr>
      <w:r>
        <w:rPr>
          <w:rFonts w:ascii="Times New Roman"/>
          <w:b w:val="false"/>
          <w:i w:val="false"/>
          <w:color w:val="000000"/>
          <w:sz w:val="28"/>
        </w:rPr>
        <w:t>
      Әкімшілік деректер жинауға арналған нысан</w:t>
      </w:r>
    </w:p>
    <w:bookmarkStart w:name="z51" w:id="48"/>
    <w:p>
      <w:pPr>
        <w:spacing w:after="0"/>
        <w:ind w:left="0"/>
        <w:jc w:val="left"/>
      </w:pPr>
      <w:r>
        <w:rPr>
          <w:rFonts w:ascii="Times New Roman"/>
          <w:b/>
          <w:i w:val="false"/>
          <w:color w:val="000000"/>
        </w:rPr>
        <w:t xml:space="preserve"> 20___жылғы 1 қаңтардағы жағдай бойынша ұйымның </w:t>
      </w:r>
      <w:r>
        <w:br/>
      </w:r>
      <w:r>
        <w:rPr>
          <w:rFonts w:ascii="Times New Roman"/>
          <w:b/>
          <w:i w:val="false"/>
          <w:color w:val="000000"/>
        </w:rPr>
        <w:t xml:space="preserve">желiлерi, штаттары, контингенттерi туралы </w:t>
      </w:r>
      <w:r>
        <w:br/>
      </w:r>
      <w:r>
        <w:rPr>
          <w:rFonts w:ascii="Times New Roman"/>
          <w:b/>
          <w:i w:val="false"/>
          <w:color w:val="000000"/>
        </w:rPr>
        <w:t xml:space="preserve">мәлiметтер </w:t>
      </w:r>
    </w:p>
    <w:bookmarkEnd w:id="48"/>
    <w:p>
      <w:pPr>
        <w:spacing w:after="0"/>
        <w:ind w:left="0"/>
        <w:jc w:val="both"/>
      </w:pP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Индекс: 1-22-ҰЖШК нысаны</w:t>
      </w:r>
    </w:p>
    <w:p>
      <w:pPr>
        <w:spacing w:after="0"/>
        <w:ind w:left="0"/>
        <w:jc w:val="both"/>
      </w:pPr>
      <w:r>
        <w:rPr>
          <w:rFonts w:ascii="Times New Roman"/>
          <w:b w:val="false"/>
          <w:i w:val="false"/>
          <w:color w:val="000000"/>
          <w:sz w:val="28"/>
        </w:rPr>
        <w:t>
      Ұсынатын тұлғалар тобы: ұйым</w:t>
      </w:r>
    </w:p>
    <w:p>
      <w:pPr>
        <w:spacing w:after="0"/>
        <w:ind w:left="0"/>
        <w:jc w:val="both"/>
      </w:pPr>
      <w:r>
        <w:rPr>
          <w:rFonts w:ascii="Times New Roman"/>
          <w:b w:val="false"/>
          <w:i w:val="false"/>
          <w:color w:val="000000"/>
          <w:sz w:val="28"/>
        </w:rPr>
        <w:t>
      Қайда ұсынылады: бюджеттiк бағдарламалар әкiмшiсiне</w:t>
      </w:r>
    </w:p>
    <w:p>
      <w:pPr>
        <w:spacing w:after="0"/>
        <w:ind w:left="0"/>
        <w:jc w:val="both"/>
      </w:pPr>
      <w:r>
        <w:rPr>
          <w:rFonts w:ascii="Times New Roman"/>
          <w:b w:val="false"/>
          <w:i w:val="false"/>
          <w:color w:val="000000"/>
          <w:sz w:val="28"/>
        </w:rPr>
        <w:t>
      Мерзімділігі: жыл сайын</w:t>
      </w:r>
    </w:p>
    <w:p>
      <w:pPr>
        <w:spacing w:after="0"/>
        <w:ind w:left="0"/>
        <w:jc w:val="both"/>
      </w:pPr>
      <w:r>
        <w:rPr>
          <w:rFonts w:ascii="Times New Roman"/>
          <w:b w:val="false"/>
          <w:i w:val="false"/>
          <w:color w:val="000000"/>
          <w:sz w:val="28"/>
        </w:rPr>
        <w:t>
      Ұсынылу мерзімі: есептiден кейiнгi жылдың 15 ақпанына дейiн</w:t>
      </w:r>
    </w:p>
    <w:p>
      <w:pPr>
        <w:spacing w:after="0"/>
        <w:ind w:left="0"/>
        <w:jc w:val="both"/>
      </w:pPr>
      <w:r>
        <w:rPr>
          <w:rFonts w:ascii="Times New Roman"/>
          <w:b w:val="false"/>
          <w:i w:val="false"/>
          <w:color w:val="000000"/>
          <w:sz w:val="28"/>
        </w:rPr>
        <w:t xml:space="preserve">
      Функционалдық топ ______________________________ </w:t>
      </w:r>
    </w:p>
    <w:p>
      <w:pPr>
        <w:spacing w:after="0"/>
        <w:ind w:left="0"/>
        <w:jc w:val="both"/>
      </w:pPr>
      <w:r>
        <w:rPr>
          <w:rFonts w:ascii="Times New Roman"/>
          <w:b w:val="false"/>
          <w:i w:val="false"/>
          <w:color w:val="000000"/>
          <w:sz w:val="28"/>
        </w:rPr>
        <w:t xml:space="preserve">
      Бағдарламаның әкiмшiсi _________________________ </w:t>
      </w:r>
    </w:p>
    <w:p>
      <w:pPr>
        <w:spacing w:after="0"/>
        <w:ind w:left="0"/>
        <w:jc w:val="both"/>
      </w:pPr>
      <w:r>
        <w:rPr>
          <w:rFonts w:ascii="Times New Roman"/>
          <w:b w:val="false"/>
          <w:i w:val="false"/>
          <w:color w:val="000000"/>
          <w:sz w:val="28"/>
        </w:rPr>
        <w:t xml:space="preserve">
      Бағдарлама _____________________________________ </w:t>
      </w:r>
    </w:p>
    <w:p>
      <w:pPr>
        <w:spacing w:after="0"/>
        <w:ind w:left="0"/>
        <w:jc w:val="both"/>
      </w:pPr>
      <w:r>
        <w:rPr>
          <w:rFonts w:ascii="Times New Roman"/>
          <w:b w:val="false"/>
          <w:i w:val="false"/>
          <w:color w:val="000000"/>
          <w:sz w:val="28"/>
        </w:rPr>
        <w:t>
      Кiшi бағдарлама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1563"/>
        <w:gridCol w:w="1563"/>
        <w:gridCol w:w="2256"/>
        <w:gridCol w:w="742"/>
        <w:gridCol w:w="1398"/>
        <w:gridCol w:w="1401"/>
        <w:gridCol w:w="742"/>
        <w:gridCol w:w="742"/>
        <w:gridCol w:w="115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Коды</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Сандық көрсеткiштердiң</w:t>
            </w:r>
            <w:r>
              <w:rPr>
                <w:rFonts w:ascii="Times New Roman"/>
                <w:b/>
                <w:i w:val="false"/>
                <w:color w:val="000000"/>
                <w:sz w:val="20"/>
              </w:rPr>
              <w:t xml:space="preserve"> атауы</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20___</w:t>
            </w:r>
            <w:r>
              <w:rPr>
                <w:rFonts w:ascii="Times New Roman"/>
                <w:b w:val="false"/>
                <w:i w:val="false"/>
                <w:color w:val="000000"/>
                <w:sz w:val="20"/>
              </w:rPr>
              <w:t xml:space="preserve"> </w:t>
            </w:r>
            <w:r>
              <w:rPr>
                <w:rFonts w:ascii="Times New Roman"/>
                <w:b/>
                <w:i w:val="false"/>
                <w:color w:val="000000"/>
                <w:sz w:val="20"/>
              </w:rPr>
              <w:t>ж</w:t>
            </w:r>
            <w:r>
              <w:rPr>
                <w:rFonts w:ascii="Times New Roman"/>
                <w:b/>
                <w:i w:val="false"/>
                <w:color w:val="000000"/>
                <w:sz w:val="20"/>
              </w:rPr>
              <w:t>ыл</w:t>
            </w:r>
            <w:r>
              <w:rPr>
                <w:rFonts w:ascii="Times New Roman"/>
                <w:b/>
                <w:i w:val="false"/>
                <w:color w:val="000000"/>
                <w:sz w:val="20"/>
              </w:rPr>
              <w:t>ғ</w:t>
            </w:r>
            <w:r>
              <w:rPr>
                <w:rFonts w:ascii="Times New Roman"/>
                <w:b/>
                <w:i w:val="false"/>
                <w:color w:val="000000"/>
                <w:sz w:val="20"/>
              </w:rPr>
              <w:t>ы</w:t>
            </w:r>
            <w:r>
              <w:rPr>
                <w:rFonts w:ascii="Times New Roman"/>
                <w:b w:val="false"/>
                <w:i w:val="false"/>
                <w:color w:val="000000"/>
                <w:sz w:val="20"/>
              </w:rPr>
              <w:t xml:space="preserve"> </w:t>
            </w:r>
            <w:r>
              <w:rPr>
                <w:rFonts w:ascii="Times New Roman"/>
                <w:b/>
                <w:i w:val="false"/>
                <w:color w:val="000000"/>
                <w:sz w:val="20"/>
              </w:rPr>
              <w:t>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Iс жүзiнде</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жылдык</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көрсеткiштер</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бiрлiктерi</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 оның ішінде:</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әскери қызметшілер</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және әскер құрамының әскери қызметшiлер</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қызметтің әскери қызметшілер</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қызметкерлер, оның ішінде:</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құқық қорғау органдарының қызметкерлер</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және әскер құрамындағы құқық қорғау органдарының қызметкерлер</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 оның ішінде:</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арнайы мемлекеттік органдар</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солдаттар мен сержанттар құрамының арнайы мемлекеттік органдар</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 оның ішінде:</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әскери қызметшілер</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және әскер құрамының әскери қызметшiлер</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қызметтің әскери қызметшілер</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қызметкерлер, оның ішінде:</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құқық қорғау органдарының қызметкерлер</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және әскер құрамындағы құқық қорғау органдарының қызметкерлер</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 оның ішінде:</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арнайы мемлекеттік органдар</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солдаттар мен сержанттар құрамының арнайы мемлекеттік органдар</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беретін алаң</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тұлғаларға өтеусiз пайдалануға берiлетiн алаң</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алатын алаң</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көрсеткiштер</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саны</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жеткiншек</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 балалар</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стипендиаттар</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iшiнде балалардың болған күндерi</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күндерi</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Ұйымның басшысы _________________________________________________________</w:t>
      </w:r>
    </w:p>
    <w:p>
      <w:pPr>
        <w:spacing w:after="0"/>
        <w:ind w:left="0"/>
        <w:jc w:val="both"/>
      </w:pPr>
      <w:r>
        <w:rPr>
          <w:rFonts w:ascii="Times New Roman"/>
          <w:b w:val="false"/>
          <w:i w:val="false"/>
          <w:color w:val="000000"/>
          <w:sz w:val="28"/>
        </w:rPr>
        <w:t>
                              (тегі, аты, болған кездегі - әкесінің аты), лауазымы)</w:t>
      </w:r>
    </w:p>
    <w:p>
      <w:pPr>
        <w:spacing w:after="0"/>
        <w:ind w:left="0"/>
        <w:jc w:val="both"/>
      </w:pPr>
      <w:r>
        <w:rPr>
          <w:rFonts w:ascii="Times New Roman"/>
          <w:b w:val="false"/>
          <w:i w:val="false"/>
          <w:color w:val="000000"/>
          <w:sz w:val="28"/>
        </w:rPr>
        <w:t>
      Қаржы қызметiнiң</w:t>
      </w:r>
    </w:p>
    <w:p>
      <w:pPr>
        <w:spacing w:after="0"/>
        <w:ind w:left="0"/>
        <w:jc w:val="both"/>
      </w:pPr>
      <w:r>
        <w:rPr>
          <w:rFonts w:ascii="Times New Roman"/>
          <w:b w:val="false"/>
          <w:i w:val="false"/>
          <w:color w:val="000000"/>
          <w:sz w:val="28"/>
        </w:rPr>
        <w:t>
      басшысы __________________________________________________________________</w:t>
      </w:r>
    </w:p>
    <w:p>
      <w:pPr>
        <w:spacing w:after="0"/>
        <w:ind w:left="0"/>
        <w:jc w:val="both"/>
      </w:pPr>
      <w:r>
        <w:rPr>
          <w:rFonts w:ascii="Times New Roman"/>
          <w:b w:val="false"/>
          <w:i w:val="false"/>
          <w:color w:val="000000"/>
          <w:sz w:val="28"/>
        </w:rPr>
        <w:t>
                              (тегі, аты, болған кездегі - әкесінің аты), лауазымы)</w:t>
      </w:r>
    </w:p>
    <w:p>
      <w:pPr>
        <w:spacing w:after="0"/>
        <w:ind w:left="0"/>
        <w:jc w:val="both"/>
      </w:pPr>
      <w:r>
        <w:rPr>
          <w:rFonts w:ascii="Times New Roman"/>
          <w:b w:val="false"/>
          <w:i w:val="false"/>
          <w:color w:val="000000"/>
          <w:sz w:val="28"/>
        </w:rPr>
        <w:t>
      Мөрге арналған орын</w:t>
      </w:r>
    </w:p>
    <w:bookmarkStart w:name="z52" w:id="49"/>
    <w:p>
      <w:pPr>
        <w:spacing w:after="0"/>
        <w:ind w:left="0"/>
        <w:jc w:val="both"/>
      </w:pPr>
      <w:r>
        <w:rPr>
          <w:rFonts w:ascii="Times New Roman"/>
          <w:b w:val="false"/>
          <w:i w:val="false"/>
          <w:color w:val="000000"/>
          <w:sz w:val="28"/>
        </w:rPr>
        <w:t>
      Ескертпе: Желiлер, штаттар, контингенттер туралы мәлiметтердi жасау жөнiндегi нұсқаулықтың 7-14-тармақтарына сәйкес осы нысан бойынша түсіндірме.</w:t>
      </w:r>
    </w:p>
    <w:bookmarkEnd w:id="49"/>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Осы нысанды ҚМ құқық қорғау және арнаулы мемлекеттік органдарының техникалық және кәсіптік білім беру оқу орындары толтырады.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1-23-нысан*</w:t>
            </w:r>
          </w:p>
        </w:tc>
      </w:tr>
    </w:tbl>
    <w:p>
      <w:pPr>
        <w:spacing w:after="0"/>
        <w:ind w:left="0"/>
        <w:jc w:val="both"/>
      </w:pPr>
      <w:r>
        <w:rPr>
          <w:rFonts w:ascii="Times New Roman"/>
          <w:b w:val="false"/>
          <w:i w:val="false"/>
          <w:color w:val="000000"/>
          <w:sz w:val="28"/>
        </w:rPr>
        <w:t>
      Әкімшілік деректер жинауға арналған нысан</w:t>
      </w:r>
    </w:p>
    <w:bookmarkStart w:name="z53" w:id="50"/>
    <w:p>
      <w:pPr>
        <w:spacing w:after="0"/>
        <w:ind w:left="0"/>
        <w:jc w:val="left"/>
      </w:pPr>
      <w:r>
        <w:rPr>
          <w:rFonts w:ascii="Times New Roman"/>
          <w:b/>
          <w:i w:val="false"/>
          <w:color w:val="000000"/>
        </w:rPr>
        <w:t xml:space="preserve"> 20___жылғы 1 қаңтардағы жағдай бойынша ұйымның </w:t>
      </w:r>
      <w:r>
        <w:br/>
      </w:r>
      <w:r>
        <w:rPr>
          <w:rFonts w:ascii="Times New Roman"/>
          <w:b/>
          <w:i w:val="false"/>
          <w:color w:val="000000"/>
        </w:rPr>
        <w:t xml:space="preserve">желiлерi, штаттары, контингенттерi туралы </w:t>
      </w:r>
      <w:r>
        <w:br/>
      </w:r>
      <w:r>
        <w:rPr>
          <w:rFonts w:ascii="Times New Roman"/>
          <w:b/>
          <w:i w:val="false"/>
          <w:color w:val="000000"/>
        </w:rPr>
        <w:t xml:space="preserve">мәлiметтер </w:t>
      </w:r>
    </w:p>
    <w:bookmarkEnd w:id="50"/>
    <w:p>
      <w:pPr>
        <w:spacing w:after="0"/>
        <w:ind w:left="0"/>
        <w:jc w:val="both"/>
      </w:pP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Индекс: 1-23-ҰЖШК нысаны</w:t>
      </w:r>
    </w:p>
    <w:p>
      <w:pPr>
        <w:spacing w:after="0"/>
        <w:ind w:left="0"/>
        <w:jc w:val="both"/>
      </w:pPr>
      <w:r>
        <w:rPr>
          <w:rFonts w:ascii="Times New Roman"/>
          <w:b w:val="false"/>
          <w:i w:val="false"/>
          <w:color w:val="000000"/>
          <w:sz w:val="28"/>
        </w:rPr>
        <w:t>
      Ұсынатын тұлғалар тобы: ұйым</w:t>
      </w:r>
    </w:p>
    <w:p>
      <w:pPr>
        <w:spacing w:after="0"/>
        <w:ind w:left="0"/>
        <w:jc w:val="both"/>
      </w:pPr>
      <w:r>
        <w:rPr>
          <w:rFonts w:ascii="Times New Roman"/>
          <w:b w:val="false"/>
          <w:i w:val="false"/>
          <w:color w:val="000000"/>
          <w:sz w:val="28"/>
        </w:rPr>
        <w:t>
      Қайда ұсынылады: бюджеттiк бағдарламалар әкiмшiсiне</w:t>
      </w:r>
    </w:p>
    <w:p>
      <w:pPr>
        <w:spacing w:after="0"/>
        <w:ind w:left="0"/>
        <w:jc w:val="both"/>
      </w:pPr>
      <w:r>
        <w:rPr>
          <w:rFonts w:ascii="Times New Roman"/>
          <w:b w:val="false"/>
          <w:i w:val="false"/>
          <w:color w:val="000000"/>
          <w:sz w:val="28"/>
        </w:rPr>
        <w:t>
      Мерзімділігі: жыл сайын</w:t>
      </w:r>
    </w:p>
    <w:p>
      <w:pPr>
        <w:spacing w:after="0"/>
        <w:ind w:left="0"/>
        <w:jc w:val="both"/>
      </w:pPr>
      <w:r>
        <w:rPr>
          <w:rFonts w:ascii="Times New Roman"/>
          <w:b w:val="false"/>
          <w:i w:val="false"/>
          <w:color w:val="000000"/>
          <w:sz w:val="28"/>
        </w:rPr>
        <w:t>
      Ұсынылу мерзімі: есептiден кейiнгi жылдың 15 ақпанына дейiн</w:t>
      </w:r>
    </w:p>
    <w:p>
      <w:pPr>
        <w:spacing w:after="0"/>
        <w:ind w:left="0"/>
        <w:jc w:val="both"/>
      </w:pPr>
      <w:r>
        <w:rPr>
          <w:rFonts w:ascii="Times New Roman"/>
          <w:b w:val="false"/>
          <w:i w:val="false"/>
          <w:color w:val="000000"/>
          <w:sz w:val="28"/>
        </w:rPr>
        <w:t xml:space="preserve">
      Функционалдық топ ______________________________ </w:t>
      </w:r>
    </w:p>
    <w:p>
      <w:pPr>
        <w:spacing w:after="0"/>
        <w:ind w:left="0"/>
        <w:jc w:val="both"/>
      </w:pPr>
      <w:r>
        <w:rPr>
          <w:rFonts w:ascii="Times New Roman"/>
          <w:b w:val="false"/>
          <w:i w:val="false"/>
          <w:color w:val="000000"/>
          <w:sz w:val="28"/>
        </w:rPr>
        <w:t xml:space="preserve">
      Бағдарламаның әкiмшiсi _________________________ </w:t>
      </w:r>
    </w:p>
    <w:p>
      <w:pPr>
        <w:spacing w:after="0"/>
        <w:ind w:left="0"/>
        <w:jc w:val="both"/>
      </w:pPr>
      <w:r>
        <w:rPr>
          <w:rFonts w:ascii="Times New Roman"/>
          <w:b w:val="false"/>
          <w:i w:val="false"/>
          <w:color w:val="000000"/>
          <w:sz w:val="28"/>
        </w:rPr>
        <w:t xml:space="preserve">
      Бағдарлама _____________________________________ </w:t>
      </w:r>
    </w:p>
    <w:p>
      <w:pPr>
        <w:spacing w:after="0"/>
        <w:ind w:left="0"/>
        <w:jc w:val="both"/>
      </w:pPr>
      <w:r>
        <w:rPr>
          <w:rFonts w:ascii="Times New Roman"/>
          <w:b w:val="false"/>
          <w:i w:val="false"/>
          <w:color w:val="000000"/>
          <w:sz w:val="28"/>
        </w:rPr>
        <w:t xml:space="preserve">
      Кiшi бағдарлама 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374"/>
        <w:gridCol w:w="1374"/>
        <w:gridCol w:w="3614"/>
        <w:gridCol w:w="692"/>
        <w:gridCol w:w="1139"/>
        <w:gridCol w:w="1139"/>
        <w:gridCol w:w="652"/>
        <w:gridCol w:w="652"/>
        <w:gridCol w:w="101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i w:val="false"/>
                <w:color w:val="000000"/>
                <w:sz w:val="20"/>
              </w:rPr>
              <w:t>ы</w:t>
            </w:r>
          </w:p>
        </w:tc>
        <w:tc>
          <w:tcPr>
            <w:tcW w:w="3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Сандық көрсеткiштердiң атауы</w:t>
            </w:r>
          </w:p>
        </w:tc>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r>
              <w:rPr>
                <w:rFonts w:ascii="Times New Roman"/>
                <w:b w:val="false"/>
                <w:i w:val="false"/>
                <w:color w:val="000000"/>
                <w:sz w:val="20"/>
              </w:rPr>
              <w:t xml:space="preserve"> </w:t>
            </w:r>
            <w:r>
              <w:rPr>
                <w:rFonts w:ascii="Times New Roman"/>
                <w:b/>
                <w:i w:val="false"/>
                <w:color w:val="000000"/>
                <w:sz w:val="20"/>
              </w:rPr>
              <w:t>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20___жыл</w:t>
            </w:r>
            <w:r>
              <w:rPr>
                <w:rFonts w:ascii="Times New Roman"/>
                <w:b/>
                <w:i w:val="false"/>
                <w:color w:val="000000"/>
                <w:sz w:val="20"/>
              </w:rPr>
              <w:t>ғ</w:t>
            </w:r>
            <w:r>
              <w:rPr>
                <w:rFonts w:ascii="Times New Roman"/>
                <w:b/>
                <w:i w:val="false"/>
                <w:color w:val="000000"/>
                <w:sz w:val="20"/>
              </w:rPr>
              <w:t>ы</w:t>
            </w:r>
            <w:r>
              <w:rPr>
                <w:rFonts w:ascii="Times New Roman"/>
                <w:b w:val="false"/>
                <w:i w:val="false"/>
                <w:color w:val="000000"/>
                <w:sz w:val="20"/>
              </w:rPr>
              <w:t xml:space="preserve"> </w:t>
            </w:r>
            <w:r>
              <w:rPr>
                <w:rFonts w:ascii="Times New Roman"/>
                <w:b/>
                <w:i w:val="false"/>
                <w:color w:val="000000"/>
                <w:sz w:val="20"/>
              </w:rPr>
              <w:t>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Iс жүзiнде</w:t>
            </w: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түрi</w:t>
            </w:r>
          </w:p>
        </w:tc>
        <w:tc>
          <w:tcPr>
            <w:tcW w:w="1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көрсеткiштер</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бiрлiктерi</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профессорлық-оқытушылық құрам (қосымша жұмыс iстейтiндердi қоса лғанда)</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 оның ішінде:</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әскери қызметшілер</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және әскер құрамының әскери қызметшiлер</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қызметтің әскери қызметшілер</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қызметкерлер, оның ішінде:</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құқық қорғау органдарының қызметкерлер</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және әскер құрамындағы құқық қорғау органдарының қызметкерлер</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 оның ішінде:</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арнайы мемлекеттік органдар</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солдаттар мен сержанттар құрамының арнайы мемлекеттік органдар</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профессорлық-оқытушылық құрам (қосымша жұмыс iстейтiндердi қоса лғанда)</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профессорлық-оқытушылық құрамы жалақысының сағаттық қоры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 оның ішінде:</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әскери қызметшілер</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және әскер құрамының әскери қызметшiлер</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қызметтің әскери қызметшілер</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қызметкерлер, оның ішінде:</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құқық қорғау органдарының қызметкерлер</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және әскер құрамындағы құқық қорғау органдарының қызметкерлер</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 оның ішінде:</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арнайы мемлекеттік органдар</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солдаттар мен сержанттар құрамының арнайы мемлекеттік органдар</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беретiн алаң</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корпустарының алаңы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казарма алаңы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ғимараттар мен ұй-жайлардың алаңы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тұлғаларға өтеусiз пайдалануға берiлетiн алаң</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алатын алаң</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көрсеткiштер</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саны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аудиторияларының  саны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Казармалар саны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ғимараттар мен  тұрғын үйлердің саны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сағаттардың саны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сағаттық ақымен педагогикалық сағаттар</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саны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iшiнде балалардың болған күндерi</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дней</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Студенттердiң саны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(күндiзгi оқу)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(сырттай оқу)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докторанттар (күндiзгi оқу)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докторанттар (күндiзгi оқу)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(күндiзгi оқу)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(сырттай оқу)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докторанттар (күндiзгi оқу)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докторанттар (күндiзгi оқу)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Бiтiру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(күндiзгi оқу)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(сырттай оқу)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докторанттар (күндiзгi оқу)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докторанттар (күндiзгi оқу)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мерзiмi аяқталғанға дейiн шығып қалғандар</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күндiзгi оқу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оқу орындарынан ауысып келген, оқу орнының iшiнде оқытудың басқа түрлерiнен ауысқан және қайта орналасқан</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iшiнде басқа оқу орындарына және оқытудың басқа түрлерiне ауысқандары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есебiнен ұсталатын</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Казармалардағы орындардың саны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Казармада тұратын оқушылардың саны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Ұйымның басшысы _________________________________________________________</w:t>
      </w:r>
    </w:p>
    <w:p>
      <w:pPr>
        <w:spacing w:after="0"/>
        <w:ind w:left="0"/>
        <w:jc w:val="both"/>
      </w:pPr>
      <w:r>
        <w:rPr>
          <w:rFonts w:ascii="Times New Roman"/>
          <w:b w:val="false"/>
          <w:i w:val="false"/>
          <w:color w:val="000000"/>
          <w:sz w:val="28"/>
        </w:rPr>
        <w:t>
                              (тегі, аты, болған кездегі - әкесінің аты), лауазымы)</w:t>
      </w:r>
    </w:p>
    <w:p>
      <w:pPr>
        <w:spacing w:after="0"/>
        <w:ind w:left="0"/>
        <w:jc w:val="both"/>
      </w:pPr>
      <w:r>
        <w:rPr>
          <w:rFonts w:ascii="Times New Roman"/>
          <w:b w:val="false"/>
          <w:i w:val="false"/>
          <w:color w:val="000000"/>
          <w:sz w:val="28"/>
        </w:rPr>
        <w:t>
      Қаржы қызметiнiң</w:t>
      </w:r>
    </w:p>
    <w:p>
      <w:pPr>
        <w:spacing w:after="0"/>
        <w:ind w:left="0"/>
        <w:jc w:val="both"/>
      </w:pPr>
      <w:r>
        <w:rPr>
          <w:rFonts w:ascii="Times New Roman"/>
          <w:b w:val="false"/>
          <w:i w:val="false"/>
          <w:color w:val="000000"/>
          <w:sz w:val="28"/>
        </w:rPr>
        <w:t>
      басшысы __________________________________________________________________</w:t>
      </w:r>
    </w:p>
    <w:p>
      <w:pPr>
        <w:spacing w:after="0"/>
        <w:ind w:left="0"/>
        <w:jc w:val="both"/>
      </w:pPr>
      <w:r>
        <w:rPr>
          <w:rFonts w:ascii="Times New Roman"/>
          <w:b w:val="false"/>
          <w:i w:val="false"/>
          <w:color w:val="000000"/>
          <w:sz w:val="28"/>
        </w:rPr>
        <w:t>
                              (тегі, аты, болған кездегі - әкесінің аты), лауазымы)</w:t>
      </w:r>
    </w:p>
    <w:p>
      <w:pPr>
        <w:spacing w:after="0"/>
        <w:ind w:left="0"/>
        <w:jc w:val="both"/>
      </w:pPr>
      <w:r>
        <w:rPr>
          <w:rFonts w:ascii="Times New Roman"/>
          <w:b w:val="false"/>
          <w:i w:val="false"/>
          <w:color w:val="000000"/>
          <w:sz w:val="28"/>
        </w:rPr>
        <w:t>
      Мөрге арналған орын</w:t>
      </w:r>
    </w:p>
    <w:bookmarkStart w:name="z54" w:id="51"/>
    <w:p>
      <w:pPr>
        <w:spacing w:after="0"/>
        <w:ind w:left="0"/>
        <w:jc w:val="both"/>
      </w:pPr>
      <w:r>
        <w:rPr>
          <w:rFonts w:ascii="Times New Roman"/>
          <w:b w:val="false"/>
          <w:i w:val="false"/>
          <w:color w:val="000000"/>
          <w:sz w:val="28"/>
        </w:rPr>
        <w:t>
      Ескертпе: Желiлер, штаттар, контингенттер туралы мәлiметтердi жасау жөнiндегi нұсқаулықтың 7-14-тармақтарына сәйкес осы нысан бойынша түсіндірме.</w:t>
      </w:r>
    </w:p>
    <w:bookmarkEnd w:id="51"/>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Осы нысанды қорғаныс, құқық қорғау және арнайы мемлекеттік органдарының, жоғары оқу орындары толтырады.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1-24-нысан* </w:t>
            </w:r>
          </w:p>
        </w:tc>
      </w:tr>
    </w:tbl>
    <w:p>
      <w:pPr>
        <w:spacing w:after="0"/>
        <w:ind w:left="0"/>
        <w:jc w:val="both"/>
      </w:pPr>
      <w:r>
        <w:rPr>
          <w:rFonts w:ascii="Times New Roman"/>
          <w:b w:val="false"/>
          <w:i w:val="false"/>
          <w:color w:val="000000"/>
          <w:sz w:val="28"/>
        </w:rPr>
        <w:t>
      Әкімшілік деректер жинауға арналған нысан</w:t>
      </w:r>
    </w:p>
    <w:bookmarkStart w:name="z55" w:id="52"/>
    <w:p>
      <w:pPr>
        <w:spacing w:after="0"/>
        <w:ind w:left="0"/>
        <w:jc w:val="left"/>
      </w:pPr>
      <w:r>
        <w:rPr>
          <w:rFonts w:ascii="Times New Roman"/>
          <w:b/>
          <w:i w:val="false"/>
          <w:color w:val="000000"/>
        </w:rPr>
        <w:t xml:space="preserve"> 20___жылғы 1 қаңтардағы жағдай бойынша ұйымның </w:t>
      </w:r>
      <w:r>
        <w:br/>
      </w:r>
      <w:r>
        <w:rPr>
          <w:rFonts w:ascii="Times New Roman"/>
          <w:b/>
          <w:i w:val="false"/>
          <w:color w:val="000000"/>
        </w:rPr>
        <w:t xml:space="preserve">желiлерi, штаттары, контингенттерi туралы </w:t>
      </w:r>
      <w:r>
        <w:br/>
      </w:r>
      <w:r>
        <w:rPr>
          <w:rFonts w:ascii="Times New Roman"/>
          <w:b/>
          <w:i w:val="false"/>
          <w:color w:val="000000"/>
        </w:rPr>
        <w:t xml:space="preserve">мәлiметтер </w:t>
      </w:r>
    </w:p>
    <w:bookmarkEnd w:id="52"/>
    <w:p>
      <w:pPr>
        <w:spacing w:after="0"/>
        <w:ind w:left="0"/>
        <w:jc w:val="both"/>
      </w:pP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Индекс: 1-24-ҰЖШК нысаны</w:t>
      </w:r>
    </w:p>
    <w:p>
      <w:pPr>
        <w:spacing w:after="0"/>
        <w:ind w:left="0"/>
        <w:jc w:val="both"/>
      </w:pPr>
      <w:r>
        <w:rPr>
          <w:rFonts w:ascii="Times New Roman"/>
          <w:b w:val="false"/>
          <w:i w:val="false"/>
          <w:color w:val="000000"/>
          <w:sz w:val="28"/>
        </w:rPr>
        <w:t>
      Ұсынатын тұлғалар тобы: ұйым</w:t>
      </w:r>
    </w:p>
    <w:p>
      <w:pPr>
        <w:spacing w:after="0"/>
        <w:ind w:left="0"/>
        <w:jc w:val="both"/>
      </w:pPr>
      <w:r>
        <w:rPr>
          <w:rFonts w:ascii="Times New Roman"/>
          <w:b w:val="false"/>
          <w:i w:val="false"/>
          <w:color w:val="000000"/>
          <w:sz w:val="28"/>
        </w:rPr>
        <w:t>
      Қайда ұсынылады: бюджеттiк бағдарламалар әкiмшiсiне</w:t>
      </w:r>
    </w:p>
    <w:p>
      <w:pPr>
        <w:spacing w:after="0"/>
        <w:ind w:left="0"/>
        <w:jc w:val="both"/>
      </w:pPr>
      <w:r>
        <w:rPr>
          <w:rFonts w:ascii="Times New Roman"/>
          <w:b w:val="false"/>
          <w:i w:val="false"/>
          <w:color w:val="000000"/>
          <w:sz w:val="28"/>
        </w:rPr>
        <w:t>
      Мерзімділігі: жыл сайын</w:t>
      </w:r>
    </w:p>
    <w:p>
      <w:pPr>
        <w:spacing w:after="0"/>
        <w:ind w:left="0"/>
        <w:jc w:val="both"/>
      </w:pPr>
      <w:r>
        <w:rPr>
          <w:rFonts w:ascii="Times New Roman"/>
          <w:b w:val="false"/>
          <w:i w:val="false"/>
          <w:color w:val="000000"/>
          <w:sz w:val="28"/>
        </w:rPr>
        <w:t>
      Ұсынылу мерзімі: есептiден кейiнгi жылдың 15 ақпанына дейiн</w:t>
      </w:r>
    </w:p>
    <w:p>
      <w:pPr>
        <w:spacing w:after="0"/>
        <w:ind w:left="0"/>
        <w:jc w:val="both"/>
      </w:pPr>
      <w:r>
        <w:rPr>
          <w:rFonts w:ascii="Times New Roman"/>
          <w:b w:val="false"/>
          <w:i w:val="false"/>
          <w:color w:val="000000"/>
          <w:sz w:val="28"/>
        </w:rPr>
        <w:t xml:space="preserve">
      Функционалдық топ ______________________________ </w:t>
      </w:r>
    </w:p>
    <w:p>
      <w:pPr>
        <w:spacing w:after="0"/>
        <w:ind w:left="0"/>
        <w:jc w:val="both"/>
      </w:pPr>
      <w:r>
        <w:rPr>
          <w:rFonts w:ascii="Times New Roman"/>
          <w:b w:val="false"/>
          <w:i w:val="false"/>
          <w:color w:val="000000"/>
          <w:sz w:val="28"/>
        </w:rPr>
        <w:t xml:space="preserve">
      Бағдарламаның әкiмшiсi _________________________ </w:t>
      </w:r>
    </w:p>
    <w:p>
      <w:pPr>
        <w:spacing w:after="0"/>
        <w:ind w:left="0"/>
        <w:jc w:val="both"/>
      </w:pPr>
      <w:r>
        <w:rPr>
          <w:rFonts w:ascii="Times New Roman"/>
          <w:b w:val="false"/>
          <w:i w:val="false"/>
          <w:color w:val="000000"/>
          <w:sz w:val="28"/>
        </w:rPr>
        <w:t xml:space="preserve">
      Бағдарлама _____________________________________ </w:t>
      </w:r>
    </w:p>
    <w:p>
      <w:pPr>
        <w:spacing w:after="0"/>
        <w:ind w:left="0"/>
        <w:jc w:val="both"/>
      </w:pPr>
      <w:r>
        <w:rPr>
          <w:rFonts w:ascii="Times New Roman"/>
          <w:b w:val="false"/>
          <w:i w:val="false"/>
          <w:color w:val="000000"/>
          <w:sz w:val="28"/>
        </w:rPr>
        <w:t>
      Кiшi бағдарлама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
        <w:gridCol w:w="1580"/>
        <w:gridCol w:w="1580"/>
        <w:gridCol w:w="2309"/>
        <w:gridCol w:w="796"/>
        <w:gridCol w:w="1310"/>
        <w:gridCol w:w="1310"/>
        <w:gridCol w:w="750"/>
        <w:gridCol w:w="750"/>
        <w:gridCol w:w="116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Коды</w:t>
            </w:r>
          </w:p>
        </w:tc>
        <w:tc>
          <w:tcPr>
            <w:tcW w:w="2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Сандық көрсеткiштердiң</w:t>
            </w:r>
            <w:r>
              <w:rPr>
                <w:rFonts w:ascii="Times New Roman"/>
                <w:b w:val="false"/>
                <w:i w:val="false"/>
                <w:color w:val="000000"/>
                <w:sz w:val="20"/>
              </w:rPr>
              <w:t xml:space="preserve"> </w:t>
            </w:r>
            <w:r>
              <w:rPr>
                <w:rFonts w:ascii="Times New Roman"/>
                <w:b/>
                <w:i w:val="false"/>
                <w:color w:val="000000"/>
                <w:sz w:val="20"/>
              </w:rPr>
              <w:t>атауы</w:t>
            </w: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Өлшем </w:t>
            </w:r>
            <w:r>
              <w:rPr>
                <w:rFonts w:ascii="Times New Roman"/>
                <w:b/>
                <w:i w:val="false"/>
                <w:color w:val="000000"/>
                <w:sz w:val="20"/>
              </w:rPr>
              <w:t>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20___</w:t>
            </w:r>
            <w:r>
              <w:rPr>
                <w:rFonts w:ascii="Times New Roman"/>
                <w:b/>
                <w:i w:val="false"/>
                <w:color w:val="000000"/>
                <w:sz w:val="20"/>
              </w:rPr>
              <w:t>ж</w:t>
            </w:r>
            <w:r>
              <w:rPr>
                <w:rFonts w:ascii="Times New Roman"/>
                <w:b/>
                <w:i w:val="false"/>
                <w:color w:val="000000"/>
                <w:sz w:val="20"/>
              </w:rPr>
              <w:t>ыл</w:t>
            </w:r>
            <w:r>
              <w:rPr>
                <w:rFonts w:ascii="Times New Roman"/>
                <w:b/>
                <w:i w:val="false"/>
                <w:color w:val="000000"/>
                <w:sz w:val="20"/>
              </w:rPr>
              <w:t>ғ</w:t>
            </w:r>
            <w:r>
              <w:rPr>
                <w:rFonts w:ascii="Times New Roman"/>
                <w:b/>
                <w:i w:val="false"/>
                <w:color w:val="000000"/>
                <w:sz w:val="20"/>
              </w:rPr>
              <w:t>ы</w:t>
            </w:r>
            <w:r>
              <w:rPr>
                <w:rFonts w:ascii="Times New Roman"/>
                <w:b w:val="false"/>
                <w:i w:val="false"/>
                <w:color w:val="000000"/>
                <w:sz w:val="20"/>
              </w:rPr>
              <w:t xml:space="preserve"> </w:t>
            </w:r>
            <w:r>
              <w:rPr>
                <w:rFonts w:ascii="Times New Roman"/>
                <w:b/>
                <w:i w:val="false"/>
                <w:color w:val="000000"/>
                <w:sz w:val="20"/>
              </w:rPr>
              <w:t>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Iс жүзiнде</w:t>
            </w:r>
          </w:p>
        </w:tc>
      </w:tr>
      <w:tr>
        <w:trPr>
          <w:trHeight w:val="30" w:hRule="atLeast"/>
        </w:trPr>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көрсеткiштер</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бiрлiктерi</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дәрiгерлер</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қызметкерлер</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медициналық қызметкер</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 оның ішінде:</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әскери қызметшілер</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және әскер құрамының әскери қызметшiлер</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қызметкерлер, оның ішінде:</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құқық қорғау органдарының қызметкерлер</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және әскер құрамындағы құқық қорғау органдарының қызметкерлер</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 оның ішінде:</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арнайы мемлекеттік органдар</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солдаттар мен сержанттар құрамының арнайы мемлекеттік органдар</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дәрiгерлер</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қызметкерлер</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медициналық қызметкерлер</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 оның ішінде:</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әскери қызметшілер</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және әскер құрамының әскери қызметшiлер</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қызметкерлер, оның ішінде:</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құқық қорғау органдарының қызметкерлер</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және әскер құрамындағы құқық қорғау органдарының қызметкерлер</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 оның ішінде:</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арнайы мемлекеттік органдар</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солдаттар мен сержанттар құрамының арнайы мемлекеттік органдар</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 саны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қызметтiк жеңiл автомобильдердiң саны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машиналардың саны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берiлетiн алаң</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алаң</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көрсеткiштер</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бiр төсектiң  жұмыс iстеу күндерi</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күндерi</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дәрiгерлiк қатынау саны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науқастардың саны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Ұйымның басшысы _________________________________________________________</w:t>
      </w:r>
    </w:p>
    <w:p>
      <w:pPr>
        <w:spacing w:after="0"/>
        <w:ind w:left="0"/>
        <w:jc w:val="both"/>
      </w:pPr>
      <w:r>
        <w:rPr>
          <w:rFonts w:ascii="Times New Roman"/>
          <w:b w:val="false"/>
          <w:i w:val="false"/>
          <w:color w:val="000000"/>
          <w:sz w:val="28"/>
        </w:rPr>
        <w:t>
                              (тегі, аты, болған кездегі - әкесінің аты), лауазымы)</w:t>
      </w:r>
    </w:p>
    <w:p>
      <w:pPr>
        <w:spacing w:after="0"/>
        <w:ind w:left="0"/>
        <w:jc w:val="both"/>
      </w:pPr>
      <w:r>
        <w:rPr>
          <w:rFonts w:ascii="Times New Roman"/>
          <w:b w:val="false"/>
          <w:i w:val="false"/>
          <w:color w:val="000000"/>
          <w:sz w:val="28"/>
        </w:rPr>
        <w:t>
      Қаржы қызметiнiң</w:t>
      </w:r>
    </w:p>
    <w:p>
      <w:pPr>
        <w:spacing w:after="0"/>
        <w:ind w:left="0"/>
        <w:jc w:val="both"/>
      </w:pPr>
      <w:r>
        <w:rPr>
          <w:rFonts w:ascii="Times New Roman"/>
          <w:b w:val="false"/>
          <w:i w:val="false"/>
          <w:color w:val="000000"/>
          <w:sz w:val="28"/>
        </w:rPr>
        <w:t>
      басшысы __________________________________________________________________</w:t>
      </w:r>
    </w:p>
    <w:p>
      <w:pPr>
        <w:spacing w:after="0"/>
        <w:ind w:left="0"/>
        <w:jc w:val="both"/>
      </w:pPr>
      <w:r>
        <w:rPr>
          <w:rFonts w:ascii="Times New Roman"/>
          <w:b w:val="false"/>
          <w:i w:val="false"/>
          <w:color w:val="000000"/>
          <w:sz w:val="28"/>
        </w:rPr>
        <w:t>
                              (тегі, аты, болған кездегі - әкесінің аты), лауазымы)</w:t>
      </w:r>
    </w:p>
    <w:p>
      <w:pPr>
        <w:spacing w:after="0"/>
        <w:ind w:left="0"/>
        <w:jc w:val="both"/>
      </w:pPr>
      <w:r>
        <w:rPr>
          <w:rFonts w:ascii="Times New Roman"/>
          <w:b w:val="false"/>
          <w:i w:val="false"/>
          <w:color w:val="000000"/>
          <w:sz w:val="28"/>
        </w:rPr>
        <w:t>
      Мөрге арналған орын</w:t>
      </w:r>
    </w:p>
    <w:bookmarkStart w:name="z56" w:id="53"/>
    <w:p>
      <w:pPr>
        <w:spacing w:after="0"/>
        <w:ind w:left="0"/>
        <w:jc w:val="both"/>
      </w:pPr>
      <w:r>
        <w:rPr>
          <w:rFonts w:ascii="Times New Roman"/>
          <w:b w:val="false"/>
          <w:i w:val="false"/>
          <w:color w:val="000000"/>
          <w:sz w:val="28"/>
        </w:rPr>
        <w:t>
      Ескертпе: Желiлер, штаттар, контингенттер туралы мәлiметтердi жасау жөнiндегi нұсқаулықтың 7-14-тармақтарына сәйкес осы нысан бойынша түсіндірме.</w:t>
      </w:r>
    </w:p>
    <w:bookmarkEnd w:id="53"/>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Осы нысанды қорғаныс, құқық қорғау және арнайы мемлекеттік органдардың медициналық мекемелері толтырады.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1-25-нысан*</w:t>
            </w:r>
          </w:p>
        </w:tc>
      </w:tr>
    </w:tbl>
    <w:p>
      <w:pPr>
        <w:spacing w:after="0"/>
        <w:ind w:left="0"/>
        <w:jc w:val="both"/>
      </w:pPr>
      <w:r>
        <w:rPr>
          <w:rFonts w:ascii="Times New Roman"/>
          <w:b w:val="false"/>
          <w:i w:val="false"/>
          <w:color w:val="000000"/>
          <w:sz w:val="28"/>
        </w:rPr>
        <w:t>
      Әкімшілік деректер жинауға арналған нысан</w:t>
      </w:r>
    </w:p>
    <w:bookmarkStart w:name="z57" w:id="54"/>
    <w:p>
      <w:pPr>
        <w:spacing w:after="0"/>
        <w:ind w:left="0"/>
        <w:jc w:val="left"/>
      </w:pPr>
      <w:r>
        <w:rPr>
          <w:rFonts w:ascii="Times New Roman"/>
          <w:b/>
          <w:i w:val="false"/>
          <w:color w:val="000000"/>
        </w:rPr>
        <w:t xml:space="preserve"> 20___жылғы 1 қаңтардағы жағдай бойынша ұйымның </w:t>
      </w:r>
      <w:r>
        <w:br/>
      </w:r>
      <w:r>
        <w:rPr>
          <w:rFonts w:ascii="Times New Roman"/>
          <w:b/>
          <w:i w:val="false"/>
          <w:color w:val="000000"/>
        </w:rPr>
        <w:t xml:space="preserve">желiлерi, штаттары, контингенттерi туралы </w:t>
      </w:r>
      <w:r>
        <w:br/>
      </w:r>
      <w:r>
        <w:rPr>
          <w:rFonts w:ascii="Times New Roman"/>
          <w:b/>
          <w:i w:val="false"/>
          <w:color w:val="000000"/>
        </w:rPr>
        <w:t xml:space="preserve">мәлiметтер </w:t>
      </w:r>
    </w:p>
    <w:bookmarkEnd w:id="54"/>
    <w:p>
      <w:pPr>
        <w:spacing w:after="0"/>
        <w:ind w:left="0"/>
        <w:jc w:val="both"/>
      </w:pP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Индекс: 1-25-ҰЖШК нысаны</w:t>
      </w:r>
    </w:p>
    <w:p>
      <w:pPr>
        <w:spacing w:after="0"/>
        <w:ind w:left="0"/>
        <w:jc w:val="both"/>
      </w:pPr>
      <w:r>
        <w:rPr>
          <w:rFonts w:ascii="Times New Roman"/>
          <w:b w:val="false"/>
          <w:i w:val="false"/>
          <w:color w:val="000000"/>
          <w:sz w:val="28"/>
        </w:rPr>
        <w:t>
      Ұсынатын тұлғалар тобы: ұйым</w:t>
      </w:r>
    </w:p>
    <w:p>
      <w:pPr>
        <w:spacing w:after="0"/>
        <w:ind w:left="0"/>
        <w:jc w:val="both"/>
      </w:pPr>
      <w:r>
        <w:rPr>
          <w:rFonts w:ascii="Times New Roman"/>
          <w:b w:val="false"/>
          <w:i w:val="false"/>
          <w:color w:val="000000"/>
          <w:sz w:val="28"/>
        </w:rPr>
        <w:t>
      Қайда ұсынылады: бюджеттiк бағдарламалар әкiмшiсiне</w:t>
      </w:r>
    </w:p>
    <w:p>
      <w:pPr>
        <w:spacing w:after="0"/>
        <w:ind w:left="0"/>
        <w:jc w:val="both"/>
      </w:pPr>
      <w:r>
        <w:rPr>
          <w:rFonts w:ascii="Times New Roman"/>
          <w:b w:val="false"/>
          <w:i w:val="false"/>
          <w:color w:val="000000"/>
          <w:sz w:val="28"/>
        </w:rPr>
        <w:t>
      Мерзімділігі: жыл сайын</w:t>
      </w:r>
    </w:p>
    <w:p>
      <w:pPr>
        <w:spacing w:after="0"/>
        <w:ind w:left="0"/>
        <w:jc w:val="both"/>
      </w:pPr>
      <w:r>
        <w:rPr>
          <w:rFonts w:ascii="Times New Roman"/>
          <w:b w:val="false"/>
          <w:i w:val="false"/>
          <w:color w:val="000000"/>
          <w:sz w:val="28"/>
        </w:rPr>
        <w:t>
      Ұсынылу мерзімі: есептiден кейiнгi жылдың 15 ақпанына дейiн</w:t>
      </w:r>
    </w:p>
    <w:p>
      <w:pPr>
        <w:spacing w:after="0"/>
        <w:ind w:left="0"/>
        <w:jc w:val="both"/>
      </w:pPr>
      <w:r>
        <w:rPr>
          <w:rFonts w:ascii="Times New Roman"/>
          <w:b w:val="false"/>
          <w:i w:val="false"/>
          <w:color w:val="000000"/>
          <w:sz w:val="28"/>
        </w:rPr>
        <w:t xml:space="preserve">
      Функционалдық топ ______________________________ </w:t>
      </w:r>
    </w:p>
    <w:p>
      <w:pPr>
        <w:spacing w:after="0"/>
        <w:ind w:left="0"/>
        <w:jc w:val="both"/>
      </w:pPr>
      <w:r>
        <w:rPr>
          <w:rFonts w:ascii="Times New Roman"/>
          <w:b w:val="false"/>
          <w:i w:val="false"/>
          <w:color w:val="000000"/>
          <w:sz w:val="28"/>
        </w:rPr>
        <w:t xml:space="preserve">
      Бағдарламаның әкiмшiсi _________________________ </w:t>
      </w:r>
    </w:p>
    <w:p>
      <w:pPr>
        <w:spacing w:after="0"/>
        <w:ind w:left="0"/>
        <w:jc w:val="both"/>
      </w:pPr>
      <w:r>
        <w:rPr>
          <w:rFonts w:ascii="Times New Roman"/>
          <w:b w:val="false"/>
          <w:i w:val="false"/>
          <w:color w:val="000000"/>
          <w:sz w:val="28"/>
        </w:rPr>
        <w:t xml:space="preserve">
      Бағдарлама _____________________________________ </w:t>
      </w:r>
    </w:p>
    <w:p>
      <w:pPr>
        <w:spacing w:after="0"/>
        <w:ind w:left="0"/>
        <w:jc w:val="both"/>
      </w:pPr>
      <w:r>
        <w:rPr>
          <w:rFonts w:ascii="Times New Roman"/>
          <w:b w:val="false"/>
          <w:i w:val="false"/>
          <w:color w:val="000000"/>
          <w:sz w:val="28"/>
        </w:rPr>
        <w:t>
      Кiшi бағдарлама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1584"/>
        <w:gridCol w:w="1584"/>
        <w:gridCol w:w="2286"/>
        <w:gridCol w:w="798"/>
        <w:gridCol w:w="1313"/>
        <w:gridCol w:w="1313"/>
        <w:gridCol w:w="751"/>
        <w:gridCol w:w="752"/>
        <w:gridCol w:w="116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Коды</w:t>
            </w:r>
          </w:p>
        </w:tc>
        <w:tc>
          <w:tcPr>
            <w:tcW w:w="2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Сандық көрсеткiштердiң</w:t>
            </w:r>
            <w:r>
              <w:rPr>
                <w:rFonts w:ascii="Times New Roman"/>
                <w:b/>
                <w:i w:val="false"/>
                <w:color w:val="000000"/>
                <w:sz w:val="20"/>
              </w:rPr>
              <w:t xml:space="preserve"> атауы</w:t>
            </w:r>
          </w:p>
        </w:tc>
        <w:tc>
          <w:tcPr>
            <w:tcW w:w="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r>
              <w:rPr>
                <w:rFonts w:ascii="Times New Roman"/>
                <w:b/>
                <w:i w:val="false"/>
                <w:color w:val="000000"/>
                <w:sz w:val="20"/>
              </w:rPr>
              <w:t xml:space="preserve">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20___</w:t>
            </w:r>
            <w:r>
              <w:rPr>
                <w:rFonts w:ascii="Times New Roman"/>
                <w:b/>
                <w:i w:val="false"/>
                <w:color w:val="000000"/>
                <w:sz w:val="20"/>
              </w:rPr>
              <w:t>ж</w:t>
            </w:r>
            <w:r>
              <w:rPr>
                <w:rFonts w:ascii="Times New Roman"/>
                <w:b/>
                <w:i w:val="false"/>
                <w:color w:val="000000"/>
                <w:sz w:val="20"/>
              </w:rPr>
              <w:t>ыл</w:t>
            </w:r>
            <w:r>
              <w:rPr>
                <w:rFonts w:ascii="Times New Roman"/>
                <w:b/>
                <w:i w:val="false"/>
                <w:color w:val="000000"/>
                <w:sz w:val="20"/>
              </w:rPr>
              <w:t>ғ</w:t>
            </w:r>
            <w:r>
              <w:rPr>
                <w:rFonts w:ascii="Times New Roman"/>
                <w:b/>
                <w:i w:val="false"/>
                <w:color w:val="000000"/>
                <w:sz w:val="20"/>
              </w:rPr>
              <w:t>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Iс жүзiнде</w:t>
            </w:r>
          </w:p>
        </w:tc>
      </w:tr>
      <w:tr>
        <w:trPr>
          <w:trHeight w:val="30" w:hRule="atLeast"/>
        </w:trPr>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көрсеткiштер</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бiрлiктерi</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саяси қызметшілер</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"А"корпусының мемлекеттік әкімшілік қызметшілері</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"Б"корпусының мемлекеттік әкімшілік қызметшілері</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 қызметкерлер</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жүргiзушiлер</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 сол</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саяси қызметшілер</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"А"корпусының мемлекеттік әкімшілік қызметшілері</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"Б"корпусының мемлекеттік әкімшілік қызметшілері</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қызметтiк жеңiл автомобильдердiң саны</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машиналардың саны</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беретiн алаң</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тұлғаларға өтеусiз пайдалануға берiлетiн алаң</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алатын алаң</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көрсеткiштер</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орындар</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саяси қызметшілер</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"А"корпусының мемлекеттік әкімшілік қызметшілері</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"Б"корпусының мемлекеттік әкімшілік қызметшілері</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Ұйымның басшысы _________________________________________________________</w:t>
      </w:r>
    </w:p>
    <w:p>
      <w:pPr>
        <w:spacing w:after="0"/>
        <w:ind w:left="0"/>
        <w:jc w:val="both"/>
      </w:pPr>
      <w:r>
        <w:rPr>
          <w:rFonts w:ascii="Times New Roman"/>
          <w:b w:val="false"/>
          <w:i w:val="false"/>
          <w:color w:val="000000"/>
          <w:sz w:val="28"/>
        </w:rPr>
        <w:t>
                              (тегі, аты, болған кездегі - әкесінің аты), лауазымы)</w:t>
      </w:r>
    </w:p>
    <w:p>
      <w:pPr>
        <w:spacing w:after="0"/>
        <w:ind w:left="0"/>
        <w:jc w:val="both"/>
      </w:pPr>
      <w:r>
        <w:rPr>
          <w:rFonts w:ascii="Times New Roman"/>
          <w:b w:val="false"/>
          <w:i w:val="false"/>
          <w:color w:val="000000"/>
          <w:sz w:val="28"/>
        </w:rPr>
        <w:t>
      Қаржы қызметiнiң</w:t>
      </w:r>
    </w:p>
    <w:p>
      <w:pPr>
        <w:spacing w:after="0"/>
        <w:ind w:left="0"/>
        <w:jc w:val="both"/>
      </w:pPr>
      <w:r>
        <w:rPr>
          <w:rFonts w:ascii="Times New Roman"/>
          <w:b w:val="false"/>
          <w:i w:val="false"/>
          <w:color w:val="000000"/>
          <w:sz w:val="28"/>
        </w:rPr>
        <w:t>
      басшысы __________________________________________________________________</w:t>
      </w:r>
    </w:p>
    <w:p>
      <w:pPr>
        <w:spacing w:after="0"/>
        <w:ind w:left="0"/>
        <w:jc w:val="both"/>
      </w:pPr>
      <w:r>
        <w:rPr>
          <w:rFonts w:ascii="Times New Roman"/>
          <w:b w:val="false"/>
          <w:i w:val="false"/>
          <w:color w:val="000000"/>
          <w:sz w:val="28"/>
        </w:rPr>
        <w:t>
                              (тегі, аты, болған кездегі - әкесінің аты), лауазымы)</w:t>
      </w:r>
    </w:p>
    <w:p>
      <w:pPr>
        <w:spacing w:after="0"/>
        <w:ind w:left="0"/>
        <w:jc w:val="both"/>
      </w:pPr>
      <w:r>
        <w:rPr>
          <w:rFonts w:ascii="Times New Roman"/>
          <w:b w:val="false"/>
          <w:i w:val="false"/>
          <w:color w:val="000000"/>
          <w:sz w:val="28"/>
        </w:rPr>
        <w:t>
      Мөрге арналған орын</w:t>
      </w:r>
    </w:p>
    <w:bookmarkStart w:name="z58" w:id="55"/>
    <w:p>
      <w:pPr>
        <w:spacing w:after="0"/>
        <w:ind w:left="0"/>
        <w:jc w:val="both"/>
      </w:pPr>
      <w:r>
        <w:rPr>
          <w:rFonts w:ascii="Times New Roman"/>
          <w:b w:val="false"/>
          <w:i w:val="false"/>
          <w:color w:val="000000"/>
          <w:sz w:val="28"/>
        </w:rPr>
        <w:t>
      Ескертпе: Желiлер, штаттар, контингенттер туралы мәлiметтердi жасау жөнiндегi нұсқаулықтың 7-14-тармақтарына сәйкес осы нысан бойынша түсіндірме.</w:t>
      </w:r>
    </w:p>
    <w:bookmarkEnd w:id="55"/>
    <w:p>
      <w:pPr>
        <w:spacing w:after="0"/>
        <w:ind w:left="0"/>
        <w:jc w:val="both"/>
      </w:pPr>
      <w:r>
        <w:rPr>
          <w:rFonts w:ascii="Times New Roman"/>
          <w:b w:val="false"/>
          <w:i w:val="false"/>
          <w:color w:val="000000"/>
          <w:sz w:val="28"/>
        </w:rPr>
        <w:t xml:space="preserve">
      *Осы нысанды қорғаныс, iшкi iстер, ҰҚК органдары мен сот органдарынан басқа мемлекеттiк органдар толтырады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1-26-нысан*</w:t>
            </w:r>
          </w:p>
        </w:tc>
      </w:tr>
    </w:tbl>
    <w:p>
      <w:pPr>
        <w:spacing w:after="0"/>
        <w:ind w:left="0"/>
        <w:jc w:val="both"/>
      </w:pPr>
      <w:r>
        <w:rPr>
          <w:rFonts w:ascii="Times New Roman"/>
          <w:b w:val="false"/>
          <w:i w:val="false"/>
          <w:color w:val="000000"/>
          <w:sz w:val="28"/>
        </w:rPr>
        <w:t>
      Әкімшілік деректер жинауға арналған нысан</w:t>
      </w:r>
    </w:p>
    <w:bookmarkStart w:name="z59" w:id="56"/>
    <w:p>
      <w:pPr>
        <w:spacing w:after="0"/>
        <w:ind w:left="0"/>
        <w:jc w:val="left"/>
      </w:pPr>
      <w:r>
        <w:rPr>
          <w:rFonts w:ascii="Times New Roman"/>
          <w:b/>
          <w:i w:val="false"/>
          <w:color w:val="000000"/>
        </w:rPr>
        <w:t xml:space="preserve"> 20___жылғы 1 қаңтардағы жағдай бойынша ұйымның </w:t>
      </w:r>
      <w:r>
        <w:br/>
      </w:r>
      <w:r>
        <w:rPr>
          <w:rFonts w:ascii="Times New Roman"/>
          <w:b/>
          <w:i w:val="false"/>
          <w:color w:val="000000"/>
        </w:rPr>
        <w:t xml:space="preserve">желiлерi, штаттары, контингенттерi туралы </w:t>
      </w:r>
      <w:r>
        <w:br/>
      </w:r>
      <w:r>
        <w:rPr>
          <w:rFonts w:ascii="Times New Roman"/>
          <w:b/>
          <w:i w:val="false"/>
          <w:color w:val="000000"/>
        </w:rPr>
        <w:t xml:space="preserve">мәлiметтер </w:t>
      </w:r>
    </w:p>
    <w:bookmarkEnd w:id="56"/>
    <w:p>
      <w:pPr>
        <w:spacing w:after="0"/>
        <w:ind w:left="0"/>
        <w:jc w:val="both"/>
      </w:pPr>
      <w:r>
        <w:rPr>
          <w:rFonts w:ascii="Times New Roman"/>
          <w:b w:val="false"/>
          <w:i w:val="false"/>
          <w:color w:val="000000"/>
          <w:sz w:val="28"/>
        </w:rPr>
        <w:t xml:space="preserve">
                        _________________________________________ </w:t>
      </w:r>
      <w:r>
        <w:br/>
      </w: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Индекс: 1-26-ҰЖШК нысаны</w:t>
      </w:r>
    </w:p>
    <w:p>
      <w:pPr>
        <w:spacing w:after="0"/>
        <w:ind w:left="0"/>
        <w:jc w:val="both"/>
      </w:pPr>
      <w:r>
        <w:rPr>
          <w:rFonts w:ascii="Times New Roman"/>
          <w:b w:val="false"/>
          <w:i w:val="false"/>
          <w:color w:val="000000"/>
          <w:sz w:val="28"/>
        </w:rPr>
        <w:t>
      Ұсынатын тұлғалар тобы: ұйым</w:t>
      </w:r>
    </w:p>
    <w:p>
      <w:pPr>
        <w:spacing w:after="0"/>
        <w:ind w:left="0"/>
        <w:jc w:val="both"/>
      </w:pPr>
      <w:r>
        <w:rPr>
          <w:rFonts w:ascii="Times New Roman"/>
          <w:b w:val="false"/>
          <w:i w:val="false"/>
          <w:color w:val="000000"/>
          <w:sz w:val="28"/>
        </w:rPr>
        <w:t>
      Қайда ұсынылады: бюджеттiк бағдарламалар әкiмшiсiне</w:t>
      </w:r>
    </w:p>
    <w:p>
      <w:pPr>
        <w:spacing w:after="0"/>
        <w:ind w:left="0"/>
        <w:jc w:val="both"/>
      </w:pPr>
      <w:r>
        <w:rPr>
          <w:rFonts w:ascii="Times New Roman"/>
          <w:b w:val="false"/>
          <w:i w:val="false"/>
          <w:color w:val="000000"/>
          <w:sz w:val="28"/>
        </w:rPr>
        <w:t>
      Мерзімділігі: жыл сайын</w:t>
      </w:r>
    </w:p>
    <w:p>
      <w:pPr>
        <w:spacing w:after="0"/>
        <w:ind w:left="0"/>
        <w:jc w:val="both"/>
      </w:pPr>
      <w:r>
        <w:rPr>
          <w:rFonts w:ascii="Times New Roman"/>
          <w:b w:val="false"/>
          <w:i w:val="false"/>
          <w:color w:val="000000"/>
          <w:sz w:val="28"/>
        </w:rPr>
        <w:t>
      Ұсынылу мерзімі: есептiден кейiнгi жылдың 15 ақпанына дейiн</w:t>
      </w:r>
    </w:p>
    <w:p>
      <w:pPr>
        <w:spacing w:after="0"/>
        <w:ind w:left="0"/>
        <w:jc w:val="both"/>
      </w:pPr>
      <w:r>
        <w:rPr>
          <w:rFonts w:ascii="Times New Roman"/>
          <w:b w:val="false"/>
          <w:i w:val="false"/>
          <w:color w:val="000000"/>
          <w:sz w:val="28"/>
        </w:rPr>
        <w:t xml:space="preserve">
      Функционалдық топ ______________________________ </w:t>
      </w:r>
    </w:p>
    <w:p>
      <w:pPr>
        <w:spacing w:after="0"/>
        <w:ind w:left="0"/>
        <w:jc w:val="both"/>
      </w:pPr>
      <w:r>
        <w:rPr>
          <w:rFonts w:ascii="Times New Roman"/>
          <w:b w:val="false"/>
          <w:i w:val="false"/>
          <w:color w:val="000000"/>
          <w:sz w:val="28"/>
        </w:rPr>
        <w:t xml:space="preserve">
      Бағдарламаның әкiмшiсi _________________________ </w:t>
      </w:r>
    </w:p>
    <w:p>
      <w:pPr>
        <w:spacing w:after="0"/>
        <w:ind w:left="0"/>
        <w:jc w:val="both"/>
      </w:pPr>
      <w:r>
        <w:rPr>
          <w:rFonts w:ascii="Times New Roman"/>
          <w:b w:val="false"/>
          <w:i w:val="false"/>
          <w:color w:val="000000"/>
          <w:sz w:val="28"/>
        </w:rPr>
        <w:t xml:space="preserve">
      Бағдарлама _____________________________________ </w:t>
      </w:r>
    </w:p>
    <w:p>
      <w:pPr>
        <w:spacing w:after="0"/>
        <w:ind w:left="0"/>
        <w:jc w:val="both"/>
      </w:pPr>
      <w:r>
        <w:rPr>
          <w:rFonts w:ascii="Times New Roman"/>
          <w:b w:val="false"/>
          <w:i w:val="false"/>
          <w:color w:val="000000"/>
          <w:sz w:val="28"/>
        </w:rPr>
        <w:t>
      Кiшi бағдарлама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1639"/>
        <w:gridCol w:w="1639"/>
        <w:gridCol w:w="1720"/>
        <w:gridCol w:w="826"/>
        <w:gridCol w:w="1465"/>
        <w:gridCol w:w="1469"/>
        <w:gridCol w:w="778"/>
        <w:gridCol w:w="778"/>
        <w:gridCol w:w="120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Коды</w:t>
            </w:r>
          </w:p>
        </w:tc>
        <w:tc>
          <w:tcPr>
            <w:tcW w:w="1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Сандық көрсеткiштердiң</w:t>
            </w:r>
            <w:r>
              <w:rPr>
                <w:rFonts w:ascii="Times New Roman"/>
                <w:b/>
                <w:i w:val="false"/>
                <w:color w:val="000000"/>
                <w:sz w:val="20"/>
              </w:rPr>
              <w:t xml:space="preserve"> атауы</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r>
              <w:rPr>
                <w:rFonts w:ascii="Times New Roman"/>
                <w:b/>
                <w:i w:val="false"/>
                <w:color w:val="000000"/>
                <w:sz w:val="20"/>
              </w:rPr>
              <w:t xml:space="preserve">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20___</w:t>
            </w:r>
            <w:r>
              <w:rPr>
                <w:rFonts w:ascii="Times New Roman"/>
                <w:b/>
                <w:i w:val="false"/>
                <w:color w:val="000000"/>
                <w:sz w:val="20"/>
              </w:rPr>
              <w:t xml:space="preserve"> ж</w:t>
            </w:r>
            <w:r>
              <w:rPr>
                <w:rFonts w:ascii="Times New Roman"/>
                <w:b/>
                <w:i w:val="false"/>
                <w:color w:val="000000"/>
                <w:sz w:val="20"/>
              </w:rPr>
              <w:t>ыл</w:t>
            </w:r>
            <w:r>
              <w:rPr>
                <w:rFonts w:ascii="Times New Roman"/>
                <w:b/>
                <w:i w:val="false"/>
                <w:color w:val="000000"/>
                <w:sz w:val="20"/>
              </w:rPr>
              <w:t>ғ</w:t>
            </w:r>
            <w:r>
              <w:rPr>
                <w:rFonts w:ascii="Times New Roman"/>
                <w:b/>
                <w:i w:val="false"/>
                <w:color w:val="000000"/>
                <w:sz w:val="20"/>
              </w:rPr>
              <w:t>ы</w:t>
            </w:r>
            <w:r>
              <w:rPr>
                <w:rFonts w:ascii="Times New Roman"/>
                <w:b w:val="false"/>
                <w:i w:val="false"/>
                <w:color w:val="000000"/>
                <w:sz w:val="20"/>
              </w:rPr>
              <w:t xml:space="preserve"> </w:t>
            </w:r>
            <w:r>
              <w:rPr>
                <w:rFonts w:ascii="Times New Roman"/>
                <w:b/>
                <w:i w:val="false"/>
                <w:color w:val="000000"/>
                <w:sz w:val="20"/>
              </w:rPr>
              <w:t>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Iс жүзiнде</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көрсеткiштер</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бiрлiктерi</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қазылар (судьялар)</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қазылар (судьялар)</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қызметтiк жеңiл автомобильдердiң саны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машиналардың саны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беретiн алаң</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алатын алаң</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Ұйымның басшысы _________________________________________________________</w:t>
      </w:r>
    </w:p>
    <w:p>
      <w:pPr>
        <w:spacing w:after="0"/>
        <w:ind w:left="0"/>
        <w:jc w:val="both"/>
      </w:pPr>
      <w:r>
        <w:rPr>
          <w:rFonts w:ascii="Times New Roman"/>
          <w:b w:val="false"/>
          <w:i w:val="false"/>
          <w:color w:val="000000"/>
          <w:sz w:val="28"/>
        </w:rPr>
        <w:t>
                              (тегі, аты, болған кездегі - әкесінің аты), лауазымы)</w:t>
      </w:r>
    </w:p>
    <w:p>
      <w:pPr>
        <w:spacing w:after="0"/>
        <w:ind w:left="0"/>
        <w:jc w:val="both"/>
      </w:pPr>
      <w:r>
        <w:rPr>
          <w:rFonts w:ascii="Times New Roman"/>
          <w:b w:val="false"/>
          <w:i w:val="false"/>
          <w:color w:val="000000"/>
          <w:sz w:val="28"/>
        </w:rPr>
        <w:t>
      Қаржы қызметiнiң</w:t>
      </w:r>
    </w:p>
    <w:p>
      <w:pPr>
        <w:spacing w:after="0"/>
        <w:ind w:left="0"/>
        <w:jc w:val="both"/>
      </w:pPr>
      <w:r>
        <w:rPr>
          <w:rFonts w:ascii="Times New Roman"/>
          <w:b w:val="false"/>
          <w:i w:val="false"/>
          <w:color w:val="000000"/>
          <w:sz w:val="28"/>
        </w:rPr>
        <w:t>
      басшысы __________________________________________________________________</w:t>
      </w:r>
    </w:p>
    <w:p>
      <w:pPr>
        <w:spacing w:after="0"/>
        <w:ind w:left="0"/>
        <w:jc w:val="both"/>
      </w:pPr>
      <w:r>
        <w:rPr>
          <w:rFonts w:ascii="Times New Roman"/>
          <w:b w:val="false"/>
          <w:i w:val="false"/>
          <w:color w:val="000000"/>
          <w:sz w:val="28"/>
        </w:rPr>
        <w:t>
                              (тегі, аты, болған кездегі - әкесінің аты), лауазымы)</w:t>
      </w:r>
    </w:p>
    <w:p>
      <w:pPr>
        <w:spacing w:after="0"/>
        <w:ind w:left="0"/>
        <w:jc w:val="both"/>
      </w:pPr>
      <w:r>
        <w:rPr>
          <w:rFonts w:ascii="Times New Roman"/>
          <w:b w:val="false"/>
          <w:i w:val="false"/>
          <w:color w:val="000000"/>
          <w:sz w:val="28"/>
        </w:rPr>
        <w:t>
      Мөрге арналған орын</w:t>
      </w:r>
    </w:p>
    <w:bookmarkStart w:name="z60" w:id="57"/>
    <w:p>
      <w:pPr>
        <w:spacing w:after="0"/>
        <w:ind w:left="0"/>
        <w:jc w:val="both"/>
      </w:pPr>
      <w:r>
        <w:rPr>
          <w:rFonts w:ascii="Times New Roman"/>
          <w:b w:val="false"/>
          <w:i w:val="false"/>
          <w:color w:val="000000"/>
          <w:sz w:val="28"/>
        </w:rPr>
        <w:t>
      Ескертпе: Желiлер, штаттар, контингенттер туралы мәлiметтердi жасау жөнiндегi нұсқаулықтың 7-14-тармақтарына сәйкес осы нысан бойынша түсіндірме.</w:t>
      </w:r>
    </w:p>
    <w:bookmarkEnd w:id="57"/>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Осы нысанды сот органдары толтырады.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1-27-нысан*</w:t>
            </w:r>
          </w:p>
        </w:tc>
      </w:tr>
    </w:tbl>
    <w:p>
      <w:pPr>
        <w:spacing w:after="0"/>
        <w:ind w:left="0"/>
        <w:jc w:val="both"/>
      </w:pPr>
      <w:r>
        <w:rPr>
          <w:rFonts w:ascii="Times New Roman"/>
          <w:b w:val="false"/>
          <w:i w:val="false"/>
          <w:color w:val="000000"/>
          <w:sz w:val="28"/>
        </w:rPr>
        <w:t>
      Әкімшілік деректер жинауға арналған нысан</w:t>
      </w:r>
    </w:p>
    <w:bookmarkStart w:name="z61" w:id="58"/>
    <w:p>
      <w:pPr>
        <w:spacing w:after="0"/>
        <w:ind w:left="0"/>
        <w:jc w:val="left"/>
      </w:pPr>
      <w:r>
        <w:rPr>
          <w:rFonts w:ascii="Times New Roman"/>
          <w:b/>
          <w:i w:val="false"/>
          <w:color w:val="000000"/>
        </w:rPr>
        <w:t xml:space="preserve"> 20___жылғы 1 қаңтардағы жағдай бойынша ұйымның </w:t>
      </w:r>
      <w:r>
        <w:br/>
      </w:r>
      <w:r>
        <w:rPr>
          <w:rFonts w:ascii="Times New Roman"/>
          <w:b/>
          <w:i w:val="false"/>
          <w:color w:val="000000"/>
        </w:rPr>
        <w:t xml:space="preserve">желiлерi, штаттары, контингенттерi туралы </w:t>
      </w:r>
      <w:r>
        <w:br/>
      </w:r>
      <w:r>
        <w:rPr>
          <w:rFonts w:ascii="Times New Roman"/>
          <w:b/>
          <w:i w:val="false"/>
          <w:color w:val="000000"/>
        </w:rPr>
        <w:t xml:space="preserve">мәлiметтер </w:t>
      </w:r>
    </w:p>
    <w:bookmarkEnd w:id="58"/>
    <w:p>
      <w:pPr>
        <w:spacing w:after="0"/>
        <w:ind w:left="0"/>
        <w:jc w:val="both"/>
      </w:pP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Индекс: 1-27-ҰЖШК нысаны</w:t>
      </w:r>
    </w:p>
    <w:p>
      <w:pPr>
        <w:spacing w:after="0"/>
        <w:ind w:left="0"/>
        <w:jc w:val="both"/>
      </w:pPr>
      <w:r>
        <w:rPr>
          <w:rFonts w:ascii="Times New Roman"/>
          <w:b w:val="false"/>
          <w:i w:val="false"/>
          <w:color w:val="000000"/>
          <w:sz w:val="28"/>
        </w:rPr>
        <w:t>
      Ұсынатын тұлғалар тобы: ұйым</w:t>
      </w:r>
    </w:p>
    <w:p>
      <w:pPr>
        <w:spacing w:after="0"/>
        <w:ind w:left="0"/>
        <w:jc w:val="both"/>
      </w:pPr>
      <w:r>
        <w:rPr>
          <w:rFonts w:ascii="Times New Roman"/>
          <w:b w:val="false"/>
          <w:i w:val="false"/>
          <w:color w:val="000000"/>
          <w:sz w:val="28"/>
        </w:rPr>
        <w:t>
      Қайда ұсынылады: бюджеттiк бағдарламалар әкiмшiсiне</w:t>
      </w:r>
    </w:p>
    <w:p>
      <w:pPr>
        <w:spacing w:after="0"/>
        <w:ind w:left="0"/>
        <w:jc w:val="both"/>
      </w:pPr>
      <w:r>
        <w:rPr>
          <w:rFonts w:ascii="Times New Roman"/>
          <w:b w:val="false"/>
          <w:i w:val="false"/>
          <w:color w:val="000000"/>
          <w:sz w:val="28"/>
        </w:rPr>
        <w:t>
      Мерзімділігі: жыл сайын</w:t>
      </w:r>
    </w:p>
    <w:p>
      <w:pPr>
        <w:spacing w:after="0"/>
        <w:ind w:left="0"/>
        <w:jc w:val="both"/>
      </w:pPr>
      <w:r>
        <w:rPr>
          <w:rFonts w:ascii="Times New Roman"/>
          <w:b w:val="false"/>
          <w:i w:val="false"/>
          <w:color w:val="000000"/>
          <w:sz w:val="28"/>
        </w:rPr>
        <w:t>
      Ұсынылу мерзімі: есептiден кейiнгi жылдың 15 ақпанына дейiн</w:t>
      </w:r>
    </w:p>
    <w:p>
      <w:pPr>
        <w:spacing w:after="0"/>
        <w:ind w:left="0"/>
        <w:jc w:val="both"/>
      </w:pPr>
      <w:r>
        <w:rPr>
          <w:rFonts w:ascii="Times New Roman"/>
          <w:b w:val="false"/>
          <w:i w:val="false"/>
          <w:color w:val="000000"/>
          <w:sz w:val="28"/>
        </w:rPr>
        <w:t xml:space="preserve">
      Функционалдық топ ______________________________ </w:t>
      </w:r>
    </w:p>
    <w:p>
      <w:pPr>
        <w:spacing w:after="0"/>
        <w:ind w:left="0"/>
        <w:jc w:val="both"/>
      </w:pPr>
      <w:r>
        <w:rPr>
          <w:rFonts w:ascii="Times New Roman"/>
          <w:b w:val="false"/>
          <w:i w:val="false"/>
          <w:color w:val="000000"/>
          <w:sz w:val="28"/>
        </w:rPr>
        <w:t xml:space="preserve">
      Бағдарламаның әкiмшiсi _________________________ </w:t>
      </w:r>
    </w:p>
    <w:p>
      <w:pPr>
        <w:spacing w:after="0"/>
        <w:ind w:left="0"/>
        <w:jc w:val="both"/>
      </w:pPr>
      <w:r>
        <w:rPr>
          <w:rFonts w:ascii="Times New Roman"/>
          <w:b w:val="false"/>
          <w:i w:val="false"/>
          <w:color w:val="000000"/>
          <w:sz w:val="28"/>
        </w:rPr>
        <w:t xml:space="preserve">
      Бағдарлама _____________________________________ </w:t>
      </w:r>
    </w:p>
    <w:p>
      <w:pPr>
        <w:spacing w:after="0"/>
        <w:ind w:left="0"/>
        <w:jc w:val="both"/>
      </w:pPr>
      <w:r>
        <w:rPr>
          <w:rFonts w:ascii="Times New Roman"/>
          <w:b w:val="false"/>
          <w:i w:val="false"/>
          <w:color w:val="000000"/>
          <w:sz w:val="28"/>
        </w:rPr>
        <w:t>
      Кiшi бағдарлама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1563"/>
        <w:gridCol w:w="1563"/>
        <w:gridCol w:w="2256"/>
        <w:gridCol w:w="742"/>
        <w:gridCol w:w="1398"/>
        <w:gridCol w:w="1401"/>
        <w:gridCol w:w="742"/>
        <w:gridCol w:w="742"/>
        <w:gridCol w:w="115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Коды</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Сандық көрсеткiштердiң</w:t>
            </w:r>
            <w:r>
              <w:rPr>
                <w:rFonts w:ascii="Times New Roman"/>
                <w:b/>
                <w:i w:val="false"/>
                <w:color w:val="000000"/>
                <w:sz w:val="20"/>
              </w:rPr>
              <w:t xml:space="preserve"> атауы</w:t>
            </w:r>
          </w:p>
        </w:tc>
        <w:tc>
          <w:tcPr>
            <w:tcW w:w="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r>
              <w:rPr>
                <w:rFonts w:ascii="Times New Roman"/>
                <w:b/>
                <w:i w:val="false"/>
                <w:color w:val="000000"/>
                <w:sz w:val="20"/>
              </w:rPr>
              <w:t xml:space="preserve">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20___</w:t>
            </w:r>
            <w:r>
              <w:rPr>
                <w:rFonts w:ascii="Times New Roman"/>
                <w:b/>
                <w:i w:val="false"/>
                <w:color w:val="000000"/>
                <w:sz w:val="20"/>
              </w:rPr>
              <w:t xml:space="preserve"> ж</w:t>
            </w:r>
            <w:r>
              <w:rPr>
                <w:rFonts w:ascii="Times New Roman"/>
                <w:b/>
                <w:i w:val="false"/>
                <w:color w:val="000000"/>
                <w:sz w:val="20"/>
              </w:rPr>
              <w:t>ыл</w:t>
            </w:r>
            <w:r>
              <w:rPr>
                <w:rFonts w:ascii="Times New Roman"/>
                <w:b/>
                <w:i w:val="false"/>
                <w:color w:val="000000"/>
                <w:sz w:val="20"/>
              </w:rPr>
              <w:t>ғ</w:t>
            </w:r>
            <w:r>
              <w:rPr>
                <w:rFonts w:ascii="Times New Roman"/>
                <w:b/>
                <w:i w:val="false"/>
                <w:color w:val="000000"/>
                <w:sz w:val="20"/>
              </w:rPr>
              <w:t>ы</w:t>
            </w:r>
            <w:r>
              <w:rPr>
                <w:rFonts w:ascii="Times New Roman"/>
                <w:b w:val="false"/>
                <w:i w:val="false"/>
                <w:color w:val="000000"/>
                <w:sz w:val="20"/>
              </w:rPr>
              <w:t xml:space="preserve"> </w:t>
            </w:r>
            <w:r>
              <w:rPr>
                <w:rFonts w:ascii="Times New Roman"/>
                <w:b/>
                <w:i w:val="false"/>
                <w:color w:val="000000"/>
                <w:sz w:val="20"/>
              </w:rPr>
              <w:t>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Iс жүзiнде</w:t>
            </w:r>
          </w:p>
        </w:tc>
      </w:tr>
      <w:tr>
        <w:trPr>
          <w:trHeight w:val="30" w:hRule="atLeast"/>
        </w:trPr>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көрсеткiштер</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бiрлiктерi</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саяси қызметшілер</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"А"корпусының мемлекеттік әкімшілік қызметшілері</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"Б"корпусының мемлекеттік әкімшілік қызметшілері</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жүргiзушiлер</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саяси қызметшілер</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"А"корпусының мемлекеттік әкімшілік қызметшілері</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"Б"корпусының мемлекеттік әкімшілік қызметшілері</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қызметтiк жеңiл автомобильдердiң саны</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машиналардың саны</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техниканың саны</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беретiн алаң</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тұлғаларға өтеусiз пайдалануға берiлетiн алаң</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алатын алаң</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Ұйымның басшысы _________________________________________________________</w:t>
      </w:r>
    </w:p>
    <w:p>
      <w:pPr>
        <w:spacing w:after="0"/>
        <w:ind w:left="0"/>
        <w:jc w:val="both"/>
      </w:pPr>
      <w:r>
        <w:rPr>
          <w:rFonts w:ascii="Times New Roman"/>
          <w:b w:val="false"/>
          <w:i w:val="false"/>
          <w:color w:val="000000"/>
          <w:sz w:val="28"/>
        </w:rPr>
        <w:t>
                              (тегі, аты, болған кездегі - әкесінің аты), лауазымы)</w:t>
      </w:r>
    </w:p>
    <w:p>
      <w:pPr>
        <w:spacing w:after="0"/>
        <w:ind w:left="0"/>
        <w:jc w:val="both"/>
      </w:pPr>
      <w:r>
        <w:rPr>
          <w:rFonts w:ascii="Times New Roman"/>
          <w:b w:val="false"/>
          <w:i w:val="false"/>
          <w:color w:val="000000"/>
          <w:sz w:val="28"/>
        </w:rPr>
        <w:t>
      Қаржы қызметiнiң</w:t>
      </w:r>
    </w:p>
    <w:p>
      <w:pPr>
        <w:spacing w:after="0"/>
        <w:ind w:left="0"/>
        <w:jc w:val="both"/>
      </w:pPr>
      <w:r>
        <w:rPr>
          <w:rFonts w:ascii="Times New Roman"/>
          <w:b w:val="false"/>
          <w:i w:val="false"/>
          <w:color w:val="000000"/>
          <w:sz w:val="28"/>
        </w:rPr>
        <w:t>
      басшысы __________________________________________________________________</w:t>
      </w:r>
    </w:p>
    <w:p>
      <w:pPr>
        <w:spacing w:after="0"/>
        <w:ind w:left="0"/>
        <w:jc w:val="both"/>
      </w:pPr>
      <w:r>
        <w:rPr>
          <w:rFonts w:ascii="Times New Roman"/>
          <w:b w:val="false"/>
          <w:i w:val="false"/>
          <w:color w:val="000000"/>
          <w:sz w:val="28"/>
        </w:rPr>
        <w:t>
                              (тегі, аты, болған кездегі - әкесінің аты), лауазымы)</w:t>
      </w:r>
    </w:p>
    <w:p>
      <w:pPr>
        <w:spacing w:after="0"/>
        <w:ind w:left="0"/>
        <w:jc w:val="both"/>
      </w:pPr>
      <w:r>
        <w:rPr>
          <w:rFonts w:ascii="Times New Roman"/>
          <w:b w:val="false"/>
          <w:i w:val="false"/>
          <w:color w:val="000000"/>
          <w:sz w:val="28"/>
        </w:rPr>
        <w:t>
      Мөрге арналған орын</w:t>
      </w:r>
    </w:p>
    <w:bookmarkStart w:name="z62" w:id="59"/>
    <w:p>
      <w:pPr>
        <w:spacing w:after="0"/>
        <w:ind w:left="0"/>
        <w:jc w:val="both"/>
      </w:pPr>
      <w:r>
        <w:rPr>
          <w:rFonts w:ascii="Times New Roman"/>
          <w:b w:val="false"/>
          <w:i w:val="false"/>
          <w:color w:val="000000"/>
          <w:sz w:val="28"/>
        </w:rPr>
        <w:t>
      Ескертпе: Желiлер, штаттар, контингенттер туралы мәлiметтердi жасау жөнiндегi нұсқаулықтың 7-14-тармақтарына сәйкес осы нысан бойынша түсіндірме.</w:t>
      </w:r>
    </w:p>
    <w:bookmarkEnd w:id="59"/>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Осы нысанды мәдениет және спорт ұйымдары, ауылшаруашылығы мекемелерi, сондай-ақ өзге нысандарға енгiзiлмеген мемлекеттiк мекемелер толтырады.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9 тамыздағы</w:t>
            </w:r>
            <w:r>
              <w:br/>
            </w:r>
            <w:r>
              <w:rPr>
                <w:rFonts w:ascii="Times New Roman"/>
                <w:b w:val="false"/>
                <w:i w:val="false"/>
                <w:color w:val="000000"/>
                <w:sz w:val="20"/>
              </w:rPr>
              <w:t>№ 486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Желiлер, штаттар,</w:t>
            </w:r>
            <w:r>
              <w:br/>
            </w:r>
            <w:r>
              <w:rPr>
                <w:rFonts w:ascii="Times New Roman"/>
                <w:b w:val="false"/>
                <w:i w:val="false"/>
                <w:color w:val="000000"/>
                <w:sz w:val="20"/>
              </w:rPr>
              <w:t>контингенттер туралы</w:t>
            </w:r>
            <w:r>
              <w:br/>
            </w:r>
            <w:r>
              <w:rPr>
                <w:rFonts w:ascii="Times New Roman"/>
                <w:b w:val="false"/>
                <w:i w:val="false"/>
                <w:color w:val="000000"/>
                <w:sz w:val="20"/>
              </w:rPr>
              <w:t>мәлiметтердi жасау жөнiндегi</w:t>
            </w:r>
            <w:r>
              <w:br/>
            </w:r>
            <w:r>
              <w:rPr>
                <w:rFonts w:ascii="Times New Roman"/>
                <w:b w:val="false"/>
                <w:i w:val="false"/>
                <w:color w:val="000000"/>
                <w:sz w:val="20"/>
              </w:rPr>
              <w:t>нұсқаулыққа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p>
      <w:pPr>
        <w:spacing w:after="0"/>
        <w:ind w:left="0"/>
        <w:jc w:val="both"/>
      </w:pPr>
      <w:r>
        <w:rPr>
          <w:rFonts w:ascii="Times New Roman"/>
          <w:b w:val="false"/>
          <w:i w:val="false"/>
          <w:color w:val="000000"/>
          <w:sz w:val="28"/>
        </w:rPr>
        <w:t>
      Әкімшілік деректер жинауға арналған нысан</w:t>
      </w:r>
    </w:p>
    <w:bookmarkStart w:name="z64" w:id="60"/>
    <w:p>
      <w:pPr>
        <w:spacing w:after="0"/>
        <w:ind w:left="0"/>
        <w:jc w:val="left"/>
      </w:pPr>
      <w:r>
        <w:rPr>
          <w:rFonts w:ascii="Times New Roman"/>
          <w:b/>
          <w:i w:val="false"/>
          <w:color w:val="000000"/>
        </w:rPr>
        <w:t xml:space="preserve"> 20 ___ жылғы 1 қаңтардағы жағдай бойынша </w:t>
      </w:r>
      <w:r>
        <w:br/>
      </w:r>
      <w:r>
        <w:rPr>
          <w:rFonts w:ascii="Times New Roman"/>
          <w:b/>
          <w:i w:val="false"/>
          <w:color w:val="000000"/>
        </w:rPr>
        <w:t>__________________________________________________</w:t>
      </w:r>
      <w:r>
        <w:br/>
      </w:r>
      <w:r>
        <w:rPr>
          <w:rFonts w:ascii="Times New Roman"/>
          <w:b/>
          <w:i w:val="false"/>
          <w:color w:val="000000"/>
        </w:rPr>
        <w:t xml:space="preserve">бюджеттiк бағдарламалардың әкiмшiсiнiң / тиісті бюджеттің </w:t>
      </w:r>
      <w:r>
        <w:br/>
      </w:r>
      <w:r>
        <w:rPr>
          <w:rFonts w:ascii="Times New Roman"/>
          <w:b/>
          <w:i w:val="false"/>
          <w:color w:val="000000"/>
        </w:rPr>
        <w:t xml:space="preserve">желілерi, штаттары, контингенттерi туралы </w:t>
      </w:r>
      <w:r>
        <w:br/>
      </w:r>
      <w:r>
        <w:rPr>
          <w:rFonts w:ascii="Times New Roman"/>
          <w:b/>
          <w:i w:val="false"/>
          <w:color w:val="000000"/>
        </w:rPr>
        <w:t>жиынтық мәлiметтер</w:t>
      </w:r>
    </w:p>
    <w:bookmarkEnd w:id="60"/>
    <w:p>
      <w:pPr>
        <w:spacing w:after="0"/>
        <w:ind w:left="0"/>
        <w:jc w:val="both"/>
      </w:pPr>
      <w:r>
        <w:rPr>
          <w:rFonts w:ascii="Times New Roman"/>
          <w:b w:val="false"/>
          <w:i w:val="false"/>
          <w:color w:val="000000"/>
          <w:sz w:val="28"/>
        </w:rPr>
        <w:t>
      Индекс: 1-ЖЖШК нысаны</w:t>
      </w:r>
    </w:p>
    <w:p>
      <w:pPr>
        <w:spacing w:after="0"/>
        <w:ind w:left="0"/>
        <w:jc w:val="both"/>
      </w:pPr>
      <w:r>
        <w:rPr>
          <w:rFonts w:ascii="Times New Roman"/>
          <w:b w:val="false"/>
          <w:i w:val="false"/>
          <w:color w:val="000000"/>
          <w:sz w:val="28"/>
        </w:rPr>
        <w:t>
      Ұсынылу мерзімі: жылсайын</w:t>
      </w:r>
    </w:p>
    <w:p>
      <w:pPr>
        <w:spacing w:after="0"/>
        <w:ind w:left="0"/>
        <w:jc w:val="both"/>
      </w:pPr>
      <w:r>
        <w:rPr>
          <w:rFonts w:ascii="Times New Roman"/>
          <w:b w:val="false"/>
          <w:i w:val="false"/>
          <w:color w:val="000000"/>
          <w:sz w:val="28"/>
        </w:rPr>
        <w:t xml:space="preserve">
      Мерзімділігі: есептiден кейiнгi жылдың 1 наурызына дейiн </w:t>
      </w:r>
    </w:p>
    <w:p>
      <w:pPr>
        <w:spacing w:after="0"/>
        <w:ind w:left="0"/>
        <w:jc w:val="both"/>
      </w:pPr>
      <w:r>
        <w:rPr>
          <w:rFonts w:ascii="Times New Roman"/>
          <w:b w:val="false"/>
          <w:i w:val="false"/>
          <w:color w:val="000000"/>
          <w:sz w:val="28"/>
        </w:rPr>
        <w:t>
      Білдіретін тұлғалар тобы: Республикалық бюджеттiк бағдарламалардың әкiмшiсi</w:t>
      </w:r>
    </w:p>
    <w:p>
      <w:pPr>
        <w:spacing w:after="0"/>
        <w:ind w:left="0"/>
        <w:jc w:val="both"/>
      </w:pPr>
      <w:r>
        <w:rPr>
          <w:rFonts w:ascii="Times New Roman"/>
          <w:b w:val="false"/>
          <w:i w:val="false"/>
          <w:color w:val="000000"/>
          <w:sz w:val="28"/>
        </w:rPr>
        <w:t>
      Қайда ұсынылады: бюджеттік жоспарлау және бюджетті орындау жөніндегі орталық уәкілетті</w:t>
      </w:r>
    </w:p>
    <w:p>
      <w:pPr>
        <w:spacing w:after="0"/>
        <w:ind w:left="0"/>
        <w:jc w:val="both"/>
      </w:pPr>
      <w:r>
        <w:rPr>
          <w:rFonts w:ascii="Times New Roman"/>
          <w:b w:val="false"/>
          <w:i w:val="false"/>
          <w:color w:val="000000"/>
          <w:sz w:val="28"/>
        </w:rPr>
        <w:t xml:space="preserve">
      органға </w:t>
      </w:r>
    </w:p>
    <w:p>
      <w:pPr>
        <w:spacing w:after="0"/>
        <w:ind w:left="0"/>
        <w:jc w:val="both"/>
      </w:pPr>
      <w:r>
        <w:rPr>
          <w:rFonts w:ascii="Times New Roman"/>
          <w:b w:val="false"/>
          <w:i w:val="false"/>
          <w:color w:val="000000"/>
          <w:sz w:val="28"/>
        </w:rPr>
        <w:t>
      Мерзімділігі: есептiден кейiнгi жылдың 1 наурызына дейiн</w:t>
      </w:r>
    </w:p>
    <w:p>
      <w:pPr>
        <w:spacing w:after="0"/>
        <w:ind w:left="0"/>
        <w:jc w:val="both"/>
      </w:pPr>
      <w:r>
        <w:rPr>
          <w:rFonts w:ascii="Times New Roman"/>
          <w:b w:val="false"/>
          <w:i w:val="false"/>
          <w:color w:val="000000"/>
          <w:sz w:val="28"/>
        </w:rPr>
        <w:t>
      Білдіретін тұлғалар тобы: Жергіліктi бюджеттік бағдарламалардың әкiмшiсi</w:t>
      </w:r>
    </w:p>
    <w:p>
      <w:pPr>
        <w:spacing w:after="0"/>
        <w:ind w:left="0"/>
        <w:jc w:val="both"/>
      </w:pPr>
      <w:r>
        <w:rPr>
          <w:rFonts w:ascii="Times New Roman"/>
          <w:b w:val="false"/>
          <w:i w:val="false"/>
          <w:color w:val="000000"/>
          <w:sz w:val="28"/>
        </w:rPr>
        <w:t>
      Қайда ұсынылады: тиiстi бюджетті орындау жөніндегі уәкілетті органға</w:t>
      </w:r>
    </w:p>
    <w:p>
      <w:pPr>
        <w:spacing w:after="0"/>
        <w:ind w:left="0"/>
        <w:jc w:val="both"/>
      </w:pPr>
      <w:r>
        <w:rPr>
          <w:rFonts w:ascii="Times New Roman"/>
          <w:b w:val="false"/>
          <w:i w:val="false"/>
          <w:color w:val="000000"/>
          <w:sz w:val="28"/>
        </w:rPr>
        <w:t xml:space="preserve">
      Мерзімділігі: есептіден кейiнгi жылдың 15 наурызына дейiн </w:t>
      </w:r>
    </w:p>
    <w:p>
      <w:pPr>
        <w:spacing w:after="0"/>
        <w:ind w:left="0"/>
        <w:jc w:val="both"/>
      </w:pPr>
      <w:r>
        <w:rPr>
          <w:rFonts w:ascii="Times New Roman"/>
          <w:b w:val="false"/>
          <w:i w:val="false"/>
          <w:color w:val="000000"/>
          <w:sz w:val="28"/>
        </w:rPr>
        <w:t>
      Білдіретін тұлғалар тобы: Ауданның (облыстық маңызы бар қаланың) бюджетті орындау</w:t>
      </w:r>
    </w:p>
    <w:p>
      <w:pPr>
        <w:spacing w:after="0"/>
        <w:ind w:left="0"/>
        <w:jc w:val="both"/>
      </w:pPr>
      <w:r>
        <w:rPr>
          <w:rFonts w:ascii="Times New Roman"/>
          <w:b w:val="false"/>
          <w:i w:val="false"/>
          <w:color w:val="000000"/>
          <w:sz w:val="28"/>
        </w:rPr>
        <w:t>
      жөніндегі уәкілетті органы</w:t>
      </w:r>
    </w:p>
    <w:p>
      <w:pPr>
        <w:spacing w:after="0"/>
        <w:ind w:left="0"/>
        <w:jc w:val="both"/>
      </w:pPr>
      <w:r>
        <w:rPr>
          <w:rFonts w:ascii="Times New Roman"/>
          <w:b w:val="false"/>
          <w:i w:val="false"/>
          <w:color w:val="000000"/>
          <w:sz w:val="28"/>
        </w:rPr>
        <w:t>
      Қайда ұсынылады: облыстың (Астана және Алматы қалаларының) жергiлiктi уәкiлеттi</w:t>
      </w:r>
    </w:p>
    <w:p>
      <w:pPr>
        <w:spacing w:after="0"/>
        <w:ind w:left="0"/>
        <w:jc w:val="both"/>
      </w:pPr>
      <w:r>
        <w:rPr>
          <w:rFonts w:ascii="Times New Roman"/>
          <w:b w:val="false"/>
          <w:i w:val="false"/>
          <w:color w:val="000000"/>
          <w:sz w:val="28"/>
        </w:rPr>
        <w:t>
      органына</w:t>
      </w:r>
    </w:p>
    <w:p>
      <w:pPr>
        <w:spacing w:after="0"/>
        <w:ind w:left="0"/>
        <w:jc w:val="both"/>
      </w:pPr>
      <w:r>
        <w:rPr>
          <w:rFonts w:ascii="Times New Roman"/>
          <w:b w:val="false"/>
          <w:i w:val="false"/>
          <w:color w:val="000000"/>
          <w:sz w:val="28"/>
        </w:rPr>
        <w:t xml:space="preserve">
      Мерзімділігі: есептiден кейiнгi жылдың 1 сәуiріне дейiн </w:t>
      </w:r>
    </w:p>
    <w:p>
      <w:pPr>
        <w:spacing w:after="0"/>
        <w:ind w:left="0"/>
        <w:jc w:val="both"/>
      </w:pPr>
      <w:r>
        <w:rPr>
          <w:rFonts w:ascii="Times New Roman"/>
          <w:b w:val="false"/>
          <w:i w:val="false"/>
          <w:color w:val="000000"/>
          <w:sz w:val="28"/>
        </w:rPr>
        <w:t xml:space="preserve">
      Білдіретін тұлғалар тобы: Бюджетті орындау жөніндегі жергілікті уәкілетті орган </w:t>
      </w:r>
    </w:p>
    <w:p>
      <w:pPr>
        <w:spacing w:after="0"/>
        <w:ind w:left="0"/>
        <w:jc w:val="both"/>
      </w:pPr>
      <w:r>
        <w:rPr>
          <w:rFonts w:ascii="Times New Roman"/>
          <w:b w:val="false"/>
          <w:i w:val="false"/>
          <w:color w:val="000000"/>
          <w:sz w:val="28"/>
        </w:rPr>
        <w:t>
      Қайда ұсынылады: бюджеттік жоспарлау және бюджетті орындау жөніндегі орталық уәкілетті</w:t>
      </w:r>
    </w:p>
    <w:p>
      <w:pPr>
        <w:spacing w:after="0"/>
        <w:ind w:left="0"/>
        <w:jc w:val="both"/>
      </w:pPr>
      <w:r>
        <w:rPr>
          <w:rFonts w:ascii="Times New Roman"/>
          <w:b w:val="false"/>
          <w:i w:val="false"/>
          <w:color w:val="000000"/>
          <w:sz w:val="28"/>
        </w:rPr>
        <w:t>
      органға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928"/>
        <w:gridCol w:w="678"/>
        <w:gridCol w:w="678"/>
        <w:gridCol w:w="678"/>
        <w:gridCol w:w="678"/>
        <w:gridCol w:w="678"/>
        <w:gridCol w:w="1097"/>
        <w:gridCol w:w="678"/>
        <w:gridCol w:w="1185"/>
        <w:gridCol w:w="1185"/>
        <w:gridCol w:w="1053"/>
        <w:gridCol w:w="1053"/>
        <w:gridCol w:w="1053"/>
      </w:tblGrid>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w:t>
            </w:r>
            <w:r>
              <w:rPr>
                <w:rFonts w:ascii="Times New Roman"/>
                <w:b/>
                <w:i w:val="false"/>
                <w:color w:val="000000"/>
                <w:sz w:val="20"/>
              </w:rPr>
              <w:t xml:space="preserve">циональдық </w:t>
            </w:r>
            <w:r>
              <w:rPr>
                <w:rFonts w:ascii="Times New Roman"/>
                <w:b/>
                <w:i w:val="false"/>
                <w:color w:val="000000"/>
                <w:sz w:val="20"/>
              </w:rPr>
              <w:t>топ</w:t>
            </w:r>
          </w:p>
        </w:tc>
        <w:tc>
          <w:tcPr>
            <w:tcW w:w="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әкiмшiсi</w:t>
            </w:r>
          </w:p>
        </w:tc>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i w:val="false"/>
                <w:color w:val="000000"/>
                <w:sz w:val="20"/>
              </w:rPr>
              <w:t>а</w:t>
            </w:r>
            <w:r>
              <w:rPr>
                <w:rFonts w:ascii="Times New Roman"/>
                <w:b/>
                <w:i w:val="false"/>
                <w:color w:val="000000"/>
                <w:sz w:val="20"/>
              </w:rPr>
              <w:t>ғ</w:t>
            </w:r>
            <w:r>
              <w:rPr>
                <w:rFonts w:ascii="Times New Roman"/>
                <w:b/>
                <w:i w:val="false"/>
                <w:color w:val="000000"/>
                <w:sz w:val="20"/>
              </w:rPr>
              <w:t>дарлама</w:t>
            </w:r>
          </w:p>
        </w:tc>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іші бағдарлама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i w:val="false"/>
                <w:color w:val="000000"/>
                <w:sz w:val="20"/>
              </w:rPr>
              <w:t>ы</w:t>
            </w:r>
          </w:p>
        </w:tc>
        <w:tc>
          <w:tcPr>
            <w:tcW w:w="1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Сандық көрсеткiштердiң</w:t>
            </w:r>
            <w:r>
              <w:rPr>
                <w:rFonts w:ascii="Times New Roman"/>
                <w:b/>
                <w:i w:val="false"/>
                <w:color w:val="000000"/>
                <w:sz w:val="20"/>
              </w:rPr>
              <w:t xml:space="preserve"> атауы</w:t>
            </w:r>
          </w:p>
        </w:tc>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20___</w:t>
            </w:r>
            <w:r>
              <w:rPr>
                <w:rFonts w:ascii="Times New Roman"/>
                <w:b/>
                <w:i w:val="false"/>
                <w:color w:val="000000"/>
                <w:sz w:val="20"/>
              </w:rPr>
              <w:t>жылғы</w:t>
            </w:r>
            <w:r>
              <w:rPr>
                <w:rFonts w:ascii="Times New Roman"/>
                <w:b w:val="false"/>
                <w:i w:val="false"/>
                <w:color w:val="000000"/>
                <w:sz w:val="20"/>
              </w:rPr>
              <w:t xml:space="preserve"> </w:t>
            </w:r>
            <w:r>
              <w:rPr>
                <w:rFonts w:ascii="Times New Roman"/>
                <w:b/>
                <w:i w:val="false"/>
                <w:color w:val="000000"/>
                <w:sz w:val="20"/>
              </w:rPr>
              <w:t>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 жүзінде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Бюджеттiк бағдарламалар әкiмшiсiнiң /</w:t>
      </w:r>
    </w:p>
    <w:p>
      <w:pPr>
        <w:spacing w:after="0"/>
        <w:ind w:left="0"/>
        <w:jc w:val="both"/>
      </w:pPr>
      <w:r>
        <w:rPr>
          <w:rFonts w:ascii="Times New Roman"/>
          <w:b w:val="false"/>
          <w:i w:val="false"/>
          <w:color w:val="000000"/>
          <w:sz w:val="28"/>
        </w:rPr>
        <w:t>
      бюджетті орындау жөніндегі уәкілетті органның басшысы________________________</w:t>
      </w:r>
    </w:p>
    <w:p>
      <w:pPr>
        <w:spacing w:after="0"/>
        <w:ind w:left="0"/>
        <w:jc w:val="both"/>
      </w:pPr>
      <w:r>
        <w:rPr>
          <w:rFonts w:ascii="Times New Roman"/>
          <w:b w:val="false"/>
          <w:i w:val="false"/>
          <w:color w:val="000000"/>
          <w:sz w:val="28"/>
        </w:rPr>
        <w:t>
                                    (тегі, аты, болған кездегі - әкесінің аты), лауазымы)</w:t>
      </w:r>
    </w:p>
    <w:p>
      <w:pPr>
        <w:spacing w:after="0"/>
        <w:ind w:left="0"/>
        <w:jc w:val="both"/>
      </w:pPr>
      <w:r>
        <w:rPr>
          <w:rFonts w:ascii="Times New Roman"/>
          <w:b w:val="false"/>
          <w:i w:val="false"/>
          <w:color w:val="000000"/>
          <w:sz w:val="28"/>
        </w:rPr>
        <w:t>
      Қаржы қызметiнiң басшысы_________________________________________________</w:t>
      </w:r>
    </w:p>
    <w:p>
      <w:pPr>
        <w:spacing w:after="0"/>
        <w:ind w:left="0"/>
        <w:jc w:val="both"/>
      </w:pPr>
      <w:r>
        <w:rPr>
          <w:rFonts w:ascii="Times New Roman"/>
          <w:b w:val="false"/>
          <w:i w:val="false"/>
          <w:color w:val="000000"/>
          <w:sz w:val="28"/>
        </w:rPr>
        <w:t>
                                    (тегі, аты, болған кездегі - әкесінің аты), лауазымы)</w:t>
      </w:r>
    </w:p>
    <w:p>
      <w:pPr>
        <w:spacing w:after="0"/>
        <w:ind w:left="0"/>
        <w:jc w:val="both"/>
      </w:pPr>
      <w:r>
        <w:rPr>
          <w:rFonts w:ascii="Times New Roman"/>
          <w:b w:val="false"/>
          <w:i w:val="false"/>
          <w:color w:val="000000"/>
          <w:sz w:val="28"/>
        </w:rPr>
        <w:t>
      Мөрге арналған орын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