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bee8" w14:textId="ea4b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8 қазандағы № 155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27 маусымдағы № 96 бұйрығы. Қазақстан Республикасының Әділет министрлігінде 2017 жылғы 18 қыркүйекте № 15698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8 қазандағы № 155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12258 болып тіркелген, 2015 жылғы 14 желтоқсанда "Әділет" ақпараттық-құқықтық жүйесінде жарияланған) күші жойылды деп танылсын.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қағаз және электронды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жұмыста басшылыққа алу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2017 жылғы 31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 Қ. Бозымбаев</w:t>
      </w:r>
    </w:p>
    <w:p>
      <w:pPr>
        <w:spacing w:after="0"/>
        <w:ind w:left="0"/>
        <w:jc w:val="both"/>
      </w:pPr>
      <w:r>
        <w:rPr>
          <w:rFonts w:ascii="Times New Roman"/>
          <w:b w:val="false"/>
          <w:i w:val="false"/>
          <w:color w:val="000000"/>
          <w:sz w:val="28"/>
        </w:rPr>
        <w:t>
      2017 жылғы 28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