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5cae" w14:textId="1585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жоғары оқу орындарының дайындық бөлімдерінің тыңдаушыларын оқытуға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тамыздағы № 430 бұйрығы. Қазақстан Республикасының Әділет министрлігінде 2017 жылғы 19 қыркүйекте № 15717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2017-2018 оқу жылына жоғары оқу орындарының дайындық бөлімдерінің тыңдаушыларын оқытуға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(Г.И. Көбенова)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430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2016-2017 оқу жылына жоғары оқу орындарының дайындық бөлімдерінің тыңдаушыларын оқытуға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7012"/>
        <w:gridCol w:w="3340"/>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Сапарбаев атындағы Оңтүстік Қазақстан гуманитарлық институты"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акционерлік қоғамы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деңгейін арттыру үшін оқытуға</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Республикасының және өзге түркітілдес республикалардың азаматтары</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