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c500" w14:textId="342c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әскери дайындық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12 шілдедегі № 347 бұйрығы. Қазақстан Республикасының Әділет министрлігінде 2017 жылғы 20 қыркүйекте № 15725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w:t>
      </w:r>
      <w:r>
        <w:rPr>
          <w:rFonts w:ascii="Times New Roman"/>
          <w:b w:val="false"/>
          <w:i w:val="false"/>
          <w:color w:val="000000"/>
          <w:sz w:val="28"/>
        </w:rPr>
        <w:t>2-тармағының</w:t>
      </w:r>
      <w:r>
        <w:rPr>
          <w:rFonts w:ascii="Times New Roman"/>
          <w:b w:val="false"/>
          <w:i w:val="false"/>
          <w:color w:val="000000"/>
          <w:sz w:val="28"/>
        </w:rPr>
        <w:t xml:space="preserve"> 26-13)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Бастапқы әскери дайындық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департаментіне Қазақстан Республикасының заңнамада белгіленген тәртіппен:</w:t>
      </w:r>
    </w:p>
    <w:bookmarkEnd w:id="2"/>
    <w:p>
      <w:pPr>
        <w:spacing w:after="0"/>
        <w:ind w:left="0"/>
        <w:jc w:val="both"/>
      </w:pPr>
      <w:r>
        <w:rPr>
          <w:rFonts w:ascii="Times New Roman"/>
          <w:b w:val="false"/>
          <w:i w:val="false"/>
          <w:color w:val="000000"/>
          <w:sz w:val="28"/>
        </w:rPr>
        <w:t>
      1) осы бұйрықты мемлекеттік тіркеу үшін Қазақстан Республикасының Әділет министрлігіне жолдауын;</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Республикасының нормативтiк құқықтық актiлерінің эталондық бақылау банкiне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жолдауын;</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интернет-ресурсында орналастыруын;</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Қорғаныс министрлігінің Заң департаментіне ұсынуын қамтамасыз етсін.</w:t>
      </w:r>
    </w:p>
    <w:bookmarkStart w:name="z4" w:id="3"/>
    <w:p>
      <w:pPr>
        <w:spacing w:after="0"/>
        <w:ind w:left="0"/>
        <w:jc w:val="both"/>
      </w:pPr>
      <w:r>
        <w:rPr>
          <w:rFonts w:ascii="Times New Roman"/>
          <w:b w:val="false"/>
          <w:i w:val="false"/>
          <w:color w:val="000000"/>
          <w:sz w:val="28"/>
        </w:rPr>
        <w:t xml:space="preserve">
      3. "Бастапқы әскери даярлықты ұйымдастыру және жүргізу, сондай-ақ оның оқу-материалдық базасын қалыптастыру қағидасын бекіту туралы" Қазақстан Республикасы Қорғаныс министрінің 2014 жылғы 19 желтоқсандағы № 606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10569 болып тіркелген, 2015 жылғы 3 сәуірде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
    <w:bookmarkStart w:name="z6"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Білім және ғылым министрі</w:t>
            </w:r>
          </w:p>
          <w:p>
            <w:pPr>
              <w:spacing w:after="20"/>
              <w:ind w:left="20"/>
              <w:jc w:val="both"/>
            </w:pPr>
            <w:r>
              <w:rPr>
                <w:rFonts w:ascii="Times New Roman"/>
                <w:b w:val="false"/>
                <w:i/>
                <w:color w:val="000000"/>
                <w:sz w:val="20"/>
              </w:rPr>
              <w:t>____________________Е. Сағадиев</w:t>
            </w:r>
          </w:p>
          <w:p>
            <w:pPr>
              <w:spacing w:after="20"/>
              <w:ind w:left="20"/>
              <w:jc w:val="both"/>
            </w:pPr>
            <w:r>
              <w:rPr>
                <w:rFonts w:ascii="Times New Roman"/>
                <w:b w:val="false"/>
                <w:i/>
                <w:color w:val="000000"/>
                <w:sz w:val="20"/>
              </w:rPr>
              <w:t>2017 жылғы "__"________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министрі</w:t>
            </w:r>
          </w:p>
          <w:p>
            <w:pPr>
              <w:spacing w:after="20"/>
              <w:ind w:left="20"/>
              <w:jc w:val="both"/>
            </w:pPr>
            <w:r>
              <w:rPr>
                <w:rFonts w:ascii="Times New Roman"/>
                <w:b w:val="false"/>
                <w:i/>
                <w:color w:val="000000"/>
                <w:sz w:val="20"/>
              </w:rPr>
              <w:t>____________________Е. Біртанов</w:t>
            </w:r>
          </w:p>
          <w:p>
            <w:pPr>
              <w:spacing w:after="20"/>
              <w:ind w:left="20"/>
              <w:jc w:val="both"/>
            </w:pPr>
            <w:r>
              <w:rPr>
                <w:rFonts w:ascii="Times New Roman"/>
                <w:b w:val="false"/>
                <w:i/>
                <w:color w:val="000000"/>
                <w:sz w:val="20"/>
              </w:rPr>
              <w:t>2017 жылғы "__"________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p>
          <w:p>
            <w:pPr>
              <w:spacing w:after="20"/>
              <w:ind w:left="20"/>
              <w:jc w:val="both"/>
            </w:pPr>
            <w:r>
              <w:rPr>
                <w:rFonts w:ascii="Times New Roman"/>
                <w:b w:val="false"/>
                <w:i/>
                <w:color w:val="000000"/>
                <w:sz w:val="20"/>
              </w:rPr>
              <w:t>____________________Қ. Қасымов</w:t>
            </w:r>
          </w:p>
          <w:p>
            <w:pPr>
              <w:spacing w:after="20"/>
              <w:ind w:left="20"/>
              <w:jc w:val="both"/>
            </w:pPr>
            <w:r>
              <w:rPr>
                <w:rFonts w:ascii="Times New Roman"/>
                <w:b w:val="false"/>
                <w:i/>
                <w:color w:val="000000"/>
                <w:sz w:val="20"/>
              </w:rPr>
              <w:t>2017 жылғы "__"________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347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Бастапқы әскери дайындық қағидалары</w:t>
      </w:r>
    </w:p>
    <w:bookmarkEnd w:id="7"/>
    <w:bookmarkStart w:name="z10" w:id="8"/>
    <w:p>
      <w:pPr>
        <w:spacing w:after="0"/>
        <w:ind w:left="0"/>
        <w:jc w:val="both"/>
      </w:pPr>
      <w:r>
        <w:rPr>
          <w:rFonts w:ascii="Times New Roman"/>
          <w:b w:val="false"/>
          <w:i w:val="false"/>
          <w:color w:val="000000"/>
          <w:sz w:val="28"/>
        </w:rPr>
        <w:t xml:space="preserve">
      1. Бастапқы әскери дайындықтың осы қағидалары бастапқы әскери дайындықты ұйымдастыру тәртібін анықтайды. </w:t>
      </w:r>
    </w:p>
    <w:bookmarkEnd w:id="8"/>
    <w:bookmarkStart w:name="z11" w:id="9"/>
    <w:p>
      <w:pPr>
        <w:spacing w:after="0"/>
        <w:ind w:left="0"/>
        <w:jc w:val="both"/>
      </w:pPr>
      <w:r>
        <w:rPr>
          <w:rFonts w:ascii="Times New Roman"/>
          <w:b w:val="false"/>
          <w:i w:val="false"/>
          <w:color w:val="000000"/>
          <w:sz w:val="28"/>
        </w:rPr>
        <w:t>
      2. Әскерге шақыру жасына дейінгі және әскерге шақыру жасындағы адамдарды бастапқы әскери дайындауды бағыныстылығына және меншік нысанына қарамастан, жалпы орта білімнің жалпы білім беру оқу бағдарламаларын және техникалық және кәсіптік (арнаулыдан басқа), орта білімнен кейінгі кәсіптік оқу бағдарламаларын іске асыратын білім беру ұйымдарының (бұдан әрі – білім беру ұйымдары) 10 және 11 (12)-сыныптарында, бірінші-екінші оқу курстарында бастапқы әскери дайындықтың штаттық ұйымдастырушы оқытушылары жүргізеді. Бастапқы әскери дайындық курсы аяқталғаннан кейін білім алушылармен оқу-жаттығу-далалық (лагерьлік) жиындар өткізіледі.</w:t>
      </w:r>
    </w:p>
    <w:bookmarkEnd w:id="9"/>
    <w:bookmarkStart w:name="z12" w:id="10"/>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 Заңы </w:t>
      </w:r>
      <w:r>
        <w:rPr>
          <w:rFonts w:ascii="Times New Roman"/>
          <w:b w:val="false"/>
          <w:i w:val="false"/>
          <w:color w:val="000000"/>
          <w:sz w:val="28"/>
        </w:rPr>
        <w:t>1-бабының</w:t>
      </w:r>
      <w:r>
        <w:rPr>
          <w:rFonts w:ascii="Times New Roman"/>
          <w:b w:val="false"/>
          <w:i w:val="false"/>
          <w:color w:val="000000"/>
          <w:sz w:val="28"/>
        </w:rPr>
        <w:t xml:space="preserve"> 26) тармақшасына сәйкес білім беру ұйымдарында әскери істің негіздері, робототехника және ІТ-технология бойынша оқытудың міндетті пәні (оқу тәртібі) бастапқы әскери және технологиялық дайындық болып табылады.</w:t>
      </w:r>
    </w:p>
    <w:bookmarkEnd w:id="10"/>
    <w:bookmarkStart w:name="z13" w:id="11"/>
    <w:p>
      <w:pPr>
        <w:spacing w:after="0"/>
        <w:ind w:left="0"/>
        <w:jc w:val="both"/>
      </w:pPr>
      <w:r>
        <w:rPr>
          <w:rFonts w:ascii="Times New Roman"/>
          <w:b w:val="false"/>
          <w:i w:val="false"/>
          <w:color w:val="000000"/>
          <w:sz w:val="28"/>
        </w:rPr>
        <w:t xml:space="preserve">
      4. Бастапқы әскери және технологиялық дайындық бойынша сабақ білім беру ұйымдарында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Жалпы орта білім берудің мемлекеттік жалпыға міндетті стандарты негізінде өткізіледі.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17.03.2023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Қыздармен білім беру ұйымдарында бастапқы әскери дайындық бағдарламасы бойынша сабақтар ер балалармен бірге, "Медициналық білім негіздері" бөлімі бойынша бөлек өткізіледі. "Әскери іс негіздері" бөлімі бойынша практикалық сабақтарға қыздар тартылмайды.</w:t>
      </w:r>
    </w:p>
    <w:bookmarkEnd w:id="12"/>
    <w:bookmarkStart w:name="z15" w:id="13"/>
    <w:p>
      <w:pPr>
        <w:spacing w:after="0"/>
        <w:ind w:left="0"/>
        <w:jc w:val="both"/>
      </w:pPr>
      <w:r>
        <w:rPr>
          <w:rFonts w:ascii="Times New Roman"/>
          <w:b w:val="false"/>
          <w:i w:val="false"/>
          <w:color w:val="000000"/>
          <w:sz w:val="28"/>
        </w:rPr>
        <w:t xml:space="preserve">
      6. Сабақтарды жүргізу кезінде сыныптар мен оқу топтары взводтар деп аталады және үш бөлімшеге бөлінеді. Білім беру ұйымы басшысының бұйрығымен оқитындар қатарынан взводтар мен бөлімшелер командирлері тағайындалады. </w:t>
      </w:r>
    </w:p>
    <w:bookmarkEnd w:id="13"/>
    <w:bookmarkStart w:name="z16" w:id="14"/>
    <w:p>
      <w:pPr>
        <w:spacing w:after="0"/>
        <w:ind w:left="0"/>
        <w:jc w:val="both"/>
      </w:pPr>
      <w:r>
        <w:rPr>
          <w:rFonts w:ascii="Times New Roman"/>
          <w:b w:val="false"/>
          <w:i w:val="false"/>
          <w:color w:val="000000"/>
          <w:sz w:val="28"/>
        </w:rPr>
        <w:t xml:space="preserve">
      7. Білім беру ұйымдарында Қазақстан Республикасы Қарулы Күштеріне, басқа да әскерлері мен әскери құралымдарына қатысты маңызды оқиғаларды көрсететін патриоттық тақырыпты және өзекті материалдарды мазмұндайтын көрнекі үгіт-насихат безендіріледі. </w:t>
      </w:r>
    </w:p>
    <w:bookmarkEnd w:id="14"/>
    <w:bookmarkStart w:name="z17" w:id="15"/>
    <w:p>
      <w:pPr>
        <w:spacing w:after="0"/>
        <w:ind w:left="0"/>
        <w:jc w:val="both"/>
      </w:pPr>
      <w:r>
        <w:rPr>
          <w:rFonts w:ascii="Times New Roman"/>
          <w:b w:val="false"/>
          <w:i w:val="false"/>
          <w:color w:val="000000"/>
          <w:sz w:val="28"/>
        </w:rPr>
        <w:t>
      8. Білім беру ұйымдарында бастапқы әскери дайындықтың толық курсын бітірген жасөспірімдердің тізімдері қорытынды бағаларымен жасөспірімдердің тіркелген жері бойынша жергілікті әскери басқару органына жолданады.</w:t>
      </w:r>
    </w:p>
    <w:bookmarkEnd w:id="15"/>
    <w:bookmarkStart w:name="z18" w:id="16"/>
    <w:p>
      <w:pPr>
        <w:spacing w:after="0"/>
        <w:ind w:left="0"/>
        <w:jc w:val="both"/>
      </w:pPr>
      <w:r>
        <w:rPr>
          <w:rFonts w:ascii="Times New Roman"/>
          <w:b w:val="false"/>
          <w:i w:val="false"/>
          <w:color w:val="000000"/>
          <w:sz w:val="28"/>
        </w:rPr>
        <w:t>
      9. Бастапқы әскери дайындық курсы аяқталғаннан кейін білім алушылармен оқу-жаттығу-далалық (лагерьлік) жиындар өткізіледі.</w:t>
      </w:r>
    </w:p>
    <w:bookmarkEnd w:id="16"/>
    <w:bookmarkStart w:name="z19" w:id="17"/>
    <w:p>
      <w:pPr>
        <w:spacing w:after="0"/>
        <w:ind w:left="0"/>
        <w:jc w:val="both"/>
      </w:pPr>
      <w:r>
        <w:rPr>
          <w:rFonts w:ascii="Times New Roman"/>
          <w:b w:val="false"/>
          <w:i w:val="false"/>
          <w:color w:val="000000"/>
          <w:sz w:val="28"/>
        </w:rPr>
        <w:t>
      10. Бастапқы әскери дайындық бойынша білім алушылар алған жылдық (курстық) бағалар негізінде қорытынды баға (денсаулық жағдайы бойынша бастапқы әскери дайындықтан босатылған адамдарды қоспағанда) білім беру ұйымын аяқтау туралы құжатқа қойылады.</w:t>
      </w:r>
    </w:p>
    <w:bookmarkEnd w:id="17"/>
    <w:bookmarkStart w:name="z20" w:id="18"/>
    <w:p>
      <w:pPr>
        <w:spacing w:after="0"/>
        <w:ind w:left="0"/>
        <w:jc w:val="both"/>
      </w:pPr>
      <w:r>
        <w:rPr>
          <w:rFonts w:ascii="Times New Roman"/>
          <w:b w:val="false"/>
          <w:i w:val="false"/>
          <w:color w:val="000000"/>
          <w:sz w:val="28"/>
        </w:rPr>
        <w:t>
      11. Бастапқы әскери дайындықты жүргізу кезінде:</w:t>
      </w:r>
    </w:p>
    <w:bookmarkEnd w:id="18"/>
    <w:bookmarkStart w:name="z21" w:id="19"/>
    <w:p>
      <w:pPr>
        <w:spacing w:after="0"/>
        <w:ind w:left="0"/>
        <w:jc w:val="both"/>
      </w:pPr>
      <w:r>
        <w:rPr>
          <w:rFonts w:ascii="Times New Roman"/>
          <w:b w:val="false"/>
          <w:i w:val="false"/>
          <w:color w:val="000000"/>
          <w:sz w:val="28"/>
        </w:rPr>
        <w:t>
      1) қорғаныс саласындағы уәкілетті орган:</w:t>
      </w:r>
    </w:p>
    <w:bookmarkEnd w:id="19"/>
    <w:p>
      <w:pPr>
        <w:spacing w:after="0"/>
        <w:ind w:left="0"/>
        <w:jc w:val="both"/>
      </w:pPr>
      <w:r>
        <w:rPr>
          <w:rFonts w:ascii="Times New Roman"/>
          <w:b w:val="false"/>
          <w:i w:val="false"/>
          <w:color w:val="000000"/>
          <w:sz w:val="28"/>
        </w:rPr>
        <w:t>
      білім беру саласындағы уәкілетті органмен келісу бойынша жергілікті әскери басқару және білім беру органдарының жастарды бастапқы әскери дайындауды ұйымдастыру және патриоттық тәрбиелеуді қамтамасыз ету жөніндегі қызметін тексеруді жоспарлайды;</w:t>
      </w:r>
    </w:p>
    <w:p>
      <w:pPr>
        <w:spacing w:after="0"/>
        <w:ind w:left="0"/>
        <w:jc w:val="both"/>
      </w:pPr>
      <w:r>
        <w:rPr>
          <w:rFonts w:ascii="Times New Roman"/>
          <w:b w:val="false"/>
          <w:i w:val="false"/>
          <w:color w:val="000000"/>
          <w:sz w:val="28"/>
        </w:rPr>
        <w:t>
      білім беру ұйымдарында бастапқы әскери дайындықты ұйымдастыруға жәрдем көрсетеді;</w:t>
      </w:r>
    </w:p>
    <w:bookmarkStart w:name="z22" w:id="20"/>
    <w:p>
      <w:pPr>
        <w:spacing w:after="0"/>
        <w:ind w:left="0"/>
        <w:jc w:val="both"/>
      </w:pPr>
      <w:r>
        <w:rPr>
          <w:rFonts w:ascii="Times New Roman"/>
          <w:b w:val="false"/>
          <w:i w:val="false"/>
          <w:color w:val="000000"/>
          <w:sz w:val="28"/>
        </w:rPr>
        <w:t xml:space="preserve">
      2) білім беру саласындағы уәкілетті орган: </w:t>
      </w:r>
    </w:p>
    <w:bookmarkEnd w:id="20"/>
    <w:p>
      <w:pPr>
        <w:spacing w:after="0"/>
        <w:ind w:left="0"/>
        <w:jc w:val="both"/>
      </w:pPr>
      <w:r>
        <w:rPr>
          <w:rFonts w:ascii="Times New Roman"/>
          <w:b w:val="false"/>
          <w:i w:val="false"/>
          <w:color w:val="000000"/>
          <w:sz w:val="28"/>
        </w:rPr>
        <w:t xml:space="preserve">
      білім алушыларды бастапқы әскери дайындауды және патриоттық тәрбиелеуді үйлестіруді жүзеге асырады және оны жүргізуді қамтамасыз етеді; </w:t>
      </w:r>
    </w:p>
    <w:p>
      <w:pPr>
        <w:spacing w:after="0"/>
        <w:ind w:left="0"/>
        <w:jc w:val="both"/>
      </w:pPr>
      <w:r>
        <w:rPr>
          <w:rFonts w:ascii="Times New Roman"/>
          <w:b w:val="false"/>
          <w:i w:val="false"/>
          <w:color w:val="000000"/>
          <w:sz w:val="28"/>
        </w:rPr>
        <w:t xml:space="preserve">
      бастапқы әскери дайындық бойынша оқу бағдарламаларын әзірлеуге, оқулықтарды және оқу-әдістемелік кешендерді, аудио-бейне фильмдерді шығаруға жәрдемдеседі; </w:t>
      </w:r>
    </w:p>
    <w:p>
      <w:pPr>
        <w:spacing w:after="0"/>
        <w:ind w:left="0"/>
        <w:jc w:val="both"/>
      </w:pPr>
      <w:r>
        <w:rPr>
          <w:rFonts w:ascii="Times New Roman"/>
          <w:b w:val="false"/>
          <w:i w:val="false"/>
          <w:color w:val="000000"/>
          <w:sz w:val="28"/>
        </w:rPr>
        <w:t>
      білім алушыларды бастапқы әскери дайындауды жүргізудің және патриоттық тәрбиелеудің оң тәжірибесін зерделейді, жинақтайды және таратады;</w:t>
      </w:r>
    </w:p>
    <w:bookmarkStart w:name="z23" w:id="21"/>
    <w:p>
      <w:pPr>
        <w:spacing w:after="0"/>
        <w:ind w:left="0"/>
        <w:jc w:val="both"/>
      </w:pPr>
      <w:r>
        <w:rPr>
          <w:rFonts w:ascii="Times New Roman"/>
          <w:b w:val="false"/>
          <w:i w:val="false"/>
          <w:color w:val="000000"/>
          <w:sz w:val="28"/>
        </w:rPr>
        <w:t>
      3) азаматтық қорғау саласындағы уәкілетті орган:</w:t>
      </w:r>
    </w:p>
    <w:bookmarkEnd w:id="21"/>
    <w:p>
      <w:pPr>
        <w:spacing w:after="0"/>
        <w:ind w:left="0"/>
        <w:jc w:val="both"/>
      </w:pPr>
      <w:r>
        <w:rPr>
          <w:rFonts w:ascii="Times New Roman"/>
          <w:b w:val="false"/>
          <w:i w:val="false"/>
          <w:color w:val="000000"/>
          <w:sz w:val="28"/>
        </w:rPr>
        <w:t>
      адамның тіршілік әрекетінің қауіпсіздігі негіздерін оқыту бойынша басшылық жасауды жүзеге асырады;</w:t>
      </w:r>
    </w:p>
    <w:p>
      <w:pPr>
        <w:spacing w:after="0"/>
        <w:ind w:left="0"/>
        <w:jc w:val="both"/>
      </w:pPr>
      <w:r>
        <w:rPr>
          <w:rFonts w:ascii="Times New Roman"/>
          <w:b w:val="false"/>
          <w:i w:val="false"/>
          <w:color w:val="000000"/>
          <w:sz w:val="28"/>
        </w:rPr>
        <w:t>
      білім беру және денсаулық сақтау саласындағы уәкілетті органдармен бірлесіп, "Тіршілік әрекеті қауіпсіздігінің негіздері" курсы бойынша бағдарлама бөлімін әзірлейді";</w:t>
      </w:r>
    </w:p>
    <w:bookmarkStart w:name="z24" w:id="22"/>
    <w:p>
      <w:pPr>
        <w:spacing w:after="0"/>
        <w:ind w:left="0"/>
        <w:jc w:val="both"/>
      </w:pPr>
      <w:r>
        <w:rPr>
          <w:rFonts w:ascii="Times New Roman"/>
          <w:b w:val="false"/>
          <w:i w:val="false"/>
          <w:color w:val="000000"/>
          <w:sz w:val="28"/>
        </w:rPr>
        <w:t xml:space="preserve">
      4) білім беру саласындағы аумақтық орган: </w:t>
      </w:r>
    </w:p>
    <w:bookmarkEnd w:id="22"/>
    <w:p>
      <w:pPr>
        <w:spacing w:after="0"/>
        <w:ind w:left="0"/>
        <w:jc w:val="both"/>
      </w:pPr>
      <w:r>
        <w:rPr>
          <w:rFonts w:ascii="Times New Roman"/>
          <w:b w:val="false"/>
          <w:i w:val="false"/>
          <w:color w:val="000000"/>
          <w:sz w:val="28"/>
        </w:rPr>
        <w:t>
      бастапқы әскери дайындық бойынша есеп беруді жүргізеді;</w:t>
      </w:r>
    </w:p>
    <w:p>
      <w:pPr>
        <w:spacing w:after="0"/>
        <w:ind w:left="0"/>
        <w:jc w:val="both"/>
      </w:pPr>
      <w:r>
        <w:rPr>
          <w:rFonts w:ascii="Times New Roman"/>
          <w:b w:val="false"/>
          <w:i w:val="false"/>
          <w:color w:val="000000"/>
          <w:sz w:val="28"/>
        </w:rPr>
        <w:t>
      жергілікті әскери басқару органымен бірлесіп, бастапқы әскери дайындық және білім алушылардың материалды меңгеру сапасы мәселелері бойынша білім беру ұйымының жұмысын тексереді және бағалайды;</w:t>
      </w:r>
    </w:p>
    <w:p>
      <w:pPr>
        <w:spacing w:after="0"/>
        <w:ind w:left="0"/>
        <w:jc w:val="both"/>
      </w:pPr>
      <w:r>
        <w:rPr>
          <w:rFonts w:ascii="Times New Roman"/>
          <w:b w:val="false"/>
          <w:i w:val="false"/>
          <w:color w:val="000000"/>
          <w:sz w:val="28"/>
        </w:rPr>
        <w:t>
      тексеру нәтижелері туралы орындардағы жергілікті атқарушы органдарды хабардар етеді;</w:t>
      </w:r>
    </w:p>
    <w:bookmarkStart w:name="z25" w:id="23"/>
    <w:p>
      <w:pPr>
        <w:spacing w:after="0"/>
        <w:ind w:left="0"/>
        <w:jc w:val="both"/>
      </w:pPr>
      <w:r>
        <w:rPr>
          <w:rFonts w:ascii="Times New Roman"/>
          <w:b w:val="false"/>
          <w:i w:val="false"/>
          <w:color w:val="000000"/>
          <w:sz w:val="28"/>
        </w:rPr>
        <w:t>
      5) жергілікті әскери басқару органдары:</w:t>
      </w:r>
    </w:p>
    <w:bookmarkEnd w:id="23"/>
    <w:p>
      <w:pPr>
        <w:spacing w:after="0"/>
        <w:ind w:left="0"/>
        <w:jc w:val="both"/>
      </w:pPr>
      <w:r>
        <w:rPr>
          <w:rFonts w:ascii="Times New Roman"/>
          <w:b w:val="false"/>
          <w:i w:val="false"/>
          <w:color w:val="000000"/>
          <w:sz w:val="28"/>
        </w:rPr>
        <w:t>
      бастапқы әскери дайындық бойынша есептілікті жүргізеді;</w:t>
      </w:r>
    </w:p>
    <w:p>
      <w:pPr>
        <w:spacing w:after="0"/>
        <w:ind w:left="0"/>
        <w:jc w:val="both"/>
      </w:pPr>
      <w:r>
        <w:rPr>
          <w:rFonts w:ascii="Times New Roman"/>
          <w:b w:val="false"/>
          <w:i w:val="false"/>
          <w:color w:val="000000"/>
          <w:sz w:val="28"/>
        </w:rPr>
        <w:t>
      білім беру және денсаулық сақтау саласындағы аумақтық органдармен бірлесіп, бір жыл үшін бастапқы әскери дайындықты жүргізу қорытындылары бойынша жергілікті атқарушы органдар шешімдерінің жобаларын және жаңа оқу жылына арналған негізгі іс-шаралар жоспарларын әзірлейді;</w:t>
      </w:r>
    </w:p>
    <w:p>
      <w:pPr>
        <w:spacing w:after="0"/>
        <w:ind w:left="0"/>
        <w:jc w:val="both"/>
      </w:pPr>
      <w:r>
        <w:rPr>
          <w:rFonts w:ascii="Times New Roman"/>
          <w:b w:val="false"/>
          <w:i w:val="false"/>
          <w:color w:val="000000"/>
          <w:sz w:val="28"/>
        </w:rPr>
        <w:t>
      бастапқы әскери дайындықты ұйымдастырушы оқытушылармен үш күндік оқу-әдістемелік жиындарды және бір күндік әдістемелік сабақтарды, білім беру органдарымен келісу бойынша білім беру ұйымдарында бастапқы әскери дайындықтың жай-күйін зерделеуді ұйымдастырады және жүргізеді;</w:t>
      </w:r>
    </w:p>
    <w:p>
      <w:pPr>
        <w:spacing w:after="0"/>
        <w:ind w:left="0"/>
        <w:jc w:val="both"/>
      </w:pPr>
      <w:r>
        <w:rPr>
          <w:rFonts w:ascii="Times New Roman"/>
          <w:b w:val="false"/>
          <w:i w:val="false"/>
          <w:color w:val="000000"/>
          <w:sz w:val="28"/>
        </w:rPr>
        <w:t>
      білім беру және денсаулық сақтау саласындағы аумақтық органдармен бірлесіп, оқу-жаттығу-далалық (лагерьлік) жиындарды жоспарлайды және ұйымдастырады;</w:t>
      </w:r>
    </w:p>
    <w:p>
      <w:pPr>
        <w:spacing w:after="0"/>
        <w:ind w:left="0"/>
        <w:jc w:val="both"/>
      </w:pPr>
      <w:r>
        <w:rPr>
          <w:rFonts w:ascii="Times New Roman"/>
          <w:b w:val="false"/>
          <w:i w:val="false"/>
          <w:color w:val="000000"/>
          <w:sz w:val="28"/>
        </w:rPr>
        <w:t xml:space="preserve">
      патриоттық тақырыптағы ғылыми-танымдық, хроникалық-деректі кино және бейнефильмдерді көрсетуді ұйымдастырады; </w:t>
      </w:r>
    </w:p>
    <w:p>
      <w:pPr>
        <w:spacing w:after="0"/>
        <w:ind w:left="0"/>
        <w:jc w:val="both"/>
      </w:pPr>
      <w:r>
        <w:rPr>
          <w:rFonts w:ascii="Times New Roman"/>
          <w:b w:val="false"/>
          <w:i w:val="false"/>
          <w:color w:val="000000"/>
          <w:sz w:val="28"/>
        </w:rPr>
        <w:t>
      қорғаныс саласындағы уәкілетті органды және жергілікті атқарушы органдарды білім беру ұйымдарындағы бастапқы әскери дайындықтың, сондай-ақ патриоттық тәрбиелеудің жай-күйі туралы хабардар етеді;</w:t>
      </w:r>
    </w:p>
    <w:p>
      <w:pPr>
        <w:spacing w:after="0"/>
        <w:ind w:left="0"/>
        <w:jc w:val="both"/>
      </w:pPr>
      <w:r>
        <w:rPr>
          <w:rFonts w:ascii="Times New Roman"/>
          <w:b w:val="false"/>
          <w:i w:val="false"/>
          <w:color w:val="000000"/>
          <w:sz w:val="28"/>
        </w:rPr>
        <w:t>
      бастапқы әскери дайындықты ұйымдастырушы оқытушылар лауазымдарына кандидаттарды тағайындауды және оларды босатуды келіседі;</w:t>
      </w:r>
    </w:p>
    <w:p>
      <w:pPr>
        <w:spacing w:after="0"/>
        <w:ind w:left="0"/>
        <w:jc w:val="both"/>
      </w:pPr>
      <w:r>
        <w:rPr>
          <w:rFonts w:ascii="Times New Roman"/>
          <w:b w:val="false"/>
          <w:i w:val="false"/>
          <w:color w:val="000000"/>
          <w:sz w:val="28"/>
        </w:rPr>
        <w:t>
      бастапқы әскери дайындықтың толық курсын аяқтаған әскерге шақырылушылардың тіркеу куәліктеріне тиісті жазбалар жасайды;</w:t>
      </w:r>
    </w:p>
    <w:bookmarkStart w:name="z26" w:id="24"/>
    <w:p>
      <w:pPr>
        <w:spacing w:after="0"/>
        <w:ind w:left="0"/>
        <w:jc w:val="both"/>
      </w:pPr>
      <w:r>
        <w:rPr>
          <w:rFonts w:ascii="Times New Roman"/>
          <w:b w:val="false"/>
          <w:i w:val="false"/>
          <w:color w:val="000000"/>
          <w:sz w:val="28"/>
        </w:rPr>
        <w:t>
      6) гарнизондардың бастықтары жергілікті әскери басқару органдарымен бірлесіп, әскери бөлімдерге, әскери оқу орындарына және жоғары оқу орындары жанындағы әскери кафедраларға бастапқы әскери дайындықты, жастармен патриоттық және тәрбие жұмысын ұйымдастыруда және жүргізуде көмек көрсету үшін білім беру ұйымдарын бекітіп береді;</w:t>
      </w:r>
    </w:p>
    <w:bookmarkEnd w:id="24"/>
    <w:bookmarkStart w:name="z27" w:id="25"/>
    <w:p>
      <w:pPr>
        <w:spacing w:after="0"/>
        <w:ind w:left="0"/>
        <w:jc w:val="both"/>
      </w:pPr>
      <w:r>
        <w:rPr>
          <w:rFonts w:ascii="Times New Roman"/>
          <w:b w:val="false"/>
          <w:i w:val="false"/>
          <w:color w:val="000000"/>
          <w:sz w:val="28"/>
        </w:rPr>
        <w:t>
      7) әскери бөлімдердің (мекемелердің) командирлері, әскери оқу орындарының, жоғары оқу орындары әскери кафедраларының бастықтары:</w:t>
      </w:r>
    </w:p>
    <w:bookmarkEnd w:id="25"/>
    <w:p>
      <w:pPr>
        <w:spacing w:after="0"/>
        <w:ind w:left="0"/>
        <w:jc w:val="both"/>
      </w:pPr>
      <w:r>
        <w:rPr>
          <w:rFonts w:ascii="Times New Roman"/>
          <w:b w:val="false"/>
          <w:i w:val="false"/>
          <w:color w:val="000000"/>
          <w:sz w:val="28"/>
        </w:rPr>
        <w:t xml:space="preserve">
      білім беру ұйымдарына бастапқы әскери дайындық, сондай-ақ жастарды патриоттық тәрбиелеу бойынша ұдайы қамқорлық көмек көрсетеді; </w:t>
      </w:r>
    </w:p>
    <w:p>
      <w:pPr>
        <w:spacing w:after="0"/>
        <w:ind w:left="0"/>
        <w:jc w:val="both"/>
      </w:pPr>
      <w:r>
        <w:rPr>
          <w:rFonts w:ascii="Times New Roman"/>
          <w:b w:val="false"/>
          <w:i w:val="false"/>
          <w:color w:val="000000"/>
          <w:sz w:val="28"/>
        </w:rPr>
        <w:t>
      жауынгерлік даярлық үздіктерінің жастармен кездесуін ұйымдастырады, оларды жеке құрамның тұрмысымен, бөлімшелердің қару-жарағымен және әскери техникасымен таныстырады;</w:t>
      </w:r>
    </w:p>
    <w:p>
      <w:pPr>
        <w:spacing w:after="0"/>
        <w:ind w:left="0"/>
        <w:jc w:val="both"/>
      </w:pPr>
      <w:r>
        <w:rPr>
          <w:rFonts w:ascii="Times New Roman"/>
          <w:b w:val="false"/>
          <w:i w:val="false"/>
          <w:color w:val="000000"/>
          <w:sz w:val="28"/>
        </w:rPr>
        <w:t>
      қамқорлық көмек ретінде сабақтарды өткізу үшін офицерлерді, сержанттарды (старшиналарды) бөледі;</w:t>
      </w:r>
    </w:p>
    <w:p>
      <w:pPr>
        <w:spacing w:after="0"/>
        <w:ind w:left="0"/>
        <w:jc w:val="both"/>
      </w:pPr>
      <w:r>
        <w:rPr>
          <w:rFonts w:ascii="Times New Roman"/>
          <w:b w:val="false"/>
          <w:i w:val="false"/>
          <w:color w:val="000000"/>
          <w:sz w:val="28"/>
        </w:rPr>
        <w:t>
      бастапқы әскери дайындықты ұйымдастырушы оқытушылармен практикалық, нұсқау беру-әдістемелік және көрсету сабақтарын өткізуде, сондай-ақ жастарды патриоттық тәрбиелеуде жергілікті әскери басқару органдарына, білім беру саласындағы аумақтық органдарға көмек көрсетеді;</w:t>
      </w:r>
    </w:p>
    <w:bookmarkStart w:name="z28" w:id="26"/>
    <w:p>
      <w:pPr>
        <w:spacing w:after="0"/>
        <w:ind w:left="0"/>
        <w:jc w:val="both"/>
      </w:pPr>
      <w:r>
        <w:rPr>
          <w:rFonts w:ascii="Times New Roman"/>
          <w:b w:val="false"/>
          <w:i w:val="false"/>
          <w:color w:val="000000"/>
          <w:sz w:val="28"/>
        </w:rPr>
        <w:t>
      8) білім беру ұйымдарының басшылары:</w:t>
      </w:r>
    </w:p>
    <w:bookmarkEnd w:id="26"/>
    <w:p>
      <w:pPr>
        <w:spacing w:after="0"/>
        <w:ind w:left="0"/>
        <w:jc w:val="both"/>
      </w:pPr>
      <w:r>
        <w:rPr>
          <w:rFonts w:ascii="Times New Roman"/>
          <w:b w:val="false"/>
          <w:i w:val="false"/>
          <w:color w:val="000000"/>
          <w:sz w:val="28"/>
        </w:rPr>
        <w:t>
      жастардың бастапқы әскери дайындығын, сондай-ақ оларды патриоттық тәрбиелеуді ұйымдастыруға және оның жай-күйіне жауап береді;</w:t>
      </w:r>
    </w:p>
    <w:p>
      <w:pPr>
        <w:spacing w:after="0"/>
        <w:ind w:left="0"/>
        <w:jc w:val="both"/>
      </w:pPr>
      <w:r>
        <w:rPr>
          <w:rFonts w:ascii="Times New Roman"/>
          <w:b w:val="false"/>
          <w:i w:val="false"/>
          <w:color w:val="000000"/>
          <w:sz w:val="28"/>
        </w:rPr>
        <w:t>
      жергілікті әскери басқару органдарының келісу бойынша бастапқы әскери дайындықты ұйымдастырушы оқытушылар лауазымдарына кандидаттарды іріктеуді жүзеге асырады.</w:t>
      </w:r>
    </w:p>
    <w:p>
      <w:pPr>
        <w:spacing w:after="0"/>
        <w:ind w:left="0"/>
        <w:jc w:val="both"/>
      </w:pPr>
      <w:r>
        <w:rPr>
          <w:rFonts w:ascii="Times New Roman"/>
          <w:b w:val="false"/>
          <w:i w:val="false"/>
          <w:color w:val="000000"/>
          <w:sz w:val="28"/>
        </w:rPr>
        <w:t xml:space="preserve">
      Бұл ретте бастапқы әскери дайындықты ұйымдастырушы оқытушыларды лауазымға тағайындау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 қызметкерлер мен оларға теңестірілген тұлғалардың лауазымдарының үлгілік біліктілік сипаттамаларының талаптарына (Нормативтік құқықтық актілерді мемлекеттік тіркеу тізілімінде № 5750 болып тіркелген) сәйкес жүзеге асырылады;</w:t>
      </w:r>
    </w:p>
    <w:p>
      <w:pPr>
        <w:spacing w:after="0"/>
        <w:ind w:left="0"/>
        <w:jc w:val="both"/>
      </w:pPr>
      <w:r>
        <w:rPr>
          <w:rFonts w:ascii="Times New Roman"/>
          <w:b w:val="false"/>
          <w:i w:val="false"/>
          <w:color w:val="000000"/>
          <w:sz w:val="28"/>
        </w:rPr>
        <w:t>
      бастапқы әскери дайындықты ұйымдастырушы оқытушыларды біліктілікті арттыру курстарына жібереді;</w:t>
      </w:r>
    </w:p>
    <w:p>
      <w:pPr>
        <w:spacing w:after="0"/>
        <w:ind w:left="0"/>
        <w:jc w:val="both"/>
      </w:pPr>
      <w:r>
        <w:rPr>
          <w:rFonts w:ascii="Times New Roman"/>
          <w:b w:val="false"/>
          <w:i w:val="false"/>
          <w:color w:val="000000"/>
          <w:sz w:val="28"/>
        </w:rPr>
        <w:t xml:space="preserve">
      оқу процесін уақтылы жоспарлауды және ұйымдастыруды, бастапқы әскери дайындық бағдарламасын толық және сапалы орындауды қамтамасыз етеді; </w:t>
      </w:r>
    </w:p>
    <w:p>
      <w:pPr>
        <w:spacing w:after="0"/>
        <w:ind w:left="0"/>
        <w:jc w:val="both"/>
      </w:pPr>
      <w:r>
        <w:rPr>
          <w:rFonts w:ascii="Times New Roman"/>
          <w:b w:val="false"/>
          <w:i w:val="false"/>
          <w:color w:val="000000"/>
          <w:sz w:val="28"/>
        </w:rPr>
        <w:t xml:space="preserve">
      бастапқы әскери дайындықтың практикалық сабақтарын пысықтау үшін үй-жайлар, алаңдар мен орындар бөледі, Қазақстан Республикасы Білім және ғылым министрінің 2012 жылғы 7 наурыздағы № 97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 ұйымдарын жабдықтармен және жиһазбен жарақтандыру нормаларына (Нормативтік құқықтық актілерді мемлекеттік тіркеу тізілімінде № 7574 болып тіркелген) және Қазақстан Республикасы Білім және ғылым министрінің 2016 жылғы 22 қаңтардағы № 70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орта білім беру ұйымдарын, сондай-ақ арнайы білім беру ұйымдарын жабдықтармен және жиһазбен жарақтандыру нормаларына (Нормативтік құқықтық актілерді мемлекеттік тіркеу тізілімінде № 13272 болып тіркелген) сәйкес оқу-материалдық базаны ұдайы жетілдіруге шаралар қабылдайды; </w:t>
      </w:r>
    </w:p>
    <w:p>
      <w:pPr>
        <w:spacing w:after="0"/>
        <w:ind w:left="0"/>
        <w:jc w:val="both"/>
      </w:pPr>
      <w:r>
        <w:rPr>
          <w:rFonts w:ascii="Times New Roman"/>
          <w:b w:val="false"/>
          <w:i w:val="false"/>
          <w:color w:val="000000"/>
          <w:sz w:val="28"/>
        </w:rPr>
        <w:t xml:space="preserve">
      ұйымдастырушы оқытушыға оқу-әдістемелік көмек көрсетеді, үйірме жұмыстарын (факультативті) ұйымдастыруды және өткізуді қамтамасыз етеді; </w:t>
      </w:r>
    </w:p>
    <w:p>
      <w:pPr>
        <w:spacing w:after="0"/>
        <w:ind w:left="0"/>
        <w:jc w:val="both"/>
      </w:pPr>
      <w:r>
        <w:rPr>
          <w:rFonts w:ascii="Times New Roman"/>
          <w:b w:val="false"/>
          <w:i w:val="false"/>
          <w:color w:val="000000"/>
          <w:sz w:val="28"/>
        </w:rPr>
        <w:t xml:space="preserve">
      ұйымдастырушы оқытушының бастапқы әскери дайындық бойынша сабақтарды өткізуін, білім алушылардың өткен материалды меңгеру сапасын бақылайды, оқу жылы ішінде бір реттен сиретпей бастапқы әскери дайындықтың және жастармен патриоттық жұмыстың жай-күйін талқылайды; </w:t>
      </w:r>
    </w:p>
    <w:p>
      <w:pPr>
        <w:spacing w:after="0"/>
        <w:ind w:left="0"/>
        <w:jc w:val="both"/>
      </w:pPr>
      <w:r>
        <w:rPr>
          <w:rFonts w:ascii="Times New Roman"/>
          <w:b w:val="false"/>
          <w:i w:val="false"/>
          <w:color w:val="000000"/>
          <w:sz w:val="28"/>
        </w:rPr>
        <w:t xml:space="preserve">
      бастапқы әскери дайындық бойынша оқытудың басталғаны және аяқталғаны, взводтар мен бөлімшелер командирлерін тағайындау туралы бұйрықтар шығарады; </w:t>
      </w:r>
    </w:p>
    <w:p>
      <w:pPr>
        <w:spacing w:after="0"/>
        <w:ind w:left="0"/>
        <w:jc w:val="both"/>
      </w:pPr>
      <w:r>
        <w:rPr>
          <w:rFonts w:ascii="Times New Roman"/>
          <w:b w:val="false"/>
          <w:i w:val="false"/>
          <w:color w:val="000000"/>
          <w:sz w:val="28"/>
        </w:rPr>
        <w:t xml:space="preserve">
      бағыныстылығы бойынша жергілікті әскери басқару және білім беру органдарына бастапқы әскери дайындық, сондай-ақ жастармен патриоттық жұмыстың жай-күйі туралы есеп берулерді ұсынады; </w:t>
      </w:r>
    </w:p>
    <w:bookmarkStart w:name="z29" w:id="27"/>
    <w:p>
      <w:pPr>
        <w:spacing w:after="0"/>
        <w:ind w:left="0"/>
        <w:jc w:val="both"/>
      </w:pPr>
      <w:r>
        <w:rPr>
          <w:rFonts w:ascii="Times New Roman"/>
          <w:b w:val="false"/>
          <w:i w:val="false"/>
          <w:color w:val="000000"/>
          <w:sz w:val="28"/>
        </w:rPr>
        <w:t>
      9) бастапқы әскери дайындықты оқытушы-ұйымдастырушы:</w:t>
      </w:r>
    </w:p>
    <w:bookmarkEnd w:id="27"/>
    <w:p>
      <w:pPr>
        <w:spacing w:after="0"/>
        <w:ind w:left="0"/>
        <w:jc w:val="both"/>
      </w:pPr>
      <w:r>
        <w:rPr>
          <w:rFonts w:ascii="Times New Roman"/>
          <w:b w:val="false"/>
          <w:i w:val="false"/>
          <w:color w:val="000000"/>
          <w:sz w:val="28"/>
        </w:rPr>
        <w:t>
      білім беру ұйымының басшысына бағынады және білім алушылардың бастапқы әскери дайындығына, сабақтарды өткізу кезінде белгіленген қағидалар мен қауіпсіздік шараларының қатаң сақталуына жауап береді;</w:t>
      </w:r>
    </w:p>
    <w:p>
      <w:pPr>
        <w:spacing w:after="0"/>
        <w:ind w:left="0"/>
        <w:jc w:val="both"/>
      </w:pPr>
      <w:r>
        <w:rPr>
          <w:rFonts w:ascii="Times New Roman"/>
          <w:b w:val="false"/>
          <w:i w:val="false"/>
          <w:color w:val="000000"/>
          <w:sz w:val="28"/>
        </w:rPr>
        <w:t xml:space="preserve">
      оқыту уақытында бастапқы әскери дайындық бойынша сабақтарды ұйымдастырады және өткізеді және факультативті түрде (сабақтан тыс уақытта) әскери іс негіздерін зерделеу жөніндегі үйірмелерге басшылық жасайды; </w:t>
      </w:r>
    </w:p>
    <w:p>
      <w:pPr>
        <w:spacing w:after="0"/>
        <w:ind w:left="0"/>
        <w:jc w:val="both"/>
      </w:pPr>
      <w:r>
        <w:rPr>
          <w:rFonts w:ascii="Times New Roman"/>
          <w:b w:val="false"/>
          <w:i w:val="false"/>
          <w:color w:val="000000"/>
          <w:sz w:val="28"/>
        </w:rPr>
        <w:t xml:space="preserve">
      өзінің кәсіби және педагогикалық білімін жүйелі түрде арттырады, әдістемелік дағдыларын жетілдіреді; </w:t>
      </w:r>
    </w:p>
    <w:p>
      <w:pPr>
        <w:spacing w:after="0"/>
        <w:ind w:left="0"/>
        <w:jc w:val="both"/>
      </w:pPr>
      <w:r>
        <w:rPr>
          <w:rFonts w:ascii="Times New Roman"/>
          <w:b w:val="false"/>
          <w:i w:val="false"/>
          <w:color w:val="000000"/>
          <w:sz w:val="28"/>
        </w:rPr>
        <w:t xml:space="preserve">
      білім беру ұйымының педагогикалық ұжымымен бірлесіп, білім алушыларды патриоттық тәрбиелеу жөніндегі жұмысты жүргізеді; </w:t>
      </w:r>
    </w:p>
    <w:p>
      <w:pPr>
        <w:spacing w:after="0"/>
        <w:ind w:left="0"/>
        <w:jc w:val="both"/>
      </w:pPr>
      <w:r>
        <w:rPr>
          <w:rFonts w:ascii="Times New Roman"/>
          <w:b w:val="false"/>
          <w:i w:val="false"/>
          <w:color w:val="000000"/>
          <w:sz w:val="28"/>
        </w:rPr>
        <w:t>
      әскерге шақыру жасына дейінгілерді әскери есепке қою бойынша алдын ала жұмысты ұйымдастырады;</w:t>
      </w:r>
    </w:p>
    <w:p>
      <w:pPr>
        <w:spacing w:after="0"/>
        <w:ind w:left="0"/>
        <w:jc w:val="both"/>
      </w:pPr>
      <w:r>
        <w:rPr>
          <w:rFonts w:ascii="Times New Roman"/>
          <w:b w:val="false"/>
          <w:i w:val="false"/>
          <w:color w:val="000000"/>
          <w:sz w:val="28"/>
        </w:rPr>
        <w:t xml:space="preserve">
      жергілікті әскери басқару органдарына әскери оқу орындарына түсу үшін жасөспірімдерді іріктеу бойынша көмек көрсетеді. </w:t>
      </w:r>
    </w:p>
    <w:p>
      <w:pPr>
        <w:spacing w:after="0"/>
        <w:ind w:left="0"/>
        <w:jc w:val="both"/>
      </w:pPr>
      <w:r>
        <w:rPr>
          <w:rFonts w:ascii="Times New Roman"/>
          <w:b w:val="false"/>
          <w:i w:val="false"/>
          <w:color w:val="000000"/>
          <w:sz w:val="28"/>
        </w:rPr>
        <w:t xml:space="preserve">
      Білім беру ұйымының бастапқы әскери дайындықты ұйымдастырушы оқытушысы балалармен сыныптан тыс және мектептен тыс тәрбие жұмысын ұйымдастырушымен (директордың оқу-тәрбие жұмысы жөніндегі орынбасарымен), дене шынықтыру мұғалімімен (дене тәрбиесінің жетекшісімен) және сынып жетекшілерімен (өндірістік оқыту шеберлерімен), педагогикалық ұжыммен байланыста жұмыс істейді. </w:t>
      </w:r>
    </w:p>
    <w:p>
      <w:pPr>
        <w:spacing w:after="0"/>
        <w:ind w:left="0"/>
        <w:jc w:val="both"/>
      </w:pPr>
      <w:r>
        <w:rPr>
          <w:rFonts w:ascii="Times New Roman"/>
          <w:b w:val="false"/>
          <w:i w:val="false"/>
          <w:color w:val="000000"/>
          <w:sz w:val="28"/>
        </w:rPr>
        <w:t xml:space="preserve">
      Бастапқы әскери дайындықты ұйымдастырушы оқытушының жұмысы сабақ кестесімен, сабақтан тыс уақытта өткізілетін іс-шаралар жоспарымен және білім беру ұйымының басшысы бекіткен оның жеке жоспарымен регламенттеледі. </w:t>
      </w:r>
    </w:p>
    <w:p>
      <w:pPr>
        <w:spacing w:after="0"/>
        <w:ind w:left="0"/>
        <w:jc w:val="both"/>
      </w:pPr>
      <w:r>
        <w:rPr>
          <w:rFonts w:ascii="Times New Roman"/>
          <w:b w:val="false"/>
          <w:i w:val="false"/>
          <w:color w:val="000000"/>
          <w:sz w:val="28"/>
        </w:rPr>
        <w:t xml:space="preserve">
      Бастапқы әскери дайындықты ұйымдастырушы оқытушының функционалдық міндеттерімен көзделмеген және жоспармен бекітілген жұмысы әрбір жекелеген жағдайда білім беру ұйымының басшысымен келісу бойынша орындалады.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Қорғаныс министрінің 05.05.2021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