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2e15b" w14:textId="592e1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Дербестендірілген белгілердің, омырауға тағатын белгілердің және өзге де әскери- 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сипаттамасын, сондай-ақ оларды беру және Қазақстан Республикасы Қарулы Күштері әскери қызметшілерінің тағып жүру тәртібін бекіту туралы</w:t>
      </w:r>
    </w:p>
    <w:p>
      <w:pPr>
        <w:spacing w:after="0"/>
        <w:ind w:left="0"/>
        <w:jc w:val="both"/>
      </w:pPr>
      <w:r>
        <w:rPr>
          <w:rFonts w:ascii="Times New Roman"/>
          <w:b w:val="false"/>
          <w:i w:val="false"/>
          <w:color w:val="000000"/>
          <w:sz w:val="28"/>
        </w:rPr>
        <w:t>Қазақстан Республикасы Қорғаныс министрінің 2017 жылғы 16 тамыздағы № 461 бұйрығы. Қазақстан Республикасының Әділет министрлігінде 2017 жылғы 26 қыркүйекте № 15755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қорғанысы және Қарулы Күштері туралы" Қазақстан Республикасы Заңының 22-бабы 2-тармағының </w:t>
      </w:r>
      <w:r>
        <w:rPr>
          <w:rFonts w:ascii="Times New Roman"/>
          <w:b w:val="false"/>
          <w:i w:val="false"/>
          <w:color w:val="000000"/>
          <w:sz w:val="28"/>
        </w:rPr>
        <w:t>26-1)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 сондай-ақ оларды беру және Қазақстан Республикасы Қарулы Күштері әскери қызметшілерінің тағып жүру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Қорғаныс министрлігінің Кадрлар департаменті Қазақстан Республикасының заңнамасында белгіленген тәртіппен: </w:t>
      </w:r>
    </w:p>
    <w:bookmarkEnd w:id="2"/>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бұйрықтың көшірмесін мемлекеттік тіркелген күннен бастап күнтізбелік он күн ішінде қағаз және электрондық түрде қазақ және орыс тілдерінде ресми жариялау және оны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министрлігі Кадрлар департаментінің бастығына жүктелсін.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Қорғаныс министрі</w:t>
            </w:r>
          </w:p>
          <w:p>
            <w:pPr>
              <w:spacing w:after="20"/>
              <w:ind w:left="20"/>
              <w:jc w:val="both"/>
            </w:pPr>
            <w:r>
              <w:rPr>
                <w:rFonts w:ascii="Times New Roman"/>
                <w:b w:val="false"/>
                <w:i/>
                <w:color w:val="000000"/>
                <w:sz w:val="20"/>
              </w:rPr>
              <w:t>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С. Жасұзақов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2017 жылғы 16 тамыздағы</w:t>
            </w:r>
            <w:r>
              <w:br/>
            </w:r>
            <w:r>
              <w:rPr>
                <w:rFonts w:ascii="Times New Roman"/>
                <w:b w:val="false"/>
                <w:i w:val="false"/>
                <w:color w:val="000000"/>
                <w:sz w:val="20"/>
              </w:rPr>
              <w:t>№ 461 бұйрығымен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Дербестендірілген белгілердің, омырауға тағатын белгілердің және өзге де әскери-</w:t>
      </w:r>
      <w:r>
        <w:br/>
      </w:r>
      <w:r>
        <w:rPr>
          <w:rFonts w:ascii="Times New Roman"/>
          <w:b/>
          <w:i w:val="false"/>
          <w:color w:val="000000"/>
        </w:rPr>
        <w:t xml:space="preserve">геральдикалық белгілердің, әскери оқу орындарын бітіргені туралы, сыныпты </w:t>
      </w:r>
      <w:r>
        <w:br/>
      </w:r>
      <w:r>
        <w:rPr>
          <w:rFonts w:ascii="Times New Roman"/>
          <w:b/>
          <w:i w:val="false"/>
          <w:color w:val="000000"/>
        </w:rPr>
        <w:t xml:space="preserve">мамандарға арналған белгілердің, әскери-қолданбалы, қызметтік-қолданбалы, </w:t>
      </w:r>
      <w:r>
        <w:br/>
      </w:r>
      <w:r>
        <w:rPr>
          <w:rFonts w:ascii="Times New Roman"/>
          <w:b/>
          <w:i w:val="false"/>
          <w:color w:val="000000"/>
        </w:rPr>
        <w:t xml:space="preserve">техникалық және басқа да спорттық іс-шаралардың жүлдегерлеріне арналған </w:t>
      </w:r>
      <w:r>
        <w:br/>
      </w:r>
      <w:r>
        <w:rPr>
          <w:rFonts w:ascii="Times New Roman"/>
          <w:b/>
          <w:i w:val="false"/>
          <w:color w:val="000000"/>
        </w:rPr>
        <w:t xml:space="preserve">наградалық медальдардың (белгілердің) сипаттамасы, сондай-ақ оларды беру және </w:t>
      </w:r>
      <w:r>
        <w:br/>
      </w:r>
      <w:r>
        <w:rPr>
          <w:rFonts w:ascii="Times New Roman"/>
          <w:b/>
          <w:i w:val="false"/>
          <w:color w:val="000000"/>
        </w:rPr>
        <w:t>Қазақстан Республикасы Қарулы Күштері әскери қызметшілерінің тағып жүру тәртібі</w:t>
      </w:r>
    </w:p>
    <w:bookmarkEnd w:id="6"/>
    <w:bookmarkStart w:name="z9" w:id="7"/>
    <w:p>
      <w:pPr>
        <w:spacing w:after="0"/>
        <w:ind w:left="0"/>
        <w:jc w:val="left"/>
      </w:pPr>
      <w:r>
        <w:rPr>
          <w:rFonts w:ascii="Times New Roman"/>
          <w:b/>
          <w:i w:val="false"/>
          <w:color w:val="000000"/>
        </w:rPr>
        <w:t xml:space="preserve"> 1-тарау. Дербестендірілген белгілердің, омырауға тағатын белгілердің және өзге де әскери-геральдикалық белгілердің, әскери оқу орындарын бітіргені туралы, сыныпты мамандарға арналған белгілердің, әскери-қолданбалы, қызметтік-қолданбалы, техникалық және басқа да спорттық іс-шаралардың жүлдегерлеріне арналған наградалық медальдардың (белгілердің) сипаттамасы</w:t>
      </w:r>
    </w:p>
    <w:bookmarkEnd w:id="7"/>
    <w:bookmarkStart w:name="z10" w:id="8"/>
    <w:p>
      <w:pPr>
        <w:spacing w:after="0"/>
        <w:ind w:left="0"/>
        <w:jc w:val="both"/>
      </w:pPr>
      <w:r>
        <w:rPr>
          <w:rFonts w:ascii="Times New Roman"/>
          <w:b w:val="false"/>
          <w:i w:val="false"/>
          <w:color w:val="000000"/>
          <w:sz w:val="28"/>
        </w:rPr>
        <w:t xml:space="preserve">
      1. Қорғаныс министрінің бірінші орынбасары – Қазақстан Республикасы Қарулы Күштері Бас штабы бастығы байрағының үлгісі осы Сипаттамаға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End w:id="8"/>
    <w:p>
      <w:pPr>
        <w:spacing w:after="0"/>
        <w:ind w:left="0"/>
        <w:jc w:val="both"/>
      </w:pPr>
      <w:r>
        <w:rPr>
          <w:rFonts w:ascii="Times New Roman"/>
          <w:b w:val="false"/>
          <w:i w:val="false"/>
          <w:color w:val="000000"/>
          <w:sz w:val="28"/>
        </w:rPr>
        <w:t xml:space="preserve">
      Қорғаныс министрінің бірінші орынбасары – Қазақстан Республикасы Қарулы Күштері Бас штабы бастығының байрағы көгілдір түсті өлшемі 1300х1300 миллиметр ( бұдан әрі – мм) екі жақты тікбұрыш кездемеден, ағаш саптан, ұштықтан, қапсырмадан, астардан және ту шегелерінен тұрады. </w:t>
      </w:r>
    </w:p>
    <w:p>
      <w:pPr>
        <w:spacing w:after="0"/>
        <w:ind w:left="0"/>
        <w:jc w:val="both"/>
      </w:pPr>
      <w:r>
        <w:rPr>
          <w:rFonts w:ascii="Times New Roman"/>
          <w:b w:val="false"/>
          <w:i w:val="false"/>
          <w:color w:val="000000"/>
          <w:sz w:val="28"/>
        </w:rPr>
        <w:t>
      Кездеме үш жағынан сары түсті шашақпен көмкерілген.</w:t>
      </w:r>
    </w:p>
    <w:p>
      <w:pPr>
        <w:spacing w:after="0"/>
        <w:ind w:left="0"/>
        <w:jc w:val="both"/>
      </w:pPr>
      <w:r>
        <w:rPr>
          <w:rFonts w:ascii="Times New Roman"/>
          <w:b w:val="false"/>
          <w:i w:val="false"/>
          <w:color w:val="000000"/>
          <w:sz w:val="28"/>
        </w:rPr>
        <w:t>
      Кездеменің әрбір жағының ортасында – диаметрі 800 мм Қорғаныс министрінің бірінші орынбасары – Қазақстан Республикасы Қарулы Күштері Бас штабы бастығының эмблемасы орналасқан. Байрақтың жоғарғы бөлігінде ағаш сабында Қазақстан Республикасы Қарулы Күштерінің эмблемасы орналасқан.</w:t>
      </w:r>
    </w:p>
    <w:p>
      <w:pPr>
        <w:spacing w:after="0"/>
        <w:ind w:left="0"/>
        <w:jc w:val="both"/>
      </w:pPr>
      <w:r>
        <w:rPr>
          <w:rFonts w:ascii="Times New Roman"/>
          <w:b w:val="false"/>
          <w:i w:val="false"/>
          <w:color w:val="000000"/>
          <w:sz w:val="28"/>
        </w:rPr>
        <w:t>
      Кездеменің төменгі жиегінде: "Қазақстан Республикасы Қарулы Күштері Бас штабы бастығының байрағы" деген жазу бар.</w:t>
      </w:r>
    </w:p>
    <w:bookmarkStart w:name="z11" w:id="9"/>
    <w:p>
      <w:pPr>
        <w:spacing w:after="0"/>
        <w:ind w:left="0"/>
        <w:jc w:val="both"/>
      </w:pPr>
      <w:r>
        <w:rPr>
          <w:rFonts w:ascii="Times New Roman"/>
          <w:b w:val="false"/>
          <w:i w:val="false"/>
          <w:color w:val="000000"/>
          <w:sz w:val="28"/>
        </w:rPr>
        <w:t xml:space="preserve">
      2. Парашюттік-десанттық даярлық бойынша омырауға тағатын белгілердің үлгісі осы Сипаттамаға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bookmarkEnd w:id="9"/>
    <w:p>
      <w:pPr>
        <w:spacing w:after="0"/>
        <w:ind w:left="0"/>
        <w:jc w:val="both"/>
      </w:pPr>
      <w:r>
        <w:rPr>
          <w:rFonts w:ascii="Times New Roman"/>
          <w:b w:val="false"/>
          <w:i w:val="false"/>
          <w:color w:val="000000"/>
          <w:sz w:val="28"/>
        </w:rPr>
        <w:t>
      Парашюттік-десанттық даярлық бойынша омырауға тағатын белгі металдан жасалады.</w:t>
      </w:r>
    </w:p>
    <w:p>
      <w:pPr>
        <w:spacing w:after="0"/>
        <w:ind w:left="0"/>
        <w:jc w:val="both"/>
      </w:pPr>
      <w:r>
        <w:rPr>
          <w:rFonts w:ascii="Times New Roman"/>
          <w:b w:val="false"/>
          <w:i w:val="false"/>
          <w:color w:val="000000"/>
          <w:sz w:val="28"/>
        </w:rPr>
        <w:t>
      "Парашютші" омырауға тағатын белгісінің жоғарғы жағы – парашюттің ақ түсті ашылған дөңгелек күмбезі, оның жиегінен төмен қарай парашютшінің екі қолына төрт данадан жіптер тартылған. Күмбездің жоғарғы жағында жиектерінен 5 мм шығыңқы диаметрі 8 мм жұлдыз – Қазақстан Республикасы Қарулы Күштерінің эмблемасы орналасқан. Жіптер мен парашютшінің астыңғы негізі – қара көк түсті. Парашют күмбезінің астында тікелей солдан оңға қарай 30 градус бұрышта ұшып шыққан сары түсті екі моторлы көлік ұшағы бейнеленген. Белгінің төменгі бөлігінде ашық тесік орналасқан, онда жақтары 7 мм және 12 мм ромб түріндегі алтын түстес алқа шығыршықпен бекітіледі. Ромбыдағы тесік шағын қырлары қиысқан жағынан жасалған. Алқаның екі жағына секіру санын көрсететін цифрлар қара эмальмен боялып бастырылып жазылған.</w:t>
      </w:r>
    </w:p>
    <w:p>
      <w:pPr>
        <w:spacing w:after="0"/>
        <w:ind w:left="0"/>
        <w:jc w:val="both"/>
      </w:pPr>
      <w:r>
        <w:rPr>
          <w:rFonts w:ascii="Times New Roman"/>
          <w:b w:val="false"/>
          <w:i w:val="false"/>
          <w:color w:val="000000"/>
          <w:sz w:val="28"/>
        </w:rPr>
        <w:t xml:space="preserve">
      "Үздік парашютші" омырауға тағатын белгісі "Парашютші" белгісіне ұқсас болады, бұл ретте парашют күмбезіне екі жолға бас әріптермен "ҮЗДІК ПАРАШЮТШІ" деген жазу жазылған. </w:t>
      </w:r>
    </w:p>
    <w:p>
      <w:pPr>
        <w:spacing w:after="0"/>
        <w:ind w:left="0"/>
        <w:jc w:val="both"/>
      </w:pPr>
      <w:r>
        <w:rPr>
          <w:rFonts w:ascii="Times New Roman"/>
          <w:b w:val="false"/>
          <w:i w:val="false"/>
          <w:color w:val="000000"/>
          <w:sz w:val="28"/>
        </w:rPr>
        <w:t>
      Белгіде ұшақ бейнесі мен парашютші арасында "10" деген сандар болады.</w:t>
      </w:r>
    </w:p>
    <w:p>
      <w:pPr>
        <w:spacing w:after="0"/>
        <w:ind w:left="0"/>
        <w:jc w:val="both"/>
      </w:pPr>
      <w:r>
        <w:rPr>
          <w:rFonts w:ascii="Times New Roman"/>
          <w:b w:val="false"/>
          <w:i w:val="false"/>
          <w:color w:val="000000"/>
          <w:sz w:val="28"/>
        </w:rPr>
        <w:t>
      "Нұсқаушы-парашютші" омырауға тағатын белгісінің жалпы суреті мен негізі ұқсас болады, парашют күмбезі қырлы, онда екі жолда бас әріптермен "НҰСҚАУШЫ-ПАРАШЮТШІ" деген жазуды қоспағанда. Белгіде ұшақ бейнесі мен парашютші арасында "100" деген сандар болады. Жіптер ранецке бекітілген, парашютші басымен төмен қарай орналастырылған. Белгінің төменгі бөлігінде – сүйір бұрыштары және жоғарғы жақтары ойыс тең бүйірлі үшбұрыш түріндегі алқа бекітілген екі тесік болады.</w:t>
      </w:r>
    </w:p>
    <w:p>
      <w:pPr>
        <w:spacing w:after="0"/>
        <w:ind w:left="0"/>
        <w:jc w:val="both"/>
      </w:pPr>
      <w:r>
        <w:rPr>
          <w:rFonts w:ascii="Times New Roman"/>
          <w:b w:val="false"/>
          <w:i w:val="false"/>
          <w:color w:val="000000"/>
          <w:sz w:val="28"/>
        </w:rPr>
        <w:t>
      Омырауға тағатын белгінің барлық бейнелері мен жазулары бедерлі болады.</w:t>
      </w:r>
    </w:p>
    <w:bookmarkStart w:name="z12" w:id="10"/>
    <w:p>
      <w:pPr>
        <w:spacing w:after="0"/>
        <w:ind w:left="0"/>
        <w:jc w:val="both"/>
      </w:pPr>
      <w:r>
        <w:rPr>
          <w:rFonts w:ascii="Times New Roman"/>
          <w:b w:val="false"/>
          <w:i w:val="false"/>
          <w:color w:val="000000"/>
          <w:sz w:val="28"/>
        </w:rPr>
        <w:t xml:space="preserve">
      3. Қазақстан Республикасы Қорғаныс министрлігінің жоғары әскери оқу орындарын бітірушілер омырауға тағатын белгісінің үлгісі осы Сипаттамаға </w:t>
      </w:r>
      <w:r>
        <w:rPr>
          <w:rFonts w:ascii="Times New Roman"/>
          <w:b w:val="false"/>
          <w:i w:val="false"/>
          <w:color w:val="000000"/>
          <w:sz w:val="28"/>
        </w:rPr>
        <w:t>3-қосымшада</w:t>
      </w:r>
      <w:r>
        <w:rPr>
          <w:rFonts w:ascii="Times New Roman"/>
          <w:b w:val="false"/>
          <w:i w:val="false"/>
          <w:color w:val="000000"/>
          <w:sz w:val="28"/>
        </w:rPr>
        <w:t xml:space="preserve"> келтірілген. </w:t>
      </w:r>
    </w:p>
    <w:bookmarkEnd w:id="10"/>
    <w:p>
      <w:pPr>
        <w:spacing w:after="0"/>
        <w:ind w:left="0"/>
        <w:jc w:val="both"/>
      </w:pPr>
      <w:r>
        <w:rPr>
          <w:rFonts w:ascii="Times New Roman"/>
          <w:b w:val="false"/>
          <w:i w:val="false"/>
          <w:color w:val="000000"/>
          <w:sz w:val="28"/>
        </w:rPr>
        <w:t>
      Жоғары әскери оқу орынын бітірушінің омырауға тағатын белгісі металдан жасалады, ромб түрінде орындалады (өлшемі: биіктігі – 47 мм; ені – 27 мм), белгінің жалпы негізі – көк (көк эмаль құйылған), ромбының жиектерінде ені 2 мм аспайтын ақ түсті көмкерме болады.</w:t>
      </w:r>
    </w:p>
    <w:p>
      <w:pPr>
        <w:spacing w:after="0"/>
        <w:ind w:left="0"/>
        <w:jc w:val="both"/>
      </w:pPr>
      <w:r>
        <w:rPr>
          <w:rFonts w:ascii="Times New Roman"/>
          <w:b w:val="false"/>
          <w:i w:val="false"/>
          <w:color w:val="000000"/>
          <w:sz w:val="28"/>
        </w:rPr>
        <w:t>
      Ромбының ортасында Қазақстан Республикасы Қарулы Күштерінің эмблемасы орналасқан, ол бөлек жасалады, кейіннен ол ромбыға жапсырылады. Белгінің құрамдас бөліктері артқы жағынан бұрандамен бекітіледі.</w:t>
      </w:r>
    </w:p>
    <w:p>
      <w:pPr>
        <w:spacing w:after="0"/>
        <w:ind w:left="0"/>
        <w:jc w:val="both"/>
      </w:pPr>
      <w:r>
        <w:rPr>
          <w:rFonts w:ascii="Times New Roman"/>
          <w:b w:val="false"/>
          <w:i w:val="false"/>
          <w:color w:val="000000"/>
          <w:sz w:val="28"/>
        </w:rPr>
        <w:t xml:space="preserve">
      Ұлттық қорғаныс университетінің бітіру туралы омырауға тағатын белгісінің схемалық бейнесі мен сипаттамасы Қазақстан Республикасы Қорғаныс министрінің 2014 жылғы 18 наурыздағы № 112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9348 болып тіркелген) бекітілген. </w:t>
      </w:r>
    </w:p>
    <w:bookmarkStart w:name="z13" w:id="11"/>
    <w:p>
      <w:pPr>
        <w:spacing w:after="0"/>
        <w:ind w:left="0"/>
        <w:jc w:val="both"/>
      </w:pPr>
      <w:r>
        <w:rPr>
          <w:rFonts w:ascii="Times New Roman"/>
          <w:b w:val="false"/>
          <w:i w:val="false"/>
          <w:color w:val="000000"/>
          <w:sz w:val="28"/>
        </w:rPr>
        <w:t xml:space="preserve">
      4. Қазақстан Республикасы Қорғаныс министрлігінің әскери колледжі бітірушісінің төсбелгісінің үлгісі осы Сипаттамаға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1"/>
    <w:p>
      <w:pPr>
        <w:spacing w:after="0"/>
        <w:ind w:left="0"/>
        <w:jc w:val="both"/>
      </w:pPr>
      <w:r>
        <w:rPr>
          <w:rFonts w:ascii="Times New Roman"/>
          <w:b w:val="false"/>
          <w:i w:val="false"/>
          <w:color w:val="000000"/>
          <w:sz w:val="28"/>
        </w:rPr>
        <w:t>
      Төсбелгі біркелкі емес пішіндегі алтыбұрыш түрінде металдан жасалады (өлшемі: биіктігі – 45 миллиметр; ені – 30 миллиметр), белгінің жалпы негізі – көгілдір (көгілдір эмаль құйылған), алтыбұрыштың жиегінде ені 1,5 миллиметрден аспайтын сары түсті көмкерме болады. Алтыбұрыш ортасында жоғарғы бөлігіне қарай Қазақстан Республикасы Қарулы Күштерінің нышаны орналасқан. Алтыбұрыш ортасында Қазақстан Республикасы Қарулы Күштерінің нышаны астында биіктігі 2,2 миллиметр бас әріптермен "ӘСКЕРИ КОЛЛЕДЖ" деген сары түсті дөңес жазу бастырылып жазылған.</w:t>
      </w:r>
    </w:p>
    <w:p>
      <w:pPr>
        <w:spacing w:after="0"/>
        <w:ind w:left="0"/>
        <w:jc w:val="both"/>
      </w:pPr>
      <w:r>
        <w:rPr>
          <w:rFonts w:ascii="Times New Roman"/>
          <w:b w:val="false"/>
          <w:i w:val="false"/>
          <w:color w:val="000000"/>
          <w:sz w:val="28"/>
        </w:rPr>
        <w:t>
      Белгі киім нысанына екі бұрандалы шайбамен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xml:space="preserve">
      5. Қазақстан Республикасы Қарулы Күштері маманы сыныптық біліктілігі омырауға тағатын белгісінің үлгісі (Қазақстан Республикасы Қарулы Күштері Әуе қорғанысы күштерінің ұшқыш және штурман құрамынан және Қазақстан Республикасы Қарулы Күштері Әскери-теңіз күштерінің мамандарынан басқа) осы Сипаттамаға </w:t>
      </w:r>
      <w:r>
        <w:rPr>
          <w:rFonts w:ascii="Times New Roman"/>
          <w:b w:val="false"/>
          <w:i w:val="false"/>
          <w:color w:val="000000"/>
          <w:sz w:val="28"/>
        </w:rPr>
        <w:t>5-қосымшада</w:t>
      </w:r>
      <w:r>
        <w:rPr>
          <w:rFonts w:ascii="Times New Roman"/>
          <w:b w:val="false"/>
          <w:i w:val="false"/>
          <w:color w:val="000000"/>
          <w:sz w:val="28"/>
        </w:rPr>
        <w:t xml:space="preserve"> келтірілген.</w:t>
      </w:r>
    </w:p>
    <w:bookmarkEnd w:id="12"/>
    <w:p>
      <w:pPr>
        <w:spacing w:after="0"/>
        <w:ind w:left="0"/>
        <w:jc w:val="both"/>
      </w:pPr>
      <w:r>
        <w:rPr>
          <w:rFonts w:ascii="Times New Roman"/>
          <w:b w:val="false"/>
          <w:i w:val="false"/>
          <w:color w:val="000000"/>
          <w:sz w:val="28"/>
        </w:rPr>
        <w:t>
      Қазақстан Республикасы Қарулы Күштері маманының сыныптық біліктілігі омырауға тағатын белгісі (Қазақстан Республикасы Қарулы Күштері Әуе қорғанысы күштерінің ұшқыш және штурман құрамынан және Қазақстан Республикасы Қарулы Күштері Әскери-теңіз күштерінің мамандарынан басқа) металдан жасалады және сүйір жағы төмен қаратып орналастырылған трапецияға жапсырылған ақ түсті дөңес шеңбер қалқаннан тұрады.</w:t>
      </w:r>
    </w:p>
    <w:p>
      <w:pPr>
        <w:spacing w:after="0"/>
        <w:ind w:left="0"/>
        <w:jc w:val="both"/>
      </w:pPr>
      <w:r>
        <w:rPr>
          <w:rFonts w:ascii="Times New Roman"/>
          <w:b w:val="false"/>
          <w:i w:val="false"/>
          <w:color w:val="000000"/>
          <w:sz w:val="28"/>
        </w:rPr>
        <w:t>
      Қалқанның диаметрі 22 мм, ұлттық ою-өрнекпен әшекейленген, ішінде – тиісті сыныптық біліктілікті білдіретін қызыл түсті "1", "2", "3" деген сандар немесе "Ш" деген әріп болады.</w:t>
      </w:r>
    </w:p>
    <w:p>
      <w:pPr>
        <w:spacing w:after="0"/>
        <w:ind w:left="0"/>
        <w:jc w:val="both"/>
      </w:pPr>
      <w:r>
        <w:rPr>
          <w:rFonts w:ascii="Times New Roman"/>
          <w:b w:val="false"/>
          <w:i w:val="false"/>
          <w:color w:val="000000"/>
          <w:sz w:val="28"/>
        </w:rPr>
        <w:t>
      Қалқанның жоғарғы бөлігінде қызыл эмальдан бес бұрышты жұлдыз орналасқан. Қалқанның жиектері бойында нүктелер симметриялы орналасқан. Қалқанның төменгі жағында қалықтаған қыран орналасқан. Қалқанның жоғарғы жағында – бұтақтары төмен қарай бағытталған және қалқанның жиектерінен шығыңқы алтын түстес лавр гүлтәжі. Трапеция өлшемі: ені – жоғарғы бөлігінде 70 мм, төменгі бөлігінде 40 мм, биіктігі – 16 мм. Трапеция үш көлденең секторға бөлінген – жоғарыдан төмен қарай тиісінше сары, көгілдір және ақ түсті.</w:t>
      </w:r>
    </w:p>
    <w:bookmarkStart w:name="z15" w:id="13"/>
    <w:p>
      <w:pPr>
        <w:spacing w:after="0"/>
        <w:ind w:left="0"/>
        <w:jc w:val="both"/>
      </w:pPr>
      <w:r>
        <w:rPr>
          <w:rFonts w:ascii="Times New Roman"/>
          <w:b w:val="false"/>
          <w:i w:val="false"/>
          <w:color w:val="000000"/>
          <w:sz w:val="28"/>
        </w:rPr>
        <w:t xml:space="preserve">
      6. Қазақстан Республикасы Қарулы Күштері Әскери-теңіз күштері сыныптық біліктілігі төсбелгісінің үлгісі осы Сипаттамаға </w:t>
      </w:r>
      <w:r>
        <w:rPr>
          <w:rFonts w:ascii="Times New Roman"/>
          <w:b w:val="false"/>
          <w:i w:val="false"/>
          <w:color w:val="000000"/>
          <w:sz w:val="28"/>
        </w:rPr>
        <w:t>6-қосымшада</w:t>
      </w:r>
      <w:r>
        <w:rPr>
          <w:rFonts w:ascii="Times New Roman"/>
          <w:b w:val="false"/>
          <w:i w:val="false"/>
          <w:color w:val="000000"/>
          <w:sz w:val="28"/>
        </w:rPr>
        <w:t xml:space="preserve"> келтірілген.</w:t>
      </w:r>
    </w:p>
    <w:bookmarkEnd w:id="13"/>
    <w:p>
      <w:pPr>
        <w:spacing w:after="0"/>
        <w:ind w:left="0"/>
        <w:jc w:val="both"/>
      </w:pPr>
      <w:r>
        <w:rPr>
          <w:rFonts w:ascii="Times New Roman"/>
          <w:b w:val="false"/>
          <w:i w:val="false"/>
          <w:color w:val="000000"/>
          <w:sz w:val="28"/>
        </w:rPr>
        <w:t>
      Қазақстан Республикасы Қарулы Күштері Әскери-теңіз күштерінің сыныптық біліктілігі төсбелгісі металдан жасалады және корабль пішініндегі трапецияға жапсырылған алтын түстес фактуралық бедерлі беттен тұрады. Күміс түстес қалқанның диаметрі 30 мм, ол ішкі жағынан әскери-теңіз күштерінің эмблемасы бар штурвалмен және "қошқар мүйіз" өрнегімен көмкерілген. Трапецияда бір-біріне қарама-қарсы орналасқан екі корабль белгіленген. Корабльдердің астында зәкірлі шынжыр орналасқан. Қалқанның астында ортасында алтын түстес негізде тиісті сыныптық біліктілікті білдіретін қызыл түсті "1", "2", "3" деген сандар немесе "Ш" деген әріп болады.</w:t>
      </w:r>
    </w:p>
    <w:p>
      <w:pPr>
        <w:spacing w:after="0"/>
        <w:ind w:left="0"/>
        <w:jc w:val="both"/>
      </w:pPr>
      <w:r>
        <w:rPr>
          <w:rFonts w:ascii="Times New Roman"/>
          <w:b w:val="false"/>
          <w:i w:val="false"/>
          <w:color w:val="000000"/>
          <w:sz w:val="28"/>
        </w:rPr>
        <w:t>
      Трапеция өлшемі: ені – жоғарғы бөлігінде 70 мм, төменгі бөлігінде – 50 мм, биіктігі – 30 мм. Трапецияға ашық көк эмаль жағылған.</w:t>
      </w:r>
    </w:p>
    <w:p>
      <w:pPr>
        <w:spacing w:after="0"/>
        <w:ind w:left="0"/>
        <w:jc w:val="both"/>
      </w:pPr>
      <w:r>
        <w:rPr>
          <w:rFonts w:ascii="Times New Roman"/>
          <w:b w:val="false"/>
          <w:i w:val="false"/>
          <w:color w:val="000000"/>
          <w:sz w:val="28"/>
        </w:rPr>
        <w:t>
      Белгі киімге бұрандамен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xml:space="preserve">
      7. Қазақстан Республикасы Қарулы Күштері Әуе қорғанысы күштері ұшқыш құрамы сыныптық біліктілігі омырауға тағатын белгісінің үлгісі осы Сипаттамаға </w:t>
      </w:r>
      <w:r>
        <w:rPr>
          <w:rFonts w:ascii="Times New Roman"/>
          <w:b w:val="false"/>
          <w:i w:val="false"/>
          <w:color w:val="000000"/>
          <w:sz w:val="28"/>
        </w:rPr>
        <w:t>7-қосымшада</w:t>
      </w:r>
      <w:r>
        <w:rPr>
          <w:rFonts w:ascii="Times New Roman"/>
          <w:b w:val="false"/>
          <w:i w:val="false"/>
          <w:color w:val="000000"/>
          <w:sz w:val="28"/>
        </w:rPr>
        <w:t xml:space="preserve"> келтірілген.</w:t>
      </w:r>
    </w:p>
    <w:bookmarkEnd w:id="14"/>
    <w:p>
      <w:pPr>
        <w:spacing w:after="0"/>
        <w:ind w:left="0"/>
        <w:jc w:val="both"/>
      </w:pPr>
      <w:r>
        <w:rPr>
          <w:rFonts w:ascii="Times New Roman"/>
          <w:b w:val="false"/>
          <w:i w:val="false"/>
          <w:color w:val="000000"/>
          <w:sz w:val="28"/>
        </w:rPr>
        <w:t xml:space="preserve">
      "Әскери ұшқыш-мерген" омырауға тағатын белгісі эмальды сары түсті металдан жасалған және ол он дөңес тойтарма шегесі, сары түсті жиегі бар көгілдір эмальмен боялған жоғарғы бұрыштары қиғаш келген төменге қарай созылыңқы үшбұрышты қалқаннан тұрады. Қалқанның лавр бұтақтары түріндегі көмкермесі болады. Белгінің өлшемі: ені – 70 мм, биіктігі – 30 мм. Қалқанның төменгі бөлігінде жиегінде сары түсті көмкермесі бар қызыл лента болады. Лентаның қызыл түсті негізінде екі қатарда сары түсті бас әріптермен "ҰШҚЫШ МЕРГЕН" деген жазу жазылған. Лента жоғары қарай сүйірленген. </w:t>
      </w:r>
    </w:p>
    <w:p>
      <w:pPr>
        <w:spacing w:after="0"/>
        <w:ind w:left="0"/>
        <w:jc w:val="both"/>
      </w:pPr>
      <w:r>
        <w:rPr>
          <w:rFonts w:ascii="Times New Roman"/>
          <w:b w:val="false"/>
          <w:i w:val="false"/>
          <w:color w:val="000000"/>
          <w:sz w:val="28"/>
        </w:rPr>
        <w:t xml:space="preserve">
      Қалқанда Қазақстан Республикасы картасының контуры бейнеленген, қалқанның ортаңғы бөлігінің алдыңғы негізінде изометриялық кесіндіде солдан оңға қарай 30 градус бұрышта сары түсті ұшып шыққан Су-27 жойғыш ұшағының бейнесі салынған. </w:t>
      </w:r>
    </w:p>
    <w:p>
      <w:pPr>
        <w:spacing w:after="0"/>
        <w:ind w:left="0"/>
        <w:jc w:val="both"/>
      </w:pPr>
      <w:r>
        <w:rPr>
          <w:rFonts w:ascii="Times New Roman"/>
          <w:b w:val="false"/>
          <w:i w:val="false"/>
          <w:color w:val="000000"/>
          <w:sz w:val="28"/>
        </w:rPr>
        <w:t>
      Қалқанның жоғарғы бөлігінде жиегі бойында сары көмкермесі бар қызыл бесбұрышты жұлдыз бейнеленген. Жұлдыздың ішінде нышанды түрде он алты сәулесі бар күннің бейнесі орналасқан. Күннің қызыл жұлдыздағы бейнесін қанаттары жайылған қыран көтеріп тұр.</w:t>
      </w:r>
    </w:p>
    <w:p>
      <w:pPr>
        <w:spacing w:after="0"/>
        <w:ind w:left="0"/>
        <w:jc w:val="both"/>
      </w:pPr>
      <w:r>
        <w:rPr>
          <w:rFonts w:ascii="Times New Roman"/>
          <w:b w:val="false"/>
          <w:i w:val="false"/>
          <w:color w:val="000000"/>
          <w:sz w:val="28"/>
        </w:rPr>
        <w:t>
      Қалқанның екі жағына нышанды түрде көлденең жайылған үш сәулелі қанаттар орналасқан.</w:t>
      </w:r>
    </w:p>
    <w:p>
      <w:pPr>
        <w:spacing w:after="0"/>
        <w:ind w:left="0"/>
        <w:jc w:val="both"/>
      </w:pPr>
      <w:r>
        <w:rPr>
          <w:rFonts w:ascii="Times New Roman"/>
          <w:b w:val="false"/>
          <w:i w:val="false"/>
          <w:color w:val="000000"/>
          <w:sz w:val="28"/>
        </w:rPr>
        <w:t>
      "1 (2, 3) сыныпты әскери ұшқыш" сыныптық біліктілігі омырауға тағатын белгісі эмальды сары түсті металдан жасалған және ол сары түсті жиегі бар көгілдір эмальмен боялған жоғарғы бұрыштары қиғаш келген төменге қарай сүйірленген үшбұрышты қалқаннан тұрады. Қалқанның лавр бұтақтары түріндегі көмкермесі бар. Қалқанның бейнесін нышанды түрде қанаттары жайылған қыран көтеріп тұр.</w:t>
      </w:r>
    </w:p>
    <w:p>
      <w:pPr>
        <w:spacing w:after="0"/>
        <w:ind w:left="0"/>
        <w:jc w:val="both"/>
      </w:pPr>
      <w:r>
        <w:rPr>
          <w:rFonts w:ascii="Times New Roman"/>
          <w:b w:val="false"/>
          <w:i w:val="false"/>
          <w:color w:val="000000"/>
          <w:sz w:val="28"/>
        </w:rPr>
        <w:t>
      Қалқанның ортасында жиегінде сары көмкермесі бар қызыл түсті "1" ("2", "3")" деген сандардың бейнесі орналасқан.</w:t>
      </w:r>
    </w:p>
    <w:p>
      <w:pPr>
        <w:spacing w:after="0"/>
        <w:ind w:left="0"/>
        <w:jc w:val="both"/>
      </w:pPr>
      <w:r>
        <w:rPr>
          <w:rFonts w:ascii="Times New Roman"/>
          <w:b w:val="false"/>
          <w:i w:val="false"/>
          <w:color w:val="000000"/>
          <w:sz w:val="28"/>
        </w:rPr>
        <w:t>
      Қалқанның жоғарғы бөлігінде жиегінде сары көмкермесі бар қызыл бесбұрышты жұлдыз салынған. Қалқанның екі жағына нышанды түрде көлдеңен жайылған үш сәулелі қанаттар орналасқан.</w:t>
      </w:r>
    </w:p>
    <w:p>
      <w:pPr>
        <w:spacing w:after="0"/>
        <w:ind w:left="0"/>
        <w:jc w:val="both"/>
      </w:pPr>
      <w:r>
        <w:rPr>
          <w:rFonts w:ascii="Times New Roman"/>
          <w:b w:val="false"/>
          <w:i w:val="false"/>
          <w:color w:val="000000"/>
          <w:sz w:val="28"/>
        </w:rPr>
        <w:t>
      "Сыныпсыз әскери ұшқыш" сыныптық біліктілігі омырауға тағатын белгісі эмальды сары түсті металдан жасалған және ол сары түсті жиегі бар көгілдір эмальмен боялған жоғарғы бұрыштары қиғаш келген төменге қарай сүйірленген үшбұрышты қалқаннан тұрады. Қалқанның лавр бұтақтары түріндегі көмкермесі болады. Қалқанның бейнесін нышанды түрде қанаттары жайылған қыран көтеріп тұр. Қалқанда нышандар болмайды.</w:t>
      </w:r>
    </w:p>
    <w:p>
      <w:pPr>
        <w:spacing w:after="0"/>
        <w:ind w:left="0"/>
        <w:jc w:val="both"/>
      </w:pPr>
      <w:r>
        <w:rPr>
          <w:rFonts w:ascii="Times New Roman"/>
          <w:b w:val="false"/>
          <w:i w:val="false"/>
          <w:color w:val="000000"/>
          <w:sz w:val="28"/>
        </w:rPr>
        <w:t>
      Қалқанның жоғарғы бөлігінде жиегі бойында көмкермесі бар қызыл бесбұрышты жұлдыз салынған. Қалқанның екі жағына нышанды түрде көлдеңен жайылған үш сәулелі қанаттар орналасқан. Барлық бейнелер бедерлі болады.</w:t>
      </w:r>
    </w:p>
    <w:bookmarkStart w:name="z17" w:id="15"/>
    <w:p>
      <w:pPr>
        <w:spacing w:after="0"/>
        <w:ind w:left="0"/>
        <w:jc w:val="both"/>
      </w:pPr>
      <w:r>
        <w:rPr>
          <w:rFonts w:ascii="Times New Roman"/>
          <w:b w:val="false"/>
          <w:i w:val="false"/>
          <w:color w:val="000000"/>
          <w:sz w:val="28"/>
        </w:rPr>
        <w:t xml:space="preserve">
      8. Қазақстан Республикасы Қарулы Күштері Әуе қорғанысы күштері штурман құрамы сыныптық біліктілігі омырауға тағатын белгісінің үлгісі осы Сипаттамаға </w:t>
      </w:r>
      <w:r>
        <w:rPr>
          <w:rFonts w:ascii="Times New Roman"/>
          <w:b w:val="false"/>
          <w:i w:val="false"/>
          <w:color w:val="000000"/>
          <w:sz w:val="28"/>
        </w:rPr>
        <w:t>8-қосымшада</w:t>
      </w:r>
      <w:r>
        <w:rPr>
          <w:rFonts w:ascii="Times New Roman"/>
          <w:b w:val="false"/>
          <w:i w:val="false"/>
          <w:color w:val="000000"/>
          <w:sz w:val="28"/>
        </w:rPr>
        <w:t xml:space="preserve"> келтірілген.</w:t>
      </w:r>
    </w:p>
    <w:bookmarkEnd w:id="15"/>
    <w:p>
      <w:pPr>
        <w:spacing w:after="0"/>
        <w:ind w:left="0"/>
        <w:jc w:val="both"/>
      </w:pPr>
      <w:r>
        <w:rPr>
          <w:rFonts w:ascii="Times New Roman"/>
          <w:b w:val="false"/>
          <w:i w:val="false"/>
          <w:color w:val="000000"/>
          <w:sz w:val="28"/>
        </w:rPr>
        <w:t xml:space="preserve">
      "Әскери штурман-мерген" сыныптық біліктілігі омырауға тағатын белгісі сары түсті металдан жасалған және ол он дөңес тойтарма шегесі бар, сары түсті жиегі бар көгілдір эмальмен боялған жоғарғы бұрыштары қиғаш келген төменге қарай сүйірленген үшбұрышты қалқаннан тұрады. Қалқанның лавр бұтақтары түріндегі көмкермесі болады. Белгінің өлшемі: ені – 70 мм, биіктігі – 30 мм. Қалқанның төменгі бөлігінде жиегі бойында сары түсті көмкермесі бар қызыл лента болады. Лентаның қызыл түсті негізінде екі қатарда сары түсті бас әріптермен "ШТУРМАН МЕРГЕН" деген жазу жазылған. Лента жоғары қарай қайырылған. </w:t>
      </w:r>
    </w:p>
    <w:p>
      <w:pPr>
        <w:spacing w:after="0"/>
        <w:ind w:left="0"/>
        <w:jc w:val="both"/>
      </w:pPr>
      <w:r>
        <w:rPr>
          <w:rFonts w:ascii="Times New Roman"/>
          <w:b w:val="false"/>
          <w:i w:val="false"/>
          <w:color w:val="000000"/>
          <w:sz w:val="28"/>
        </w:rPr>
        <w:t xml:space="preserve">
      Қалқанда Қазақстан Республикасы картасының контуры бейнеленген, қалқанның ортасында алдыңғы негізде изометриялық кесіндіде солдан оңға қарай 30 градус бұрышта ұшып шыққан сары түсті Су-27 жойғыш-ұшағының бейнесі салынған. </w:t>
      </w:r>
    </w:p>
    <w:p>
      <w:pPr>
        <w:spacing w:after="0"/>
        <w:ind w:left="0"/>
        <w:jc w:val="both"/>
      </w:pPr>
      <w:r>
        <w:rPr>
          <w:rFonts w:ascii="Times New Roman"/>
          <w:b w:val="false"/>
          <w:i w:val="false"/>
          <w:color w:val="000000"/>
          <w:sz w:val="28"/>
        </w:rPr>
        <w:t>
      Қалқанның жоғарғы бөлігінде жиегі бойында сары көмкермесі бар қызыл бесбұрышты жұлдыз бейнеленген. Жұлдыздың ішінде нышанды түрде он алты сәулесі бар күннің бейнесі орналасқан. Күннің қызыл жұлдыздағы бейнесін қанаттары жайылған қыран көтеріп тұр.</w:t>
      </w:r>
    </w:p>
    <w:p>
      <w:pPr>
        <w:spacing w:after="0"/>
        <w:ind w:left="0"/>
        <w:jc w:val="both"/>
      </w:pPr>
      <w:r>
        <w:rPr>
          <w:rFonts w:ascii="Times New Roman"/>
          <w:b w:val="false"/>
          <w:i w:val="false"/>
          <w:color w:val="000000"/>
          <w:sz w:val="28"/>
        </w:rPr>
        <w:t>
      Қалқанның екі жағына нышанды түрде көлдеңен жайылған сары түсті үш сәулелі қанаттар орналасқан.</w:t>
      </w:r>
    </w:p>
    <w:p>
      <w:pPr>
        <w:spacing w:after="0"/>
        <w:ind w:left="0"/>
        <w:jc w:val="both"/>
      </w:pPr>
      <w:r>
        <w:rPr>
          <w:rFonts w:ascii="Times New Roman"/>
          <w:b w:val="false"/>
          <w:i w:val="false"/>
          <w:color w:val="000000"/>
          <w:sz w:val="28"/>
        </w:rPr>
        <w:t>
      "1 (2, 3) сыныпты әскери штурман" сыныптық біліктілігі омырауға тағатын белгісі сары түсті металдан жасалған және ол сары түсті жиегі бар көгілдір эмальмен боялған жоғарғы бұрыштары қиғаш келген төменге қарай сүйірленген үшбұрышты қалқаннан тұрады. Қалқанның лавр бұтақтары түріндегі көмкермесі болады. Қалқан бейнесін нышанды түрде қанаттары жайылған қыран көтеріп тұр.</w:t>
      </w:r>
    </w:p>
    <w:p>
      <w:pPr>
        <w:spacing w:after="0"/>
        <w:ind w:left="0"/>
        <w:jc w:val="both"/>
      </w:pPr>
      <w:r>
        <w:rPr>
          <w:rFonts w:ascii="Times New Roman"/>
          <w:b w:val="false"/>
          <w:i w:val="false"/>
          <w:color w:val="000000"/>
          <w:sz w:val="28"/>
        </w:rPr>
        <w:t xml:space="preserve">
      Қалқанның ортасында нышанды түрде сары түсті авиациялық бомбаның бейнесі орналасқан, оның бастиек бөлігі тігінен төмен қаратылған. Бомбаның ішіне қызыл түсті "1" ("2", "3")" деген сандар салынған. </w:t>
      </w:r>
    </w:p>
    <w:p>
      <w:pPr>
        <w:spacing w:after="0"/>
        <w:ind w:left="0"/>
        <w:jc w:val="both"/>
      </w:pPr>
      <w:r>
        <w:rPr>
          <w:rFonts w:ascii="Times New Roman"/>
          <w:b w:val="false"/>
          <w:i w:val="false"/>
          <w:color w:val="000000"/>
          <w:sz w:val="28"/>
        </w:rPr>
        <w:t>
      Қалқанның жоғарғы бөлігінде жиегі бойында сары көмкермесі бар қызыл бесбұрышты жұлдыз салынған. Қалқанның екі жағына нышанды түрде көлдеңен жайылған сары түсті үш сәулелі қанаттар орналасқан.</w:t>
      </w:r>
    </w:p>
    <w:p>
      <w:pPr>
        <w:spacing w:after="0"/>
        <w:ind w:left="0"/>
        <w:jc w:val="both"/>
      </w:pPr>
      <w:r>
        <w:rPr>
          <w:rFonts w:ascii="Times New Roman"/>
          <w:b w:val="false"/>
          <w:i w:val="false"/>
          <w:color w:val="000000"/>
          <w:sz w:val="28"/>
        </w:rPr>
        <w:t>
      "Сыныпсыз әскери штурман" сыныптық біліктілігі омырауға тағатын белгісі сары түсті металдан жасалған және ол сары түсті жиегі, көгілдір эмальмен боялған жоғарғы бұрыштары қиғаш келген төменге қарай сүйірленген үшбұрышты қалқаннан тұрады. Қалқанның лавр бұтақтары түріндегі көмкермесі болады. Қалқанның бейнесін нышанды түрде қанаттары жайылған қыран көтеріп тұр.</w:t>
      </w:r>
    </w:p>
    <w:p>
      <w:pPr>
        <w:spacing w:after="0"/>
        <w:ind w:left="0"/>
        <w:jc w:val="both"/>
      </w:pPr>
      <w:r>
        <w:rPr>
          <w:rFonts w:ascii="Times New Roman"/>
          <w:b w:val="false"/>
          <w:i w:val="false"/>
          <w:color w:val="000000"/>
          <w:sz w:val="28"/>
        </w:rPr>
        <w:t>
      Қалқанның ортасында нышанды түрде сары түсті авиациялық бомбаның бейнесі орналасқан, оның бастиек бөлігі тігінен төмен қаратылған. Бомба бейнесінің ішінде нышандар болмайды.</w:t>
      </w:r>
    </w:p>
    <w:p>
      <w:pPr>
        <w:spacing w:after="0"/>
        <w:ind w:left="0"/>
        <w:jc w:val="both"/>
      </w:pPr>
      <w:r>
        <w:rPr>
          <w:rFonts w:ascii="Times New Roman"/>
          <w:b w:val="false"/>
          <w:i w:val="false"/>
          <w:color w:val="000000"/>
          <w:sz w:val="28"/>
        </w:rPr>
        <w:t>
      Қалқанның жоғарғы бөлігінде жиегі бойында алтын түстес көмкермесі бар қызыл бесбұрышты жұлдыз салынған. Қалқанның екі жағына нышанды түрде көлдеңен жайылған сары түсті үш сәулелі қанаттар орналасқан.</w:t>
      </w:r>
    </w:p>
    <w:bookmarkStart w:name="z18" w:id="16"/>
    <w:p>
      <w:pPr>
        <w:spacing w:after="0"/>
        <w:ind w:left="0"/>
        <w:jc w:val="both"/>
      </w:pPr>
      <w:r>
        <w:rPr>
          <w:rFonts w:ascii="Times New Roman"/>
          <w:b w:val="false"/>
          <w:i w:val="false"/>
          <w:color w:val="000000"/>
          <w:sz w:val="28"/>
        </w:rPr>
        <w:t xml:space="preserve">
      9. Қазақстан Республикасының тұңғыш Қорғаныс министрі "Халық Қаһарманы армия генералы Сағадат Қожахметұлы Нұрмағамбетов" омырауға тағатын белгісінің үлгісі осы Сипаттамаға </w:t>
      </w:r>
      <w:r>
        <w:rPr>
          <w:rFonts w:ascii="Times New Roman"/>
          <w:b w:val="false"/>
          <w:i w:val="false"/>
          <w:color w:val="000000"/>
          <w:sz w:val="28"/>
        </w:rPr>
        <w:t>9-қосымшада</w:t>
      </w:r>
      <w:r>
        <w:rPr>
          <w:rFonts w:ascii="Times New Roman"/>
          <w:b w:val="false"/>
          <w:i w:val="false"/>
          <w:color w:val="000000"/>
          <w:sz w:val="28"/>
        </w:rPr>
        <w:t xml:space="preserve"> келтірілген. </w:t>
      </w:r>
    </w:p>
    <w:bookmarkEnd w:id="16"/>
    <w:p>
      <w:pPr>
        <w:spacing w:after="0"/>
        <w:ind w:left="0"/>
        <w:jc w:val="both"/>
      </w:pPr>
      <w:r>
        <w:rPr>
          <w:rFonts w:ascii="Times New Roman"/>
          <w:b w:val="false"/>
          <w:i w:val="false"/>
          <w:color w:val="000000"/>
          <w:sz w:val="28"/>
        </w:rPr>
        <w:t>
      "Халық Қаһарманы армия генералы Сағадат Қожахметұлы Нұрмағамбетов" омырауға тағатын белгісі диаметрі 20 мм металдан жасалады. Шеңбер бойында сары көмкермесі бар ашық көгілдір негізде "САҒАДАТ НҰРМАҒАМБЕТОВ" деген жазу болады. Ортасында Халық Қаһарманы армия генералы С.Қ. Нұрмағамбетовтің бейнесі орналасқан.</w:t>
      </w:r>
    </w:p>
    <w:p>
      <w:pPr>
        <w:spacing w:after="0"/>
        <w:ind w:left="0"/>
        <w:jc w:val="both"/>
      </w:pPr>
      <w:r>
        <w:rPr>
          <w:rFonts w:ascii="Times New Roman"/>
          <w:b w:val="false"/>
          <w:i w:val="false"/>
          <w:color w:val="000000"/>
          <w:sz w:val="28"/>
        </w:rPr>
        <w:t>
      "Халық Қаһарманы армия генералы Сағадат Қожахметұлы Нұрмағамбетов" омырауға тағатын белгісіне "Халық Қаһарманы армия генералы Сағадат Қожахметұлы Нұрмағамбетов" кубогы осы Сипаттамаға 9-қосымшаға сәйкес үлгі бойынша жасалады.</w:t>
      </w:r>
    </w:p>
    <w:p>
      <w:pPr>
        <w:spacing w:after="0"/>
        <w:ind w:left="0"/>
        <w:jc w:val="both"/>
      </w:pPr>
      <w:r>
        <w:rPr>
          <w:rFonts w:ascii="Times New Roman"/>
          <w:b w:val="false"/>
          <w:i w:val="false"/>
          <w:color w:val="000000"/>
          <w:sz w:val="28"/>
        </w:rPr>
        <w:t>
      Халық Қаһарманы армия генералы Сағадат Қожахметұлы Нұрмағамбетов" кубогы кейіннен алтынды имитациялайтын (алтын, алтын түстес) қорғаныш жабын жағылып қоладан құйылып жасалады. Қалқандағы "АРМИЯ ГЕНЕРАЛЫ САҒАДАТ ҚОЖАХМЕТҰЛЫ НҰРМАҒАМБЕТОВ" деген жазулар мен "МІНДЕТ, АБЫРОЙ, ЕРЛІК" деген ұран жез пластинадан қалыптау жолымен жасалады, негізі – жылтыр, бедері – күңгірт. Кубок тұғырының төменгі бөлігінде наградталушының деректерін енгізуге арналған тақтайша жапсырылған. Кубоктың тұғыры қара көк түсті тастан жасалады. Негізінен биіктігі 300 мм құрайды. Ені – 115 мм.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Қорғаныс министрінің 01.04.2025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xml:space="preserve">
      10. Отан қорғаушының аяулы жары" төсбелгісінің үлгісі осы Сипаттамаға </w:t>
      </w:r>
      <w:r>
        <w:rPr>
          <w:rFonts w:ascii="Times New Roman"/>
          <w:b w:val="false"/>
          <w:i w:val="false"/>
          <w:color w:val="000000"/>
          <w:sz w:val="28"/>
        </w:rPr>
        <w:t>10-қосымшада</w:t>
      </w:r>
      <w:r>
        <w:rPr>
          <w:rFonts w:ascii="Times New Roman"/>
          <w:b w:val="false"/>
          <w:i w:val="false"/>
          <w:color w:val="000000"/>
          <w:sz w:val="28"/>
        </w:rPr>
        <w:t xml:space="preserve"> келтірілген.</w:t>
      </w:r>
    </w:p>
    <w:bookmarkEnd w:id="17"/>
    <w:p>
      <w:pPr>
        <w:spacing w:after="0"/>
        <w:ind w:left="0"/>
        <w:jc w:val="both"/>
      </w:pPr>
      <w:r>
        <w:rPr>
          <w:rFonts w:ascii="Times New Roman"/>
          <w:b w:val="false"/>
          <w:i w:val="false"/>
          <w:color w:val="000000"/>
          <w:sz w:val="28"/>
        </w:rPr>
        <w:t>
      "Отан қорғаушының аяулы жары" төсбелгісі өзара біріктіретін шығыршықпен біріктірілген алқа мен тағаннан тұрады. Алқа нақыштау әдісімен мыстан жасалады және диаметрі 50 мм қоршалған айшықты он сәулелі жұлдыздан тұрады. Барлық элементтердің беті бедерлі.</w:t>
      </w:r>
    </w:p>
    <w:p>
      <w:pPr>
        <w:spacing w:after="0"/>
        <w:ind w:left="0"/>
        <w:jc w:val="both"/>
      </w:pPr>
      <w:r>
        <w:rPr>
          <w:rFonts w:ascii="Times New Roman"/>
          <w:b w:val="false"/>
          <w:i w:val="false"/>
          <w:color w:val="000000"/>
          <w:sz w:val="28"/>
        </w:rPr>
        <w:t>
      Алқаның аверс жағында ақ және көк түсті эмальмен боялған жеке элементтері бар ұлттық стильдегі кезекпен жасалған ою-өрнек болады. Ақ түсті сәулелерде үш жасанды тас нақышталып орнатылған, оның біреуінің диаметрі – 2 мм, қалған екеуінің диаметрі – 1,5 мм. Алқаның ортасында көк негізде махаббат пен адалдықты білдіретін қос аққу, сондай-ақ үйлесімдіктің, адал махаббат пен бақыттың белгісі қызғалдақ бейнеленген.</w:t>
      </w:r>
    </w:p>
    <w:p>
      <w:pPr>
        <w:spacing w:after="0"/>
        <w:ind w:left="0"/>
        <w:jc w:val="both"/>
      </w:pPr>
      <w:r>
        <w:rPr>
          <w:rFonts w:ascii="Times New Roman"/>
          <w:b w:val="false"/>
          <w:i w:val="false"/>
          <w:color w:val="000000"/>
          <w:sz w:val="28"/>
        </w:rPr>
        <w:t>
      Алқаның реверсінде диаметрі 21 мм шеңберде көк негізде қызғалдақтар бейнеленген. Олардың арасында үш жолға: "МАХАББАТ; СЕНIМ; АДАЛ ЖҮРЕК" деген бедерлі жазу жазылған.</w:t>
      </w:r>
    </w:p>
    <w:p>
      <w:pPr>
        <w:spacing w:after="0"/>
        <w:ind w:left="0"/>
        <w:jc w:val="both"/>
      </w:pPr>
      <w:r>
        <w:rPr>
          <w:rFonts w:ascii="Times New Roman"/>
          <w:b w:val="false"/>
          <w:i w:val="false"/>
          <w:color w:val="000000"/>
          <w:sz w:val="28"/>
        </w:rPr>
        <w:t>
      Алқаға гальваникалық тәсілмен алтын жалатылған.</w:t>
      </w:r>
    </w:p>
    <w:p>
      <w:pPr>
        <w:spacing w:after="0"/>
        <w:ind w:left="0"/>
        <w:jc w:val="both"/>
      </w:pPr>
      <w:r>
        <w:rPr>
          <w:rFonts w:ascii="Times New Roman"/>
          <w:b w:val="false"/>
          <w:i w:val="false"/>
          <w:color w:val="000000"/>
          <w:sz w:val="28"/>
        </w:rPr>
        <w:t>
      Үш құрамды таған нақыштау тәсілімен мыстан жасалған. Тағанның негізі бедерлі үшбұрышты қырлары бар айшықты тікбұрышты білдіреді. Негізге гальваникалық тәсілмен никель жалатылған. Беткі жағына тағанның негізіне жапсырма элементтер: гальваникалық тәсілмен алтын жалатылған лента және оған төменгі бөлігінде қалықтаған қыран салынған жұлдызды білдіретін мыстан нақышталған өлшемі 12х11 мм Қазақстан Республикасы Қарулы Күштерінің эмблемасы жапсырылып бекітіледі. Жұлдыздың сәулелері қызыл эмальмен боялған. Эмблемаға гальваникалық тәсілмен алтын жалатылған.</w:t>
      </w:r>
    </w:p>
    <w:p>
      <w:pPr>
        <w:spacing w:after="0"/>
        <w:ind w:left="0"/>
        <w:jc w:val="both"/>
      </w:pPr>
      <w:r>
        <w:rPr>
          <w:rFonts w:ascii="Times New Roman"/>
          <w:b w:val="false"/>
          <w:i w:val="false"/>
          <w:color w:val="000000"/>
          <w:sz w:val="28"/>
        </w:rPr>
        <w:t>
      Таған негізінің сыртқы жағынан ені тең үш түсті жолақтар бар бант түріндегі үш түсті лента бекітіледі: жиектерінде Құрлық әскерлерін білдіретін қара жусан түстес, Әуе қорғанысы күштерін білдіретін қара көк, ортасында Әскери-теңіз күштерін білдіретін ақшыл сарғыш түсті жолақ болады.</w:t>
      </w:r>
    </w:p>
    <w:p>
      <w:pPr>
        <w:spacing w:after="0"/>
        <w:ind w:left="0"/>
        <w:jc w:val="both"/>
      </w:pPr>
      <w:r>
        <w:rPr>
          <w:rFonts w:ascii="Times New Roman"/>
          <w:b w:val="false"/>
          <w:i w:val="false"/>
          <w:color w:val="000000"/>
          <w:sz w:val="28"/>
        </w:rPr>
        <w:t>
      Тағанның артқы жағында белгіні киімге тағу үшін арнайы түйреуіш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11. Әскери-қолданбалы, қызметтік-қолданбалы, техникалық және басқа да спорттық іс-шаралардың жүлдегерлеріне арналған наградалық медальдардың үлгілері осы Сипаттамаға 11-қосымшда келтірілген.</w:t>
      </w:r>
    </w:p>
    <w:bookmarkEnd w:id="18"/>
    <w:p>
      <w:pPr>
        <w:spacing w:after="0"/>
        <w:ind w:left="0"/>
        <w:jc w:val="both"/>
      </w:pPr>
      <w:r>
        <w:rPr>
          <w:rFonts w:ascii="Times New Roman"/>
          <w:b w:val="false"/>
          <w:i w:val="false"/>
          <w:color w:val="000000"/>
          <w:sz w:val="28"/>
        </w:rPr>
        <w:t>
      Медаль түсті металдар қорытпасынан жасалған, шеңбер түрінде орындалған. Ені 10 мм жиектемесі болады, оның беткі жағына солдан оңға қарай айнала "Қазақстан Республикасының Қорғаныс министрлігі" деген жазу орналасқан. Медаль жиектемесінің артқы жағында солдан оңға қарай "Армия спортының туын биік ұста!" "Выше знамя армейского спорта!" деген жазу орналасқан (әріптер биіктігі – 4 мм).</w:t>
      </w:r>
    </w:p>
    <w:p>
      <w:pPr>
        <w:spacing w:after="0"/>
        <w:ind w:left="0"/>
        <w:jc w:val="both"/>
      </w:pPr>
      <w:r>
        <w:rPr>
          <w:rFonts w:ascii="Times New Roman"/>
          <w:b w:val="false"/>
          <w:i w:val="false"/>
          <w:color w:val="000000"/>
          <w:sz w:val="28"/>
        </w:rPr>
        <w:t>
      Медальдің артқы жағында жұлдыз бейнесінің маңында ие болған орынды көрсететін рим цифры орналасқан.</w:t>
      </w:r>
    </w:p>
    <w:p>
      <w:pPr>
        <w:spacing w:after="0"/>
        <w:ind w:left="0"/>
        <w:jc w:val="both"/>
      </w:pPr>
      <w:r>
        <w:rPr>
          <w:rFonts w:ascii="Times New Roman"/>
          <w:b w:val="false"/>
          <w:i w:val="false"/>
          <w:color w:val="000000"/>
          <w:sz w:val="28"/>
        </w:rPr>
        <w:t>
      Металл қаптамасы – жарыстарда I орын алғандар үшін алтын түстес, II орын алғандар үшін күміс түстес және III орын алғандар үшін қола түстес болады.</w:t>
      </w:r>
    </w:p>
    <w:p>
      <w:pPr>
        <w:spacing w:after="0"/>
        <w:ind w:left="0"/>
        <w:jc w:val="both"/>
      </w:pPr>
      <w:r>
        <w:rPr>
          <w:rFonts w:ascii="Times New Roman"/>
          <w:b w:val="false"/>
          <w:i w:val="false"/>
          <w:color w:val="000000"/>
          <w:sz w:val="28"/>
        </w:rPr>
        <w:t>
      Медальдің диаметрі – 70х75 мм (құлақшасы бар тігінен – 75 мм), қалыңдығы – 4 мм. Медаль шеңберінің ішкі диаметрі – 60 мм. Медаль ішкі шеңберінде Қазақстан Республикасы Қарулы Күштерінің эмблемасы орналастырылған.</w:t>
      </w:r>
    </w:p>
    <w:p>
      <w:pPr>
        <w:spacing w:after="0"/>
        <w:ind w:left="0"/>
        <w:jc w:val="both"/>
      </w:pPr>
      <w:r>
        <w:rPr>
          <w:rFonts w:ascii="Times New Roman"/>
          <w:b w:val="false"/>
          <w:i w:val="false"/>
          <w:color w:val="000000"/>
          <w:sz w:val="28"/>
        </w:rPr>
        <w:t>
      Лентаға арналған құлақша ойығының өлшемі – 32х3мм. Медальдің беткі, қыр және артқы жақтарының металы жылтыратылған.</w:t>
      </w:r>
    </w:p>
    <w:p>
      <w:pPr>
        <w:spacing w:after="0"/>
        <w:ind w:left="0"/>
        <w:jc w:val="both"/>
      </w:pPr>
      <w:r>
        <w:rPr>
          <w:rFonts w:ascii="Times New Roman"/>
          <w:b w:val="false"/>
          <w:i w:val="false"/>
          <w:color w:val="000000"/>
          <w:sz w:val="28"/>
        </w:rPr>
        <w:t>
      Медаль ақ түсті мәтіні бар сары түстен жасыл және көк түске ауысатын жапсыра тігілген толық түсті сублимацияланған лентадан жиынтықталады. Лента жиектерінде сары түсті ұлттық ою-өрнекпен әшекейленген. Лентаның ұзындығы бойынша Қазақстан Республикасы Қарулы Күштерінің эмблемасы және "Қазақстан Республикасының Қорғаныс министрлігі" деген жазу орналастырылған.</w:t>
      </w:r>
    </w:p>
    <w:p>
      <w:pPr>
        <w:spacing w:after="0"/>
        <w:ind w:left="0"/>
        <w:jc w:val="both"/>
      </w:pPr>
      <w:r>
        <w:rPr>
          <w:rFonts w:ascii="Times New Roman"/>
          <w:b w:val="false"/>
          <w:i w:val="false"/>
          <w:color w:val="000000"/>
          <w:sz w:val="28"/>
        </w:rPr>
        <w:t>
      Лентаның негізгі өлшемдері: лентаның ені – 30 мм, ұзындығы – 900 мм. Лентадағы мәтін қәрпі Arial 6 мм. "Қазақстан Республикасының Қорғаныс министрлігі" деген жазу ұзындығы – 200 мм. Қазақстан Республикасы Қарулы Күштері эмблемасының диаметрі – 15 мм.</w:t>
      </w:r>
    </w:p>
    <w:bookmarkStart w:name="z49" w:id="19"/>
    <w:p>
      <w:pPr>
        <w:spacing w:after="0"/>
        <w:ind w:left="0"/>
        <w:jc w:val="both"/>
      </w:pPr>
      <w:r>
        <w:rPr>
          <w:rFonts w:ascii="Times New Roman"/>
          <w:b w:val="false"/>
          <w:i w:val="false"/>
          <w:color w:val="000000"/>
          <w:sz w:val="28"/>
        </w:rPr>
        <w:t>
      11-1. Қазақстан Республикасы Қарулы Күштері Әскери-теңіз күштерінің "Алыс жорық үшін" төсбелгісінің үлгісі осы Сипаттамаға 12-қосымшада келтірілген.</w:t>
      </w:r>
    </w:p>
    <w:bookmarkEnd w:id="19"/>
    <w:p>
      <w:pPr>
        <w:spacing w:after="0"/>
        <w:ind w:left="0"/>
        <w:jc w:val="both"/>
      </w:pPr>
      <w:r>
        <w:rPr>
          <w:rFonts w:ascii="Times New Roman"/>
          <w:b w:val="false"/>
          <w:i w:val="false"/>
          <w:color w:val="000000"/>
          <w:sz w:val="28"/>
        </w:rPr>
        <w:t>
      "Алыс жорық үшін" төсбелгісі көгілдір түсті алаңда суүсті кораблінің және оның үстінде желбіреген Қазақстан Республикасы Қарулы Күштерінің Әскери-теңіз туының бейнесі бар металл пластинадан тұрады. Алаңдағы суүсті кораблі бейнесінің астында қызыл түсті "АЛЫС ЖОРЫҚ ҮШІН" деген жазу бар. Белгінің оң жақ төменгі бұрышы лавр бұтағымен көмкерілген.</w:t>
      </w:r>
    </w:p>
    <w:p>
      <w:pPr>
        <w:spacing w:after="0"/>
        <w:ind w:left="0"/>
        <w:jc w:val="both"/>
      </w:pPr>
      <w:r>
        <w:rPr>
          <w:rFonts w:ascii="Times New Roman"/>
          <w:b w:val="false"/>
          <w:i w:val="false"/>
          <w:color w:val="000000"/>
          <w:sz w:val="28"/>
        </w:rPr>
        <w:t>
      Суүсті кораблі, жазу, лавр бұтағы – алтын түстес.</w:t>
      </w:r>
    </w:p>
    <w:p>
      <w:pPr>
        <w:spacing w:after="0"/>
        <w:ind w:left="0"/>
        <w:jc w:val="both"/>
      </w:pPr>
      <w:r>
        <w:rPr>
          <w:rFonts w:ascii="Times New Roman"/>
          <w:b w:val="false"/>
          <w:i w:val="false"/>
          <w:color w:val="000000"/>
          <w:sz w:val="28"/>
        </w:rPr>
        <w:t>
      Белгінің өлшемі: ені – 35 мм, биіктігі – 27 мм.</w:t>
      </w:r>
    </w:p>
    <w:p>
      <w:pPr>
        <w:spacing w:after="0"/>
        <w:ind w:left="0"/>
        <w:jc w:val="both"/>
      </w:pPr>
      <w:r>
        <w:rPr>
          <w:rFonts w:ascii="Times New Roman"/>
          <w:b w:val="false"/>
          <w:i w:val="false"/>
          <w:color w:val="000000"/>
          <w:sz w:val="28"/>
        </w:rPr>
        <w:t>
      Белгі киімге бұрандамен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11-1-тармақпен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 w:id="20"/>
    <w:p>
      <w:pPr>
        <w:spacing w:after="0"/>
        <w:ind w:left="0"/>
        <w:jc w:val="both"/>
      </w:pPr>
      <w:r>
        <w:rPr>
          <w:rFonts w:ascii="Times New Roman"/>
          <w:b w:val="false"/>
          <w:i w:val="false"/>
          <w:color w:val="000000"/>
          <w:sz w:val="28"/>
        </w:rPr>
        <w:t>
      11-2. Қазақстан Республикасы Қарулы Күштері Әскери-теңіз күштерінің "Корабль командирі" төсбелгісінің үлгісі осы Сипаттамаға 13-қосымшада келтірілген.</w:t>
      </w:r>
    </w:p>
    <w:bookmarkEnd w:id="20"/>
    <w:p>
      <w:pPr>
        <w:spacing w:after="0"/>
        <w:ind w:left="0"/>
        <w:jc w:val="both"/>
      </w:pPr>
      <w:r>
        <w:rPr>
          <w:rFonts w:ascii="Times New Roman"/>
          <w:b w:val="false"/>
          <w:i w:val="false"/>
          <w:color w:val="000000"/>
          <w:sz w:val="28"/>
        </w:rPr>
        <w:t>
      "Корабль командирі" төсбелгісі Қазақстан Республикасы Қарулы Күштерінің Әскери-теңіз күштері суүсті корабльдері командирлерінің ерекшелік белгісі болып табылады. Белгінің ортасында Әскери-теңіз күштерінің эмблемасы бар суүсті кораблінің бедерлі пішіндік бейнесі түрінде күміс түстес металдан жасалады.</w:t>
      </w:r>
    </w:p>
    <w:p>
      <w:pPr>
        <w:spacing w:after="0"/>
        <w:ind w:left="0"/>
        <w:jc w:val="both"/>
      </w:pPr>
      <w:r>
        <w:rPr>
          <w:rFonts w:ascii="Times New Roman"/>
          <w:b w:val="false"/>
          <w:i w:val="false"/>
          <w:color w:val="000000"/>
          <w:sz w:val="28"/>
        </w:rPr>
        <w:t>
      Белгі киімге бұрандамен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11-2-тармақпен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1" w:id="21"/>
    <w:p>
      <w:pPr>
        <w:spacing w:after="0"/>
        <w:ind w:left="0"/>
        <w:jc w:val="both"/>
      </w:pPr>
      <w:r>
        <w:rPr>
          <w:rFonts w:ascii="Times New Roman"/>
          <w:b w:val="false"/>
          <w:i w:val="false"/>
          <w:color w:val="000000"/>
          <w:sz w:val="28"/>
        </w:rPr>
        <w:t>
      11-3. "Қазақстан Республикасы Қарулы Күштерінің үздігі" төсбелгісінің үлгісі осы Сипаттамаға 14-қосымшада келтірілген.</w:t>
      </w:r>
    </w:p>
    <w:bookmarkEnd w:id="21"/>
    <w:p>
      <w:pPr>
        <w:spacing w:after="0"/>
        <w:ind w:left="0"/>
        <w:jc w:val="both"/>
      </w:pPr>
      <w:r>
        <w:rPr>
          <w:rFonts w:ascii="Times New Roman"/>
          <w:b w:val="false"/>
          <w:i w:val="false"/>
          <w:color w:val="000000"/>
          <w:sz w:val="28"/>
        </w:rPr>
        <w:t xml:space="preserve">
      Төсбелгі жезден жасалады және бұтақтары қалқанның шетінен шығып тұратын алтын жалатылған лавр гүлдестесіне салынған көгілдір түсті шығыңқы төрт бұрышты мәнерлі қалқан нысанында болады. Қалқан жиектерін бойлай бұранда құрайтын нүктелер үйлесімді орналасқан. Қалқанның жоғарғы бөлігінде бесбұрышты қызыл эмальдан жасалған жұлдыз орналасқан, оның үстіне алтын түстес шашыраған сәулелері бар күн және қалықтаған қыран салынған. Қалқанның ортасында көгілдір эмальмен боялған Қазақстанның географиялық картасы орналастырылған, оның аясында кеудесінде автоматы бар әскери қызметшінің бейнесі салынған. Барлық композиция "ҚАЗАҚСТАН РЕСПУБЛИКАСЫ ҚАРУЛЫ КҮШТЕРІНІҢ ҮЗДІГІ" деген жазуы бар көк эмальдан шығыршықпен көмкерілген, оның басы мен соңында сары түсті нүкте орналасқан. </w:t>
      </w:r>
    </w:p>
    <w:p>
      <w:pPr>
        <w:spacing w:after="0"/>
        <w:ind w:left="0"/>
        <w:jc w:val="both"/>
      </w:pPr>
      <w:r>
        <w:rPr>
          <w:rFonts w:ascii="Times New Roman"/>
          <w:b w:val="false"/>
          <w:i w:val="false"/>
          <w:color w:val="000000"/>
          <w:sz w:val="28"/>
        </w:rPr>
        <w:t xml:space="preserve">
      Белгідегі барлық бейнелер мен жазулар дөнес. Белгінің бедері жылтырақ. </w:t>
      </w:r>
    </w:p>
    <w:p>
      <w:pPr>
        <w:spacing w:after="0"/>
        <w:ind w:left="0"/>
        <w:jc w:val="both"/>
      </w:pPr>
      <w:r>
        <w:rPr>
          <w:rFonts w:ascii="Times New Roman"/>
          <w:b w:val="false"/>
          <w:i w:val="false"/>
          <w:color w:val="000000"/>
          <w:sz w:val="28"/>
        </w:rPr>
        <w:t>
      Белгінің артқы жағында белгіні киімге бекіту үшін арнайы түйреуіш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11-3-тармақпен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 w:id="22"/>
    <w:p>
      <w:pPr>
        <w:spacing w:after="0"/>
        <w:ind w:left="0"/>
        <w:jc w:val="both"/>
      </w:pPr>
      <w:r>
        <w:rPr>
          <w:rFonts w:ascii="Times New Roman"/>
          <w:b w:val="false"/>
          <w:i w:val="false"/>
          <w:color w:val="000000"/>
          <w:sz w:val="28"/>
        </w:rPr>
        <w:t xml:space="preserve">
      11-4. "Минасыздандырудағы ерлігі үшін" төсбелгісінің үлгісі осы Сипаттамаға </w:t>
      </w:r>
      <w:r>
        <w:rPr>
          <w:rFonts w:ascii="Times New Roman"/>
          <w:b w:val="false"/>
          <w:i w:val="false"/>
          <w:color w:val="000000"/>
          <w:sz w:val="28"/>
        </w:rPr>
        <w:t>15-қосымшада</w:t>
      </w:r>
      <w:r>
        <w:rPr>
          <w:rFonts w:ascii="Times New Roman"/>
          <w:b w:val="false"/>
          <w:i w:val="false"/>
          <w:color w:val="000000"/>
          <w:sz w:val="28"/>
        </w:rPr>
        <w:t xml:space="preserve"> келтірілген.</w:t>
      </w:r>
    </w:p>
    <w:bookmarkEnd w:id="22"/>
    <w:p>
      <w:pPr>
        <w:spacing w:after="0"/>
        <w:ind w:left="0"/>
        <w:jc w:val="both"/>
      </w:pPr>
      <w:r>
        <w:rPr>
          <w:rFonts w:ascii="Times New Roman"/>
          <w:b w:val="false"/>
          <w:i w:val="false"/>
          <w:color w:val="000000"/>
          <w:sz w:val="28"/>
        </w:rPr>
        <w:t>
      "Минасыздандырудағы ерлігі үшін" төсбелгісі алтын түстес жезден жасалады және ол сәулелерінің арасы 35 мм сегізбұрышты бедерлі жұлдыз пішінді болады.</w:t>
      </w:r>
    </w:p>
    <w:p>
      <w:pPr>
        <w:spacing w:after="0"/>
        <w:ind w:left="0"/>
        <w:jc w:val="both"/>
      </w:pPr>
      <w:r>
        <w:rPr>
          <w:rFonts w:ascii="Times New Roman"/>
          <w:b w:val="false"/>
          <w:i w:val="false"/>
          <w:color w:val="000000"/>
          <w:sz w:val="28"/>
        </w:rPr>
        <w:t>
      Белгінің беткі жағына айқастырылған балталармен алтын түстес дөңес сегізбұрышты жұлдыз, ортасында мина іздегішпен әскери қызметшінің (сапердің) пішіні және танкіге қарсы мина бар қалқан түріндегі жапсырма орналасқан, қалқан шеңберінің бойында мемлекеттік тілде "МИНАСЫЗДАНДЫРУДАҒЫ ЕРЛІГІ ҮШІН" деген жазу бар.</w:t>
      </w:r>
    </w:p>
    <w:p>
      <w:pPr>
        <w:spacing w:after="0"/>
        <w:ind w:left="0"/>
        <w:jc w:val="both"/>
      </w:pPr>
      <w:r>
        <w:rPr>
          <w:rFonts w:ascii="Times New Roman"/>
          <w:b w:val="false"/>
          <w:i w:val="false"/>
          <w:color w:val="000000"/>
          <w:sz w:val="28"/>
        </w:rPr>
        <w:t xml:space="preserve">
      Сегізбұрышты жұлдыздың жоғарғы сәулесінде қызыл эмальмен боялған бесбұрышты жұлдыз, жұлдыздың ортасында күн және қалықтаған қыран орналасқан. </w:t>
      </w:r>
    </w:p>
    <w:p>
      <w:pPr>
        <w:spacing w:after="0"/>
        <w:ind w:left="0"/>
        <w:jc w:val="both"/>
      </w:pPr>
      <w:r>
        <w:rPr>
          <w:rFonts w:ascii="Times New Roman"/>
          <w:b w:val="false"/>
          <w:i w:val="false"/>
          <w:color w:val="000000"/>
          <w:sz w:val="28"/>
        </w:rPr>
        <w:t>
      Белгідегі барлық бейнелер және жазулар дөңес.</w:t>
      </w:r>
    </w:p>
    <w:p>
      <w:pPr>
        <w:spacing w:after="0"/>
        <w:ind w:left="0"/>
        <w:jc w:val="both"/>
      </w:pPr>
      <w:r>
        <w:rPr>
          <w:rFonts w:ascii="Times New Roman"/>
          <w:b w:val="false"/>
          <w:i w:val="false"/>
          <w:color w:val="000000"/>
          <w:sz w:val="28"/>
        </w:rPr>
        <w:t>
      Белгі тұтастай қалыпталған. Белгі киімге бұрандамен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11-4-тармақпен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15.05.2023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3" w:id="23"/>
    <w:p>
      <w:pPr>
        <w:spacing w:after="0"/>
        <w:ind w:left="0"/>
        <w:jc w:val="both"/>
      </w:pPr>
      <w:r>
        <w:rPr>
          <w:rFonts w:ascii="Times New Roman"/>
          <w:b w:val="false"/>
          <w:i w:val="false"/>
          <w:color w:val="000000"/>
          <w:sz w:val="28"/>
        </w:rPr>
        <w:t xml:space="preserve">
      11-5. Қазақстан Республикасы Ұлттық қорғаныс университетінің докторантурасын бітіруші белгісінің үлгісі осы Сипаттамаға </w:t>
      </w:r>
      <w:r>
        <w:rPr>
          <w:rFonts w:ascii="Times New Roman"/>
          <w:b w:val="false"/>
          <w:i w:val="false"/>
          <w:color w:val="000000"/>
          <w:sz w:val="28"/>
        </w:rPr>
        <w:t>16-қосымшада</w:t>
      </w:r>
      <w:r>
        <w:rPr>
          <w:rFonts w:ascii="Times New Roman"/>
          <w:b w:val="false"/>
          <w:i w:val="false"/>
          <w:color w:val="000000"/>
          <w:sz w:val="28"/>
        </w:rPr>
        <w:t xml:space="preserve"> келтірілген.</w:t>
      </w:r>
    </w:p>
    <w:bookmarkEnd w:id="23"/>
    <w:p>
      <w:pPr>
        <w:spacing w:after="0"/>
        <w:ind w:left="0"/>
        <w:jc w:val="both"/>
      </w:pPr>
      <w:r>
        <w:rPr>
          <w:rFonts w:ascii="Times New Roman"/>
          <w:b w:val="false"/>
          <w:i w:val="false"/>
          <w:color w:val="000000"/>
          <w:sz w:val="28"/>
        </w:rPr>
        <w:t>
      Белгі жезден жасалады. Сәл дөңес ромб пішінді (биіктігі 45 мм және ені 25 мм), ол ыстыққа төзімді ақ эмальмен боялған және мүйіз (жиегінің ені – 2,5 мм) ұлттық ою-өрнегі түрінде сары түсті жиегі (титанмен жалатылған) бар. Ромбқа жазылған бесбұрышты жұлдыз алқызыл түсті лағылдан жасалады. Қазақстан Республикасының Мемлекеттік Елтаңбасы ашық көгілдір түсті негізде алтын жалатылған металдан жасалады және белгінің құрамдас бөліктерін байланыстыратын бұрандаманың (бұрандаманың ұзындығы – 12 мм) қақпағы болып табылады. Алтын түстес қалықтаған қыран алтын жалатылған металдан жасалады. "ҰЛТТЫҚ ҚОРҒАНЫС УНИВЕРСИТЕТІНІҢ ДОКТОРАНТУРАСЫ" деген жазу алтын түстес тақтайшаға жазылады және қыранның астына жапсырылады. Белгінің құрамдас бөліктері артқы жағынан гайкамен бекітіледі және мундирге бекіту үшін бұрау (бұраудың диаметрі – 12 мм)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11-5-тармақпен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15.05.2023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54" w:id="24"/>
    <w:p>
      <w:pPr>
        <w:spacing w:after="0"/>
        <w:ind w:left="0"/>
        <w:jc w:val="both"/>
      </w:pPr>
      <w:r>
        <w:rPr>
          <w:rFonts w:ascii="Times New Roman"/>
          <w:b w:val="false"/>
          <w:i w:val="false"/>
          <w:color w:val="000000"/>
          <w:sz w:val="28"/>
        </w:rPr>
        <w:t xml:space="preserve">
      11-6. "Әскери заңгер" белгісінің үлгісі осы Сипаттамаға </w:t>
      </w:r>
      <w:r>
        <w:rPr>
          <w:rFonts w:ascii="Times New Roman"/>
          <w:b w:val="false"/>
          <w:i w:val="false"/>
          <w:color w:val="000000"/>
          <w:sz w:val="28"/>
        </w:rPr>
        <w:t>17-қосымшада</w:t>
      </w:r>
      <w:r>
        <w:rPr>
          <w:rFonts w:ascii="Times New Roman"/>
          <w:b w:val="false"/>
          <w:i w:val="false"/>
          <w:color w:val="000000"/>
          <w:sz w:val="28"/>
        </w:rPr>
        <w:t xml:space="preserve"> келтірілген.</w:t>
      </w:r>
    </w:p>
    <w:bookmarkEnd w:id="24"/>
    <w:p>
      <w:pPr>
        <w:spacing w:after="0"/>
        <w:ind w:left="0"/>
        <w:jc w:val="both"/>
      </w:pPr>
      <w:r>
        <w:rPr>
          <w:rFonts w:ascii="Times New Roman"/>
          <w:b w:val="false"/>
          <w:i w:val="false"/>
          <w:color w:val="000000"/>
          <w:sz w:val="28"/>
        </w:rPr>
        <w:t>
      Белгі ені 2 мм көгілдір түсті жиегі бар, диаметрі 25 мм алтын түстес дөңгелек қалқан түріндегі жезден жасалады.</w:t>
      </w:r>
    </w:p>
    <w:p>
      <w:pPr>
        <w:spacing w:after="0"/>
        <w:ind w:left="0"/>
        <w:jc w:val="both"/>
      </w:pPr>
      <w:r>
        <w:rPr>
          <w:rFonts w:ascii="Times New Roman"/>
          <w:b w:val="false"/>
          <w:i w:val="false"/>
          <w:color w:val="000000"/>
          <w:sz w:val="28"/>
        </w:rPr>
        <w:t>
      Алтын түстес семсердің (қорғау күшінің белгісі) ұшы шеңбердің ортасынан төмен қарай өтеді. Қалқанның төменгі бөлігінде Қазақстан Республикасы Қарулы Күштерінің эмблемасы бар.</w:t>
      </w:r>
    </w:p>
    <w:p>
      <w:pPr>
        <w:spacing w:after="0"/>
        <w:ind w:left="0"/>
        <w:jc w:val="both"/>
      </w:pPr>
      <w:r>
        <w:rPr>
          <w:rFonts w:ascii="Times New Roman"/>
          <w:b w:val="false"/>
          <w:i w:val="false"/>
          <w:color w:val="000000"/>
          <w:sz w:val="28"/>
        </w:rPr>
        <w:t>
      Ақ түсті ішкі шеңбердегі семсердің жүзіне таразы эмблемасы (сот төрелігінің белгісі) орналасқан. Белгінің ортасында ақ түсті "ӘСКЕРИ ЗАҢГЕР" деген жазуы бар алтын түстес лента орналасқан, оның астында кітап (Қазақстан Республикасының Конституциясын білдіреді) бейнесі орналасқан, кітапқа ақ түсті күн мен сәулесінің бейнесі жапсырылған. Кітаптың сол және оң жағында лавр бұтақтары орналасқан.</w:t>
      </w:r>
    </w:p>
    <w:p>
      <w:pPr>
        <w:spacing w:after="0"/>
        <w:ind w:left="0"/>
        <w:jc w:val="both"/>
      </w:pPr>
      <w:r>
        <w:rPr>
          <w:rFonts w:ascii="Times New Roman"/>
          <w:b w:val="false"/>
          <w:i w:val="false"/>
          <w:color w:val="000000"/>
          <w:sz w:val="28"/>
        </w:rPr>
        <w:t>
      Көгілдір түсті жиегіне қалқанды айнала алтын түстес "ҚАЗАҚСТАН ҚАРУЛЫ КҮШТЕРІ" деген жазу жазылған.</w:t>
      </w:r>
    </w:p>
    <w:p>
      <w:pPr>
        <w:spacing w:after="0"/>
        <w:ind w:left="0"/>
        <w:jc w:val="both"/>
      </w:pPr>
      <w:r>
        <w:rPr>
          <w:rFonts w:ascii="Times New Roman"/>
          <w:b w:val="false"/>
          <w:i w:val="false"/>
          <w:color w:val="000000"/>
          <w:sz w:val="28"/>
        </w:rPr>
        <w:t>
      Белгіге гальваникалық тәсілмен алтын жалатылған.</w:t>
      </w:r>
    </w:p>
    <w:p>
      <w:pPr>
        <w:spacing w:after="0"/>
        <w:ind w:left="0"/>
        <w:jc w:val="both"/>
      </w:pPr>
      <w:r>
        <w:rPr>
          <w:rFonts w:ascii="Times New Roman"/>
          <w:b w:val="false"/>
          <w:i w:val="false"/>
          <w:color w:val="000000"/>
          <w:sz w:val="28"/>
        </w:rPr>
        <w:t>
      Артқы жағында бекіткіш цанга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11-6-тармақпен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15.05.2023 </w:t>
      </w:r>
      <w:r>
        <w:rPr>
          <w:rFonts w:ascii="Times New Roman"/>
          <w:b w:val="false"/>
          <w:i w:val="false"/>
          <w:color w:val="00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7" w:id="25"/>
    <w:p>
      <w:pPr>
        <w:spacing w:after="0"/>
        <w:ind w:left="0"/>
        <w:jc w:val="both"/>
      </w:pPr>
      <w:r>
        <w:rPr>
          <w:rFonts w:ascii="Times New Roman"/>
          <w:b w:val="false"/>
          <w:i w:val="false"/>
          <w:color w:val="000000"/>
          <w:sz w:val="28"/>
        </w:rPr>
        <w:t>
      11-7. "Үздік спортшы-жауынгер" төсбелгісінің үлгісі осы Сипаттамаға 18-қосымшада келтірілген.</w:t>
      </w:r>
    </w:p>
    <w:bookmarkEnd w:id="25"/>
    <w:p>
      <w:pPr>
        <w:spacing w:after="0"/>
        <w:ind w:left="0"/>
        <w:jc w:val="both"/>
      </w:pPr>
      <w:r>
        <w:rPr>
          <w:rFonts w:ascii="Times New Roman"/>
          <w:b w:val="false"/>
          <w:i w:val="false"/>
          <w:color w:val="000000"/>
          <w:sz w:val="28"/>
        </w:rPr>
        <w:t>
      "Үздік спортшы-жауынгер" төсбелгісі екі бөліктен – белгі мен тағаннан тұрады, оның жоғарғы жағында Қазақстан Республикасы Қарулы Күштерінің нышаны – жұлдыз және екі жағында дөңес қырлары бар жылтыр алтын түстес ұлттық ою-өрнек салынған жеті гүл күлтешесі бар диаметрі 20 мм көгілдір түсті шеңбер болып келеді. Сыртқы шеңберден гүл күлтешесінің ұшына дейінгі аралық – 4 мм.</w:t>
      </w:r>
    </w:p>
    <w:p>
      <w:pPr>
        <w:spacing w:after="0"/>
        <w:ind w:left="0"/>
        <w:jc w:val="both"/>
      </w:pPr>
      <w:r>
        <w:rPr>
          <w:rFonts w:ascii="Times New Roman"/>
          <w:b w:val="false"/>
          <w:i w:val="false"/>
          <w:color w:val="000000"/>
          <w:sz w:val="28"/>
        </w:rPr>
        <w:t>
      Екі шеңбердің (сыртқы және ішкі) арасында "СПОРТШЫ-ЖАУЫНГЕР" деген алтын түстес жазу бар. Ішкі шеңбердің диаметрі – 14 мм. Жазу ортасында лавр жапырағы орналасқан. Шеңберлер жиегінің қалыңдығы – 1 мм, алтын түстес.Шеңбердің ортасында алтын түстес жүгірушінің бейнесі бар.</w:t>
      </w:r>
    </w:p>
    <w:p>
      <w:pPr>
        <w:spacing w:after="0"/>
        <w:ind w:left="0"/>
        <w:jc w:val="both"/>
      </w:pPr>
      <w:r>
        <w:rPr>
          <w:rFonts w:ascii="Times New Roman"/>
          <w:b w:val="false"/>
          <w:i w:val="false"/>
          <w:color w:val="000000"/>
          <w:sz w:val="28"/>
        </w:rPr>
        <w:t>
      Жоғарғы жағында диаметрі 12 мм қызыл түсті бесбұрышты жұлдыз, оған мемлекеттің нышаны салынған. Жұлдыздың қырлары мен нышан жылтыр алтын түстес. Белгінің жазуы мен бейнелерінің бедері шығыңқы жылтыр.</w:t>
      </w:r>
    </w:p>
    <w:p>
      <w:pPr>
        <w:spacing w:after="0"/>
        <w:ind w:left="0"/>
        <w:jc w:val="both"/>
      </w:pPr>
      <w:r>
        <w:rPr>
          <w:rFonts w:ascii="Times New Roman"/>
          <w:b w:val="false"/>
          <w:i w:val="false"/>
          <w:color w:val="000000"/>
          <w:sz w:val="28"/>
        </w:rPr>
        <w:t>
      Белгі құлақша мен шығыршық арқылы биіктігі 17 мм және ені 20 мм шығыңқы қырлары бар көгілдір түсті қалқан нысанындағы тағанға бекітіледі. Таған ортасына "ҮЗДІК" деген жазу орналасқан. Тағанның қырлары мен жазу жылтыр алтын түстес.</w:t>
      </w:r>
    </w:p>
    <w:p>
      <w:pPr>
        <w:spacing w:after="0"/>
        <w:ind w:left="0"/>
        <w:jc w:val="both"/>
      </w:pPr>
      <w:r>
        <w:rPr>
          <w:rFonts w:ascii="Times New Roman"/>
          <w:b w:val="false"/>
          <w:i w:val="false"/>
          <w:color w:val="000000"/>
          <w:sz w:val="28"/>
        </w:rPr>
        <w:t>
      Төсбелгі киімге бұрандамен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11-7-тармақпен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8" w:id="26"/>
    <w:p>
      <w:pPr>
        <w:spacing w:after="0"/>
        <w:ind w:left="0"/>
        <w:jc w:val="both"/>
      </w:pPr>
      <w:r>
        <w:rPr>
          <w:rFonts w:ascii="Times New Roman"/>
          <w:b w:val="false"/>
          <w:i w:val="false"/>
          <w:color w:val="000000"/>
          <w:sz w:val="28"/>
        </w:rPr>
        <w:t>
      11-8. І, ІІ дәрежелі "Спортшы-жауынгер" төсбелгісінің үлгісі осы Сипаттамаға 19, 20-қосымшаларда келтірілген.</w:t>
      </w:r>
    </w:p>
    <w:bookmarkEnd w:id="26"/>
    <w:p>
      <w:pPr>
        <w:spacing w:after="0"/>
        <w:ind w:left="0"/>
        <w:jc w:val="both"/>
      </w:pPr>
      <w:r>
        <w:rPr>
          <w:rFonts w:ascii="Times New Roman"/>
          <w:b w:val="false"/>
          <w:i w:val="false"/>
          <w:color w:val="000000"/>
          <w:sz w:val="28"/>
        </w:rPr>
        <w:t>
      I, II дәрежелі "Спортшы-жауынгер" төсбелгісі оның жоғарғы жағында Қазақстан Республикасы Қарулы Күштерінің нышаны – жұлдыз, төменгі жағында қалқан және екі жағында дөңес қырлары бар жылтыр алтын түстес ұлттық ою-өрнек салынған алты гүл күлтешесі бар диаметрі 20 мм көгілдір түсті шеңбер болып келеді. Сыртқы шеңберден гүл күлтешесінің ұшына дейінгі аралық – 4 мм.</w:t>
      </w:r>
    </w:p>
    <w:p>
      <w:pPr>
        <w:spacing w:after="0"/>
        <w:ind w:left="0"/>
        <w:jc w:val="both"/>
      </w:pPr>
      <w:r>
        <w:rPr>
          <w:rFonts w:ascii="Times New Roman"/>
          <w:b w:val="false"/>
          <w:i w:val="false"/>
          <w:color w:val="000000"/>
          <w:sz w:val="28"/>
        </w:rPr>
        <w:t>
      Екі шеңбердің (сыртқы және ішкі) арасында алтын түстес "СПОРТШЫ-ЖАУЫНГЕР" деген жазу бар. Ішкі шеңбердің диаметрі – 14 мм. Шеңберлер жиегінің қалыңдығы – 1 мм. Шеңбердің ортасында алтын түстес жүгірушінің бейнесі бар.</w:t>
      </w:r>
    </w:p>
    <w:p>
      <w:pPr>
        <w:spacing w:after="0"/>
        <w:ind w:left="0"/>
        <w:jc w:val="both"/>
      </w:pPr>
      <w:r>
        <w:rPr>
          <w:rFonts w:ascii="Times New Roman"/>
          <w:b w:val="false"/>
          <w:i w:val="false"/>
          <w:color w:val="000000"/>
          <w:sz w:val="28"/>
        </w:rPr>
        <w:t>
      Жоғарғы жағында диаметрі 12 мм қызыл түсті бесбұрышты жұлдыз орналасқан, оған мемлекеттің нышаны салынған. Жұлдыз қырлары мен нышан алтын түстес. Белгі жазуы мен бейнелерінің бедері шығыңқы жылтыр.</w:t>
      </w:r>
    </w:p>
    <w:p>
      <w:pPr>
        <w:spacing w:after="0"/>
        <w:ind w:left="0"/>
        <w:jc w:val="both"/>
      </w:pPr>
      <w:r>
        <w:rPr>
          <w:rFonts w:ascii="Times New Roman"/>
          <w:b w:val="false"/>
          <w:i w:val="false"/>
          <w:color w:val="000000"/>
          <w:sz w:val="28"/>
        </w:rPr>
        <w:t>
      Биіктігі 7 мм қалқан қызыл түсті, ішінде тиісінше белгінің дәрежесін білдіретін "I" немесе "II" деген цифрлар бар. Қалқанның қырлары мен цифрлар жылтыр алтын түстес. Белгі тұтас қалыпталған. Белгі киімге бұрандамен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11-8-тармақпен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27"/>
    <w:p>
      <w:pPr>
        <w:spacing w:after="0"/>
        <w:ind w:left="0"/>
        <w:jc w:val="both"/>
      </w:pPr>
      <w:r>
        <w:rPr>
          <w:rFonts w:ascii="Times New Roman"/>
          <w:b w:val="false"/>
          <w:i w:val="false"/>
          <w:color w:val="000000"/>
          <w:sz w:val="28"/>
        </w:rPr>
        <w:t>
      11-9. Қазақстан Республикасы Қарулы Күштерінің Әуе қорғанысы күштері авиациялық жерүсті мамандарының сыныптық біліктілігі төсбелгісінің үлгісі осы Сипаттамаға 21-қосымшаға сәйкес келтірілген.</w:t>
      </w:r>
    </w:p>
    <w:bookmarkEnd w:id="27"/>
    <w:p>
      <w:pPr>
        <w:spacing w:after="0"/>
        <w:ind w:left="0"/>
        <w:jc w:val="both"/>
      </w:pPr>
      <w:r>
        <w:rPr>
          <w:rFonts w:ascii="Times New Roman"/>
          <w:b w:val="false"/>
          <w:i w:val="false"/>
          <w:color w:val="000000"/>
          <w:sz w:val="28"/>
        </w:rPr>
        <w:t>
      "1-сыныпты маман – тәлімгер (шебер)" сыныптық біліктілігі авиациялық жерүсті мамандарының төсбелгісі эмальды сары түсті металдан жасалған және ол он дөңес тойтарма шегесі, сары түсті жиегі бар көгілдір эмальмен боялған жоғарғы бұрыштары қиғаш келген төменге қарай созылыңқы үшбұрышты қалқаннан тұрады. Қалқанның лавр жапырағы түріндегі көмкермесі болады. Белгінің өлшемі: ені – 70 мм, биіктігі – 30 мм. Қалқанның төменгі бөлігінде жиегінде алтын түсті көмкермесі бар қызыл лента болады. Лентаның қызыл түсті негізінде ақ түсті бас әріптермен "ТӘЛІМГЕР" деген жазу жазылған. Лента жоғары қарай сүйірленген.</w:t>
      </w:r>
    </w:p>
    <w:p>
      <w:pPr>
        <w:spacing w:after="0"/>
        <w:ind w:left="0"/>
        <w:jc w:val="both"/>
      </w:pPr>
      <w:r>
        <w:rPr>
          <w:rFonts w:ascii="Times New Roman"/>
          <w:b w:val="false"/>
          <w:i w:val="false"/>
          <w:color w:val="000000"/>
          <w:sz w:val="28"/>
        </w:rPr>
        <w:t xml:space="preserve">
      Қалқанда 45 градус бұрышта айқастырылып орналастырылған штангенциркуль мен балға бейнеленген, қалқанның ортаңғы бөлігінің алдыңғы жағында изометриялық кесіндіде алтын түстес көмкермесі бар қызыл түсті "Ш" әрпі орналасқан. </w:t>
      </w:r>
    </w:p>
    <w:p>
      <w:pPr>
        <w:spacing w:after="0"/>
        <w:ind w:left="0"/>
        <w:jc w:val="both"/>
      </w:pPr>
      <w:r>
        <w:rPr>
          <w:rFonts w:ascii="Times New Roman"/>
          <w:b w:val="false"/>
          <w:i w:val="false"/>
          <w:color w:val="000000"/>
          <w:sz w:val="28"/>
        </w:rPr>
        <w:t>
      Қалқанның жоғарғы бөлігінде жиегі бойында сары көмкермесі бар қызыл бесбұрышты жұлдыз бейнеленген. Жұлдыздың ішінде нышанды түрде он алты сәулесі бар күннің бейнесі орналасқан. Күннің қызыл жұлдыздағы бейнесін қанаттары жайылған қыран көтеріп тұр.</w:t>
      </w:r>
    </w:p>
    <w:p>
      <w:pPr>
        <w:spacing w:after="0"/>
        <w:ind w:left="0"/>
        <w:jc w:val="both"/>
      </w:pPr>
      <w:r>
        <w:rPr>
          <w:rFonts w:ascii="Times New Roman"/>
          <w:b w:val="false"/>
          <w:i w:val="false"/>
          <w:color w:val="000000"/>
          <w:sz w:val="28"/>
        </w:rPr>
        <w:t>
      Қалқанның екі жағына нышанды түрде көлденең жайылған үш сәулелі қанаттар орналасқан.</w:t>
      </w:r>
    </w:p>
    <w:p>
      <w:pPr>
        <w:spacing w:after="0"/>
        <w:ind w:left="0"/>
        <w:jc w:val="both"/>
      </w:pPr>
      <w:r>
        <w:rPr>
          <w:rFonts w:ascii="Times New Roman"/>
          <w:b w:val="false"/>
          <w:i w:val="false"/>
          <w:color w:val="000000"/>
          <w:sz w:val="28"/>
        </w:rPr>
        <w:t>
      "1 (2, 3)-сыныпты маман" сыныптық біліктілігі төсбелгісі эмальды сары түсті металдан жасалған және ол сары түсті жиегі бар көгілдір эмальмен боялған жоғарғы бұрыштары қиғаш келген төменге қарай сүйірленген үшбұрышты қалқаннан тұрады. Қалқанның лавр жапырағы түріндегі көмкермесі бар. Қалқанның бейнесін нышанды түрде қанаттары жайылған қыран көтеріп тұр.</w:t>
      </w:r>
    </w:p>
    <w:p>
      <w:pPr>
        <w:spacing w:after="0"/>
        <w:ind w:left="0"/>
        <w:jc w:val="both"/>
      </w:pPr>
      <w:r>
        <w:rPr>
          <w:rFonts w:ascii="Times New Roman"/>
          <w:b w:val="false"/>
          <w:i w:val="false"/>
          <w:color w:val="000000"/>
          <w:sz w:val="28"/>
        </w:rPr>
        <w:t xml:space="preserve">
      Қалқанда 45 градус бұрышта айқастырылып орналастырылған штангенциркуль мен балға бейнеленген, қалқанның ортаңғы бөлігінің алдыңғы жағында изометриялық кесіндіде алтын түстес көмкермесі бар қызыл түсті "1" ("2", "3") цифры орналасқан. </w:t>
      </w:r>
    </w:p>
    <w:p>
      <w:pPr>
        <w:spacing w:after="0"/>
        <w:ind w:left="0"/>
        <w:jc w:val="both"/>
      </w:pPr>
      <w:r>
        <w:rPr>
          <w:rFonts w:ascii="Times New Roman"/>
          <w:b w:val="false"/>
          <w:i w:val="false"/>
          <w:color w:val="000000"/>
          <w:sz w:val="28"/>
        </w:rPr>
        <w:t>
      Қалқанның жоғарғы бөлігінде жиегінде сары көмкермесі бар қызыл бесбұрышты жұлдыз салынған. Қалқанның екі жағына нышанды түрде көлденең жайылған сары түсті үш сәулелі қанаттар орналасқан.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11-9-тармақпен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0" w:id="28"/>
    <w:p>
      <w:pPr>
        <w:spacing w:after="0"/>
        <w:ind w:left="0"/>
        <w:jc w:val="both"/>
      </w:pPr>
      <w:r>
        <w:rPr>
          <w:rFonts w:ascii="Times New Roman"/>
          <w:b w:val="false"/>
          <w:i w:val="false"/>
          <w:color w:val="000000"/>
          <w:sz w:val="28"/>
        </w:rPr>
        <w:t>
      11-10. Қазақстан Республикасы Қарулы Күштері Арнайы операциялар күштері бөлімшелері төсбелгісінің үлгісі осы Сипаттамаға 22-қосымшада келтірілген.</w:t>
      </w:r>
    </w:p>
    <w:bookmarkEnd w:id="28"/>
    <w:p>
      <w:pPr>
        <w:spacing w:after="0"/>
        <w:ind w:left="0"/>
        <w:jc w:val="both"/>
      </w:pPr>
      <w:r>
        <w:rPr>
          <w:rFonts w:ascii="Times New Roman"/>
          <w:b w:val="false"/>
          <w:i w:val="false"/>
          <w:color w:val="000000"/>
          <w:sz w:val="28"/>
        </w:rPr>
        <w:t>
      Қазақстан Республикасы Қарулы Күштері Арнайы операциялар күштері бөлімшелерінің төсбелгісі алтын және күміс түстес металдан жасалған (өлшемі: биіктігі – 35 мм, ені – 34 мм). Негізінде сары түсті лавр жапырағы орналасқан. Лавр жапырағының алдыңғы жағында алтын түстес екі барыс бейнеленген, ортасында ұшы жоғары қаратылған сұр түсті "Ақинақ" семсері орналасқан, семсердің жоғарғы жағында Қазақстан Республикасы Қарулы Күштерінің нышаны орналасқан, ол бөлек жасалады, кейіннен ол семсерге жапсырылады.</w:t>
      </w:r>
    </w:p>
    <w:p>
      <w:pPr>
        <w:spacing w:after="0"/>
        <w:ind w:left="0"/>
        <w:jc w:val="both"/>
      </w:pPr>
      <w:r>
        <w:rPr>
          <w:rFonts w:ascii="Times New Roman"/>
          <w:b w:val="false"/>
          <w:i w:val="false"/>
          <w:color w:val="000000"/>
          <w:sz w:val="28"/>
        </w:rPr>
        <w:t>
      Белгі киімге екі бұрандамен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11-10-тармақпен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29"/>
    <w:p>
      <w:pPr>
        <w:spacing w:after="0"/>
        <w:ind w:left="0"/>
        <w:jc w:val="left"/>
      </w:pPr>
      <w:r>
        <w:rPr>
          <w:rFonts w:ascii="Times New Roman"/>
          <w:b/>
          <w:i w:val="false"/>
          <w:color w:val="000000"/>
        </w:rPr>
        <w:t xml:space="preserve"> 2-тарау. Дербестендірілген белгілерді, омырауға тағатын белгілерді және өзге де әскери-</w:t>
      </w:r>
      <w:r>
        <w:br/>
      </w:r>
      <w:r>
        <w:rPr>
          <w:rFonts w:ascii="Times New Roman"/>
          <w:b/>
          <w:i w:val="false"/>
          <w:color w:val="000000"/>
        </w:rPr>
        <w:t xml:space="preserve">геральдикалық белгілерді, әскери оқу орындарын бітіргені туралы, сыныпты </w:t>
      </w:r>
      <w:r>
        <w:br/>
      </w:r>
      <w:r>
        <w:rPr>
          <w:rFonts w:ascii="Times New Roman"/>
          <w:b/>
          <w:i w:val="false"/>
          <w:color w:val="000000"/>
        </w:rPr>
        <w:t xml:space="preserve">мамандарға арналған белгілерді, әскери-қолданбалы, қызметтік-қолданбалы, </w:t>
      </w:r>
      <w:r>
        <w:br/>
      </w:r>
      <w:r>
        <w:rPr>
          <w:rFonts w:ascii="Times New Roman"/>
          <w:b/>
          <w:i w:val="false"/>
          <w:color w:val="000000"/>
        </w:rPr>
        <w:t xml:space="preserve">техникалық және басқа да спорттық іс-шаралардың жүлдегерлеріне арналған </w:t>
      </w:r>
      <w:r>
        <w:br/>
      </w:r>
      <w:r>
        <w:rPr>
          <w:rFonts w:ascii="Times New Roman"/>
          <w:b/>
          <w:i w:val="false"/>
          <w:color w:val="000000"/>
        </w:rPr>
        <w:t xml:space="preserve">наградалық медальдарды (белгілерді) беру және Қазақстан Республикасы Қарулы </w:t>
      </w:r>
      <w:r>
        <w:br/>
      </w:r>
      <w:r>
        <w:rPr>
          <w:rFonts w:ascii="Times New Roman"/>
          <w:b/>
          <w:i w:val="false"/>
          <w:color w:val="000000"/>
        </w:rPr>
        <w:t>Күштері әскери қызметшілерінің тағып жүру тәртібі</w:t>
      </w:r>
    </w:p>
    <w:bookmarkEnd w:id="29"/>
    <w:bookmarkStart w:name="z22" w:id="30"/>
    <w:p>
      <w:pPr>
        <w:spacing w:after="0"/>
        <w:ind w:left="0"/>
        <w:jc w:val="both"/>
      </w:pPr>
      <w:r>
        <w:rPr>
          <w:rFonts w:ascii="Times New Roman"/>
          <w:b w:val="false"/>
          <w:i w:val="false"/>
          <w:color w:val="000000"/>
          <w:sz w:val="28"/>
        </w:rPr>
        <w:t>
      12. Жеке байрақтар – Қазақстан Республикасы Қарулы Күштерінің басшы лауазымды адамдарының ерекше құрметті дербестендірілген айырым белгілері, олардың әскери борышының және Қазақстан Республикасының Қарулы Күштеріне басшылық жасауда жеке жауапкершілігінің нышаны болып табылады.</w:t>
      </w:r>
    </w:p>
    <w:bookmarkEnd w:id="30"/>
    <w:bookmarkStart w:name="z23" w:id="31"/>
    <w:p>
      <w:pPr>
        <w:spacing w:after="0"/>
        <w:ind w:left="0"/>
        <w:jc w:val="both"/>
      </w:pPr>
      <w:r>
        <w:rPr>
          <w:rFonts w:ascii="Times New Roman"/>
          <w:b w:val="false"/>
          <w:i w:val="false"/>
          <w:color w:val="000000"/>
          <w:sz w:val="28"/>
        </w:rPr>
        <w:t>
      13. Байрақ эталонының орналасатын жері лауазымды адамның қызметтік кабинеті болып табылады.</w:t>
      </w:r>
    </w:p>
    <w:bookmarkEnd w:id="31"/>
    <w:bookmarkStart w:name="z24" w:id="32"/>
    <w:p>
      <w:pPr>
        <w:spacing w:after="0"/>
        <w:ind w:left="0"/>
        <w:jc w:val="both"/>
      </w:pPr>
      <w:r>
        <w:rPr>
          <w:rFonts w:ascii="Times New Roman"/>
          <w:b w:val="false"/>
          <w:i w:val="false"/>
          <w:color w:val="000000"/>
          <w:sz w:val="28"/>
        </w:rPr>
        <w:t xml:space="preserve">
      14. Байрақтың көшірмесі оның қатысуымен салтанатты іс-шаралар өткізілген кезде, сондай-ақ кішірейтілген көшірмесі – көлік құралдарында орнатылуы (қойылуы) мүмкін. </w:t>
      </w:r>
    </w:p>
    <w:bookmarkEnd w:id="32"/>
    <w:bookmarkStart w:name="z25" w:id="33"/>
    <w:p>
      <w:pPr>
        <w:spacing w:after="0"/>
        <w:ind w:left="0"/>
        <w:jc w:val="both"/>
      </w:pPr>
      <w:r>
        <w:rPr>
          <w:rFonts w:ascii="Times New Roman"/>
          <w:b w:val="false"/>
          <w:i w:val="false"/>
          <w:color w:val="000000"/>
          <w:sz w:val="28"/>
        </w:rPr>
        <w:t>
      15. Парашюттік-десанттық даярлық бойынша омырауға тағатын белгі парашюттік-десанттық даярлықтан өткен және әскери-көлік ұшақтарынан және армиялық авиация тікұшақтарынан белгіленген парашютпен секіру нормаларын орындаған әскери қызметшілерге беріледі.</w:t>
      </w:r>
    </w:p>
    <w:bookmarkEnd w:id="33"/>
    <w:p>
      <w:pPr>
        <w:spacing w:after="0"/>
        <w:ind w:left="0"/>
        <w:jc w:val="both"/>
      </w:pPr>
      <w:r>
        <w:rPr>
          <w:rFonts w:ascii="Times New Roman"/>
          <w:b w:val="false"/>
          <w:i w:val="false"/>
          <w:color w:val="000000"/>
          <w:sz w:val="28"/>
        </w:rPr>
        <w:t>
      Белгілер секіру санына және парашютшінің даярлық деңгейіне қарай үш түрге бөлінеді:</w:t>
      </w:r>
    </w:p>
    <w:p>
      <w:pPr>
        <w:spacing w:after="0"/>
        <w:ind w:left="0"/>
        <w:jc w:val="both"/>
      </w:pPr>
      <w:r>
        <w:rPr>
          <w:rFonts w:ascii="Times New Roman"/>
          <w:b w:val="false"/>
          <w:i w:val="false"/>
          <w:color w:val="000000"/>
          <w:sz w:val="28"/>
        </w:rPr>
        <w:t>
      "Парашютші" – парашютпен 1-ден 10-ға дейін (қоса алғанда) секіргендерге;</w:t>
      </w:r>
    </w:p>
    <w:p>
      <w:pPr>
        <w:spacing w:after="0"/>
        <w:ind w:left="0"/>
        <w:jc w:val="both"/>
      </w:pPr>
      <w:r>
        <w:rPr>
          <w:rFonts w:ascii="Times New Roman"/>
          <w:b w:val="false"/>
          <w:i w:val="false"/>
          <w:color w:val="000000"/>
          <w:sz w:val="28"/>
        </w:rPr>
        <w:t>
      "Үздік парашютші" – парашютпен 10-нан 100-ге дейін (қоса алғанда) секіргендерге;</w:t>
      </w:r>
    </w:p>
    <w:p>
      <w:pPr>
        <w:spacing w:after="0"/>
        <w:ind w:left="0"/>
        <w:jc w:val="both"/>
      </w:pPr>
      <w:r>
        <w:rPr>
          <w:rFonts w:ascii="Times New Roman"/>
          <w:b w:val="false"/>
          <w:i w:val="false"/>
          <w:color w:val="000000"/>
          <w:sz w:val="28"/>
        </w:rPr>
        <w:t>
      "Нұсқаушы – парашютші" – парашютпен 100-ден астам секіргендерге.</w:t>
      </w:r>
    </w:p>
    <w:bookmarkStart w:name="z26" w:id="34"/>
    <w:p>
      <w:pPr>
        <w:spacing w:after="0"/>
        <w:ind w:left="0"/>
        <w:jc w:val="both"/>
      </w:pPr>
      <w:r>
        <w:rPr>
          <w:rFonts w:ascii="Times New Roman"/>
          <w:b w:val="false"/>
          <w:i w:val="false"/>
          <w:color w:val="000000"/>
          <w:sz w:val="28"/>
        </w:rPr>
        <w:t>
      16. Парашюттік-десанттық даярлық бойынша омырауға тағатын белгі жеке құрамның қатысуымен салтанатты жағдайда куәлікті табыс ете отырып беріледі.</w:t>
      </w:r>
    </w:p>
    <w:bookmarkEnd w:id="34"/>
    <w:bookmarkStart w:name="z27" w:id="35"/>
    <w:p>
      <w:pPr>
        <w:spacing w:after="0"/>
        <w:ind w:left="0"/>
        <w:jc w:val="both"/>
      </w:pPr>
      <w:r>
        <w:rPr>
          <w:rFonts w:ascii="Times New Roman"/>
          <w:b w:val="false"/>
          <w:i w:val="false"/>
          <w:color w:val="000000"/>
          <w:sz w:val="28"/>
        </w:rPr>
        <w:t>
      17. Жоғары әскери оқу орнын бітірушінің омырауға тағатын белгісі жоғары білімнің білім беру бағдарламаларын жүзеге асыратын Қазақстан Республикасы Қорғаныс министрлігінің әскери оқу орындарын бітірген, жоғары әскери оқу орнын бітіргені туралы құжаттың түпнұсқасы (дипломы) бар адамдарға беріледі.</w:t>
      </w:r>
    </w:p>
    <w:bookmarkEnd w:id="35"/>
    <w:bookmarkStart w:name="z28" w:id="36"/>
    <w:p>
      <w:pPr>
        <w:spacing w:after="0"/>
        <w:ind w:left="0"/>
        <w:jc w:val="both"/>
      </w:pPr>
      <w:r>
        <w:rPr>
          <w:rFonts w:ascii="Times New Roman"/>
          <w:b w:val="false"/>
          <w:i w:val="false"/>
          <w:color w:val="000000"/>
          <w:sz w:val="28"/>
        </w:rPr>
        <w:t xml:space="preserve">
      18. Құрлық әскерлерінің Әскери институтын, Радиоэлектроника және байланыс әскери-инженерлік инситутын және Әуе қорғанысы күштерінің әскери институтын бітіретін адамдарға омырауға тағатын белгілерді тиісті бастықтар салтанатты жағдайда жоғары әскери оқу орнын бітіргені туралы дипломмен бір уақытта береді. </w:t>
      </w:r>
    </w:p>
    <w:bookmarkEnd w:id="36"/>
    <w:bookmarkStart w:name="z29" w:id="37"/>
    <w:p>
      <w:pPr>
        <w:spacing w:after="0"/>
        <w:ind w:left="0"/>
        <w:jc w:val="both"/>
      </w:pPr>
      <w:r>
        <w:rPr>
          <w:rFonts w:ascii="Times New Roman"/>
          <w:b w:val="false"/>
          <w:i w:val="false"/>
          <w:color w:val="000000"/>
          <w:sz w:val="28"/>
        </w:rPr>
        <w:t>
      19. Әскери колледж бітірушісінің төсбелгісі оқу орнын бітірген Қазақстан Республикасы Қорғаныс министрлігі әскери колледжінің бітірушілеріне беріледі.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38"/>
    <w:p>
      <w:pPr>
        <w:spacing w:after="0"/>
        <w:ind w:left="0"/>
        <w:jc w:val="both"/>
      </w:pPr>
      <w:r>
        <w:rPr>
          <w:rFonts w:ascii="Times New Roman"/>
          <w:b w:val="false"/>
          <w:i w:val="false"/>
          <w:color w:val="000000"/>
          <w:sz w:val="28"/>
        </w:rPr>
        <w:t>
      20. Әскери колледж бітірушісінің төс белгісін Қазақстан Республикасы Қорғаныс министрлігі әскери колледжінің бастығы салтанатты жағдайда әскери оқу орнын бітіргені туралы дипломмен бірге табыс етеді.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1" w:id="39"/>
    <w:p>
      <w:pPr>
        <w:spacing w:after="0"/>
        <w:ind w:left="0"/>
        <w:jc w:val="both"/>
      </w:pPr>
      <w:r>
        <w:rPr>
          <w:rFonts w:ascii="Times New Roman"/>
          <w:b w:val="false"/>
          <w:i w:val="false"/>
          <w:color w:val="000000"/>
          <w:sz w:val="28"/>
        </w:rPr>
        <w:t>
      21. Жоғары әскери оқу орнын бітірушінің және Әскери колледж бітірушісінің төсбелгісін беру берілген дипломды тіркеу кітабында немесе арнайы кітапта белгіленеді.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2" w:id="40"/>
    <w:p>
      <w:pPr>
        <w:spacing w:after="0"/>
        <w:ind w:left="0"/>
        <w:jc w:val="both"/>
      </w:pPr>
      <w:r>
        <w:rPr>
          <w:rFonts w:ascii="Times New Roman"/>
          <w:b w:val="false"/>
          <w:i w:val="false"/>
          <w:color w:val="000000"/>
          <w:sz w:val="28"/>
        </w:rPr>
        <w:t>
      22. Сыныптық біліктілік омырауға тағатын белгісі білім деңгейі мен практикалық дағдыларына, берілген уақыт аралығында функционалдық міндеттердің белгілі ауқымын орындау және жоғары сапамен орындау шеберлігіне сәйкес қорытынды тексерулерді тапсыру қорытындылары бойынша тиісті сыныптық біліктілік берілген әскери қызметшілерге беріледі.</w:t>
      </w:r>
    </w:p>
    <w:bookmarkEnd w:id="40"/>
    <w:p>
      <w:pPr>
        <w:spacing w:after="0"/>
        <w:ind w:left="0"/>
        <w:jc w:val="both"/>
      </w:pPr>
      <w:r>
        <w:rPr>
          <w:rFonts w:ascii="Times New Roman"/>
          <w:b w:val="false"/>
          <w:i w:val="false"/>
          <w:color w:val="000000"/>
          <w:sz w:val="28"/>
        </w:rPr>
        <w:t xml:space="preserve">
      Тиісті әскер түрлерінде сыныптық біліктілік омырауға тағатын белгілерінің өзіндік түрлері болады, олар былай бөлінеді: </w:t>
      </w:r>
    </w:p>
    <w:p>
      <w:pPr>
        <w:spacing w:after="0"/>
        <w:ind w:left="0"/>
        <w:jc w:val="both"/>
      </w:pPr>
      <w:r>
        <w:rPr>
          <w:rFonts w:ascii="Times New Roman"/>
          <w:b w:val="false"/>
          <w:i w:val="false"/>
          <w:color w:val="000000"/>
          <w:sz w:val="28"/>
        </w:rPr>
        <w:t xml:space="preserve">
      1) Қазақстан Республикасының Қарулы Күштерінде (Қазақстан Республикасы Қарулы Күштері Әуе қорғанысы күштерінің ұшқыш және штурман құрамынан және Қазақстан Республикасы Қарулы Күштері Әскери-теңіз күштері мамандарынан басқа, барлық жеке құрам үшін): </w:t>
      </w:r>
    </w:p>
    <w:p>
      <w:pPr>
        <w:spacing w:after="0"/>
        <w:ind w:left="0"/>
        <w:jc w:val="both"/>
      </w:pPr>
      <w:r>
        <w:rPr>
          <w:rFonts w:ascii="Times New Roman"/>
          <w:b w:val="false"/>
          <w:i w:val="false"/>
          <w:color w:val="000000"/>
          <w:sz w:val="28"/>
        </w:rPr>
        <w:t>
      "1-сыныпты маман – тәлімгер (шебер)";</w:t>
      </w:r>
    </w:p>
    <w:p>
      <w:pPr>
        <w:spacing w:after="0"/>
        <w:ind w:left="0"/>
        <w:jc w:val="both"/>
      </w:pPr>
      <w:r>
        <w:rPr>
          <w:rFonts w:ascii="Times New Roman"/>
          <w:b w:val="false"/>
          <w:i w:val="false"/>
          <w:color w:val="000000"/>
          <w:sz w:val="28"/>
        </w:rPr>
        <w:t>
      "1-сыныпты маман";</w:t>
      </w:r>
    </w:p>
    <w:p>
      <w:pPr>
        <w:spacing w:after="0"/>
        <w:ind w:left="0"/>
        <w:jc w:val="both"/>
      </w:pPr>
      <w:r>
        <w:rPr>
          <w:rFonts w:ascii="Times New Roman"/>
          <w:b w:val="false"/>
          <w:i w:val="false"/>
          <w:color w:val="000000"/>
          <w:sz w:val="28"/>
        </w:rPr>
        <w:t>
      "2-сыныпты маман";</w:t>
      </w:r>
    </w:p>
    <w:p>
      <w:pPr>
        <w:spacing w:after="0"/>
        <w:ind w:left="0"/>
        <w:jc w:val="both"/>
      </w:pPr>
      <w:r>
        <w:rPr>
          <w:rFonts w:ascii="Times New Roman"/>
          <w:b w:val="false"/>
          <w:i w:val="false"/>
          <w:color w:val="000000"/>
          <w:sz w:val="28"/>
        </w:rPr>
        <w:t>
      "3-сыныпты маман";</w:t>
      </w:r>
    </w:p>
    <w:p>
      <w:pPr>
        <w:spacing w:after="0"/>
        <w:ind w:left="0"/>
        <w:jc w:val="both"/>
      </w:pPr>
      <w:r>
        <w:rPr>
          <w:rFonts w:ascii="Times New Roman"/>
          <w:b w:val="false"/>
          <w:i w:val="false"/>
          <w:color w:val="000000"/>
          <w:sz w:val="28"/>
        </w:rPr>
        <w:t>
      2) Қазақстан Республикасы Қарулы Күштері Әуе қорғанысы күштерінде ұшқыш және штурман құрамы болып бөлінеді:</w:t>
      </w:r>
    </w:p>
    <w:p>
      <w:pPr>
        <w:spacing w:after="0"/>
        <w:ind w:left="0"/>
        <w:jc w:val="both"/>
      </w:pPr>
      <w:r>
        <w:rPr>
          <w:rFonts w:ascii="Times New Roman"/>
          <w:b w:val="false"/>
          <w:i w:val="false"/>
          <w:color w:val="000000"/>
          <w:sz w:val="28"/>
        </w:rPr>
        <w:t>
      ұшқыш құрамы үшін:</w:t>
      </w:r>
    </w:p>
    <w:p>
      <w:pPr>
        <w:spacing w:after="0"/>
        <w:ind w:left="0"/>
        <w:jc w:val="both"/>
      </w:pPr>
      <w:r>
        <w:rPr>
          <w:rFonts w:ascii="Times New Roman"/>
          <w:b w:val="false"/>
          <w:i w:val="false"/>
          <w:color w:val="000000"/>
          <w:sz w:val="28"/>
        </w:rPr>
        <w:t>
      "Әскери ұшқыш-мерген";</w:t>
      </w:r>
    </w:p>
    <w:p>
      <w:pPr>
        <w:spacing w:after="0"/>
        <w:ind w:left="0"/>
        <w:jc w:val="both"/>
      </w:pPr>
      <w:r>
        <w:rPr>
          <w:rFonts w:ascii="Times New Roman"/>
          <w:b w:val="false"/>
          <w:i w:val="false"/>
          <w:color w:val="000000"/>
          <w:sz w:val="28"/>
        </w:rPr>
        <w:t>
      "1-сыныпты әскери ұшқыш";</w:t>
      </w:r>
    </w:p>
    <w:p>
      <w:pPr>
        <w:spacing w:after="0"/>
        <w:ind w:left="0"/>
        <w:jc w:val="both"/>
      </w:pPr>
      <w:r>
        <w:rPr>
          <w:rFonts w:ascii="Times New Roman"/>
          <w:b w:val="false"/>
          <w:i w:val="false"/>
          <w:color w:val="000000"/>
          <w:sz w:val="28"/>
        </w:rPr>
        <w:t>
      "2-сыныпты әскери ұшқыш";</w:t>
      </w:r>
    </w:p>
    <w:p>
      <w:pPr>
        <w:spacing w:after="0"/>
        <w:ind w:left="0"/>
        <w:jc w:val="both"/>
      </w:pPr>
      <w:r>
        <w:rPr>
          <w:rFonts w:ascii="Times New Roman"/>
          <w:b w:val="false"/>
          <w:i w:val="false"/>
          <w:color w:val="000000"/>
          <w:sz w:val="28"/>
        </w:rPr>
        <w:t>
      "3-сыныпты әскери ұшқыш";</w:t>
      </w:r>
    </w:p>
    <w:p>
      <w:pPr>
        <w:spacing w:after="0"/>
        <w:ind w:left="0"/>
        <w:jc w:val="both"/>
      </w:pPr>
      <w:r>
        <w:rPr>
          <w:rFonts w:ascii="Times New Roman"/>
          <w:b w:val="false"/>
          <w:i w:val="false"/>
          <w:color w:val="000000"/>
          <w:sz w:val="28"/>
        </w:rPr>
        <w:t>
      "Сыныпсыз әскери ұшқыш";</w:t>
      </w:r>
    </w:p>
    <w:p>
      <w:pPr>
        <w:spacing w:after="0"/>
        <w:ind w:left="0"/>
        <w:jc w:val="both"/>
      </w:pPr>
      <w:r>
        <w:rPr>
          <w:rFonts w:ascii="Times New Roman"/>
          <w:b w:val="false"/>
          <w:i w:val="false"/>
          <w:color w:val="000000"/>
          <w:sz w:val="28"/>
        </w:rPr>
        <w:t>
      штурман құрамы үшін:</w:t>
      </w:r>
    </w:p>
    <w:p>
      <w:pPr>
        <w:spacing w:after="0"/>
        <w:ind w:left="0"/>
        <w:jc w:val="both"/>
      </w:pPr>
      <w:r>
        <w:rPr>
          <w:rFonts w:ascii="Times New Roman"/>
          <w:b w:val="false"/>
          <w:i w:val="false"/>
          <w:color w:val="000000"/>
          <w:sz w:val="28"/>
        </w:rPr>
        <w:t>
      "Әскери штурман-мерген";</w:t>
      </w:r>
    </w:p>
    <w:p>
      <w:pPr>
        <w:spacing w:after="0"/>
        <w:ind w:left="0"/>
        <w:jc w:val="both"/>
      </w:pPr>
      <w:r>
        <w:rPr>
          <w:rFonts w:ascii="Times New Roman"/>
          <w:b w:val="false"/>
          <w:i w:val="false"/>
          <w:color w:val="000000"/>
          <w:sz w:val="28"/>
        </w:rPr>
        <w:t>
      "1-сыныпты әскери штурман";</w:t>
      </w:r>
    </w:p>
    <w:p>
      <w:pPr>
        <w:spacing w:after="0"/>
        <w:ind w:left="0"/>
        <w:jc w:val="both"/>
      </w:pPr>
      <w:r>
        <w:rPr>
          <w:rFonts w:ascii="Times New Roman"/>
          <w:b w:val="false"/>
          <w:i w:val="false"/>
          <w:color w:val="000000"/>
          <w:sz w:val="28"/>
        </w:rPr>
        <w:t>
      "2-сыныпты әскери штурман";</w:t>
      </w:r>
    </w:p>
    <w:p>
      <w:pPr>
        <w:spacing w:after="0"/>
        <w:ind w:left="0"/>
        <w:jc w:val="both"/>
      </w:pPr>
      <w:r>
        <w:rPr>
          <w:rFonts w:ascii="Times New Roman"/>
          <w:b w:val="false"/>
          <w:i w:val="false"/>
          <w:color w:val="000000"/>
          <w:sz w:val="28"/>
        </w:rPr>
        <w:t>
      "3-сыныпты әскери штурман";</w:t>
      </w:r>
    </w:p>
    <w:p>
      <w:pPr>
        <w:spacing w:after="0"/>
        <w:ind w:left="0"/>
        <w:jc w:val="both"/>
      </w:pPr>
      <w:r>
        <w:rPr>
          <w:rFonts w:ascii="Times New Roman"/>
          <w:b w:val="false"/>
          <w:i w:val="false"/>
          <w:color w:val="000000"/>
          <w:sz w:val="28"/>
        </w:rPr>
        <w:t>
      "Сыныпсыз әскери штурман".</w:t>
      </w:r>
    </w:p>
    <w:bookmarkStart w:name="z33" w:id="41"/>
    <w:p>
      <w:pPr>
        <w:spacing w:after="0"/>
        <w:ind w:left="0"/>
        <w:jc w:val="both"/>
      </w:pPr>
      <w:r>
        <w:rPr>
          <w:rFonts w:ascii="Times New Roman"/>
          <w:b w:val="false"/>
          <w:i w:val="false"/>
          <w:color w:val="000000"/>
          <w:sz w:val="28"/>
        </w:rPr>
        <w:t>
      23. Сыныптық біліктілік омырауға тағатын белгісі жеке құрамның қатысуымен салтанатты жағдайда куәлікті табыс етумен беріледі.</w:t>
      </w:r>
    </w:p>
    <w:bookmarkEnd w:id="41"/>
    <w:bookmarkStart w:name="z34" w:id="42"/>
    <w:p>
      <w:pPr>
        <w:spacing w:after="0"/>
        <w:ind w:left="0"/>
        <w:jc w:val="both"/>
      </w:pPr>
      <w:r>
        <w:rPr>
          <w:rFonts w:ascii="Times New Roman"/>
          <w:b w:val="false"/>
          <w:i w:val="false"/>
          <w:color w:val="000000"/>
          <w:sz w:val="28"/>
        </w:rPr>
        <w:t>
      24. Омырауға тағатын белгілер парадтық және күнделікті (офистік) әскери киім үлгісіне тағылады. Сыныптық біліктілік белгілері кеуденің оң жағына лацканның жиегінен 70 мм төмен аралықта орналастырылады.</w:t>
      </w:r>
    </w:p>
    <w:bookmarkEnd w:id="42"/>
    <w:p>
      <w:pPr>
        <w:spacing w:after="0"/>
        <w:ind w:left="0"/>
        <w:jc w:val="both"/>
      </w:pPr>
      <w:r>
        <w:rPr>
          <w:rFonts w:ascii="Times New Roman"/>
          <w:b w:val="false"/>
          <w:i w:val="false"/>
          <w:color w:val="000000"/>
          <w:sz w:val="28"/>
        </w:rPr>
        <w:t>
      Сыныптық біліктілік белгісінің жиегінен 10 мм төмен аралықта әскери оқу орнын бітіргені туралы омырауға тағатын белгі орналастырылады. Әскери қызметшілерде екі немесе одан артық жоғары әскери орындарын бітіргені туралы омырауға тағатын белгілер болған кезде тек бір ғана омырауға тағатын белгі тағылады. Жоғары әскери орнын бітіргені туралы белгі болған кезде орта әскери орнын бітіргені туралы белгі тағылмайды.</w:t>
      </w:r>
    </w:p>
    <w:p>
      <w:pPr>
        <w:spacing w:after="0"/>
        <w:ind w:left="0"/>
        <w:jc w:val="both"/>
      </w:pPr>
      <w:r>
        <w:rPr>
          <w:rFonts w:ascii="Times New Roman"/>
          <w:b w:val="false"/>
          <w:i w:val="false"/>
          <w:color w:val="000000"/>
          <w:sz w:val="28"/>
        </w:rPr>
        <w:t>
      Парашюттік-десанттық даярлық бойынша омырауға тағатын белгі әскери орнын бітіргені туралы белгіден 10 мм оңға қарай тағылады.</w:t>
      </w:r>
    </w:p>
    <w:p>
      <w:pPr>
        <w:spacing w:after="0"/>
        <w:ind w:left="0"/>
        <w:jc w:val="both"/>
      </w:pPr>
      <w:r>
        <w:rPr>
          <w:rFonts w:ascii="Times New Roman"/>
          <w:b w:val="false"/>
          <w:i w:val="false"/>
          <w:color w:val="000000"/>
          <w:sz w:val="28"/>
        </w:rPr>
        <w:t>
      Тұңғыш Қорғаныс министрінің омырауға тағатын белгісі кительдің (мундирдің) лацканында кеуденің оң жағына тағылады.</w:t>
      </w:r>
    </w:p>
    <w:p>
      <w:pPr>
        <w:spacing w:after="0"/>
        <w:ind w:left="0"/>
        <w:jc w:val="both"/>
      </w:pPr>
      <w:r>
        <w:rPr>
          <w:rFonts w:ascii="Times New Roman"/>
          <w:b w:val="false"/>
          <w:i w:val="false"/>
          <w:color w:val="000000"/>
          <w:sz w:val="28"/>
        </w:rPr>
        <w:t>
      "Отан қорғаушының аяулы жары" омырауға тағатын белгісі кеуденің оң жағына тағылады.</w:t>
      </w:r>
    </w:p>
    <w:bookmarkStart w:name="z35" w:id="43"/>
    <w:p>
      <w:pPr>
        <w:spacing w:after="0"/>
        <w:ind w:left="0"/>
        <w:jc w:val="both"/>
      </w:pPr>
      <w:r>
        <w:rPr>
          <w:rFonts w:ascii="Times New Roman"/>
          <w:b w:val="false"/>
          <w:i w:val="false"/>
          <w:color w:val="000000"/>
          <w:sz w:val="28"/>
        </w:rPr>
        <w:t>
      25. Қазақстан Республикасының тұңғыш Қорғаныс министрі "Халық Қаһарманы армия генералы Сағадат Қожахметұлы Нұрмағамбетов" төсбелгісі (бұдан әрі – тұңғыш Қорғаныс министрінің төсбелгісі) қызметтік міндеттерін үлгілі орындағаны, шығармашылық белсенділігі, мінсіз қызметі және қызметтік істегі басқа да жетістіктері үшін әскери қызметшілердің еңбегін ынталандыру мақсатында офицер құрамын наградтаудың ерекше түрі болып табылады.</w:t>
      </w:r>
    </w:p>
    <w:bookmarkEnd w:id="43"/>
    <w:p>
      <w:pPr>
        <w:spacing w:after="0"/>
        <w:ind w:left="0"/>
        <w:jc w:val="both"/>
      </w:pPr>
      <w:r>
        <w:rPr>
          <w:rFonts w:ascii="Times New Roman"/>
          <w:b w:val="false"/>
          <w:i w:val="false"/>
          <w:color w:val="000000"/>
          <w:sz w:val="28"/>
        </w:rPr>
        <w:t>
      Тұңғыш Қорғаныс министрінің төсбелгісімен наградтау үшін кандидаттарды іріктеуді оқу жылындағы қызметтік іс қорытындысы бойынша Қазақстан Республикасының Қорғаныс министрлігі мен Қарулы Күштері Бас штабы құрылымдық бөлімшелері басшыларының, әскер түрлері бас қолбасшыларының, өңірлік қолбасшылықтар әскерлері (әскер тектері) қолбасшыларының, бас басқармалар бастықтарының ұсынуы бойынша Қазақстан Республикасы Қарулы Күштері Бас штабының Жауынгерлік даярлық департаменті жүргізеді, содан кейін іріктеуден өткен кандидатура Қазақстан Республикасының Қорғаныс министріне бекітуге енгізіледі.</w:t>
      </w:r>
    </w:p>
    <w:p>
      <w:pPr>
        <w:spacing w:after="0"/>
        <w:ind w:left="0"/>
        <w:jc w:val="both"/>
      </w:pPr>
      <w:r>
        <w:rPr>
          <w:rFonts w:ascii="Times New Roman"/>
          <w:b w:val="false"/>
          <w:i w:val="false"/>
          <w:color w:val="000000"/>
          <w:sz w:val="28"/>
        </w:rPr>
        <w:t>
      Тұңғыш Қорғаныс министрінің төсбелгісімен оқу жылының қорытындысы бойынша жауынгерлік даярлықта, бөлімшеде әскери тәртіпті, қатаң жарғылық тәртіпті және әскердің жоғары жауынгерлік әзірлігін ұстауда қол жеткізген жетістігі (оқудағы және ғылыми жұмыстағы жетістігі) үшін бригада (полк, база) командирі және одан жоғары Қазақстан Республикасы Қарулы Күштерінің әскери қызметшілері наградталады. Төсбелгімен наградтау туралы Қазақстан Республикасы Қорғаныс министрінің тиісті бұйрығы шығарылады. Белгімен қайта наградтау жүргізілмейді.</w:t>
      </w:r>
    </w:p>
    <w:p>
      <w:pPr>
        <w:spacing w:after="0"/>
        <w:ind w:left="0"/>
        <w:jc w:val="both"/>
      </w:pPr>
      <w:r>
        <w:rPr>
          <w:rFonts w:ascii="Times New Roman"/>
          <w:b w:val="false"/>
          <w:i w:val="false"/>
          <w:color w:val="000000"/>
          <w:sz w:val="28"/>
        </w:rPr>
        <w:t>
      Тұңғыш Қорғаныс министрінің төсбелгісін табыс ету салтанатты жағдайда жүргізіледі және наградталғанға Қазақстан Республикасы Қорғаныс министрлігі алқасының отырысында Қорғаныс министрі өзі немесе оның тапсырмасы бойынша басқа лауазымды адам табыс етеді.</w:t>
      </w:r>
    </w:p>
    <w:p>
      <w:pPr>
        <w:spacing w:after="0"/>
        <w:ind w:left="0"/>
        <w:jc w:val="both"/>
      </w:pPr>
      <w:r>
        <w:rPr>
          <w:rFonts w:ascii="Times New Roman"/>
          <w:b w:val="false"/>
          <w:i w:val="false"/>
          <w:color w:val="000000"/>
          <w:sz w:val="28"/>
        </w:rPr>
        <w:t>
      Белгі бұрандалы түйменің көмегімен бекітіледі. Наградталғанға төсбелгіні табыс етумен бір уақытта Қазақстан Республикасының тұңғыш Қорғаныс министрі "Халық Қаһарманы армия генералы Сағадат Қожахметұлы Нұрмағамбетов" кубогы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Қорғаныс министрінің 01.04.2025 </w:t>
      </w:r>
      <w:r>
        <w:rPr>
          <w:rFonts w:ascii="Times New Roman"/>
          <w:b w:val="false"/>
          <w:i w:val="false"/>
          <w:color w:val="000000"/>
          <w:sz w:val="28"/>
        </w:rPr>
        <w:t>№ 348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44"/>
    <w:p>
      <w:pPr>
        <w:spacing w:after="0"/>
        <w:ind w:left="0"/>
        <w:jc w:val="both"/>
      </w:pPr>
      <w:r>
        <w:rPr>
          <w:rFonts w:ascii="Times New Roman"/>
          <w:b w:val="false"/>
          <w:i w:val="false"/>
          <w:color w:val="000000"/>
          <w:sz w:val="28"/>
        </w:rPr>
        <w:t xml:space="preserve">
      26. Отан қорғаушының аяулы жары" төсбелгісімен әйелдер кеңестерінің төрағалары және мүшелері, әскери қызметшілердің зайыптары, сондай-ақ әскери ұжымның моральдық-психологиялық ахуалын арттыруға елеулі үлес қосқан басқа да адамдар наградталады. </w:t>
      </w:r>
    </w:p>
    <w:bookmarkEnd w:id="44"/>
    <w:p>
      <w:pPr>
        <w:spacing w:after="0"/>
        <w:ind w:left="0"/>
        <w:jc w:val="both"/>
      </w:pPr>
      <w:r>
        <w:rPr>
          <w:rFonts w:ascii="Times New Roman"/>
          <w:b w:val="false"/>
          <w:i w:val="false"/>
          <w:color w:val="000000"/>
          <w:sz w:val="28"/>
        </w:rPr>
        <w:t>
      Төсбелгі салтанатты жағдайда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45"/>
    <w:p>
      <w:pPr>
        <w:spacing w:after="0"/>
        <w:ind w:left="0"/>
        <w:jc w:val="both"/>
      </w:pPr>
      <w:r>
        <w:rPr>
          <w:rFonts w:ascii="Times New Roman"/>
          <w:b w:val="false"/>
          <w:i w:val="false"/>
          <w:color w:val="000000"/>
          <w:sz w:val="28"/>
        </w:rPr>
        <w:t>
      27. Әскери-қолданбалы, қызметтік-қолданбалы, техникалық және басқа да спорттық іс-шаралардың жүлдегерлеріне арналған наградалық медальдармен Қазақстан Республикасы Қарулы Күштерінің және Қорғаныс министрлігінің уәкілетті құрылымдық бөлімшелері өткізетін спорттық іс-шараларда I, II және III орындарды алған Қазақстан Республикасы Қарулы Күштерінің, басқа да әскерлері мен әскери құралымдарының әскери қызметшілері және азаматтық персоналы, сондай-ақ өзге де адамдар, спорттық іс-шараларда жүлделі орындар алған командалар бастықтары, жаттықтырушылары мен мамандары наградталады. Медальдар жүргізілген жарыстардың жеңімпаздары мен жүлдегерлеріне салтанатты түрде тапсырылады.</w:t>
      </w:r>
    </w:p>
    <w:bookmarkEnd w:id="45"/>
    <w:bookmarkStart w:name="z55" w:id="46"/>
    <w:p>
      <w:pPr>
        <w:spacing w:after="0"/>
        <w:ind w:left="0"/>
        <w:jc w:val="both"/>
      </w:pPr>
      <w:r>
        <w:rPr>
          <w:rFonts w:ascii="Times New Roman"/>
          <w:b w:val="false"/>
          <w:i w:val="false"/>
          <w:color w:val="000000"/>
          <w:sz w:val="28"/>
        </w:rPr>
        <w:t>
      28. "Алыс жорық үшін" төсбелгісімен міндеттерді табысты орындаған жағдайда Қазақстан Республикасы Қарулы Күштері Әскери-теңіз күштерінің корабльдерінде және кемелерінде алыс жорықтарға қатысқаны үшін ерекше көзге түскен, тәртібі жоғары әскери қызметшілер және азаматтық персонал наградталады.</w:t>
      </w:r>
    </w:p>
    <w:bookmarkEnd w:id="46"/>
    <w:p>
      <w:pPr>
        <w:spacing w:after="0"/>
        <w:ind w:left="0"/>
        <w:jc w:val="both"/>
      </w:pPr>
      <w:r>
        <w:rPr>
          <w:rFonts w:ascii="Times New Roman"/>
          <w:b w:val="false"/>
          <w:i w:val="false"/>
          <w:color w:val="000000"/>
          <w:sz w:val="28"/>
        </w:rPr>
        <w:t>
      Қазақстан Республикасы Қарулы Күштері Әскери-теңіз күштері кораблінің (кемесінің) алыс жорығы болып Каспий теңізінің шегінен тыс немесе ұзақтығы кемінде 30 тәулік жорық саналады.</w:t>
      </w:r>
    </w:p>
    <w:p>
      <w:pPr>
        <w:spacing w:after="0"/>
        <w:ind w:left="0"/>
        <w:jc w:val="both"/>
      </w:pPr>
      <w:r>
        <w:rPr>
          <w:rFonts w:ascii="Times New Roman"/>
          <w:b w:val="false"/>
          <w:i w:val="false"/>
          <w:color w:val="000000"/>
          <w:sz w:val="28"/>
        </w:rPr>
        <w:t>
      Төсбелгі салтанатты жағдайда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28-тармақпен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xml:space="preserve">
      29. "Корабль командирі" төсбелгісі Қазақстан Республикасы Қарулы Күштері Әскери-теңіз күштері корабльдерінің командирлеріне корабльге қолбасшылық жасауға түскен кезде тапсырылады. </w:t>
      </w:r>
    </w:p>
    <w:bookmarkEnd w:id="47"/>
    <w:p>
      <w:pPr>
        <w:spacing w:after="0"/>
        <w:ind w:left="0"/>
        <w:jc w:val="both"/>
      </w:pPr>
      <w:r>
        <w:rPr>
          <w:rFonts w:ascii="Times New Roman"/>
          <w:b w:val="false"/>
          <w:i w:val="false"/>
          <w:color w:val="000000"/>
          <w:sz w:val="28"/>
        </w:rPr>
        <w:t>
      Төсбелгіні тағу құқығы суүсті корабльдерінің командирлерінде оларды кейіннен командирлер, құрамалар командирлері лауазымдарына және корабль құрамаларын басқарумен байланысты басқа да жоғары тұрған лаузымдарға тағайындаған кезде сақталады.</w:t>
      </w:r>
    </w:p>
    <w:p>
      <w:pPr>
        <w:spacing w:after="0"/>
        <w:ind w:left="0"/>
        <w:jc w:val="both"/>
      </w:pPr>
      <w:r>
        <w:rPr>
          <w:rFonts w:ascii="Times New Roman"/>
          <w:b w:val="false"/>
          <w:i w:val="false"/>
          <w:color w:val="000000"/>
          <w:sz w:val="28"/>
        </w:rPr>
        <w:t>
      Қызметі бойынша корабльдерге қолбасшылық жасауға байланысты емес лауазымдарға ауыстырылған кезде белгі оны тағу құқығынсыз офицерде (адмиралда) қалдырылады.</w:t>
      </w:r>
    </w:p>
    <w:p>
      <w:pPr>
        <w:spacing w:after="0"/>
        <w:ind w:left="0"/>
        <w:jc w:val="both"/>
      </w:pPr>
      <w:r>
        <w:rPr>
          <w:rFonts w:ascii="Times New Roman"/>
          <w:b w:val="false"/>
          <w:i w:val="false"/>
          <w:color w:val="000000"/>
          <w:sz w:val="28"/>
        </w:rPr>
        <w:t>
      Төсбелгі салтанатты жағдайда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29-тармақпен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30. "Қазақстан Республикасы Қарулы Күштерінің үздігі" төсбелгісімен жауынгерлік даярлықта (оқуда), қызметтік-жауынгерлік істерде жоғары көрсеткіштерге қол жеткізген және әскери тәртібі үлгілі әскери қызметшілер наградталады.</w:t>
      </w:r>
    </w:p>
    <w:bookmarkEnd w:id="48"/>
    <w:p>
      <w:pPr>
        <w:spacing w:after="0"/>
        <w:ind w:left="0"/>
        <w:jc w:val="both"/>
      </w:pPr>
      <w:r>
        <w:rPr>
          <w:rFonts w:ascii="Times New Roman"/>
          <w:b w:val="false"/>
          <w:i w:val="false"/>
          <w:color w:val="000000"/>
          <w:sz w:val="28"/>
        </w:rPr>
        <w:t>
      Төсбелгі салтанатты жағдайда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30-тармақпен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49"/>
    <w:p>
      <w:pPr>
        <w:spacing w:after="0"/>
        <w:ind w:left="0"/>
        <w:jc w:val="both"/>
      </w:pPr>
      <w:r>
        <w:rPr>
          <w:rFonts w:ascii="Times New Roman"/>
          <w:b w:val="false"/>
          <w:i w:val="false"/>
          <w:color w:val="000000"/>
          <w:sz w:val="28"/>
        </w:rPr>
        <w:t>
      31. "Минасыздандырудағы ерлігі үшін" төсбелгісімен минасыздандыру кезінде жанқиярлық, ерлік және шеберлік танытқан Қазақстан Республикасы Қарулы Күштерінің әскери қызметшілері, азаматтық персоналы және минасыздандыру жөніндегі міндеттерді орындауды ұйымдастыруға қатысқан адамдар наградталады.</w:t>
      </w:r>
    </w:p>
    <w:bookmarkEnd w:id="49"/>
    <w:p>
      <w:pPr>
        <w:spacing w:after="0"/>
        <w:ind w:left="0"/>
        <w:jc w:val="both"/>
      </w:pPr>
      <w:r>
        <w:rPr>
          <w:rFonts w:ascii="Times New Roman"/>
          <w:b w:val="false"/>
          <w:i w:val="false"/>
          <w:color w:val="000000"/>
          <w:sz w:val="28"/>
        </w:rPr>
        <w:t>
      Төсбелгі салтанатты жағдайда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31-тармақпен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9" w:id="50"/>
    <w:p>
      <w:pPr>
        <w:spacing w:after="0"/>
        <w:ind w:left="0"/>
        <w:jc w:val="both"/>
      </w:pPr>
      <w:r>
        <w:rPr>
          <w:rFonts w:ascii="Times New Roman"/>
          <w:b w:val="false"/>
          <w:i w:val="false"/>
          <w:color w:val="000000"/>
          <w:sz w:val="28"/>
        </w:rPr>
        <w:t>
      32. Қазақстан Республикасы Ұлттық қорғаныс университеті докторантурасы бітірушісінің белгісі Қазақстан Республикасы Ұлттық қорғаныс университетінің докторантурасын бітірген және бітіргені туралы тиісті түпнұсқа құжаты бар адамдарға беріледі.</w:t>
      </w:r>
    </w:p>
    <w:bookmarkEnd w:id="50"/>
    <w:p>
      <w:pPr>
        <w:spacing w:after="0"/>
        <w:ind w:left="0"/>
        <w:jc w:val="both"/>
      </w:pPr>
      <w:r>
        <w:rPr>
          <w:rFonts w:ascii="Times New Roman"/>
          <w:b w:val="false"/>
          <w:i w:val="false"/>
          <w:color w:val="000000"/>
          <w:sz w:val="28"/>
        </w:rPr>
        <w:t>
      Белгіні Қазақстан Республикасының Қорғаныс министрі немесе оның тапсырмасы бойынша адамдар бітіргені туралы құжатпен бір уақытта салтанатты жағдайда тапсырады. Белгілерді тапсыру берілген дипломдарды тіркеу кітабында немесе арнайы кітапта белгіленеді. Белгіні беру білім беру бағдарламасын меңгергені туралы транскриптіде "Белгі берілді" деген мөртаңбамен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32-тармақпен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Қорғаныс министрінің 15.01.2024 </w:t>
      </w:r>
      <w:r>
        <w:rPr>
          <w:rFonts w:ascii="Times New Roman"/>
          <w:b w:val="false"/>
          <w:i w:val="false"/>
          <w:color w:val="00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60" w:id="51"/>
    <w:p>
      <w:pPr>
        <w:spacing w:after="0"/>
        <w:ind w:left="0"/>
        <w:jc w:val="both"/>
      </w:pPr>
      <w:r>
        <w:rPr>
          <w:rFonts w:ascii="Times New Roman"/>
          <w:b w:val="false"/>
          <w:i w:val="false"/>
          <w:color w:val="000000"/>
          <w:sz w:val="28"/>
        </w:rPr>
        <w:t>
      33. "Әскери заңгер" белгісі әскери қызметтің (жұмыстың) жалпы өтілі кемінде 5 жыл және Қазақстан Республикасы Қарулы Күштерінің заң бөлімшелерінде өтілі кемінде 1 жыл болатын әскери қызметшілерге және азаматтық персонал адамдарына тапсырылады.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33-тармақпен толықтырылды – ҚР Қорғаныс министрінің 13.01.2021 </w:t>
      </w:r>
      <w:r>
        <w:rPr>
          <w:rFonts w:ascii="Times New Roman"/>
          <w:b w:val="false"/>
          <w:i w:val="false"/>
          <w:color w:val="00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52"/>
    <w:p>
      <w:pPr>
        <w:spacing w:after="0"/>
        <w:ind w:left="0"/>
        <w:jc w:val="both"/>
      </w:pPr>
      <w:r>
        <w:rPr>
          <w:rFonts w:ascii="Times New Roman"/>
          <w:b w:val="false"/>
          <w:i w:val="false"/>
          <w:color w:val="000000"/>
          <w:sz w:val="28"/>
        </w:rPr>
        <w:t>
      34. "Қазақстан Республикасының Қарулы Күштеріндегі дене шынықтыру дайындығы қағидаларын бекіту туралы" Қазақстан Республикасы Қорғаныс министрінің 2017 жылғы 10 тамыздағы № 438 бұйрығына (Нормативтік құқықтық актілерді мемлекеттік тіркеу тізілімінде № 15729 болып тіркелген) сәйкес әскери-спорттық кешеннің барлық жаттығуын орындаған әскери қызметшілер:</w:t>
      </w:r>
    </w:p>
    <w:bookmarkEnd w:id="52"/>
    <w:p>
      <w:pPr>
        <w:spacing w:after="0"/>
        <w:ind w:left="0"/>
        <w:jc w:val="both"/>
      </w:pPr>
      <w:r>
        <w:rPr>
          <w:rFonts w:ascii="Times New Roman"/>
          <w:b w:val="false"/>
          <w:i w:val="false"/>
          <w:color w:val="000000"/>
          <w:sz w:val="28"/>
        </w:rPr>
        <w:t>
      1) "Үздік" – егер барлық норматив кемінде 60 балға орындалса, барлық нормативті орындағаны үшін орташа балл кемінде 80 балл болса;</w:t>
      </w:r>
    </w:p>
    <w:p>
      <w:pPr>
        <w:spacing w:after="0"/>
        <w:ind w:left="0"/>
        <w:jc w:val="both"/>
      </w:pPr>
      <w:r>
        <w:rPr>
          <w:rFonts w:ascii="Times New Roman"/>
          <w:b w:val="false"/>
          <w:i w:val="false"/>
          <w:color w:val="000000"/>
          <w:sz w:val="28"/>
        </w:rPr>
        <w:t>
      2) І дәрежелі – егер барлық норматив кемінде 60 балға орындалса, барлық нормативті орындағаны үшін орташа балл кемінде 70 балл болса;</w:t>
      </w:r>
    </w:p>
    <w:p>
      <w:pPr>
        <w:spacing w:after="0"/>
        <w:ind w:left="0"/>
        <w:jc w:val="both"/>
      </w:pPr>
      <w:r>
        <w:rPr>
          <w:rFonts w:ascii="Times New Roman"/>
          <w:b w:val="false"/>
          <w:i w:val="false"/>
          <w:color w:val="000000"/>
          <w:sz w:val="28"/>
        </w:rPr>
        <w:t>
      3) ІІ дәрежелі – егер нормативтердің жартысы және одан астамы кемінде 60 балға, ал қалғаны кемінде 40 балға орындалса, барлық нормативті орындағаны үшін орташа балл кемінде 60 балл болса "Спортшы-жауынгер" белгісімен наградтауға ұсынылады.</w:t>
      </w:r>
    </w:p>
    <w:p>
      <w:pPr>
        <w:spacing w:after="0"/>
        <w:ind w:left="0"/>
        <w:jc w:val="both"/>
      </w:pPr>
      <w:r>
        <w:rPr>
          <w:rFonts w:ascii="Times New Roman"/>
          <w:b w:val="false"/>
          <w:i w:val="false"/>
          <w:color w:val="000000"/>
          <w:sz w:val="28"/>
        </w:rPr>
        <w:t>
      Әскери-спорттық кешеннің жаттығуларын орындауды рота сержанттары және одан жоғары тұрғандар қатарынан тексерушілер бағалайды.</w:t>
      </w:r>
    </w:p>
    <w:p>
      <w:pPr>
        <w:spacing w:after="0"/>
        <w:ind w:left="0"/>
        <w:jc w:val="both"/>
      </w:pPr>
      <w:r>
        <w:rPr>
          <w:rFonts w:ascii="Times New Roman"/>
          <w:b w:val="false"/>
          <w:i w:val="false"/>
          <w:color w:val="000000"/>
          <w:sz w:val="28"/>
        </w:rPr>
        <w:t xml:space="preserve">
      Балдарды есепке алу "Қазақстан Республикасының Қарулы Күштеріндегі дене дайындығы жөніндегі нормативтерді бекіту туралы" Қазақстан Республикасы Қорғаныс министрінің 2014 жылғы 5 мамырдағы № 195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9518 болып тіркелген) сәйкес жүргізіледі. Орташа балл орындалған барлық жаттығу үшін алған балдарды қосу, кейіннен орындалған жаттығулар санына бөлу арқылы айқындалады.</w:t>
      </w:r>
    </w:p>
    <w:p>
      <w:pPr>
        <w:spacing w:after="0"/>
        <w:ind w:left="0"/>
        <w:jc w:val="both"/>
      </w:pPr>
      <w:r>
        <w:rPr>
          <w:rFonts w:ascii="Times New Roman"/>
          <w:b w:val="false"/>
          <w:i w:val="false"/>
          <w:color w:val="000000"/>
          <w:sz w:val="28"/>
        </w:rPr>
        <w:t>
      Әскери қызметшілерді төсбелгілермен наградтау әскери бөлім командирінің (мекеме бастығының) бұйрығымен жүзеге асырылады. Төсбелгі салтанатты жағдайда тапсырылады.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34-тармақпен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2" w:id="53"/>
    <w:p>
      <w:pPr>
        <w:spacing w:after="0"/>
        <w:ind w:left="0"/>
        <w:jc w:val="both"/>
      </w:pPr>
      <w:r>
        <w:rPr>
          <w:rFonts w:ascii="Times New Roman"/>
          <w:b w:val="false"/>
          <w:i w:val="false"/>
          <w:color w:val="000000"/>
          <w:sz w:val="28"/>
        </w:rPr>
        <w:t>
      35. Қазақстан Республикасы Қарулы Күштері Арнайы операциялар күштерінің төсбелгісі арнайы мақсаттағы базалық даярлау курсынан өткені туралы сертификатты тапсыра отырып, әскери қызметшілерге, сондай-ақ көрсетілген бөлімшенің ардагерлеріне салтанатты жағдайда беріледі.</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Тәртібі 35-тармақпен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Қорғаныс министрінің бірінші орынбасары – Қазақстан Республикасы Қарулы Күштері Бас штабы бастығының байрағы</w:t>
      </w:r>
    </w:p>
    <w:p>
      <w:pPr>
        <w:spacing w:after="0"/>
        <w:ind w:left="0"/>
        <w:jc w:val="left"/>
      </w:pPr>
      <w:r>
        <w:br/>
      </w:r>
    </w:p>
    <w:p>
      <w:pPr>
        <w:spacing w:after="0"/>
        <w:ind w:left="0"/>
        <w:jc w:val="both"/>
      </w:pPr>
      <w:r>
        <w:drawing>
          <wp:inline distT="0" distB="0" distL="0" distR="0">
            <wp:extent cx="7810500" cy="462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2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Парашюттік-десанттық даярлық бойынша омырауға тағатын белгі</w:t>
      </w:r>
    </w:p>
    <w:p>
      <w:pPr>
        <w:spacing w:after="0"/>
        <w:ind w:left="0"/>
        <w:jc w:val="left"/>
      </w:pPr>
      <w:r>
        <w:br/>
      </w:r>
    </w:p>
    <w:p>
      <w:pPr>
        <w:spacing w:after="0"/>
        <w:ind w:left="0"/>
        <w:jc w:val="both"/>
      </w:pPr>
      <w:r>
        <w:drawing>
          <wp:inline distT="0" distB="0" distL="0" distR="0">
            <wp:extent cx="7200900" cy="769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00900" cy="769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 Қорғаныс министрлігі жоғары әскери оқу орындарын бітірушілердің омырауға тағатын белгісі</w:t>
      </w:r>
    </w:p>
    <w:p>
      <w:pPr>
        <w:spacing w:after="0"/>
        <w:ind w:left="0"/>
        <w:jc w:val="left"/>
      </w:pPr>
      <w:r>
        <w:br/>
      </w:r>
    </w:p>
    <w:p>
      <w:pPr>
        <w:spacing w:after="0"/>
        <w:ind w:left="0"/>
        <w:jc w:val="both"/>
      </w:pPr>
      <w:r>
        <w:drawing>
          <wp:inline distT="0" distB="0" distL="0" distR="0">
            <wp:extent cx="78105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09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 Қорғаныс министрлігінің әскери колледжі бітірушілерінің төсбелгісі</w:t>
      </w:r>
    </w:p>
    <w:p>
      <w:pPr>
        <w:spacing w:after="0"/>
        <w:ind w:left="0"/>
        <w:jc w:val="both"/>
      </w:pPr>
      <w:r>
        <w:rPr>
          <w:rFonts w:ascii="Times New Roman"/>
          <w:b w:val="false"/>
          <w:i w:val="false"/>
          <w:color w:val="ff0000"/>
          <w:sz w:val="28"/>
        </w:rPr>
        <w:t xml:space="preserve">
      Ескерту. 4-қосымша жаңа редакцияда - ҚР Қорғаныс министрінің 15.01.2024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p>
    <w:p>
      <w:pPr>
        <w:spacing w:after="0"/>
        <w:ind w:left="0"/>
        <w:jc w:val="both"/>
      </w:pPr>
      <w:r>
        <w:drawing>
          <wp:inline distT="0" distB="0" distL="0" distR="0">
            <wp:extent cx="7810500" cy="568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689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 Қарулы Күштерінің сыныптық біліктілігі омырауға тағатын белгісі (Қазақстан Республикасы Қарулы Күштері Әуе қорғанысы күштерінің ұшқыш және штурман құрамынан және Қазақстан Республикасы Қарулы Күштері Әскери-теңіз күштерінің мамандарынан басқа)</w:t>
      </w:r>
    </w:p>
    <w:p>
      <w:pPr>
        <w:spacing w:after="0"/>
        <w:ind w:left="0"/>
        <w:jc w:val="left"/>
      </w:pPr>
      <w:r>
        <w:br/>
      </w:r>
    </w:p>
    <w:p>
      <w:pPr>
        <w:spacing w:after="0"/>
        <w:ind w:left="0"/>
        <w:jc w:val="both"/>
      </w:pPr>
      <w:r>
        <w:drawing>
          <wp:inline distT="0" distB="0" distL="0" distR="0">
            <wp:extent cx="7810500" cy="666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66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6-қосымша</w:t>
            </w:r>
          </w:p>
        </w:tc>
      </w:tr>
    </w:tbl>
    <w:p>
      <w:pPr>
        <w:spacing w:after="0"/>
        <w:ind w:left="0"/>
        <w:jc w:val="left"/>
      </w:pPr>
      <w:r>
        <w:rPr>
          <w:rFonts w:ascii="Times New Roman"/>
          <w:b/>
          <w:i w:val="false"/>
          <w:color w:val="000000"/>
        </w:rPr>
        <w:t xml:space="preserve"> Қазақстан Республикасы Қарулы Күштері Әскери-теңіз күштері сыныптық біліктілігі төсбелгісі</w:t>
      </w:r>
    </w:p>
    <w:p>
      <w:pPr>
        <w:spacing w:after="0"/>
        <w:ind w:left="0"/>
        <w:jc w:val="both"/>
      </w:pPr>
      <w:r>
        <w:rPr>
          <w:rFonts w:ascii="Times New Roman"/>
          <w:b w:val="false"/>
          <w:i w:val="false"/>
          <w:color w:val="ff0000"/>
          <w:sz w:val="28"/>
        </w:rPr>
        <w:t xml:space="preserve">
      Ескерту. 6-қосымша жаңа редакцияда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58100" cy="661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58100" cy="661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 Қарулы Күштері Әуе қорғанысы күштері ұшқыш құрамының сыныптық біліктілігі омырауға тағатын белгісі</w:t>
      </w:r>
    </w:p>
    <w:p>
      <w:pPr>
        <w:spacing w:after="0"/>
        <w:ind w:left="0"/>
        <w:jc w:val="left"/>
      </w:pPr>
      <w:r>
        <w:br/>
      </w:r>
    </w:p>
    <w:p>
      <w:pPr>
        <w:spacing w:after="0"/>
        <w:ind w:left="0"/>
        <w:jc w:val="both"/>
      </w:pPr>
      <w:r>
        <w:drawing>
          <wp:inline distT="0" distB="0" distL="0" distR="0">
            <wp:extent cx="78105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 Қарулы Күштері Әуе қорғанысы күштері штурман құрамының сыныптық біліктілігі омырауға тағатын белгісі</w:t>
      </w:r>
    </w:p>
    <w:p>
      <w:pPr>
        <w:spacing w:after="0"/>
        <w:ind w:left="0"/>
        <w:jc w:val="left"/>
      </w:pPr>
      <w:r>
        <w:br/>
      </w:r>
    </w:p>
    <w:p>
      <w:pPr>
        <w:spacing w:after="0"/>
        <w:ind w:left="0"/>
        <w:jc w:val="both"/>
      </w:pPr>
      <w:r>
        <w:drawing>
          <wp:inline distT="0" distB="0" distL="0" distR="0">
            <wp:extent cx="78105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Республикасының тұңғыш Қорғаныс министрі "Халық Қаһарманы армия генералы Сағадат Қожахметұлы Нұрмағамбетов" омырауға тағатын белгісі</w:t>
      </w:r>
    </w:p>
    <w:p>
      <w:pPr>
        <w:spacing w:after="0"/>
        <w:ind w:left="0"/>
        <w:jc w:val="left"/>
      </w:pPr>
      <w:r>
        <w:br/>
      </w:r>
    </w:p>
    <w:p>
      <w:pPr>
        <w:spacing w:after="0"/>
        <w:ind w:left="0"/>
        <w:jc w:val="both"/>
      </w:pPr>
      <w:r>
        <w:drawing>
          <wp:inline distT="0" distB="0" distL="0" distR="0">
            <wp:extent cx="5918200" cy="233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5918200" cy="233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Республикасының тұңғыш Қорғаныс министрі "Халық Қаһарманы армия генералы Сағадат Қожахметұлы Нұрмағамбетов" омырауға тағатын белгісіне кубок</w:t>
      </w:r>
    </w:p>
    <w:p>
      <w:pPr>
        <w:spacing w:after="0"/>
        <w:ind w:left="0"/>
        <w:jc w:val="left"/>
      </w:pPr>
      <w:r>
        <w:br/>
      </w:r>
    </w:p>
    <w:p>
      <w:pPr>
        <w:spacing w:after="0"/>
        <w:ind w:left="0"/>
        <w:jc w:val="both"/>
      </w:pPr>
      <w:r>
        <w:drawing>
          <wp:inline distT="0" distB="0" distL="0" distR="0">
            <wp:extent cx="70866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0866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10-қосымша</w:t>
            </w:r>
          </w:p>
        </w:tc>
      </w:tr>
    </w:tbl>
    <w:p>
      <w:pPr>
        <w:spacing w:after="0"/>
        <w:ind w:left="0"/>
        <w:jc w:val="left"/>
      </w:pPr>
      <w:r>
        <w:rPr>
          <w:rFonts w:ascii="Times New Roman"/>
          <w:b/>
          <w:i w:val="false"/>
          <w:color w:val="000000"/>
        </w:rPr>
        <w:t xml:space="preserve"> "Отан қорғаушының аяулы жары" төсбелгісі</w:t>
      </w:r>
    </w:p>
    <w:p>
      <w:pPr>
        <w:spacing w:after="0"/>
        <w:ind w:left="0"/>
        <w:jc w:val="both"/>
      </w:pPr>
      <w:r>
        <w:rPr>
          <w:rFonts w:ascii="Times New Roman"/>
          <w:b w:val="false"/>
          <w:i w:val="false"/>
          <w:color w:val="ff0000"/>
          <w:sz w:val="28"/>
        </w:rPr>
        <w:t xml:space="preserve">
      Ескерту. 10-қосымша жаңа редакцияда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0833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0833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 Қазақстан</w:t>
            </w:r>
            <w:r>
              <w:br/>
            </w:r>
            <w:r>
              <w:rPr>
                <w:rFonts w:ascii="Times New Roman"/>
                <w:b w:val="false"/>
                <w:i w:val="false"/>
                <w:color w:val="000000"/>
                <w:sz w:val="20"/>
              </w:rPr>
              <w:t>Республикасы Қарулы Күштері</w:t>
            </w:r>
            <w:r>
              <w:br/>
            </w:r>
            <w:r>
              <w:rPr>
                <w:rFonts w:ascii="Times New Roman"/>
                <w:b w:val="false"/>
                <w:i w:val="false"/>
                <w:color w:val="000000"/>
                <w:sz w:val="20"/>
              </w:rPr>
              <w:t>әскери қызметшілерінің тағып</w:t>
            </w:r>
            <w:r>
              <w:br/>
            </w:r>
            <w:r>
              <w:rPr>
                <w:rFonts w:ascii="Times New Roman"/>
                <w:b w:val="false"/>
                <w:i w:val="false"/>
                <w:color w:val="000000"/>
                <w:sz w:val="20"/>
              </w:rPr>
              <w:t>жүру тәртібіне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Әскери-қолданбалы, қызметтік-қолданбалы, техникалық және басқа да спорттық іс-шаралардың жүлдегерлеріне арналған наградалық медальдар</w:t>
      </w:r>
    </w:p>
    <w:p>
      <w:pPr>
        <w:spacing w:after="0"/>
        <w:ind w:left="0"/>
        <w:jc w:val="left"/>
      </w:pPr>
      <w:r>
        <w:br/>
      </w:r>
    </w:p>
    <w:p>
      <w:pPr>
        <w:spacing w:after="0"/>
        <w:ind w:left="0"/>
        <w:jc w:val="both"/>
      </w:pPr>
      <w:r>
        <w:drawing>
          <wp:inline distT="0" distB="0" distL="0" distR="0">
            <wp:extent cx="67691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69100" cy="784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"Алыс жорық үшін" төсбелгісі</w:t>
      </w:r>
    </w:p>
    <w:p>
      <w:pPr>
        <w:spacing w:after="0"/>
        <w:ind w:left="0"/>
        <w:jc w:val="both"/>
      </w:pPr>
      <w:r>
        <w:rPr>
          <w:rFonts w:ascii="Times New Roman"/>
          <w:b w:val="false"/>
          <w:i w:val="false"/>
          <w:color w:val="ff0000"/>
          <w:sz w:val="28"/>
        </w:rPr>
        <w:t xml:space="preserve">
      Ескерту. Тәртібі 12-қосымшамен толықтырылды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81900" cy="377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581900" cy="377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"Корабль командирі" төсбелгісі</w:t>
      </w:r>
    </w:p>
    <w:p>
      <w:pPr>
        <w:spacing w:after="0"/>
        <w:ind w:left="0"/>
        <w:jc w:val="both"/>
      </w:pPr>
      <w:r>
        <w:rPr>
          <w:rFonts w:ascii="Times New Roman"/>
          <w:b w:val="false"/>
          <w:i w:val="false"/>
          <w:color w:val="ff0000"/>
          <w:sz w:val="28"/>
        </w:rPr>
        <w:t xml:space="preserve">
      Ескерту. Тәртібі 13-қосымшамен толықтырылды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73900" cy="539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073900" cy="539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 Қарулы Күштерінің үздігі" төсбелгісі</w:t>
      </w:r>
    </w:p>
    <w:p>
      <w:pPr>
        <w:spacing w:after="0"/>
        <w:ind w:left="0"/>
        <w:jc w:val="both"/>
      </w:pPr>
      <w:r>
        <w:rPr>
          <w:rFonts w:ascii="Times New Roman"/>
          <w:b w:val="false"/>
          <w:i w:val="false"/>
          <w:color w:val="ff0000"/>
          <w:sz w:val="28"/>
        </w:rPr>
        <w:t xml:space="preserve">
      Ескерту. Тәртібі 14-қосымшамен толықтырылды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48500" cy="505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048500" cy="505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"Минасыздандырудағы ерлігі үшін" төсбелгісі</w:t>
      </w:r>
    </w:p>
    <w:p>
      <w:pPr>
        <w:spacing w:after="0"/>
        <w:ind w:left="0"/>
        <w:jc w:val="both"/>
      </w:pPr>
      <w:r>
        <w:rPr>
          <w:rFonts w:ascii="Times New Roman"/>
          <w:b w:val="false"/>
          <w:i w:val="false"/>
          <w:color w:val="ff0000"/>
          <w:sz w:val="28"/>
        </w:rPr>
        <w:t xml:space="preserve">
      Ескерту. Тәртібі 15-қосымшамен толықтырылды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696200" cy="436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96200" cy="436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Қазақстан Республикасы Ұлттық қорғаныс университеті докторантурасы бітірушісінің белгісі</w:t>
      </w:r>
    </w:p>
    <w:p>
      <w:pPr>
        <w:spacing w:after="0"/>
        <w:ind w:left="0"/>
        <w:jc w:val="both"/>
      </w:pPr>
      <w:r>
        <w:rPr>
          <w:rFonts w:ascii="Times New Roman"/>
          <w:b w:val="false"/>
          <w:i w:val="false"/>
          <w:color w:val="ff0000"/>
          <w:sz w:val="28"/>
        </w:rPr>
        <w:t xml:space="preserve">
      Ескерту. Тәртібі 16-қосымшамен толықтырылды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Қорғаныс министрінің 15.01.2024 </w:t>
      </w:r>
      <w:r>
        <w:rPr>
          <w:rFonts w:ascii="Times New Roman"/>
          <w:b w:val="false"/>
          <w:i w:val="false"/>
          <w:color w:val="ff0000"/>
          <w:sz w:val="28"/>
        </w:rPr>
        <w:t>№ 21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747000" cy="541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747000" cy="541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w:t>
            </w:r>
            <w:r>
              <w:br/>
            </w:r>
            <w:r>
              <w:rPr>
                <w:rFonts w:ascii="Times New Roman"/>
                <w:b w:val="false"/>
                <w:i w:val="false"/>
                <w:color w:val="000000"/>
                <w:sz w:val="20"/>
              </w:rPr>
              <w:t>геральдикалық белгілердің,</w:t>
            </w:r>
            <w:r>
              <w:br/>
            </w:r>
            <w:r>
              <w:rPr>
                <w:rFonts w:ascii="Times New Roman"/>
                <w:b w:val="false"/>
                <w:i w:val="false"/>
                <w:color w:val="000000"/>
                <w:sz w:val="20"/>
              </w:rPr>
              <w:t>әскери оқу орындарын бітіргені</w:t>
            </w:r>
            <w:r>
              <w:br/>
            </w:r>
            <w:r>
              <w:rPr>
                <w:rFonts w:ascii="Times New Roman"/>
                <w:b w:val="false"/>
                <w:i w:val="false"/>
                <w:color w:val="000000"/>
                <w:sz w:val="20"/>
              </w:rPr>
              <w:t>туралы, сыныпты мамандарға</w:t>
            </w:r>
            <w:r>
              <w:br/>
            </w:r>
            <w:r>
              <w:rPr>
                <w:rFonts w:ascii="Times New Roman"/>
                <w:b w:val="false"/>
                <w:i w:val="false"/>
                <w:color w:val="000000"/>
                <w:sz w:val="20"/>
              </w:rPr>
              <w:t>арналған белгілердің, әскери-</w:t>
            </w:r>
            <w:r>
              <w:br/>
            </w:r>
            <w:r>
              <w:rPr>
                <w:rFonts w:ascii="Times New Roman"/>
                <w:b w:val="false"/>
                <w:i w:val="false"/>
                <w:color w:val="000000"/>
                <w:sz w:val="20"/>
              </w:rPr>
              <w:t>қолданбалы, қызметтік-</w:t>
            </w:r>
            <w:r>
              <w:br/>
            </w:r>
            <w:r>
              <w:rPr>
                <w:rFonts w:ascii="Times New Roman"/>
                <w:b w:val="false"/>
                <w:i w:val="false"/>
                <w:color w:val="000000"/>
                <w:sz w:val="20"/>
              </w:rPr>
              <w:t>қолданбалы, техникалық және</w:t>
            </w:r>
            <w:r>
              <w:br/>
            </w:r>
            <w:r>
              <w:rPr>
                <w:rFonts w:ascii="Times New Roman"/>
                <w:b w:val="false"/>
                <w:i w:val="false"/>
                <w:color w:val="000000"/>
                <w:sz w:val="20"/>
              </w:rPr>
              <w:t>басқа да спорттық іс-</w:t>
            </w:r>
            <w:r>
              <w:br/>
            </w:r>
            <w:r>
              <w:rPr>
                <w:rFonts w:ascii="Times New Roman"/>
                <w:b w:val="false"/>
                <w:i w:val="false"/>
                <w:color w:val="000000"/>
                <w:sz w:val="20"/>
              </w:rPr>
              <w:t>шаралардың жүлдегерлеріне</w:t>
            </w:r>
            <w:r>
              <w:br/>
            </w:r>
            <w:r>
              <w:rPr>
                <w:rFonts w:ascii="Times New Roman"/>
                <w:b w:val="false"/>
                <w:i w:val="false"/>
                <w:color w:val="000000"/>
                <w:sz w:val="20"/>
              </w:rPr>
              <w:t>арналған наградалық</w:t>
            </w:r>
            <w:r>
              <w:br/>
            </w:r>
            <w:r>
              <w:rPr>
                <w:rFonts w:ascii="Times New Roman"/>
                <w:b w:val="false"/>
                <w:i w:val="false"/>
                <w:color w:val="000000"/>
                <w:sz w:val="20"/>
              </w:rPr>
              <w:t>медальдардың (белгілердің)</w:t>
            </w:r>
            <w:r>
              <w:br/>
            </w:r>
            <w:r>
              <w:rPr>
                <w:rFonts w:ascii="Times New Roman"/>
                <w:b w:val="false"/>
                <w:i w:val="false"/>
                <w:color w:val="000000"/>
                <w:sz w:val="20"/>
              </w:rPr>
              <w:t>сипаттамасына, сондай-ақ</w:t>
            </w:r>
            <w:r>
              <w:br/>
            </w:r>
            <w:r>
              <w:rPr>
                <w:rFonts w:ascii="Times New Roman"/>
                <w:b w:val="false"/>
                <w:i w:val="false"/>
                <w:color w:val="000000"/>
                <w:sz w:val="20"/>
              </w:rPr>
              <w:t>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w:t>
            </w:r>
            <w:r>
              <w:br/>
            </w:r>
            <w:r>
              <w:rPr>
                <w:rFonts w:ascii="Times New Roman"/>
                <w:b w:val="false"/>
                <w:i w:val="false"/>
                <w:color w:val="000000"/>
                <w:sz w:val="20"/>
              </w:rPr>
              <w:t>тәртібіне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p>
      <w:pPr>
        <w:spacing w:after="0"/>
        <w:ind w:left="0"/>
        <w:jc w:val="left"/>
      </w:pPr>
      <w:r>
        <w:rPr>
          <w:rFonts w:ascii="Times New Roman"/>
          <w:b/>
          <w:i w:val="false"/>
          <w:color w:val="000000"/>
        </w:rPr>
        <w:t xml:space="preserve"> "Әскери заңгер" белгісі</w:t>
      </w:r>
    </w:p>
    <w:p>
      <w:pPr>
        <w:spacing w:after="0"/>
        <w:ind w:left="0"/>
        <w:jc w:val="both"/>
      </w:pPr>
      <w:r>
        <w:rPr>
          <w:rFonts w:ascii="Times New Roman"/>
          <w:b w:val="false"/>
          <w:i w:val="false"/>
          <w:color w:val="ff0000"/>
          <w:sz w:val="28"/>
        </w:rPr>
        <w:t xml:space="preserve">
      Ескерту. Тәртібі 17-қосымшамен толықтырылды – ҚР Қорғаныс министрінің 13.01.2021 </w:t>
      </w:r>
      <w:r>
        <w:rPr>
          <w:rFonts w:ascii="Times New Roman"/>
          <w:b w:val="false"/>
          <w:i w:val="false"/>
          <w:color w:val="ff0000"/>
          <w:sz w:val="28"/>
        </w:rPr>
        <w:t>№ 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972300" cy="538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972300" cy="538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әскери-геральдикалық</w:t>
            </w:r>
            <w:r>
              <w:br/>
            </w:r>
            <w:r>
              <w:rPr>
                <w:rFonts w:ascii="Times New Roman"/>
                <w:b w:val="false"/>
                <w:i w:val="false"/>
                <w:color w:val="000000"/>
                <w:sz w:val="20"/>
              </w:rPr>
              <w:t>белгілердің, әскери оқу орындарын</w:t>
            </w:r>
            <w:r>
              <w:br/>
            </w:r>
            <w:r>
              <w:rPr>
                <w:rFonts w:ascii="Times New Roman"/>
                <w:b w:val="false"/>
                <w:i w:val="false"/>
                <w:color w:val="000000"/>
                <w:sz w:val="20"/>
              </w:rPr>
              <w:t>бітіргені туралы, сыныпты мамандарға</w:t>
            </w:r>
            <w:r>
              <w:br/>
            </w:r>
            <w:r>
              <w:rPr>
                <w:rFonts w:ascii="Times New Roman"/>
                <w:b w:val="false"/>
                <w:i w:val="false"/>
                <w:color w:val="000000"/>
                <w:sz w:val="20"/>
              </w:rPr>
              <w:t>арналған белгілердің, әскери-қолданбалы,</w:t>
            </w:r>
            <w:r>
              <w:br/>
            </w:r>
            <w:r>
              <w:rPr>
                <w:rFonts w:ascii="Times New Roman"/>
                <w:b w:val="false"/>
                <w:i w:val="false"/>
                <w:color w:val="000000"/>
                <w:sz w:val="20"/>
              </w:rPr>
              <w:t>қызметтік-қолданбалы, техникалық және</w:t>
            </w:r>
            <w:r>
              <w:br/>
            </w:r>
            <w:r>
              <w:rPr>
                <w:rFonts w:ascii="Times New Roman"/>
                <w:b w:val="false"/>
                <w:i w:val="false"/>
                <w:color w:val="000000"/>
                <w:sz w:val="20"/>
              </w:rPr>
              <w:t>басқа да спорттық іс-шаралардың жүлдегерлеріне</w:t>
            </w:r>
            <w:r>
              <w:br/>
            </w:r>
            <w:r>
              <w:rPr>
                <w:rFonts w:ascii="Times New Roman"/>
                <w:b w:val="false"/>
                <w:i w:val="false"/>
                <w:color w:val="000000"/>
                <w:sz w:val="20"/>
              </w:rPr>
              <w:t>арналған наградалық медальдардың (белгілердің)</w:t>
            </w:r>
            <w:r>
              <w:br/>
            </w:r>
            <w:r>
              <w:rPr>
                <w:rFonts w:ascii="Times New Roman"/>
                <w:b w:val="false"/>
                <w:i w:val="false"/>
                <w:color w:val="000000"/>
                <w:sz w:val="20"/>
              </w:rPr>
              <w:t>сипаттамасына, сондай-ақ 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 тәртібіне</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74" w:id="54"/>
    <w:p>
      <w:pPr>
        <w:spacing w:after="0"/>
        <w:ind w:left="0"/>
        <w:jc w:val="left"/>
      </w:pPr>
      <w:r>
        <w:rPr>
          <w:rFonts w:ascii="Times New Roman"/>
          <w:b/>
          <w:i w:val="false"/>
          <w:color w:val="000000"/>
        </w:rPr>
        <w:t xml:space="preserve"> "Үздік спортшы-жауынгер" төсбелгісі</w:t>
      </w:r>
    </w:p>
    <w:bookmarkEnd w:id="54"/>
    <w:p>
      <w:pPr>
        <w:spacing w:after="0"/>
        <w:ind w:left="0"/>
        <w:jc w:val="both"/>
      </w:pPr>
      <w:r>
        <w:rPr>
          <w:rFonts w:ascii="Times New Roman"/>
          <w:b w:val="false"/>
          <w:i w:val="false"/>
          <w:color w:val="ff0000"/>
          <w:sz w:val="28"/>
        </w:rPr>
        <w:t xml:space="preserve">
      Ескерту. Тәртібі 18-қосымшамен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51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5651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әскери-геральдикалық</w:t>
            </w:r>
            <w:r>
              <w:br/>
            </w:r>
            <w:r>
              <w:rPr>
                <w:rFonts w:ascii="Times New Roman"/>
                <w:b w:val="false"/>
                <w:i w:val="false"/>
                <w:color w:val="000000"/>
                <w:sz w:val="20"/>
              </w:rPr>
              <w:t>белгілердің, әскери оқу орындарын</w:t>
            </w:r>
            <w:r>
              <w:br/>
            </w:r>
            <w:r>
              <w:rPr>
                <w:rFonts w:ascii="Times New Roman"/>
                <w:b w:val="false"/>
                <w:i w:val="false"/>
                <w:color w:val="000000"/>
                <w:sz w:val="20"/>
              </w:rPr>
              <w:t>бітіргені туралы, сыныпты мамандарға</w:t>
            </w:r>
            <w:r>
              <w:br/>
            </w:r>
            <w:r>
              <w:rPr>
                <w:rFonts w:ascii="Times New Roman"/>
                <w:b w:val="false"/>
                <w:i w:val="false"/>
                <w:color w:val="000000"/>
                <w:sz w:val="20"/>
              </w:rPr>
              <w:t>арналған белгілердің, әскери-қолданбалы,</w:t>
            </w:r>
            <w:r>
              <w:br/>
            </w:r>
            <w:r>
              <w:rPr>
                <w:rFonts w:ascii="Times New Roman"/>
                <w:b w:val="false"/>
                <w:i w:val="false"/>
                <w:color w:val="000000"/>
                <w:sz w:val="20"/>
              </w:rPr>
              <w:t>қызметтік-қолданбалы, техникалық және</w:t>
            </w:r>
            <w:r>
              <w:br/>
            </w:r>
            <w:r>
              <w:rPr>
                <w:rFonts w:ascii="Times New Roman"/>
                <w:b w:val="false"/>
                <w:i w:val="false"/>
                <w:color w:val="000000"/>
                <w:sz w:val="20"/>
              </w:rPr>
              <w:t>басқа да спорттық іс-шаралардың жүлдегерлеріне</w:t>
            </w:r>
            <w:r>
              <w:br/>
            </w:r>
            <w:r>
              <w:rPr>
                <w:rFonts w:ascii="Times New Roman"/>
                <w:b w:val="false"/>
                <w:i w:val="false"/>
                <w:color w:val="000000"/>
                <w:sz w:val="20"/>
              </w:rPr>
              <w:t>арналған наградалық медальдардың (белгілердің)</w:t>
            </w:r>
            <w:r>
              <w:br/>
            </w:r>
            <w:r>
              <w:rPr>
                <w:rFonts w:ascii="Times New Roman"/>
                <w:b w:val="false"/>
                <w:i w:val="false"/>
                <w:color w:val="000000"/>
                <w:sz w:val="20"/>
              </w:rPr>
              <w:t>сипаттамасына, сондай-ақ 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 тәртібіне</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76" w:id="55"/>
    <w:p>
      <w:pPr>
        <w:spacing w:after="0"/>
        <w:ind w:left="0"/>
        <w:jc w:val="left"/>
      </w:pPr>
      <w:r>
        <w:rPr>
          <w:rFonts w:ascii="Times New Roman"/>
          <w:b/>
          <w:i w:val="false"/>
          <w:color w:val="000000"/>
        </w:rPr>
        <w:t xml:space="preserve"> І дәрежелі "Спортшы-жауынгер" төсбелгісі</w:t>
      </w:r>
    </w:p>
    <w:bookmarkEnd w:id="55"/>
    <w:p>
      <w:pPr>
        <w:spacing w:after="0"/>
        <w:ind w:left="0"/>
        <w:jc w:val="both"/>
      </w:pPr>
      <w:r>
        <w:rPr>
          <w:rFonts w:ascii="Times New Roman"/>
          <w:b w:val="false"/>
          <w:i w:val="false"/>
          <w:color w:val="ff0000"/>
          <w:sz w:val="28"/>
        </w:rPr>
        <w:t xml:space="preserve">
      Ескерту. Тәртібі 19-қосымшамен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588000" cy="351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5588000" cy="351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әскери-геральдикалық</w:t>
            </w:r>
            <w:r>
              <w:br/>
            </w:r>
            <w:r>
              <w:rPr>
                <w:rFonts w:ascii="Times New Roman"/>
                <w:b w:val="false"/>
                <w:i w:val="false"/>
                <w:color w:val="000000"/>
                <w:sz w:val="20"/>
              </w:rPr>
              <w:t>белгілердің, әскери оқу орындарын</w:t>
            </w:r>
            <w:r>
              <w:br/>
            </w:r>
            <w:r>
              <w:rPr>
                <w:rFonts w:ascii="Times New Roman"/>
                <w:b w:val="false"/>
                <w:i w:val="false"/>
                <w:color w:val="000000"/>
                <w:sz w:val="20"/>
              </w:rPr>
              <w:t>бітіргені туралы, сыныпты мамандарға</w:t>
            </w:r>
            <w:r>
              <w:br/>
            </w:r>
            <w:r>
              <w:rPr>
                <w:rFonts w:ascii="Times New Roman"/>
                <w:b w:val="false"/>
                <w:i w:val="false"/>
                <w:color w:val="000000"/>
                <w:sz w:val="20"/>
              </w:rPr>
              <w:t>арналған белгілердің, әскери-қолданбалы,</w:t>
            </w:r>
            <w:r>
              <w:br/>
            </w:r>
            <w:r>
              <w:rPr>
                <w:rFonts w:ascii="Times New Roman"/>
                <w:b w:val="false"/>
                <w:i w:val="false"/>
                <w:color w:val="000000"/>
                <w:sz w:val="20"/>
              </w:rPr>
              <w:t>қызметтік-қолданбалы, техникалық және</w:t>
            </w:r>
            <w:r>
              <w:br/>
            </w:r>
            <w:r>
              <w:rPr>
                <w:rFonts w:ascii="Times New Roman"/>
                <w:b w:val="false"/>
                <w:i w:val="false"/>
                <w:color w:val="000000"/>
                <w:sz w:val="20"/>
              </w:rPr>
              <w:t>басқа да спорттық іс-шаралардың жүлдегерлеріне</w:t>
            </w:r>
            <w:r>
              <w:br/>
            </w:r>
            <w:r>
              <w:rPr>
                <w:rFonts w:ascii="Times New Roman"/>
                <w:b w:val="false"/>
                <w:i w:val="false"/>
                <w:color w:val="000000"/>
                <w:sz w:val="20"/>
              </w:rPr>
              <w:t>арналған наградалық медальдардың (белгілердің)</w:t>
            </w:r>
            <w:r>
              <w:br/>
            </w:r>
            <w:r>
              <w:rPr>
                <w:rFonts w:ascii="Times New Roman"/>
                <w:b w:val="false"/>
                <w:i w:val="false"/>
                <w:color w:val="000000"/>
                <w:sz w:val="20"/>
              </w:rPr>
              <w:t>сипаттамасына, сондай-ақ 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 тәртібіне</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78" w:id="56"/>
    <w:p>
      <w:pPr>
        <w:spacing w:after="0"/>
        <w:ind w:left="0"/>
        <w:jc w:val="left"/>
      </w:pPr>
      <w:r>
        <w:rPr>
          <w:rFonts w:ascii="Times New Roman"/>
          <w:b/>
          <w:i w:val="false"/>
          <w:color w:val="000000"/>
        </w:rPr>
        <w:t xml:space="preserve"> ІІ дәрежелі "Спортшы-жауынгер" төсбелгісі</w:t>
      </w:r>
    </w:p>
    <w:bookmarkEnd w:id="56"/>
    <w:p>
      <w:pPr>
        <w:spacing w:after="0"/>
        <w:ind w:left="0"/>
        <w:jc w:val="both"/>
      </w:pPr>
      <w:r>
        <w:rPr>
          <w:rFonts w:ascii="Times New Roman"/>
          <w:b w:val="false"/>
          <w:i w:val="false"/>
          <w:color w:val="ff0000"/>
          <w:sz w:val="28"/>
        </w:rPr>
        <w:t xml:space="preserve">
      Ескерту. Тәртібі 20-қосымшамен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4483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5448300" cy="3784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әскери-геральдикалық</w:t>
            </w:r>
            <w:r>
              <w:br/>
            </w:r>
            <w:r>
              <w:rPr>
                <w:rFonts w:ascii="Times New Roman"/>
                <w:b w:val="false"/>
                <w:i w:val="false"/>
                <w:color w:val="000000"/>
                <w:sz w:val="20"/>
              </w:rPr>
              <w:t>белгілердің, әскери оқу орындарын</w:t>
            </w:r>
            <w:r>
              <w:br/>
            </w:r>
            <w:r>
              <w:rPr>
                <w:rFonts w:ascii="Times New Roman"/>
                <w:b w:val="false"/>
                <w:i w:val="false"/>
                <w:color w:val="000000"/>
                <w:sz w:val="20"/>
              </w:rPr>
              <w:t>бітіргені туралы, сыныпты мамандарға</w:t>
            </w:r>
            <w:r>
              <w:br/>
            </w:r>
            <w:r>
              <w:rPr>
                <w:rFonts w:ascii="Times New Roman"/>
                <w:b w:val="false"/>
                <w:i w:val="false"/>
                <w:color w:val="000000"/>
                <w:sz w:val="20"/>
              </w:rPr>
              <w:t>арналған белгілердің, әскери-қолданбалы,</w:t>
            </w:r>
            <w:r>
              <w:br/>
            </w:r>
            <w:r>
              <w:rPr>
                <w:rFonts w:ascii="Times New Roman"/>
                <w:b w:val="false"/>
                <w:i w:val="false"/>
                <w:color w:val="000000"/>
                <w:sz w:val="20"/>
              </w:rPr>
              <w:t>қызметтік-қолданбалы, техникалық және</w:t>
            </w:r>
            <w:r>
              <w:br/>
            </w:r>
            <w:r>
              <w:rPr>
                <w:rFonts w:ascii="Times New Roman"/>
                <w:b w:val="false"/>
                <w:i w:val="false"/>
                <w:color w:val="000000"/>
                <w:sz w:val="20"/>
              </w:rPr>
              <w:t>басқа да спорттық іс-шаралардың жүлдегерлеріне</w:t>
            </w:r>
            <w:r>
              <w:br/>
            </w:r>
            <w:r>
              <w:rPr>
                <w:rFonts w:ascii="Times New Roman"/>
                <w:b w:val="false"/>
                <w:i w:val="false"/>
                <w:color w:val="000000"/>
                <w:sz w:val="20"/>
              </w:rPr>
              <w:t>арналған наградалық медальдардың (белгілердің)</w:t>
            </w:r>
            <w:r>
              <w:br/>
            </w:r>
            <w:r>
              <w:rPr>
                <w:rFonts w:ascii="Times New Roman"/>
                <w:b w:val="false"/>
                <w:i w:val="false"/>
                <w:color w:val="000000"/>
                <w:sz w:val="20"/>
              </w:rPr>
              <w:t>сипаттамасына, сондай-ақ 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 тәртібіне</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Үлгі</w:t>
            </w:r>
          </w:p>
        </w:tc>
      </w:tr>
    </w:tbl>
    <w:bookmarkStart w:name="z80" w:id="57"/>
    <w:p>
      <w:pPr>
        <w:spacing w:after="0"/>
        <w:ind w:left="0"/>
        <w:jc w:val="left"/>
      </w:pPr>
      <w:r>
        <w:rPr>
          <w:rFonts w:ascii="Times New Roman"/>
          <w:b/>
          <w:i w:val="false"/>
          <w:color w:val="000000"/>
        </w:rPr>
        <w:t xml:space="preserve"> Қазақстан Республикасы Қарулы Күштерінің Әуе қорғанысы күштері авиациялық жерүсті мамандарының сыныптық біліктілігі төсбелгісі</w:t>
      </w:r>
    </w:p>
    <w:bookmarkEnd w:id="57"/>
    <w:p>
      <w:pPr>
        <w:spacing w:after="0"/>
        <w:ind w:left="0"/>
        <w:jc w:val="both"/>
      </w:pPr>
      <w:r>
        <w:rPr>
          <w:rFonts w:ascii="Times New Roman"/>
          <w:b w:val="false"/>
          <w:i w:val="false"/>
          <w:color w:val="ff0000"/>
          <w:sz w:val="28"/>
        </w:rPr>
        <w:t xml:space="preserve">
      Ескерту. Тәртібі 21-қосымшамен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00500" cy="490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4000500" cy="490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Дербестендірілген белгілердің,</w:t>
            </w:r>
            <w:r>
              <w:br/>
            </w:r>
            <w:r>
              <w:rPr>
                <w:rFonts w:ascii="Times New Roman"/>
                <w:b w:val="false"/>
                <w:i w:val="false"/>
                <w:color w:val="000000"/>
                <w:sz w:val="20"/>
              </w:rPr>
              <w:t>омырауға тағатын белгілердің</w:t>
            </w:r>
            <w:r>
              <w:br/>
            </w:r>
            <w:r>
              <w:rPr>
                <w:rFonts w:ascii="Times New Roman"/>
                <w:b w:val="false"/>
                <w:i w:val="false"/>
                <w:color w:val="000000"/>
                <w:sz w:val="20"/>
              </w:rPr>
              <w:t>және өзге де әскери-геральдикалық</w:t>
            </w:r>
            <w:r>
              <w:br/>
            </w:r>
            <w:r>
              <w:rPr>
                <w:rFonts w:ascii="Times New Roman"/>
                <w:b w:val="false"/>
                <w:i w:val="false"/>
                <w:color w:val="000000"/>
                <w:sz w:val="20"/>
              </w:rPr>
              <w:t>белгілердің, әскери оқу орындарын</w:t>
            </w:r>
            <w:r>
              <w:br/>
            </w:r>
            <w:r>
              <w:rPr>
                <w:rFonts w:ascii="Times New Roman"/>
                <w:b w:val="false"/>
                <w:i w:val="false"/>
                <w:color w:val="000000"/>
                <w:sz w:val="20"/>
              </w:rPr>
              <w:t>бітіргені туралы, сыныпты мамандарға</w:t>
            </w:r>
            <w:r>
              <w:br/>
            </w:r>
            <w:r>
              <w:rPr>
                <w:rFonts w:ascii="Times New Roman"/>
                <w:b w:val="false"/>
                <w:i w:val="false"/>
                <w:color w:val="000000"/>
                <w:sz w:val="20"/>
              </w:rPr>
              <w:t>арналған белгілердің, әскери-қолданбалы,</w:t>
            </w:r>
            <w:r>
              <w:br/>
            </w:r>
            <w:r>
              <w:rPr>
                <w:rFonts w:ascii="Times New Roman"/>
                <w:b w:val="false"/>
                <w:i w:val="false"/>
                <w:color w:val="000000"/>
                <w:sz w:val="20"/>
              </w:rPr>
              <w:t>қызметтік-қолданбалы, техникалық және</w:t>
            </w:r>
            <w:r>
              <w:br/>
            </w:r>
            <w:r>
              <w:rPr>
                <w:rFonts w:ascii="Times New Roman"/>
                <w:b w:val="false"/>
                <w:i w:val="false"/>
                <w:color w:val="000000"/>
                <w:sz w:val="20"/>
              </w:rPr>
              <w:t>басқа да спорттық іс-шаралардың жүлдегерлеріне</w:t>
            </w:r>
            <w:r>
              <w:br/>
            </w:r>
            <w:r>
              <w:rPr>
                <w:rFonts w:ascii="Times New Roman"/>
                <w:b w:val="false"/>
                <w:i w:val="false"/>
                <w:color w:val="000000"/>
                <w:sz w:val="20"/>
              </w:rPr>
              <w:t>арналған наградалық медальдардың (белгілердің)</w:t>
            </w:r>
            <w:r>
              <w:br/>
            </w:r>
            <w:r>
              <w:rPr>
                <w:rFonts w:ascii="Times New Roman"/>
                <w:b w:val="false"/>
                <w:i w:val="false"/>
                <w:color w:val="000000"/>
                <w:sz w:val="20"/>
              </w:rPr>
              <w:t>сипаттамасына, сондай-ақ оларды беру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 әскери</w:t>
            </w:r>
            <w:r>
              <w:br/>
            </w:r>
            <w:r>
              <w:rPr>
                <w:rFonts w:ascii="Times New Roman"/>
                <w:b w:val="false"/>
                <w:i w:val="false"/>
                <w:color w:val="000000"/>
                <w:sz w:val="20"/>
              </w:rPr>
              <w:t>қызметшілерінің тағып жүру тәртібіне</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Үлгі</w:t>
            </w:r>
          </w:p>
        </w:tc>
      </w:tr>
    </w:tbl>
    <w:bookmarkStart w:name="z82" w:id="58"/>
    <w:p>
      <w:pPr>
        <w:spacing w:after="0"/>
        <w:ind w:left="0"/>
        <w:jc w:val="left"/>
      </w:pPr>
      <w:r>
        <w:rPr>
          <w:rFonts w:ascii="Times New Roman"/>
          <w:b/>
          <w:i w:val="false"/>
          <w:color w:val="000000"/>
        </w:rPr>
        <w:t xml:space="preserve"> Қазақстан Республикасы Қарулы Күштері Арнайы операциялар күштерінің төсбелгісі</w:t>
      </w:r>
    </w:p>
    <w:bookmarkEnd w:id="58"/>
    <w:p>
      <w:pPr>
        <w:spacing w:after="0"/>
        <w:ind w:left="0"/>
        <w:jc w:val="both"/>
      </w:pPr>
      <w:r>
        <w:rPr>
          <w:rFonts w:ascii="Times New Roman"/>
          <w:b w:val="false"/>
          <w:i w:val="false"/>
          <w:color w:val="ff0000"/>
          <w:sz w:val="28"/>
        </w:rPr>
        <w:t xml:space="preserve">
      Ескерту. Тәртібі 22-қосымшамен толықтырылды - ҚР Қорғаныс министрінің 15.05.2023 </w:t>
      </w:r>
      <w:r>
        <w:rPr>
          <w:rFonts w:ascii="Times New Roman"/>
          <w:b w:val="false"/>
          <w:i w:val="false"/>
          <w:color w:val="ff0000"/>
          <w:sz w:val="28"/>
        </w:rPr>
        <w:t>№ 450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56007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6007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