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f90d" w14:textId="167f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26 қыркүйектегі № 575 бұйрығы. Қазақстан Республикасының Әділет министрлігінде 2017 жылғы 28 қыркүйекте № 15780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4"/>
    <w:bookmarkStart w:name="z6" w:id="5"/>
    <w:p>
      <w:pPr>
        <w:spacing w:after="0"/>
        <w:ind w:left="0"/>
        <w:jc w:val="both"/>
      </w:pPr>
      <w:r>
        <w:rPr>
          <w:rFonts w:ascii="Times New Roman"/>
          <w:b w:val="false"/>
          <w:i w:val="false"/>
          <w:color w:val="000000"/>
          <w:sz w:val="28"/>
        </w:rPr>
        <w:t>
      1 "Әлеуметтiк қамсыздандыру" кіші функциясында:</w:t>
      </w:r>
    </w:p>
    <w:bookmarkEnd w:id="5"/>
    <w:bookmarkStart w:name="z7" w:id="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Start w:name="z10" w:id="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9"/>
    <w:bookmarkStart w:name="z11" w:id="10"/>
    <w:p>
      <w:pPr>
        <w:spacing w:after="0"/>
        <w:ind w:left="0"/>
        <w:jc w:val="both"/>
      </w:pPr>
      <w:r>
        <w:rPr>
          <w:rFonts w:ascii="Times New Roman"/>
          <w:b w:val="false"/>
          <w:i w:val="false"/>
          <w:color w:val="000000"/>
          <w:sz w:val="28"/>
        </w:rPr>
        <w:t>
      2 "Коммуналдық шаруашылық" кіші функциясында:</w:t>
      </w:r>
    </w:p>
    <w:bookmarkEnd w:id="10"/>
    <w:bookmarkStart w:name="z12" w:id="11"/>
    <w:p>
      <w:pPr>
        <w:spacing w:after="0"/>
        <w:ind w:left="0"/>
        <w:jc w:val="both"/>
      </w:pPr>
      <w:r>
        <w:rPr>
          <w:rFonts w:ascii="Times New Roman"/>
          <w:b w:val="false"/>
          <w:i w:val="false"/>
          <w:color w:val="000000"/>
          <w:sz w:val="28"/>
        </w:rPr>
        <w:t>
      мынадай мазмұндағы 012 бюджеттік бағдарламасымен 383 бюджеттік бағдарламалардың әкімшісімен толықтырылсын:</w:t>
      </w:r>
    </w:p>
    <w:bookmarkEnd w:id="11"/>
    <w:bookmarkStart w:name="z13" w:id="12"/>
    <w:p>
      <w:pPr>
        <w:spacing w:after="0"/>
        <w:ind w:left="0"/>
        <w:jc w:val="both"/>
      </w:pPr>
      <w:r>
        <w:rPr>
          <w:rFonts w:ascii="Times New Roman"/>
          <w:b w:val="false"/>
          <w:i w:val="false"/>
          <w:color w:val="000000"/>
          <w:sz w:val="28"/>
        </w:rPr>
        <w:t>
      "383 Алматы қаласының Тұрғын үй және тұрғын үй инспекциясы басқармасы</w:t>
      </w:r>
    </w:p>
    <w:bookmarkEnd w:id="12"/>
    <w:bookmarkStart w:name="z16" w:id="13"/>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13"/>
    <w:bookmarkStart w:name="z14" w:id="14"/>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4"/>
    <w:bookmarkStart w:name="z15" w:id="15"/>
    <w:p>
      <w:pPr>
        <w:spacing w:after="0"/>
        <w:ind w:left="0"/>
        <w:jc w:val="both"/>
      </w:pPr>
      <w:r>
        <w:rPr>
          <w:rFonts w:ascii="Times New Roman"/>
          <w:b w:val="false"/>
          <w:i w:val="false"/>
          <w:color w:val="000000"/>
          <w:sz w:val="28"/>
        </w:rPr>
        <w:t>
      1 "Отын және энергетика" кіші функциясында:</w:t>
      </w:r>
    </w:p>
    <w:bookmarkEnd w:id="15"/>
    <w:bookmarkStart w:name="z17" w:id="16"/>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16"/>
    <w:bookmarkStart w:name="z18" w:id="17"/>
    <w:p>
      <w:pPr>
        <w:spacing w:after="0"/>
        <w:ind w:left="0"/>
        <w:jc w:val="both"/>
      </w:pPr>
      <w:r>
        <w:rPr>
          <w:rFonts w:ascii="Times New Roman"/>
          <w:b w:val="false"/>
          <w:i w:val="false"/>
          <w:color w:val="000000"/>
          <w:sz w:val="28"/>
        </w:rPr>
        <w:t>
      мынадай мазмұндағы 050 бюджеттік бағдарламамен толықтырылсын:</w:t>
      </w:r>
    </w:p>
    <w:bookmarkEnd w:id="17"/>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bookmarkStart w:name="z19" w:id="18"/>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8"/>
    <w:bookmarkStart w:name="z20" w:id="19"/>
    <w:p>
      <w:pPr>
        <w:spacing w:after="0"/>
        <w:ind w:left="0"/>
        <w:jc w:val="both"/>
      </w:pPr>
      <w:r>
        <w:rPr>
          <w:rFonts w:ascii="Times New Roman"/>
          <w:b w:val="false"/>
          <w:i w:val="false"/>
          <w:color w:val="000000"/>
          <w:sz w:val="28"/>
        </w:rPr>
        <w:t>
      6 "Жер қатынастары" кіші функциясында:</w:t>
      </w:r>
    </w:p>
    <w:bookmarkEnd w:id="19"/>
    <w:bookmarkStart w:name="z21" w:id="20"/>
    <w:p>
      <w:pPr>
        <w:spacing w:after="0"/>
        <w:ind w:left="0"/>
        <w:jc w:val="both"/>
      </w:pPr>
      <w:r>
        <w:rPr>
          <w:rFonts w:ascii="Times New Roman"/>
          <w:b w:val="false"/>
          <w:i w:val="false"/>
          <w:color w:val="000000"/>
          <w:sz w:val="28"/>
        </w:rPr>
        <w:t>
      мынадай мазмұндағы 062 бюджеттік бағдарламасымен және 011 және 015 бюджеттік кіші бағдарламаларымен 255 бюджеттік бағдарламалардың әкімшісімен толықтырылсын:</w:t>
      </w:r>
    </w:p>
    <w:bookmarkEnd w:id="20"/>
    <w:bookmarkStart w:name="z22" w:id="21"/>
    <w:p>
      <w:pPr>
        <w:spacing w:after="0"/>
        <w:ind w:left="0"/>
        <w:jc w:val="both"/>
      </w:pPr>
      <w:r>
        <w:rPr>
          <w:rFonts w:ascii="Times New Roman"/>
          <w:b w:val="false"/>
          <w:i w:val="false"/>
          <w:color w:val="000000"/>
          <w:sz w:val="28"/>
        </w:rPr>
        <w:t xml:space="preserve">
      "255 Облыстың ауыл шаруашылығы басқармасы </w:t>
      </w:r>
    </w:p>
    <w:bookmarkEnd w:id="21"/>
    <w:bookmarkStart w:name="z23" w:id="22"/>
    <w:p>
      <w:pPr>
        <w:spacing w:after="0"/>
        <w:ind w:left="0"/>
        <w:jc w:val="both"/>
      </w:pPr>
      <w:r>
        <w:rPr>
          <w:rFonts w:ascii="Times New Roman"/>
          <w:b w:val="false"/>
          <w:i w:val="false"/>
          <w:color w:val="000000"/>
          <w:sz w:val="28"/>
        </w:rPr>
        <w:t>
      062 Аудандық (облыстық маңызы бар қалалардың) бюджеттеріне мемлекет мұқтажы үшін жер учаскелерін алуға берілетін ағымдағы нысаналы трансферттер</w:t>
      </w:r>
    </w:p>
    <w:bookmarkEnd w:id="22"/>
    <w:bookmarkStart w:name="z24" w:id="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
    <w:bookmarkStart w:name="z25"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мынадай мазмұндағы 063 және 064 бюджеттік бағдарламалармен толықтырылсын:</w:t>
      </w:r>
    </w:p>
    <w:bookmarkEnd w:id="25"/>
    <w:bookmarkStart w:name="z27" w:id="26"/>
    <w:p>
      <w:pPr>
        <w:spacing w:after="0"/>
        <w:ind w:left="0"/>
        <w:jc w:val="both"/>
      </w:pPr>
      <w:r>
        <w:rPr>
          <w:rFonts w:ascii="Times New Roman"/>
          <w:b w:val="false"/>
          <w:i w:val="false"/>
          <w:color w:val="000000"/>
          <w:sz w:val="28"/>
        </w:rPr>
        <w:t>
      "063 Жер учаскелерiнiң меншiк иелерiне немесе жер пайдаланушыларға келтiрiлген залалдарды өтеу</w:t>
      </w:r>
    </w:p>
    <w:bookmarkEnd w:id="26"/>
    <w:bookmarkStart w:name="z28" w:id="27"/>
    <w:p>
      <w:pPr>
        <w:spacing w:after="0"/>
        <w:ind w:left="0"/>
        <w:jc w:val="both"/>
      </w:pPr>
      <w:r>
        <w:rPr>
          <w:rFonts w:ascii="Times New Roman"/>
          <w:b w:val="false"/>
          <w:i w:val="false"/>
          <w:color w:val="000000"/>
          <w:sz w:val="28"/>
        </w:rPr>
        <w:t>
      064 Жер қатынастарын реттеу".</w:t>
      </w:r>
    </w:p>
    <w:bookmarkEnd w:id="27"/>
    <w:bookmarkStart w:name="z29" w:id="2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0" w:id="29"/>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