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fe2b" w14:textId="b8af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7 қыркүйектегі № 337, Қазақстан Республикасы Инвестициялар және даму министрінің 2017 жылғы 18 қыркүйектегі № 635, Қазақстан Республикасы Қаржы министрінің 2017 жылғы 4 қыркүйектегі № 534 және Қазақстан Республикасы Ұлттық экономика министрінің 2017 жылғы 20 қыркүйектегі № 331 бірлескен бұйрығы. Қазақстан Республикасының Әділет министрлігінде 2017 жылғы 29 қыркүйекте № 15821 болып тіркелді.</w:t>
      </w:r>
    </w:p>
    <w:p>
      <w:pPr>
        <w:spacing w:after="0"/>
        <w:ind w:left="0"/>
        <w:jc w:val="both"/>
      </w:pPr>
      <w:bookmarkStart w:name="z1" w:id="0"/>
      <w:r>
        <w:rPr>
          <w:rFonts w:ascii="Times New Roman"/>
          <w:b w:val="false"/>
          <w:i w:val="false"/>
          <w:color w:val="000000"/>
          <w:sz w:val="28"/>
        </w:rPr>
        <w:t xml:space="preserve">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шаралары туралы Қазақстан Республикасы Үкіметінің 2017 жылғы 31 тамыздағы № 519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(А.М. Теңгебаев)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жiберілуін;</w:t>
      </w:r>
    </w:p>
    <w:bookmarkEnd w:id="4"/>
    <w:bookmarkStart w:name="z6" w:id="5"/>
    <w:p>
      <w:pPr>
        <w:spacing w:after="0"/>
        <w:ind w:left="0"/>
        <w:jc w:val="both"/>
      </w:pPr>
      <w:r>
        <w:rPr>
          <w:rFonts w:ascii="Times New Roman"/>
          <w:b w:val="false"/>
          <w:i w:val="false"/>
          <w:color w:val="000000"/>
          <w:sz w:val="28"/>
        </w:rPr>
        <w:t>
      3) осы бірлескен бұйрықтың мемлекеттік тіркелгеннен кейін күнтізбелік он күн ішінде оның көшірмесін мерзімді баспа басылымдарында ресми жариялауға жолдануын;</w:t>
      </w:r>
    </w:p>
    <w:bookmarkEnd w:id="5"/>
    <w:bookmarkStart w:name="z7" w:id="6"/>
    <w:p>
      <w:pPr>
        <w:spacing w:after="0"/>
        <w:ind w:left="0"/>
        <w:jc w:val="both"/>
      </w:pPr>
      <w:r>
        <w:rPr>
          <w:rFonts w:ascii="Times New Roman"/>
          <w:b w:val="false"/>
          <w:i w:val="false"/>
          <w:color w:val="000000"/>
          <w:sz w:val="28"/>
        </w:rPr>
        <w:t>
      4) осы бірлескен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Ақпарат және коммуникациялар</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 Д. Абаев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Инвестициялар және даму</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____________Ж. Қасымбек</w:t>
            </w:r>
          </w:p>
        </w:tc>
      </w:tr>
      <w:tr>
        <w:trPr>
          <w:trHeight w:val="30" w:hRule="atLeast"/>
        </w:trPr>
        <w:tc>
          <w:tcPr>
            <w:tcW w:w="6150" w:type="dxa"/>
            <w:tcBorders/>
            <w:tcMar>
              <w:top w:w="15" w:type="dxa"/>
              <w:left w:w="15" w:type="dxa"/>
              <w:bottom w:w="15" w:type="dxa"/>
              <w:right w:w="15" w:type="dxa"/>
            </w:tcMar>
            <w:vAlign w:val="center"/>
          </w:tcPr>
          <w:bookmarkStart w:name="z9" w:id="8"/>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bookmarkEnd w:id="8"/>
          <w:p>
            <w:pPr>
              <w:spacing w:after="20"/>
              <w:ind w:left="20"/>
              <w:jc w:val="both"/>
            </w:pPr>
            <w:r>
              <w:rPr>
                <w:rFonts w:ascii="Times New Roman"/>
                <w:b w:val="false"/>
                <w:i w:val="false"/>
                <w:color w:val="000000"/>
                <w:sz w:val="20"/>
              </w:rPr>
              <w:t>
</w:t>
            </w:r>
            <w:r>
              <w:rPr>
                <w:rFonts w:ascii="Times New Roman"/>
                <w:b/>
                <w:i w:val="false"/>
                <w:color w:val="000000"/>
                <w:sz w:val="20"/>
              </w:rPr>
              <w:t>Қаржы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____________</w:t>
            </w:r>
            <w:r>
              <w:rPr>
                <w:rFonts w:ascii="Times New Roman"/>
                <w:b/>
                <w:i w:val="false"/>
                <w:color w:val="000000"/>
                <w:sz w:val="20"/>
              </w:rPr>
              <w:t xml:space="preserve"> 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___________</w:t>
            </w:r>
            <w:r>
              <w:rPr>
                <w:rFonts w:ascii="Times New Roman"/>
                <w:b/>
                <w:i w:val="false"/>
                <w:color w:val="000000"/>
                <w:sz w:val="20"/>
              </w:rPr>
              <w:t>Т. Сүлейменов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Банк Төрағасы</w:t>
      </w:r>
    </w:p>
    <w:p>
      <w:pPr>
        <w:spacing w:after="0"/>
        <w:ind w:left="0"/>
        <w:jc w:val="both"/>
      </w:pPr>
      <w:r>
        <w:rPr>
          <w:rFonts w:ascii="Times New Roman"/>
          <w:b w:val="false"/>
          <w:i w:val="false"/>
          <w:color w:val="000000"/>
          <w:sz w:val="28"/>
        </w:rPr>
        <w:t>
      ____________ Д. Ақышев</w:t>
      </w:r>
    </w:p>
    <w:p>
      <w:pPr>
        <w:spacing w:after="0"/>
        <w:ind w:left="0"/>
        <w:jc w:val="both"/>
      </w:pPr>
      <w:r>
        <w:rPr>
          <w:rFonts w:ascii="Times New Roman"/>
          <w:b w:val="false"/>
          <w:i w:val="false"/>
          <w:color w:val="000000"/>
          <w:sz w:val="28"/>
        </w:rPr>
        <w:t>
      "___" ________ 2017 жыл</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"Атамекен"</w:t>
      </w:r>
    </w:p>
    <w:p>
      <w:pPr>
        <w:spacing w:after="0"/>
        <w:ind w:left="0"/>
        <w:jc w:val="both"/>
      </w:pPr>
      <w:r>
        <w:rPr>
          <w:rFonts w:ascii="Times New Roman"/>
          <w:b w:val="false"/>
          <w:i w:val="false"/>
          <w:color w:val="000000"/>
          <w:sz w:val="28"/>
        </w:rPr>
        <w:t>
      Ұлттық кәсіпкерлер палатасының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 А. Мырзахметов</w:t>
      </w:r>
    </w:p>
    <w:p>
      <w:pPr>
        <w:spacing w:after="0"/>
        <w:ind w:left="0"/>
        <w:jc w:val="both"/>
      </w:pPr>
      <w:r>
        <w:rPr>
          <w:rFonts w:ascii="Times New Roman"/>
          <w:b w:val="false"/>
          <w:i w:val="false"/>
          <w:color w:val="000000"/>
          <w:sz w:val="28"/>
        </w:rPr>
        <w:t>
      "___" __________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7 қыркүйектегі</w:t>
            </w:r>
            <w:r>
              <w:br/>
            </w:r>
            <w:r>
              <w:rPr>
                <w:rFonts w:ascii="Times New Roman"/>
                <w:b w:val="false"/>
                <w:i w:val="false"/>
                <w:color w:val="000000"/>
                <w:sz w:val="20"/>
              </w:rPr>
              <w:t>№ 337,</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18 қыркүйектегі</w:t>
            </w:r>
            <w:r>
              <w:br/>
            </w:r>
            <w:r>
              <w:rPr>
                <w:rFonts w:ascii="Times New Roman"/>
                <w:b w:val="false"/>
                <w:i w:val="false"/>
                <w:color w:val="000000"/>
                <w:sz w:val="20"/>
              </w:rPr>
              <w:t>№ 635,</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4 қыркүйектегі</w:t>
            </w:r>
            <w:r>
              <w:br/>
            </w:r>
            <w:r>
              <w:rPr>
                <w:rFonts w:ascii="Times New Roman"/>
                <w:b w:val="false"/>
                <w:i w:val="false"/>
                <w:color w:val="000000"/>
                <w:sz w:val="20"/>
              </w:rPr>
              <w:t>№ 534,</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қыркүйектегі</w:t>
            </w:r>
            <w:r>
              <w:br/>
            </w:r>
            <w:r>
              <w:rPr>
                <w:rFonts w:ascii="Times New Roman"/>
                <w:b w:val="false"/>
                <w:i w:val="false"/>
                <w:color w:val="000000"/>
                <w:sz w:val="20"/>
              </w:rPr>
              <w:t>№ 331 бірлескен бұйрығымен</w:t>
            </w:r>
            <w:r>
              <w:br/>
            </w:r>
            <w:r>
              <w:rPr>
                <w:rFonts w:ascii="Times New Roman"/>
                <w:b w:val="false"/>
                <w:i w:val="false"/>
                <w:color w:val="000000"/>
                <w:sz w:val="20"/>
              </w:rPr>
              <w:t>бекітілген</w:t>
            </w:r>
          </w:p>
        </w:tc>
      </w:tr>
    </w:tbl>
    <w:bookmarkStart w:name="z23" w:id="9"/>
    <w:p>
      <w:pPr>
        <w:spacing w:after="0"/>
        <w:ind w:left="0"/>
        <w:jc w:val="left"/>
      </w:pPr>
      <w:r>
        <w:rPr>
          <w:rFonts w:ascii="Times New Roman"/>
          <w:b/>
          <w:i w:val="false"/>
          <w:color w:val="000000"/>
        </w:rPr>
        <w:t xml:space="preserve">  "Табиғи теріден жасалған киім заттары, киімге керек-жарақтар және өзге де </w:t>
      </w:r>
      <w:r>
        <w:br/>
      </w:r>
      <w:r>
        <w:rPr>
          <w:rFonts w:ascii="Times New Roman"/>
          <w:b/>
          <w:i w:val="false"/>
          <w:color w:val="000000"/>
        </w:rPr>
        <w:t xml:space="preserve">бұйымдар" тауар позициясы бойынша тауарларды бақылау (идентификациялау) </w:t>
      </w:r>
      <w:r>
        <w:br/>
      </w:r>
      <w:r>
        <w:rPr>
          <w:rFonts w:ascii="Times New Roman"/>
          <w:b/>
          <w:i w:val="false"/>
          <w:color w:val="000000"/>
        </w:rPr>
        <w:t>белгілерімен таңбалауды енгізу жөніндегі пилоттық жобаны іске асыру қағидалары</w:t>
      </w:r>
    </w:p>
    <w:bookmarkEnd w:id="9"/>
    <w:bookmarkStart w:name="z24" w:id="10"/>
    <w:p>
      <w:pPr>
        <w:spacing w:after="0"/>
        <w:ind w:left="0"/>
        <w:jc w:val="left"/>
      </w:pPr>
      <w:r>
        <w:rPr>
          <w:rFonts w:ascii="Times New Roman"/>
          <w:b/>
          <w:i w:val="false"/>
          <w:color w:val="000000"/>
        </w:rPr>
        <w:t xml:space="preserve"> 1 тарау. Жалпы ережелер</w:t>
      </w:r>
    </w:p>
    <w:bookmarkEnd w:id="10"/>
    <w:bookmarkStart w:name="z25" w:id="11"/>
    <w:p>
      <w:pPr>
        <w:spacing w:after="0"/>
        <w:ind w:left="0"/>
        <w:jc w:val="both"/>
      </w:pPr>
      <w:r>
        <w:rPr>
          <w:rFonts w:ascii="Times New Roman"/>
          <w:b w:val="false"/>
          <w:i w:val="false"/>
          <w:color w:val="000000"/>
          <w:sz w:val="28"/>
        </w:rPr>
        <w:t xml:space="preserve">
      1. Осы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қағидалары (бұдан әрі – Қағидалар)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2015–2016 жылдары іске асыру туралы Келісімді ратификациялау туралы" 2016 жылғы 29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2015–2016 жылдары іске асыру туралы келісімнің қолданылу мерзімін ұзарту туралы Хаттаманы ратификациялау туралы" 2017 жылғы 13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орындалуын қамтамасыз ету мақсатында әзірленді және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2015–2016 жылдары іске асыру туралы келісімде көзделген жеке құжаттарды бекіту туралы" Еуразиялық экономикалық комиссиясы кеңесінің 2015 жылғы 23 қарашадағы № 70 шешімімен (бұдан әрі – 2015 жылғы 23 қарашадағы № 70 Шешім) бекітілген Бақылау (идентификациялау) белгілерімен таңбалауға жататын тауарлардың тізбесіне (бұдан әрі – тауарлар тізбесі) енгізілген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(бұдан әрі – тауарларды таңбалау) енгізу жөніндегі пилоттық жобаны іске асырудың тәртібін айқындайды.</w:t>
      </w:r>
    </w:p>
    <w:bookmarkEnd w:id="11"/>
    <w:bookmarkStart w:name="z26" w:id="12"/>
    <w:p>
      <w:pPr>
        <w:spacing w:after="0"/>
        <w:ind w:left="0"/>
        <w:jc w:val="both"/>
      </w:pPr>
      <w:r>
        <w:rPr>
          <w:rFonts w:ascii="Times New Roman"/>
          <w:b w:val="false"/>
          <w:i w:val="false"/>
          <w:color w:val="000000"/>
          <w:sz w:val="28"/>
        </w:rPr>
        <w:t>
      2. Осы Қағидалардың күші:</w:t>
      </w:r>
    </w:p>
    <w:bookmarkEnd w:id="12"/>
    <w:bookmarkStart w:name="z27" w:id="13"/>
    <w:p>
      <w:pPr>
        <w:spacing w:after="0"/>
        <w:ind w:left="0"/>
        <w:jc w:val="both"/>
      </w:pPr>
      <w:r>
        <w:rPr>
          <w:rFonts w:ascii="Times New Roman"/>
          <w:b w:val="false"/>
          <w:i w:val="false"/>
          <w:color w:val="000000"/>
          <w:sz w:val="28"/>
        </w:rPr>
        <w:t>
      1) алып қойылған, тыйым салынған, тәркіленген не орындалмаған міндеттемелер есебіне өндіріп алуға қойылған, мемлекет кірісіне айналдырылған тауарларды сатып алуға, сақтауға, пайдалануға, тасымалдауға және сатуға;</w:t>
      </w:r>
    </w:p>
    <w:bookmarkEnd w:id="13"/>
    <w:bookmarkStart w:name="z28" w:id="14"/>
    <w:p>
      <w:pPr>
        <w:spacing w:after="0"/>
        <w:ind w:left="0"/>
        <w:jc w:val="both"/>
      </w:pPr>
      <w:r>
        <w:rPr>
          <w:rFonts w:ascii="Times New Roman"/>
          <w:b w:val="false"/>
          <w:i w:val="false"/>
          <w:color w:val="000000"/>
          <w:sz w:val="28"/>
        </w:rPr>
        <w:t>
      2) жеке пайдалануға арналған тауарлар ретінде әкелінген және бөлшек сауда шеңберінде сатып алынған тауарларды жеке тұлғалардың тасымалдауына, сақтауына және пайдалануына;</w:t>
      </w:r>
    </w:p>
    <w:bookmarkEnd w:id="14"/>
    <w:bookmarkStart w:name="z29" w:id="15"/>
    <w:p>
      <w:pPr>
        <w:spacing w:after="0"/>
        <w:ind w:left="0"/>
        <w:jc w:val="both"/>
      </w:pPr>
      <w:r>
        <w:rPr>
          <w:rFonts w:ascii="Times New Roman"/>
          <w:b w:val="false"/>
          <w:i w:val="false"/>
          <w:color w:val="000000"/>
          <w:sz w:val="28"/>
        </w:rPr>
        <w:t>
      3) кедендік бақылау аймақтарында, уақытша сақтау қоймаларында және кеден қоймаларында кедендік бақылаудағы тауарларды сақтауға;</w:t>
      </w:r>
    </w:p>
    <w:bookmarkEnd w:id="15"/>
    <w:bookmarkStart w:name="z30" w:id="16"/>
    <w:p>
      <w:pPr>
        <w:spacing w:after="0"/>
        <w:ind w:left="0"/>
        <w:jc w:val="both"/>
      </w:pPr>
      <w:r>
        <w:rPr>
          <w:rFonts w:ascii="Times New Roman"/>
          <w:b w:val="false"/>
          <w:i w:val="false"/>
          <w:color w:val="000000"/>
          <w:sz w:val="28"/>
        </w:rPr>
        <w:t>
      4) кедендік бақылаудағы тауарларды тасымалдауға;</w:t>
      </w:r>
    </w:p>
    <w:bookmarkEnd w:id="16"/>
    <w:bookmarkStart w:name="z31" w:id="17"/>
    <w:p>
      <w:pPr>
        <w:spacing w:after="0"/>
        <w:ind w:left="0"/>
        <w:jc w:val="both"/>
      </w:pPr>
      <w:r>
        <w:rPr>
          <w:rFonts w:ascii="Times New Roman"/>
          <w:b w:val="false"/>
          <w:i w:val="false"/>
          <w:color w:val="000000"/>
          <w:sz w:val="28"/>
        </w:rPr>
        <w:t>
      5) кедендік рәсімдерге орналастырылған тауарларды Еуразиялық экономикалық одақтың (бұдан әрі – ЕАЭО) кедендік аумағының шегінен тыс жерлерге әкету кезінде оларды тасымалдауға;</w:t>
      </w:r>
    </w:p>
    <w:bookmarkEnd w:id="17"/>
    <w:bookmarkStart w:name="z32" w:id="18"/>
    <w:p>
      <w:pPr>
        <w:spacing w:after="0"/>
        <w:ind w:left="0"/>
        <w:jc w:val="both"/>
      </w:pPr>
      <w:r>
        <w:rPr>
          <w:rFonts w:ascii="Times New Roman"/>
          <w:b w:val="false"/>
          <w:i w:val="false"/>
          <w:color w:val="000000"/>
          <w:sz w:val="28"/>
        </w:rPr>
        <w:t>
      6) шетелдік өтеусіз (гуманитарлық) көмек болып табылатын тауарларға;</w:t>
      </w:r>
    </w:p>
    <w:bookmarkEnd w:id="18"/>
    <w:bookmarkStart w:name="z33" w:id="19"/>
    <w:p>
      <w:pPr>
        <w:spacing w:after="0"/>
        <w:ind w:left="0"/>
        <w:jc w:val="both"/>
      </w:pPr>
      <w:r>
        <w:rPr>
          <w:rFonts w:ascii="Times New Roman"/>
          <w:b w:val="false"/>
          <w:i w:val="false"/>
          <w:color w:val="000000"/>
          <w:sz w:val="28"/>
        </w:rPr>
        <w:t>
      7) мемлекеттік және қорғаныс тапсырысының құрамына кіретін әскери және екі бағыттағы (қолдану) тауарлар;</w:t>
      </w:r>
    </w:p>
    <w:bookmarkEnd w:id="19"/>
    <w:bookmarkStart w:name="z34" w:id="20"/>
    <w:p>
      <w:pPr>
        <w:spacing w:after="0"/>
        <w:ind w:left="0"/>
        <w:jc w:val="both"/>
      </w:pPr>
      <w:r>
        <w:rPr>
          <w:rFonts w:ascii="Times New Roman"/>
          <w:b w:val="false"/>
          <w:i w:val="false"/>
          <w:color w:val="000000"/>
          <w:sz w:val="28"/>
        </w:rPr>
        <w:t>
      8) осындай тауарларды сатуға ұсынғанға дейін, оның ішінде оларды сату орнына қойғанға, олардың үлгілерін көрсеткенге немесе сату орнында олар туралы мәліметтерді бергенге дейін дара кәсіпкерлер болып табылмайтын жеке тұлғалармен жасалған шарттар негізінде тауарлармен комиссиялық сауданы жүзеге асыратын заңды тұлғалар мен дара кәсіпкерлердің тауарларды сақтауына;</w:t>
      </w:r>
    </w:p>
    <w:bookmarkEnd w:id="20"/>
    <w:bookmarkStart w:name="z35" w:id="21"/>
    <w:p>
      <w:pPr>
        <w:spacing w:after="0"/>
        <w:ind w:left="0"/>
        <w:jc w:val="both"/>
      </w:pPr>
      <w:r>
        <w:rPr>
          <w:rFonts w:ascii="Times New Roman"/>
          <w:b w:val="false"/>
          <w:i w:val="false"/>
          <w:color w:val="000000"/>
          <w:sz w:val="28"/>
        </w:rPr>
        <w:t>
      9) тауарларды бажсыз сауда дүкендерінде өткізуге (сатуға);</w:t>
      </w:r>
    </w:p>
    <w:bookmarkEnd w:id="21"/>
    <w:bookmarkStart w:name="z36" w:id="22"/>
    <w:p>
      <w:pPr>
        <w:spacing w:after="0"/>
        <w:ind w:left="0"/>
        <w:jc w:val="both"/>
      </w:pPr>
      <w:r>
        <w:rPr>
          <w:rFonts w:ascii="Times New Roman"/>
          <w:b w:val="false"/>
          <w:i w:val="false"/>
          <w:color w:val="000000"/>
          <w:sz w:val="28"/>
        </w:rPr>
        <w:t>
      10) тауарларды, оларды өндірушілердің сақтауына және пайдалануына;</w:t>
      </w:r>
    </w:p>
    <w:bookmarkEnd w:id="22"/>
    <w:bookmarkStart w:name="z37" w:id="23"/>
    <w:p>
      <w:pPr>
        <w:spacing w:after="0"/>
        <w:ind w:left="0"/>
        <w:jc w:val="both"/>
      </w:pPr>
      <w:r>
        <w:rPr>
          <w:rFonts w:ascii="Times New Roman"/>
          <w:b w:val="false"/>
          <w:i w:val="false"/>
          <w:color w:val="000000"/>
          <w:sz w:val="28"/>
        </w:rPr>
        <w:t xml:space="preserve">
      11) тауарлардың қайтарылғанын растайтын құжаттар болған кезде 1999 жылғы 1 шілдедегі Қазақстан Республикасының Азаматтық кодексының </w:t>
      </w:r>
      <w:r>
        <w:rPr>
          <w:rFonts w:ascii="Times New Roman"/>
          <w:b w:val="false"/>
          <w:i w:val="false"/>
          <w:color w:val="000000"/>
          <w:sz w:val="28"/>
        </w:rPr>
        <w:t>454</w:t>
      </w:r>
      <w:r>
        <w:rPr>
          <w:rFonts w:ascii="Times New Roman"/>
          <w:b w:val="false"/>
          <w:i w:val="false"/>
          <w:color w:val="000000"/>
          <w:sz w:val="28"/>
        </w:rPr>
        <w:t>-</w:t>
      </w:r>
      <w:r>
        <w:rPr>
          <w:rFonts w:ascii="Times New Roman"/>
          <w:b w:val="false"/>
          <w:i w:val="false"/>
          <w:color w:val="000000"/>
          <w:sz w:val="28"/>
        </w:rPr>
        <w:t xml:space="preserve">457 баптарымен </w:t>
      </w:r>
      <w:r>
        <w:rPr>
          <w:rFonts w:ascii="Times New Roman"/>
          <w:b w:val="false"/>
          <w:i w:val="false"/>
          <w:color w:val="000000"/>
          <w:sz w:val="28"/>
        </w:rPr>
        <w:t xml:space="preserve"> айқындалған тәртіппен жүзеге асырылатын бөлшек сауда шеңберінде сатып алынған және сатып алушылар сатушыларға қайтарған тауарларды тасымалдауға және сақтауға;</w:t>
      </w:r>
    </w:p>
    <w:bookmarkEnd w:id="23"/>
    <w:bookmarkStart w:name="z38" w:id="24"/>
    <w:p>
      <w:pPr>
        <w:spacing w:after="0"/>
        <w:ind w:left="0"/>
        <w:jc w:val="both"/>
      </w:pPr>
      <w:r>
        <w:rPr>
          <w:rFonts w:ascii="Times New Roman"/>
          <w:b w:val="false"/>
          <w:i w:val="false"/>
          <w:color w:val="000000"/>
          <w:sz w:val="28"/>
        </w:rPr>
        <w:t>
      12) техникалық регламенттердің, сондай-ақ стандарттау саласындағы нормативтік техникалық актілердің талаптарына сәйкестігін бағалау мақсатында сынақтан өткізуге арналған қажетті сандарындағы тауарлардың сынамалары мен үлгілерін тасымалдауға және сақтауға;</w:t>
      </w:r>
    </w:p>
    <w:bookmarkEnd w:id="24"/>
    <w:bookmarkStart w:name="z39" w:id="25"/>
    <w:p>
      <w:pPr>
        <w:spacing w:after="0"/>
        <w:ind w:left="0"/>
        <w:jc w:val="both"/>
      </w:pPr>
      <w:r>
        <w:rPr>
          <w:rFonts w:ascii="Times New Roman"/>
          <w:b w:val="false"/>
          <w:i w:val="false"/>
          <w:color w:val="000000"/>
          <w:sz w:val="28"/>
        </w:rPr>
        <w:t>
      13) үлгілер мен экспонаттар ретінде халықаралық көрмелер мен жәрмеңкелерді ұйымдастырушылар мен қатысушылардың Қазақстан Республикасының аумағына әкелген тауарларына;</w:t>
      </w:r>
    </w:p>
    <w:bookmarkEnd w:id="25"/>
    <w:bookmarkStart w:name="z40" w:id="26"/>
    <w:p>
      <w:pPr>
        <w:spacing w:after="0"/>
        <w:ind w:left="0"/>
        <w:jc w:val="both"/>
      </w:pPr>
      <w:r>
        <w:rPr>
          <w:rFonts w:ascii="Times New Roman"/>
          <w:b w:val="false"/>
          <w:i w:val="false"/>
          <w:color w:val="000000"/>
          <w:sz w:val="28"/>
        </w:rPr>
        <w:t>
      14) кәсіпкерлік қызметті жүзеге асырумен байланысы жоқ мақсатты пайдалануға арналған ательеде (шеберханада) дайындалған тауарларға қолданылмайды.</w:t>
      </w:r>
    </w:p>
    <w:bookmarkEnd w:id="26"/>
    <w:bookmarkStart w:name="z41" w:id="27"/>
    <w:p>
      <w:pPr>
        <w:spacing w:after="0"/>
        <w:ind w:left="0"/>
        <w:jc w:val="both"/>
      </w:pPr>
      <w:r>
        <w:rPr>
          <w:rFonts w:ascii="Times New Roman"/>
          <w:b w:val="false"/>
          <w:i w:val="false"/>
          <w:color w:val="000000"/>
          <w:sz w:val="28"/>
        </w:rPr>
        <w:t>
      3. Осы Қағиданың мақсаттары үшін мынадай негізгі ұғымдар пайдаланылады:</w:t>
      </w:r>
    </w:p>
    <w:bookmarkEnd w:id="27"/>
    <w:bookmarkStart w:name="z42" w:id="28"/>
    <w:p>
      <w:pPr>
        <w:spacing w:after="0"/>
        <w:ind w:left="0"/>
        <w:jc w:val="both"/>
      </w:pPr>
      <w:r>
        <w:rPr>
          <w:rFonts w:ascii="Times New Roman"/>
          <w:b w:val="false"/>
          <w:i w:val="false"/>
          <w:color w:val="000000"/>
          <w:sz w:val="28"/>
        </w:rPr>
        <w:t>
      1) автоматты түрде идентификациялау ұйымы – халықаралық көпсалалы тауарлық нөмірлеу жүйесін және штрихтік кодтау стандарттарын ұсынатын әлемдік автоматты түрде идентификациялау қауымдастығында аккредиттелген ұйым.</w:t>
      </w:r>
    </w:p>
    <w:bookmarkEnd w:id="28"/>
    <w:bookmarkStart w:name="z43" w:id="29"/>
    <w:p>
      <w:pPr>
        <w:spacing w:after="0"/>
        <w:ind w:left="0"/>
        <w:jc w:val="both"/>
      </w:pPr>
      <w:r>
        <w:rPr>
          <w:rFonts w:ascii="Times New Roman"/>
          <w:b w:val="false"/>
          <w:i w:val="false"/>
          <w:color w:val="000000"/>
          <w:sz w:val="28"/>
        </w:rPr>
        <w:t>
      2)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9"/>
    <w:bookmarkStart w:name="z44" w:id="30"/>
    <w:p>
      <w:pPr>
        <w:spacing w:after="0"/>
        <w:ind w:left="0"/>
        <w:jc w:val="both"/>
      </w:pPr>
      <w:r>
        <w:rPr>
          <w:rFonts w:ascii="Times New Roman"/>
          <w:b w:val="false"/>
          <w:i w:val="false"/>
          <w:color w:val="000000"/>
          <w:sz w:val="28"/>
        </w:rPr>
        <w:t>
      3) арнайы қорғау дәрежесін талап ететін бақылау (идентификациялау) белгілерін дайындаушы (бұдан әрі – бірінші деңгейдегі Эмитент) – "Қазақстан Республикасы Ұлттық Банкінің Банкнот фабрикасы" шаруашылық жүргізу құқығындағы республикалық мемлекеттік кәсіпорны;</w:t>
      </w:r>
    </w:p>
    <w:bookmarkEnd w:id="30"/>
    <w:bookmarkStart w:name="z45" w:id="31"/>
    <w:p>
      <w:pPr>
        <w:spacing w:after="0"/>
        <w:ind w:left="0"/>
        <w:jc w:val="both"/>
      </w:pPr>
      <w:r>
        <w:rPr>
          <w:rFonts w:ascii="Times New Roman"/>
          <w:b w:val="false"/>
          <w:i w:val="false"/>
          <w:color w:val="000000"/>
          <w:sz w:val="28"/>
        </w:rPr>
        <w:t>
      4) бақылау (идентификациялау) белгісі – кіріктірілген радиожиілік белгісін қамтитын (бұдан әрі – RFID-белгісі) тауарларды таңбалауға арналған қолдан жасаудан қорғау (қорғалған полиграфиялық өнім) элементтері (құралдары) бар қатаң есептілік бланкісі;</w:t>
      </w:r>
    </w:p>
    <w:bookmarkEnd w:id="31"/>
    <w:bookmarkStart w:name="z46" w:id="32"/>
    <w:p>
      <w:pPr>
        <w:spacing w:after="0"/>
        <w:ind w:left="0"/>
        <w:jc w:val="both"/>
      </w:pPr>
      <w:r>
        <w:rPr>
          <w:rFonts w:ascii="Times New Roman"/>
          <w:b w:val="false"/>
          <w:i w:val="false"/>
          <w:color w:val="000000"/>
          <w:sz w:val="28"/>
        </w:rPr>
        <w:t>
      5) бақылау (идентификациялау) белгілерімен таңбалау – бақылау (идентификациялау) белгілерін тауарларға түсіру;</w:t>
      </w:r>
    </w:p>
    <w:bookmarkEnd w:id="32"/>
    <w:bookmarkStart w:name="z47" w:id="33"/>
    <w:p>
      <w:pPr>
        <w:spacing w:after="0"/>
        <w:ind w:left="0"/>
        <w:jc w:val="both"/>
      </w:pPr>
      <w:r>
        <w:rPr>
          <w:rFonts w:ascii="Times New Roman"/>
          <w:b w:val="false"/>
          <w:i w:val="false"/>
          <w:color w:val="000000"/>
          <w:sz w:val="28"/>
        </w:rPr>
        <w:t>
      6) бақылау (идентификациялау) белгілерін дербестендіруші және өткізуші (бұдан әрі – екінші деңгейдегі Эмитент) – конкурс жүргізу жолымен "Атамекен" Қазақстан Республикасы Ұлттық кәсіпкерлер палатасы (бұдан әрі – "Атамекен" ҚР ҰКП) анықтаған заңды тұлға және (немесе) дара кәсіпкер;</w:t>
      </w:r>
    </w:p>
    <w:bookmarkEnd w:id="33"/>
    <w:bookmarkStart w:name="z48" w:id="34"/>
    <w:p>
      <w:pPr>
        <w:spacing w:after="0"/>
        <w:ind w:left="0"/>
        <w:jc w:val="both"/>
      </w:pPr>
      <w:r>
        <w:rPr>
          <w:rFonts w:ascii="Times New Roman"/>
          <w:b w:val="false"/>
          <w:i w:val="false"/>
          <w:color w:val="000000"/>
          <w:sz w:val="28"/>
        </w:rPr>
        <w:t>
      7) бақылау белгісін (идентификациялау) дербестендіру – сауда бірлігінің (SGTIN) сериялық жаһандық нөмірінің RFID-белгісі жадының ЕРС-саласындағы жазбасы;</w:t>
      </w:r>
    </w:p>
    <w:bookmarkEnd w:id="34"/>
    <w:bookmarkStart w:name="z49" w:id="35"/>
    <w:p>
      <w:pPr>
        <w:spacing w:after="0"/>
        <w:ind w:left="0"/>
        <w:jc w:val="both"/>
      </w:pPr>
      <w:r>
        <w:rPr>
          <w:rFonts w:ascii="Times New Roman"/>
          <w:b w:val="false"/>
          <w:i w:val="false"/>
          <w:color w:val="000000"/>
          <w:sz w:val="28"/>
        </w:rPr>
        <w:t>
      8) бөлшек сауда – тауарларды кәсіпкерлік қызметті жүзеге асырумен байланысты емес жеке, отбасылық, үй iшiлік және өзге де мақсаттарда пайдалану үшін оларды сатып алуға және сатуға байланысты сауда қызметі түрі;</w:t>
      </w:r>
    </w:p>
    <w:bookmarkEnd w:id="35"/>
    <w:bookmarkStart w:name="z50" w:id="36"/>
    <w:p>
      <w:pPr>
        <w:spacing w:after="0"/>
        <w:ind w:left="0"/>
        <w:jc w:val="both"/>
      </w:pPr>
      <w:r>
        <w:rPr>
          <w:rFonts w:ascii="Times New Roman"/>
          <w:b w:val="false"/>
          <w:i w:val="false"/>
          <w:color w:val="000000"/>
          <w:sz w:val="28"/>
        </w:rPr>
        <w:t>
      9) көтерме сауда – тауарларды кәсіпкерлік қызметте (оның ішінде қайта сату үшін) немесе жеке, отбасылық, үй iшiлік және өзге де осындай пайдаланумен байланысты емес өзге де мақсаттарда пайдалану үшін оларды сатып алуға және сатуға байланысты сауда қызметі түрі;</w:t>
      </w:r>
    </w:p>
    <w:bookmarkEnd w:id="36"/>
    <w:bookmarkStart w:name="z51" w:id="37"/>
    <w:p>
      <w:pPr>
        <w:spacing w:after="0"/>
        <w:ind w:left="0"/>
        <w:jc w:val="both"/>
      </w:pPr>
      <w:r>
        <w:rPr>
          <w:rFonts w:ascii="Times New Roman"/>
          <w:b w:val="false"/>
          <w:i w:val="false"/>
          <w:color w:val="000000"/>
          <w:sz w:val="28"/>
        </w:rPr>
        <w:t>
      10) қайта сату – кейiннен сатуға және (немесе) жеке, отбасылық, үй iшiнде және (немесе) осындай өзге пайдаланумен байланысты емес өзге де мақсаттарға арналған тауарлар;</w:t>
      </w:r>
    </w:p>
    <w:bookmarkEnd w:id="37"/>
    <w:bookmarkStart w:name="z52" w:id="38"/>
    <w:p>
      <w:pPr>
        <w:spacing w:after="0"/>
        <w:ind w:left="0"/>
        <w:jc w:val="both"/>
      </w:pPr>
      <w:r>
        <w:rPr>
          <w:rFonts w:ascii="Times New Roman"/>
          <w:b w:val="false"/>
          <w:i w:val="false"/>
          <w:color w:val="000000"/>
          <w:sz w:val="28"/>
        </w:rPr>
        <w:t>
      11) өнімдернің электрондық коды (EPC) – бұл тауарлардың өндірілген күні, шығарылған мемлекет, тиеп жөнелту орны және өзге де ерешектер сияқты өзіндік ерешектермен байланысты нөмірі;</w:t>
      </w:r>
    </w:p>
    <w:bookmarkEnd w:id="38"/>
    <w:bookmarkStart w:name="z53" w:id="39"/>
    <w:p>
      <w:pPr>
        <w:spacing w:after="0"/>
        <w:ind w:left="0"/>
        <w:jc w:val="both"/>
      </w:pPr>
      <w:r>
        <w:rPr>
          <w:rFonts w:ascii="Times New Roman"/>
          <w:b w:val="false"/>
          <w:i w:val="false"/>
          <w:color w:val="000000"/>
          <w:sz w:val="28"/>
        </w:rPr>
        <w:t>
      12) сауда қызметі – тауарларды сатып алуға және сатуға байланысты кәсіпкерлік қызмет түрі;</w:t>
      </w:r>
    </w:p>
    <w:bookmarkEnd w:id="39"/>
    <w:bookmarkStart w:name="z54" w:id="40"/>
    <w:p>
      <w:pPr>
        <w:spacing w:after="0"/>
        <w:ind w:left="0"/>
        <w:jc w:val="both"/>
      </w:pPr>
      <w:r>
        <w:rPr>
          <w:rFonts w:ascii="Times New Roman"/>
          <w:b w:val="false"/>
          <w:i w:val="false"/>
          <w:color w:val="000000"/>
          <w:sz w:val="28"/>
        </w:rPr>
        <w:t xml:space="preserve">
      13) ультра жоғары жиілік </w:t>
      </w:r>
      <w:r>
        <w:rPr>
          <w:rFonts w:ascii="Times New Roman"/>
          <w:b w:val="false"/>
          <w:i/>
          <w:color w:val="000000"/>
          <w:sz w:val="28"/>
        </w:rPr>
        <w:t>(</w:t>
      </w:r>
      <w:r>
        <w:rPr>
          <w:rFonts w:ascii="Times New Roman"/>
          <w:b w:val="false"/>
          <w:i w:val="false"/>
          <w:color w:val="000000"/>
          <w:sz w:val="28"/>
        </w:rPr>
        <w:t>UHF</w:t>
      </w:r>
      <w:r>
        <w:rPr>
          <w:rFonts w:ascii="Times New Roman"/>
          <w:b w:val="false"/>
          <w:i/>
          <w:color w:val="000000"/>
          <w:sz w:val="28"/>
        </w:rPr>
        <w:t xml:space="preserve">) </w:t>
      </w:r>
      <w:r>
        <w:rPr>
          <w:rFonts w:ascii="Times New Roman"/>
          <w:b w:val="false"/>
          <w:i w:val="false"/>
          <w:color w:val="000000"/>
          <w:sz w:val="28"/>
        </w:rPr>
        <w:t>– электромагниттік сәуленің жиілік диапазоны, 10 см-ден 1 метрге дейін толқын ұзындығымен радио толқыны, ол 300 МГц-дан 3 ГГц-ге дейінгі жиілікке сәйкес келеді;</w:t>
      </w:r>
    </w:p>
    <w:bookmarkEnd w:id="40"/>
    <w:bookmarkStart w:name="z55" w:id="41"/>
    <w:p>
      <w:pPr>
        <w:spacing w:after="0"/>
        <w:ind w:left="0"/>
        <w:jc w:val="both"/>
      </w:pPr>
      <w:r>
        <w:rPr>
          <w:rFonts w:ascii="Times New Roman"/>
          <w:b w:val="false"/>
          <w:i w:val="false"/>
          <w:color w:val="000000"/>
          <w:sz w:val="28"/>
        </w:rPr>
        <w:t>
      14) тауарлар – оларға қатысты бақылау (идентификациялау) белгілерімен таңбалау туралы шешім қабылданған Еуразиялық экономикалық одақтың Сыртқы экономикалық қызметінің бірыңғай Тауар номенклатурасының (бұдан әрі – ЕАЭО СЭҚ ТН) "Табиғи теріден жасалған киім заттары, киімге керек-жарақтар және өзге де бұйымдар" тауар позициясы бойынша өнім;</w:t>
      </w:r>
    </w:p>
    <w:bookmarkEnd w:id="41"/>
    <w:bookmarkStart w:name="z56" w:id="42"/>
    <w:p>
      <w:pPr>
        <w:spacing w:after="0"/>
        <w:ind w:left="0"/>
        <w:jc w:val="both"/>
      </w:pPr>
      <w:r>
        <w:rPr>
          <w:rFonts w:ascii="Times New Roman"/>
          <w:b w:val="false"/>
          <w:i w:val="false"/>
          <w:color w:val="000000"/>
          <w:sz w:val="28"/>
        </w:rPr>
        <w:t>
      15) тауарлар айналымы – ЕАОЭ кедендік аумағында тауарларды сақтау, тасымалдау, өндіру, оған әкелу, мүше мемлекеттер аумақтарында сатып алу және өткізу (сату);</w:t>
      </w:r>
    </w:p>
    <w:bookmarkEnd w:id="42"/>
    <w:bookmarkStart w:name="z57" w:id="43"/>
    <w:p>
      <w:pPr>
        <w:spacing w:after="0"/>
        <w:ind w:left="0"/>
        <w:jc w:val="both"/>
      </w:pPr>
      <w:r>
        <w:rPr>
          <w:rFonts w:ascii="Times New Roman"/>
          <w:b w:val="false"/>
          <w:i w:val="false"/>
          <w:color w:val="000000"/>
          <w:sz w:val="28"/>
        </w:rPr>
        <w:t>
      16) тауарды айналымнан шығару – бақылау (идентификациялау) белгілерімен таңбаланған тауарларды түпкілікті тұтынушыға (заңды тұлғаларға, дара кәсіпкерлерге және жеке тұлғаларға) өткізу (сату), бақылау (идентификациялау) белгілерімен таңбаланған тауарларды жою (бүліну, жоғалу);</w:t>
      </w:r>
    </w:p>
    <w:bookmarkEnd w:id="43"/>
    <w:bookmarkStart w:name="z58" w:id="44"/>
    <w:p>
      <w:pPr>
        <w:spacing w:after="0"/>
        <w:ind w:left="0"/>
        <w:jc w:val="both"/>
      </w:pPr>
      <w:r>
        <w:rPr>
          <w:rFonts w:ascii="Times New Roman"/>
          <w:b w:val="false"/>
          <w:i w:val="false"/>
          <w:color w:val="000000"/>
          <w:sz w:val="28"/>
        </w:rPr>
        <w:t>
      17) тауардың сипаттамасы – Тізбеге енгізілген тауарлардың айналымын жүзеге асыратын заңды тұлғалар мен дара кәсіпкерлердің (бұдан әрі – заңды тұлғалар мен дара кәсіпкерлер) автоматты түрде идентификациялау ұйымының ақпараттық порталымен өзара іс-қимыл жасау негізінде "Тауарларды таңбалау" сервистік бағдарламалық өнімге берілетін тауардың негізгі сипаттамасы;</w:t>
      </w:r>
    </w:p>
    <w:bookmarkEnd w:id="44"/>
    <w:bookmarkStart w:name="z59" w:id="45"/>
    <w:p>
      <w:pPr>
        <w:spacing w:after="0"/>
        <w:ind w:left="0"/>
        <w:jc w:val="both"/>
      </w:pPr>
      <w:r>
        <w:rPr>
          <w:rFonts w:ascii="Times New Roman"/>
          <w:b w:val="false"/>
          <w:i w:val="false"/>
          <w:color w:val="000000"/>
          <w:sz w:val="28"/>
        </w:rPr>
        <w:t>
      18) тауарлардың трансшекаралық саудасы – Қазақстан Республикасының аумағынан ЕАЭО мүше басқа мемлекеттің аумағына немесе ЕАЭО мүше басқа мемлекеттің аумағынан Қазақстан Республикасының аумағына жүзеге асырылатын тауарлардың көтерме саудасы;</w:t>
      </w:r>
    </w:p>
    <w:bookmarkEnd w:id="45"/>
    <w:bookmarkStart w:name="z60" w:id="46"/>
    <w:p>
      <w:pPr>
        <w:spacing w:after="0"/>
        <w:ind w:left="0"/>
        <w:jc w:val="both"/>
      </w:pPr>
      <w:r>
        <w:rPr>
          <w:rFonts w:ascii="Times New Roman"/>
          <w:b w:val="false"/>
          <w:i w:val="false"/>
          <w:color w:val="000000"/>
          <w:sz w:val="28"/>
        </w:rPr>
        <w:t>
      19) "Тауарларды таңбалау" сервистік бағдарламалық өнім (бұдан әрі – СБӨ) – ақпараттық-коммуникациялық көрсетілетін қызметті іске асыруға арналған бағдарламалық өнім;</w:t>
      </w:r>
    </w:p>
    <w:bookmarkEnd w:id="46"/>
    <w:bookmarkStart w:name="z61" w:id="47"/>
    <w:p>
      <w:pPr>
        <w:spacing w:after="0"/>
        <w:ind w:left="0"/>
        <w:jc w:val="both"/>
      </w:pPr>
      <w:r>
        <w:rPr>
          <w:rFonts w:ascii="Times New Roman"/>
          <w:b w:val="false"/>
          <w:i w:val="false"/>
          <w:color w:val="000000"/>
          <w:sz w:val="28"/>
        </w:rPr>
        <w:t>
      20)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"электрондық үкiметтiң" сервистік интеграторы (бұдан әрі – сервистік интегратор) – "электрондық үкіметтің" архитектурасын және "электрондық әкімдіктiң" үлгілік архитектурасын дамытуды әдістемелік қамтамасыз ету бойынша функциялар, сондай-ақ осы "Ақпараттындыру туралы" 2015 жылғы 24 қарашадағы Қазақстан Республикасы Заңының (бұдан әрі – Заң) </w:t>
      </w:r>
      <w:r>
        <w:rPr>
          <w:rFonts w:ascii="Times New Roman"/>
          <w:b w:val="false"/>
          <w:i w:val="false"/>
          <w:color w:val="000000"/>
          <w:sz w:val="28"/>
        </w:rPr>
        <w:t>12-бабына</w:t>
      </w:r>
      <w:r>
        <w:rPr>
          <w:rFonts w:ascii="Times New Roman"/>
          <w:b w:val="false"/>
          <w:i w:val="false"/>
          <w:color w:val="000000"/>
          <w:sz w:val="28"/>
        </w:rPr>
        <w:t xml:space="preserve"> сәйкес көзделген функциялар жүктелген, Қазақстан Республикасының Үкiметi айқындайтын заңды тұлға; </w:t>
      </w:r>
    </w:p>
    <w:bookmarkStart w:name="z63" w:id="48"/>
    <w:p>
      <w:pPr>
        <w:spacing w:after="0"/>
        <w:ind w:left="0"/>
        <w:jc w:val="both"/>
      </w:pPr>
      <w:r>
        <w:rPr>
          <w:rFonts w:ascii="Times New Roman"/>
          <w:b w:val="false"/>
          <w:i w:val="false"/>
          <w:color w:val="000000"/>
          <w:sz w:val="28"/>
        </w:rPr>
        <w:t>
      22) электрондық құжат – ақпарат электрондық-цифрлық нысанда ұсынылған және электрондық цифрлық қолтаңба арқылы куәландырылған құжат;</w:t>
      </w:r>
    </w:p>
    <w:bookmarkEnd w:id="48"/>
    <w:bookmarkStart w:name="z64" w:id="49"/>
    <w:p>
      <w:pPr>
        <w:spacing w:after="0"/>
        <w:ind w:left="0"/>
        <w:jc w:val="both"/>
      </w:pPr>
      <w:r>
        <w:rPr>
          <w:rFonts w:ascii="Times New Roman"/>
          <w:b w:val="false"/>
          <w:i w:val="false"/>
          <w:color w:val="000000"/>
          <w:sz w:val="28"/>
        </w:rPr>
        <w:t>
      23)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символдар жинағы;</w:t>
      </w:r>
    </w:p>
    <w:bookmarkEnd w:id="49"/>
    <w:bookmarkStart w:name="z65" w:id="50"/>
    <w:p>
      <w:pPr>
        <w:spacing w:after="0"/>
        <w:ind w:left="0"/>
        <w:jc w:val="both"/>
      </w:pPr>
      <w:r>
        <w:rPr>
          <w:rFonts w:ascii="Times New Roman"/>
          <w:b w:val="false"/>
          <w:i w:val="false"/>
          <w:color w:val="000000"/>
          <w:sz w:val="28"/>
        </w:rPr>
        <w:t>
      24) GlobalTradeItemNumber жаһандық сауда бірлігінің идентификациялау нөмірі (бұдан әрі – GTIN) – бұл электронды каталогтарда және ақпараттық жүйелерде қолданылатын отыз разряттық халықаралық тауар нөмірі.</w:t>
      </w:r>
    </w:p>
    <w:bookmarkEnd w:id="50"/>
    <w:bookmarkStart w:name="z66" w:id="51"/>
    <w:p>
      <w:pPr>
        <w:spacing w:after="0"/>
        <w:ind w:left="0"/>
        <w:jc w:val="left"/>
      </w:pPr>
      <w:r>
        <w:rPr>
          <w:rFonts w:ascii="Times New Roman"/>
          <w:b/>
          <w:i w:val="false"/>
          <w:color w:val="000000"/>
        </w:rPr>
        <w:t xml:space="preserve"> 2-тарау. "Тауарларды таңбалау" сервистік бағдарламалық өнім</w:t>
      </w:r>
    </w:p>
    <w:bookmarkEnd w:id="51"/>
    <w:bookmarkStart w:name="z67" w:id="52"/>
    <w:p>
      <w:pPr>
        <w:spacing w:after="0"/>
        <w:ind w:left="0"/>
        <w:jc w:val="both"/>
      </w:pPr>
      <w:r>
        <w:rPr>
          <w:rFonts w:ascii="Times New Roman"/>
          <w:b w:val="false"/>
          <w:i w:val="false"/>
          <w:color w:val="000000"/>
          <w:sz w:val="28"/>
        </w:rPr>
        <w:t>
      4. СБӨ Заңның 12-бабының 9) тармақшасына сәйкес әзірленеді.</w:t>
      </w:r>
    </w:p>
    <w:bookmarkEnd w:id="52"/>
    <w:bookmarkStart w:name="z68" w:id="53"/>
    <w:p>
      <w:pPr>
        <w:spacing w:after="0"/>
        <w:ind w:left="0"/>
        <w:jc w:val="both"/>
      </w:pPr>
      <w:r>
        <w:rPr>
          <w:rFonts w:ascii="Times New Roman"/>
          <w:b w:val="false"/>
          <w:i w:val="false"/>
          <w:color w:val="000000"/>
          <w:sz w:val="28"/>
        </w:rPr>
        <w:t>
      СБӨ-нің құрамы және міндетті, процестерінің сипаттамасы СБӨ-ді жобалауға арналған тапсырмада айқындалады.</w:t>
      </w:r>
    </w:p>
    <w:bookmarkEnd w:id="53"/>
    <w:bookmarkStart w:name="z69" w:id="54"/>
    <w:p>
      <w:pPr>
        <w:spacing w:after="0"/>
        <w:ind w:left="0"/>
        <w:jc w:val="both"/>
      </w:pPr>
      <w:r>
        <w:rPr>
          <w:rFonts w:ascii="Times New Roman"/>
          <w:b w:val="false"/>
          <w:i w:val="false"/>
          <w:color w:val="000000"/>
          <w:sz w:val="28"/>
        </w:rPr>
        <w:t>
      СБӨ осы Қағидаларға "Тауарларды таңбалау" сервистік бағдарламалық өніміне қойылатын талаптар 1-қосымшаға сәйкес (бұдан әрі – 1-қосымша), Бақылау (идентификациялау) белгілерін дайындауды және заңды тұлғалар мен дара кәсіпкерлерге өткізуді жүзеге асыратын ұйымдар "Тауарларды таңбалау" сервистік бағдарламалық өніміне беретін мәліметтердің құрылымына қойылатын талаптарға мен оларды беру мерзімі 2-қосымшаға сәйкес және Бақылау (идентификациялау) таңбаларымен таңбалауға жататын тауарлар тізбесіне енгізілген тауарлар айналымын жүзеге асыратын заңды тұлғалар мен дара кәсіпкерлер "Тауарларды таңбалау" сервистік бағдарламалық өніміне берілетін мәліметтердің құрылымына қойылатын талаптар, сондай-ақ оларды берудің мерзімі 3-қосымшаға (бұдан әрі – 3 қосымша) сәйкес келетін Екінші деңгейдегі эмитенттерден, заңды тұлғалар мен дара кәсіпкерлерден, сондай-ақ құзырлы (уәкілетті) мемлекеттік органдардан және ұйымдардан алынған таңбаланған тауарлар туралы мәліметтерді қалыптастыруды, жүргізуді, өңдеуді, беруді, деректерді сақтауды және пайдалануды қамтамасыз етеді.</w:t>
      </w:r>
    </w:p>
    <w:bookmarkEnd w:id="54"/>
    <w:bookmarkStart w:name="z70" w:id="55"/>
    <w:p>
      <w:pPr>
        <w:spacing w:after="0"/>
        <w:ind w:left="0"/>
        <w:jc w:val="both"/>
      </w:pPr>
      <w:r>
        <w:rPr>
          <w:rFonts w:ascii="Times New Roman"/>
          <w:b w:val="false"/>
          <w:i w:val="false"/>
          <w:color w:val="000000"/>
          <w:sz w:val="28"/>
        </w:rPr>
        <w:t>
      5. Оператор СБӨ-нің Интернет ақпараттық-телекоммуникациялық желісінде орналастыруды қамтамасыз етеді.</w:t>
      </w:r>
    </w:p>
    <w:bookmarkEnd w:id="55"/>
    <w:bookmarkStart w:name="z71" w:id="56"/>
    <w:p>
      <w:pPr>
        <w:spacing w:after="0"/>
        <w:ind w:left="0"/>
        <w:jc w:val="both"/>
      </w:pPr>
      <w:r>
        <w:rPr>
          <w:rFonts w:ascii="Times New Roman"/>
          <w:b w:val="false"/>
          <w:i w:val="false"/>
          <w:color w:val="000000"/>
          <w:sz w:val="28"/>
        </w:rPr>
        <w:t xml:space="preserve">
      6. Осы Қағидаларда көрсетілген мәліметтер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таңбалануға жататын тауарларға бақылау (идентификациялау) белгілерін дайындауға арналған өтінім (бұдан әрі – 4 қосымша),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бақылау (идентификациялау) белгілерін дербестендіруге арналған өтінім (бұдан әрі – 5 қосымша) талаптарына сәйкес Интернет ақпараттық-телекоммуникациялық желісінде орналастырылған ақпараттық сервис арқылы ЭЦҚ қол қойылған электрондық құжат нысанында СБӨ ұсынылады және беріледі.</w:t>
      </w:r>
    </w:p>
    <w:bookmarkEnd w:id="56"/>
    <w:bookmarkStart w:name="z72" w:id="57"/>
    <w:p>
      <w:pPr>
        <w:spacing w:after="0"/>
        <w:ind w:left="0"/>
        <w:jc w:val="both"/>
      </w:pPr>
      <w:r>
        <w:rPr>
          <w:rFonts w:ascii="Times New Roman"/>
          <w:b w:val="false"/>
          <w:i w:val="false"/>
          <w:color w:val="000000"/>
          <w:sz w:val="28"/>
        </w:rPr>
        <w:t>
      7. СБӨ автоматты түрде идентификациялау бойынша ұйымының ақпараттық жүйесімен өзара іс-қимыл жасау негізінде ақпараттық ресурстарды қамтиды.</w:t>
      </w:r>
    </w:p>
    <w:bookmarkEnd w:id="57"/>
    <w:bookmarkStart w:name="z73" w:id="58"/>
    <w:p>
      <w:pPr>
        <w:spacing w:after="0"/>
        <w:ind w:left="0"/>
        <w:jc w:val="left"/>
      </w:pPr>
      <w:r>
        <w:rPr>
          <w:rFonts w:ascii="Times New Roman"/>
          <w:b/>
          <w:i w:val="false"/>
          <w:color w:val="000000"/>
        </w:rPr>
        <w:t xml:space="preserve"> 3-тарау. Екінші деңгейдегі Эмитентті айқындау</w:t>
      </w:r>
    </w:p>
    <w:bookmarkEnd w:id="58"/>
    <w:bookmarkStart w:name="z74" w:id="59"/>
    <w:p>
      <w:pPr>
        <w:spacing w:after="0"/>
        <w:ind w:left="0"/>
        <w:jc w:val="both"/>
      </w:pPr>
      <w:r>
        <w:rPr>
          <w:rFonts w:ascii="Times New Roman"/>
          <w:b w:val="false"/>
          <w:i w:val="false"/>
          <w:color w:val="000000"/>
          <w:sz w:val="28"/>
        </w:rPr>
        <w:t>
      8. "Атамекен" ҚР ҰКП бақылау (идентификациялау) белгілерінің дербестендіруін және өткізуін жүзеге асыратын екінші деңгейдегі Эмитентті айқындау тәртібін бекітеді.</w:t>
      </w:r>
    </w:p>
    <w:bookmarkEnd w:id="59"/>
    <w:bookmarkStart w:name="z75" w:id="60"/>
    <w:p>
      <w:pPr>
        <w:spacing w:after="0"/>
        <w:ind w:left="0"/>
        <w:jc w:val="both"/>
      </w:pPr>
      <w:r>
        <w:rPr>
          <w:rFonts w:ascii="Times New Roman"/>
          <w:b w:val="false"/>
          <w:i w:val="false"/>
          <w:color w:val="000000"/>
          <w:sz w:val="28"/>
        </w:rPr>
        <w:t>
      9. "Атамекен" ҚР ҰКП конкурс өткізу арқылы бақылау (идентификациялау) белгілерінің дербестендіруін және өткізуін жүзеге асыратын екінші деңгейдегі Эмитентті айқындайды.</w:t>
      </w:r>
    </w:p>
    <w:bookmarkEnd w:id="60"/>
    <w:bookmarkStart w:name="z76" w:id="61"/>
    <w:p>
      <w:pPr>
        <w:spacing w:after="0"/>
        <w:ind w:left="0"/>
        <w:jc w:val="both"/>
      </w:pPr>
      <w:r>
        <w:rPr>
          <w:rFonts w:ascii="Times New Roman"/>
          <w:b w:val="false"/>
          <w:i w:val="false"/>
          <w:color w:val="000000"/>
          <w:sz w:val="28"/>
        </w:rPr>
        <w:t>
      10. Конкурс комиссиясы құрамына "Атамекен" ҚР ҰКП, "Зерде" Ұлттық инфокоммуникация холдингі" АҚ, сондай-ақ салалық бизнес-қауымдастық өкілдері кіреді.</w:t>
      </w:r>
    </w:p>
    <w:bookmarkEnd w:id="61"/>
    <w:bookmarkStart w:name="z77" w:id="62"/>
    <w:p>
      <w:pPr>
        <w:spacing w:after="0"/>
        <w:ind w:left="0"/>
        <w:jc w:val="left"/>
      </w:pPr>
      <w:r>
        <w:rPr>
          <w:rFonts w:ascii="Times New Roman"/>
          <w:b/>
          <w:i w:val="false"/>
          <w:color w:val="000000"/>
        </w:rPr>
        <w:t xml:space="preserve"> 4-тарау. Тауардың сипаттамасы (GTIN алу)</w:t>
      </w:r>
    </w:p>
    <w:bookmarkEnd w:id="62"/>
    <w:bookmarkStart w:name="z78" w:id="63"/>
    <w:p>
      <w:pPr>
        <w:spacing w:after="0"/>
        <w:ind w:left="0"/>
        <w:jc w:val="both"/>
      </w:pPr>
      <w:r>
        <w:rPr>
          <w:rFonts w:ascii="Times New Roman"/>
          <w:b w:val="false"/>
          <w:i w:val="false"/>
          <w:color w:val="000000"/>
          <w:sz w:val="28"/>
        </w:rPr>
        <w:t>
      11. Заңды тұлғалар және дара кәсіпкерлер бақылау (идентификациялау) белгілерін дербестендіруге тапсырысты ресімдеу үшін СБӨ-ге GTIN енгізеді.</w:t>
      </w:r>
    </w:p>
    <w:bookmarkEnd w:id="63"/>
    <w:bookmarkStart w:name="z79" w:id="64"/>
    <w:p>
      <w:pPr>
        <w:spacing w:after="0"/>
        <w:ind w:left="0"/>
        <w:jc w:val="both"/>
      </w:pPr>
      <w:r>
        <w:rPr>
          <w:rFonts w:ascii="Times New Roman"/>
          <w:b w:val="false"/>
          <w:i w:val="false"/>
          <w:color w:val="000000"/>
          <w:sz w:val="28"/>
        </w:rPr>
        <w:t>
      12. GTIN алу үшін заңды тұлғалар және дара кәсіпкерлер автоматты түрде идентификациялау ұйымының ақпараттық жүйесінде тіркеледі. Автоматты түрде идентификациялау ұйымына мүшелік GTIN алуға мүмкіндік береді.</w:t>
      </w:r>
    </w:p>
    <w:bookmarkEnd w:id="64"/>
    <w:bookmarkStart w:name="z80" w:id="65"/>
    <w:p>
      <w:pPr>
        <w:spacing w:after="0"/>
        <w:ind w:left="0"/>
        <w:jc w:val="both"/>
      </w:pPr>
      <w:r>
        <w:rPr>
          <w:rFonts w:ascii="Times New Roman"/>
          <w:b w:val="false"/>
          <w:i w:val="false"/>
          <w:color w:val="000000"/>
          <w:sz w:val="28"/>
        </w:rPr>
        <w:t>
      13. GTIN алған кезде заңды тұлғалар және дара кәсіпкерлер автоматты түрде идентификациялау ұйымының ақпараттық жүйесіне тауарлар туралы ақпаратты енгізеді.</w:t>
      </w:r>
    </w:p>
    <w:bookmarkEnd w:id="65"/>
    <w:bookmarkStart w:name="z81" w:id="66"/>
    <w:p>
      <w:pPr>
        <w:spacing w:after="0"/>
        <w:ind w:left="0"/>
        <w:jc w:val="both"/>
      </w:pPr>
      <w:r>
        <w:rPr>
          <w:rFonts w:ascii="Times New Roman"/>
          <w:b w:val="false"/>
          <w:i w:val="false"/>
          <w:color w:val="000000"/>
          <w:sz w:val="28"/>
        </w:rPr>
        <w:t>
      14. Автоматты түрде идентификациялау ұйымы СБӨ-ге меншік иесімен келісім негізінде берілген GTIN бойынша Тізбеге енгізілген тауарлардың сипаттамасын СБӨ-ге беруді қамтамасыз етеді.</w:t>
      </w:r>
    </w:p>
    <w:bookmarkEnd w:id="66"/>
    <w:bookmarkStart w:name="z82" w:id="67"/>
    <w:p>
      <w:pPr>
        <w:spacing w:after="0"/>
        <w:ind w:left="0"/>
        <w:jc w:val="both"/>
      </w:pPr>
      <w:r>
        <w:rPr>
          <w:rFonts w:ascii="Times New Roman"/>
          <w:b w:val="false"/>
          <w:i w:val="false"/>
          <w:color w:val="000000"/>
          <w:sz w:val="28"/>
        </w:rPr>
        <w:t>
      15. Автоматты түрде идентификациялау ұйымы уақытылы заңды тұлғаларға және дара кәсіпкерлерге GTIN берілуін қамтамасыз етеді.</w:t>
      </w:r>
    </w:p>
    <w:bookmarkEnd w:id="67"/>
    <w:bookmarkStart w:name="z83" w:id="68"/>
    <w:p>
      <w:pPr>
        <w:spacing w:after="0"/>
        <w:ind w:left="0"/>
        <w:jc w:val="left"/>
      </w:pPr>
      <w:r>
        <w:rPr>
          <w:rFonts w:ascii="Times New Roman"/>
          <w:b/>
          <w:i w:val="false"/>
          <w:color w:val="000000"/>
        </w:rPr>
        <w:t xml:space="preserve"> 5-тарау. Бақылау (идентификациялау) белгілерін дайындауға тапсырыс беру тәртібі</w:t>
      </w:r>
    </w:p>
    <w:bookmarkEnd w:id="68"/>
    <w:bookmarkStart w:name="z84" w:id="69"/>
    <w:p>
      <w:pPr>
        <w:spacing w:after="0"/>
        <w:ind w:left="0"/>
        <w:jc w:val="both"/>
      </w:pPr>
      <w:r>
        <w:rPr>
          <w:rFonts w:ascii="Times New Roman"/>
          <w:b w:val="false"/>
          <w:i w:val="false"/>
          <w:color w:val="000000"/>
          <w:sz w:val="28"/>
        </w:rPr>
        <w:t>
      16. Арнайы қорғау дәрежесін талап ететін бақылау (идентификациялау) белгілерін дайындаушы бірінші деңгейдегі Эмитент болып табылады.</w:t>
      </w:r>
    </w:p>
    <w:bookmarkEnd w:id="69"/>
    <w:bookmarkStart w:name="z85" w:id="70"/>
    <w:p>
      <w:pPr>
        <w:spacing w:after="0"/>
        <w:ind w:left="0"/>
        <w:jc w:val="both"/>
      </w:pPr>
      <w:r>
        <w:rPr>
          <w:rFonts w:ascii="Times New Roman"/>
          <w:b w:val="false"/>
          <w:i w:val="false"/>
          <w:color w:val="000000"/>
          <w:sz w:val="28"/>
        </w:rPr>
        <w:t>
      17. Бақылау (идентификациялау) белгілерін алушы бақылау (идентификациялау) белгілерінің дербестендіруін және өткізуін жүзеге асыратын екінші деңгейдегі Эмитент болып табылады.</w:t>
      </w:r>
    </w:p>
    <w:bookmarkEnd w:id="70"/>
    <w:bookmarkStart w:name="z86" w:id="71"/>
    <w:p>
      <w:pPr>
        <w:spacing w:after="0"/>
        <w:ind w:left="0"/>
        <w:jc w:val="both"/>
      </w:pPr>
      <w:r>
        <w:rPr>
          <w:rFonts w:ascii="Times New Roman"/>
          <w:b w:val="false"/>
          <w:i w:val="false"/>
          <w:color w:val="000000"/>
          <w:sz w:val="28"/>
        </w:rPr>
        <w:t>
      18. Екінші деңгейдегі Эмитент СБӨ арқылы бірінші деңгейдегі Эмитентке осы Қағидаларға 4-қосымшаға сәйкес нысан бойынша таңбалауға жататын тауарларға арналған бақылау (идентификациялау) белгілерін дайындауға электронды нысанда өтінім ұсынады.</w:t>
      </w:r>
    </w:p>
    <w:bookmarkEnd w:id="71"/>
    <w:bookmarkStart w:name="z87" w:id="72"/>
    <w:p>
      <w:pPr>
        <w:spacing w:after="0"/>
        <w:ind w:left="0"/>
        <w:jc w:val="both"/>
      </w:pPr>
      <w:r>
        <w:rPr>
          <w:rFonts w:ascii="Times New Roman"/>
          <w:b w:val="false"/>
          <w:i w:val="false"/>
          <w:color w:val="000000"/>
          <w:sz w:val="28"/>
        </w:rPr>
        <w:t xml:space="preserve">
      19. Бірінші және екінші деңгейдегі Эмитенттер арасындағы қарым-қатынас Азаматтық кодексінің 22-24 бөлімдеріне сәйкес жасасқан шартқа (келісімшартқа) сәйкес реттеледі. Бірінші деңгейдегі Эмитент екінші деңгейдегі Эмитенттен төлем түскеннен кейін күнтізбелік 15 (он бес) күннің ішінде бақылау (идентификациялау) белгілерін дайындайды және оларды екінші деңгейдегі Эмитентке жолдайды. </w:t>
      </w:r>
    </w:p>
    <w:bookmarkEnd w:id="72"/>
    <w:bookmarkStart w:name="z88" w:id="73"/>
    <w:p>
      <w:pPr>
        <w:spacing w:after="0"/>
        <w:ind w:left="0"/>
        <w:jc w:val="both"/>
      </w:pPr>
      <w:r>
        <w:rPr>
          <w:rFonts w:ascii="Times New Roman"/>
          <w:b w:val="false"/>
          <w:i w:val="false"/>
          <w:color w:val="000000"/>
          <w:sz w:val="28"/>
        </w:rPr>
        <w:t xml:space="preserve">
      20. Бірінші деңгейдегі Эмитент екінші деңгейдегі Эмитент тиеп жөнеткен күні </w:t>
      </w:r>
      <w:r>
        <w:rPr>
          <w:rFonts w:ascii="Times New Roman"/>
          <w:b w:val="false"/>
          <w:i w:val="false"/>
          <w:color w:val="000000"/>
          <w:sz w:val="28"/>
        </w:rPr>
        <w:t>2-қосымшаға</w:t>
      </w:r>
      <w:r>
        <w:rPr>
          <w:rFonts w:ascii="Times New Roman"/>
          <w:b w:val="false"/>
          <w:i w:val="false"/>
          <w:color w:val="000000"/>
          <w:sz w:val="28"/>
        </w:rPr>
        <w:t xml:space="preserve"> сәйкес бақылау (идентификациялау) белгілерін дайындау туралы мәліметтерді СБЗ-ге енгізеді.</w:t>
      </w:r>
    </w:p>
    <w:bookmarkEnd w:id="73"/>
    <w:bookmarkStart w:name="z89" w:id="74"/>
    <w:p>
      <w:pPr>
        <w:spacing w:after="0"/>
        <w:ind w:left="0"/>
        <w:jc w:val="both"/>
      </w:pPr>
      <w:r>
        <w:rPr>
          <w:rFonts w:ascii="Times New Roman"/>
          <w:b w:val="false"/>
          <w:i w:val="false"/>
          <w:color w:val="000000"/>
          <w:sz w:val="28"/>
        </w:rPr>
        <w:t>
      21. Бақылау (идентификациялау) белгілерінің сәйкес келмеуі, верификациялау анықталған және жарамсыздығы расталған жағдайда, бірінші деңгейдегі Эмитент сәйкес келмеген бақылау (идентификациялау) белгілерін 5 (бес) жұмыс күнінің ішінде ауыстыруды жүргізеді және ауыстырылған бақылау (идентификациялау) белгілері туралы мәліметті СБӨ-ге енгізеді.</w:t>
      </w:r>
    </w:p>
    <w:bookmarkEnd w:id="74"/>
    <w:bookmarkStart w:name="z90" w:id="75"/>
    <w:p>
      <w:pPr>
        <w:spacing w:after="0"/>
        <w:ind w:left="0"/>
        <w:jc w:val="left"/>
      </w:pPr>
      <w:r>
        <w:rPr>
          <w:rFonts w:ascii="Times New Roman"/>
          <w:b/>
          <w:i w:val="false"/>
          <w:color w:val="000000"/>
        </w:rPr>
        <w:t xml:space="preserve"> 6-тарау. Бақылау (идентификациялау) белгілерін дербестендіруге арналған тапсырыс беру тәртібі</w:t>
      </w:r>
    </w:p>
    <w:bookmarkEnd w:id="75"/>
    <w:bookmarkStart w:name="z91" w:id="76"/>
    <w:p>
      <w:pPr>
        <w:spacing w:after="0"/>
        <w:ind w:left="0"/>
        <w:jc w:val="both"/>
      </w:pPr>
      <w:r>
        <w:rPr>
          <w:rFonts w:ascii="Times New Roman"/>
          <w:b w:val="false"/>
          <w:i w:val="false"/>
          <w:color w:val="000000"/>
          <w:sz w:val="28"/>
        </w:rPr>
        <w:t xml:space="preserve">
      22. Бақылау (идентификациялау) белгілерімен таңбалануға жататын тауарлар айналымын жүзеге асыратын заңды тұлғалар және дара кәсіпкерлер (бұдан әрі – заңды тұлға және дара кәсіпкер) бақылау (идентификациялау) белгілерін дербестендіру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бақылау (идентификациялау) белгілерін дербестендіруге арналған өтінімді (бұдан әрі – Өтінім) электрондық нысанда СБӨ-де орналастырады.</w:t>
      </w:r>
    </w:p>
    <w:bookmarkEnd w:id="76"/>
    <w:bookmarkStart w:name="z92" w:id="77"/>
    <w:p>
      <w:pPr>
        <w:spacing w:after="0"/>
        <w:ind w:left="0"/>
        <w:jc w:val="both"/>
      </w:pPr>
      <w:r>
        <w:rPr>
          <w:rFonts w:ascii="Times New Roman"/>
          <w:b w:val="false"/>
          <w:i w:val="false"/>
          <w:color w:val="000000"/>
          <w:sz w:val="28"/>
        </w:rPr>
        <w:t>
      Тапсырыста міндетті түрде дербестендірілген бақылау (идентификациялау) белгілерін алудың мынадай тәсілдерінің бірі көрсетіледі:</w:t>
      </w:r>
    </w:p>
    <w:bookmarkEnd w:id="77"/>
    <w:bookmarkStart w:name="z93" w:id="78"/>
    <w:p>
      <w:pPr>
        <w:spacing w:after="0"/>
        <w:ind w:left="0"/>
        <w:jc w:val="both"/>
      </w:pPr>
      <w:r>
        <w:rPr>
          <w:rFonts w:ascii="Times New Roman"/>
          <w:b w:val="false"/>
          <w:i w:val="false"/>
          <w:color w:val="000000"/>
          <w:sz w:val="28"/>
        </w:rPr>
        <w:t>
      1) екінші деңгейдегі Эмитенттен дербес алуы (әкету пункті);</w:t>
      </w:r>
    </w:p>
    <w:bookmarkEnd w:id="78"/>
    <w:bookmarkStart w:name="z94" w:id="79"/>
    <w:p>
      <w:pPr>
        <w:spacing w:after="0"/>
        <w:ind w:left="0"/>
        <w:jc w:val="both"/>
      </w:pPr>
      <w:r>
        <w:rPr>
          <w:rFonts w:ascii="Times New Roman"/>
          <w:b w:val="false"/>
          <w:i w:val="false"/>
          <w:color w:val="000000"/>
          <w:sz w:val="28"/>
        </w:rPr>
        <w:t>
      2) заңды тұлғаның және дара кәсіпкердің көрсетілген мекенжайына дейін жеткізу.</w:t>
      </w:r>
    </w:p>
    <w:bookmarkEnd w:id="79"/>
    <w:bookmarkStart w:name="z95" w:id="80"/>
    <w:p>
      <w:pPr>
        <w:spacing w:after="0"/>
        <w:ind w:left="0"/>
        <w:jc w:val="both"/>
      </w:pPr>
      <w:r>
        <w:rPr>
          <w:rFonts w:ascii="Times New Roman"/>
          <w:b w:val="false"/>
          <w:i w:val="false"/>
          <w:color w:val="000000"/>
          <w:sz w:val="28"/>
        </w:rPr>
        <w:t>
      Бұл ретте, бақылау (идентификациялау) белгілері дербестендірілген күннен бастап заңды тұлғаның және дара кәсіпкердің көрсетілген мекенжайына дейін жеткізуді 3 (үш) жұмыс күнінен кеш емес мерзімде екінші деңгейдегі Эмитент жүзеге асырады. Бақылау (идентификациялау) белгілерін жеткізу мерзімін сақтау жөніндегі талаптар қалдықтарды таңбалау кезінде өтпелі кезеңге қолданылмайды, бірақ бақылау (идентификациялау) белгілерін дербестендіру күнінен бастап 10 (он) жұмыс күнінен аспауға тиіс.</w:t>
      </w:r>
    </w:p>
    <w:bookmarkEnd w:id="80"/>
    <w:bookmarkStart w:name="z96" w:id="81"/>
    <w:p>
      <w:pPr>
        <w:spacing w:after="0"/>
        <w:ind w:left="0"/>
        <w:jc w:val="both"/>
      </w:pPr>
      <w:r>
        <w:rPr>
          <w:rFonts w:ascii="Times New Roman"/>
          <w:b w:val="false"/>
          <w:i w:val="false"/>
          <w:color w:val="000000"/>
          <w:sz w:val="28"/>
        </w:rPr>
        <w:t>
      23. Заңды тұлғалар және дара кәсіпкерлер Тізбеге енгізілген тауарларды әкелген кезде кедендік рәсімдермен орналастырған және кедендік тазартумен байланысты кедендік операцияларды жасаған сәтінен бастап 2 (екі) жұмыс күнінен кешіктірмей СБӨ-де Тапсырысты ресімдейді.</w:t>
      </w:r>
    </w:p>
    <w:bookmarkEnd w:id="81"/>
    <w:bookmarkStart w:name="z97" w:id="82"/>
    <w:p>
      <w:pPr>
        <w:spacing w:after="0"/>
        <w:ind w:left="0"/>
        <w:jc w:val="both"/>
      </w:pPr>
      <w:r>
        <w:rPr>
          <w:rFonts w:ascii="Times New Roman"/>
          <w:b w:val="false"/>
          <w:i w:val="false"/>
          <w:color w:val="000000"/>
          <w:sz w:val="28"/>
        </w:rPr>
        <w:t>
      24. Заңды тұлғалар және дара кәсіпкерлер Тізбеге енгізілген тауарлардың өңдірісі кезінде бухгалтерлік есепте тауарларды дайын өнім ретінде таныған (көрсеткен) күнінен бастап келесі жұмыс күні ішінде СБӨ-де Тапсырысты ресімдейді.</w:t>
      </w:r>
    </w:p>
    <w:bookmarkEnd w:id="82"/>
    <w:bookmarkStart w:name="z98" w:id="83"/>
    <w:p>
      <w:pPr>
        <w:spacing w:after="0"/>
        <w:ind w:left="0"/>
        <w:jc w:val="both"/>
      </w:pPr>
      <w:r>
        <w:rPr>
          <w:rFonts w:ascii="Times New Roman"/>
          <w:b w:val="false"/>
          <w:i w:val="false"/>
          <w:color w:val="000000"/>
          <w:sz w:val="28"/>
        </w:rPr>
        <w:t>
      25. Заңды тұлғалар және дара кәсіпкерлер осы Қағидаларға сәйкес СБӨ-ге берілетін дұрыс мәліметтердің енгізілуін қамтамасыз етеді.</w:t>
      </w:r>
    </w:p>
    <w:bookmarkEnd w:id="83"/>
    <w:bookmarkStart w:name="z99" w:id="84"/>
    <w:p>
      <w:pPr>
        <w:spacing w:after="0"/>
        <w:ind w:left="0"/>
        <w:jc w:val="both"/>
      </w:pPr>
      <w:r>
        <w:rPr>
          <w:rFonts w:ascii="Times New Roman"/>
          <w:b w:val="false"/>
          <w:i w:val="false"/>
          <w:color w:val="000000"/>
          <w:sz w:val="28"/>
        </w:rPr>
        <w:t>
      26. СБӨ-де міндетті жолдардағы акпараттардың бар болуына автоматты режимде Тапсырысты тексеруді жүргізеді және тексеруден өткен жағдайда екінші деңгейдегі Эмитентке жолдайды.</w:t>
      </w:r>
    </w:p>
    <w:bookmarkEnd w:id="84"/>
    <w:bookmarkStart w:name="z100" w:id="85"/>
    <w:p>
      <w:pPr>
        <w:spacing w:after="0"/>
        <w:ind w:left="0"/>
        <w:jc w:val="both"/>
      </w:pPr>
      <w:r>
        <w:rPr>
          <w:rFonts w:ascii="Times New Roman"/>
          <w:b w:val="false"/>
          <w:i w:val="false"/>
          <w:color w:val="000000"/>
          <w:sz w:val="28"/>
        </w:rPr>
        <w:t xml:space="preserve">
      27. Төлем түскен күннен бастап екі жұмыс күнінен аспайтын мерзімде екінші деңгейдегі Эмитент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бақылау (идентификациялау) белгілеріне қойылатын талаптарға сәйкес (бұдан әрі – 6-қосымша) бақылау (идентификациялау) белгілерін дербестендіреді және олардың дайындығы туралы еркін нысандағы тиісті хабарламаны СБӨ-де орналастыру арқылы заңды тұлғаларға және дара кәсіпкерлерге хабарлайды. Бақылау (идентификациялау) белгілерін дербестендіру мерзімінің сақтау талаптары қалдықтарды таңбалау кезінде өтпелі кезеңге таратылмайды. </w:t>
      </w:r>
    </w:p>
    <w:bookmarkEnd w:id="85"/>
    <w:bookmarkStart w:name="z101" w:id="86"/>
    <w:p>
      <w:pPr>
        <w:spacing w:after="0"/>
        <w:ind w:left="0"/>
        <w:jc w:val="both"/>
      </w:pPr>
      <w:r>
        <w:rPr>
          <w:rFonts w:ascii="Times New Roman"/>
          <w:b w:val="false"/>
          <w:i w:val="false"/>
          <w:color w:val="000000"/>
          <w:sz w:val="28"/>
        </w:rPr>
        <w:t xml:space="preserve">
      28. Екінші деңгейдегі Эмитент дербестендірілген бақылау (идентификациялау) белгілері туралы мәліметті СБӨ-ге 2-қосымшаның </w:t>
      </w:r>
      <w:r>
        <w:rPr>
          <w:rFonts w:ascii="Times New Roman"/>
          <w:b w:val="false"/>
          <w:i w:val="false"/>
          <w:color w:val="000000"/>
          <w:sz w:val="28"/>
        </w:rPr>
        <w:t>2-тармағына</w:t>
      </w:r>
      <w:r>
        <w:rPr>
          <w:rFonts w:ascii="Times New Roman"/>
          <w:b w:val="false"/>
          <w:i w:val="false"/>
          <w:color w:val="000000"/>
          <w:sz w:val="28"/>
        </w:rPr>
        <w:t xml:space="preserve"> сәйкес енгізеді.</w:t>
      </w:r>
    </w:p>
    <w:bookmarkEnd w:id="86"/>
    <w:bookmarkStart w:name="z102" w:id="87"/>
    <w:p>
      <w:pPr>
        <w:spacing w:after="0"/>
        <w:ind w:left="0"/>
        <w:jc w:val="both"/>
      </w:pPr>
      <w:r>
        <w:rPr>
          <w:rFonts w:ascii="Times New Roman"/>
          <w:b w:val="false"/>
          <w:i w:val="false"/>
          <w:color w:val="000000"/>
          <w:sz w:val="28"/>
        </w:rPr>
        <w:t>
      29. Дербестендірілген бақылау (идентификациялау) белгілері туралы ақпарат, оларды заңды тұлғалар мен дара кәсіпкерлер теңгерімге қабылдағаннан кейін заңды тұлғалар мен дара кәсіпкерлердің СБӨ-де нақты уақыт режимінде көрсетіледі.</w:t>
      </w:r>
    </w:p>
    <w:bookmarkEnd w:id="87"/>
    <w:bookmarkStart w:name="z103" w:id="88"/>
    <w:p>
      <w:pPr>
        <w:spacing w:after="0"/>
        <w:ind w:left="0"/>
        <w:jc w:val="both"/>
      </w:pPr>
      <w:r>
        <w:rPr>
          <w:rFonts w:ascii="Times New Roman"/>
          <w:b w:val="false"/>
          <w:i w:val="false"/>
          <w:color w:val="000000"/>
          <w:sz w:val="28"/>
        </w:rPr>
        <w:t>
      30. Осы Қағидалардың 21-29-тармақтарына сәйкес екінші деңгейдегі Эмитент бақылау (идентификациялау) белгілерінің уақытылы дербестендірілуін қамтамасыз етеді.</w:t>
      </w:r>
    </w:p>
    <w:bookmarkEnd w:id="88"/>
    <w:bookmarkStart w:name="z104" w:id="89"/>
    <w:p>
      <w:pPr>
        <w:spacing w:after="0"/>
        <w:ind w:left="0"/>
        <w:jc w:val="left"/>
      </w:pPr>
      <w:r>
        <w:rPr>
          <w:rFonts w:ascii="Times New Roman"/>
          <w:b/>
          <w:i w:val="false"/>
          <w:color w:val="000000"/>
        </w:rPr>
        <w:t xml:space="preserve"> 7-тарау. Тауарларды бақылау (идентификациялау) белгілерімен таңбалау тәртібі</w:t>
      </w:r>
    </w:p>
    <w:bookmarkEnd w:id="89"/>
    <w:bookmarkStart w:name="z105" w:id="90"/>
    <w:p>
      <w:pPr>
        <w:spacing w:after="0"/>
        <w:ind w:left="0"/>
        <w:jc w:val="both"/>
      </w:pPr>
      <w:r>
        <w:rPr>
          <w:rFonts w:ascii="Times New Roman"/>
          <w:b w:val="false"/>
          <w:i w:val="false"/>
          <w:color w:val="000000"/>
          <w:sz w:val="28"/>
        </w:rPr>
        <w:t xml:space="preserve">
      31. Қазақстан Республикасына ЕАЭО-ға мүше болып табылмайтын мемлекеттердің аумағынан Тізбеге енгізілген тауарларды әкелген кезде заңды тұлғалар және дара кәсіпкерлер кедендік рәсімдерге орналастырғаннан және кедендік тазартумен байланысты кедендік операцияларды жасағаннан кейін көрсетілген тауарлардың таңбалауын қамтамасыз етеді. Бұл ретте, заңды тұлғалар мен дара кәсіпкерлер тауарларды кедендік рәсіммен орналастыру күнінен бастап күнтізбелік 30 (отыз) күн ішінде Тізбеге енгізілген тауарларды таңбалауды жүзеге асырады. </w:t>
      </w:r>
    </w:p>
    <w:bookmarkEnd w:id="90"/>
    <w:bookmarkStart w:name="z106" w:id="91"/>
    <w:p>
      <w:pPr>
        <w:spacing w:after="0"/>
        <w:ind w:left="0"/>
        <w:jc w:val="both"/>
      </w:pPr>
      <w:r>
        <w:rPr>
          <w:rFonts w:ascii="Times New Roman"/>
          <w:b w:val="false"/>
          <w:i w:val="false"/>
          <w:color w:val="000000"/>
          <w:sz w:val="28"/>
        </w:rPr>
        <w:t>
      32. Тізбеге енгізілген тауарлардың өңдірісі кезінде заңды тұлғалар мен дара кәсіпкерлер екінші деңгейдегі Эмитенттен дербестендірілген бақылау (идентификациялау) белгілерін алған күннен бастап 5 (бес) жұмыс күні ішінде тауарлардың таңбалануын қамтамасыз етеді.</w:t>
      </w:r>
    </w:p>
    <w:bookmarkEnd w:id="91"/>
    <w:bookmarkStart w:name="z107" w:id="92"/>
    <w:p>
      <w:pPr>
        <w:spacing w:after="0"/>
        <w:ind w:left="0"/>
        <w:jc w:val="both"/>
      </w:pPr>
      <w:r>
        <w:rPr>
          <w:rFonts w:ascii="Times New Roman"/>
          <w:b w:val="false"/>
          <w:i w:val="false"/>
          <w:color w:val="000000"/>
          <w:sz w:val="28"/>
        </w:rPr>
        <w:t>
      33. Тауарларды бақылау (идентификациялау) белгілерімен таңбалау осы Қағидаларға 6-қосымшаға сәйкес бақылау (идентификациялау) белгілеріне қойылатын талаптарға сәйкес жүргізіледі.</w:t>
      </w:r>
    </w:p>
    <w:bookmarkEnd w:id="92"/>
    <w:bookmarkStart w:name="z108" w:id="93"/>
    <w:p>
      <w:pPr>
        <w:spacing w:after="0"/>
        <w:ind w:left="0"/>
        <w:jc w:val="both"/>
      </w:pPr>
      <w:r>
        <w:rPr>
          <w:rFonts w:ascii="Times New Roman"/>
          <w:b w:val="false"/>
          <w:i w:val="false"/>
          <w:color w:val="000000"/>
          <w:sz w:val="28"/>
        </w:rPr>
        <w:t xml:space="preserve">
      34.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бақылау (идентификациялау) белгілерімен таңбаланған тауарларды айналымнан әкету кезінде заңды тұлғалар мен дара кәсіпкерлер бақылау (идентификациялау) белгілерін жойған (бүліну, жоғалу) жағдайда, мұндай мәліметтерді СБӨ-ге бақылау (идентификациялау) белгілері жойылған (бүліну, жоғалу) күнінен бастап күнтізбелік 10 (он) күн ішінде енгізеді.</w:t>
      </w:r>
    </w:p>
    <w:bookmarkEnd w:id="93"/>
    <w:bookmarkStart w:name="z109" w:id="94"/>
    <w:p>
      <w:pPr>
        <w:spacing w:after="0"/>
        <w:ind w:left="0"/>
        <w:jc w:val="left"/>
      </w:pPr>
      <w:r>
        <w:rPr>
          <w:rFonts w:ascii="Times New Roman"/>
          <w:b/>
          <w:i w:val="false"/>
          <w:color w:val="000000"/>
        </w:rPr>
        <w:t xml:space="preserve"> 8-тарау. Өтпелі ереже</w:t>
      </w:r>
    </w:p>
    <w:bookmarkEnd w:id="94"/>
    <w:bookmarkStart w:name="z110" w:id="95"/>
    <w:p>
      <w:pPr>
        <w:spacing w:after="0"/>
        <w:ind w:left="0"/>
        <w:jc w:val="both"/>
      </w:pPr>
      <w:r>
        <w:rPr>
          <w:rFonts w:ascii="Times New Roman"/>
          <w:b w:val="false"/>
          <w:i w:val="false"/>
          <w:color w:val="000000"/>
          <w:sz w:val="28"/>
        </w:rPr>
        <w:t>
      35. Осы Қағидалар қолданысқа енгізілгенге дейін өткізілмеген тауарлары бар заңды тұлғалар мен дара кәсіпкерлер СБӨ жұмыс істеген күннен бастап күнтізбелік 90 (тоқсан) күн ішінде СБӨ-ге мәліметтерді табыс ете отырып, оларды бақылау (идентификациялау) белгілерімен таңбалауды жүзеге асырады.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теріден жасалған киім</w:t>
            </w:r>
            <w:r>
              <w:br/>
            </w:r>
            <w:r>
              <w:rPr>
                <w:rFonts w:ascii="Times New Roman"/>
                <w:b w:val="false"/>
                <w:i w:val="false"/>
                <w:color w:val="000000"/>
                <w:sz w:val="20"/>
              </w:rPr>
              <w:t>заттары, киімге керек-жарақтар</w:t>
            </w:r>
            <w:r>
              <w:br/>
            </w:r>
            <w:r>
              <w:rPr>
                <w:rFonts w:ascii="Times New Roman"/>
                <w:b w:val="false"/>
                <w:i w:val="false"/>
                <w:color w:val="000000"/>
                <w:sz w:val="20"/>
              </w:rPr>
              <w:t>және өзге де бұйымдар" тауар</w:t>
            </w:r>
            <w:r>
              <w:br/>
            </w:r>
            <w:r>
              <w:rPr>
                <w:rFonts w:ascii="Times New Roman"/>
                <w:b w:val="false"/>
                <w:i w:val="false"/>
                <w:color w:val="000000"/>
                <w:sz w:val="20"/>
              </w:rPr>
              <w:t>позициясы бойынша тауарларды</w:t>
            </w:r>
            <w:r>
              <w:br/>
            </w:r>
            <w:r>
              <w:rPr>
                <w:rFonts w:ascii="Times New Roman"/>
                <w:b w:val="false"/>
                <w:i w:val="false"/>
                <w:color w:val="000000"/>
                <w:sz w:val="20"/>
              </w:rPr>
              <w:t>бақылау (идентификациялау)</w:t>
            </w:r>
            <w:r>
              <w:br/>
            </w:r>
            <w:r>
              <w:rPr>
                <w:rFonts w:ascii="Times New Roman"/>
                <w:b w:val="false"/>
                <w:i w:val="false"/>
                <w:color w:val="000000"/>
                <w:sz w:val="20"/>
              </w:rPr>
              <w:t>белгілерімен таңбалауды енгізу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қағидаларына 1-қосымша</w:t>
            </w:r>
          </w:p>
        </w:tc>
      </w:tr>
    </w:tbl>
    <w:bookmarkStart w:name="z112" w:id="96"/>
    <w:p>
      <w:pPr>
        <w:spacing w:after="0"/>
        <w:ind w:left="0"/>
        <w:jc w:val="left"/>
      </w:pPr>
      <w:r>
        <w:rPr>
          <w:rFonts w:ascii="Times New Roman"/>
          <w:b/>
          <w:i w:val="false"/>
          <w:color w:val="000000"/>
        </w:rPr>
        <w:t xml:space="preserve"> "Тауарларды таңбалау" сервистік бағдарламалық өніміне қойылатын талаптар</w:t>
      </w:r>
    </w:p>
    <w:bookmarkEnd w:id="96"/>
    <w:bookmarkStart w:name="z113" w:id="97"/>
    <w:p>
      <w:pPr>
        <w:spacing w:after="0"/>
        <w:ind w:left="0"/>
        <w:jc w:val="both"/>
      </w:pPr>
      <w:r>
        <w:rPr>
          <w:rFonts w:ascii="Times New Roman"/>
          <w:b w:val="false"/>
          <w:i w:val="false"/>
          <w:color w:val="000000"/>
          <w:sz w:val="28"/>
        </w:rPr>
        <w:t>
      1. "Тауарларды таңбалау" сервистік бағдарламалық өнімі (бұдан әрі – СБӨ) осы Талаптарға сәйкес келуі қажет.</w:t>
      </w:r>
    </w:p>
    <w:bookmarkEnd w:id="97"/>
    <w:bookmarkStart w:name="z114" w:id="98"/>
    <w:p>
      <w:pPr>
        <w:spacing w:after="0"/>
        <w:ind w:left="0"/>
        <w:jc w:val="both"/>
      </w:pPr>
      <w:r>
        <w:rPr>
          <w:rFonts w:ascii="Times New Roman"/>
          <w:b w:val="false"/>
          <w:i w:val="false"/>
          <w:color w:val="000000"/>
          <w:sz w:val="28"/>
        </w:rPr>
        <w:t>
      СБӨ-нің құрамына Автоматты түрде идентификациялау жөніндегі дүниежүзілік қауымдастығы стандарттары бойынша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2015–2016 жылдары іске асыру туралы келісімде көзделген жекелеген құжаттарды бекіту туралы" Еуразиялық экономикалық комиссиясы Кеңесінің 2015 жылғы 23 қарашадағы № 70 шешімімен (бұдан әрі – 2015 жылғы 23 қарашадағы № 70 Шешім) бекітілген Бақылау (идентификациялау) белгілерімен таңбалауға жататын тауарлардың тізбесіне енгізілген тауарлар айналымын жүзеге асыратын заңды тұлғалар мен дара кәсіпкерлерден ақпараттарды алуды қамтамасыз ететін ақпараттық ресурстар жатады.</w:t>
      </w:r>
    </w:p>
    <w:bookmarkEnd w:id="98"/>
    <w:bookmarkStart w:name="z115" w:id="99"/>
    <w:p>
      <w:pPr>
        <w:spacing w:after="0"/>
        <w:ind w:left="0"/>
        <w:jc w:val="both"/>
      </w:pPr>
      <w:r>
        <w:rPr>
          <w:rFonts w:ascii="Times New Roman"/>
          <w:b w:val="false"/>
          <w:i w:val="false"/>
          <w:color w:val="000000"/>
          <w:sz w:val="28"/>
        </w:rPr>
        <w:t>
      СБӨ Еуразиалық экономикалық одаққа (бұдан әрі – ЕАОЭ) мүше мемлекеттердің тауарларды таңбалау ақпараттық жүйелерімен, сондай-ақ Еуразиалық экономикалық комиссия (бұдан әрі – ЕЭК) интеграциялық құрамдастармен ақпараттық өзара іс-қимылы, электрондық түрде ЕАЭО шеңберінде, жалпы үдерістерді іске асыру жолымен ЕЭК интеграциялық ақпараттық жүйесі арқылы жүзеге асырылады.</w:t>
      </w:r>
    </w:p>
    <w:bookmarkEnd w:id="99"/>
    <w:bookmarkStart w:name="z116" w:id="100"/>
    <w:p>
      <w:pPr>
        <w:spacing w:after="0"/>
        <w:ind w:left="0"/>
        <w:jc w:val="both"/>
      </w:pPr>
      <w:r>
        <w:rPr>
          <w:rFonts w:ascii="Times New Roman"/>
          <w:b w:val="false"/>
          <w:i w:val="false"/>
          <w:color w:val="000000"/>
          <w:sz w:val="28"/>
        </w:rPr>
        <w:t>
      2. СБӨ-нің құрамына мынадай қосалқы жүйелер және құрамдастар:</w:t>
      </w:r>
    </w:p>
    <w:bookmarkEnd w:id="100"/>
    <w:bookmarkStart w:name="z117" w:id="101"/>
    <w:p>
      <w:pPr>
        <w:spacing w:after="0"/>
        <w:ind w:left="0"/>
        <w:jc w:val="both"/>
      </w:pPr>
      <w:r>
        <w:rPr>
          <w:rFonts w:ascii="Times New Roman"/>
          <w:b w:val="false"/>
          <w:i w:val="false"/>
          <w:color w:val="000000"/>
          <w:sz w:val="28"/>
        </w:rPr>
        <w:t>
      1) мынадай:</w:t>
      </w:r>
    </w:p>
    <w:bookmarkEnd w:id="101"/>
    <w:bookmarkStart w:name="z118" w:id="102"/>
    <w:p>
      <w:pPr>
        <w:spacing w:after="0"/>
        <w:ind w:left="0"/>
        <w:jc w:val="both"/>
      </w:pPr>
      <w:r>
        <w:rPr>
          <w:rFonts w:ascii="Times New Roman"/>
          <w:b w:val="false"/>
          <w:i w:val="false"/>
          <w:color w:val="000000"/>
          <w:sz w:val="28"/>
        </w:rPr>
        <w:t>
      таңбаланған тауарлардың айналымына бақылаудың кіші жүйесін;</w:t>
      </w:r>
    </w:p>
    <w:bookmarkEnd w:id="102"/>
    <w:bookmarkStart w:name="z119" w:id="103"/>
    <w:p>
      <w:pPr>
        <w:spacing w:after="0"/>
        <w:ind w:left="0"/>
        <w:jc w:val="both"/>
      </w:pPr>
      <w:r>
        <w:rPr>
          <w:rFonts w:ascii="Times New Roman"/>
          <w:b w:val="false"/>
          <w:i w:val="false"/>
          <w:color w:val="000000"/>
          <w:sz w:val="28"/>
        </w:rPr>
        <w:t>
      өзара іс-қимылдың кіші жүйесін;</w:t>
      </w:r>
    </w:p>
    <w:bookmarkEnd w:id="103"/>
    <w:bookmarkStart w:name="z120" w:id="104"/>
    <w:p>
      <w:pPr>
        <w:spacing w:after="0"/>
        <w:ind w:left="0"/>
        <w:jc w:val="both"/>
      </w:pPr>
      <w:r>
        <w:rPr>
          <w:rFonts w:ascii="Times New Roman"/>
          <w:b w:val="false"/>
          <w:i w:val="false"/>
          <w:color w:val="000000"/>
          <w:sz w:val="28"/>
        </w:rPr>
        <w:t>
      ақпараттық қауіпсіздіктің кіші жүйесін қамтитын орталық есеп алу жүйесі;</w:t>
      </w:r>
    </w:p>
    <w:bookmarkEnd w:id="104"/>
    <w:bookmarkStart w:name="z121" w:id="105"/>
    <w:p>
      <w:pPr>
        <w:spacing w:after="0"/>
        <w:ind w:left="0"/>
        <w:jc w:val="both"/>
      </w:pPr>
      <w:r>
        <w:rPr>
          <w:rFonts w:ascii="Times New Roman"/>
          <w:b w:val="false"/>
          <w:i w:val="false"/>
          <w:color w:val="000000"/>
          <w:sz w:val="28"/>
        </w:rPr>
        <w:t>
      2) нормативтік-анықтамалық ақпараттардың (бұдан әрі – НАА) кіші жүйесі;</w:t>
      </w:r>
    </w:p>
    <w:bookmarkEnd w:id="105"/>
    <w:bookmarkStart w:name="z122" w:id="106"/>
    <w:p>
      <w:pPr>
        <w:spacing w:after="0"/>
        <w:ind w:left="0"/>
        <w:jc w:val="both"/>
      </w:pPr>
      <w:r>
        <w:rPr>
          <w:rFonts w:ascii="Times New Roman"/>
          <w:b w:val="false"/>
          <w:i w:val="false"/>
          <w:color w:val="000000"/>
          <w:sz w:val="28"/>
        </w:rPr>
        <w:t>
      3) бірінші деңгейдегі Эмитенттің автоматтандырылған жұмыс орны (бұдан әрі – АЖО);</w:t>
      </w:r>
    </w:p>
    <w:bookmarkEnd w:id="106"/>
    <w:bookmarkStart w:name="z123" w:id="107"/>
    <w:p>
      <w:pPr>
        <w:spacing w:after="0"/>
        <w:ind w:left="0"/>
        <w:jc w:val="both"/>
      </w:pPr>
      <w:r>
        <w:rPr>
          <w:rFonts w:ascii="Times New Roman"/>
          <w:b w:val="false"/>
          <w:i w:val="false"/>
          <w:color w:val="000000"/>
          <w:sz w:val="28"/>
        </w:rPr>
        <w:t>
      4) екінші деңгейдегі Эмитенттің АЖО;</w:t>
      </w:r>
    </w:p>
    <w:bookmarkEnd w:id="107"/>
    <w:bookmarkStart w:name="z124" w:id="108"/>
    <w:p>
      <w:pPr>
        <w:spacing w:after="0"/>
        <w:ind w:left="0"/>
        <w:jc w:val="both"/>
      </w:pPr>
      <w:r>
        <w:rPr>
          <w:rFonts w:ascii="Times New Roman"/>
          <w:b w:val="false"/>
          <w:i w:val="false"/>
          <w:color w:val="000000"/>
          <w:sz w:val="28"/>
        </w:rPr>
        <w:t>
      5) уәкілетті бақылаушы органның АЖО;</w:t>
      </w:r>
    </w:p>
    <w:bookmarkEnd w:id="108"/>
    <w:bookmarkStart w:name="z125" w:id="109"/>
    <w:p>
      <w:pPr>
        <w:spacing w:after="0"/>
        <w:ind w:left="0"/>
        <w:jc w:val="both"/>
      </w:pPr>
      <w:r>
        <w:rPr>
          <w:rFonts w:ascii="Times New Roman"/>
          <w:b w:val="false"/>
          <w:i w:val="false"/>
          <w:color w:val="000000"/>
          <w:sz w:val="28"/>
        </w:rPr>
        <w:t>
      6) заңды тұлға мен дара кәсіпкердің АЖО;</w:t>
      </w:r>
    </w:p>
    <w:bookmarkEnd w:id="109"/>
    <w:bookmarkStart w:name="z126" w:id="110"/>
    <w:p>
      <w:pPr>
        <w:spacing w:after="0"/>
        <w:ind w:left="0"/>
        <w:jc w:val="both"/>
      </w:pPr>
      <w:r>
        <w:rPr>
          <w:rFonts w:ascii="Times New Roman"/>
          <w:b w:val="false"/>
          <w:i w:val="false"/>
          <w:color w:val="000000"/>
          <w:sz w:val="28"/>
        </w:rPr>
        <w:t>
      7) әкімшінің АЖО жатады.</w:t>
      </w:r>
    </w:p>
    <w:bookmarkEnd w:id="110"/>
    <w:bookmarkStart w:name="z127" w:id="111"/>
    <w:p>
      <w:pPr>
        <w:spacing w:after="0"/>
        <w:ind w:left="0"/>
        <w:jc w:val="both"/>
      </w:pPr>
      <w:r>
        <w:rPr>
          <w:rFonts w:ascii="Times New Roman"/>
          <w:b w:val="false"/>
          <w:i w:val="false"/>
          <w:color w:val="000000"/>
          <w:sz w:val="28"/>
        </w:rPr>
        <w:t>
      3. Қазақстан Республикасының мүдделі мемлекеттік органдары мен СБӨ арасындағы өзара ақпараттық іс-қимылдар интеграция немесе СБӨ-ге белгіленген үлгідегі файылдарды енгізу арқылы жүзеге асырылады және мынадай өзара іс-қимылдардың негізгі түрлерін:</w:t>
      </w:r>
    </w:p>
    <w:bookmarkEnd w:id="111"/>
    <w:bookmarkStart w:name="z128" w:id="112"/>
    <w:p>
      <w:pPr>
        <w:spacing w:after="0"/>
        <w:ind w:left="0"/>
        <w:jc w:val="both"/>
      </w:pPr>
      <w:r>
        <w:rPr>
          <w:rFonts w:ascii="Times New Roman"/>
          <w:b w:val="false"/>
          <w:i w:val="false"/>
          <w:color w:val="000000"/>
          <w:sz w:val="28"/>
        </w:rPr>
        <w:t>
      1) мемлекеттік кірістер органдарының ақпараттық жүйелерін;</w:t>
      </w:r>
    </w:p>
    <w:bookmarkEnd w:id="112"/>
    <w:bookmarkStart w:name="z129" w:id="113"/>
    <w:p>
      <w:pPr>
        <w:spacing w:after="0"/>
        <w:ind w:left="0"/>
        <w:jc w:val="both"/>
      </w:pPr>
      <w:r>
        <w:rPr>
          <w:rFonts w:ascii="Times New Roman"/>
          <w:b w:val="false"/>
          <w:i w:val="false"/>
          <w:color w:val="000000"/>
          <w:sz w:val="28"/>
        </w:rPr>
        <w:t>
      2) автоматты түрде идентификациялау ұйымының ақпараттық жүйесін;</w:t>
      </w:r>
    </w:p>
    <w:bookmarkEnd w:id="113"/>
    <w:bookmarkStart w:name="z130" w:id="114"/>
    <w:p>
      <w:pPr>
        <w:spacing w:after="0"/>
        <w:ind w:left="0"/>
        <w:jc w:val="both"/>
      </w:pPr>
      <w:r>
        <w:rPr>
          <w:rFonts w:ascii="Times New Roman"/>
          <w:b w:val="false"/>
          <w:i w:val="false"/>
          <w:color w:val="000000"/>
          <w:sz w:val="28"/>
        </w:rPr>
        <w:t>
      3) Қазақстан Республикасының ұлттық шлюзін;</w:t>
      </w:r>
    </w:p>
    <w:bookmarkEnd w:id="114"/>
    <w:bookmarkStart w:name="z131" w:id="115"/>
    <w:p>
      <w:pPr>
        <w:spacing w:after="0"/>
        <w:ind w:left="0"/>
        <w:jc w:val="both"/>
      </w:pPr>
      <w:r>
        <w:rPr>
          <w:rFonts w:ascii="Times New Roman"/>
          <w:b w:val="false"/>
          <w:i w:val="false"/>
          <w:color w:val="000000"/>
          <w:sz w:val="28"/>
        </w:rPr>
        <w:t>
      4) "Электрондық үкімет" шлюзін;</w:t>
      </w:r>
    </w:p>
    <w:bookmarkEnd w:id="115"/>
    <w:bookmarkStart w:name="z132" w:id="116"/>
    <w:p>
      <w:pPr>
        <w:spacing w:after="0"/>
        <w:ind w:left="0"/>
        <w:jc w:val="both"/>
      </w:pPr>
      <w:r>
        <w:rPr>
          <w:rFonts w:ascii="Times New Roman"/>
          <w:b w:val="false"/>
          <w:i w:val="false"/>
          <w:color w:val="000000"/>
          <w:sz w:val="28"/>
        </w:rPr>
        <w:t>
      5) "Электрондық Үкімет" сыртқы шлюзін;</w:t>
      </w:r>
    </w:p>
    <w:bookmarkEnd w:id="116"/>
    <w:bookmarkStart w:name="z133" w:id="117"/>
    <w:p>
      <w:pPr>
        <w:spacing w:after="0"/>
        <w:ind w:left="0"/>
        <w:jc w:val="both"/>
      </w:pPr>
      <w:r>
        <w:rPr>
          <w:rFonts w:ascii="Times New Roman"/>
          <w:b w:val="false"/>
          <w:i w:val="false"/>
          <w:color w:val="000000"/>
          <w:sz w:val="28"/>
        </w:rPr>
        <w:t>
      6) "Мекенжай тіркелімі" ақпараттық жүйесін;</w:t>
      </w:r>
    </w:p>
    <w:bookmarkEnd w:id="117"/>
    <w:bookmarkStart w:name="z134" w:id="118"/>
    <w:p>
      <w:pPr>
        <w:spacing w:after="0"/>
        <w:ind w:left="0"/>
        <w:jc w:val="both"/>
      </w:pPr>
      <w:r>
        <w:rPr>
          <w:rFonts w:ascii="Times New Roman"/>
          <w:b w:val="false"/>
          <w:i w:val="false"/>
          <w:color w:val="000000"/>
          <w:sz w:val="28"/>
        </w:rPr>
        <w:t>
      7) Қазақстан Республикасының Ұлттық куәландырушы орталығын қамтиды.</w:t>
      </w:r>
    </w:p>
    <w:bookmarkEnd w:id="118"/>
    <w:bookmarkStart w:name="z135" w:id="119"/>
    <w:p>
      <w:pPr>
        <w:spacing w:after="0"/>
        <w:ind w:left="0"/>
        <w:jc w:val="both"/>
      </w:pPr>
      <w:r>
        <w:rPr>
          <w:rFonts w:ascii="Times New Roman"/>
          <w:b w:val="false"/>
          <w:i w:val="false"/>
          <w:color w:val="000000"/>
          <w:sz w:val="28"/>
        </w:rPr>
        <w:t>
      4. Бірінші және екінші деңгейдегі эмитенттен, сондай-ақ заңды тұлғалар мен дара кәсіпкерлерден берілетін мәліметтердің құрылымы мен ақпараттардың форматы осы Қағидаларға Бақылау (идентификациялау) белгілерін дайындауды және заңды тұлғалар мен дара кәсіпкерлерге өткізуді жүзеге асыратын ұйымдар "Тауарларды таңбалау" сервистік бағдарламалық өніміне беретін мәліметтердің құрылымына қойылатын талаптарға мен оларды беру мерзімі 2-қосымшаға сәйкес және Бақылау (идентификациялау) таңбаларымен таңбалауға жататын тауарлар тізбесіне енгізілген тауарлар айналымын жүзеге асыратын заңды тұлғалар мен дара кәсіпкерлер "Тауарларды таңбалау" сервистік бағдарламалық өніміне берілетін мәліметтердің құрылымына қойылатын талаптар, сондай-ақ оларды берудің мерзімі 3-қосымшаға сәйкес қойылатын талаптарға сәйкес СБӨ-де қалыптастырылады.</w:t>
      </w:r>
    </w:p>
    <w:bookmarkEnd w:id="119"/>
    <w:bookmarkStart w:name="z136" w:id="120"/>
    <w:p>
      <w:pPr>
        <w:spacing w:after="0"/>
        <w:ind w:left="0"/>
        <w:jc w:val="both"/>
      </w:pPr>
      <w:r>
        <w:rPr>
          <w:rFonts w:ascii="Times New Roman"/>
          <w:b w:val="false"/>
          <w:i w:val="false"/>
          <w:color w:val="000000"/>
          <w:sz w:val="28"/>
        </w:rPr>
        <w:t>
      5. Автоматты түрде идентификациялау жөніндегі ұйымның ақпараттық жүйесі СБӨ-де мына ақпаратты:</w:t>
      </w:r>
    </w:p>
    <w:bookmarkEnd w:id="120"/>
    <w:bookmarkStart w:name="z137" w:id="121"/>
    <w:p>
      <w:pPr>
        <w:spacing w:after="0"/>
        <w:ind w:left="0"/>
        <w:jc w:val="both"/>
      </w:pPr>
      <w:r>
        <w:rPr>
          <w:rFonts w:ascii="Times New Roman"/>
          <w:b w:val="false"/>
          <w:i w:val="false"/>
          <w:color w:val="000000"/>
          <w:sz w:val="28"/>
        </w:rPr>
        <w:t>
      1) тауардың атауын;</w:t>
      </w:r>
    </w:p>
    <w:bookmarkEnd w:id="121"/>
    <w:bookmarkStart w:name="z138" w:id="122"/>
    <w:p>
      <w:pPr>
        <w:spacing w:after="0"/>
        <w:ind w:left="0"/>
        <w:jc w:val="both"/>
      </w:pPr>
      <w:r>
        <w:rPr>
          <w:rFonts w:ascii="Times New Roman"/>
          <w:b w:val="false"/>
          <w:i w:val="false"/>
          <w:color w:val="000000"/>
          <w:sz w:val="28"/>
        </w:rPr>
        <w:t>
      2) тауардың сапасына талапты белгілейтін нормативтік құжаттарға сілтемегі (болған кезде);</w:t>
      </w:r>
    </w:p>
    <w:bookmarkEnd w:id="122"/>
    <w:bookmarkStart w:name="z139" w:id="123"/>
    <w:p>
      <w:pPr>
        <w:spacing w:after="0"/>
        <w:ind w:left="0"/>
        <w:jc w:val="both"/>
      </w:pPr>
      <w:r>
        <w:rPr>
          <w:rFonts w:ascii="Times New Roman"/>
          <w:b w:val="false"/>
          <w:i w:val="false"/>
          <w:color w:val="000000"/>
          <w:sz w:val="28"/>
        </w:rPr>
        <w:t>
      3) тауарды өндірушінің атауын (заңды тұлғаның немесе дара кәсіпкердің атауы);</w:t>
      </w:r>
    </w:p>
    <w:bookmarkEnd w:id="123"/>
    <w:bookmarkStart w:name="z140" w:id="124"/>
    <w:p>
      <w:pPr>
        <w:spacing w:after="0"/>
        <w:ind w:left="0"/>
        <w:jc w:val="both"/>
      </w:pPr>
      <w:r>
        <w:rPr>
          <w:rFonts w:ascii="Times New Roman"/>
          <w:b w:val="false"/>
          <w:i w:val="false"/>
          <w:color w:val="000000"/>
          <w:sz w:val="28"/>
        </w:rPr>
        <w:t>
      4) тауардың әр түрлілігін (тауарды дайындаған материалдың атауын және тауардың ерекше белгілерін (түсі, мөлшері, моделі және өзге де ерекшелері);</w:t>
      </w:r>
    </w:p>
    <w:bookmarkEnd w:id="124"/>
    <w:bookmarkStart w:name="z141" w:id="125"/>
    <w:p>
      <w:pPr>
        <w:spacing w:after="0"/>
        <w:ind w:left="0"/>
        <w:jc w:val="both"/>
      </w:pPr>
      <w:r>
        <w:rPr>
          <w:rFonts w:ascii="Times New Roman"/>
          <w:b w:val="false"/>
          <w:i w:val="false"/>
          <w:color w:val="000000"/>
          <w:sz w:val="28"/>
        </w:rPr>
        <w:t>
      5) тауардың шыққан елін;</w:t>
      </w:r>
    </w:p>
    <w:bookmarkEnd w:id="125"/>
    <w:bookmarkStart w:name="z142" w:id="126"/>
    <w:p>
      <w:pPr>
        <w:spacing w:after="0"/>
        <w:ind w:left="0"/>
        <w:jc w:val="both"/>
      </w:pPr>
      <w:r>
        <w:rPr>
          <w:rFonts w:ascii="Times New Roman"/>
          <w:b w:val="false"/>
          <w:i w:val="false"/>
          <w:color w:val="000000"/>
          <w:sz w:val="28"/>
        </w:rPr>
        <w:t>
      6) тауардың санының өлшем бірлігін;</w:t>
      </w:r>
    </w:p>
    <w:bookmarkEnd w:id="126"/>
    <w:bookmarkStart w:name="z143" w:id="127"/>
    <w:p>
      <w:pPr>
        <w:spacing w:after="0"/>
        <w:ind w:left="0"/>
        <w:jc w:val="both"/>
      </w:pPr>
      <w:r>
        <w:rPr>
          <w:rFonts w:ascii="Times New Roman"/>
          <w:b w:val="false"/>
          <w:i w:val="false"/>
          <w:color w:val="000000"/>
          <w:sz w:val="28"/>
        </w:rPr>
        <w:t>
      7) тауардың ЕАЭО Сыртқы экономикалық қызметінің тауар номенклатурасының (бұдан әрі – ЕАЭО СЭҚ ТН) кодын ұсынады.</w:t>
      </w:r>
    </w:p>
    <w:bookmarkEnd w:id="127"/>
    <w:bookmarkStart w:name="z144" w:id="128"/>
    <w:p>
      <w:pPr>
        <w:spacing w:after="0"/>
        <w:ind w:left="0"/>
        <w:jc w:val="both"/>
      </w:pPr>
      <w:r>
        <w:rPr>
          <w:rFonts w:ascii="Times New Roman"/>
          <w:b w:val="false"/>
          <w:i w:val="false"/>
          <w:color w:val="000000"/>
          <w:sz w:val="28"/>
        </w:rPr>
        <w:t>
      СБӨ жыл ішінде тәуліктің кез келген уақытында тұрақты қол жеткізуді қамтамасыз етеді.</w:t>
      </w:r>
    </w:p>
    <w:bookmarkEnd w:id="128"/>
    <w:bookmarkStart w:name="z145" w:id="129"/>
    <w:p>
      <w:pPr>
        <w:spacing w:after="0"/>
        <w:ind w:left="0"/>
        <w:jc w:val="both"/>
      </w:pPr>
      <w:r>
        <w:rPr>
          <w:rFonts w:ascii="Times New Roman"/>
          <w:b w:val="false"/>
          <w:i w:val="false"/>
          <w:color w:val="000000"/>
          <w:sz w:val="28"/>
        </w:rPr>
        <w:t>
      СБӨ-нің жылына тоқтап тұру уақыты 24 (жиырма) төрт сағаттан аспайды.</w:t>
      </w:r>
    </w:p>
    <w:bookmarkEnd w:id="129"/>
    <w:bookmarkStart w:name="z146" w:id="130"/>
    <w:p>
      <w:pPr>
        <w:spacing w:after="0"/>
        <w:ind w:left="0"/>
        <w:jc w:val="both"/>
      </w:pPr>
      <w:r>
        <w:rPr>
          <w:rFonts w:ascii="Times New Roman"/>
          <w:b w:val="false"/>
          <w:i w:val="false"/>
          <w:color w:val="000000"/>
          <w:sz w:val="28"/>
        </w:rPr>
        <w:t>
      Осы Талаптардың 4 және 5-тармақтарында көрсетілген ақпараттарды сақтау мерзімі кемінде үш жылды құрайды.</w:t>
      </w:r>
    </w:p>
    <w:bookmarkEnd w:id="130"/>
    <w:bookmarkStart w:name="z147" w:id="131"/>
    <w:p>
      <w:pPr>
        <w:spacing w:after="0"/>
        <w:ind w:left="0"/>
        <w:jc w:val="both"/>
      </w:pPr>
      <w:r>
        <w:rPr>
          <w:rFonts w:ascii="Times New Roman"/>
          <w:b w:val="false"/>
          <w:i w:val="false"/>
          <w:color w:val="000000"/>
          <w:sz w:val="28"/>
        </w:rPr>
        <w:t>
      СБӨ үш еселенген барлық таңбалауға жататын тауарлар позициясы бойынша Қазақстан Республикасының орташа жылдық айналымымен тепе тең санында, бірақ екі жүз миллион жазбадан аспайтын, таңбаланған тауарлардың тізілімін, өңдеуді және сақтауды қамтамасыз етеді.</w:t>
      </w:r>
    </w:p>
    <w:bookmarkEnd w:id="131"/>
    <w:bookmarkStart w:name="z148" w:id="132"/>
    <w:p>
      <w:pPr>
        <w:spacing w:after="0"/>
        <w:ind w:left="0"/>
        <w:jc w:val="both"/>
      </w:pPr>
      <w:r>
        <w:rPr>
          <w:rFonts w:ascii="Times New Roman"/>
          <w:b w:val="false"/>
          <w:i w:val="false"/>
          <w:color w:val="000000"/>
          <w:sz w:val="28"/>
        </w:rPr>
        <w:t>
      Тауарлар туралы мәліметтерге сұрау салу кезіндегі үн қосу уақыты, он бес секундтан аспайды.</w:t>
      </w:r>
    </w:p>
    <w:bookmarkEnd w:id="132"/>
    <w:bookmarkStart w:name="z149" w:id="133"/>
    <w:p>
      <w:pPr>
        <w:spacing w:after="0"/>
        <w:ind w:left="0"/>
        <w:jc w:val="both"/>
      </w:pPr>
      <w:r>
        <w:rPr>
          <w:rFonts w:ascii="Times New Roman"/>
          <w:b w:val="false"/>
          <w:i w:val="false"/>
          <w:color w:val="000000"/>
          <w:sz w:val="28"/>
        </w:rPr>
        <w:t>
      Сыртқы пайдаланушылардың сандық құрамы – таңбалауға жататын тауарлардың айналымын жүзеге асыратын заңды тұлғалар мен дара кәсіпкерлер шектелмеуі тиіс.</w:t>
      </w:r>
    </w:p>
    <w:bookmarkEnd w:id="133"/>
    <w:bookmarkStart w:name="z150" w:id="134"/>
    <w:p>
      <w:pPr>
        <w:spacing w:after="0"/>
        <w:ind w:left="0"/>
        <w:jc w:val="both"/>
      </w:pPr>
      <w:r>
        <w:rPr>
          <w:rFonts w:ascii="Times New Roman"/>
          <w:b w:val="false"/>
          <w:i w:val="false"/>
          <w:color w:val="000000"/>
          <w:sz w:val="28"/>
        </w:rPr>
        <w:t>
      СБӨ сыртқы пайданушылардан, секундына кемінде 100 (жүз) сұрау салуды орындауды қамтамасыз етеді.</w:t>
      </w:r>
    </w:p>
    <w:bookmarkEnd w:id="134"/>
    <w:bookmarkStart w:name="z151" w:id="135"/>
    <w:p>
      <w:pPr>
        <w:spacing w:after="0"/>
        <w:ind w:left="0"/>
        <w:jc w:val="both"/>
      </w:pPr>
      <w:r>
        <w:rPr>
          <w:rFonts w:ascii="Times New Roman"/>
          <w:b w:val="false"/>
          <w:i w:val="false"/>
          <w:color w:val="000000"/>
          <w:sz w:val="28"/>
        </w:rPr>
        <w:t>
      СБӨ өңделетін таңбалауға жататын тауарлар мен тауарлар топтары үшін ЕАЭО СЭҚ ТН кодтарының саны шектелмеуі тиіс.</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теріден жасалған киім</w:t>
            </w:r>
            <w:r>
              <w:br/>
            </w:r>
            <w:r>
              <w:rPr>
                <w:rFonts w:ascii="Times New Roman"/>
                <w:b w:val="false"/>
                <w:i w:val="false"/>
                <w:color w:val="000000"/>
                <w:sz w:val="20"/>
              </w:rPr>
              <w:t>заттары, киімге керек-жарақтар</w:t>
            </w:r>
            <w:r>
              <w:br/>
            </w:r>
            <w:r>
              <w:rPr>
                <w:rFonts w:ascii="Times New Roman"/>
                <w:b w:val="false"/>
                <w:i w:val="false"/>
                <w:color w:val="000000"/>
                <w:sz w:val="20"/>
              </w:rPr>
              <w:t>және өзге де бұйымдар" тауар</w:t>
            </w:r>
            <w:r>
              <w:br/>
            </w:r>
            <w:r>
              <w:rPr>
                <w:rFonts w:ascii="Times New Roman"/>
                <w:b w:val="false"/>
                <w:i w:val="false"/>
                <w:color w:val="000000"/>
                <w:sz w:val="20"/>
              </w:rPr>
              <w:t>позициясы бойынша тауарларды</w:t>
            </w:r>
            <w:r>
              <w:br/>
            </w:r>
            <w:r>
              <w:rPr>
                <w:rFonts w:ascii="Times New Roman"/>
                <w:b w:val="false"/>
                <w:i w:val="false"/>
                <w:color w:val="000000"/>
                <w:sz w:val="20"/>
              </w:rPr>
              <w:t>бақылау (идентификациялау)</w:t>
            </w:r>
            <w:r>
              <w:br/>
            </w:r>
            <w:r>
              <w:rPr>
                <w:rFonts w:ascii="Times New Roman"/>
                <w:b w:val="false"/>
                <w:i w:val="false"/>
                <w:color w:val="000000"/>
                <w:sz w:val="20"/>
              </w:rPr>
              <w:t>белгілерімен таңбалауды енгізу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қағидаларына 2-қосымша</w:t>
            </w:r>
          </w:p>
        </w:tc>
      </w:tr>
    </w:tbl>
    <w:bookmarkStart w:name="z153" w:id="136"/>
    <w:p>
      <w:pPr>
        <w:spacing w:after="0"/>
        <w:ind w:left="0"/>
        <w:jc w:val="left"/>
      </w:pPr>
      <w:r>
        <w:rPr>
          <w:rFonts w:ascii="Times New Roman"/>
          <w:b/>
          <w:i w:val="false"/>
          <w:color w:val="000000"/>
        </w:rPr>
        <w:t xml:space="preserve"> Бақылау (идентификациялау) белгілерін дайындауды және заңды тұлғалар мен дара </w:t>
      </w:r>
      <w:r>
        <w:br/>
      </w:r>
      <w:r>
        <w:rPr>
          <w:rFonts w:ascii="Times New Roman"/>
          <w:b/>
          <w:i w:val="false"/>
          <w:color w:val="000000"/>
        </w:rPr>
        <w:t xml:space="preserve">кәсіпкерлерге өткізуді жүзеге асыратын ұйымдармен "Тауарларды таңбалау" сервистік </w:t>
      </w:r>
      <w:r>
        <w:br/>
      </w:r>
      <w:r>
        <w:rPr>
          <w:rFonts w:ascii="Times New Roman"/>
          <w:b/>
          <w:i w:val="false"/>
          <w:color w:val="000000"/>
        </w:rPr>
        <w:t xml:space="preserve">бағдарламалық өнімге берілетін мәліметтер құрылымына қойылатын талаптар, </w:t>
      </w:r>
      <w:r>
        <w:br/>
      </w:r>
      <w:r>
        <w:rPr>
          <w:rFonts w:ascii="Times New Roman"/>
          <w:b/>
          <w:i w:val="false"/>
          <w:color w:val="000000"/>
        </w:rPr>
        <w:t>сондай-ақ оларды беру мерзімдері</w:t>
      </w:r>
    </w:p>
    <w:bookmarkEnd w:id="136"/>
    <w:bookmarkStart w:name="z154" w:id="137"/>
    <w:p>
      <w:pPr>
        <w:spacing w:after="0"/>
        <w:ind w:left="0"/>
        <w:jc w:val="both"/>
      </w:pPr>
      <w:r>
        <w:rPr>
          <w:rFonts w:ascii="Times New Roman"/>
          <w:b w:val="false"/>
          <w:i w:val="false"/>
          <w:color w:val="000000"/>
          <w:sz w:val="28"/>
        </w:rPr>
        <w:t>
      1. "Тауарларды таңбалау" сервистік бағдарламалық өніміне (бұдан әрі – СБӨ) Бірінші деңгейдегі эмитент жіберетін дайындалған бақылау (идентификациялау) белгілері туралы мәліметтер, әр бақылау (идентификациялау) белгісі бойынша мынадай міндетті ақпараттарды:</w:t>
      </w:r>
    </w:p>
    <w:bookmarkEnd w:id="137"/>
    <w:bookmarkStart w:name="z155" w:id="138"/>
    <w:p>
      <w:pPr>
        <w:spacing w:after="0"/>
        <w:ind w:left="0"/>
        <w:jc w:val="both"/>
      </w:pPr>
      <w:r>
        <w:rPr>
          <w:rFonts w:ascii="Times New Roman"/>
          <w:b w:val="false"/>
          <w:i w:val="false"/>
          <w:color w:val="000000"/>
          <w:sz w:val="28"/>
        </w:rPr>
        <w:t>
      1) бақылау (идентификациялау) белгілерін дайындауды жүзеге асыратын ұйымдар тізіліміндегі ұйымның тіркеу нөмірі;</w:t>
      </w:r>
    </w:p>
    <w:bookmarkEnd w:id="138"/>
    <w:bookmarkStart w:name="z156" w:id="139"/>
    <w:p>
      <w:pPr>
        <w:spacing w:after="0"/>
        <w:ind w:left="0"/>
        <w:jc w:val="both"/>
      </w:pPr>
      <w:r>
        <w:rPr>
          <w:rFonts w:ascii="Times New Roman"/>
          <w:b w:val="false"/>
          <w:i w:val="false"/>
          <w:color w:val="000000"/>
          <w:sz w:val="28"/>
        </w:rPr>
        <w:t>
      2) айналымға шығару тәсілі (Қазақстан Республикасының кедендік аумағына әкелу немесе Қазақстан Республикасының аумағында өндіру);</w:t>
      </w:r>
    </w:p>
    <w:bookmarkEnd w:id="139"/>
    <w:bookmarkStart w:name="z157" w:id="140"/>
    <w:p>
      <w:pPr>
        <w:spacing w:after="0"/>
        <w:ind w:left="0"/>
        <w:jc w:val="both"/>
      </w:pPr>
      <w:r>
        <w:rPr>
          <w:rFonts w:ascii="Times New Roman"/>
          <w:b w:val="false"/>
          <w:i w:val="false"/>
          <w:color w:val="000000"/>
          <w:sz w:val="28"/>
        </w:rPr>
        <w:t>
      3) бақылау (идентификациялау) белгілерімен таңбалауға жататын тауарлар тізбесіне сәйкес Еуразиялық экономикалық одағының Сыртқы экономикалық қызметінің тауар номенклатурасы бойынша тауардың төртмәнді коды;</w:t>
      </w:r>
    </w:p>
    <w:bookmarkEnd w:id="140"/>
    <w:bookmarkStart w:name="z158" w:id="141"/>
    <w:p>
      <w:pPr>
        <w:spacing w:after="0"/>
        <w:ind w:left="0"/>
        <w:jc w:val="both"/>
      </w:pPr>
      <w:r>
        <w:rPr>
          <w:rFonts w:ascii="Times New Roman"/>
          <w:b w:val="false"/>
          <w:i w:val="false"/>
          <w:color w:val="000000"/>
          <w:sz w:val="28"/>
        </w:rPr>
        <w:t>
      4) бақылау (идентификациялау) белгісін дайындаған күні;</w:t>
      </w:r>
    </w:p>
    <w:bookmarkEnd w:id="141"/>
    <w:bookmarkStart w:name="z159" w:id="142"/>
    <w:p>
      <w:pPr>
        <w:spacing w:after="0"/>
        <w:ind w:left="0"/>
        <w:jc w:val="both"/>
      </w:pPr>
      <w:r>
        <w:rPr>
          <w:rFonts w:ascii="Times New Roman"/>
          <w:b w:val="false"/>
          <w:i w:val="false"/>
          <w:color w:val="000000"/>
          <w:sz w:val="28"/>
        </w:rPr>
        <w:t>
      5) бақылау (идентификациялау) белгілерін дайындауға берген тапсырыс нөмірі;</w:t>
      </w:r>
    </w:p>
    <w:bookmarkEnd w:id="142"/>
    <w:bookmarkStart w:name="z160" w:id="143"/>
    <w:p>
      <w:pPr>
        <w:spacing w:after="0"/>
        <w:ind w:left="0"/>
        <w:jc w:val="both"/>
      </w:pPr>
      <w:r>
        <w:rPr>
          <w:rFonts w:ascii="Times New Roman"/>
          <w:b w:val="false"/>
          <w:i w:val="false"/>
          <w:color w:val="000000"/>
          <w:sz w:val="28"/>
        </w:rPr>
        <w:t>
      6) әрбір бақылау (идентификациялау) белгісінің идентификаторы үшін бақылау белгісінің радиожиілік таңбасына идентификатор чипі (TID);</w:t>
      </w:r>
    </w:p>
    <w:bookmarkEnd w:id="143"/>
    <w:bookmarkStart w:name="z161" w:id="144"/>
    <w:p>
      <w:pPr>
        <w:spacing w:after="0"/>
        <w:ind w:left="0"/>
        <w:jc w:val="both"/>
      </w:pPr>
      <w:r>
        <w:rPr>
          <w:rFonts w:ascii="Times New Roman"/>
          <w:b w:val="false"/>
          <w:i w:val="false"/>
          <w:color w:val="000000"/>
          <w:sz w:val="28"/>
        </w:rPr>
        <w:t>
      7) бақылау (идентификациялау) белгілерін түсіру тәсілін қамтиды.</w:t>
      </w:r>
    </w:p>
    <w:bookmarkEnd w:id="144"/>
    <w:bookmarkStart w:name="z162" w:id="145"/>
    <w:p>
      <w:pPr>
        <w:spacing w:after="0"/>
        <w:ind w:left="0"/>
        <w:jc w:val="both"/>
      </w:pPr>
      <w:r>
        <w:rPr>
          <w:rFonts w:ascii="Times New Roman"/>
          <w:b w:val="false"/>
          <w:i w:val="false"/>
          <w:color w:val="000000"/>
          <w:sz w:val="28"/>
        </w:rPr>
        <w:t>
      2. СБӨ Екінші деңгейдегі эмитентпен беретін дербестелінген бақылау (идентификациялау) белгісі туралы мәліметтер, әрбір бақылау (идентификациялау) белгісі бойынша мынадай міндетті ақпаратты:</w:t>
      </w:r>
    </w:p>
    <w:bookmarkEnd w:id="145"/>
    <w:bookmarkStart w:name="z163" w:id="146"/>
    <w:p>
      <w:pPr>
        <w:spacing w:after="0"/>
        <w:ind w:left="0"/>
        <w:jc w:val="both"/>
      </w:pPr>
      <w:r>
        <w:rPr>
          <w:rFonts w:ascii="Times New Roman"/>
          <w:b w:val="false"/>
          <w:i w:val="false"/>
          <w:color w:val="000000"/>
          <w:sz w:val="28"/>
        </w:rPr>
        <w:t>
      1) бақылау (идентификациялау) белгілерін заңды тұлғалар мен дара кәсіпкерлерге дербестендіруді және өткізуді жүзеге асыратын ұйымдар тізіліміндегі ұйымның тіркеу нөмірін;</w:t>
      </w:r>
    </w:p>
    <w:bookmarkEnd w:id="146"/>
    <w:bookmarkStart w:name="z164" w:id="147"/>
    <w:p>
      <w:pPr>
        <w:spacing w:after="0"/>
        <w:ind w:left="0"/>
        <w:jc w:val="both"/>
      </w:pPr>
      <w:r>
        <w:rPr>
          <w:rFonts w:ascii="Times New Roman"/>
          <w:b w:val="false"/>
          <w:i w:val="false"/>
          <w:color w:val="000000"/>
          <w:sz w:val="28"/>
        </w:rPr>
        <w:t>
      2) бақылау (идентификациялау) белгілеріне тапсырыс беруді жүзеге асыратын заңды тұлғалар мен дара кәсіпкерлердің идентификациялау нөмірі;</w:t>
      </w:r>
    </w:p>
    <w:bookmarkEnd w:id="147"/>
    <w:bookmarkStart w:name="z165" w:id="148"/>
    <w:p>
      <w:pPr>
        <w:spacing w:after="0"/>
        <w:ind w:left="0"/>
        <w:jc w:val="both"/>
      </w:pPr>
      <w:r>
        <w:rPr>
          <w:rFonts w:ascii="Times New Roman"/>
          <w:b w:val="false"/>
          <w:i w:val="false"/>
          <w:color w:val="000000"/>
          <w:sz w:val="28"/>
        </w:rPr>
        <w:t>
      3) бақылау (идентификациялау) белгілерін дербестендірудің және өткізудің тапсырыс нөмірін;</w:t>
      </w:r>
    </w:p>
    <w:bookmarkEnd w:id="148"/>
    <w:bookmarkStart w:name="z166" w:id="149"/>
    <w:p>
      <w:pPr>
        <w:spacing w:after="0"/>
        <w:ind w:left="0"/>
        <w:jc w:val="both"/>
      </w:pPr>
      <w:r>
        <w:rPr>
          <w:rFonts w:ascii="Times New Roman"/>
          <w:b w:val="false"/>
          <w:i w:val="false"/>
          <w:color w:val="000000"/>
          <w:sz w:val="28"/>
        </w:rPr>
        <w:t>
      4) бақылау (идентификациялау) белгілерін заңды тұлғалар мен дара кәсіпкерлердің дербестендірген және өткізген күнін;</w:t>
      </w:r>
    </w:p>
    <w:bookmarkEnd w:id="149"/>
    <w:bookmarkStart w:name="z167" w:id="150"/>
    <w:p>
      <w:pPr>
        <w:spacing w:after="0"/>
        <w:ind w:left="0"/>
        <w:jc w:val="both"/>
      </w:pPr>
      <w:r>
        <w:rPr>
          <w:rFonts w:ascii="Times New Roman"/>
          <w:b w:val="false"/>
          <w:i w:val="false"/>
          <w:color w:val="000000"/>
          <w:sz w:val="28"/>
        </w:rPr>
        <w:t>
      5) әрбір бақылау (идентификациялау) белгілерінің идентификаторы үшін тауар бірлігінің серияландырылған жаһандық нөмірін (SGTIN) қамтиды.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теріден жасалған киім</w:t>
            </w:r>
            <w:r>
              <w:br/>
            </w:r>
            <w:r>
              <w:rPr>
                <w:rFonts w:ascii="Times New Roman"/>
                <w:b w:val="false"/>
                <w:i w:val="false"/>
                <w:color w:val="000000"/>
                <w:sz w:val="20"/>
              </w:rPr>
              <w:t>заттары, киімге керек-жарақтар</w:t>
            </w:r>
            <w:r>
              <w:br/>
            </w:r>
            <w:r>
              <w:rPr>
                <w:rFonts w:ascii="Times New Roman"/>
                <w:b w:val="false"/>
                <w:i w:val="false"/>
                <w:color w:val="000000"/>
                <w:sz w:val="20"/>
              </w:rPr>
              <w:t>және өзге де бұйымдар" тауар</w:t>
            </w:r>
            <w:r>
              <w:br/>
            </w:r>
            <w:r>
              <w:rPr>
                <w:rFonts w:ascii="Times New Roman"/>
                <w:b w:val="false"/>
                <w:i w:val="false"/>
                <w:color w:val="000000"/>
                <w:sz w:val="20"/>
              </w:rPr>
              <w:t>позициясы бойынша тауарларды</w:t>
            </w:r>
            <w:r>
              <w:br/>
            </w:r>
            <w:r>
              <w:rPr>
                <w:rFonts w:ascii="Times New Roman"/>
                <w:b w:val="false"/>
                <w:i w:val="false"/>
                <w:color w:val="000000"/>
                <w:sz w:val="20"/>
              </w:rPr>
              <w:t>бақылау (идентификациялау)</w:t>
            </w:r>
            <w:r>
              <w:br/>
            </w:r>
            <w:r>
              <w:rPr>
                <w:rFonts w:ascii="Times New Roman"/>
                <w:b w:val="false"/>
                <w:i w:val="false"/>
                <w:color w:val="000000"/>
                <w:sz w:val="20"/>
              </w:rPr>
              <w:t>белгілерімен таңбалауды енгізу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қағидаларына 3-қосымша</w:t>
            </w:r>
          </w:p>
        </w:tc>
      </w:tr>
    </w:tbl>
    <w:bookmarkStart w:name="z169" w:id="151"/>
    <w:p>
      <w:pPr>
        <w:spacing w:after="0"/>
        <w:ind w:left="0"/>
        <w:jc w:val="left"/>
      </w:pPr>
      <w:r>
        <w:rPr>
          <w:rFonts w:ascii="Times New Roman"/>
          <w:b/>
          <w:i w:val="false"/>
          <w:color w:val="000000"/>
        </w:rPr>
        <w:t xml:space="preserve"> Бақылау (идентификациялау) таңбаларымен таңбалауға жататын тауарлар тізбесіне </w:t>
      </w:r>
      <w:r>
        <w:br/>
      </w:r>
      <w:r>
        <w:rPr>
          <w:rFonts w:ascii="Times New Roman"/>
          <w:b/>
          <w:i w:val="false"/>
          <w:color w:val="000000"/>
        </w:rPr>
        <w:t xml:space="preserve">енгізілген тауарлар айналымын жүзеге асыратын заңды тұлғалар мен дара кәсіпкерлер </w:t>
      </w:r>
      <w:r>
        <w:br/>
      </w:r>
      <w:r>
        <w:rPr>
          <w:rFonts w:ascii="Times New Roman"/>
          <w:b/>
          <w:i w:val="false"/>
          <w:color w:val="000000"/>
        </w:rPr>
        <w:t xml:space="preserve">"Тауарларды таңбалау" сервистік бағдарламалық өнімге берілетін мәліметтердің </w:t>
      </w:r>
      <w:r>
        <w:br/>
      </w:r>
      <w:r>
        <w:rPr>
          <w:rFonts w:ascii="Times New Roman"/>
          <w:b/>
          <w:i w:val="false"/>
          <w:color w:val="000000"/>
        </w:rPr>
        <w:t>құрылымына қойылатын талаптар, сондай-ақ оларды берудің мерзімі</w:t>
      </w:r>
    </w:p>
    <w:bookmarkEnd w:id="151"/>
    <w:bookmarkStart w:name="z170" w:id="152"/>
    <w:p>
      <w:pPr>
        <w:spacing w:after="0"/>
        <w:ind w:left="0"/>
        <w:jc w:val="both"/>
      </w:pPr>
      <w:r>
        <w:rPr>
          <w:rFonts w:ascii="Times New Roman"/>
          <w:b w:val="false"/>
          <w:i w:val="false"/>
          <w:color w:val="000000"/>
          <w:sz w:val="28"/>
        </w:rPr>
        <w:t>
      1.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2015–2016 жылдары іске асыру туралы келісімде көзделген жекелеген құжаттарды бекіту туралы" Еуразиялық экономикалық комиссиясы Кеңесінің 2015 жылғы 23 қарашадағы № 70 шешімімен (бұдан әрі – 2015 жылғы 23 қарашадағы № 70 Шешім) бекітілген Бақылау (идентификациялау) белгілерімен таңбалауға жататын тауарлардың тізбесіне (бұдан әрі –Тізбесі) енгізілген тауарларды Қазақстан Республикасының кедендік аумағына әкелуді және (немесе) өндірісті жүзеге асыратын заңды тұлғалар мен дара кәсіпкерлер "Тауарларды таңбалау" сервистік бағдарламалық өнімге (бұдан әрі – СБӨ) электронды түрде мынадай міндетті мәліметтерді:</w:t>
      </w:r>
    </w:p>
    <w:bookmarkEnd w:id="152"/>
    <w:bookmarkStart w:name="z171" w:id="153"/>
    <w:p>
      <w:pPr>
        <w:spacing w:after="0"/>
        <w:ind w:left="0"/>
        <w:jc w:val="both"/>
      </w:pPr>
      <w:r>
        <w:rPr>
          <w:rFonts w:ascii="Times New Roman"/>
          <w:b w:val="false"/>
          <w:i w:val="false"/>
          <w:color w:val="000000"/>
          <w:sz w:val="28"/>
        </w:rPr>
        <w:t xml:space="preserve">
      1) салық төлеушінің бизнес-сәйкестендіру нөмірін (БИН)/жеке сәйкестендіру нөмірін (ЖСН); </w:t>
      </w:r>
    </w:p>
    <w:bookmarkEnd w:id="153"/>
    <w:bookmarkStart w:name="z172" w:id="154"/>
    <w:p>
      <w:pPr>
        <w:spacing w:after="0"/>
        <w:ind w:left="0"/>
        <w:jc w:val="both"/>
      </w:pPr>
      <w:r>
        <w:rPr>
          <w:rFonts w:ascii="Times New Roman"/>
          <w:b w:val="false"/>
          <w:i w:val="false"/>
          <w:color w:val="000000"/>
          <w:sz w:val="28"/>
        </w:rPr>
        <w:t>
      2) Еуразиялық экономикалық одақтың Сыртқы экономикалық қызметі тауар номенклатурасының (бұдан әрі – ЕАЭО) он таңбалы кодын;</w:t>
      </w:r>
    </w:p>
    <w:bookmarkEnd w:id="154"/>
    <w:bookmarkStart w:name="z173" w:id="155"/>
    <w:p>
      <w:pPr>
        <w:spacing w:after="0"/>
        <w:ind w:left="0"/>
        <w:jc w:val="both"/>
      </w:pPr>
      <w:r>
        <w:rPr>
          <w:rFonts w:ascii="Times New Roman"/>
          <w:b w:val="false"/>
          <w:i w:val="false"/>
          <w:color w:val="000000"/>
          <w:sz w:val="28"/>
        </w:rPr>
        <w:t>
      3) тауарлар арналған декларацияның (импорттаушылар үшін) тіркеу нөмірін;</w:t>
      </w:r>
    </w:p>
    <w:bookmarkEnd w:id="155"/>
    <w:bookmarkStart w:name="z174" w:id="156"/>
    <w:p>
      <w:pPr>
        <w:spacing w:after="0"/>
        <w:ind w:left="0"/>
        <w:jc w:val="both"/>
      </w:pPr>
      <w:r>
        <w:rPr>
          <w:rFonts w:ascii="Times New Roman"/>
          <w:b w:val="false"/>
          <w:i w:val="false"/>
          <w:color w:val="000000"/>
          <w:sz w:val="28"/>
        </w:rPr>
        <w:t>
      4) бақылау (идентификациялау) таңбасының идентификаторын;</w:t>
      </w:r>
    </w:p>
    <w:bookmarkEnd w:id="156"/>
    <w:bookmarkStart w:name="z175" w:id="157"/>
    <w:p>
      <w:pPr>
        <w:spacing w:after="0"/>
        <w:ind w:left="0"/>
        <w:jc w:val="both"/>
      </w:pPr>
      <w:r>
        <w:rPr>
          <w:rFonts w:ascii="Times New Roman"/>
          <w:b w:val="false"/>
          <w:i w:val="false"/>
          <w:color w:val="000000"/>
          <w:sz w:val="28"/>
        </w:rPr>
        <w:t>
      5) сауда бірлігінің жаһандық идентификациялау нөмірін (бұдан әрі – GTIN);</w:t>
      </w:r>
    </w:p>
    <w:bookmarkEnd w:id="157"/>
    <w:bookmarkStart w:name="z176" w:id="158"/>
    <w:p>
      <w:pPr>
        <w:spacing w:after="0"/>
        <w:ind w:left="0"/>
        <w:jc w:val="both"/>
      </w:pPr>
      <w:r>
        <w:rPr>
          <w:rFonts w:ascii="Times New Roman"/>
          <w:b w:val="false"/>
          <w:i w:val="false"/>
          <w:color w:val="000000"/>
          <w:sz w:val="28"/>
        </w:rPr>
        <w:t>
      6) бақылау (идентификациялау) таңбасының радиожиілік белгісі чипінің идентификаторын (бұдан әрі – TID);</w:t>
      </w:r>
    </w:p>
    <w:bookmarkEnd w:id="158"/>
    <w:bookmarkStart w:name="z177" w:id="159"/>
    <w:p>
      <w:pPr>
        <w:spacing w:after="0"/>
        <w:ind w:left="0"/>
        <w:jc w:val="both"/>
      </w:pPr>
      <w:r>
        <w:rPr>
          <w:rFonts w:ascii="Times New Roman"/>
          <w:b w:val="false"/>
          <w:i w:val="false"/>
          <w:color w:val="000000"/>
          <w:sz w:val="28"/>
        </w:rPr>
        <w:t>
      7) сауда бірлігінің жаһандық идентификациялаудың сериялық нөмірін (бұдан әрі – SGTIN) табыс етеді.</w:t>
      </w:r>
    </w:p>
    <w:bookmarkEnd w:id="159"/>
    <w:bookmarkStart w:name="z178" w:id="160"/>
    <w:p>
      <w:pPr>
        <w:spacing w:after="0"/>
        <w:ind w:left="0"/>
        <w:jc w:val="both"/>
      </w:pPr>
      <w:r>
        <w:rPr>
          <w:rFonts w:ascii="Times New Roman"/>
          <w:b w:val="false"/>
          <w:i w:val="false"/>
          <w:color w:val="000000"/>
          <w:sz w:val="28"/>
        </w:rPr>
        <w:t>
      Заңды тұлғалар мен дара кәсіпкерлер СБӨ-не мәліметтерді берген кезде бақылау (идентификациялау) таңбасының идентификаторын және (немесе) TID және (немесе) SGTIN енгізуіне мүмкіндігі болады. Көрсетілген кодтардың бірін енгізген кезде, қалған кодтар автоматты түрде берілетін болады.</w:t>
      </w:r>
    </w:p>
    <w:bookmarkEnd w:id="160"/>
    <w:bookmarkStart w:name="z179" w:id="161"/>
    <w:p>
      <w:pPr>
        <w:spacing w:after="0"/>
        <w:ind w:left="0"/>
        <w:jc w:val="both"/>
      </w:pPr>
      <w:r>
        <w:rPr>
          <w:rFonts w:ascii="Times New Roman"/>
          <w:b w:val="false"/>
          <w:i w:val="false"/>
          <w:color w:val="000000"/>
          <w:sz w:val="28"/>
        </w:rPr>
        <w:t>
      2. ЕАЭО аумағында трансшекаралық сауда шеңберінде тауарларды сатып алғаннан кейін заңды түлғалар мен дара кәсіпкерлер СБӨ-ге мынадай міндетті ақпарат, трансшекаралық тауар саудасы шеңберінде, сатып алынған әр бірлігі бойынша қамтылған, тауарға түсірілген бақылау (идентификациялау) таңбалары туралы мәліметтерді береді:</w:t>
      </w:r>
    </w:p>
    <w:bookmarkEnd w:id="161"/>
    <w:bookmarkStart w:name="z180" w:id="162"/>
    <w:p>
      <w:pPr>
        <w:spacing w:after="0"/>
        <w:ind w:left="0"/>
        <w:jc w:val="both"/>
      </w:pPr>
      <w:r>
        <w:rPr>
          <w:rFonts w:ascii="Times New Roman"/>
          <w:b w:val="false"/>
          <w:i w:val="false"/>
          <w:color w:val="000000"/>
          <w:sz w:val="28"/>
        </w:rPr>
        <w:t>
      1) мемлекеттік кірістер органының коды;</w:t>
      </w:r>
    </w:p>
    <w:bookmarkEnd w:id="162"/>
    <w:bookmarkStart w:name="z181" w:id="163"/>
    <w:p>
      <w:pPr>
        <w:spacing w:after="0"/>
        <w:ind w:left="0"/>
        <w:jc w:val="both"/>
      </w:pPr>
      <w:r>
        <w:rPr>
          <w:rFonts w:ascii="Times New Roman"/>
          <w:b w:val="false"/>
          <w:i w:val="false"/>
          <w:color w:val="000000"/>
          <w:sz w:val="28"/>
        </w:rPr>
        <w:t>
      2) тауарларды әкелу және жанама салықтардың төленгендігі туралы өтінішті тіркеу күні (328.00 нысаны);</w:t>
      </w:r>
    </w:p>
    <w:bookmarkEnd w:id="163"/>
    <w:bookmarkStart w:name="z182" w:id="164"/>
    <w:p>
      <w:pPr>
        <w:spacing w:after="0"/>
        <w:ind w:left="0"/>
        <w:jc w:val="both"/>
      </w:pPr>
      <w:r>
        <w:rPr>
          <w:rFonts w:ascii="Times New Roman"/>
          <w:b w:val="false"/>
          <w:i w:val="false"/>
          <w:color w:val="000000"/>
          <w:sz w:val="28"/>
        </w:rPr>
        <w:t>
      3) тауарларды әкелу және жанама салықтардың төленгендігі туралы өтінішті тіркеу нөмірі (328.00 нысаны);</w:t>
      </w:r>
    </w:p>
    <w:bookmarkEnd w:id="164"/>
    <w:bookmarkStart w:name="z183" w:id="165"/>
    <w:p>
      <w:pPr>
        <w:spacing w:after="0"/>
        <w:ind w:left="0"/>
        <w:jc w:val="both"/>
      </w:pPr>
      <w:r>
        <w:rPr>
          <w:rFonts w:ascii="Times New Roman"/>
          <w:b w:val="false"/>
          <w:i w:val="false"/>
          <w:color w:val="000000"/>
          <w:sz w:val="28"/>
        </w:rPr>
        <w:t>
      4) салықтөлеушінің БИН/ЖСН;</w:t>
      </w:r>
    </w:p>
    <w:bookmarkEnd w:id="165"/>
    <w:bookmarkStart w:name="z184" w:id="166"/>
    <w:p>
      <w:pPr>
        <w:spacing w:after="0"/>
        <w:ind w:left="0"/>
        <w:jc w:val="both"/>
      </w:pPr>
      <w:r>
        <w:rPr>
          <w:rFonts w:ascii="Times New Roman"/>
          <w:b w:val="false"/>
          <w:i w:val="false"/>
          <w:color w:val="000000"/>
          <w:sz w:val="28"/>
        </w:rPr>
        <w:t>
      5) бақылау (идентификациялау) таңбасының идентификаторы және (немесе) TID және (немесе) SGTIN;</w:t>
      </w:r>
    </w:p>
    <w:bookmarkEnd w:id="166"/>
    <w:bookmarkStart w:name="z185" w:id="167"/>
    <w:p>
      <w:pPr>
        <w:spacing w:after="0"/>
        <w:ind w:left="0"/>
        <w:jc w:val="both"/>
      </w:pPr>
      <w:r>
        <w:rPr>
          <w:rFonts w:ascii="Times New Roman"/>
          <w:b w:val="false"/>
          <w:i w:val="false"/>
          <w:color w:val="000000"/>
          <w:sz w:val="28"/>
        </w:rPr>
        <w:t>
      6) трансшекаралық сауда шеңберінде тауарды сатып алған заңды тұлғаның/дара кәсіпкердің БИН/ЖСН;</w:t>
      </w:r>
    </w:p>
    <w:bookmarkEnd w:id="167"/>
    <w:bookmarkStart w:name="z186" w:id="168"/>
    <w:p>
      <w:pPr>
        <w:spacing w:after="0"/>
        <w:ind w:left="0"/>
        <w:jc w:val="both"/>
      </w:pPr>
      <w:r>
        <w:rPr>
          <w:rFonts w:ascii="Times New Roman"/>
          <w:b w:val="false"/>
          <w:i w:val="false"/>
          <w:color w:val="000000"/>
          <w:sz w:val="28"/>
        </w:rPr>
        <w:t>
      7) тауар импорты елінің коды.</w:t>
      </w:r>
    </w:p>
    <w:bookmarkEnd w:id="168"/>
    <w:bookmarkStart w:name="z187" w:id="169"/>
    <w:p>
      <w:pPr>
        <w:spacing w:after="0"/>
        <w:ind w:left="0"/>
        <w:jc w:val="both"/>
      </w:pPr>
      <w:r>
        <w:rPr>
          <w:rFonts w:ascii="Times New Roman"/>
          <w:b w:val="false"/>
          <w:i w:val="false"/>
          <w:color w:val="000000"/>
          <w:sz w:val="28"/>
        </w:rPr>
        <w:t>
      Көрсетілген мәліметтер, заңды тұлғалар мен дара кәсіпкерлер импортталған тауарларды есепке алған күннен кейінгі айдың 20 (жиырмасы) күнінен кеш емес мерзімде электронды түрде СБӨ береді, бұл ретте импортталған тауарларды:</w:t>
      </w:r>
    </w:p>
    <w:bookmarkEnd w:id="169"/>
    <w:bookmarkStart w:name="z188" w:id="170"/>
    <w:p>
      <w:pPr>
        <w:spacing w:after="0"/>
        <w:ind w:left="0"/>
        <w:jc w:val="both"/>
      </w:pPr>
      <w:r>
        <w:rPr>
          <w:rFonts w:ascii="Times New Roman"/>
          <w:b w:val="false"/>
          <w:i w:val="false"/>
          <w:color w:val="000000"/>
          <w:sz w:val="28"/>
        </w:rPr>
        <w:t xml:space="preserve">
      1) қаржы есептілігінің халықаралық стандартына және "Бухгалтерлік есеп және қаржы есептілігі туралы" 2007 жылғы 28 ақпандағы Қазақстан Республикасы </w:t>
      </w:r>
      <w:r>
        <w:rPr>
          <w:rFonts w:ascii="Times New Roman"/>
          <w:b w:val="false"/>
          <w:i w:val="false"/>
          <w:color w:val="000000"/>
          <w:sz w:val="28"/>
        </w:rPr>
        <w:t>Занының</w:t>
      </w:r>
      <w:r>
        <w:rPr>
          <w:rFonts w:ascii="Times New Roman"/>
          <w:b w:val="false"/>
          <w:i w:val="false"/>
          <w:color w:val="000000"/>
          <w:sz w:val="28"/>
        </w:rPr>
        <w:t xml:space="preserve"> талаптарына сәйкес бухгалтерлік есепте осындай тауарларды тану (көрсету) күндерінен неғұрлым ерте күн;</w:t>
      </w:r>
    </w:p>
    <w:bookmarkEnd w:id="170"/>
    <w:bookmarkStart w:name="z189" w:id="171"/>
    <w:p>
      <w:pPr>
        <w:spacing w:after="0"/>
        <w:ind w:left="0"/>
        <w:jc w:val="both"/>
      </w:pPr>
      <w:r>
        <w:rPr>
          <w:rFonts w:ascii="Times New Roman"/>
          <w:b w:val="false"/>
          <w:i w:val="false"/>
          <w:color w:val="000000"/>
          <w:sz w:val="28"/>
        </w:rPr>
        <w:t>
      2) осындай тауарларды Қазақстан Республикасының аумағына әкелген күн есепке алған күн болып табылады.</w:t>
      </w:r>
    </w:p>
    <w:bookmarkEnd w:id="171"/>
    <w:bookmarkStart w:name="z190" w:id="172"/>
    <w:p>
      <w:pPr>
        <w:spacing w:after="0"/>
        <w:ind w:left="0"/>
        <w:jc w:val="both"/>
      </w:pPr>
      <w:r>
        <w:rPr>
          <w:rFonts w:ascii="Times New Roman"/>
          <w:b w:val="false"/>
          <w:i w:val="false"/>
          <w:color w:val="000000"/>
          <w:sz w:val="28"/>
        </w:rPr>
        <w:t>
      Заңды тұлғалар мен дара кәсіпкерлерде осы тармақтың 1) және 2) тармақшаларда көрсетілген екі күн де болған кезде, көрсетілген күндердің ең соңғысы әкелінген тауарларды есепке алу күні болып танылады.</w:t>
      </w:r>
    </w:p>
    <w:bookmarkEnd w:id="172"/>
    <w:bookmarkStart w:name="z191" w:id="173"/>
    <w:p>
      <w:pPr>
        <w:spacing w:after="0"/>
        <w:ind w:left="0"/>
        <w:jc w:val="both"/>
      </w:pPr>
      <w:r>
        <w:rPr>
          <w:rFonts w:ascii="Times New Roman"/>
          <w:b w:val="false"/>
          <w:i w:val="false"/>
          <w:color w:val="000000"/>
          <w:sz w:val="28"/>
        </w:rPr>
        <w:t>
      3. Заңды тұлғалар және дара кәсіпкерлер СБӨ жұмыс істеген күннен бастап күнтізбелік 90 (тоқсан) күн ішінде СБӨ-ге тауарлардың қалдығын таңбалау туралы мынадай міндетті мәліметтерді:</w:t>
      </w:r>
    </w:p>
    <w:bookmarkEnd w:id="173"/>
    <w:bookmarkStart w:name="z192" w:id="174"/>
    <w:p>
      <w:pPr>
        <w:spacing w:after="0"/>
        <w:ind w:left="0"/>
        <w:jc w:val="both"/>
      </w:pPr>
      <w:r>
        <w:rPr>
          <w:rFonts w:ascii="Times New Roman"/>
          <w:b w:val="false"/>
          <w:i w:val="false"/>
          <w:color w:val="000000"/>
          <w:sz w:val="28"/>
        </w:rPr>
        <w:t>
      1) бақылау (идентификациялау) таңбасының идентификаторы және (немесе) TID және (немесе) SGTIN;</w:t>
      </w:r>
    </w:p>
    <w:bookmarkEnd w:id="174"/>
    <w:bookmarkStart w:name="z193" w:id="175"/>
    <w:p>
      <w:pPr>
        <w:spacing w:after="0"/>
        <w:ind w:left="0"/>
        <w:jc w:val="both"/>
      </w:pPr>
      <w:r>
        <w:rPr>
          <w:rFonts w:ascii="Times New Roman"/>
          <w:b w:val="false"/>
          <w:i w:val="false"/>
          <w:color w:val="000000"/>
          <w:sz w:val="28"/>
        </w:rPr>
        <w:t>
      2) салықтөлеушінің БИН/ЖСН;</w:t>
      </w:r>
    </w:p>
    <w:bookmarkEnd w:id="175"/>
    <w:bookmarkStart w:name="z194" w:id="176"/>
    <w:p>
      <w:pPr>
        <w:spacing w:after="0"/>
        <w:ind w:left="0"/>
        <w:jc w:val="both"/>
      </w:pPr>
      <w:r>
        <w:rPr>
          <w:rFonts w:ascii="Times New Roman"/>
          <w:b w:val="false"/>
          <w:i w:val="false"/>
          <w:color w:val="000000"/>
          <w:sz w:val="28"/>
        </w:rPr>
        <w:t>
      4) тауардың сапасына талапты белгілейтін нормативтік құжаттарды көрсету (олар болған жағдайда, осындай нормативтік құжаттар бойынша шығарылған тауар үшін);</w:t>
      </w:r>
    </w:p>
    <w:bookmarkEnd w:id="176"/>
    <w:bookmarkStart w:name="z195" w:id="177"/>
    <w:p>
      <w:pPr>
        <w:spacing w:after="0"/>
        <w:ind w:left="0"/>
        <w:jc w:val="both"/>
      </w:pPr>
      <w:r>
        <w:rPr>
          <w:rFonts w:ascii="Times New Roman"/>
          <w:b w:val="false"/>
          <w:i w:val="false"/>
          <w:color w:val="000000"/>
          <w:sz w:val="28"/>
        </w:rPr>
        <w:t>
      5) тауарды өндірушінің атауы (заңды тұлғаның немесе дара кәсіпкердің атауы);</w:t>
      </w:r>
    </w:p>
    <w:bookmarkEnd w:id="177"/>
    <w:bookmarkStart w:name="z196" w:id="178"/>
    <w:p>
      <w:pPr>
        <w:spacing w:after="0"/>
        <w:ind w:left="0"/>
        <w:jc w:val="both"/>
      </w:pPr>
      <w:r>
        <w:rPr>
          <w:rFonts w:ascii="Times New Roman"/>
          <w:b w:val="false"/>
          <w:i w:val="false"/>
          <w:color w:val="000000"/>
          <w:sz w:val="28"/>
        </w:rPr>
        <w:t>
      6) тауардың әр түрлілігін (тауар дайындалған материалдың атауы және тауардың ерекше белгілері (түсі, мөлшері, моделі және өзге де сипаттамалары);</w:t>
      </w:r>
    </w:p>
    <w:bookmarkEnd w:id="178"/>
    <w:bookmarkStart w:name="z197" w:id="179"/>
    <w:p>
      <w:pPr>
        <w:spacing w:after="0"/>
        <w:ind w:left="0"/>
        <w:jc w:val="both"/>
      </w:pPr>
      <w:r>
        <w:rPr>
          <w:rFonts w:ascii="Times New Roman"/>
          <w:b w:val="false"/>
          <w:i w:val="false"/>
          <w:color w:val="000000"/>
          <w:sz w:val="28"/>
        </w:rPr>
        <w:t>
      7) дайындаушы – елдің атауы;</w:t>
      </w:r>
    </w:p>
    <w:bookmarkEnd w:id="179"/>
    <w:bookmarkStart w:name="z198" w:id="180"/>
    <w:p>
      <w:pPr>
        <w:spacing w:after="0"/>
        <w:ind w:left="0"/>
        <w:jc w:val="both"/>
      </w:pPr>
      <w:r>
        <w:rPr>
          <w:rFonts w:ascii="Times New Roman"/>
          <w:b w:val="false"/>
          <w:i w:val="false"/>
          <w:color w:val="000000"/>
          <w:sz w:val="28"/>
        </w:rPr>
        <w:t>
      8) тауарды айналымға шығару тәсілі;</w:t>
      </w:r>
    </w:p>
    <w:bookmarkEnd w:id="180"/>
    <w:bookmarkStart w:name="z199" w:id="181"/>
    <w:p>
      <w:pPr>
        <w:spacing w:after="0"/>
        <w:ind w:left="0"/>
        <w:jc w:val="both"/>
      </w:pPr>
      <w:r>
        <w:rPr>
          <w:rFonts w:ascii="Times New Roman"/>
          <w:b w:val="false"/>
          <w:i w:val="false"/>
          <w:color w:val="000000"/>
          <w:sz w:val="28"/>
        </w:rPr>
        <w:t>
      9) импорттаушылар – ұйымдар үшін – оған сәйкес тауар айналымға шығарылған, тауарға арналған декларацияның тіркеу нөмірі;</w:t>
      </w:r>
    </w:p>
    <w:bookmarkEnd w:id="181"/>
    <w:bookmarkStart w:name="z200" w:id="182"/>
    <w:p>
      <w:pPr>
        <w:spacing w:after="0"/>
        <w:ind w:left="0"/>
        <w:jc w:val="both"/>
      </w:pPr>
      <w:r>
        <w:rPr>
          <w:rFonts w:ascii="Times New Roman"/>
          <w:b w:val="false"/>
          <w:i w:val="false"/>
          <w:color w:val="000000"/>
          <w:sz w:val="28"/>
        </w:rPr>
        <w:t>
      10) GTIN береді.</w:t>
      </w:r>
    </w:p>
    <w:bookmarkEnd w:id="182"/>
    <w:bookmarkStart w:name="z201" w:id="183"/>
    <w:p>
      <w:pPr>
        <w:spacing w:after="0"/>
        <w:ind w:left="0"/>
        <w:jc w:val="both"/>
      </w:pPr>
      <w:r>
        <w:rPr>
          <w:rFonts w:ascii="Times New Roman"/>
          <w:b w:val="false"/>
          <w:i w:val="false"/>
          <w:color w:val="000000"/>
          <w:sz w:val="28"/>
        </w:rPr>
        <w:t xml:space="preserve">
      4. Дара кәсіпкер болып табылмайтын жеке тұлғалармен 1999 жылғы 1 шілдедегі Қазақстан Республикасының Азаматтық кодесінің (бұдан әрі – Азаматық кодекс) </w:t>
      </w:r>
      <w:r>
        <w:rPr>
          <w:rFonts w:ascii="Times New Roman"/>
          <w:b w:val="false"/>
          <w:i w:val="false"/>
          <w:color w:val="000000"/>
          <w:sz w:val="28"/>
        </w:rPr>
        <w:t>43-тарауына</w:t>
      </w:r>
      <w:r>
        <w:rPr>
          <w:rFonts w:ascii="Times New Roman"/>
          <w:b w:val="false"/>
          <w:i w:val="false"/>
          <w:color w:val="000000"/>
          <w:sz w:val="28"/>
        </w:rPr>
        <w:t xml:space="preserve"> сәйкес жасасқан шарттардың негізінде тауарлардың комиссиондық саудасы кезінде, осындай сауданы жүзеге асыратын заңды тұлғалар мен дара кәсіпкерлер бақылау (идентификациялау) таңбасын пайдаланғандығы туралы мәліметтерді СБӨ табыс етеді. Комиссиондық тауар саудасы кезінде бақылау (идентификациялау) таңбасын пайдаланғандығы туралы мәліметтерді табыс ету кезінде, тауардың әр бірлігі бойынша электронды түрде мынадай (оның ішінде комиссиондық тауар саудасы кезінде қалған тауарлар бойынша) міндетті ақпараттар:</w:t>
      </w:r>
    </w:p>
    <w:bookmarkEnd w:id="183"/>
    <w:bookmarkStart w:name="z202" w:id="184"/>
    <w:p>
      <w:pPr>
        <w:spacing w:after="0"/>
        <w:ind w:left="0"/>
        <w:jc w:val="both"/>
      </w:pPr>
      <w:r>
        <w:rPr>
          <w:rFonts w:ascii="Times New Roman"/>
          <w:b w:val="false"/>
          <w:i w:val="false"/>
          <w:color w:val="000000"/>
          <w:sz w:val="28"/>
        </w:rPr>
        <w:t>
      1) бақылау (идентификациялау) таңбасының идентификаторы және (немесе) TID және (немесе) SGTIN;</w:t>
      </w:r>
    </w:p>
    <w:bookmarkEnd w:id="184"/>
    <w:bookmarkStart w:name="z203" w:id="185"/>
    <w:p>
      <w:pPr>
        <w:spacing w:after="0"/>
        <w:ind w:left="0"/>
        <w:jc w:val="both"/>
      </w:pPr>
      <w:r>
        <w:rPr>
          <w:rFonts w:ascii="Times New Roman"/>
          <w:b w:val="false"/>
          <w:i w:val="false"/>
          <w:color w:val="000000"/>
          <w:sz w:val="28"/>
        </w:rPr>
        <w:t>
      2) комиссиондық сауданы жүзеге асырутын заңды – тұлғала/дара кәсіпкерлердің БИН/ЖСН беріледі.</w:t>
      </w:r>
    </w:p>
    <w:bookmarkEnd w:id="185"/>
    <w:bookmarkStart w:name="z204" w:id="186"/>
    <w:p>
      <w:pPr>
        <w:spacing w:after="0"/>
        <w:ind w:left="0"/>
        <w:jc w:val="both"/>
      </w:pPr>
      <w:r>
        <w:rPr>
          <w:rFonts w:ascii="Times New Roman"/>
          <w:b w:val="false"/>
          <w:i w:val="false"/>
          <w:color w:val="000000"/>
          <w:sz w:val="28"/>
        </w:rPr>
        <w:t xml:space="preserve">
      5. Егер, Азаматтық кодекстің </w:t>
      </w:r>
      <w:r>
        <w:rPr>
          <w:rFonts w:ascii="Times New Roman"/>
          <w:b w:val="false"/>
          <w:i w:val="false"/>
          <w:color w:val="000000"/>
          <w:sz w:val="28"/>
        </w:rPr>
        <w:t>454-бабында</w:t>
      </w:r>
      <w:r>
        <w:rPr>
          <w:rFonts w:ascii="Times New Roman"/>
          <w:b w:val="false"/>
          <w:i w:val="false"/>
          <w:color w:val="000000"/>
          <w:sz w:val="28"/>
        </w:rPr>
        <w:t xml:space="preserve"> белгілеген мерзім ішінде тауар кері қайтарылған жағдайда, тауар таңбалауға жатпайды және электронды түрде СБӨ-ге мынадай мәліметтер:</w:t>
      </w:r>
    </w:p>
    <w:bookmarkEnd w:id="186"/>
    <w:bookmarkStart w:name="z205" w:id="187"/>
    <w:p>
      <w:pPr>
        <w:spacing w:after="0"/>
        <w:ind w:left="0"/>
        <w:jc w:val="both"/>
      </w:pPr>
      <w:r>
        <w:rPr>
          <w:rFonts w:ascii="Times New Roman"/>
          <w:b w:val="false"/>
          <w:i w:val="false"/>
          <w:color w:val="000000"/>
          <w:sz w:val="28"/>
        </w:rPr>
        <w:t>
      1) сылықтөлеушінің БИН/ЖСН;</w:t>
      </w:r>
    </w:p>
    <w:bookmarkEnd w:id="187"/>
    <w:bookmarkStart w:name="z206" w:id="188"/>
    <w:p>
      <w:pPr>
        <w:spacing w:after="0"/>
        <w:ind w:left="0"/>
        <w:jc w:val="both"/>
      </w:pPr>
      <w:r>
        <w:rPr>
          <w:rFonts w:ascii="Times New Roman"/>
          <w:b w:val="false"/>
          <w:i w:val="false"/>
          <w:color w:val="000000"/>
          <w:sz w:val="28"/>
        </w:rPr>
        <w:t>
      2) бақылау (идентификациялау) таңбасының идентификаторы және (немесе) TID және (немесе) SGTIN;</w:t>
      </w:r>
    </w:p>
    <w:bookmarkEnd w:id="188"/>
    <w:bookmarkStart w:name="z207" w:id="189"/>
    <w:p>
      <w:pPr>
        <w:spacing w:after="0"/>
        <w:ind w:left="0"/>
        <w:jc w:val="both"/>
      </w:pPr>
      <w:r>
        <w:rPr>
          <w:rFonts w:ascii="Times New Roman"/>
          <w:b w:val="false"/>
          <w:i w:val="false"/>
          <w:color w:val="000000"/>
          <w:sz w:val="28"/>
        </w:rPr>
        <w:t>
      3) тауарды кері қайтаруды растайтын құжаттардың деректемелері тапсырылады.</w:t>
      </w:r>
    </w:p>
    <w:bookmarkEnd w:id="189"/>
    <w:bookmarkStart w:name="z208" w:id="190"/>
    <w:p>
      <w:pPr>
        <w:spacing w:after="0"/>
        <w:ind w:left="0"/>
        <w:jc w:val="both"/>
      </w:pPr>
      <w:r>
        <w:rPr>
          <w:rFonts w:ascii="Times New Roman"/>
          <w:b w:val="false"/>
          <w:i w:val="false"/>
          <w:color w:val="000000"/>
          <w:sz w:val="28"/>
        </w:rPr>
        <w:t>
      6. Егер бақылау (идентификациялау) белгісі зақымдалған немесе жойылған (бүлінген, жоғалған) жағдайда сатушы осы тауарларды сату үшін ұсынған күннен кешіктірмей осындай тауарларды бақылау (идентификациялау) белгілерімен таңбалайды және бақылау (идентификациялау) белгілерін пайдаланғандығы туралы тауардың әр бірлігі бойынша СБӨ-ге мынадай міндетті мәліметтерді:</w:t>
      </w:r>
    </w:p>
    <w:bookmarkEnd w:id="190"/>
    <w:bookmarkStart w:name="z209" w:id="191"/>
    <w:p>
      <w:pPr>
        <w:spacing w:after="0"/>
        <w:ind w:left="0"/>
        <w:jc w:val="both"/>
      </w:pPr>
      <w:r>
        <w:rPr>
          <w:rFonts w:ascii="Times New Roman"/>
          <w:b w:val="false"/>
          <w:i w:val="false"/>
          <w:color w:val="000000"/>
          <w:sz w:val="28"/>
        </w:rPr>
        <w:t>
      1) сылық төлеушінің БСН/ЖСН;</w:t>
      </w:r>
    </w:p>
    <w:bookmarkEnd w:id="191"/>
    <w:bookmarkStart w:name="z210" w:id="192"/>
    <w:p>
      <w:pPr>
        <w:spacing w:after="0"/>
        <w:ind w:left="0"/>
        <w:jc w:val="both"/>
      </w:pPr>
      <w:r>
        <w:rPr>
          <w:rFonts w:ascii="Times New Roman"/>
          <w:b w:val="false"/>
          <w:i w:val="false"/>
          <w:color w:val="000000"/>
          <w:sz w:val="28"/>
        </w:rPr>
        <w:t>
      2) ескі бақылау (идентификациялау) белгісінің идентификаторын (түсіру мүмкін болған кезде);</w:t>
      </w:r>
    </w:p>
    <w:bookmarkEnd w:id="192"/>
    <w:bookmarkStart w:name="z211" w:id="193"/>
    <w:p>
      <w:pPr>
        <w:spacing w:after="0"/>
        <w:ind w:left="0"/>
        <w:jc w:val="both"/>
      </w:pPr>
      <w:r>
        <w:rPr>
          <w:rFonts w:ascii="Times New Roman"/>
          <w:b w:val="false"/>
          <w:i w:val="false"/>
          <w:color w:val="000000"/>
          <w:sz w:val="28"/>
        </w:rPr>
        <w:t>
      3) бақылау (идентификациялау) белгісінің идентификаторын (жаңа) және TID (жаңа) және (немесе) SGTIN (жаңа);</w:t>
      </w:r>
    </w:p>
    <w:bookmarkEnd w:id="193"/>
    <w:bookmarkStart w:name="z212" w:id="194"/>
    <w:p>
      <w:pPr>
        <w:spacing w:after="0"/>
        <w:ind w:left="0"/>
        <w:jc w:val="both"/>
      </w:pPr>
      <w:r>
        <w:rPr>
          <w:rFonts w:ascii="Times New Roman"/>
          <w:b w:val="false"/>
          <w:i w:val="false"/>
          <w:color w:val="000000"/>
          <w:sz w:val="28"/>
        </w:rPr>
        <w:t>
      4) тауарды кері қайтаруды растайтын құжаттардың деректемелерін табыс етеді.</w:t>
      </w:r>
    </w:p>
    <w:bookmarkEnd w:id="194"/>
    <w:bookmarkStart w:name="z213" w:id="195"/>
    <w:p>
      <w:pPr>
        <w:spacing w:after="0"/>
        <w:ind w:left="0"/>
        <w:jc w:val="both"/>
      </w:pPr>
      <w:r>
        <w:rPr>
          <w:rFonts w:ascii="Times New Roman"/>
          <w:b w:val="false"/>
          <w:i w:val="false"/>
          <w:color w:val="000000"/>
          <w:sz w:val="28"/>
        </w:rPr>
        <w:t>
      7. Тізбеге енгізілген тауарлардың бөлшек саудасын жүзеге асыратын заңды тұлғалар мен дара кәсіпкерлер СБӨ-ге тауарға түсірілген бақылау (идентификациялау) таңбалары туралы міндетті мәліметтерді, осындай сауданың шеңберінде өткізілген немесе жойылған (бүлінген, жоғалған), өткізілген тауардың әр бірлігі бойынша электронды түрде:</w:t>
      </w:r>
    </w:p>
    <w:bookmarkEnd w:id="195"/>
    <w:bookmarkStart w:name="z214" w:id="196"/>
    <w:p>
      <w:pPr>
        <w:spacing w:after="0"/>
        <w:ind w:left="0"/>
        <w:jc w:val="both"/>
      </w:pPr>
      <w:r>
        <w:rPr>
          <w:rFonts w:ascii="Times New Roman"/>
          <w:b w:val="false"/>
          <w:i w:val="false"/>
          <w:color w:val="000000"/>
          <w:sz w:val="28"/>
        </w:rPr>
        <w:t>
      1) бақылау (идентификациялау) таңбасының идентификаторын және (немесе) SGTIN;</w:t>
      </w:r>
    </w:p>
    <w:bookmarkEnd w:id="196"/>
    <w:bookmarkStart w:name="z215" w:id="197"/>
    <w:p>
      <w:pPr>
        <w:spacing w:after="0"/>
        <w:ind w:left="0"/>
        <w:jc w:val="both"/>
      </w:pPr>
      <w:r>
        <w:rPr>
          <w:rFonts w:ascii="Times New Roman"/>
          <w:b w:val="false"/>
          <w:i w:val="false"/>
          <w:color w:val="000000"/>
          <w:sz w:val="28"/>
        </w:rPr>
        <w:t>
      2) тауарды айналымнан шығару тәсілін (әкелу, өндіру, трансшекаралық сауда, комиссиялық тауар, жою және басқа тәсілдер);</w:t>
      </w:r>
    </w:p>
    <w:bookmarkEnd w:id="197"/>
    <w:bookmarkStart w:name="z216" w:id="198"/>
    <w:p>
      <w:pPr>
        <w:spacing w:after="0"/>
        <w:ind w:left="0"/>
        <w:jc w:val="both"/>
      </w:pPr>
      <w:r>
        <w:rPr>
          <w:rFonts w:ascii="Times New Roman"/>
          <w:b w:val="false"/>
          <w:i w:val="false"/>
          <w:color w:val="000000"/>
          <w:sz w:val="28"/>
        </w:rPr>
        <w:t>
      3) тауарды айналымнан шығарған заңды тұлғаның/дара кәсіпкердің БИН/ЖСН;</w:t>
      </w:r>
    </w:p>
    <w:bookmarkEnd w:id="198"/>
    <w:bookmarkStart w:name="z217" w:id="199"/>
    <w:p>
      <w:pPr>
        <w:spacing w:after="0"/>
        <w:ind w:left="0"/>
        <w:jc w:val="both"/>
      </w:pPr>
      <w:r>
        <w:rPr>
          <w:rFonts w:ascii="Times New Roman"/>
          <w:b w:val="false"/>
          <w:i w:val="false"/>
          <w:color w:val="000000"/>
          <w:sz w:val="28"/>
        </w:rPr>
        <w:t>
      4) тауарды айналымнан шығару күнін;</w:t>
      </w:r>
    </w:p>
    <w:bookmarkEnd w:id="199"/>
    <w:bookmarkStart w:name="z218" w:id="200"/>
    <w:p>
      <w:pPr>
        <w:spacing w:after="0"/>
        <w:ind w:left="0"/>
        <w:jc w:val="both"/>
      </w:pPr>
      <w:r>
        <w:rPr>
          <w:rFonts w:ascii="Times New Roman"/>
          <w:b w:val="false"/>
          <w:i w:val="false"/>
          <w:color w:val="000000"/>
          <w:sz w:val="28"/>
        </w:rPr>
        <w:t>
      5) тауарды жойған (жоғалтқан) жағдайда – еркін нысынында актінің деректемелерін;</w:t>
      </w:r>
    </w:p>
    <w:bookmarkEnd w:id="200"/>
    <w:bookmarkStart w:name="z219" w:id="201"/>
    <w:p>
      <w:pPr>
        <w:spacing w:after="0"/>
        <w:ind w:left="0"/>
        <w:jc w:val="both"/>
      </w:pPr>
      <w:r>
        <w:rPr>
          <w:rFonts w:ascii="Times New Roman"/>
          <w:b w:val="false"/>
          <w:i w:val="false"/>
          <w:color w:val="000000"/>
          <w:sz w:val="28"/>
        </w:rPr>
        <w:t>
      6) сатып алушының БИН/ЖСН табыс етеді.</w:t>
      </w:r>
    </w:p>
    <w:bookmarkEnd w:id="201"/>
    <w:bookmarkStart w:name="z220" w:id="202"/>
    <w:p>
      <w:pPr>
        <w:spacing w:after="0"/>
        <w:ind w:left="0"/>
        <w:jc w:val="both"/>
      </w:pPr>
      <w:r>
        <w:rPr>
          <w:rFonts w:ascii="Times New Roman"/>
          <w:b w:val="false"/>
          <w:i w:val="false"/>
          <w:color w:val="000000"/>
          <w:sz w:val="28"/>
        </w:rPr>
        <w:t>
      8. Тізбеге енгізілген тауарлардың айналымын жүзеге асыратын заңды тұлғалар мен дара кәсіпкерлер бақылау (идентификациялау) таңбаларын жойған (бүлінген, жоғалған) жағдайда, СБӨ мынадай мәліметтерді электронды түрде:</w:t>
      </w:r>
    </w:p>
    <w:bookmarkEnd w:id="202"/>
    <w:bookmarkStart w:name="z221" w:id="203"/>
    <w:p>
      <w:pPr>
        <w:spacing w:after="0"/>
        <w:ind w:left="0"/>
        <w:jc w:val="both"/>
      </w:pPr>
      <w:r>
        <w:rPr>
          <w:rFonts w:ascii="Times New Roman"/>
          <w:b w:val="false"/>
          <w:i w:val="false"/>
          <w:color w:val="000000"/>
          <w:sz w:val="28"/>
        </w:rPr>
        <w:t>
      1) бақылау (идентификациялау) таңбасының идентификаторын және (немесе) TID және (немесе) SGTIN;</w:t>
      </w:r>
    </w:p>
    <w:bookmarkEnd w:id="203"/>
    <w:bookmarkStart w:name="z222" w:id="204"/>
    <w:p>
      <w:pPr>
        <w:spacing w:after="0"/>
        <w:ind w:left="0"/>
        <w:jc w:val="both"/>
      </w:pPr>
      <w:r>
        <w:rPr>
          <w:rFonts w:ascii="Times New Roman"/>
          <w:b w:val="false"/>
          <w:i w:val="false"/>
          <w:color w:val="000000"/>
          <w:sz w:val="28"/>
        </w:rPr>
        <w:t>
      2) бақылау (идентификациялау) таңбасын айналымнан шығару тәсілін (бүлінген, жоғалған, жою);</w:t>
      </w:r>
    </w:p>
    <w:bookmarkEnd w:id="204"/>
    <w:bookmarkStart w:name="z223" w:id="205"/>
    <w:p>
      <w:pPr>
        <w:spacing w:after="0"/>
        <w:ind w:left="0"/>
        <w:jc w:val="both"/>
      </w:pPr>
      <w:r>
        <w:rPr>
          <w:rFonts w:ascii="Times New Roman"/>
          <w:b w:val="false"/>
          <w:i w:val="false"/>
          <w:color w:val="000000"/>
          <w:sz w:val="28"/>
        </w:rPr>
        <w:t>
      3) бақылау (идентификациялау) таңбасын жойған (бүлінген, жоғалған) заңды тұлғаның/дара кәсіпкердің БИН/ЖСН;</w:t>
      </w:r>
    </w:p>
    <w:bookmarkEnd w:id="205"/>
    <w:bookmarkStart w:name="z224" w:id="206"/>
    <w:p>
      <w:pPr>
        <w:spacing w:after="0"/>
        <w:ind w:left="0"/>
        <w:jc w:val="both"/>
      </w:pPr>
      <w:r>
        <w:rPr>
          <w:rFonts w:ascii="Times New Roman"/>
          <w:b w:val="false"/>
          <w:i w:val="false"/>
          <w:color w:val="000000"/>
          <w:sz w:val="28"/>
        </w:rPr>
        <w:t xml:space="preserve">
      4) бақылау (идентификациялау) таңбаларын жою туралы еркін нысынында актінің деректемелерін табыс етеді. </w:t>
      </w:r>
    </w:p>
    <w:bookmarkEnd w:id="206"/>
    <w:bookmarkStart w:name="z225" w:id="207"/>
    <w:p>
      <w:pPr>
        <w:spacing w:after="0"/>
        <w:ind w:left="0"/>
        <w:jc w:val="both"/>
      </w:pPr>
      <w:r>
        <w:rPr>
          <w:rFonts w:ascii="Times New Roman"/>
          <w:b w:val="false"/>
          <w:i w:val="false"/>
          <w:color w:val="000000"/>
          <w:sz w:val="28"/>
        </w:rPr>
        <w:t xml:space="preserve">
      9. Бақылау (идентификациялау) таңбаларын жойған (бүлінген, жоғалған) жағдайда, трансшекаралық тауар саудасының өндірісін, әкелуді, өткізуді жүзеге асыратын заңды тұлғалар мен дара кәсіпкерлер, сондай-ақ сатып алушылар кері қайтарған тауарларды және (немесе) дара кәсіпкерлер болып табылмайтын жеке тұлғалармен Азаматтық кодкстің </w:t>
      </w:r>
      <w:r>
        <w:rPr>
          <w:rFonts w:ascii="Times New Roman"/>
          <w:b w:val="false"/>
          <w:i w:val="false"/>
          <w:color w:val="000000"/>
          <w:sz w:val="28"/>
        </w:rPr>
        <w:t>43-тарауына</w:t>
      </w:r>
      <w:r>
        <w:rPr>
          <w:rFonts w:ascii="Times New Roman"/>
          <w:b w:val="false"/>
          <w:i w:val="false"/>
          <w:color w:val="000000"/>
          <w:sz w:val="28"/>
        </w:rPr>
        <w:t xml:space="preserve"> сәйкес жасасқан комиссиондық шарттар негізінде комиссиялық тауар саудасын жүзеге асыратын заңды тұлғалар мен дара кәсіпкерлер электронды түрде мынадай міндетті мәліметтерді СБӨ: </w:t>
      </w:r>
    </w:p>
    <w:bookmarkEnd w:id="207"/>
    <w:bookmarkStart w:name="z226" w:id="208"/>
    <w:p>
      <w:pPr>
        <w:spacing w:after="0"/>
        <w:ind w:left="0"/>
        <w:jc w:val="both"/>
      </w:pPr>
      <w:r>
        <w:rPr>
          <w:rFonts w:ascii="Times New Roman"/>
          <w:b w:val="false"/>
          <w:i w:val="false"/>
          <w:color w:val="000000"/>
          <w:sz w:val="28"/>
        </w:rPr>
        <w:t>
      1) бақылау (идентификациялау) таңбасының идентификаторын (жаңа) және TID (жаңа) және (немесе) SGTIN (жаңа);</w:t>
      </w:r>
    </w:p>
    <w:bookmarkEnd w:id="208"/>
    <w:bookmarkStart w:name="z227" w:id="209"/>
    <w:p>
      <w:pPr>
        <w:spacing w:after="0"/>
        <w:ind w:left="0"/>
        <w:jc w:val="both"/>
      </w:pPr>
      <w:r>
        <w:rPr>
          <w:rFonts w:ascii="Times New Roman"/>
          <w:b w:val="false"/>
          <w:i w:val="false"/>
          <w:color w:val="000000"/>
          <w:sz w:val="28"/>
        </w:rPr>
        <w:t>
      2) жойылған (бүлінген, жоғалған) бақылау (идентификациялау) таңбасының идентификаторын, TID және SGTIN (болған кезде) тапсырады.</w:t>
      </w:r>
    </w:p>
    <w:bookmarkEnd w:id="209"/>
    <w:bookmarkStart w:name="z228" w:id="210"/>
    <w:p>
      <w:pPr>
        <w:spacing w:after="0"/>
        <w:ind w:left="0"/>
        <w:jc w:val="both"/>
      </w:pPr>
      <w:r>
        <w:rPr>
          <w:rFonts w:ascii="Times New Roman"/>
          <w:b w:val="false"/>
          <w:i w:val="false"/>
          <w:color w:val="000000"/>
          <w:sz w:val="28"/>
        </w:rPr>
        <w:t>
      10. Тізбеге енгізілген тауарлардың көтерме саудасын жүзеге асыратын заңды тұлғалар мен дара кәсіпкерлер СБӨ электрондық түрде мынадай міндетті мәліметтерді:</w:t>
      </w:r>
    </w:p>
    <w:bookmarkEnd w:id="210"/>
    <w:bookmarkStart w:name="z229" w:id="211"/>
    <w:p>
      <w:pPr>
        <w:spacing w:after="0"/>
        <w:ind w:left="0"/>
        <w:jc w:val="both"/>
      </w:pPr>
      <w:r>
        <w:rPr>
          <w:rFonts w:ascii="Times New Roman"/>
          <w:b w:val="false"/>
          <w:i w:val="false"/>
          <w:color w:val="000000"/>
          <w:sz w:val="28"/>
        </w:rPr>
        <w:t>
      1) бақылау (идентификациялау) таңбасының идентификаторын және (немесе) TID және (немесе) SGTIN;</w:t>
      </w:r>
    </w:p>
    <w:bookmarkEnd w:id="211"/>
    <w:bookmarkStart w:name="z230" w:id="212"/>
    <w:p>
      <w:pPr>
        <w:spacing w:after="0"/>
        <w:ind w:left="0"/>
        <w:jc w:val="both"/>
      </w:pPr>
      <w:r>
        <w:rPr>
          <w:rFonts w:ascii="Times New Roman"/>
          <w:b w:val="false"/>
          <w:i w:val="false"/>
          <w:color w:val="000000"/>
          <w:sz w:val="28"/>
        </w:rPr>
        <w:t>
      2) тауардың айналым түрі (әкелу, өндіру, комиссиялық тауар, траншекаралық сауда, жою және басқа түрлері);</w:t>
      </w:r>
    </w:p>
    <w:bookmarkEnd w:id="212"/>
    <w:bookmarkStart w:name="z231" w:id="213"/>
    <w:p>
      <w:pPr>
        <w:spacing w:after="0"/>
        <w:ind w:left="0"/>
        <w:jc w:val="both"/>
      </w:pPr>
      <w:r>
        <w:rPr>
          <w:rFonts w:ascii="Times New Roman"/>
          <w:b w:val="false"/>
          <w:i w:val="false"/>
          <w:color w:val="000000"/>
          <w:sz w:val="28"/>
        </w:rPr>
        <w:t>
      3) сатушының БИН/ЖСН;</w:t>
      </w:r>
    </w:p>
    <w:bookmarkEnd w:id="213"/>
    <w:bookmarkStart w:name="z232" w:id="214"/>
    <w:p>
      <w:pPr>
        <w:spacing w:after="0"/>
        <w:ind w:left="0"/>
        <w:jc w:val="both"/>
      </w:pPr>
      <w:r>
        <w:rPr>
          <w:rFonts w:ascii="Times New Roman"/>
          <w:b w:val="false"/>
          <w:i w:val="false"/>
          <w:color w:val="000000"/>
          <w:sz w:val="28"/>
        </w:rPr>
        <w:t>
      4) сатып алушының БИН/ЖСН;</w:t>
      </w:r>
    </w:p>
    <w:bookmarkEnd w:id="214"/>
    <w:bookmarkStart w:name="z233" w:id="215"/>
    <w:p>
      <w:pPr>
        <w:spacing w:after="0"/>
        <w:ind w:left="0"/>
        <w:jc w:val="both"/>
      </w:pPr>
      <w:r>
        <w:rPr>
          <w:rFonts w:ascii="Times New Roman"/>
          <w:b w:val="false"/>
          <w:i w:val="false"/>
          <w:color w:val="000000"/>
          <w:sz w:val="28"/>
        </w:rPr>
        <w:t>
      5) тауардың айналымын растайтын бастапқы құжаттардың нөмірі мен күнін табыс етеді.</w:t>
      </w:r>
    </w:p>
    <w:bookmarkEnd w:id="215"/>
    <w:bookmarkStart w:name="z234" w:id="216"/>
    <w:p>
      <w:pPr>
        <w:spacing w:after="0"/>
        <w:ind w:left="0"/>
        <w:jc w:val="both"/>
      </w:pPr>
      <w:r>
        <w:rPr>
          <w:rFonts w:ascii="Times New Roman"/>
          <w:b w:val="false"/>
          <w:i w:val="false"/>
          <w:color w:val="000000"/>
          <w:sz w:val="28"/>
        </w:rPr>
        <w:t>
      Кәсіпкерлік қызметін жүзеге асыру мақсатында тауарды сатып алуды жүзеге асырған заңды тұлға және дара кәсіпкерлер бухгалтерлік есепте таураларды кіріске жатқызған күннен бастап екі жұмыс күнінің ішінде СБӨ сатып алған тауарды растайды.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теріден жасалған киім</w:t>
            </w:r>
            <w:r>
              <w:br/>
            </w:r>
            <w:r>
              <w:rPr>
                <w:rFonts w:ascii="Times New Roman"/>
                <w:b w:val="false"/>
                <w:i w:val="false"/>
                <w:color w:val="000000"/>
                <w:sz w:val="20"/>
              </w:rPr>
              <w:t>заттары, киімге керек-жарақтар</w:t>
            </w:r>
            <w:r>
              <w:br/>
            </w:r>
            <w:r>
              <w:rPr>
                <w:rFonts w:ascii="Times New Roman"/>
                <w:b w:val="false"/>
                <w:i w:val="false"/>
                <w:color w:val="000000"/>
                <w:sz w:val="20"/>
              </w:rPr>
              <w:t>және өзге де бұйымдар" тауар</w:t>
            </w:r>
            <w:r>
              <w:br/>
            </w:r>
            <w:r>
              <w:rPr>
                <w:rFonts w:ascii="Times New Roman"/>
                <w:b w:val="false"/>
                <w:i w:val="false"/>
                <w:color w:val="000000"/>
                <w:sz w:val="20"/>
              </w:rPr>
              <w:t>позициясы бойынша тауарларды</w:t>
            </w:r>
            <w:r>
              <w:br/>
            </w:r>
            <w:r>
              <w:rPr>
                <w:rFonts w:ascii="Times New Roman"/>
                <w:b w:val="false"/>
                <w:i w:val="false"/>
                <w:color w:val="000000"/>
                <w:sz w:val="20"/>
              </w:rPr>
              <w:t>бақылау (идентификациялау)</w:t>
            </w:r>
            <w:r>
              <w:br/>
            </w:r>
            <w:r>
              <w:rPr>
                <w:rFonts w:ascii="Times New Roman"/>
                <w:b w:val="false"/>
                <w:i w:val="false"/>
                <w:color w:val="000000"/>
                <w:sz w:val="20"/>
              </w:rPr>
              <w:t>белгілерімен таңбалауды енгізу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(бірінші деңгейдегі Эмитенттің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|Т.А.Ә. (ол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(екінші деңгейдегі Эмитенттің атауы)</w:t>
            </w:r>
          </w:p>
        </w:tc>
      </w:tr>
    </w:tbl>
    <w:bookmarkStart w:name="z238" w:id="217"/>
    <w:p>
      <w:pPr>
        <w:spacing w:after="0"/>
        <w:ind w:left="0"/>
        <w:jc w:val="left"/>
      </w:pPr>
      <w:r>
        <w:rPr>
          <w:rFonts w:ascii="Times New Roman"/>
          <w:b/>
          <w:i w:val="false"/>
          <w:color w:val="000000"/>
        </w:rPr>
        <w:t xml:space="preserve"> Таңбалануға жататын тауарларға бақылау (идентификациялау) таңбаларын дайындауға тапсырыс</w:t>
      </w:r>
    </w:p>
    <w:bookmarkEnd w:id="217"/>
    <w:p>
      <w:pPr>
        <w:spacing w:after="0"/>
        <w:ind w:left="0"/>
        <w:jc w:val="both"/>
      </w:pPr>
      <w:r>
        <w:rPr>
          <w:rFonts w:ascii="Times New Roman"/>
          <w:b w:val="false"/>
          <w:i w:val="false"/>
          <w:color w:val="000000"/>
          <w:sz w:val="28"/>
        </w:rPr>
        <w:t>
      (нөмірі және күні жүйеде қалыптастырылады)</w:t>
      </w:r>
    </w:p>
    <w:bookmarkStart w:name="z240" w:id="218"/>
    <w:p>
      <w:pPr>
        <w:spacing w:after="0"/>
        <w:ind w:left="0"/>
        <w:jc w:val="both"/>
      </w:pPr>
      <w:r>
        <w:rPr>
          <w:rFonts w:ascii="Times New Roman"/>
          <w:b w:val="false"/>
          <w:i w:val="false"/>
          <w:color w:val="000000"/>
          <w:sz w:val="28"/>
        </w:rPr>
        <w:t>
      1) екінші деңгейдегі Эмитенттің бизнес идентификациялау нөмірі(БИН)/ жеке сәйкестендіру нөмірі (ЖСН);</w:t>
      </w:r>
    </w:p>
    <w:bookmarkEnd w:id="218"/>
    <w:bookmarkStart w:name="z241" w:id="219"/>
    <w:p>
      <w:pPr>
        <w:spacing w:after="0"/>
        <w:ind w:left="0"/>
        <w:jc w:val="both"/>
      </w:pPr>
      <w:r>
        <w:rPr>
          <w:rFonts w:ascii="Times New Roman"/>
          <w:b w:val="false"/>
          <w:i w:val="false"/>
          <w:color w:val="000000"/>
          <w:sz w:val="28"/>
        </w:rPr>
        <w:t>
      2) Қазақстан Республикасының аумағында айналымға тауарды шығару тәсілі (Қазақстан Республикасына әкелінген/Қазақстан Республикасында өндірілген/бақылау (идентификациялау) таңбаларымен таңбалануға жататын осы Қағидалар қолданысқа енгізілгенге дейін өткізілмеген тауарлар қалдығы/комиссиялық тауар);</w:t>
      </w:r>
    </w:p>
    <w:bookmarkEnd w:id="219"/>
    <w:bookmarkStart w:name="z242" w:id="220"/>
    <w:p>
      <w:pPr>
        <w:spacing w:after="0"/>
        <w:ind w:left="0"/>
        <w:jc w:val="both"/>
      </w:pPr>
      <w:r>
        <w:rPr>
          <w:rFonts w:ascii="Times New Roman"/>
          <w:b w:val="false"/>
          <w:i w:val="false"/>
          <w:color w:val="000000"/>
          <w:sz w:val="28"/>
        </w:rPr>
        <w:t>
      3) бақылау (идентификациялау) таңбасын түсіру тәсілі (тігілетін, желімделген, ілетін (жапсырылған);</w:t>
      </w:r>
    </w:p>
    <w:bookmarkEnd w:id="220"/>
    <w:bookmarkStart w:name="z243" w:id="221"/>
    <w:p>
      <w:pPr>
        <w:spacing w:after="0"/>
        <w:ind w:left="0"/>
        <w:jc w:val="both"/>
      </w:pPr>
      <w:r>
        <w:rPr>
          <w:rFonts w:ascii="Times New Roman"/>
          <w:b w:val="false"/>
          <w:i w:val="false"/>
          <w:color w:val="000000"/>
          <w:sz w:val="28"/>
        </w:rPr>
        <w:t>
      4) Еуразиялық экономикалық одақтың Сыртқы экономикалық қызметінің бірыңғай Тауар номенклатурасы (ЕАЭО СЭҚ ТН) төртмәнді тауар коды;</w:t>
      </w:r>
    </w:p>
    <w:bookmarkEnd w:id="221"/>
    <w:bookmarkStart w:name="z244" w:id="222"/>
    <w:p>
      <w:pPr>
        <w:spacing w:after="0"/>
        <w:ind w:left="0"/>
        <w:jc w:val="both"/>
      </w:pPr>
      <w:r>
        <w:rPr>
          <w:rFonts w:ascii="Times New Roman"/>
          <w:b w:val="false"/>
          <w:i w:val="false"/>
          <w:color w:val="000000"/>
          <w:sz w:val="28"/>
        </w:rPr>
        <w:t>
      5) дайындалуға жататын бақылау (идентификациялау) таңбасының саны;</w:t>
      </w:r>
    </w:p>
    <w:bookmarkEnd w:id="222"/>
    <w:bookmarkStart w:name="z245" w:id="223"/>
    <w:p>
      <w:pPr>
        <w:spacing w:after="0"/>
        <w:ind w:left="0"/>
        <w:jc w:val="both"/>
      </w:pPr>
      <w:r>
        <w:rPr>
          <w:rFonts w:ascii="Times New Roman"/>
          <w:b w:val="false"/>
          <w:i w:val="false"/>
          <w:color w:val="000000"/>
          <w:sz w:val="28"/>
        </w:rPr>
        <w:t>
      6) бірінші деңгейдегі Эмитент;</w:t>
      </w:r>
    </w:p>
    <w:bookmarkEnd w:id="223"/>
    <w:bookmarkStart w:name="z246" w:id="224"/>
    <w:p>
      <w:pPr>
        <w:spacing w:after="0"/>
        <w:ind w:left="0"/>
        <w:jc w:val="both"/>
      </w:pPr>
      <w:r>
        <w:rPr>
          <w:rFonts w:ascii="Times New Roman"/>
          <w:b w:val="false"/>
          <w:i w:val="false"/>
          <w:color w:val="000000"/>
          <w:sz w:val="28"/>
        </w:rPr>
        <w:t>
      7) жеткізу мекенжайы;</w:t>
      </w:r>
    </w:p>
    <w:bookmarkEnd w:id="224"/>
    <w:bookmarkStart w:name="z247" w:id="225"/>
    <w:p>
      <w:pPr>
        <w:spacing w:after="0"/>
        <w:ind w:left="0"/>
        <w:jc w:val="both"/>
      </w:pPr>
      <w:r>
        <w:rPr>
          <w:rFonts w:ascii="Times New Roman"/>
          <w:b w:val="false"/>
          <w:i w:val="false"/>
          <w:color w:val="000000"/>
          <w:sz w:val="28"/>
        </w:rPr>
        <w:t>
      8) бақылау (идентификациялау) таңбаларын тапсыруды жүзеге асыратын, жауапты тұлғаның аты-жөні, тегі (болған жағдайда);</w:t>
      </w:r>
    </w:p>
    <w:bookmarkEnd w:id="225"/>
    <w:bookmarkStart w:name="z248" w:id="226"/>
    <w:p>
      <w:pPr>
        <w:spacing w:after="0"/>
        <w:ind w:left="0"/>
        <w:jc w:val="both"/>
      </w:pPr>
      <w:r>
        <w:rPr>
          <w:rFonts w:ascii="Times New Roman"/>
          <w:b w:val="false"/>
          <w:i w:val="false"/>
          <w:color w:val="000000"/>
          <w:sz w:val="28"/>
        </w:rPr>
        <w:t>
      9) бақылау (идентификациялау) таңбаларын тапсыруды жүзеге асыратын тұлғаның жеке басын куәландыратын құжаттың нөмірі;</w:t>
      </w:r>
    </w:p>
    <w:bookmarkEnd w:id="226"/>
    <w:bookmarkStart w:name="z249" w:id="227"/>
    <w:p>
      <w:pPr>
        <w:spacing w:after="0"/>
        <w:ind w:left="0"/>
        <w:jc w:val="both"/>
      </w:pPr>
      <w:r>
        <w:rPr>
          <w:rFonts w:ascii="Times New Roman"/>
          <w:b w:val="false"/>
          <w:i w:val="false"/>
          <w:color w:val="000000"/>
          <w:sz w:val="28"/>
        </w:rPr>
        <w:t>
      10) бақылау (идентификациялау) таңбаларын тапсыруды жүзеге асыратын тұлғаның телефон нөмірі;</w:t>
      </w:r>
    </w:p>
    <w:bookmarkEnd w:id="227"/>
    <w:bookmarkStart w:name="z250" w:id="228"/>
    <w:p>
      <w:pPr>
        <w:spacing w:after="0"/>
        <w:ind w:left="0"/>
        <w:jc w:val="both"/>
      </w:pPr>
      <w:r>
        <w:rPr>
          <w:rFonts w:ascii="Times New Roman"/>
          <w:b w:val="false"/>
          <w:i w:val="false"/>
          <w:color w:val="000000"/>
          <w:sz w:val="28"/>
        </w:rPr>
        <w:t>
      11) бақылау (идентификациялау) таңбаларын тапсыруды жүзеге асыратын тұлғаның электронды мекенжайы.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теріден жасалған киім</w:t>
            </w:r>
            <w:r>
              <w:br/>
            </w:r>
            <w:r>
              <w:rPr>
                <w:rFonts w:ascii="Times New Roman"/>
                <w:b w:val="false"/>
                <w:i w:val="false"/>
                <w:color w:val="000000"/>
                <w:sz w:val="20"/>
              </w:rPr>
              <w:t>заттары, киімге керек-жарақтар</w:t>
            </w:r>
            <w:r>
              <w:br/>
            </w:r>
            <w:r>
              <w:rPr>
                <w:rFonts w:ascii="Times New Roman"/>
                <w:b w:val="false"/>
                <w:i w:val="false"/>
                <w:color w:val="000000"/>
                <w:sz w:val="20"/>
              </w:rPr>
              <w:t>және өзге де бұйымдар" тауар</w:t>
            </w:r>
            <w:r>
              <w:br/>
            </w:r>
            <w:r>
              <w:rPr>
                <w:rFonts w:ascii="Times New Roman"/>
                <w:b w:val="false"/>
                <w:i w:val="false"/>
                <w:color w:val="000000"/>
                <w:sz w:val="20"/>
              </w:rPr>
              <w:t>позициясы бойынша тауарларды</w:t>
            </w:r>
            <w:r>
              <w:br/>
            </w:r>
            <w:r>
              <w:rPr>
                <w:rFonts w:ascii="Times New Roman"/>
                <w:b w:val="false"/>
                <w:i w:val="false"/>
                <w:color w:val="000000"/>
                <w:sz w:val="20"/>
              </w:rPr>
              <w:t>бақылау (идентификациялау)</w:t>
            </w:r>
            <w:r>
              <w:br/>
            </w:r>
            <w:r>
              <w:rPr>
                <w:rFonts w:ascii="Times New Roman"/>
                <w:b w:val="false"/>
                <w:i w:val="false"/>
                <w:color w:val="000000"/>
                <w:sz w:val="20"/>
              </w:rPr>
              <w:t>белгілерімен таңбалауды енгізу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(бірінші деңгейдегі Эмитенттің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|Т.А.Ә. (ол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(екінші деңгейдегі Эмитенттің атауы)</w:t>
            </w:r>
          </w:p>
        </w:tc>
      </w:tr>
    </w:tbl>
    <w:bookmarkStart w:name="z254" w:id="229"/>
    <w:p>
      <w:pPr>
        <w:spacing w:after="0"/>
        <w:ind w:left="0"/>
        <w:jc w:val="left"/>
      </w:pPr>
      <w:r>
        <w:rPr>
          <w:rFonts w:ascii="Times New Roman"/>
          <w:b/>
          <w:i w:val="false"/>
          <w:color w:val="000000"/>
        </w:rPr>
        <w:t xml:space="preserve"> Бақылау (идентификациялау) таңбаларын дербестендіруге тапсырыс </w:t>
      </w:r>
    </w:p>
    <w:bookmarkEnd w:id="229"/>
    <w:p>
      <w:pPr>
        <w:spacing w:after="0"/>
        <w:ind w:left="0"/>
        <w:jc w:val="both"/>
      </w:pPr>
      <w:r>
        <w:rPr>
          <w:rFonts w:ascii="Times New Roman"/>
          <w:b w:val="false"/>
          <w:i w:val="false"/>
          <w:color w:val="000000"/>
          <w:sz w:val="28"/>
        </w:rPr>
        <w:t xml:space="preserve">
      (нөмірі және күні жүйеде қалыптастырылады) </w:t>
      </w:r>
    </w:p>
    <w:bookmarkStart w:name="z256" w:id="230"/>
    <w:p>
      <w:pPr>
        <w:spacing w:after="0"/>
        <w:ind w:left="0"/>
        <w:jc w:val="both"/>
      </w:pPr>
      <w:r>
        <w:rPr>
          <w:rFonts w:ascii="Times New Roman"/>
          <w:b w:val="false"/>
          <w:i w:val="false"/>
          <w:color w:val="000000"/>
          <w:sz w:val="28"/>
        </w:rPr>
        <w:t>
      1) салық төлеушінің бизнес идентификациялау нөмірі(БИН)/жеке сәйкестендіру нөмірі (ЖСН);</w:t>
      </w:r>
    </w:p>
    <w:bookmarkEnd w:id="230"/>
    <w:bookmarkStart w:name="z257" w:id="231"/>
    <w:p>
      <w:pPr>
        <w:spacing w:after="0"/>
        <w:ind w:left="0"/>
        <w:jc w:val="both"/>
      </w:pPr>
      <w:r>
        <w:rPr>
          <w:rFonts w:ascii="Times New Roman"/>
          <w:b w:val="false"/>
          <w:i w:val="false"/>
          <w:color w:val="000000"/>
          <w:sz w:val="28"/>
        </w:rPr>
        <w:t>
      2) Қазақстан Республикасының аумағында айналымға тауарды шығару тәсілі (Қазақстан Республикасына әкелінген/Қазақстан Республикасында өндірілген/ бақылау (идентификациялау) таңбаларымен таңбалануға жататын осы Қағидалар қолданысқа енгізілгенге дейін өткізілмеген тауарлар қалдығы/комиссиялық тауар);</w:t>
      </w:r>
    </w:p>
    <w:bookmarkEnd w:id="231"/>
    <w:bookmarkStart w:name="z258" w:id="232"/>
    <w:p>
      <w:pPr>
        <w:spacing w:after="0"/>
        <w:ind w:left="0"/>
        <w:jc w:val="both"/>
      </w:pPr>
      <w:r>
        <w:rPr>
          <w:rFonts w:ascii="Times New Roman"/>
          <w:b w:val="false"/>
          <w:i w:val="false"/>
          <w:color w:val="000000"/>
          <w:sz w:val="28"/>
        </w:rPr>
        <w:t xml:space="preserve">
      3) ақылау (идентификациялау) таңбасын түсіру тәсілі (тігілетін, желімделген, ілетін, (жабыстыратын)); </w:t>
      </w:r>
    </w:p>
    <w:bookmarkEnd w:id="232"/>
    <w:bookmarkStart w:name="z259" w:id="233"/>
    <w:p>
      <w:pPr>
        <w:spacing w:after="0"/>
        <w:ind w:left="0"/>
        <w:jc w:val="both"/>
      </w:pPr>
      <w:r>
        <w:rPr>
          <w:rFonts w:ascii="Times New Roman"/>
          <w:b w:val="false"/>
          <w:i w:val="false"/>
          <w:color w:val="000000"/>
          <w:sz w:val="28"/>
        </w:rPr>
        <w:t>
      4) екінші деңгейдегі Эмитент атауы;</w:t>
      </w:r>
    </w:p>
    <w:bookmarkEnd w:id="233"/>
    <w:bookmarkStart w:name="z260" w:id="234"/>
    <w:p>
      <w:pPr>
        <w:spacing w:after="0"/>
        <w:ind w:left="0"/>
        <w:jc w:val="both"/>
      </w:pPr>
      <w:r>
        <w:rPr>
          <w:rFonts w:ascii="Times New Roman"/>
          <w:b w:val="false"/>
          <w:i w:val="false"/>
          <w:color w:val="000000"/>
          <w:sz w:val="28"/>
        </w:rPr>
        <w:t>
      5) бақылау (идентификациялау) таңбаларын тапсыруды жүзеге асыратын тұлғаның электронды мекенжайы;</w:t>
      </w:r>
    </w:p>
    <w:bookmarkEnd w:id="234"/>
    <w:bookmarkStart w:name="z261" w:id="235"/>
    <w:p>
      <w:pPr>
        <w:spacing w:after="0"/>
        <w:ind w:left="0"/>
        <w:jc w:val="both"/>
      </w:pPr>
      <w:r>
        <w:rPr>
          <w:rFonts w:ascii="Times New Roman"/>
          <w:b w:val="false"/>
          <w:i w:val="false"/>
          <w:color w:val="000000"/>
          <w:sz w:val="28"/>
        </w:rPr>
        <w:t>
      6) бақылау (идентификациялау) таңбаларын тапсыруды жүзеге асыратын тұлғаның телефон нөмірі;</w:t>
      </w:r>
    </w:p>
    <w:bookmarkEnd w:id="235"/>
    <w:bookmarkStart w:name="z262" w:id="236"/>
    <w:p>
      <w:pPr>
        <w:spacing w:after="0"/>
        <w:ind w:left="0"/>
        <w:jc w:val="both"/>
      </w:pPr>
      <w:r>
        <w:rPr>
          <w:rFonts w:ascii="Times New Roman"/>
          <w:b w:val="false"/>
          <w:i w:val="false"/>
          <w:color w:val="000000"/>
          <w:sz w:val="28"/>
        </w:rPr>
        <w:t>
      7) бақылау (идентификациялау) таңбаларын тапсыруды жүзеге асыратын, жауапты тұлғаның аты-жөні, тегі (болған жағдайда);</w:t>
      </w:r>
    </w:p>
    <w:bookmarkEnd w:id="236"/>
    <w:bookmarkStart w:name="z263" w:id="237"/>
    <w:p>
      <w:pPr>
        <w:spacing w:after="0"/>
        <w:ind w:left="0"/>
        <w:jc w:val="both"/>
      </w:pPr>
      <w:r>
        <w:rPr>
          <w:rFonts w:ascii="Times New Roman"/>
          <w:b w:val="false"/>
          <w:i w:val="false"/>
          <w:color w:val="000000"/>
          <w:sz w:val="28"/>
        </w:rPr>
        <w:t>
      8) тауарға арналған декларацияның тіркеу нөмірі (импорттаушы-ұйым үшін):</w:t>
      </w:r>
    </w:p>
    <w:bookmarkEnd w:id="237"/>
    <w:bookmarkStart w:name="z264" w:id="238"/>
    <w:p>
      <w:pPr>
        <w:spacing w:after="0"/>
        <w:ind w:left="0"/>
        <w:jc w:val="both"/>
      </w:pPr>
      <w:r>
        <w:rPr>
          <w:rFonts w:ascii="Times New Roman"/>
          <w:b w:val="false"/>
          <w:i w:val="false"/>
          <w:color w:val="000000"/>
          <w:sz w:val="28"/>
        </w:rPr>
        <w:t>
      а) мемлекеттік кірістер органының коды;</w:t>
      </w:r>
    </w:p>
    <w:bookmarkEnd w:id="238"/>
    <w:bookmarkStart w:name="z265" w:id="239"/>
    <w:p>
      <w:pPr>
        <w:spacing w:after="0"/>
        <w:ind w:left="0"/>
        <w:jc w:val="both"/>
      </w:pPr>
      <w:r>
        <w:rPr>
          <w:rFonts w:ascii="Times New Roman"/>
          <w:b w:val="false"/>
          <w:i w:val="false"/>
          <w:color w:val="000000"/>
          <w:sz w:val="28"/>
        </w:rPr>
        <w:t>
      б) тауарға арналған декларацияны тіркеу күні;</w:t>
      </w:r>
    </w:p>
    <w:bookmarkEnd w:id="239"/>
    <w:bookmarkStart w:name="z266" w:id="240"/>
    <w:p>
      <w:pPr>
        <w:spacing w:after="0"/>
        <w:ind w:left="0"/>
        <w:jc w:val="both"/>
      </w:pPr>
      <w:r>
        <w:rPr>
          <w:rFonts w:ascii="Times New Roman"/>
          <w:b w:val="false"/>
          <w:i w:val="false"/>
          <w:color w:val="000000"/>
          <w:sz w:val="28"/>
        </w:rPr>
        <w:t>
      в) тауарға арналған декларациясының тіркеу нөмірі;</w:t>
      </w:r>
    </w:p>
    <w:bookmarkEnd w:id="240"/>
    <w:bookmarkStart w:name="z267" w:id="241"/>
    <w:p>
      <w:pPr>
        <w:spacing w:after="0"/>
        <w:ind w:left="0"/>
        <w:jc w:val="both"/>
      </w:pPr>
      <w:r>
        <w:rPr>
          <w:rFonts w:ascii="Times New Roman"/>
          <w:b w:val="false"/>
          <w:i w:val="false"/>
          <w:color w:val="000000"/>
          <w:sz w:val="28"/>
        </w:rPr>
        <w:t>
      г) тауарларға арналған декларацияда көрсетілген, таңбалануға жататын тауарлар (болған кезде) үшін бақылау (идентификациялау) таңбаларының идентификаторының нөмірін;</w:t>
      </w:r>
    </w:p>
    <w:bookmarkEnd w:id="241"/>
    <w:bookmarkStart w:name="z268" w:id="242"/>
    <w:p>
      <w:pPr>
        <w:spacing w:after="0"/>
        <w:ind w:left="0"/>
        <w:jc w:val="both"/>
      </w:pPr>
      <w:r>
        <w:rPr>
          <w:rFonts w:ascii="Times New Roman"/>
          <w:b w:val="false"/>
          <w:i w:val="false"/>
          <w:color w:val="000000"/>
          <w:sz w:val="28"/>
        </w:rPr>
        <w:t>
      д) Еуразиялық экономикалық одақтың Сыртқы экономикалық қызметінің бірыңғай Тауар номенклатурасы (бұдан әрі – ЕАЭО СЭҚ ТН) тауар коды;</w:t>
      </w:r>
    </w:p>
    <w:bookmarkEnd w:id="242"/>
    <w:bookmarkStart w:name="z269" w:id="243"/>
    <w:p>
      <w:pPr>
        <w:spacing w:after="0"/>
        <w:ind w:left="0"/>
        <w:jc w:val="both"/>
      </w:pPr>
      <w:r>
        <w:rPr>
          <w:rFonts w:ascii="Times New Roman"/>
          <w:b w:val="false"/>
          <w:i w:val="false"/>
          <w:color w:val="000000"/>
          <w:sz w:val="28"/>
        </w:rPr>
        <w:t>
      е) тауарларға арналған декларациядағы тауарлардың атауы, реттік нөмірлері және мөлшері;</w:t>
      </w:r>
    </w:p>
    <w:bookmarkEnd w:id="243"/>
    <w:bookmarkStart w:name="z270" w:id="244"/>
    <w:p>
      <w:pPr>
        <w:spacing w:after="0"/>
        <w:ind w:left="0"/>
        <w:jc w:val="both"/>
      </w:pPr>
      <w:r>
        <w:rPr>
          <w:rFonts w:ascii="Times New Roman"/>
          <w:b w:val="false"/>
          <w:i w:val="false"/>
          <w:color w:val="000000"/>
          <w:sz w:val="28"/>
        </w:rPr>
        <w:t>
      9) қосымша өлшем бірліктерінің (ол болған кезде) мағынасы;</w:t>
      </w:r>
    </w:p>
    <w:bookmarkEnd w:id="244"/>
    <w:bookmarkStart w:name="z271" w:id="245"/>
    <w:p>
      <w:pPr>
        <w:spacing w:after="0"/>
        <w:ind w:left="0"/>
        <w:jc w:val="both"/>
      </w:pPr>
      <w:r>
        <w:rPr>
          <w:rFonts w:ascii="Times New Roman"/>
          <w:b w:val="false"/>
          <w:i w:val="false"/>
          <w:color w:val="000000"/>
          <w:sz w:val="28"/>
        </w:rPr>
        <w:t>
      10) декларанттың БИН/ЖСН;</w:t>
      </w:r>
    </w:p>
    <w:bookmarkEnd w:id="245"/>
    <w:bookmarkStart w:name="z272" w:id="246"/>
    <w:p>
      <w:pPr>
        <w:spacing w:after="0"/>
        <w:ind w:left="0"/>
        <w:jc w:val="both"/>
      </w:pPr>
      <w:r>
        <w:rPr>
          <w:rFonts w:ascii="Times New Roman"/>
          <w:b w:val="false"/>
          <w:i w:val="false"/>
          <w:color w:val="000000"/>
          <w:sz w:val="28"/>
        </w:rPr>
        <w:t>
      11) бақылау (идентификациялау) таңбаларын алу тәсілі (жеткізу немесе өзі тасымалдау);</w:t>
      </w:r>
    </w:p>
    <w:bookmarkEnd w:id="246"/>
    <w:bookmarkStart w:name="z273" w:id="247"/>
    <w:p>
      <w:pPr>
        <w:spacing w:after="0"/>
        <w:ind w:left="0"/>
        <w:jc w:val="both"/>
      </w:pPr>
      <w:r>
        <w:rPr>
          <w:rFonts w:ascii="Times New Roman"/>
          <w:b w:val="false"/>
          <w:i w:val="false"/>
          <w:color w:val="000000"/>
          <w:sz w:val="28"/>
        </w:rPr>
        <w:t>
      12) заңды тұлғалар/дара кәсіпкерлер мекенжайы/әкету пункті (бақылау (идентификациялау) таңбаларыналудың таңдалған тәсіліне байланысты);</w:t>
      </w:r>
    </w:p>
    <w:bookmarkEnd w:id="247"/>
    <w:bookmarkStart w:name="z274" w:id="248"/>
    <w:p>
      <w:pPr>
        <w:spacing w:after="0"/>
        <w:ind w:left="0"/>
        <w:jc w:val="both"/>
      </w:pPr>
      <w:r>
        <w:rPr>
          <w:rFonts w:ascii="Times New Roman"/>
          <w:b w:val="false"/>
          <w:i w:val="false"/>
          <w:color w:val="000000"/>
          <w:sz w:val="28"/>
        </w:rPr>
        <w:t>
      13) жаһандық сауда бірлігінің идентификациялау нөмірі GTIN:</w:t>
      </w:r>
    </w:p>
    <w:bookmarkEnd w:id="248"/>
    <w:bookmarkStart w:name="z275" w:id="249"/>
    <w:p>
      <w:pPr>
        <w:spacing w:after="0"/>
        <w:ind w:left="0"/>
        <w:jc w:val="both"/>
      </w:pPr>
      <w:r>
        <w:rPr>
          <w:rFonts w:ascii="Times New Roman"/>
          <w:b w:val="false"/>
          <w:i w:val="false"/>
          <w:color w:val="000000"/>
          <w:sz w:val="28"/>
        </w:rPr>
        <w:t>
      а) тауардың атауы;</w:t>
      </w:r>
    </w:p>
    <w:bookmarkEnd w:id="249"/>
    <w:bookmarkStart w:name="z276" w:id="250"/>
    <w:p>
      <w:pPr>
        <w:spacing w:after="0"/>
        <w:ind w:left="0"/>
        <w:jc w:val="both"/>
      </w:pPr>
      <w:r>
        <w:rPr>
          <w:rFonts w:ascii="Times New Roman"/>
          <w:b w:val="false"/>
          <w:i w:val="false"/>
          <w:color w:val="000000"/>
          <w:sz w:val="28"/>
        </w:rPr>
        <w:t>
      б) тауарды өндірушінің атауы (заңды тұлғаның немесе дара кәсіпкердің атауы);</w:t>
      </w:r>
    </w:p>
    <w:bookmarkEnd w:id="250"/>
    <w:bookmarkStart w:name="z277" w:id="251"/>
    <w:p>
      <w:pPr>
        <w:spacing w:after="0"/>
        <w:ind w:left="0"/>
        <w:jc w:val="both"/>
      </w:pPr>
      <w:r>
        <w:rPr>
          <w:rFonts w:ascii="Times New Roman"/>
          <w:b w:val="false"/>
          <w:i w:val="false"/>
          <w:color w:val="000000"/>
          <w:sz w:val="28"/>
        </w:rPr>
        <w:t>
      в) тауардың әр түрлілігі (тауар дайындаған материалдың атауы және тауардың ерекше өзге белгілері (түсі, мөлшері, моделі және өзге де белгілері);</w:t>
      </w:r>
    </w:p>
    <w:bookmarkEnd w:id="251"/>
    <w:bookmarkStart w:name="z278" w:id="252"/>
    <w:p>
      <w:pPr>
        <w:spacing w:after="0"/>
        <w:ind w:left="0"/>
        <w:jc w:val="both"/>
      </w:pPr>
      <w:r>
        <w:rPr>
          <w:rFonts w:ascii="Times New Roman"/>
          <w:b w:val="false"/>
          <w:i w:val="false"/>
          <w:color w:val="000000"/>
          <w:sz w:val="28"/>
        </w:rPr>
        <w:t>
      г) тауардың шығарылған елін;</w:t>
      </w:r>
    </w:p>
    <w:bookmarkEnd w:id="252"/>
    <w:bookmarkStart w:name="z279" w:id="253"/>
    <w:p>
      <w:pPr>
        <w:spacing w:after="0"/>
        <w:ind w:left="0"/>
        <w:jc w:val="both"/>
      </w:pPr>
      <w:r>
        <w:rPr>
          <w:rFonts w:ascii="Times New Roman"/>
          <w:b w:val="false"/>
          <w:i w:val="false"/>
          <w:color w:val="000000"/>
          <w:sz w:val="28"/>
        </w:rPr>
        <w:t>
      д) тауар мөлшерінің өлшеу бірлігін;</w:t>
      </w:r>
    </w:p>
    <w:bookmarkEnd w:id="253"/>
    <w:bookmarkStart w:name="z280" w:id="254"/>
    <w:p>
      <w:pPr>
        <w:spacing w:after="0"/>
        <w:ind w:left="0"/>
        <w:jc w:val="both"/>
      </w:pPr>
      <w:r>
        <w:rPr>
          <w:rFonts w:ascii="Times New Roman"/>
          <w:b w:val="false"/>
          <w:i w:val="false"/>
          <w:color w:val="000000"/>
          <w:sz w:val="28"/>
        </w:rPr>
        <w:t>
      е) ЕАЭО СЭҚ ТН бойынша тауар коды.</w:t>
      </w:r>
    </w:p>
    <w:bookmarkEnd w:id="254"/>
    <w:bookmarkStart w:name="z281" w:id="255"/>
    <w:p>
      <w:pPr>
        <w:spacing w:after="0"/>
        <w:ind w:left="0"/>
        <w:jc w:val="both"/>
      </w:pPr>
      <w:r>
        <w:rPr>
          <w:rFonts w:ascii="Times New Roman"/>
          <w:b w:val="false"/>
          <w:i w:val="false"/>
          <w:color w:val="000000"/>
          <w:sz w:val="28"/>
        </w:rPr>
        <w:t>
      14) дайындалуға жататын бақылау (идентификациялау) таңбасының саны.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теріден жасалған киім</w:t>
            </w:r>
            <w:r>
              <w:br/>
            </w:r>
            <w:r>
              <w:rPr>
                <w:rFonts w:ascii="Times New Roman"/>
                <w:b w:val="false"/>
                <w:i w:val="false"/>
                <w:color w:val="000000"/>
                <w:sz w:val="20"/>
              </w:rPr>
              <w:t>заттары, киімге керек-жарақтар</w:t>
            </w:r>
            <w:r>
              <w:br/>
            </w:r>
            <w:r>
              <w:rPr>
                <w:rFonts w:ascii="Times New Roman"/>
                <w:b w:val="false"/>
                <w:i w:val="false"/>
                <w:color w:val="000000"/>
                <w:sz w:val="20"/>
              </w:rPr>
              <w:t>және өзге де бұйымдар" тауар</w:t>
            </w:r>
            <w:r>
              <w:br/>
            </w:r>
            <w:r>
              <w:rPr>
                <w:rFonts w:ascii="Times New Roman"/>
                <w:b w:val="false"/>
                <w:i w:val="false"/>
                <w:color w:val="000000"/>
                <w:sz w:val="20"/>
              </w:rPr>
              <w:t>позициясы бойынша тауарларды</w:t>
            </w:r>
            <w:r>
              <w:br/>
            </w:r>
            <w:r>
              <w:rPr>
                <w:rFonts w:ascii="Times New Roman"/>
                <w:b w:val="false"/>
                <w:i w:val="false"/>
                <w:color w:val="000000"/>
                <w:sz w:val="20"/>
              </w:rPr>
              <w:t>бақылау (идентификациялау)</w:t>
            </w:r>
            <w:r>
              <w:br/>
            </w:r>
            <w:r>
              <w:rPr>
                <w:rFonts w:ascii="Times New Roman"/>
                <w:b w:val="false"/>
                <w:i w:val="false"/>
                <w:color w:val="000000"/>
                <w:sz w:val="20"/>
              </w:rPr>
              <w:t>белгілерімен таңбалауды енгізу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қағидаларына 6-қосымша</w:t>
            </w:r>
          </w:p>
        </w:tc>
      </w:tr>
    </w:tbl>
    <w:bookmarkStart w:name="z283" w:id="256"/>
    <w:p>
      <w:pPr>
        <w:spacing w:after="0"/>
        <w:ind w:left="0"/>
        <w:jc w:val="left"/>
      </w:pPr>
      <w:r>
        <w:rPr>
          <w:rFonts w:ascii="Times New Roman"/>
          <w:b/>
          <w:i w:val="false"/>
          <w:color w:val="000000"/>
        </w:rPr>
        <w:t xml:space="preserve"> Бақылау (идентификациялау) таңбасына қойылатын талаптар</w:t>
      </w:r>
    </w:p>
    <w:bookmarkEnd w:id="256"/>
    <w:bookmarkStart w:name="z284" w:id="257"/>
    <w:p>
      <w:pPr>
        <w:spacing w:after="0"/>
        <w:ind w:left="0"/>
        <w:jc w:val="both"/>
      </w:pPr>
      <w:r>
        <w:rPr>
          <w:rFonts w:ascii="Times New Roman"/>
          <w:b w:val="false"/>
          <w:i w:val="false"/>
          <w:color w:val="000000"/>
          <w:sz w:val="28"/>
        </w:rPr>
        <w:t>
      1. "Табиғи теріден жасалған киім заттары, киімге керек-жарақтар және өзге де бұйымдар" тауар позициясы бойынша тауарларды таңбалауға арналған бақылау (идентификациялау) таңбасы (бұдан әрі – бақылау (идентификациялау) таңбасы) радиожиілік белгісін қамтиды (бұдан әрі – RFID-белгісі).</w:t>
      </w:r>
    </w:p>
    <w:bookmarkEnd w:id="257"/>
    <w:bookmarkStart w:name="z285" w:id="258"/>
    <w:p>
      <w:pPr>
        <w:spacing w:after="0"/>
        <w:ind w:left="0"/>
        <w:jc w:val="both"/>
      </w:pPr>
      <w:r>
        <w:rPr>
          <w:rFonts w:ascii="Times New Roman"/>
          <w:b w:val="false"/>
          <w:i w:val="false"/>
          <w:color w:val="000000"/>
          <w:sz w:val="28"/>
        </w:rPr>
        <w:t>
      Бақылау (идентификациялау) таңбасы қорғау элементтері (құралдары) (қорғалған полиграфиялық өнім) бар қатаң есептілік бланкісі болып табылады.</w:t>
      </w:r>
    </w:p>
    <w:bookmarkEnd w:id="258"/>
    <w:bookmarkStart w:name="z286" w:id="259"/>
    <w:p>
      <w:pPr>
        <w:spacing w:after="0"/>
        <w:ind w:left="0"/>
        <w:jc w:val="both"/>
      </w:pPr>
      <w:r>
        <w:rPr>
          <w:rFonts w:ascii="Times New Roman"/>
          <w:b w:val="false"/>
          <w:i w:val="false"/>
          <w:color w:val="000000"/>
          <w:sz w:val="28"/>
        </w:rPr>
        <w:t>
      2. Бақылау (идентификациялау) таңбасы мынадай рұқсат етілген мөлшерлерде болады:</w:t>
      </w:r>
    </w:p>
    <w:bookmarkEnd w:id="259"/>
    <w:bookmarkStart w:name="z287" w:id="260"/>
    <w:p>
      <w:pPr>
        <w:spacing w:after="0"/>
        <w:ind w:left="0"/>
        <w:jc w:val="both"/>
      </w:pPr>
      <w:r>
        <w:rPr>
          <w:rFonts w:ascii="Times New Roman"/>
          <w:b w:val="false"/>
          <w:i w:val="false"/>
          <w:color w:val="000000"/>
          <w:sz w:val="28"/>
        </w:rPr>
        <w:t>
      25 мм x 160 мм (25 мм x 210 мм дейін – опционды);</w:t>
      </w:r>
    </w:p>
    <w:bookmarkEnd w:id="260"/>
    <w:bookmarkStart w:name="z288" w:id="261"/>
    <w:p>
      <w:pPr>
        <w:spacing w:after="0"/>
        <w:ind w:left="0"/>
        <w:jc w:val="both"/>
      </w:pPr>
      <w:r>
        <w:rPr>
          <w:rFonts w:ascii="Times New Roman"/>
          <w:b w:val="false"/>
          <w:i w:val="false"/>
          <w:color w:val="000000"/>
          <w:sz w:val="28"/>
        </w:rPr>
        <w:t>
      53 мм x 80 мм (53 мм x 170 мм дейін – опционды).</w:t>
      </w:r>
    </w:p>
    <w:bookmarkEnd w:id="261"/>
    <w:bookmarkStart w:name="z289" w:id="262"/>
    <w:p>
      <w:pPr>
        <w:spacing w:after="0"/>
        <w:ind w:left="0"/>
        <w:jc w:val="both"/>
      </w:pPr>
      <w:r>
        <w:rPr>
          <w:rFonts w:ascii="Times New Roman"/>
          <w:b w:val="false"/>
          <w:i w:val="false"/>
          <w:color w:val="000000"/>
          <w:sz w:val="28"/>
        </w:rPr>
        <w:t>
      Бақылау (идентификациялау) белгісі бейнелерінің мысалы осы талаптарға қосымшаға сәйкес табыс етілді.</w:t>
      </w:r>
    </w:p>
    <w:bookmarkEnd w:id="262"/>
    <w:bookmarkStart w:name="z290" w:id="263"/>
    <w:p>
      <w:pPr>
        <w:spacing w:after="0"/>
        <w:ind w:left="0"/>
        <w:jc w:val="both"/>
      </w:pPr>
      <w:r>
        <w:rPr>
          <w:rFonts w:ascii="Times New Roman"/>
          <w:b w:val="false"/>
          <w:i w:val="false"/>
          <w:color w:val="000000"/>
          <w:sz w:val="28"/>
        </w:rPr>
        <w:t>
      3. Бақылау (идентификациялау) таңбасы мынадай ең аз міндетті қорғау элементтерімен (құралдармен):</w:t>
      </w:r>
    </w:p>
    <w:bookmarkEnd w:id="263"/>
    <w:bookmarkStart w:name="z291" w:id="264"/>
    <w:p>
      <w:pPr>
        <w:spacing w:after="0"/>
        <w:ind w:left="0"/>
        <w:jc w:val="both"/>
      </w:pPr>
      <w:r>
        <w:rPr>
          <w:rFonts w:ascii="Times New Roman"/>
          <w:b w:val="false"/>
          <w:i w:val="false"/>
          <w:color w:val="000000"/>
          <w:sz w:val="28"/>
        </w:rPr>
        <w:t>
      1) қорғау элементтері бар арнайы қорғалған қағаз (целлюлоздық немесе синтетикалық);</w:t>
      </w:r>
    </w:p>
    <w:bookmarkEnd w:id="264"/>
    <w:bookmarkStart w:name="z292" w:id="265"/>
    <w:p>
      <w:pPr>
        <w:spacing w:after="0"/>
        <w:ind w:left="0"/>
        <w:jc w:val="both"/>
      </w:pPr>
      <w:r>
        <w:rPr>
          <w:rFonts w:ascii="Times New Roman"/>
          <w:b w:val="false"/>
          <w:i w:val="false"/>
          <w:color w:val="000000"/>
          <w:sz w:val="28"/>
        </w:rPr>
        <w:t>
      2) латенттік көзбен көруге болатын кескіннің және (немесе) голографиялық элементтердің негізіндегі қорғау белгісі;</w:t>
      </w:r>
    </w:p>
    <w:bookmarkEnd w:id="265"/>
    <w:bookmarkStart w:name="z293" w:id="266"/>
    <w:p>
      <w:pPr>
        <w:spacing w:after="0"/>
        <w:ind w:left="0"/>
        <w:jc w:val="both"/>
      </w:pPr>
      <w:r>
        <w:rPr>
          <w:rFonts w:ascii="Times New Roman"/>
          <w:b w:val="false"/>
          <w:i w:val="false"/>
          <w:color w:val="000000"/>
          <w:sz w:val="28"/>
        </w:rPr>
        <w:t>
      3) көрінетін және (немесе) көрінбейтін, қорғау бояуларымен орындалған графикалық қорғау элементтері;</w:t>
      </w:r>
    </w:p>
    <w:bookmarkEnd w:id="266"/>
    <w:bookmarkStart w:name="z294" w:id="267"/>
    <w:p>
      <w:pPr>
        <w:spacing w:after="0"/>
        <w:ind w:left="0"/>
        <w:jc w:val="both"/>
      </w:pPr>
      <w:r>
        <w:rPr>
          <w:rFonts w:ascii="Times New Roman"/>
          <w:b w:val="false"/>
          <w:i w:val="false"/>
          <w:color w:val="000000"/>
          <w:sz w:val="28"/>
        </w:rPr>
        <w:t>
      4) графикалық торы бар позитивтік және (немесе) негативтік шағын мәтінмен қамтамасыз етіледі.</w:t>
      </w:r>
    </w:p>
    <w:bookmarkEnd w:id="267"/>
    <w:bookmarkStart w:name="z295" w:id="268"/>
    <w:p>
      <w:pPr>
        <w:spacing w:after="0"/>
        <w:ind w:left="0"/>
        <w:jc w:val="both"/>
      </w:pPr>
      <w:r>
        <w:rPr>
          <w:rFonts w:ascii="Times New Roman"/>
          <w:b w:val="false"/>
          <w:i w:val="false"/>
          <w:color w:val="000000"/>
          <w:sz w:val="28"/>
        </w:rPr>
        <w:t>
      4. Тауарларды таңбалау кезінде оларды тауарға түсірудің мынадай тәсілдері мен тәртібі қолданылады:</w:t>
      </w:r>
    </w:p>
    <w:bookmarkEnd w:id="268"/>
    <w:bookmarkStart w:name="z296" w:id="269"/>
    <w:p>
      <w:pPr>
        <w:spacing w:after="0"/>
        <w:ind w:left="0"/>
        <w:jc w:val="both"/>
      </w:pPr>
      <w:r>
        <w:rPr>
          <w:rFonts w:ascii="Times New Roman"/>
          <w:b w:val="false"/>
          <w:i w:val="false"/>
          <w:color w:val="000000"/>
          <w:sz w:val="28"/>
        </w:rPr>
        <w:t xml:space="preserve">
      1) тігілген, бұл бақылау (идентификациялау) таңбасы, машиналық тәсілмен тоқыма негізінде, бұл таңбада графикалық ақпаратты толығымен көрінетін етіп қалдыра отырып, бұйымның конструктивті тігісіне тікелей тігіледі. Бұл жағдайда, бақылау (идентификациялау) таңбасын түсіру, тігу үшін арнайы ашық жолды пайдалана отырып, ішкі жағынан (аударып) осындай белгіні тігу жолымен тауарды дайындау кезінде орындалады. </w:t>
      </w:r>
    </w:p>
    <w:bookmarkEnd w:id="269"/>
    <w:bookmarkStart w:name="z297" w:id="270"/>
    <w:p>
      <w:pPr>
        <w:spacing w:after="0"/>
        <w:ind w:left="0"/>
        <w:jc w:val="both"/>
      </w:pPr>
      <w:r>
        <w:rPr>
          <w:rFonts w:ascii="Times New Roman"/>
          <w:b w:val="false"/>
          <w:i w:val="false"/>
          <w:color w:val="000000"/>
          <w:sz w:val="28"/>
        </w:rPr>
        <w:t>
      2) желімделетін, бақылау (идентификациялау) таңбасы, тауардың конструктивті элементіне, өздігінен желімделетін негізде, желімделеді (тігілген таңбалайтын құлақша). Бұл жағдайда, бақылау (идентификациялау) таңбасын түсіргенде, дайындаушымен тігілген таңбалайтын құлақша тауарда болған және оған деформациясыз көрсетілген белгіні орналастыру үшін жеткілікті мөлшерде бос ашық жолы бар кезде орындалады. Бақылау (идентификациялау) таңбасын түсіру, осындай белгіні желім қабатынан қорғау жабынын ажырату және бұл белгіні таңбалайтын құлақшаның бос ашық жолына желімдеу жолымен орындалады;</w:t>
      </w:r>
    </w:p>
    <w:bookmarkEnd w:id="270"/>
    <w:bookmarkStart w:name="z298" w:id="271"/>
    <w:p>
      <w:pPr>
        <w:spacing w:after="0"/>
        <w:ind w:left="0"/>
        <w:jc w:val="both"/>
      </w:pPr>
      <w:r>
        <w:rPr>
          <w:rFonts w:ascii="Times New Roman"/>
          <w:b w:val="false"/>
          <w:i w:val="false"/>
          <w:color w:val="000000"/>
          <w:sz w:val="28"/>
        </w:rPr>
        <w:t>
      3) жапсырылатын (ілетін), бақылау (идентификациялау) таңбасын бұйымның алдыңғы жағана түймелейтін тесігіне не ілмешегінің тесігіне пластикалық негізінде, бір реттік пломбылайтын элементтің көмегімен, ал олар болмаған жағдайда – тігілген ілмешегіне не ілмешегін ұстайтын тігілген торға металл шынжырша түрінде, металл пластина түрінде және басқа материалдардан түспейтін етіп бекітіледі. Бақылау (идентификациялау) таңбасын бекіту, бақылау (идентификацияланған) таңбасының икемді пломбы элементін өткізу жолымен ілмешегінің тесігі немесе бұйымның алдыңғы жағандағы түймелейтін тесігіне, тігілген ілмешегіне немесе тігілген тұзақ ілмешегіне және пломбылайтын элементтің бекіту құрылғысы жолымен орындалады, оны бұзбай ажырату мүмкін емес.</w:t>
      </w:r>
    </w:p>
    <w:bookmarkEnd w:id="271"/>
    <w:bookmarkStart w:name="z299" w:id="272"/>
    <w:p>
      <w:pPr>
        <w:spacing w:after="0"/>
        <w:ind w:left="0"/>
        <w:jc w:val="both"/>
      </w:pPr>
      <w:r>
        <w:rPr>
          <w:rFonts w:ascii="Times New Roman"/>
          <w:b w:val="false"/>
          <w:i w:val="false"/>
          <w:color w:val="000000"/>
          <w:sz w:val="28"/>
        </w:rPr>
        <w:t>
      5. Бақылау (идентификациялау) таңбасының материалы:</w:t>
      </w:r>
    </w:p>
    <w:bookmarkEnd w:id="272"/>
    <w:bookmarkStart w:name="z300" w:id="273"/>
    <w:p>
      <w:pPr>
        <w:spacing w:after="0"/>
        <w:ind w:left="0"/>
        <w:jc w:val="both"/>
      </w:pPr>
      <w:r>
        <w:rPr>
          <w:rFonts w:ascii="Times New Roman"/>
          <w:b w:val="false"/>
          <w:i w:val="false"/>
          <w:color w:val="000000"/>
          <w:sz w:val="28"/>
        </w:rPr>
        <w:t>
      1) таңбаның бүтіндігін және оны тауарға бекітуді;</w:t>
      </w:r>
    </w:p>
    <w:bookmarkEnd w:id="273"/>
    <w:bookmarkStart w:name="z301" w:id="274"/>
    <w:p>
      <w:pPr>
        <w:spacing w:after="0"/>
        <w:ind w:left="0"/>
        <w:jc w:val="both"/>
      </w:pPr>
      <w:r>
        <w:rPr>
          <w:rFonts w:ascii="Times New Roman"/>
          <w:b w:val="false"/>
          <w:i w:val="false"/>
          <w:color w:val="000000"/>
          <w:sz w:val="28"/>
        </w:rPr>
        <w:t>
      2) тауарды тұтынушыға өткізгенге дейін, белгіде бар ақпараттың оқылуын;</w:t>
      </w:r>
    </w:p>
    <w:bookmarkEnd w:id="274"/>
    <w:bookmarkStart w:name="z302" w:id="275"/>
    <w:p>
      <w:pPr>
        <w:spacing w:after="0"/>
        <w:ind w:left="0"/>
        <w:jc w:val="both"/>
      </w:pPr>
      <w:r>
        <w:rPr>
          <w:rFonts w:ascii="Times New Roman"/>
          <w:b w:val="false"/>
          <w:i w:val="false"/>
          <w:color w:val="000000"/>
          <w:sz w:val="28"/>
        </w:rPr>
        <w:t>
      3) қайта пайдалану кезде негізінің бұзылуын;</w:t>
      </w:r>
    </w:p>
    <w:bookmarkEnd w:id="275"/>
    <w:bookmarkStart w:name="z303" w:id="276"/>
    <w:p>
      <w:pPr>
        <w:spacing w:after="0"/>
        <w:ind w:left="0"/>
        <w:jc w:val="both"/>
      </w:pPr>
      <w:r>
        <w:rPr>
          <w:rFonts w:ascii="Times New Roman"/>
          <w:b w:val="false"/>
          <w:i w:val="false"/>
          <w:color w:val="000000"/>
          <w:sz w:val="28"/>
        </w:rPr>
        <w:t>
      4) аязға шыдамдылығын (пайдалануға шыдамдылығы -40 °C және одан да төмен температура кезінде жұмысқа қабілеттілігін сақтап қалуы) қамтиды.</w:t>
      </w:r>
    </w:p>
    <w:bookmarkEnd w:id="276"/>
    <w:bookmarkStart w:name="z304" w:id="277"/>
    <w:p>
      <w:pPr>
        <w:spacing w:after="0"/>
        <w:ind w:left="0"/>
        <w:jc w:val="both"/>
      </w:pPr>
      <w:r>
        <w:rPr>
          <w:rFonts w:ascii="Times New Roman"/>
          <w:b w:val="false"/>
          <w:i w:val="false"/>
          <w:color w:val="000000"/>
          <w:sz w:val="28"/>
        </w:rPr>
        <w:t>
      Бақылау (идентификациялау) таңбасының негізі ретінде тоқыманы, платиктерді немесе қағазды пайдалануға болады.</w:t>
      </w:r>
    </w:p>
    <w:bookmarkEnd w:id="277"/>
    <w:bookmarkStart w:name="z305" w:id="278"/>
    <w:p>
      <w:pPr>
        <w:spacing w:after="0"/>
        <w:ind w:left="0"/>
        <w:jc w:val="both"/>
      </w:pPr>
      <w:r>
        <w:rPr>
          <w:rFonts w:ascii="Times New Roman"/>
          <w:b w:val="false"/>
          <w:i w:val="false"/>
          <w:color w:val="000000"/>
          <w:sz w:val="28"/>
        </w:rPr>
        <w:t>
      6. Бақылау (идентификациялау) таңбасын дайындаған кезде UHF-диапазондағы RFID-таңбасы мынадай техникалық сипаттамаларды пайдаланылады:</w:t>
      </w:r>
    </w:p>
    <w:bookmarkEnd w:id="278"/>
    <w:bookmarkStart w:name="z306" w:id="279"/>
    <w:p>
      <w:pPr>
        <w:spacing w:after="0"/>
        <w:ind w:left="0"/>
        <w:jc w:val="both"/>
      </w:pPr>
      <w:r>
        <w:rPr>
          <w:rFonts w:ascii="Times New Roman"/>
          <w:b w:val="false"/>
          <w:i w:val="false"/>
          <w:color w:val="000000"/>
          <w:sz w:val="28"/>
        </w:rPr>
        <w:t>
      1) ISO 18000-63 стандартының талаптарына сәйкес келетін жиілік диапозондағы (860 – 960 МГц UHF RFID хаттамасы үшін) жұмысы;</w:t>
      </w:r>
    </w:p>
    <w:bookmarkEnd w:id="279"/>
    <w:bookmarkStart w:name="z307" w:id="280"/>
    <w:p>
      <w:pPr>
        <w:spacing w:after="0"/>
        <w:ind w:left="0"/>
        <w:jc w:val="both"/>
      </w:pPr>
      <w:r>
        <w:rPr>
          <w:rFonts w:ascii="Times New Roman"/>
          <w:b w:val="false"/>
          <w:i w:val="false"/>
          <w:color w:val="000000"/>
          <w:sz w:val="28"/>
        </w:rPr>
        <w:t>
      2) оның TID – чиптің жадысы саласындағы өндіруші жазған RFID-белгісі бірегейлі чиптің сериялы нөмірінің болуы;</w:t>
      </w:r>
    </w:p>
    <w:bookmarkEnd w:id="280"/>
    <w:bookmarkStart w:name="z308" w:id="281"/>
    <w:p>
      <w:pPr>
        <w:spacing w:after="0"/>
        <w:ind w:left="0"/>
        <w:jc w:val="both"/>
      </w:pPr>
      <w:r>
        <w:rPr>
          <w:rFonts w:ascii="Times New Roman"/>
          <w:b w:val="false"/>
          <w:i w:val="false"/>
          <w:color w:val="000000"/>
          <w:sz w:val="28"/>
        </w:rPr>
        <w:t>
      3) EPCglobal UHF Class 1 Gen 2/ISO/IEC 18000-63:2013 деректемелерді беру хаттамасы;</w:t>
      </w:r>
    </w:p>
    <w:bookmarkEnd w:id="281"/>
    <w:bookmarkStart w:name="z309" w:id="282"/>
    <w:p>
      <w:pPr>
        <w:spacing w:after="0"/>
        <w:ind w:left="0"/>
        <w:jc w:val="both"/>
      </w:pPr>
      <w:r>
        <w:rPr>
          <w:rFonts w:ascii="Times New Roman"/>
          <w:b w:val="false"/>
          <w:i w:val="false"/>
          <w:color w:val="000000"/>
          <w:sz w:val="28"/>
        </w:rPr>
        <w:t>
      4) жадының көлемі: EPC – 128 биттен кем емес, User – 32 биттен кем емес, TID – 64 биттен кем емес;</w:t>
      </w:r>
    </w:p>
    <w:bookmarkEnd w:id="282"/>
    <w:bookmarkStart w:name="z310" w:id="283"/>
    <w:p>
      <w:pPr>
        <w:spacing w:after="0"/>
        <w:ind w:left="0"/>
        <w:jc w:val="both"/>
      </w:pPr>
      <w:r>
        <w:rPr>
          <w:rFonts w:ascii="Times New Roman"/>
          <w:b w:val="false"/>
          <w:i w:val="false"/>
          <w:color w:val="000000"/>
          <w:sz w:val="28"/>
        </w:rPr>
        <w:t>
      5) сақтау температурасы – -40° C-тан +70° C-қа дейін;</w:t>
      </w:r>
    </w:p>
    <w:bookmarkEnd w:id="283"/>
    <w:bookmarkStart w:name="z311" w:id="284"/>
    <w:p>
      <w:pPr>
        <w:spacing w:after="0"/>
        <w:ind w:left="0"/>
        <w:jc w:val="both"/>
      </w:pPr>
      <w:r>
        <w:rPr>
          <w:rFonts w:ascii="Times New Roman"/>
          <w:b w:val="false"/>
          <w:i w:val="false"/>
          <w:color w:val="000000"/>
          <w:sz w:val="28"/>
        </w:rPr>
        <w:t>
      6) жұмыс жасау температурасы – -40° C-тан +50° C-қа дейін;</w:t>
      </w:r>
    </w:p>
    <w:bookmarkEnd w:id="284"/>
    <w:bookmarkStart w:name="z312" w:id="285"/>
    <w:p>
      <w:pPr>
        <w:spacing w:after="0"/>
        <w:ind w:left="0"/>
        <w:jc w:val="both"/>
      </w:pPr>
      <w:r>
        <w:rPr>
          <w:rFonts w:ascii="Times New Roman"/>
          <w:b w:val="false"/>
          <w:i w:val="false"/>
          <w:color w:val="000000"/>
          <w:sz w:val="28"/>
        </w:rPr>
        <w:t>
      7) бағдарламалау циклдері – жазбада кемінде 10000 циклдер.</w:t>
      </w:r>
    </w:p>
    <w:bookmarkEnd w:id="285"/>
    <w:bookmarkStart w:name="z313" w:id="286"/>
    <w:p>
      <w:pPr>
        <w:spacing w:after="0"/>
        <w:ind w:left="0"/>
        <w:jc w:val="both"/>
      </w:pPr>
      <w:r>
        <w:rPr>
          <w:rFonts w:ascii="Times New Roman"/>
          <w:b w:val="false"/>
          <w:i w:val="false"/>
          <w:color w:val="000000"/>
          <w:sz w:val="28"/>
        </w:rPr>
        <w:t>
      7. Бақылау (идентификациялау) таңбасына материалы мен түсіру тәсіліне қарамастан, мынадай ақпараттар енгізіледі:</w:t>
      </w:r>
    </w:p>
    <w:bookmarkEnd w:id="286"/>
    <w:bookmarkStart w:name="z314" w:id="287"/>
    <w:p>
      <w:pPr>
        <w:spacing w:after="0"/>
        <w:ind w:left="0"/>
        <w:jc w:val="both"/>
      </w:pPr>
      <w:r>
        <w:rPr>
          <w:rFonts w:ascii="Times New Roman"/>
          <w:b w:val="false"/>
          <w:i w:val="false"/>
          <w:color w:val="000000"/>
          <w:sz w:val="28"/>
        </w:rPr>
        <w:t>
      1) ISO/IEC 29160 Information technology – Radio frequency identification for item management – RFID Emblem стандартына сәйкес келетін RFID-таңбасының болу белгісі;</w:t>
      </w:r>
    </w:p>
    <w:bookmarkEnd w:id="287"/>
    <w:bookmarkStart w:name="z315" w:id="288"/>
    <w:p>
      <w:pPr>
        <w:spacing w:after="0"/>
        <w:ind w:left="0"/>
        <w:jc w:val="both"/>
      </w:pPr>
      <w:r>
        <w:rPr>
          <w:rFonts w:ascii="Times New Roman"/>
          <w:b w:val="false"/>
          <w:i w:val="false"/>
          <w:color w:val="000000"/>
          <w:sz w:val="28"/>
        </w:rPr>
        <w:t>
      2) Еуразиялық экономикалық одағының Сыртқы экономикалық қызметінің тауар номенклатурасы (бұдан әрі – ЕАЭО СЭҚ ТН) тауар тобының орыс тіліндегі қысқаша атауы ("Табиғи теріден жасалған киім заттары" – "Табиғи теріден жасалған киім заттары, киімге керек-жарақтар және өзге де бұйымдар" тауар позициясы бойынша тауарларды бақылау (идентификациялау) таңбасымен таңбалауды енгізу жөніндегі пилоттық жобаны іске асыру кезіндегі тауарлар үшін). Блоктың мөлшері – 5 x 45 мм;</w:t>
      </w:r>
    </w:p>
    <w:bookmarkEnd w:id="288"/>
    <w:bookmarkStart w:name="z316" w:id="289"/>
    <w:p>
      <w:pPr>
        <w:spacing w:after="0"/>
        <w:ind w:left="0"/>
        <w:jc w:val="both"/>
      </w:pPr>
      <w:r>
        <w:rPr>
          <w:rFonts w:ascii="Times New Roman"/>
          <w:b w:val="false"/>
          <w:i w:val="false"/>
          <w:color w:val="000000"/>
          <w:sz w:val="28"/>
        </w:rPr>
        <w:t>
      3) Кеден одағы комиссиясының 2010 жылғы 20 қыркүйектегі № 378 шешімімен бекітілген, Әлем елдерінің жіктеуіштеріне сәйкес айналымға тауарды шығаруды жүзеге асырған мүше мемлекеттің екі символдық коды (Қазақстан Республикасы – KZ). Блоктың мөлшері – 15 x 18 мм;</w:t>
      </w:r>
    </w:p>
    <w:bookmarkEnd w:id="289"/>
    <w:bookmarkStart w:name="z317" w:id="290"/>
    <w:p>
      <w:pPr>
        <w:spacing w:after="0"/>
        <w:ind w:left="0"/>
        <w:jc w:val="both"/>
      </w:pPr>
      <w:r>
        <w:rPr>
          <w:rFonts w:ascii="Times New Roman"/>
          <w:b w:val="false"/>
          <w:i w:val="false"/>
          <w:color w:val="000000"/>
          <w:sz w:val="28"/>
        </w:rPr>
        <w:t>
      4) бақылау (идентификациялау) таңбасының (идентификаторы) идентификациялау нөмірі;</w:t>
      </w:r>
    </w:p>
    <w:bookmarkEnd w:id="290"/>
    <w:bookmarkStart w:name="z318" w:id="291"/>
    <w:p>
      <w:pPr>
        <w:spacing w:after="0"/>
        <w:ind w:left="0"/>
        <w:jc w:val="both"/>
      </w:pPr>
      <w:r>
        <w:rPr>
          <w:rFonts w:ascii="Times New Roman"/>
          <w:b w:val="false"/>
          <w:i w:val="false"/>
          <w:color w:val="000000"/>
          <w:sz w:val="28"/>
        </w:rPr>
        <w:t xml:space="preserve">
      5) айналымға тауарды шығару тәсілін белгілеу (Қазақстан Республикасының кедендік аумағына әкелу немесе Қазақстан Республикасының аумағында тауарларды өндіру). Қазақстан Республикасының кедендік аумағына әкелінген тауарлар, Бақылау (идентификациялау) таңбасымен таңбалауға жататын тауарларды таңбалауды енгізу жөніндегі пилоттық жобаны іске асыру қағидалары заңды күшіне енгенге дейін өткізілмеген тауарлардың қалдығын және комиссиялық тауарларды бақылау (идентификациялау) таңбасының реңі қызыл түспен және Қазақстан Республикасының кодымен ашық жолда қосымша оң жақты бағандық белгімен белгіленеді. Қазақстан Республикасының аумағында өндірілген тауарларды бақылау (идентификациялау) таңбасының реңі жасыл түспен белгіленеді. </w:t>
      </w:r>
    </w:p>
    <w:bookmarkEnd w:id="291"/>
    <w:bookmarkStart w:name="z319" w:id="292"/>
    <w:p>
      <w:pPr>
        <w:spacing w:after="0"/>
        <w:ind w:left="0"/>
        <w:jc w:val="both"/>
      </w:pPr>
      <w:r>
        <w:rPr>
          <w:rFonts w:ascii="Times New Roman"/>
          <w:b w:val="false"/>
          <w:i w:val="false"/>
          <w:color w:val="000000"/>
          <w:sz w:val="28"/>
        </w:rPr>
        <w:t>
      8. Бақылау (идентификациялау) таңбасы мынадай машина оқитын ақпаратты қамтиды:</w:t>
      </w:r>
    </w:p>
    <w:bookmarkEnd w:id="292"/>
    <w:bookmarkStart w:name="z320" w:id="293"/>
    <w:p>
      <w:pPr>
        <w:spacing w:after="0"/>
        <w:ind w:left="0"/>
        <w:jc w:val="both"/>
      </w:pPr>
      <w:r>
        <w:rPr>
          <w:rFonts w:ascii="Times New Roman"/>
          <w:b w:val="false"/>
          <w:i w:val="false"/>
          <w:color w:val="000000"/>
          <w:sz w:val="28"/>
        </w:rPr>
        <w:t>
      1) мыналарды:</w:t>
      </w:r>
    </w:p>
    <w:bookmarkEnd w:id="293"/>
    <w:bookmarkStart w:name="z321" w:id="294"/>
    <w:p>
      <w:pPr>
        <w:spacing w:after="0"/>
        <w:ind w:left="0"/>
        <w:jc w:val="both"/>
      </w:pPr>
      <w:r>
        <w:rPr>
          <w:rFonts w:ascii="Times New Roman"/>
          <w:b w:val="false"/>
          <w:i w:val="false"/>
          <w:color w:val="000000"/>
          <w:sz w:val="28"/>
        </w:rPr>
        <w:t>
      TID-жады саласындағы – RFID-таңба чипті өндірушімен жазылатын бірегей сериялық RFID-таңба чипінің нөмірі;</w:t>
      </w:r>
    </w:p>
    <w:bookmarkEnd w:id="294"/>
    <w:bookmarkStart w:name="z322" w:id="295"/>
    <w:p>
      <w:pPr>
        <w:spacing w:after="0"/>
        <w:ind w:left="0"/>
        <w:jc w:val="both"/>
      </w:pPr>
      <w:r>
        <w:rPr>
          <w:rFonts w:ascii="Times New Roman"/>
          <w:b w:val="false"/>
          <w:i w:val="false"/>
          <w:color w:val="000000"/>
          <w:sz w:val="28"/>
        </w:rPr>
        <w:t>
      User-жады саласындағы – бірінші деңгейдегі Эмитентпен жазылатын бақылау (идентификациялау) таңбасының идентификаторы;</w:t>
      </w:r>
    </w:p>
    <w:bookmarkEnd w:id="295"/>
    <w:bookmarkStart w:name="z323" w:id="296"/>
    <w:p>
      <w:pPr>
        <w:spacing w:after="0"/>
        <w:ind w:left="0"/>
        <w:jc w:val="both"/>
      </w:pPr>
      <w:r>
        <w:rPr>
          <w:rFonts w:ascii="Times New Roman"/>
          <w:b w:val="false"/>
          <w:i w:val="false"/>
          <w:color w:val="000000"/>
          <w:sz w:val="28"/>
        </w:rPr>
        <w:t>
      EPC-жады саласындағы – екінші деңгейдегі Эмитентпен жазылатын сауда бірлігінің сериялық жаһандық идентификациялау нөмірі (SGTIN) қамтитын, RFID-белгі;</w:t>
      </w:r>
    </w:p>
    <w:bookmarkEnd w:id="296"/>
    <w:bookmarkStart w:name="z324" w:id="297"/>
    <w:p>
      <w:pPr>
        <w:spacing w:after="0"/>
        <w:ind w:left="0"/>
        <w:jc w:val="both"/>
      </w:pPr>
      <w:r>
        <w:rPr>
          <w:rFonts w:ascii="Times New Roman"/>
          <w:b w:val="false"/>
          <w:i w:val="false"/>
          <w:color w:val="000000"/>
          <w:sz w:val="28"/>
        </w:rPr>
        <w:t>
      2) ақ-қара бояуда орындалған Code-128 символикасында сызбалы штрих коды. Сызбалы штрих код, осы Қағидаларға сәйкес кодталған түрдегі бақылау (идентификациялау) таңбасының идентификациялау нөмірін (идентификаторын) қамтуы тиіс;</w:t>
      </w:r>
    </w:p>
    <w:bookmarkEnd w:id="297"/>
    <w:bookmarkStart w:name="z325" w:id="298"/>
    <w:p>
      <w:pPr>
        <w:spacing w:after="0"/>
        <w:ind w:left="0"/>
        <w:jc w:val="both"/>
      </w:pPr>
      <w:r>
        <w:rPr>
          <w:rFonts w:ascii="Times New Roman"/>
          <w:b w:val="false"/>
          <w:i w:val="false"/>
          <w:color w:val="000000"/>
          <w:sz w:val="28"/>
        </w:rPr>
        <w:t xml:space="preserve">
      3) кодталған түрде таңбалау ақпараттық жүйесі парталына сілтеме жасауды қамтитын екіөлшемді штрих коды (QR-коды 20 x 20 мм мөлшерінде) (бақылау (идентификациялау) таңбасының идентификациялау нөмірімен ұлттық компонентіне URL-сауал). </w:t>
      </w:r>
    </w:p>
    <w:bookmarkEnd w:id="298"/>
    <w:bookmarkStart w:name="z326" w:id="299"/>
    <w:p>
      <w:pPr>
        <w:spacing w:after="0"/>
        <w:ind w:left="0"/>
        <w:jc w:val="both"/>
      </w:pPr>
      <w:r>
        <w:rPr>
          <w:rFonts w:ascii="Times New Roman"/>
          <w:b w:val="false"/>
          <w:i w:val="false"/>
          <w:color w:val="000000"/>
          <w:sz w:val="28"/>
        </w:rPr>
        <w:t>
      Бақылау (идентификациялау) таңбасының идентификациялау нөмірі (идентификаторы) мынадай құрылымды қамтиды: YY-XXXXXX-NNNNNNNNNN, мұнда:</w:t>
      </w:r>
    </w:p>
    <w:bookmarkEnd w:id="299"/>
    <w:bookmarkStart w:name="z327" w:id="300"/>
    <w:p>
      <w:pPr>
        <w:spacing w:after="0"/>
        <w:ind w:left="0"/>
        <w:jc w:val="both"/>
      </w:pPr>
      <w:r>
        <w:rPr>
          <w:rFonts w:ascii="Times New Roman"/>
          <w:b w:val="false"/>
          <w:i w:val="false"/>
          <w:color w:val="000000"/>
          <w:sz w:val="28"/>
        </w:rPr>
        <w:t>
      YY – тауарды айналымға шығаруды жүзеге асырған ЕАЭО мүше мемлекет екісимволдық коды (Қазақстан Республикасы – KZ);</w:t>
      </w:r>
    </w:p>
    <w:bookmarkEnd w:id="300"/>
    <w:bookmarkStart w:name="z328" w:id="301"/>
    <w:p>
      <w:pPr>
        <w:spacing w:after="0"/>
        <w:ind w:left="0"/>
        <w:jc w:val="both"/>
      </w:pPr>
      <w:r>
        <w:rPr>
          <w:rFonts w:ascii="Times New Roman"/>
          <w:b w:val="false"/>
          <w:i w:val="false"/>
          <w:color w:val="000000"/>
          <w:sz w:val="28"/>
        </w:rPr>
        <w:t>
      XXXXXX – 6 әріпті-цифрлық символдарда бақылау (идентификациялау) таңбасының түрі, мұнда:</w:t>
      </w:r>
    </w:p>
    <w:bookmarkEnd w:id="301"/>
    <w:bookmarkStart w:name="z329" w:id="302"/>
    <w:p>
      <w:pPr>
        <w:spacing w:after="0"/>
        <w:ind w:left="0"/>
        <w:jc w:val="both"/>
      </w:pPr>
      <w:r>
        <w:rPr>
          <w:rFonts w:ascii="Times New Roman"/>
          <w:b w:val="false"/>
          <w:i w:val="false"/>
          <w:color w:val="000000"/>
          <w:sz w:val="28"/>
        </w:rPr>
        <w:t>
      бірінші төрт символы – ЕАЭО СЭҚ ТН тауар коды;</w:t>
      </w:r>
    </w:p>
    <w:bookmarkEnd w:id="302"/>
    <w:bookmarkStart w:name="z330" w:id="303"/>
    <w:p>
      <w:pPr>
        <w:spacing w:after="0"/>
        <w:ind w:left="0"/>
        <w:jc w:val="both"/>
      </w:pPr>
      <w:r>
        <w:rPr>
          <w:rFonts w:ascii="Times New Roman"/>
          <w:b w:val="false"/>
          <w:i w:val="false"/>
          <w:color w:val="000000"/>
          <w:sz w:val="28"/>
        </w:rPr>
        <w:t>
      кейінгі екі символы – Қазақстан Республикасының аумағында тауарды айналымға енгізу тәсілі туралы ақпарат (01-осы Қағидалары қолданысқа енгізілгенге дейін өткізілмеген тауарлардың қалдықтары; 02-өндіріс; 03-импорт; 04-комиссиялық тауарлар; 05-бақылау (идентификациялау) таңбасы бүлінген немесе жойылған, Қазақстан Республикасы заңнамасында белгіленген мерзімде сатып алушылардың қайтарылған тауарлары, 06-тауарлардың басқа да мәртебелері үшін);</w:t>
      </w:r>
    </w:p>
    <w:bookmarkEnd w:id="303"/>
    <w:bookmarkStart w:name="z331" w:id="304"/>
    <w:p>
      <w:pPr>
        <w:spacing w:after="0"/>
        <w:ind w:left="0"/>
        <w:jc w:val="both"/>
      </w:pPr>
      <w:r>
        <w:rPr>
          <w:rFonts w:ascii="Times New Roman"/>
          <w:b w:val="false"/>
          <w:i w:val="false"/>
          <w:color w:val="000000"/>
          <w:sz w:val="28"/>
        </w:rPr>
        <w:t>
      NNNNNNNNNN – бақылау (идентификациялау) таңбасының сериясы мен нөмірі (10 әріпті-цифрлфқ символдар, онда 0-ден 9-ға дейін сандардың кез келген комбинациялары және эмитент автоматты түрде қалыптастыратын және оларға қатысты бақылау (идентификациялау) таңбаларымен таңбалау туралы шешім кабылданған, тауарлар тобының және тауарларды айналымға шығару тәсілінің шеңберінде тауарлар бірлігін есепке алудың бірегейлілігін қамтамасыз ететін латын алфавитінің бастапқы әріптері пайдаланылады). Бірінші 3 символ NNN – отыз алты жүйедегі ағымдағы күні, келесі 3 символ NNN – кездейсоқ жолмен туындаған сан, соңғы 4 символ NNNN – осы тапсырыс шегіндегі реттік нөмірі.</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(идентификациялау)</w:t>
            </w:r>
            <w:r>
              <w:br/>
            </w:r>
            <w:r>
              <w:rPr>
                <w:rFonts w:ascii="Times New Roman"/>
                <w:b w:val="false"/>
                <w:i w:val="false"/>
                <w:color w:val="000000"/>
                <w:sz w:val="20"/>
              </w:rPr>
              <w:t>таңбаларына қойылатын</w:t>
            </w:r>
            <w:r>
              <w:br/>
            </w:r>
            <w:r>
              <w:rPr>
                <w:rFonts w:ascii="Times New Roman"/>
                <w:b w:val="false"/>
                <w:i w:val="false"/>
                <w:color w:val="000000"/>
                <w:sz w:val="20"/>
              </w:rPr>
              <w:t>талаптарға қосымша</w:t>
            </w:r>
          </w:p>
        </w:tc>
      </w:tr>
    </w:tbl>
    <w:bookmarkStart w:name="z333" w:id="305"/>
    <w:p>
      <w:pPr>
        <w:spacing w:after="0"/>
        <w:ind w:left="0"/>
        <w:jc w:val="left"/>
      </w:pPr>
      <w:r>
        <w:rPr>
          <w:rFonts w:ascii="Times New Roman"/>
          <w:b/>
          <w:i w:val="false"/>
          <w:color w:val="000000"/>
        </w:rPr>
        <w:t xml:space="preserve"> БАҚЫЛАУ (ИДЕНТИФИКАЦИЯЛАУ) ТАҢБАЛАРЫ КЕСКІНДЕРІНЕ МЫСАЛДАР</w:t>
      </w:r>
    </w:p>
    <w:bookmarkEnd w:id="305"/>
    <w:p>
      <w:pPr>
        <w:spacing w:after="0"/>
        <w:ind w:left="0"/>
        <w:jc w:val="left"/>
      </w:pPr>
      <w:r>
        <w:br/>
      </w:r>
    </w:p>
    <w:p>
      <w:pPr>
        <w:spacing w:after="0"/>
        <w:ind w:left="0"/>
        <w:jc w:val="both"/>
      </w:pPr>
      <w:r>
        <w:drawing>
          <wp:inline distT="0" distB="0" distL="0" distR="0">
            <wp:extent cx="66548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548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6" w:id="306"/>
    <w:p>
      <w:pPr>
        <w:spacing w:after="0"/>
        <w:ind w:left="0"/>
        <w:jc w:val="left"/>
      </w:pPr>
      <w:r>
        <w:rPr>
          <w:rFonts w:ascii="Times New Roman"/>
          <w:b/>
          <w:i w:val="false"/>
          <w:color w:val="000000"/>
        </w:rPr>
        <w:t xml:space="preserve"> 1-сурет. Қазақстан Республикасы аумағында өндірілген тауарлар үшін бақылау (идентификациялау) таңбасын кескіндеу мысалы</w:t>
      </w:r>
    </w:p>
    <w:bookmarkEnd w:id="306"/>
    <w:p>
      <w:pPr>
        <w:spacing w:after="0"/>
        <w:ind w:left="0"/>
        <w:jc w:val="left"/>
      </w:pPr>
      <w:r>
        <w:br/>
      </w:r>
    </w:p>
    <w:p>
      <w:pPr>
        <w:spacing w:after="0"/>
        <w:ind w:left="0"/>
        <w:jc w:val="both"/>
      </w:pPr>
      <w:r>
        <w:drawing>
          <wp:inline distT="0" distB="0" distL="0" distR="0">
            <wp:extent cx="66929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929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8" w:id="307"/>
    <w:p>
      <w:pPr>
        <w:spacing w:after="0"/>
        <w:ind w:left="0"/>
        <w:jc w:val="left"/>
      </w:pPr>
      <w:r>
        <w:rPr>
          <w:rFonts w:ascii="Times New Roman"/>
          <w:b/>
          <w:i w:val="false"/>
          <w:color w:val="000000"/>
        </w:rPr>
        <w:t xml:space="preserve"> 2-сурет. Қазақстан Республикасының кедендік аумағына әкелінген тауарлар үшін бақылау (идентификациялау) таңбасын кескіндеу мысалы</w:t>
      </w:r>
    </w:p>
    <w:bookmarkEnd w:id="307"/>
    <w:p>
      <w:pPr>
        <w:spacing w:after="0"/>
        <w:ind w:left="0"/>
        <w:jc w:val="left"/>
      </w:pPr>
      <w:r>
        <w:br/>
      </w:r>
    </w:p>
    <w:p>
      <w:pPr>
        <w:spacing w:after="0"/>
        <w:ind w:left="0"/>
        <w:jc w:val="both"/>
      </w:pPr>
      <w:r>
        <w:drawing>
          <wp:inline distT="0" distB="0" distL="0" distR="0">
            <wp:extent cx="43561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561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0" w:id="308"/>
    <w:p>
      <w:pPr>
        <w:spacing w:after="0"/>
        <w:ind w:left="0"/>
        <w:jc w:val="left"/>
      </w:pPr>
      <w:r>
        <w:rPr>
          <w:rFonts w:ascii="Times New Roman"/>
          <w:b/>
          <w:i w:val="false"/>
          <w:color w:val="000000"/>
        </w:rPr>
        <w:t xml:space="preserve"> 3-сурет. Тауарға бекітудің ілу (жапсыру) тәсілі үшін бақылау (идентификациялау) таңбасын кескіндеу мысалы</w:t>
      </w:r>
    </w:p>
    <w:bookmarkEnd w:id="308"/>
    <w:bookmarkStart w:name="z341" w:id="309"/>
    <w:p>
      <w:pPr>
        <w:spacing w:after="0"/>
        <w:ind w:left="0"/>
        <w:jc w:val="both"/>
      </w:pPr>
      <w:r>
        <w:rPr>
          <w:rFonts w:ascii="Times New Roman"/>
          <w:b w:val="false"/>
          <w:i w:val="false"/>
          <w:color w:val="000000"/>
          <w:sz w:val="28"/>
        </w:rPr>
        <w:t>
      Ескертпе:</w:t>
      </w:r>
    </w:p>
    <w:bookmarkEnd w:id="309"/>
    <w:bookmarkStart w:name="z342" w:id="310"/>
    <w:p>
      <w:pPr>
        <w:spacing w:after="0"/>
        <w:ind w:left="0"/>
        <w:jc w:val="both"/>
      </w:pPr>
      <w:r>
        <w:rPr>
          <w:rFonts w:ascii="Times New Roman"/>
          <w:b w:val="false"/>
          <w:i w:val="false"/>
          <w:color w:val="000000"/>
          <w:sz w:val="28"/>
        </w:rPr>
        <w:t>
      1 және 2-суреттерде пайдаланылатын белгілер, мынаны білдіреді:</w:t>
      </w:r>
    </w:p>
    <w:bookmarkEnd w:id="310"/>
    <w:bookmarkStart w:name="z343" w:id="311"/>
    <w:p>
      <w:pPr>
        <w:spacing w:after="0"/>
        <w:ind w:left="0"/>
        <w:jc w:val="both"/>
      </w:pPr>
      <w:r>
        <w:rPr>
          <w:rFonts w:ascii="Times New Roman"/>
          <w:b w:val="false"/>
          <w:i w:val="false"/>
          <w:color w:val="000000"/>
          <w:sz w:val="28"/>
        </w:rPr>
        <w:t>
      1 – Қазақстан Республикасына-KZ тауарды айналымға шығаруды жүзеге асыратын ЕАЭО мүше мемлекет екісимволдық коды. Мөлшері – 15 x 18 мм;</w:t>
      </w:r>
    </w:p>
    <w:bookmarkEnd w:id="311"/>
    <w:bookmarkStart w:name="z344" w:id="312"/>
    <w:p>
      <w:pPr>
        <w:spacing w:after="0"/>
        <w:ind w:left="0"/>
        <w:jc w:val="both"/>
      </w:pPr>
      <w:r>
        <w:rPr>
          <w:rFonts w:ascii="Times New Roman"/>
          <w:b w:val="false"/>
          <w:i w:val="false"/>
          <w:color w:val="000000"/>
          <w:sz w:val="28"/>
        </w:rPr>
        <w:t>
      2 – тауарды айналымға шығару тәсілінің белгісі (Қазақстан Республикасының кедендік аумағына тауарды әкелуі немесе Қазақстан Республикасының аумағында тауарды өндіруі). Қазақстан Республикасының кедендік аумағына әкелінген тауарлар, Таңбалауды енгізу жөніндегі пилоттық жобаны іске асыру қағидалары заңды күшіне енуіне дейін өткізілмеген тауарлар қалдығын және комиссиялық тауарларды бақылау (идентификациялау) таңбасының реңі қызыл түспен белгіленеді. Қазақстан Республикасының аумағында өндірілген тауарларды бақылау (идентификациялау) таңбасының реңі жасыл түспен белгіленеді;</w:t>
      </w:r>
    </w:p>
    <w:bookmarkEnd w:id="312"/>
    <w:bookmarkStart w:name="z345" w:id="313"/>
    <w:p>
      <w:pPr>
        <w:spacing w:after="0"/>
        <w:ind w:left="0"/>
        <w:jc w:val="both"/>
      </w:pPr>
      <w:r>
        <w:rPr>
          <w:rFonts w:ascii="Times New Roman"/>
          <w:b w:val="false"/>
          <w:i w:val="false"/>
          <w:color w:val="000000"/>
          <w:sz w:val="28"/>
        </w:rPr>
        <w:t>
      3 – орыс тіліндегі мәтін түрінде ЕАЭО СЭҚ ТН тауар тобының қысқаша атауы ("Табиғи теріден жасалған бұйымдар" – "Табиғи теріден жасалған киім заттары, киімге керек-жарақтар және өзге де бұйымдар" тауар позициясы бойынша тауарларды бақылау (идентификациялау) таңбаларымен таңбалауды енгізу жөніндегі пилоттық жобаны іске асыру кезіндегі тауарлар үшін). Мөлшері – 5 x 45 мм;</w:t>
      </w:r>
    </w:p>
    <w:bookmarkEnd w:id="313"/>
    <w:bookmarkStart w:name="z346" w:id="314"/>
    <w:p>
      <w:pPr>
        <w:spacing w:after="0"/>
        <w:ind w:left="0"/>
        <w:jc w:val="both"/>
      </w:pPr>
      <w:r>
        <w:rPr>
          <w:rFonts w:ascii="Times New Roman"/>
          <w:b w:val="false"/>
          <w:i w:val="false"/>
          <w:color w:val="000000"/>
          <w:sz w:val="28"/>
        </w:rPr>
        <w:t xml:space="preserve">
      4 – бақылау (идентификациялау) таңбасының идентификациялау нөмірі (идентификаторы) және сызбалы штрих коды, Code-128 форматында осындай белгіні қайталаушы идентификатор, Мөлшері – 12х75 мм. </w:t>
      </w:r>
    </w:p>
    <w:bookmarkEnd w:id="314"/>
    <w:bookmarkStart w:name="z347" w:id="315"/>
    <w:p>
      <w:pPr>
        <w:spacing w:after="0"/>
        <w:ind w:left="0"/>
        <w:jc w:val="both"/>
      </w:pPr>
      <w:r>
        <w:rPr>
          <w:rFonts w:ascii="Times New Roman"/>
          <w:b w:val="false"/>
          <w:i w:val="false"/>
          <w:color w:val="000000"/>
          <w:sz w:val="28"/>
        </w:rPr>
        <w:t>
      Идентификатордың құрылымы YY-XXXXXX-NNNNNNNNNN түрінде болады. Оны толтыру, ЕАЭО мүше мемлекеттің екі әріпті кодын қоспағанда, 2015 жылғы 23 қарашадағы №70 Шешімнің 12-тармағына сәйкес айқындалады.</w:t>
      </w:r>
    </w:p>
    <w:bookmarkEnd w:id="315"/>
    <w:bookmarkStart w:name="z348" w:id="316"/>
    <w:p>
      <w:pPr>
        <w:spacing w:after="0"/>
        <w:ind w:left="0"/>
        <w:jc w:val="both"/>
      </w:pPr>
      <w:r>
        <w:rPr>
          <w:rFonts w:ascii="Times New Roman"/>
          <w:b w:val="false"/>
          <w:i w:val="false"/>
          <w:color w:val="000000"/>
          <w:sz w:val="28"/>
        </w:rPr>
        <w:t>
      5 – бақылау (идентификациялау) таңбасының идентификаторын қайталаушы және ақпараттық жүйесінің парталына сілтеме жасауды қамтитын екіөлшемді штрих коды (QR-коды). Мөлшері – 20 x 20 мм;</w:t>
      </w:r>
    </w:p>
    <w:bookmarkEnd w:id="316"/>
    <w:bookmarkStart w:name="z349" w:id="317"/>
    <w:p>
      <w:pPr>
        <w:spacing w:after="0"/>
        <w:ind w:left="0"/>
        <w:jc w:val="both"/>
      </w:pPr>
      <w:r>
        <w:rPr>
          <w:rFonts w:ascii="Times New Roman"/>
          <w:b w:val="false"/>
          <w:i w:val="false"/>
          <w:color w:val="000000"/>
          <w:sz w:val="28"/>
        </w:rPr>
        <w:t>
      6 – RFID-таңбасының болу белгісі. Мөлшері – 15 x 15 мм;</w:t>
      </w:r>
    </w:p>
    <w:bookmarkEnd w:id="317"/>
    <w:bookmarkStart w:name="z350" w:id="318"/>
    <w:p>
      <w:pPr>
        <w:spacing w:after="0"/>
        <w:ind w:left="0"/>
        <w:jc w:val="both"/>
      </w:pPr>
      <w:r>
        <w:rPr>
          <w:rFonts w:ascii="Times New Roman"/>
          <w:b w:val="false"/>
          <w:i w:val="false"/>
          <w:color w:val="000000"/>
          <w:sz w:val="28"/>
        </w:rPr>
        <w:t>
      7 – бұйымға тігу үшін ашық жолақ (25 x 10 мм немесе 53 x 10 мм) (тек тауарға түсірудің тігу тәсілі үшін).</w:t>
      </w:r>
    </w:p>
    <w:bookmarkEnd w:id="3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