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35bee" w14:textId="8535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Сұйытылған мұнай газын ішкі нарықта көтерме саудада өткізудің шекті бағасын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28 тамыздағы № 300 бұйрығы. Қазақстан Республикасының Әділет министрлігінде 2017 жылғы 29 қыркүйекте № 15828 болып тіркелді</w:t>
      </w:r>
    </w:p>
    <w:p>
      <w:pPr>
        <w:spacing w:after="0"/>
        <w:ind w:left="0"/>
        <w:jc w:val="both"/>
      </w:pPr>
      <w:bookmarkStart w:name="z1" w:id="0"/>
      <w:r>
        <w:rPr>
          <w:rFonts w:ascii="Times New Roman"/>
          <w:b w:val="false"/>
          <w:i w:val="false"/>
          <w:color w:val="000000"/>
          <w:sz w:val="28"/>
        </w:rPr>
        <w:t xml:space="preserve">
      "Газ және газбен жабдықтау туралы" Қазақстан Республикасының 2012 жылғы 9 қаңтардағы Заңы </w:t>
      </w:r>
      <w:r>
        <w:rPr>
          <w:rFonts w:ascii="Times New Roman"/>
          <w:b w:val="false"/>
          <w:i w:val="false"/>
          <w:color w:val="000000"/>
          <w:sz w:val="28"/>
        </w:rPr>
        <w:t>6-бабының</w:t>
      </w:r>
      <w:r>
        <w:rPr>
          <w:rFonts w:ascii="Times New Roman"/>
          <w:b w:val="false"/>
          <w:i w:val="false"/>
          <w:color w:val="000000"/>
          <w:sz w:val="28"/>
        </w:rPr>
        <w:t xml:space="preserve"> 7) тармақшасына сәйкес БҰЙЫРАМЫН:</w:t>
      </w:r>
    </w:p>
    <w:bookmarkEnd w:id="0"/>
    <w:bookmarkStart w:name="z2" w:id="1"/>
    <w:p>
      <w:pPr>
        <w:spacing w:after="0"/>
        <w:ind w:left="0"/>
        <w:jc w:val="both"/>
      </w:pPr>
      <w:r>
        <w:rPr>
          <w:rFonts w:ascii="Times New Roman"/>
          <w:b w:val="false"/>
          <w:i w:val="false"/>
          <w:color w:val="000000"/>
          <w:sz w:val="28"/>
        </w:rPr>
        <w:t>
      1. Қазақстан Республикасының iшкi нарығында сұйытылған мұнай газын көтерме саудада өткiзудiң 2017 жылғы 1 қазаннан бастап 31 желтоқсанды қоса алған кезеңге арналған шектi бағасы қосылған құн салығын есепке алмағанда, тоннасына 34 319 теңге (отыз төрт мың үш жүз он тоғыз теңге) мөлшерiнде бекітілсін.</w:t>
      </w:r>
    </w:p>
    <w:bookmarkEnd w:id="1"/>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күнтізбелік он күн ішінде осы тармақтың 2), 3) және 4) тармақшаларында көзделген іс-шаралардың орындалуы туралы мәліметтерді Қазақстан Республикасы Энергетика министрлігінің Заң қызметі департаментіне беруді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2"/>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817"/>
        <w:gridCol w:w="4183"/>
      </w:tblGrid>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Ұлттық экономика министрі</w:t>
            </w:r>
            <w:r>
              <w:br/>
            </w:r>
            <w:r>
              <w:rPr>
                <w:rFonts w:ascii="Times New Roman"/>
                <w:b w:val="false"/>
                <w:i/>
                <w:color w:val="000000"/>
                <w:sz w:val="20"/>
              </w:rPr>
              <w:t>_______________ Т. Сүлейменов</w:t>
            </w:r>
            <w:r>
              <w:br/>
            </w:r>
            <w:r>
              <w:rPr>
                <w:rFonts w:ascii="Times New Roman"/>
                <w:b w:val="false"/>
                <w:i/>
                <w:color w:val="000000"/>
                <w:sz w:val="20"/>
              </w:rPr>
              <w:t>2017 жылы 20 қыркүйек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