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fe160" w14:textId="81fe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 және коммуникациялар саласындағы кейбір нормативтік құқықтық бұйрықтарға өзгерістер енгізу туралы</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2017 жылғы 17 тамыздағы № 309 бұйрығы. Қазақстан Республикасының Әділет министрлігінде 2017 жылғы 29 қыркүйекте № 15831 болып тіркелді.</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Республикасының Заңы 50-бабының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өзгерістер енгізілетін ақпарат және коммуникациялар саласындағы кейбір нормативтік құқықтық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Заң департаменті заңнамада белгіленген тәртіппен:</w:t>
      </w:r>
    </w:p>
    <w:bookmarkEnd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қағаз және электрондық түріндегі көшірмелерін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w:t>
      </w:r>
    </w:p>
    <w:p>
      <w:pPr>
        <w:spacing w:after="0"/>
        <w:ind w:left="0"/>
        <w:jc w:val="both"/>
      </w:pPr>
      <w:r>
        <w:rPr>
          <w:rFonts w:ascii="Times New Roman"/>
          <w:b w:val="false"/>
          <w:i w:val="false"/>
          <w:color w:val="000000"/>
          <w:sz w:val="28"/>
        </w:rPr>
        <w:t xml:space="preserve">
      3) осы бұйрықты Қазақстан Республикасы Ақпарат және коммуникациялар министрлігінің интернет-ресурсында орналастыруды қамтамасыз етсін. </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вице-министрлеріне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Ақпарат және коммуникациялар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2017 жылғы 7 қыркүйек</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коммуникациялар</w:t>
            </w:r>
            <w:r>
              <w:br/>
            </w:r>
            <w:r>
              <w:rPr>
                <w:rFonts w:ascii="Times New Roman"/>
                <w:b w:val="false"/>
                <w:i w:val="false"/>
                <w:color w:val="000000"/>
                <w:sz w:val="20"/>
              </w:rPr>
              <w:t>министрінің</w:t>
            </w:r>
            <w:r>
              <w:br/>
            </w:r>
            <w:r>
              <w:rPr>
                <w:rFonts w:ascii="Times New Roman"/>
                <w:b w:val="false"/>
                <w:i w:val="false"/>
                <w:color w:val="000000"/>
                <w:sz w:val="20"/>
              </w:rPr>
              <w:t>2017 жылғы 17 тамыздағы</w:t>
            </w:r>
            <w:r>
              <w:br/>
            </w:r>
            <w:r>
              <w:rPr>
                <w:rFonts w:ascii="Times New Roman"/>
                <w:b w:val="false"/>
                <w:i w:val="false"/>
                <w:color w:val="000000"/>
                <w:sz w:val="20"/>
              </w:rPr>
              <w:t>№ 309 бұйрығымен бекітілген</w:t>
            </w:r>
          </w:p>
        </w:tc>
      </w:tr>
    </w:tbl>
    <w:bookmarkStart w:name="z7" w:id="5"/>
    <w:p>
      <w:pPr>
        <w:spacing w:after="0"/>
        <w:ind w:left="0"/>
        <w:jc w:val="left"/>
      </w:pPr>
      <w:r>
        <w:rPr>
          <w:rFonts w:ascii="Times New Roman"/>
          <w:b/>
          <w:i w:val="false"/>
          <w:color w:val="000000"/>
        </w:rPr>
        <w:t xml:space="preserve"> Ақпарат және коммуникациялар саласындағы өзгерістер енгізілетін кейбір нормативтік құқықтық бұйрықтардың тізбесі</w:t>
      </w:r>
    </w:p>
    <w:bookmarkEnd w:id="5"/>
    <w:p>
      <w:pPr>
        <w:spacing w:after="0"/>
        <w:ind w:left="0"/>
        <w:jc w:val="both"/>
      </w:pPr>
      <w:bookmarkStart w:name="z8" w:id="6"/>
      <w:r>
        <w:rPr>
          <w:rFonts w:ascii="Times New Roman"/>
          <w:b w:val="false"/>
          <w:i w:val="false"/>
          <w:color w:val="ff0000"/>
          <w:sz w:val="28"/>
        </w:rPr>
        <w:t xml:space="preserve">
      1. Күші жойылды - ҚР Мәдениет және ақпарат министрінің 29.08.2024 </w:t>
      </w:r>
      <w:r>
        <w:rPr>
          <w:rFonts w:ascii="Times New Roman"/>
          <w:b w:val="false"/>
          <w:i w:val="false"/>
          <w:color w:val="ff0000"/>
          <w:sz w:val="28"/>
        </w:rPr>
        <w:t>№ 394-НҚ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End w:id="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Мәдениет және ақпарат министрінің м.а. 20.08.2024 </w:t>
      </w:r>
      <w:r>
        <w:rPr>
          <w:rFonts w:ascii="Times New Roman"/>
          <w:b w:val="false"/>
          <w:i w:val="false"/>
          <w:color w:val="000000"/>
          <w:sz w:val="28"/>
        </w:rPr>
        <w:t>№ 364-НҚ</w:t>
      </w:r>
      <w:r>
        <w:rPr>
          <w:rFonts w:ascii="Times New Roman"/>
          <w:b w:val="false"/>
          <w:i w:val="false"/>
          <w:color w:val="000000"/>
          <w:sz w:val="28"/>
        </w:rPr>
        <w:t xml:space="preserve"> (20.08.2024 бастап қолданысқа енгізіледі) бұйрығымен.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Күші жойылды - ҚР Мәдениет және ақпарат министрінің 05.09.2024 </w:t>
      </w:r>
      <w:r>
        <w:rPr>
          <w:rFonts w:ascii="Times New Roman"/>
          <w:b w:val="false"/>
          <w:i w:val="false"/>
          <w:color w:val="000000"/>
          <w:sz w:val="28"/>
        </w:rPr>
        <w:t>№ 408-НҚ</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20" w:id="7"/>
    <w:p>
      <w:pPr>
        <w:spacing w:after="0"/>
        <w:ind w:left="0"/>
        <w:jc w:val="both"/>
      </w:pPr>
      <w:r>
        <w:rPr>
          <w:rFonts w:ascii="Times New Roman"/>
          <w:b w:val="false"/>
          <w:i w:val="false"/>
          <w:color w:val="000000"/>
          <w:sz w:val="28"/>
        </w:rPr>
        <w:t xml:space="preserve">
      4. "Ұялы байланыс желілерінде абоненттік нөмірді көшіру қағидаларын және ұялы байланыс желілерінде абоненттік нөмірді көшіру қызметтерін енгізу күнін бекіту туралы" Қазақстан Республикасы Инвестициялар және даму министрінің міндетін атқарушысының 2015 жылғы 26 қарашадағы № 1105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12464 болып тіркелген, 2015 жылғы 28 желтоқсанда "Әділет" ақпараттық-құқықтық жүйесінде жарияланған) мынадай өзгеріс енгізілсін:</w:t>
      </w:r>
    </w:p>
    <w:bookmarkEnd w:id="7"/>
    <w:bookmarkStart w:name="z21" w:id="8"/>
    <w:p>
      <w:pPr>
        <w:spacing w:after="0"/>
        <w:ind w:left="0"/>
        <w:jc w:val="both"/>
      </w:pPr>
      <w:r>
        <w:rPr>
          <w:rFonts w:ascii="Times New Roman"/>
          <w:b w:val="false"/>
          <w:i w:val="false"/>
          <w:color w:val="000000"/>
          <w:sz w:val="28"/>
        </w:rPr>
        <w:t xml:space="preserve">
      көрсетілген бұйрықпен бекітілген Ұялы байланыс желілерінде абоненттік нөмірді көшіру </w:t>
      </w:r>
      <w:r>
        <w:rPr>
          <w:rFonts w:ascii="Times New Roman"/>
          <w:b w:val="false"/>
          <w:i w:val="false"/>
          <w:color w:val="000000"/>
          <w:sz w:val="28"/>
        </w:rPr>
        <w:t>қағидаларында</w:t>
      </w:r>
      <w:r>
        <w:rPr>
          <w:rFonts w:ascii="Times New Roman"/>
          <w:b w:val="false"/>
          <w:i w:val="false"/>
          <w:color w:val="000000"/>
          <w:sz w:val="28"/>
        </w:rPr>
        <w:t xml:space="preserve"> және ұялы байланыс желілерінде абоненттік нөмірді көшіру қызметтерін енгізу күнінде: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"43. АНОДҚ жұмыс істеуін және АНОДҚ-ға қолжетімділікті қамтамасыз етудің бағаларын қалыптастыруды АНОДҚ операторы Қазақстан Республикасы Ұлттық экономика министрінің 2016 жылғы 15 наурыздағы № 134 бұйрығымен бекітілген Мемлекеттік монополия субъектісі өндіретін және өткізетін тауарларға, жұмыстарға, көрсетілетін қызметтерге баға белгілеу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 мемлекеттік тіркеу тізілімінде № 13588 болып тіркелген) сәйкес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Күші жойылды – ҚР Ақпарат және коммуникациялар министрінің 18.04.2018 </w:t>
      </w:r>
      <w:r>
        <w:rPr>
          <w:rFonts w:ascii="Times New Roman"/>
          <w:b w:val="false"/>
          <w:i w:val="false"/>
          <w:color w:val="000000"/>
          <w:sz w:val="28"/>
        </w:rPr>
        <w:t>№ 158</w:t>
      </w:r>
      <w:r>
        <w:rPr>
          <w:rFonts w:ascii="Times New Roman"/>
          <w:b w:val="false"/>
          <w:i w:val="false"/>
          <w:color w:val="ff0000"/>
          <w:sz w:val="28"/>
        </w:rPr>
        <w:t xml:space="preserve"> (01.11.2018 бастап қолданысқа енгізіледі) бұйрығымен.</w:t>
      </w:r>
      <w:r>
        <w:br/>
      </w:r>
      <w:r>
        <w:rPr>
          <w:rFonts w:ascii="Times New Roman"/>
          <w:b w:val="false"/>
          <w:i w:val="false"/>
          <w:color w:val="000000"/>
          <w:sz w:val="28"/>
        </w:rPr>
        <w:t>
</w:t>
      </w:r>
    </w:p>
    <w:bookmarkStart w:name="z27" w:id="9"/>
    <w:p>
      <w:pPr>
        <w:spacing w:after="0"/>
        <w:ind w:left="0"/>
        <w:jc w:val="both"/>
      </w:pPr>
      <w:r>
        <w:rPr>
          <w:rFonts w:ascii="Times New Roman"/>
          <w:b w:val="false"/>
          <w:i w:val="false"/>
          <w:color w:val="000000"/>
          <w:sz w:val="28"/>
        </w:rPr>
        <w:t xml:space="preserve">
      6. "Ақпараттандырудың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атқарушысының 2016 жылғы 28 қаңтардағы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13282 болып тіркелген, 2016 жылғы 14 наурызда "Әділет" ақпараттық-құқықтық жүйесінде жарияланған) мынадай өзгеріс енгізілсін:</w:t>
      </w:r>
    </w:p>
    <w:bookmarkEnd w:id="9"/>
    <w:bookmarkStart w:name="z28" w:id="10"/>
    <w:p>
      <w:pPr>
        <w:spacing w:after="0"/>
        <w:ind w:left="0"/>
        <w:jc w:val="both"/>
      </w:pPr>
      <w:r>
        <w:rPr>
          <w:rFonts w:ascii="Times New Roman"/>
          <w:b w:val="false"/>
          <w:i w:val="false"/>
          <w:color w:val="000000"/>
          <w:sz w:val="28"/>
        </w:rPr>
        <w:t xml:space="preserve">
      көрсетілген бұйрықпен бекітілген Ақпараттандырудың сервистік моделін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"90. Мемлекеттік органдардың АК-қызметтерді көрсету мәселелері жөніндегі сұрау салулары Қазақстан Республикасы Инвестициялар және даму министрінің міндетін атқарушысының 2016 жылғы 26 қаңтардағы № 83 бұйрығымен (Мемлекеттік регламетінің нормативтік құқықтық актілердің тізілімінде № 13324 болып тіркелген) бекітілген Бірыңғай байланыс-орталығы қызметінің </w:t>
      </w:r>
      <w:r>
        <w:rPr>
          <w:rFonts w:ascii="Times New Roman"/>
          <w:b w:val="false"/>
          <w:i w:val="false"/>
          <w:color w:val="000000"/>
          <w:sz w:val="28"/>
        </w:rPr>
        <w:t>қағидаларында</w:t>
      </w:r>
      <w:r>
        <w:rPr>
          <w:rFonts w:ascii="Times New Roman"/>
          <w:b w:val="false"/>
          <w:i w:val="false"/>
          <w:color w:val="000000"/>
          <w:sz w:val="28"/>
        </w:rPr>
        <w:t xml:space="preserve"> белгіленген тәртіппен шешіледі.</w:t>
      </w:r>
    </w:p>
    <w:p>
      <w:pPr>
        <w:spacing w:after="0"/>
        <w:ind w:left="0"/>
        <w:jc w:val="both"/>
      </w:pPr>
      <w:r>
        <w:rPr>
          <w:rFonts w:ascii="Times New Roman"/>
          <w:b w:val="false"/>
          <w:i w:val="false"/>
          <w:color w:val="000000"/>
          <w:sz w:val="28"/>
        </w:rPr>
        <w:t>
      Серіктес мемлекеттік органдардың оның жұмысымен байланысты сұрау салуларын орындау процесінде АКИ объектінің (объектілерінің) немесе сервистік бағдарламалық өнімнің техникалық қолдауын қамтамасыз етеді.".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