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1032" w14:textId="9671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26 қыркүйектегі № 108 бұйрығы. Қазақстан Республикасының Әділет министрлігінде 2017 жылғы 13 қазанда № 15888 болып тіркелді. Күші жойылды - Қазақстан Республикасы Бас Прокурорының м.а. 2020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15.01.2020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құқықтық статистика және арнайы есепке алу саласындағы өзгерістер енгізілетін кейбір бұйрықтарының тізбесі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қамтамасыз етсін: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 ішінде оның көшірмесін қазақ және орыс тілдерінде қағаз және электрондық түрде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Қазақстан Республикасы нормативтік құқықтық актілерінің эталондық бақылау банкінде ресми жариялау және енгізу үшін жолдануын; </w:t>
      </w:r>
    </w:p>
    <w:p>
      <w:pPr>
        <w:spacing w:after="0"/>
        <w:ind w:left="0"/>
        <w:jc w:val="both"/>
      </w:pPr>
      <w:r>
        <w:rPr>
          <w:rFonts w:ascii="Times New Roman"/>
          <w:b w:val="false"/>
          <w:i w:val="false"/>
          <w:color w:val="000000"/>
          <w:sz w:val="28"/>
        </w:rPr>
        <w:t xml:space="preserve">
      3) осы бұйрықтың көшірмесін Қазақстан Республикасы Бас прокуратурасының интернет-ресурсында орналастырылуын; </w:t>
      </w:r>
    </w:p>
    <w:p>
      <w:pPr>
        <w:spacing w:after="0"/>
        <w:ind w:left="0"/>
        <w:jc w:val="both"/>
      </w:pPr>
      <w:r>
        <w:rPr>
          <w:rFonts w:ascii="Times New Roman"/>
          <w:b w:val="false"/>
          <w:i w:val="false"/>
          <w:color w:val="000000"/>
          <w:sz w:val="28"/>
        </w:rPr>
        <w:t xml:space="preserve">
      4) осы бұйрықтың көшірмесін құқықтық статистика және арнайы есепке алу мүдделі субъектілеріне және Комитеттің аумақтық басқармаларына мәлімет үшін жолдануын. </w:t>
      </w:r>
    </w:p>
    <w:bookmarkStart w:name="z4" w:id="3"/>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күнiнен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108 бұйрығына қосымша</w:t>
            </w:r>
          </w:p>
        </w:tc>
      </w:tr>
    </w:tbl>
    <w:bookmarkStart w:name="z7" w:id="5"/>
    <w:p>
      <w:pPr>
        <w:spacing w:after="0"/>
        <w:ind w:left="0"/>
        <w:jc w:val="left"/>
      </w:pPr>
      <w:r>
        <w:rPr>
          <w:rFonts w:ascii="Times New Roman"/>
          <w:b/>
          <w:i w:val="false"/>
          <w:color w:val="000000"/>
        </w:rPr>
        <w:t xml:space="preserve"> Қазақстан Республикасы Бас Прокурорының қүқықтық статистика және арнайы есепке алу саласындағы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"Прокуратура органдары жүзеге асыратын міндеттерді атқару үшін қажетті және жеткілікті дербес деректердің тізбесін бекіту туралы" Қазақстан Республикасы Бас Прокурорының 2013 жылғы 23 қыркүйектегі № 101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8808 санымен тіркелген, "Егемен Қазақстан" газетінде 2013 жылы 26 қазанда № 240 (28179)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10" w:id="7"/>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Атқарушылық құжаттар бойынша міндеттемелерін орындамаған адамдарды, сондай-ақ әкімшілік айыппұл салу туралы қаулыларды ерікті түрде орындамаған адамдардың орталықтандырылған деректер банкін (борышкерлердің орталықтандырылған деректер банкі) құру және оны жүргізу жөніндегі нұсқаулығын бекіту туралы</w:t>
      </w:r>
      <w:r>
        <w:rPr>
          <w:rFonts w:ascii="Times New Roman"/>
          <w:b/>
          <w:i w:val="false"/>
          <w:color w:val="000000"/>
          <w:sz w:val="28"/>
        </w:rPr>
        <w:t>"</w:t>
      </w:r>
      <w:r>
        <w:rPr>
          <w:rFonts w:ascii="Times New Roman"/>
          <w:b w:val="false"/>
          <w:i w:val="false"/>
          <w:color w:val="000000"/>
          <w:sz w:val="28"/>
        </w:rPr>
        <w:t xml:space="preserve"> Қазақстан Республикасы Бас Прокурорының 2014 жылғы 8 шілдедегі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9628 санымен тіркелген, 2014 жылы 15 қыркүйекте "Әділет" ақпараттық-құқықтық жүйесінде жарияланған):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13" w:id="9"/>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xml:space="preserve">
      3. </w:t>
      </w:r>
      <w:r>
        <w:rPr>
          <w:rFonts w:ascii="Times New Roman"/>
          <w:b/>
          <w:i w:val="false"/>
          <w:color w:val="000000"/>
          <w:sz w:val="28"/>
        </w:rPr>
        <w:t>"</w:t>
      </w:r>
      <w:r>
        <w:rPr>
          <w:rFonts w:ascii="Times New Roman"/>
          <w:b w:val="false"/>
          <w:i w:val="false"/>
          <w:color w:val="000000"/>
          <w:sz w:val="28"/>
        </w:rPr>
        <w:t>Қылмыстық жауаптылыққа тартылған және жазасын шетелде өтеп жүрген Қазақстан Республикасының азаматтары туралы деректер банкін және оны жүргізу жөніндегі нұсқаулықты бекіту туралы</w:t>
      </w:r>
      <w:r>
        <w:rPr>
          <w:rFonts w:ascii="Times New Roman"/>
          <w:b/>
          <w:i w:val="false"/>
          <w:color w:val="000000"/>
          <w:sz w:val="28"/>
        </w:rPr>
        <w:t>"</w:t>
      </w:r>
      <w:r>
        <w:rPr>
          <w:rFonts w:ascii="Times New Roman"/>
          <w:b w:val="false"/>
          <w:i w:val="false"/>
          <w:color w:val="000000"/>
          <w:sz w:val="28"/>
        </w:rPr>
        <w:t xml:space="preserve"> Қазақстан Республикасы Бас Прокурорының 2014 жылғы 12 тамыздағы № 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9724 санымен тіркелген, 2014 жылы 25 қыркүйекте "Әділет" ақпараттық-құқықтық жүйесінде жарияланған):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16" w:id="11"/>
    <w:p>
      <w:pPr>
        <w:spacing w:after="0"/>
        <w:ind w:left="0"/>
        <w:jc w:val="both"/>
      </w:pPr>
      <w:r>
        <w:rPr>
          <w:rFonts w:ascii="Times New Roman"/>
          <w:b w:val="false"/>
          <w:i w:val="false"/>
          <w:color w:val="000000"/>
          <w:sz w:val="28"/>
        </w:rPr>
        <w:t xml:space="preserve">
      "Елден тыс жерлерде жүрген қазақстандық азаматтарды қорғауды және оларға қамқорлық жасауды мемлекетке міндеттейтін Қазақстан Республикасы Конституциясының </w:t>
      </w:r>
      <w:r>
        <w:rPr>
          <w:rFonts w:ascii="Times New Roman"/>
          <w:b w:val="false"/>
          <w:i w:val="false"/>
          <w:color w:val="000000"/>
          <w:sz w:val="28"/>
        </w:rPr>
        <w:t>11-бабын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xml:space="preserve">
      4. "Қылмыстық құқық бұзушылықтар туралы арызды, хабарды немесе баянатты қабылдау және тіркеу қағидаларын,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9744 санымен тіркелген, 2014 жылы 21 қазанда "Әділет" ақпараттық-құқықтық жүйесінде жарияланған):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19" w:id="13"/>
    <w:p>
      <w:pPr>
        <w:spacing w:after="0"/>
        <w:ind w:left="0"/>
        <w:jc w:val="both"/>
      </w:pPr>
      <w:r>
        <w:rPr>
          <w:rFonts w:ascii="Times New Roman"/>
          <w:b w:val="false"/>
          <w:i w:val="false"/>
          <w:color w:val="000000"/>
          <w:sz w:val="28"/>
        </w:rPr>
        <w:t xml:space="preserve">
      "2014 жылғы 4 шілдедегі Қазақстан Республикасының Қылмыстық іс жүргізу кодексінің </w:t>
      </w:r>
      <w:r>
        <w:rPr>
          <w:rFonts w:ascii="Times New Roman"/>
          <w:b w:val="false"/>
          <w:i w:val="false"/>
          <w:color w:val="000000"/>
          <w:sz w:val="28"/>
        </w:rPr>
        <w:t>180-бабы</w:t>
      </w:r>
      <w:r>
        <w:rPr>
          <w:rFonts w:ascii="Times New Roman"/>
          <w:b w:val="false"/>
          <w:i w:val="false"/>
          <w:color w:val="000000"/>
          <w:sz w:val="28"/>
        </w:rPr>
        <w:t xml:space="preserve"> 3-бөліміне сәйкес </w:t>
      </w:r>
      <w:r>
        <w:rPr>
          <w:rFonts w:ascii="Times New Roman"/>
          <w:b/>
          <w:i w:val="false"/>
          <w:color w:val="000000"/>
          <w:sz w:val="28"/>
        </w:rPr>
        <w:t>БҰЙЫРАМЫН</w:t>
      </w:r>
      <w:r>
        <w:rPr>
          <w:rFonts w:ascii="Times New Roman"/>
          <w:b/>
          <w:i w:val="false"/>
          <w:color w:val="000000"/>
          <w:sz w:val="28"/>
        </w:rPr>
        <w:t>:</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5.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дәлелдемелеріне байланысты құқық бұзушылықтар туралы" статистикалық есеп нысанын құрастыру жөніндегі Нұсқаулықты бекіту туралы" Қазақстан Республикасы Бас Прокурорының 2014 жылғы 1 қазандағы № 101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9859 санымен тіркелген, 2014 жылы 24 қарашада "Әділет" ақпараттық-құқықтық жүйесінде жарияланған):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Start w:name="z22" w:id="15"/>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6-бабы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мақсатындажәне есірткі заттардың, психотроптық және улы заттардың, прекурсорлардың заңсыз айналымына және қылмыстық істер бойынша заттай дәлелдемелеріне байланысты құқық бұзушылық саласындағы қызмет нәтижелерін қамтамасыз ету мақсатында </w:t>
      </w:r>
      <w:r>
        <w:rPr>
          <w:rFonts w:ascii="Times New Roman"/>
          <w:b/>
          <w:i w:val="false"/>
          <w:color w:val="000000"/>
          <w:sz w:val="28"/>
        </w:rPr>
        <w:t>БҰЙЫРАМЫН</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6. </w:t>
      </w:r>
      <w:r>
        <w:rPr>
          <w:rFonts w:ascii="Times New Roman"/>
          <w:b/>
          <w:i w:val="false"/>
          <w:color w:val="000000"/>
          <w:sz w:val="28"/>
        </w:rPr>
        <w:t>"</w:t>
      </w:r>
      <w:r>
        <w:rPr>
          <w:rFonts w:ascii="Times New Roman"/>
          <w:b w:val="false"/>
          <w:i w:val="false"/>
          <w:color w:val="000000"/>
          <w:sz w:val="28"/>
        </w:rPr>
        <w:t>Қылмыстық қудалау органдарының жұмысы туралы" № 1-Е нысанды статистикалық есепті және оны құрастыру Нұсқаулығын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Бас Прокурорының 2014 жылғы 1 қазандағы № 102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9852 санымен тіркелген, 2014 жылы 24қарашада "Әділет" ақпараттық-құқықтық жүйесінде жарияланған):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24" w:id="17"/>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6-бабы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w:t>
      </w:r>
    </w:p>
    <w:bookmarkEnd w:id="17"/>
    <w:bookmarkStart w:name="z25" w:id="18"/>
    <w:p>
      <w:pPr>
        <w:spacing w:after="0"/>
        <w:ind w:left="0"/>
        <w:jc w:val="both"/>
      </w:pPr>
      <w:r>
        <w:rPr>
          <w:rFonts w:ascii="Times New Roman"/>
          <w:b w:val="false"/>
          <w:i w:val="false"/>
          <w:color w:val="000000"/>
          <w:sz w:val="28"/>
        </w:rPr>
        <w:t xml:space="preserve">
      7. "Әкімшілік құқық бұзушылықтар және оларды жасаған адамдар туралы орталықтандырылған деректер есебін жүргізу жөніндегі нұсқаулығын бекіту туралы" Қазақстан Республикасы Бас Прокурорының 2014 жылғы 10 қазандағы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9869 санымен тіркелген, 2014 жылы 24 қарашада "Әділет" ақпараттық-құқықтық жүйесінде жарияланған):</w:t>
      </w:r>
    </w:p>
    <w:bookmarkEnd w:id="18"/>
    <w:bookmarkStart w:name="z26" w:id="1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End w:id="19"/>
    <w:bookmarkStart w:name="z27" w:id="2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6)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8. "Қылмыстық жолмен алынған ақшаны және (немесе) өзге мүлікті заңдастырумен (жылыстатумен) және терроризмді қаржыландырумен байланысты арнайы есепке алуды жүргізу туралы" Қазақстан Республикасы Бас Прокурорының 2015 жылғы 6 қаңтардағы № 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10193 санымен тіркелген, 2015 жылы 27 ақпанда "Әділет" ақпараттық-құқықтық жүйесінде жарияланған):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30" w:id="22"/>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9. "Сотпен әрекетке қабілетсіз және әрекетке қабілеттілігі шектеулі деп танылған адамдардың есебін жүргізу қағидасын бекіту туралы" Қазақстан Республикасы Бас Прокурорының 2015 жылғы 12 қаңтардағы № 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10218 санымен тіркелген, 2015 жылы 27 ақпанда "Әділет" ақпараттық-құқықтық жүйесінде жарияланған):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33" w:id="24"/>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7)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Сотпен әрекетке қабілетсіз және әрекетке қабілеттілігі шектеулі деп танылған адамдардың есебін жүргізу </w:t>
      </w:r>
      <w:r>
        <w:rPr>
          <w:rFonts w:ascii="Times New Roman"/>
          <w:b w:val="false"/>
          <w:i w:val="false"/>
          <w:color w:val="000000"/>
          <w:sz w:val="28"/>
        </w:rPr>
        <w:t>қағидасына</w:t>
      </w:r>
      <w:r>
        <w:rPr>
          <w:rFonts w:ascii="Times New Roman"/>
          <w:b w:val="false"/>
          <w:i w:val="false"/>
          <w:color w:val="000000"/>
          <w:sz w:val="28"/>
        </w:rPr>
        <w:t>, осы бұйрығымен бекітілген: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6" w:id="26"/>
    <w:p>
      <w:pPr>
        <w:spacing w:after="0"/>
        <w:ind w:left="0"/>
        <w:jc w:val="both"/>
      </w:pPr>
      <w:r>
        <w:rPr>
          <w:rFonts w:ascii="Times New Roman"/>
          <w:b w:val="false"/>
          <w:i w:val="false"/>
          <w:color w:val="000000"/>
          <w:sz w:val="28"/>
        </w:rPr>
        <w:t xml:space="preserve">
      "4. Есеп Комитеттің аумақтық органдарының "Азаматтық-құқықтық саладағы соттық нысанды есептерді және Қазақстан Республикасы сот органдарының Бірыңғай автоматтандырылған ақпараттық-талдау жүйесіне электрондық ақпараттық есепке алу құжаттарын енгізу және азаматтық-құқықтық саладағы есептерді қалыптастыру жөніндегі нұсқаулықты бекіту туралы" Қазақстан Республикасы Бас Прокурорының 2016 жылғы 30 наурыздағы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13690 санымен тіркелген) (бұдан әрі – № 52 бұйрық) бекітілген сот шешімдерінің кестелік көшірмелерін, азаматтық іске арналған электрондық ақпараттық есепке алу құжаттарын (бұдан әрі – ЭАЕҚ), жеке басын куәландыратын құжаттардың көшірмелерін қоса отырып, сотпен әрекетке қабілетсіз және әрекетке қабілеттілігі шектеулі деп танылған адамдар туралы мәліметтерді (бұдан әрі – есепке алу деректері) Қазақстан Республикасы Бас прокуратурасы Құқықтық статистика және арнайы есепке алу жөніндегі комитетінің (бұдан әрі – Комитет) АЕ ААЖ-не енгізу жолымен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келесі редакцияда жазылсын:</w:t>
      </w:r>
    </w:p>
    <w:bookmarkStart w:name="z38" w:id="27"/>
    <w:p>
      <w:pPr>
        <w:spacing w:after="0"/>
        <w:ind w:left="0"/>
        <w:jc w:val="both"/>
      </w:pPr>
      <w:r>
        <w:rPr>
          <w:rFonts w:ascii="Times New Roman"/>
          <w:b w:val="false"/>
          <w:i w:val="false"/>
          <w:color w:val="000000"/>
          <w:sz w:val="28"/>
        </w:rPr>
        <w:t xml:space="preserve">
      "Адамды әрекетке қабілетсіз және әрекетке қабілеттілігі шектеулі деп танудың қайталанған дерегі анықталған жағдайда Комитеттің аумақтық органы бір жұмыс күні ішінде "Прокуратура туралы" Қазақстан Республикасының 2017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тиісті шаралар қабылдау үшін қадағалаушы прокурорға, ал егер адамның іздестіру есебінде тұрғаны анықталған жағдайда іздеу салған бастамашыға ақпарат жолдайды.";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40" w:id="28"/>
    <w:p>
      <w:pPr>
        <w:spacing w:after="0"/>
        <w:ind w:left="0"/>
        <w:jc w:val="both"/>
      </w:pPr>
      <w:r>
        <w:rPr>
          <w:rFonts w:ascii="Times New Roman"/>
          <w:b w:val="false"/>
          <w:i w:val="false"/>
          <w:color w:val="000000"/>
          <w:sz w:val="28"/>
        </w:rPr>
        <w:t xml:space="preserve">
      "11. Тоқсан сайын Комитеттің аумақтық органдары АЕ ААЖ-нің есептік мәліметтерін № 52 </w:t>
      </w:r>
      <w:r>
        <w:rPr>
          <w:rFonts w:ascii="Times New Roman"/>
          <w:b w:val="false"/>
          <w:i w:val="false"/>
          <w:color w:val="000000"/>
          <w:sz w:val="28"/>
        </w:rPr>
        <w:t>бұйрықпен</w:t>
      </w:r>
      <w:r>
        <w:rPr>
          <w:rFonts w:ascii="Times New Roman"/>
          <w:b w:val="false"/>
          <w:i w:val="false"/>
          <w:color w:val="000000"/>
          <w:sz w:val="28"/>
        </w:rPr>
        <w:t xml:space="preserve"> бекітілген, Бірыңғай біріздендірілген статистикалық жүйенің Автоматтандырылған ақпараттық жүйесінде қалыптастырылған сот есептерінің статистикалық ақпараттарымен салыстыру жүргізеді.".</w:t>
      </w:r>
    </w:p>
    <w:bookmarkEnd w:id="28"/>
    <w:bookmarkStart w:name="z41" w:id="29"/>
    <w:p>
      <w:pPr>
        <w:spacing w:after="0"/>
        <w:ind w:left="0"/>
        <w:jc w:val="both"/>
      </w:pPr>
      <w:r>
        <w:rPr>
          <w:rFonts w:ascii="Times New Roman"/>
          <w:b w:val="false"/>
          <w:i w:val="false"/>
          <w:color w:val="000000"/>
          <w:sz w:val="28"/>
        </w:rPr>
        <w:t xml:space="preserve">
      10. "Сот актілерін орындау бойынша жұмыс туралы" № 4 нысанды есепті және оның құрылуы жөніндегі нұсқаулықты бекіту туралы" Қазақстан Республикасы Бас Прокурорының 2015 жылғы 24 ақпандағы № 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10567 санымен тіркелген, 2015 жылы 27 наурызда "Әділет" ақпараттық-құқықтық жүйесінде жарияланған):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43" w:id="3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30"/>
    <w:bookmarkStart w:name="z44" w:id="31"/>
    <w:p>
      <w:pPr>
        <w:spacing w:after="0"/>
        <w:ind w:left="0"/>
        <w:jc w:val="both"/>
      </w:pPr>
      <w:r>
        <w:rPr>
          <w:rFonts w:ascii="Times New Roman"/>
          <w:b w:val="false"/>
          <w:i w:val="false"/>
          <w:color w:val="000000"/>
          <w:sz w:val="28"/>
        </w:rPr>
        <w:t xml:space="preserve">
      Сот актілерін орындау бойынша жұмыс туралы" № 4 нысанды есептің құрылуы жөніндегі </w:t>
      </w:r>
      <w:r>
        <w:rPr>
          <w:rFonts w:ascii="Times New Roman"/>
          <w:b w:val="false"/>
          <w:i w:val="false"/>
          <w:color w:val="000000"/>
          <w:sz w:val="28"/>
        </w:rPr>
        <w:t>кіріспе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келесі редакцияда жазылсын:</w:t>
      </w:r>
    </w:p>
    <w:bookmarkStart w:name="z46" w:id="32"/>
    <w:p>
      <w:pPr>
        <w:spacing w:after="0"/>
        <w:ind w:left="0"/>
        <w:jc w:val="both"/>
      </w:pPr>
      <w:r>
        <w:rPr>
          <w:rFonts w:ascii="Times New Roman"/>
          <w:b w:val="false"/>
          <w:i w:val="false"/>
          <w:color w:val="000000"/>
          <w:sz w:val="28"/>
        </w:rPr>
        <w:t>
      "24. Соның ішінде 11-бағанда Заңының 6-бабы 3-1) тармақшасына сәйкес, бюджеттік бағдарламаның әкімшісі орындаған іс жүргізулердің саны бейнеленеді.".</w:t>
      </w:r>
    </w:p>
    <w:bookmarkEnd w:id="32"/>
    <w:bookmarkStart w:name="z47" w:id="33"/>
    <w:p>
      <w:pPr>
        <w:spacing w:after="0"/>
        <w:ind w:left="0"/>
        <w:jc w:val="both"/>
      </w:pPr>
      <w:r>
        <w:rPr>
          <w:rFonts w:ascii="Times New Roman"/>
          <w:b w:val="false"/>
          <w:i w:val="false"/>
          <w:color w:val="000000"/>
          <w:sz w:val="28"/>
        </w:rPr>
        <w:t xml:space="preserve">
      11. "Адамдардың жарақаттануларына немесе қаза болуларына әкелген жол көлік оқиғалары туралы" статистикалық есептің нысанын және оның қалыптасуы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12397 санымен тіркелген, 2015 жылы 18 желтоқсанда "Әділет" ақпараттық-құқықтық жүйесінде жарияланған):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49" w:id="34"/>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w:t>
      </w:r>
    </w:p>
    <w:bookmarkEnd w:id="34"/>
    <w:bookmarkStart w:name="z50" w:id="35"/>
    <w:p>
      <w:pPr>
        <w:spacing w:after="0"/>
        <w:ind w:left="0"/>
        <w:jc w:val="both"/>
      </w:pPr>
      <w:r>
        <w:rPr>
          <w:rFonts w:ascii="Times New Roman"/>
          <w:b w:val="false"/>
          <w:i w:val="false"/>
          <w:color w:val="000000"/>
          <w:sz w:val="28"/>
        </w:rPr>
        <w:t xml:space="preserve">
      12.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13171 санымен тіркелген, 2016 жылы 23 ақпанда "Әділет" ақпараттық-құқықтық жүйесінде жарияланған):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52" w:id="36"/>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Кодексіның 146-бабы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6"/>
    <w:bookmarkStart w:name="z53" w:id="37"/>
    <w:p>
      <w:pPr>
        <w:spacing w:after="0"/>
        <w:ind w:left="0"/>
        <w:jc w:val="both"/>
      </w:pPr>
      <w:r>
        <w:rPr>
          <w:rFonts w:ascii="Times New Roman"/>
          <w:b w:val="false"/>
          <w:i w:val="false"/>
          <w:color w:val="000000"/>
          <w:sz w:val="28"/>
        </w:rPr>
        <w:t xml:space="preserve">
      аталған бұйрықпен бекітілген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55" w:id="38"/>
    <w:p>
      <w:pPr>
        <w:spacing w:after="0"/>
        <w:ind w:left="0"/>
        <w:jc w:val="both"/>
      </w:pPr>
      <w:r>
        <w:rPr>
          <w:rFonts w:ascii="Times New Roman"/>
          <w:b w:val="false"/>
          <w:i w:val="false"/>
          <w:color w:val="000000"/>
          <w:sz w:val="28"/>
        </w:rPr>
        <w:t xml:space="preserve">
      "1. Осы Тексерудiң тағайындалғаны туралы актiлердi тіркеу,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қағидасы (бұдан әрі – Қағида) Қазақстан Республикасының 2015 жылғы 29 қазандағы Кәсіпкерлік Кодексіның 146-бабы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Кәсіпкерлік Кодексі), "</w:t>
      </w:r>
      <w:r>
        <w:rPr>
          <w:rFonts w:ascii="Times New Roman"/>
          <w:b w:val="false"/>
          <w:i w:val="false"/>
          <w:color w:val="000000"/>
          <w:sz w:val="28"/>
        </w:rPr>
        <w:t>Прокуратура туралы</w:t>
      </w:r>
      <w:r>
        <w:rPr>
          <w:rFonts w:ascii="Times New Roman"/>
          <w:b w:val="false"/>
          <w:i w:val="false"/>
          <w:color w:val="000000"/>
          <w:sz w:val="28"/>
        </w:rPr>
        <w:t>" Қазақстан Республикасының 2017 жылғы 30 маусымдағы,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Қазақстан Республикасының 2003 жылғы 22 желтоқсандағы, сондай-ақ мемлекеттік бақылау мен қадағалауды жүзеге асыру тәртібін реттейтін Қазақстан Республикасының басқа да заңнамалық актілерін орындау мақсатында әзірленген.";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57" w:id="39"/>
    <w:p>
      <w:pPr>
        <w:spacing w:after="0"/>
        <w:ind w:left="0"/>
        <w:jc w:val="both"/>
      </w:pPr>
      <w:r>
        <w:rPr>
          <w:rFonts w:ascii="Times New Roman"/>
          <w:b w:val="false"/>
          <w:i w:val="false"/>
          <w:color w:val="000000"/>
          <w:sz w:val="28"/>
        </w:rPr>
        <w:t xml:space="preserve">
      "20. Мемлекеттік кіріс органдары жүзеге асыратын тексерулер тәртібінің, оларды жүргізу, ұзарту, тоқтату мерзімдерінің, тексерулерді тағайындау, олардың нәтижелері мен аяқталуы туралы актіні ресімдеудің ерекшеліктері Қазақстан Республикасының Салық кодексімен, ал мемлекеттік қаржылық бақылау органдарымен жүзеге асырылатын тексерулер Қазақстан Республикасының Бюджеттік кодексімен, Республикалық бюджеттің атқарылуын бақылау жөніндегі есеп комитетінің 2015 жылғы 30 қарашадағы № 17-НҚ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қаржылық бақылауды жүргізу қағидасымен (Нормативтік құқықтық актілерді мемлекеттік тіркеу тізілімінде № 12557 санымен тіркелген) және Қазақстан Республикасы Үкіметінің 2009 жылғы 2 наурыздағы № 235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республикалық және жергілікті деңгейлерде ішкі мемлекеттік қаржылық бақылауды жүзеге асыру ережесімен айқындалады, прокуратура органдарымен жүзеге асырылатын тексерістер Қазақстан Республикасы "Прокуратура туралы"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Бас Прокурорының 03.06.2019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p>
    <w:bookmarkStart w:name="z64" w:id="40"/>
    <w:p>
      <w:pPr>
        <w:spacing w:after="0"/>
        <w:ind w:left="0"/>
        <w:jc w:val="both"/>
      </w:pPr>
      <w:r>
        <w:rPr>
          <w:rFonts w:ascii="Times New Roman"/>
          <w:b w:val="false"/>
          <w:i w:val="false"/>
          <w:color w:val="000000"/>
          <w:sz w:val="28"/>
        </w:rPr>
        <w:t xml:space="preserve">
      14. "Қазақстан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қантардағы № 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13343 санымен тіркелген, 2016 жылы 10 наурызда "Әділет" ақпараттық-құқықтық жүйесінде жарияланған):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66" w:id="41"/>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9-бабы</w:t>
      </w:r>
      <w:r>
        <w:rPr>
          <w:rFonts w:ascii="Times New Roman"/>
          <w:b w:val="false"/>
          <w:i w:val="false"/>
          <w:color w:val="000000"/>
          <w:sz w:val="28"/>
        </w:rPr>
        <w:t xml:space="preserve"> 15) тармақшасын орындау үшін </w:t>
      </w:r>
      <w:r>
        <w:rPr>
          <w:rFonts w:ascii="Times New Roman"/>
          <w:b/>
          <w:i w:val="false"/>
          <w:color w:val="000000"/>
          <w:sz w:val="28"/>
        </w:rPr>
        <w:t>БҰЙЫРАМЫН</w:t>
      </w:r>
      <w:r>
        <w:rPr>
          <w:rFonts w:ascii="Times New Roman"/>
          <w:b w:val="false"/>
          <w:i w:val="false"/>
          <w:color w:val="000000"/>
          <w:sz w:val="28"/>
        </w:rPr>
        <w:t>:";</w:t>
      </w:r>
    </w:p>
    <w:bookmarkEnd w:id="41"/>
    <w:bookmarkStart w:name="z67" w:id="42"/>
    <w:p>
      <w:pPr>
        <w:spacing w:after="0"/>
        <w:ind w:left="0"/>
        <w:jc w:val="both"/>
      </w:pPr>
      <w:r>
        <w:rPr>
          <w:rFonts w:ascii="Times New Roman"/>
          <w:b w:val="false"/>
          <w:i w:val="false"/>
          <w:color w:val="000000"/>
          <w:sz w:val="28"/>
        </w:rPr>
        <w:t xml:space="preserve">
      15.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 есебін жүргізу қағидаларын бекіту туралы" Қазақстан Республикасы Бас Прокурорының 2016 жылғы 24 наурыздағы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13613 санымен тіркелген, 2016 жылы 29 сәуірде "Әділет" ақпараттық-құқықтық жүйесінде жарияланған):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69" w:id="43"/>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 тармақшасын</w:t>
      </w:r>
      <w:r>
        <w:rPr>
          <w:rFonts w:ascii="Times New Roman"/>
          <w:b w:val="false"/>
          <w:i w:val="false"/>
          <w:color w:val="000000"/>
          <w:sz w:val="28"/>
        </w:rPr>
        <w:t xml:space="preserve"> және "Терроризмге қарсы іс-қимыл туралы" 1999 жылғы 13 шілдедегі Қазақстан Республикасының Заңының </w:t>
      </w:r>
      <w:r>
        <w:rPr>
          <w:rFonts w:ascii="Times New Roman"/>
          <w:b w:val="false"/>
          <w:i w:val="false"/>
          <w:color w:val="000000"/>
          <w:sz w:val="28"/>
        </w:rPr>
        <w:t>12-1-бабы</w:t>
      </w:r>
      <w:r>
        <w:rPr>
          <w:rFonts w:ascii="Times New Roman"/>
          <w:b w:val="false"/>
          <w:i w:val="false"/>
          <w:color w:val="000000"/>
          <w:sz w:val="28"/>
        </w:rPr>
        <w:t xml:space="preserve">, "Экстремизмге қарсы іс-қимыл туралы" 2005 жылғы 18 ақпандағы Қазақстан Республикасының Заңының </w:t>
      </w:r>
      <w:r>
        <w:rPr>
          <w:rFonts w:ascii="Times New Roman"/>
          <w:b w:val="false"/>
          <w:i w:val="false"/>
          <w:color w:val="000000"/>
          <w:sz w:val="28"/>
        </w:rPr>
        <w:t>9-бабы</w:t>
      </w: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1" w:id="4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4"/>
    <w:bookmarkStart w:name="z72" w:id="45"/>
    <w:p>
      <w:pPr>
        <w:spacing w:after="0"/>
        <w:ind w:left="0"/>
        <w:jc w:val="both"/>
      </w:pPr>
      <w:r>
        <w:rPr>
          <w:rFonts w:ascii="Times New Roman"/>
          <w:b w:val="false"/>
          <w:i w:val="false"/>
          <w:color w:val="000000"/>
          <w:sz w:val="28"/>
        </w:rPr>
        <w:t xml:space="preserve">
      16. "Мемлекеттік қызметке кір келтіретін тәртіптік теріс қылықтар жасаған адамдарды есепке алуды жүргізу қағидаларын бекіту туралы" Қазақстан Республикасы Бас Прокурорының 2016 жылғы 22 маусымдағы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13977 санымен тіркелген, 2016 жылы 10 тамызда "Әділет" ақпараттық-құқықтық жүйесінде жарияланған):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Start w:name="z74" w:id="46"/>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11-1)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46"/>
    <w:bookmarkStart w:name="z75" w:id="47"/>
    <w:p>
      <w:pPr>
        <w:spacing w:after="0"/>
        <w:ind w:left="0"/>
        <w:jc w:val="both"/>
      </w:pPr>
      <w:r>
        <w:rPr>
          <w:rFonts w:ascii="Times New Roman"/>
          <w:b w:val="false"/>
          <w:i w:val="false"/>
          <w:color w:val="000000"/>
          <w:sz w:val="28"/>
        </w:rPr>
        <w:t xml:space="preserve">
      17.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Қазақстан Республикасы Бас Прокурорының 2016 жылғы 14 шілдедегі № 125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14126 санымен тіркелген, 2016 жылы 1 қыркүйекте "Әділет" ақпараттық-құқықтық жүйесінде жарияланған):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77" w:id="48"/>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6-бабы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48"/>
    <w:bookmarkStart w:name="z78" w:id="49"/>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w:t>
      </w:r>
      <w:r>
        <w:rPr>
          <w:rFonts w:ascii="Times New Roman"/>
          <w:b w:val="false"/>
          <w:i w:val="false"/>
          <w:color w:val="000000"/>
          <w:sz w:val="28"/>
        </w:rPr>
        <w:t>есепте</w:t>
      </w:r>
      <w:r>
        <w:rPr>
          <w:rFonts w:ascii="Times New Roman"/>
          <w:b w:val="false"/>
          <w:i w:val="false"/>
          <w:color w:val="000000"/>
          <w:sz w:val="28"/>
        </w:rPr>
        <w:t>:</w:t>
      </w:r>
    </w:p>
    <w:bookmarkEnd w:id="49"/>
    <w:bookmarkStart w:name="z79" w:id="50"/>
    <w:p>
      <w:pPr>
        <w:spacing w:after="0"/>
        <w:ind w:left="0"/>
        <w:jc w:val="both"/>
      </w:pPr>
      <w:r>
        <w:rPr>
          <w:rFonts w:ascii="Times New Roman"/>
          <w:b w:val="false"/>
          <w:i w:val="false"/>
          <w:color w:val="000000"/>
          <w:sz w:val="28"/>
        </w:rPr>
        <w:t>
      1-бөлімнің 8 жолы, 2-бөлімнің 9 жолы, 3-бөлімнің 8 жолы, А және Б кестелерің 4-бөлімнің 4 жолы жойылсын.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Бас Прокурорының 24.04.2019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51"/>
    <w:p>
      <w:pPr>
        <w:spacing w:after="0"/>
        <w:ind w:left="0"/>
        <w:jc w:val="both"/>
      </w:pPr>
      <w:r>
        <w:rPr>
          <w:rFonts w:ascii="Times New Roman"/>
          <w:b w:val="false"/>
          <w:i w:val="false"/>
          <w:color w:val="000000"/>
          <w:sz w:val="28"/>
        </w:rPr>
        <w:t xml:space="preserve">
      19.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қағидаларын бекіту туралы" Қазақстан Республикасы Бас Прокурорының 2017 жылғы 8 ақпандағы № 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14898 санымен тіркелген, 2017 жылы 4 сәуірде нормативтік құқықтық актілердің Эталондық бақылау банкінде жарияланған):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 </w:t>
      </w:r>
    </w:p>
    <w:bookmarkStart w:name="z92" w:id="52"/>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w:t>
      </w:r>
      <w:r>
        <w:rPr>
          <w:rFonts w:ascii="Times New Roman"/>
          <w:b w:val="false"/>
          <w:i w:val="false"/>
          <w:color w:val="000000"/>
          <w:sz w:val="28"/>
        </w:rPr>
        <w:t>3-тармағының</w:t>
      </w:r>
      <w:r>
        <w:rPr>
          <w:rFonts w:ascii="Times New Roman"/>
          <w:b w:val="false"/>
          <w:i w:val="false"/>
          <w:color w:val="000000"/>
          <w:sz w:val="28"/>
        </w:rPr>
        <w:t xml:space="preserve"> 16-1)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52"/>
    <w:bookmarkStart w:name="z93" w:id="53"/>
    <w:p>
      <w:pPr>
        <w:spacing w:after="0"/>
        <w:ind w:left="0"/>
        <w:jc w:val="both"/>
      </w:pPr>
      <w:r>
        <w:rPr>
          <w:rFonts w:ascii="Times New Roman"/>
          <w:b w:val="false"/>
          <w:i w:val="false"/>
          <w:color w:val="000000"/>
          <w:sz w:val="28"/>
        </w:rPr>
        <w:t xml:space="preserve">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5" w:id="54"/>
    <w:p>
      <w:pPr>
        <w:spacing w:after="0"/>
        <w:ind w:left="0"/>
        <w:jc w:val="both"/>
      </w:pPr>
      <w:r>
        <w:rPr>
          <w:rFonts w:ascii="Times New Roman"/>
          <w:b w:val="false"/>
          <w:i w:val="false"/>
          <w:color w:val="000000"/>
          <w:sz w:val="28"/>
        </w:rPr>
        <w:t xml:space="preserve">
      "6. Осы Қағидалар қарастырған ақпараттық есепке алу құжаттарының бланктерінің белгіленген нысаны және материалдың сапасы мемлекеттiк құқықтық статистика, арнайы есепке алу iсiн жүргiзу, қылмыстық-құқықтық, азаматтық-құқықтық, әкiмшiлiк-құқықтық салаларда қолданылатын құжатталған ақпаратты зерделеу және талдау мақсаттары үшiн уәкiлеттi органға Қазақстан Республикасының заңнамасына сәйкес құқықтық статистикалық ақпарат беретiн құқық қорғау, сот органдары және өзге де мемлекеттiк органдар мен ұйымдар, сондай-ақ адамдар (бұдан әрі - құқықтық статистика және арнайы есепке алу субъектілері) </w:t>
      </w:r>
      <w:r>
        <w:rPr>
          <w:rFonts w:ascii="Times New Roman"/>
          <w:b/>
          <w:i w:val="false"/>
          <w:color w:val="000000"/>
          <w:sz w:val="28"/>
        </w:rPr>
        <w:t>"</w:t>
      </w:r>
      <w:r>
        <w:rPr>
          <w:rFonts w:ascii="Times New Roman"/>
          <w:b w:val="false"/>
          <w:i w:val="false"/>
          <w:color w:val="000000"/>
          <w:sz w:val="28"/>
        </w:rPr>
        <w:t>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және ұстап алынған, күзетпен ұсталатын және сотталған адамдардың дактилоскопиялық есебін жүргізу мен пайдалану қағидаларын бекіту туралы" (Нормативтік-құқықтық актілерін мемлекеттік тіркеу тізілімінде № 15516 болып тіркелген) Қазақстан Республикасы Бас Прокурорының 2017 жылғы 30 маусымдағы № 68 бұйрығына сәйкес (бұдан әрі – ҚР БП № 68 бұйрығы) дайындайды.";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бірінші тармақшасы мынадай редакцияда жазылсын: </w:t>
      </w:r>
    </w:p>
    <w:bookmarkStart w:name="z97" w:id="55"/>
    <w:p>
      <w:pPr>
        <w:spacing w:after="0"/>
        <w:ind w:left="0"/>
        <w:jc w:val="both"/>
      </w:pPr>
      <w:r>
        <w:rPr>
          <w:rFonts w:ascii="Times New Roman"/>
          <w:b w:val="false"/>
          <w:i w:val="false"/>
          <w:color w:val="000000"/>
          <w:sz w:val="28"/>
        </w:rPr>
        <w:t>
      1) ҚР БП № 68 бұйрығына сәйкес, адамды тегі бойынша есептен алу;".</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