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e95c" w14:textId="89ce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17 тамыздағы № 615 бұйрығы. Қазақстан Республикасының Әділет министрлігінде 2017 жылғы 13 қазанда № 15893 болып тіркелді. Күші жойылды - Қазақстан Республикасы Денсаулық сақтау министрінің 2021 жылғы 9 шілдедегі № ҚР ДСМ-59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09.07.2021 </w:t>
      </w:r>
      <w:r>
        <w:rPr>
          <w:rFonts w:ascii="Times New Roman"/>
          <w:b w:val="false"/>
          <w:i w:val="false"/>
          <w:color w:val="ff0000"/>
          <w:sz w:val="28"/>
        </w:rPr>
        <w:t>№ ҚР ДСМ-59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17 наурыздағы № 217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10975 болып тіркелген, "Әділет" ақпараттық-құқықтық жүйесінде 2015 жылғы 20 мамырда жарияланған) күші жойылды деп танылсын. </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Денсаулық сақтау министрлігінің Заң департаментіне ұсынуды қамтамасыз етсін. </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xml:space="preserve">
      2017 жылғы 19 қыркүйек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2017 жылғы 21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26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xml:space="preserve">№ 615 бұйрығымен бекітілген </w:t>
            </w:r>
          </w:p>
        </w:tc>
      </w:tr>
    </w:tbl>
    <w:bookmarkStart w:name="z12" w:id="10"/>
    <w:p>
      <w:pPr>
        <w:spacing w:after="0"/>
        <w:ind w:left="0"/>
        <w:jc w:val="left"/>
      </w:pPr>
      <w:r>
        <w:rPr>
          <w:rFonts w:ascii="Times New Roman"/>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 </w:t>
      </w:r>
    </w:p>
    <w:bookmarkEnd w:id="10"/>
    <w:bookmarkStart w:name="z13" w:id="11"/>
    <w:p>
      <w:pPr>
        <w:spacing w:after="0"/>
        <w:ind w:left="0"/>
        <w:jc w:val="left"/>
      </w:pPr>
      <w:r>
        <w:rPr>
          <w:rFonts w:ascii="Times New Roman"/>
          <w:b/>
          <w:i w:val="false"/>
          <w:color w:val="000000"/>
        </w:rPr>
        <w:t xml:space="preserve"> 1-тарау. Жалпы ережелер </w:t>
      </w:r>
    </w:p>
    <w:bookmarkEnd w:id="11"/>
    <w:bookmarkStart w:name="z14" w:id="12"/>
    <w:p>
      <w:pPr>
        <w:spacing w:after="0"/>
        <w:ind w:left="0"/>
        <w:jc w:val="both"/>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 1-тармағының 2) тармақшасына,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2"/>
    <w:bookmarkStart w:name="z15" w:id="13"/>
    <w:p>
      <w:pPr>
        <w:spacing w:after="0"/>
        <w:ind w:left="0"/>
        <w:jc w:val="both"/>
      </w:pPr>
      <w:r>
        <w:rPr>
          <w:rFonts w:ascii="Times New Roman"/>
          <w:b w:val="false"/>
          <w:i w:val="false"/>
          <w:color w:val="000000"/>
          <w:sz w:val="28"/>
        </w:rPr>
        <w:t xml:space="preserve">
      2. Осы Санитариялық қағидалар мектепке дейінгі ұйымдарға және сәбилер үйлеріне (бұдан әрі – объектілер) қолданылады. </w:t>
      </w:r>
    </w:p>
    <w:bookmarkEnd w:id="13"/>
    <w:bookmarkStart w:name="z16" w:id="14"/>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зертханалық-құрал-саймандық зерттеулер жүргізіледі.</w:t>
      </w:r>
    </w:p>
    <w:bookmarkEnd w:id="14"/>
    <w:bookmarkStart w:name="z17" w:id="15"/>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5"/>
    <w:bookmarkStart w:name="z18" w:id="16"/>
    <w:p>
      <w:pPr>
        <w:spacing w:after="0"/>
        <w:ind w:left="0"/>
        <w:jc w:val="both"/>
      </w:pPr>
      <w:r>
        <w:rPr>
          <w:rFonts w:ascii="Times New Roman"/>
          <w:b w:val="false"/>
          <w:i w:val="false"/>
          <w:color w:val="000000"/>
          <w:sz w:val="28"/>
        </w:rPr>
        <w:t>
      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p>
    <w:bookmarkEnd w:id="16"/>
    <w:bookmarkStart w:name="z19" w:id="17"/>
    <w:p>
      <w:pPr>
        <w:spacing w:after="0"/>
        <w:ind w:left="0"/>
        <w:jc w:val="both"/>
      </w:pPr>
      <w:r>
        <w:rPr>
          <w:rFonts w:ascii="Times New Roman"/>
          <w:b w:val="false"/>
          <w:i w:val="false"/>
          <w:color w:val="000000"/>
          <w:sz w:val="28"/>
        </w:rPr>
        <w:t>
      2)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bookmarkEnd w:id="17"/>
    <w:bookmarkStart w:name="z20" w:id="18"/>
    <w:p>
      <w:pPr>
        <w:spacing w:after="0"/>
        <w:ind w:left="0"/>
        <w:jc w:val="both"/>
      </w:pPr>
      <w:r>
        <w:rPr>
          <w:rFonts w:ascii="Times New Roman"/>
          <w:b w:val="false"/>
          <w:i w:val="false"/>
          <w:color w:val="000000"/>
          <w:sz w:val="28"/>
        </w:rPr>
        <w:t xml:space="preserve">
      3)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 </w:t>
      </w:r>
    </w:p>
    <w:bookmarkEnd w:id="18"/>
    <w:bookmarkStart w:name="z21" w:id="19"/>
    <w:p>
      <w:pPr>
        <w:spacing w:after="0"/>
        <w:ind w:left="0"/>
        <w:jc w:val="both"/>
      </w:pPr>
      <w:r>
        <w:rPr>
          <w:rFonts w:ascii="Times New Roman"/>
          <w:b w:val="false"/>
          <w:i w:val="false"/>
          <w:color w:val="000000"/>
          <w:sz w:val="28"/>
        </w:rPr>
        <w:t xml:space="preserve">
      4)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 </w:t>
      </w:r>
    </w:p>
    <w:bookmarkEnd w:id="19"/>
    <w:bookmarkStart w:name="z22" w:id="20"/>
    <w:p>
      <w:pPr>
        <w:spacing w:after="0"/>
        <w:ind w:left="0"/>
        <w:jc w:val="both"/>
      </w:pPr>
      <w:r>
        <w:rPr>
          <w:rFonts w:ascii="Times New Roman"/>
          <w:b w:val="false"/>
          <w:i w:val="false"/>
          <w:color w:val="000000"/>
          <w:sz w:val="28"/>
        </w:rPr>
        <w:t>
      5) балалар толық емес уақыт болатын МДҰ – тамақтандыруды және ұйқыны ұйымдастырмай, төрт сағаттан аспайтын уақытқа балалар болатын МДҰ;</w:t>
      </w:r>
    </w:p>
    <w:bookmarkEnd w:id="20"/>
    <w:bookmarkStart w:name="z23" w:id="21"/>
    <w:p>
      <w:pPr>
        <w:spacing w:after="0"/>
        <w:ind w:left="0"/>
        <w:jc w:val="both"/>
      </w:pPr>
      <w:r>
        <w:rPr>
          <w:rFonts w:ascii="Times New Roman"/>
          <w:b w:val="false"/>
          <w:i w:val="false"/>
          <w:color w:val="000000"/>
          <w:sz w:val="28"/>
        </w:rPr>
        <w:t xml:space="preserve">
      6) бракераж – органолептикалық көрсеткiштері бойынша тамақ өнiмдерiнiң және дайын тағамдардың сапасын бағалау; </w:t>
      </w:r>
    </w:p>
    <w:bookmarkEnd w:id="21"/>
    <w:bookmarkStart w:name="z24" w:id="22"/>
    <w:p>
      <w:pPr>
        <w:spacing w:after="0"/>
        <w:ind w:left="0"/>
        <w:jc w:val="both"/>
      </w:pPr>
      <w:r>
        <w:rPr>
          <w:rFonts w:ascii="Times New Roman"/>
          <w:b w:val="false"/>
          <w:i w:val="false"/>
          <w:color w:val="000000"/>
          <w:sz w:val="28"/>
        </w:rPr>
        <w:t>
      7) дене тәрбиесі – адамның денсаулығын нығайтуға және дене қабілеттерін дамытуға бағытталған қызмет саласы;</w:t>
      </w:r>
    </w:p>
    <w:bookmarkEnd w:id="22"/>
    <w:bookmarkStart w:name="z25" w:id="23"/>
    <w:p>
      <w:pPr>
        <w:spacing w:after="0"/>
        <w:ind w:left="0"/>
        <w:jc w:val="both"/>
      </w:pPr>
      <w:r>
        <w:rPr>
          <w:rFonts w:ascii="Times New Roman"/>
          <w:b w:val="false"/>
          <w:i w:val="false"/>
          <w:color w:val="000000"/>
          <w:sz w:val="28"/>
        </w:rPr>
        <w:t>
      8) жас ерекшелігіне байланысты топтық үй-жайлар (топтық ұяшық) – объектінің бір жас тобындағы балаларына арналған үй-жайлар жиыны;</w:t>
      </w:r>
    </w:p>
    <w:bookmarkEnd w:id="23"/>
    <w:bookmarkStart w:name="z26" w:id="24"/>
    <w:p>
      <w:pPr>
        <w:spacing w:after="0"/>
        <w:ind w:left="0"/>
        <w:jc w:val="both"/>
      </w:pPr>
      <w:r>
        <w:rPr>
          <w:rFonts w:ascii="Times New Roman"/>
          <w:b w:val="false"/>
          <w:i w:val="false"/>
          <w:color w:val="000000"/>
          <w:sz w:val="28"/>
        </w:rPr>
        <w:t>
      9) жеке медициналық кітапша – жұмысқа жіберілгені туралы белгісі бар міндетті медициналық тексеріп-қарау нәтижелері енгізілетін, халықтың декреттелген тобының өкіліне берілетін жеке құжат;</w:t>
      </w:r>
    </w:p>
    <w:bookmarkEnd w:id="24"/>
    <w:bookmarkStart w:name="z27" w:id="25"/>
    <w:p>
      <w:pPr>
        <w:spacing w:after="0"/>
        <w:ind w:left="0"/>
        <w:jc w:val="both"/>
      </w:pPr>
      <w:r>
        <w:rPr>
          <w:rFonts w:ascii="Times New Roman"/>
          <w:b w:val="false"/>
          <w:i w:val="false"/>
          <w:color w:val="000000"/>
          <w:sz w:val="28"/>
        </w:rPr>
        <w:t xml:space="preserve">
      10)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w:t>
      </w:r>
    </w:p>
    <w:bookmarkEnd w:id="25"/>
    <w:bookmarkStart w:name="z28" w:id="26"/>
    <w:p>
      <w:pPr>
        <w:spacing w:after="0"/>
        <w:ind w:left="0"/>
        <w:jc w:val="both"/>
      </w:pPr>
      <w:r>
        <w:rPr>
          <w:rFonts w:ascii="Times New Roman"/>
          <w:b w:val="false"/>
          <w:i w:val="false"/>
          <w:color w:val="000000"/>
          <w:sz w:val="28"/>
        </w:rPr>
        <w:t xml:space="preserve">
      11) мектепке дейінгі тәрбиелеу мен оқыту ұйымдары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мектепке дейінгі ұйымдар; </w:t>
      </w:r>
    </w:p>
    <w:bookmarkEnd w:id="26"/>
    <w:bookmarkStart w:name="z29" w:id="27"/>
    <w:p>
      <w:pPr>
        <w:spacing w:after="0"/>
        <w:ind w:left="0"/>
        <w:jc w:val="both"/>
      </w:pPr>
      <w:r>
        <w:rPr>
          <w:rFonts w:ascii="Times New Roman"/>
          <w:b w:val="false"/>
          <w:i w:val="false"/>
          <w:color w:val="000000"/>
          <w:sz w:val="28"/>
        </w:rPr>
        <w:t>
      12)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bookmarkEnd w:id="27"/>
    <w:bookmarkStart w:name="z30" w:id="28"/>
    <w:p>
      <w:pPr>
        <w:spacing w:after="0"/>
        <w:ind w:left="0"/>
        <w:jc w:val="both"/>
      </w:pPr>
      <w:r>
        <w:rPr>
          <w:rFonts w:ascii="Times New Roman"/>
          <w:b w:val="false"/>
          <w:i w:val="false"/>
          <w:color w:val="000000"/>
          <w:sz w:val="28"/>
        </w:rPr>
        <w:t>
      13)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bookmarkEnd w:id="28"/>
    <w:bookmarkStart w:name="z31" w:id="29"/>
    <w:p>
      <w:pPr>
        <w:spacing w:after="0"/>
        <w:ind w:left="0"/>
        <w:jc w:val="both"/>
      </w:pPr>
      <w:r>
        <w:rPr>
          <w:rFonts w:ascii="Times New Roman"/>
          <w:b w:val="false"/>
          <w:i w:val="false"/>
          <w:color w:val="000000"/>
          <w:sz w:val="28"/>
        </w:rPr>
        <w:t>
      14)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bookmarkEnd w:id="29"/>
    <w:bookmarkStart w:name="z32" w:id="30"/>
    <w:p>
      <w:pPr>
        <w:spacing w:after="0"/>
        <w:ind w:left="0"/>
        <w:jc w:val="both"/>
      </w:pPr>
      <w:r>
        <w:rPr>
          <w:rFonts w:ascii="Times New Roman"/>
          <w:b w:val="false"/>
          <w:i w:val="false"/>
          <w:color w:val="000000"/>
          <w:sz w:val="28"/>
        </w:rPr>
        <w:t xml:space="preserve">
      15)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 </w:t>
      </w:r>
    </w:p>
    <w:bookmarkEnd w:id="30"/>
    <w:bookmarkStart w:name="z33" w:id="31"/>
    <w:p>
      <w:pPr>
        <w:spacing w:after="0"/>
        <w:ind w:left="0"/>
        <w:jc w:val="both"/>
      </w:pPr>
      <w:r>
        <w:rPr>
          <w:rFonts w:ascii="Times New Roman"/>
          <w:b w:val="false"/>
          <w:i w:val="false"/>
          <w:color w:val="000000"/>
          <w:sz w:val="28"/>
        </w:rPr>
        <w:t xml:space="preserve">
      16) сәбилер үйі – туылғаннан бастап үш жасқа дейін жетім балаларға, ата-анасының қамқорлығынсыз қалған балаларға арналған денсаулық сақтау ұйымы; </w:t>
      </w:r>
    </w:p>
    <w:bookmarkEnd w:id="31"/>
    <w:bookmarkStart w:name="z34" w:id="32"/>
    <w:p>
      <w:pPr>
        <w:spacing w:after="0"/>
        <w:ind w:left="0"/>
        <w:jc w:val="both"/>
      </w:pPr>
      <w:r>
        <w:rPr>
          <w:rFonts w:ascii="Times New Roman"/>
          <w:b w:val="false"/>
          <w:i w:val="false"/>
          <w:color w:val="000000"/>
          <w:sz w:val="28"/>
        </w:rPr>
        <w:t xml:space="preserve">
      17) септик – тұрмыстық сарқынды судың аз мөлшерін тазалауға арналған құрылыс; </w:t>
      </w:r>
    </w:p>
    <w:bookmarkEnd w:id="32"/>
    <w:bookmarkStart w:name="z35" w:id="33"/>
    <w:p>
      <w:pPr>
        <w:spacing w:after="0"/>
        <w:ind w:left="0"/>
        <w:jc w:val="both"/>
      </w:pPr>
      <w:r>
        <w:rPr>
          <w:rFonts w:ascii="Times New Roman"/>
          <w:b w:val="false"/>
          <w:i w:val="false"/>
          <w:color w:val="000000"/>
          <w:sz w:val="28"/>
        </w:rPr>
        <w:t>
      18) технологиялық жабдық – өндіріс жұмысы үшін қажетті тетіктер, машиналар, құрылғылар, аспаптар жиынтығы;</w:t>
      </w:r>
    </w:p>
    <w:bookmarkEnd w:id="33"/>
    <w:bookmarkStart w:name="z36" w:id="34"/>
    <w:p>
      <w:pPr>
        <w:spacing w:after="0"/>
        <w:ind w:left="0"/>
        <w:jc w:val="both"/>
      </w:pPr>
      <w:r>
        <w:rPr>
          <w:rFonts w:ascii="Times New Roman"/>
          <w:b w:val="false"/>
          <w:i w:val="false"/>
          <w:color w:val="000000"/>
          <w:sz w:val="28"/>
        </w:rPr>
        <w:t xml:space="preserve">
      19)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 </w:t>
      </w:r>
    </w:p>
    <w:bookmarkEnd w:id="34"/>
    <w:bookmarkStart w:name="z37" w:id="35"/>
    <w:p>
      <w:pPr>
        <w:spacing w:after="0"/>
        <w:ind w:left="0"/>
        <w:jc w:val="both"/>
      </w:pPr>
      <w:r>
        <w:rPr>
          <w:rFonts w:ascii="Times New Roman"/>
          <w:b w:val="false"/>
          <w:i w:val="false"/>
          <w:color w:val="000000"/>
          <w:sz w:val="28"/>
        </w:rPr>
        <w:t>
      20) тиімді тамақтандыру – тамақтандырудың физиологиялық және жас ерекшелігі нормаларын ескере отырып, теңестірілген тамақтандыру;</w:t>
      </w:r>
    </w:p>
    <w:bookmarkEnd w:id="35"/>
    <w:bookmarkStart w:name="z38" w:id="36"/>
    <w:p>
      <w:pPr>
        <w:spacing w:after="0"/>
        <w:ind w:left="0"/>
        <w:jc w:val="both"/>
      </w:pPr>
      <w:r>
        <w:rPr>
          <w:rFonts w:ascii="Times New Roman"/>
          <w:b w:val="false"/>
          <w:i w:val="false"/>
          <w:color w:val="000000"/>
          <w:sz w:val="28"/>
        </w:rPr>
        <w:t>
      21) топтық оқшаулау – топтарды әкімшілік-шаруашылық, тұрмыстық үй-жайлардан және бір-бірінен оқшаулау;</w:t>
      </w:r>
    </w:p>
    <w:bookmarkEnd w:id="36"/>
    <w:bookmarkStart w:name="z39" w:id="37"/>
    <w:p>
      <w:pPr>
        <w:spacing w:after="0"/>
        <w:ind w:left="0"/>
        <w:jc w:val="both"/>
      </w:pPr>
      <w:r>
        <w:rPr>
          <w:rFonts w:ascii="Times New Roman"/>
          <w:b w:val="false"/>
          <w:i w:val="false"/>
          <w:color w:val="000000"/>
          <w:sz w:val="28"/>
        </w:rPr>
        <w:t>
      22) топтардың толықтырылуы – топтағы балалардың нормаланған саны.</w:t>
      </w:r>
    </w:p>
    <w:bookmarkEnd w:id="37"/>
    <w:bookmarkStart w:name="z40" w:id="38"/>
    <w:p>
      <w:pPr>
        <w:spacing w:after="0"/>
        <w:ind w:left="0"/>
        <w:jc w:val="left"/>
      </w:pPr>
      <w:r>
        <w:rPr>
          <w:rFonts w:ascii="Times New Roman"/>
          <w:b/>
          <w:i w:val="false"/>
          <w:color w:val="000000"/>
        </w:rPr>
        <w:t xml:space="preserve"> 2-тарау. Объектілердің құрылысына жер учаскесін таңдауға, жобалауға, пайдалануға,</w:t>
      </w:r>
      <w:r>
        <w:br/>
      </w:r>
      <w:r>
        <w:rPr>
          <w:rFonts w:ascii="Times New Roman"/>
          <w:b/>
          <w:i w:val="false"/>
          <w:color w:val="000000"/>
        </w:rPr>
        <w:t>реконструкциялауға қойылатын санитариялық-эпидемиологиялық талаптар</w:t>
      </w:r>
    </w:p>
    <w:bookmarkEnd w:id="38"/>
    <w:bookmarkStart w:name="z41" w:id="39"/>
    <w:p>
      <w:pPr>
        <w:spacing w:after="0"/>
        <w:ind w:left="0"/>
        <w:jc w:val="both"/>
      </w:pPr>
      <w:r>
        <w:rPr>
          <w:rFonts w:ascii="Times New Roman"/>
          <w:b w:val="false"/>
          <w:i w:val="false"/>
          <w:color w:val="000000"/>
          <w:sz w:val="28"/>
        </w:rPr>
        <w:t xml:space="preserve">
      5. Объектілердің құрылысына жер учаскесі көлік магистралдарынан алыс қашықтықта бөлінеді және жер үстіндегі суларды бұруды қамтамасыз ететін еңістері бар тегіс беті болады, тұрғын шағын аудандардың аумақтарында, санитариялық-қорғаныш аймақтарынан тыс орналасады. </w:t>
      </w:r>
    </w:p>
    <w:bookmarkEnd w:id="39"/>
    <w:bookmarkStart w:name="z42" w:id="40"/>
    <w:p>
      <w:pPr>
        <w:spacing w:after="0"/>
        <w:ind w:left="0"/>
        <w:jc w:val="both"/>
      </w:pPr>
      <w:r>
        <w:rPr>
          <w:rFonts w:ascii="Times New Roman"/>
          <w:b w:val="false"/>
          <w:i w:val="false"/>
          <w:color w:val="000000"/>
          <w:sz w:val="28"/>
        </w:rPr>
        <w:t xml:space="preserve">
      6.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 </w:t>
      </w:r>
    </w:p>
    <w:bookmarkEnd w:id="40"/>
    <w:bookmarkStart w:name="z43" w:id="41"/>
    <w:p>
      <w:pPr>
        <w:spacing w:after="0"/>
        <w:ind w:left="0"/>
        <w:jc w:val="both"/>
      </w:pPr>
      <w:r>
        <w:rPr>
          <w:rFonts w:ascii="Times New Roman"/>
          <w:b w:val="false"/>
          <w:i w:val="false"/>
          <w:color w:val="000000"/>
          <w:sz w:val="28"/>
        </w:rPr>
        <w:t xml:space="preserve">
      7. Объектілердің құрылысына жер учаскесін таңдау кезінде алаң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 </w:t>
      </w:r>
    </w:p>
    <w:bookmarkEnd w:id="41"/>
    <w:bookmarkStart w:name="z44" w:id="42"/>
    <w:p>
      <w:pPr>
        <w:spacing w:after="0"/>
        <w:ind w:left="0"/>
        <w:jc w:val="both"/>
      </w:pPr>
      <w:r>
        <w:rPr>
          <w:rFonts w:ascii="Times New Roman"/>
          <w:b w:val="false"/>
          <w:i w:val="false"/>
          <w:color w:val="000000"/>
          <w:sz w:val="28"/>
        </w:rPr>
        <w:t>
      8.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м</w:t>
      </w:r>
      <w:r>
        <w:rPr>
          <w:rFonts w:ascii="Times New Roman"/>
          <w:b w:val="false"/>
          <w:i w:val="false"/>
          <w:color w:val="000000"/>
          <w:vertAlign w:val="superscript"/>
        </w:rPr>
        <w:t>2</w:t>
      </w:r>
      <w:r>
        <w:rPr>
          <w:rFonts w:ascii="Times New Roman"/>
          <w:b w:val="false"/>
          <w:i w:val="false"/>
          <w:color w:val="000000"/>
          <w:sz w:val="28"/>
        </w:rPr>
        <w:t xml:space="preserve"> қабылданады. </w:t>
      </w:r>
    </w:p>
    <w:bookmarkEnd w:id="42"/>
    <w:bookmarkStart w:name="z45" w:id="43"/>
    <w:p>
      <w:pPr>
        <w:spacing w:after="0"/>
        <w:ind w:left="0"/>
        <w:jc w:val="both"/>
      </w:pPr>
      <w:r>
        <w:rPr>
          <w:rFonts w:ascii="Times New Roman"/>
          <w:b w:val="false"/>
          <w:i w:val="false"/>
          <w:color w:val="000000"/>
          <w:sz w:val="28"/>
        </w:rPr>
        <w:t>
      9. Әрбір топтық алаңда күн мен жауын-шашыннан қорғау үшін үш жағынан қоршалған кемінде 20 м</w:t>
      </w:r>
      <w:r>
        <w:rPr>
          <w:rFonts w:ascii="Times New Roman"/>
          <w:b w:val="false"/>
          <w:i w:val="false"/>
          <w:color w:val="000000"/>
          <w:vertAlign w:val="superscript"/>
        </w:rPr>
        <w:t>2</w:t>
      </w:r>
      <w:r>
        <w:rPr>
          <w:rFonts w:ascii="Times New Roman"/>
          <w:b w:val="false"/>
          <w:i w:val="false"/>
          <w:color w:val="000000"/>
          <w:sz w:val="28"/>
        </w:rPr>
        <w:t xml:space="preserve"> көлеңке қалқа көзделеді. Көлеңке қалқалардың едені ағаштан болуы көзделеді.</w:t>
      </w:r>
    </w:p>
    <w:bookmarkEnd w:id="43"/>
    <w:bookmarkStart w:name="z46" w:id="44"/>
    <w:p>
      <w:pPr>
        <w:spacing w:after="0"/>
        <w:ind w:left="0"/>
        <w:jc w:val="both"/>
      </w:pPr>
      <w:r>
        <w:rPr>
          <w:rFonts w:ascii="Times New Roman"/>
          <w:b w:val="false"/>
          <w:i w:val="false"/>
          <w:color w:val="000000"/>
          <w:sz w:val="28"/>
        </w:rPr>
        <w:t xml:space="preserve">
      10.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 </w:t>
      </w:r>
    </w:p>
    <w:bookmarkEnd w:id="44"/>
    <w:bookmarkStart w:name="z47" w:id="45"/>
    <w:p>
      <w:pPr>
        <w:spacing w:after="0"/>
        <w:ind w:left="0"/>
        <w:jc w:val="both"/>
      </w:pPr>
      <w:r>
        <w:rPr>
          <w:rFonts w:ascii="Times New Roman"/>
          <w:b w:val="false"/>
          <w:i w:val="false"/>
          <w:color w:val="000000"/>
          <w:sz w:val="28"/>
        </w:rPr>
        <w:t xml:space="preserve">
      11. Объектілерді жобалау кезінде ғимаратта және учаскеде әкімшілік-шаруашылық, тұрмыстық үй-жайлардан және бір-бірінен топтық оқшаулау қағидаты сақталады. </w:t>
      </w:r>
    </w:p>
    <w:bookmarkEnd w:id="45"/>
    <w:bookmarkStart w:name="z48" w:id="46"/>
    <w:p>
      <w:pPr>
        <w:spacing w:after="0"/>
        <w:ind w:left="0"/>
        <w:jc w:val="both"/>
      </w:pPr>
      <w:r>
        <w:rPr>
          <w:rFonts w:ascii="Times New Roman"/>
          <w:b w:val="false"/>
          <w:i w:val="false"/>
          <w:color w:val="000000"/>
          <w:sz w:val="28"/>
        </w:rPr>
        <w:t xml:space="preserve">
      12. Объектілерді жобалау кезінде негізгі және қосалқы үй-жайлар көзделеді: </w:t>
      </w:r>
    </w:p>
    <w:bookmarkEnd w:id="46"/>
    <w:bookmarkStart w:name="z49" w:id="47"/>
    <w:p>
      <w:pPr>
        <w:spacing w:after="0"/>
        <w:ind w:left="0"/>
        <w:jc w:val="both"/>
      </w:pPr>
      <w:r>
        <w:rPr>
          <w:rFonts w:ascii="Times New Roman"/>
          <w:b w:val="false"/>
          <w:i w:val="false"/>
          <w:color w:val="000000"/>
          <w:sz w:val="28"/>
        </w:rPr>
        <w:t xml:space="preserve">
      - жас ерекшелігіне байланысты топтық үй-жайлар – оқшауланған автономды үй-жайлар; </w:t>
      </w:r>
    </w:p>
    <w:bookmarkEnd w:id="47"/>
    <w:bookmarkStart w:name="z50" w:id="48"/>
    <w:p>
      <w:pPr>
        <w:spacing w:after="0"/>
        <w:ind w:left="0"/>
        <w:jc w:val="both"/>
      </w:pPr>
      <w:r>
        <w:rPr>
          <w:rFonts w:ascii="Times New Roman"/>
          <w:b w:val="false"/>
          <w:i w:val="false"/>
          <w:color w:val="000000"/>
          <w:sz w:val="28"/>
        </w:rPr>
        <w:t>
      -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bookmarkEnd w:id="48"/>
    <w:bookmarkStart w:name="z51" w:id="49"/>
    <w:p>
      <w:pPr>
        <w:spacing w:after="0"/>
        <w:ind w:left="0"/>
        <w:jc w:val="both"/>
      </w:pPr>
      <w:r>
        <w:rPr>
          <w:rFonts w:ascii="Times New Roman"/>
          <w:b w:val="false"/>
          <w:i w:val="false"/>
          <w:color w:val="000000"/>
          <w:sz w:val="28"/>
        </w:rPr>
        <w:t xml:space="preserve">
      - ілеспе үй-жайлар (медициналық, ас блогы, кір жуатын орын) және персоналға арналған қызметтік-тұрмыстық үй-жайлар. </w:t>
      </w:r>
    </w:p>
    <w:bookmarkEnd w:id="49"/>
    <w:bookmarkStart w:name="z52" w:id="50"/>
    <w:p>
      <w:pPr>
        <w:spacing w:after="0"/>
        <w:ind w:left="0"/>
        <w:jc w:val="both"/>
      </w:pPr>
      <w:r>
        <w:rPr>
          <w:rFonts w:ascii="Times New Roman"/>
          <w:b w:val="false"/>
          <w:i w:val="false"/>
          <w:color w:val="000000"/>
          <w:sz w:val="28"/>
        </w:rPr>
        <w:t>
      13.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50"/>
    <w:bookmarkStart w:name="z53" w:id="51"/>
    <w:p>
      <w:pPr>
        <w:spacing w:after="0"/>
        <w:ind w:left="0"/>
        <w:jc w:val="both"/>
      </w:pPr>
      <w:r>
        <w:rPr>
          <w:rFonts w:ascii="Times New Roman"/>
          <w:b w:val="false"/>
          <w:i w:val="false"/>
          <w:color w:val="000000"/>
          <w:sz w:val="28"/>
        </w:rPr>
        <w:t xml:space="preserve">
      МДҰ-ның жас ерекшелігіне байланысты топтық үй-жайлары және олардың аудандары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51"/>
    <w:bookmarkStart w:name="z54" w:id="52"/>
    <w:p>
      <w:pPr>
        <w:spacing w:after="0"/>
        <w:ind w:left="0"/>
        <w:jc w:val="both"/>
      </w:pPr>
      <w:r>
        <w:rPr>
          <w:rFonts w:ascii="Times New Roman"/>
          <w:b w:val="false"/>
          <w:i w:val="false"/>
          <w:color w:val="000000"/>
          <w:sz w:val="28"/>
        </w:rPr>
        <w:t xml:space="preserve">
      14.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 </w:t>
      </w:r>
    </w:p>
    <w:bookmarkEnd w:id="52"/>
    <w:bookmarkStart w:name="z55" w:id="53"/>
    <w:p>
      <w:pPr>
        <w:spacing w:after="0"/>
        <w:ind w:left="0"/>
        <w:jc w:val="both"/>
      </w:pPr>
      <w:r>
        <w:rPr>
          <w:rFonts w:ascii="Times New Roman"/>
          <w:b w:val="false"/>
          <w:i w:val="false"/>
          <w:color w:val="000000"/>
          <w:sz w:val="28"/>
        </w:rPr>
        <w:t xml:space="preserve">
      Мектепке дейінгі шағын орталықтарда жалпы киім шешетін орынды орнатуға жол беріледі. </w:t>
      </w:r>
    </w:p>
    <w:bookmarkEnd w:id="53"/>
    <w:bookmarkStart w:name="z56" w:id="54"/>
    <w:p>
      <w:pPr>
        <w:spacing w:after="0"/>
        <w:ind w:left="0"/>
        <w:jc w:val="both"/>
      </w:pPr>
      <w:r>
        <w:rPr>
          <w:rFonts w:ascii="Times New Roman"/>
          <w:b w:val="false"/>
          <w:i w:val="false"/>
          <w:color w:val="000000"/>
          <w:sz w:val="28"/>
        </w:rPr>
        <w:t>
      15.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54"/>
    <w:bookmarkStart w:name="z57" w:id="55"/>
    <w:p>
      <w:pPr>
        <w:spacing w:after="0"/>
        <w:ind w:left="0"/>
        <w:jc w:val="both"/>
      </w:pPr>
      <w:r>
        <w:rPr>
          <w:rFonts w:ascii="Times New Roman"/>
          <w:b w:val="false"/>
          <w:i w:val="false"/>
          <w:color w:val="000000"/>
          <w:sz w:val="28"/>
        </w:rPr>
        <w:t>
      16. Ғимараттардың жертөле және цоколдық қабаттарында балалар болатын үй-жайларды және медициналық мақсаттағы үй-жайларды орналастырмайды.</w:t>
      </w:r>
    </w:p>
    <w:bookmarkEnd w:id="55"/>
    <w:bookmarkStart w:name="z58" w:id="56"/>
    <w:p>
      <w:pPr>
        <w:spacing w:after="0"/>
        <w:ind w:left="0"/>
        <w:jc w:val="both"/>
      </w:pPr>
      <w:r>
        <w:rPr>
          <w:rFonts w:ascii="Times New Roman"/>
          <w:b w:val="false"/>
          <w:i w:val="false"/>
          <w:color w:val="000000"/>
          <w:sz w:val="28"/>
        </w:rPr>
        <w:t>
      17. Пайдалану режимі шумен қоса жүретін және балаларды алаңдатуы,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56"/>
    <w:bookmarkStart w:name="z59" w:id="57"/>
    <w:p>
      <w:pPr>
        <w:spacing w:after="0"/>
        <w:ind w:left="0"/>
        <w:jc w:val="both"/>
      </w:pPr>
      <w:r>
        <w:rPr>
          <w:rFonts w:ascii="Times New Roman"/>
          <w:b w:val="false"/>
          <w:i w:val="false"/>
          <w:color w:val="000000"/>
          <w:sz w:val="28"/>
        </w:rPr>
        <w:t>
      18. Жеке гигиена бөлмелерін, персоналға арналған санитариялық тораптарды әкімшілік үй-жайлар аймағында орналастырылады.</w:t>
      </w:r>
    </w:p>
    <w:bookmarkEnd w:id="57"/>
    <w:bookmarkStart w:name="z60" w:id="58"/>
    <w:p>
      <w:pPr>
        <w:spacing w:after="0"/>
        <w:ind w:left="0"/>
        <w:jc w:val="both"/>
      </w:pPr>
      <w:r>
        <w:rPr>
          <w:rFonts w:ascii="Times New Roman"/>
          <w:b w:val="false"/>
          <w:i w:val="false"/>
          <w:color w:val="000000"/>
          <w:sz w:val="28"/>
        </w:rPr>
        <w:t xml:space="preserve">
      19. Үй-жайларды әрлеу үшін олардың сапасы мен қауіпсіздігін растайтын құжаттары бар құрылыс материалдарын пайдаланады. Рекреацияларда, холлдарда, акт залдарында, әкімшілік үй-жайларда әртүрлі конструкциялық аспалы төбелер қолданылады. </w:t>
      </w:r>
    </w:p>
    <w:bookmarkEnd w:id="58"/>
    <w:bookmarkStart w:name="z61" w:id="59"/>
    <w:p>
      <w:pPr>
        <w:spacing w:after="0"/>
        <w:ind w:left="0"/>
        <w:jc w:val="both"/>
      </w:pPr>
      <w:r>
        <w:rPr>
          <w:rFonts w:ascii="Times New Roman"/>
          <w:b w:val="false"/>
          <w:i w:val="false"/>
          <w:color w:val="000000"/>
          <w:sz w:val="28"/>
        </w:rPr>
        <w:t>
      20. Қалыпты режимде жұмыс істейтін үй-жайлардағы қабырғалардың, жабдықтың беті ылғалды тәсілмен жинауға жол беретіндей тегіс, күңгірт болады.</w:t>
      </w:r>
    </w:p>
    <w:bookmarkEnd w:id="59"/>
    <w:bookmarkStart w:name="z62" w:id="60"/>
    <w:p>
      <w:pPr>
        <w:spacing w:after="0"/>
        <w:ind w:left="0"/>
        <w:jc w:val="both"/>
      </w:pPr>
      <w:r>
        <w:rPr>
          <w:rFonts w:ascii="Times New Roman"/>
          <w:b w:val="false"/>
          <w:i w:val="false"/>
          <w:color w:val="000000"/>
          <w:sz w:val="28"/>
        </w:rPr>
        <w:t xml:space="preserve">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bookmarkEnd w:id="60"/>
    <w:bookmarkStart w:name="z63" w:id="61"/>
    <w:p>
      <w:pPr>
        <w:spacing w:after="0"/>
        <w:ind w:left="0"/>
        <w:jc w:val="both"/>
      </w:pPr>
      <w:r>
        <w:rPr>
          <w:rFonts w:ascii="Times New Roman"/>
          <w:b w:val="false"/>
          <w:i w:val="false"/>
          <w:color w:val="000000"/>
          <w:sz w:val="28"/>
        </w:rPr>
        <w:t xml:space="preserve">
       21.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 </w:t>
      </w:r>
    </w:p>
    <w:bookmarkEnd w:id="61"/>
    <w:bookmarkStart w:name="z64" w:id="62"/>
    <w:p>
      <w:pPr>
        <w:spacing w:after="0"/>
        <w:ind w:left="0"/>
        <w:jc w:val="both"/>
      </w:pPr>
      <w:r>
        <w:rPr>
          <w:rFonts w:ascii="Times New Roman"/>
          <w:b w:val="false"/>
          <w:i w:val="false"/>
          <w:color w:val="000000"/>
          <w:sz w:val="28"/>
        </w:rPr>
        <w:t xml:space="preserve">
      Барлық үй-жайлардағы еденнің беті тегіс, саңылаусыз, ақаусыз және механикалық зақымданбаған болуы тиіс. </w:t>
      </w:r>
    </w:p>
    <w:bookmarkEnd w:id="62"/>
    <w:bookmarkStart w:name="z65" w:id="63"/>
    <w:p>
      <w:pPr>
        <w:spacing w:after="0"/>
        <w:ind w:left="0"/>
        <w:jc w:val="both"/>
      </w:pPr>
      <w:r>
        <w:rPr>
          <w:rFonts w:ascii="Times New Roman"/>
          <w:b w:val="false"/>
          <w:i w:val="false"/>
          <w:color w:val="000000"/>
          <w:sz w:val="28"/>
        </w:rPr>
        <w:t xml:space="preserve">
      Спорт залдың едені ағаштан немесе арнайы жабыны болады. </w:t>
      </w:r>
    </w:p>
    <w:bookmarkEnd w:id="63"/>
    <w:bookmarkStart w:name="z66" w:id="64"/>
    <w:p>
      <w:pPr>
        <w:spacing w:after="0"/>
        <w:ind w:left="0"/>
        <w:jc w:val="both"/>
      </w:pPr>
      <w:r>
        <w:rPr>
          <w:rFonts w:ascii="Times New Roman"/>
          <w:b w:val="false"/>
          <w:i w:val="false"/>
          <w:color w:val="000000"/>
          <w:sz w:val="28"/>
        </w:rPr>
        <w:t>
      22.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64"/>
    <w:bookmarkStart w:name="z67" w:id="65"/>
    <w:p>
      <w:pPr>
        <w:spacing w:after="0"/>
        <w:ind w:left="0"/>
        <w:jc w:val="both"/>
      </w:pPr>
      <w:r>
        <w:rPr>
          <w:rFonts w:ascii="Times New Roman"/>
          <w:b w:val="false"/>
          <w:i w:val="false"/>
          <w:color w:val="000000"/>
          <w:sz w:val="28"/>
        </w:rPr>
        <w:t xml:space="preserve">
      23. МДҰ-ны жеке тұрған ғимаратта, жеке үй иеліктерінде, көп пәтерлі тұрғын үйдің алғашқы екі қабаттарында, сондай-ақ ішіне-жапсарлас салынған үй-жайларда пайдалануға жол беріледі. </w:t>
      </w:r>
    </w:p>
    <w:bookmarkEnd w:id="65"/>
    <w:bookmarkStart w:name="z68" w:id="66"/>
    <w:p>
      <w:pPr>
        <w:spacing w:after="0"/>
        <w:ind w:left="0"/>
        <w:jc w:val="both"/>
      </w:pPr>
      <w:r>
        <w:rPr>
          <w:rFonts w:ascii="Times New Roman"/>
          <w:b w:val="false"/>
          <w:i w:val="false"/>
          <w:color w:val="000000"/>
          <w:sz w:val="28"/>
        </w:rPr>
        <w:t>
      24. МДҰ-ны көп пәтерлі тұрғын үйдің бірінші қабатында тұрғын үй-жайлар болмаған жағдайда оның екінші қабатына орналастыруға жол беріледі.</w:t>
      </w:r>
    </w:p>
    <w:bookmarkEnd w:id="66"/>
    <w:bookmarkStart w:name="z69" w:id="67"/>
    <w:p>
      <w:pPr>
        <w:spacing w:after="0"/>
        <w:ind w:left="0"/>
        <w:jc w:val="both"/>
      </w:pPr>
      <w:r>
        <w:rPr>
          <w:rFonts w:ascii="Times New Roman"/>
          <w:b w:val="false"/>
          <w:i w:val="false"/>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End w:id="67"/>
    <w:bookmarkStart w:name="z70" w:id="68"/>
    <w:p>
      <w:pPr>
        <w:spacing w:after="0"/>
        <w:ind w:left="0"/>
        <w:jc w:val="both"/>
      </w:pPr>
      <w:r>
        <w:rPr>
          <w:rFonts w:ascii="Times New Roman"/>
          <w:b w:val="false"/>
          <w:i w:val="false"/>
          <w:color w:val="000000"/>
          <w:sz w:val="28"/>
        </w:rPr>
        <w:t>
      25.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68"/>
    <w:bookmarkStart w:name="z71" w:id="69"/>
    <w:p>
      <w:pPr>
        <w:spacing w:after="0"/>
        <w:ind w:left="0"/>
        <w:jc w:val="both"/>
      </w:pPr>
      <w:r>
        <w:rPr>
          <w:rFonts w:ascii="Times New Roman"/>
          <w:b w:val="false"/>
          <w:i w:val="false"/>
          <w:color w:val="000000"/>
          <w:sz w:val="28"/>
        </w:rPr>
        <w:t xml:space="preserve">
      26. Авариялық ғимараттарда және үй-жайлардағы объектілерді пайдалануға жол берілмейді. </w:t>
      </w:r>
    </w:p>
    <w:bookmarkEnd w:id="69"/>
    <w:bookmarkStart w:name="z72" w:id="70"/>
    <w:p>
      <w:pPr>
        <w:spacing w:after="0"/>
        <w:ind w:left="0"/>
        <w:jc w:val="both"/>
      </w:pPr>
      <w:r>
        <w:rPr>
          <w:rFonts w:ascii="Times New Roman"/>
          <w:b w:val="false"/>
          <w:i w:val="false"/>
          <w:color w:val="000000"/>
          <w:sz w:val="28"/>
        </w:rPr>
        <w:t>
      27. Объектілерді пайдалану кезінде аумағында бұзылмаған қоршауы болуы тиіс.</w:t>
      </w:r>
    </w:p>
    <w:bookmarkEnd w:id="70"/>
    <w:bookmarkStart w:name="z73" w:id="71"/>
    <w:p>
      <w:pPr>
        <w:spacing w:after="0"/>
        <w:ind w:left="0"/>
        <w:jc w:val="both"/>
      </w:pPr>
      <w:r>
        <w:rPr>
          <w:rFonts w:ascii="Times New Roman"/>
          <w:b w:val="false"/>
          <w:i w:val="false"/>
          <w:color w:val="000000"/>
          <w:sz w:val="28"/>
        </w:rPr>
        <w:t xml:space="preserve">
      28. Объектілердің аумағына олардың функционалдық жағынан олармен байланысы жоқ объектілерді орналастырмайды. </w:t>
      </w:r>
    </w:p>
    <w:bookmarkEnd w:id="71"/>
    <w:bookmarkStart w:name="z74" w:id="72"/>
    <w:p>
      <w:pPr>
        <w:spacing w:after="0"/>
        <w:ind w:left="0"/>
        <w:jc w:val="both"/>
      </w:pPr>
      <w:r>
        <w:rPr>
          <w:rFonts w:ascii="Times New Roman"/>
          <w:b w:val="false"/>
          <w:i w:val="false"/>
          <w:color w:val="000000"/>
          <w:sz w:val="28"/>
        </w:rPr>
        <w:t>
      29.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72"/>
    <w:bookmarkStart w:name="z75" w:id="73"/>
    <w:p>
      <w:pPr>
        <w:spacing w:after="0"/>
        <w:ind w:left="0"/>
        <w:jc w:val="both"/>
      </w:pPr>
      <w:r>
        <w:rPr>
          <w:rFonts w:ascii="Times New Roman"/>
          <w:b w:val="false"/>
          <w:i w:val="false"/>
          <w:color w:val="000000"/>
          <w:sz w:val="28"/>
        </w:rPr>
        <w:t xml:space="preserve">
      30. Объектілерді реконструкциялау кезінде осы Санитариялық қағидалардың 6-29-тармағы аралығында көзделген талаптар сақталады. </w:t>
      </w:r>
    </w:p>
    <w:bookmarkEnd w:id="73"/>
    <w:bookmarkStart w:name="z76" w:id="74"/>
    <w:p>
      <w:pPr>
        <w:spacing w:after="0"/>
        <w:ind w:left="0"/>
        <w:jc w:val="left"/>
      </w:pPr>
      <w:r>
        <w:rPr>
          <w:rFonts w:ascii="Times New Roman"/>
          <w:b/>
          <w:i w:val="false"/>
          <w:color w:val="000000"/>
        </w:rPr>
        <w:t xml:space="preserve"> 3-тарау. Объектілерді сумен жабдықтауға, су бұруға, жылумен жабдықтауға,</w:t>
      </w:r>
      <w:r>
        <w:br/>
      </w:r>
      <w:r>
        <w:rPr>
          <w:rFonts w:ascii="Times New Roman"/>
          <w:b/>
          <w:i w:val="false"/>
          <w:color w:val="000000"/>
        </w:rPr>
        <w:t>жарықтандыруға, желдетуге, ауаны баптауға қойылатын</w:t>
      </w:r>
      <w:r>
        <w:br/>
      </w:r>
      <w:r>
        <w:rPr>
          <w:rFonts w:ascii="Times New Roman"/>
          <w:b/>
          <w:i w:val="false"/>
          <w:color w:val="000000"/>
        </w:rPr>
        <w:t>санитариялық-эпидемиологиялық талаптар</w:t>
      </w:r>
    </w:p>
    <w:bookmarkEnd w:id="74"/>
    <w:bookmarkStart w:name="z77" w:id="75"/>
    <w:p>
      <w:pPr>
        <w:spacing w:after="0"/>
        <w:ind w:left="0"/>
        <w:jc w:val="both"/>
      </w:pPr>
      <w:r>
        <w:rPr>
          <w:rFonts w:ascii="Times New Roman"/>
          <w:b w:val="false"/>
          <w:i w:val="false"/>
          <w:color w:val="000000"/>
          <w:sz w:val="28"/>
        </w:rPr>
        <w:t xml:space="preserve">
      31. Объектілерде орталықтандырылған шаруашылық-ауыз су, ыстық сумен жабдықтау, су бұру, жылумен жабдықтау жарамды жағдайда көзделеді. </w:t>
      </w:r>
    </w:p>
    <w:bookmarkEnd w:id="75"/>
    <w:bookmarkStart w:name="z78" w:id="76"/>
    <w:p>
      <w:pPr>
        <w:spacing w:after="0"/>
        <w:ind w:left="0"/>
        <w:jc w:val="both"/>
      </w:pPr>
      <w:r>
        <w:rPr>
          <w:rFonts w:ascii="Times New Roman"/>
          <w:b w:val="false"/>
          <w:i w:val="false"/>
          <w:color w:val="000000"/>
          <w:sz w:val="28"/>
        </w:rPr>
        <w:t xml:space="preserve">
      32. Объектілер Кодекстің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санитариялық қағидаларда, гигиеналық нормативтерде (бұдан әрі – нормалау құжаттары) белгіленген талаптарға сәйкес қауіпсіз және сапалы ауыз сумен қамтамасыз етіледі. </w:t>
      </w:r>
    </w:p>
    <w:bookmarkEnd w:id="76"/>
    <w:bookmarkStart w:name="z79" w:id="77"/>
    <w:p>
      <w:pPr>
        <w:spacing w:after="0"/>
        <w:ind w:left="0"/>
        <w:jc w:val="both"/>
      </w:pPr>
      <w:r>
        <w:rPr>
          <w:rFonts w:ascii="Times New Roman"/>
          <w:b w:val="false"/>
          <w:i w:val="false"/>
          <w:color w:val="000000"/>
          <w:sz w:val="28"/>
        </w:rPr>
        <w:t>
      33. Объектілерде ауыз су режимі ұйымдастырылуы тиіс.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77"/>
    <w:bookmarkStart w:name="z80" w:id="78"/>
    <w:p>
      <w:pPr>
        <w:spacing w:after="0"/>
        <w:ind w:left="0"/>
        <w:jc w:val="both"/>
      </w:pPr>
      <w:r>
        <w:rPr>
          <w:rFonts w:ascii="Times New Roman"/>
          <w:b w:val="false"/>
          <w:i w:val="false"/>
          <w:color w:val="000000"/>
          <w:sz w:val="28"/>
        </w:rPr>
        <w:t xml:space="preserve">
      Суға арналған кулерлер (диспенсерлер) өндірушінің нұсқаулығына сәйкес тұрақты түрде тазартылуы тиіс. </w:t>
      </w:r>
    </w:p>
    <w:bookmarkEnd w:id="78"/>
    <w:bookmarkStart w:name="z81" w:id="79"/>
    <w:p>
      <w:pPr>
        <w:spacing w:after="0"/>
        <w:ind w:left="0"/>
        <w:jc w:val="both"/>
      </w:pPr>
      <w:r>
        <w:rPr>
          <w:rFonts w:ascii="Times New Roman"/>
          <w:b w:val="false"/>
          <w:i w:val="false"/>
          <w:color w:val="000000"/>
          <w:sz w:val="28"/>
        </w:rPr>
        <w:t xml:space="preserve">
      Қайнатылған ауыз су үш сағаттан аспайтын уақыт сақталған жағдайда оны пайдалануға жол беріледі. </w:t>
      </w:r>
    </w:p>
    <w:bookmarkEnd w:id="79"/>
    <w:bookmarkStart w:name="z82" w:id="80"/>
    <w:p>
      <w:pPr>
        <w:spacing w:after="0"/>
        <w:ind w:left="0"/>
        <w:jc w:val="both"/>
      </w:pPr>
      <w:r>
        <w:rPr>
          <w:rFonts w:ascii="Times New Roman"/>
          <w:b w:val="false"/>
          <w:i w:val="false"/>
          <w:color w:val="000000"/>
          <w:sz w:val="28"/>
        </w:rPr>
        <w:t xml:space="preserve">
      34.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 </w:t>
      </w:r>
    </w:p>
    <w:bookmarkEnd w:id="80"/>
    <w:bookmarkStart w:name="z83" w:id="81"/>
    <w:p>
      <w:pPr>
        <w:spacing w:after="0"/>
        <w:ind w:left="0"/>
        <w:jc w:val="both"/>
      </w:pPr>
      <w:r>
        <w:rPr>
          <w:rFonts w:ascii="Times New Roman"/>
          <w:b w:val="false"/>
          <w:i w:val="false"/>
          <w:color w:val="000000"/>
          <w:sz w:val="28"/>
        </w:rPr>
        <w:t>
      35.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81"/>
    <w:bookmarkStart w:name="z84" w:id="82"/>
    <w:p>
      <w:pPr>
        <w:spacing w:after="0"/>
        <w:ind w:left="0"/>
        <w:jc w:val="both"/>
      </w:pPr>
      <w:r>
        <w:rPr>
          <w:rFonts w:ascii="Times New Roman"/>
          <w:b w:val="false"/>
          <w:i w:val="false"/>
          <w:color w:val="000000"/>
          <w:sz w:val="28"/>
        </w:rPr>
        <w:t>
      36.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82"/>
    <w:bookmarkStart w:name="z85" w:id="83"/>
    <w:p>
      <w:pPr>
        <w:spacing w:after="0"/>
        <w:ind w:left="0"/>
        <w:jc w:val="both"/>
      </w:pPr>
      <w:r>
        <w:rPr>
          <w:rFonts w:ascii="Times New Roman"/>
          <w:b w:val="false"/>
          <w:i w:val="false"/>
          <w:color w:val="000000"/>
          <w:sz w:val="28"/>
        </w:rPr>
        <w:t>
      37.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83"/>
    <w:bookmarkStart w:name="z86" w:id="84"/>
    <w:p>
      <w:pPr>
        <w:spacing w:after="0"/>
        <w:ind w:left="0"/>
        <w:jc w:val="both"/>
      </w:pPr>
      <w:r>
        <w:rPr>
          <w:rFonts w:ascii="Times New Roman"/>
          <w:b w:val="false"/>
          <w:i w:val="false"/>
          <w:color w:val="000000"/>
          <w:sz w:val="28"/>
        </w:rPr>
        <w:t xml:space="preserve">
      38.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 </w:t>
      </w:r>
    </w:p>
    <w:bookmarkEnd w:id="84"/>
    <w:bookmarkStart w:name="z87" w:id="85"/>
    <w:p>
      <w:pPr>
        <w:spacing w:after="0"/>
        <w:ind w:left="0"/>
        <w:jc w:val="both"/>
      </w:pPr>
      <w:r>
        <w:rPr>
          <w:rFonts w:ascii="Times New Roman"/>
          <w:b w:val="false"/>
          <w:i w:val="false"/>
          <w:color w:val="000000"/>
          <w:sz w:val="28"/>
        </w:rPr>
        <w:t>
      39.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85"/>
    <w:bookmarkStart w:name="z88" w:id="86"/>
    <w:p>
      <w:pPr>
        <w:spacing w:after="0"/>
        <w:ind w:left="0"/>
        <w:jc w:val="both"/>
      </w:pPr>
      <w:r>
        <w:rPr>
          <w:rFonts w:ascii="Times New Roman"/>
          <w:b w:val="false"/>
          <w:i w:val="false"/>
          <w:color w:val="000000"/>
          <w:sz w:val="28"/>
        </w:rPr>
        <w:t xml:space="preserve">
      40. Қойма үй-жайларында, тұрмыстық үй-жайларда су бұруға арналған кәріз бағандарын сыланған қораптарға салады. </w:t>
      </w:r>
    </w:p>
    <w:bookmarkEnd w:id="86"/>
    <w:bookmarkStart w:name="z89" w:id="87"/>
    <w:p>
      <w:pPr>
        <w:spacing w:after="0"/>
        <w:ind w:left="0"/>
        <w:jc w:val="both"/>
      </w:pPr>
      <w:r>
        <w:rPr>
          <w:rFonts w:ascii="Times New Roman"/>
          <w:b w:val="false"/>
          <w:i w:val="false"/>
          <w:color w:val="000000"/>
          <w:sz w:val="28"/>
        </w:rPr>
        <w:t xml:space="preserve">
      41. Сарқынды суды ашық су айдындарына және іргелес аумаққа ағызуға жол берiлмейдi. </w:t>
      </w:r>
    </w:p>
    <w:bookmarkEnd w:id="87"/>
    <w:bookmarkStart w:name="z90" w:id="88"/>
    <w:p>
      <w:pPr>
        <w:spacing w:after="0"/>
        <w:ind w:left="0"/>
        <w:jc w:val="both"/>
      </w:pPr>
      <w:r>
        <w:rPr>
          <w:rFonts w:ascii="Times New Roman"/>
          <w:b w:val="false"/>
          <w:i w:val="false"/>
          <w:color w:val="000000"/>
          <w:sz w:val="28"/>
        </w:rPr>
        <w:t xml:space="preserve">
      42. Персоналға арналған САҚ-тың жердің үстіндегі үй-жайлары мен су өткізбейтін материалдан жасалған қазылған шұңқыры болады. </w:t>
      </w:r>
    </w:p>
    <w:bookmarkEnd w:id="88"/>
    <w:bookmarkStart w:name="z91" w:id="89"/>
    <w:p>
      <w:pPr>
        <w:spacing w:after="0"/>
        <w:ind w:left="0"/>
        <w:jc w:val="both"/>
      </w:pPr>
      <w:r>
        <w:rPr>
          <w:rFonts w:ascii="Times New Roman"/>
          <w:b w:val="false"/>
          <w:i w:val="false"/>
          <w:color w:val="000000"/>
          <w:sz w:val="28"/>
        </w:rPr>
        <w:t xml:space="preserve">
      САҚ-ты жинауды дезинфекциялық құралдарын қолдана отырып күн сайын жүргізеді. САҚ-тың қазылған шұңқырын уақтылы тазалайды. </w:t>
      </w:r>
    </w:p>
    <w:bookmarkEnd w:id="89"/>
    <w:bookmarkStart w:name="z92" w:id="90"/>
    <w:p>
      <w:pPr>
        <w:spacing w:after="0"/>
        <w:ind w:left="0"/>
        <w:jc w:val="both"/>
      </w:pPr>
      <w:r>
        <w:rPr>
          <w:rFonts w:ascii="Times New Roman"/>
          <w:b w:val="false"/>
          <w:i w:val="false"/>
          <w:color w:val="000000"/>
          <w:sz w:val="28"/>
        </w:rPr>
        <w:t xml:space="preserve">
      43. Жылумен жабдықтаудың орталықтандырылған көзі болмаған жағдайда сұйық, қатты, газ түріндегі отынмен жұмыс істейтін автономды қазандық көзделеді. </w:t>
      </w:r>
    </w:p>
    <w:bookmarkEnd w:id="90"/>
    <w:bookmarkStart w:name="z93" w:id="91"/>
    <w:p>
      <w:pPr>
        <w:spacing w:after="0"/>
        <w:ind w:left="0"/>
        <w:jc w:val="both"/>
      </w:pPr>
      <w:r>
        <w:rPr>
          <w:rFonts w:ascii="Times New Roman"/>
          <w:b w:val="false"/>
          <w:i w:val="false"/>
          <w:color w:val="000000"/>
          <w:sz w:val="28"/>
        </w:rPr>
        <w:t xml:space="preserve">
      44. Жылыту кезеңінде ауаның температурасы нормалау құжаттарынің көрсеткіштеріне сәйкес келуі тиіс. </w:t>
      </w:r>
    </w:p>
    <w:bookmarkEnd w:id="91"/>
    <w:bookmarkStart w:name="z94" w:id="92"/>
    <w:p>
      <w:pPr>
        <w:spacing w:after="0"/>
        <w:ind w:left="0"/>
        <w:jc w:val="both"/>
      </w:pPr>
      <w:r>
        <w:rPr>
          <w:rFonts w:ascii="Times New Roman"/>
          <w:b w:val="false"/>
          <w:i w:val="false"/>
          <w:color w:val="000000"/>
          <w:sz w:val="28"/>
        </w:rPr>
        <w:t xml:space="preserve">
      45.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 </w:t>
      </w:r>
    </w:p>
    <w:bookmarkEnd w:id="92"/>
    <w:bookmarkStart w:name="z95" w:id="93"/>
    <w:p>
      <w:pPr>
        <w:spacing w:after="0"/>
        <w:ind w:left="0"/>
        <w:jc w:val="both"/>
      </w:pPr>
      <w:r>
        <w:rPr>
          <w:rFonts w:ascii="Times New Roman"/>
          <w:b w:val="false"/>
          <w:i w:val="false"/>
          <w:color w:val="000000"/>
          <w:sz w:val="28"/>
        </w:rPr>
        <w:t xml:space="preserve">
      46. Жасанды жарықтандыру көрсеткіштері нормалау құжаттарына сәйкес нормаланады. </w:t>
      </w:r>
    </w:p>
    <w:bookmarkEnd w:id="93"/>
    <w:bookmarkStart w:name="z96" w:id="94"/>
    <w:p>
      <w:pPr>
        <w:spacing w:after="0"/>
        <w:ind w:left="0"/>
        <w:jc w:val="both"/>
      </w:pPr>
      <w:r>
        <w:rPr>
          <w:rFonts w:ascii="Times New Roman"/>
          <w:b w:val="false"/>
          <w:i w:val="false"/>
          <w:color w:val="000000"/>
          <w:sz w:val="28"/>
        </w:rPr>
        <w:t>
      47. Объектілердің аумағында сыртқы жасанды жарықтандыру орнатылады.</w:t>
      </w:r>
    </w:p>
    <w:bookmarkEnd w:id="94"/>
    <w:bookmarkStart w:name="z97" w:id="95"/>
    <w:p>
      <w:pPr>
        <w:spacing w:after="0"/>
        <w:ind w:left="0"/>
        <w:jc w:val="both"/>
      </w:pPr>
      <w:r>
        <w:rPr>
          <w:rFonts w:ascii="Times New Roman"/>
          <w:b w:val="false"/>
          <w:i w:val="false"/>
          <w:color w:val="000000"/>
          <w:sz w:val="28"/>
        </w:rPr>
        <w:t>
      48.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95"/>
    <w:bookmarkStart w:name="z98" w:id="96"/>
    <w:p>
      <w:pPr>
        <w:spacing w:after="0"/>
        <w:ind w:left="0"/>
        <w:jc w:val="both"/>
      </w:pPr>
      <w:r>
        <w:rPr>
          <w:rFonts w:ascii="Times New Roman"/>
          <w:b w:val="false"/>
          <w:i w:val="false"/>
          <w:color w:val="000000"/>
          <w:sz w:val="28"/>
        </w:rPr>
        <w:t xml:space="preserve">
      49. Топтық және оқу үй-жайларында терезе әйнектерін бояуға жол берілмейді. Жарық ойықтарын реттелетін күннен қорғайтын құрылғылармен жабдықтайды. </w:t>
      </w:r>
    </w:p>
    <w:bookmarkEnd w:id="96"/>
    <w:bookmarkStart w:name="z99" w:id="97"/>
    <w:p>
      <w:pPr>
        <w:spacing w:after="0"/>
        <w:ind w:left="0"/>
        <w:jc w:val="both"/>
      </w:pPr>
      <w:r>
        <w:rPr>
          <w:rFonts w:ascii="Times New Roman"/>
          <w:b w:val="false"/>
          <w:i w:val="false"/>
          <w:color w:val="000000"/>
          <w:sz w:val="28"/>
        </w:rPr>
        <w:t xml:space="preserve">
      50.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 </w:t>
      </w:r>
    </w:p>
    <w:bookmarkEnd w:id="97"/>
    <w:bookmarkStart w:name="z100" w:id="98"/>
    <w:p>
      <w:pPr>
        <w:spacing w:after="0"/>
        <w:ind w:left="0"/>
        <w:jc w:val="both"/>
      </w:pPr>
      <w:r>
        <w:rPr>
          <w:rFonts w:ascii="Times New Roman"/>
          <w:b w:val="false"/>
          <w:i w:val="false"/>
          <w:color w:val="000000"/>
          <w:sz w:val="28"/>
        </w:rPr>
        <w:t xml:space="preserve">
      51. Істен шыққан құрамында сынап бар шамдарды сақтау және шығару объекті басшысының бұйрығымен жауапты адамға жүктеледі. </w:t>
      </w:r>
    </w:p>
    <w:bookmarkEnd w:id="98"/>
    <w:bookmarkStart w:name="z101" w:id="99"/>
    <w:p>
      <w:pPr>
        <w:spacing w:after="0"/>
        <w:ind w:left="0"/>
        <w:jc w:val="both"/>
      </w:pPr>
      <w:r>
        <w:rPr>
          <w:rFonts w:ascii="Times New Roman"/>
          <w:b w:val="false"/>
          <w:i w:val="false"/>
          <w:color w:val="000000"/>
          <w:sz w:val="28"/>
        </w:rPr>
        <w:t>
      52. Желдету және ауа баптау жүйелерін пайдалану кезінде нормалау құжаттарының талаптары сақталады.</w:t>
      </w:r>
    </w:p>
    <w:bookmarkEnd w:id="99"/>
    <w:bookmarkStart w:name="z102" w:id="100"/>
    <w:p>
      <w:pPr>
        <w:spacing w:after="0"/>
        <w:ind w:left="0"/>
        <w:jc w:val="both"/>
      </w:pPr>
      <w:r>
        <w:rPr>
          <w:rFonts w:ascii="Times New Roman"/>
          <w:b w:val="false"/>
          <w:i w:val="false"/>
          <w:color w:val="000000"/>
          <w:sz w:val="28"/>
        </w:rPr>
        <w:t>
      53.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100"/>
    <w:bookmarkStart w:name="z103" w:id="101"/>
    <w:p>
      <w:pPr>
        <w:spacing w:after="0"/>
        <w:ind w:left="0"/>
        <w:jc w:val="both"/>
      </w:pPr>
      <w:r>
        <w:rPr>
          <w:rFonts w:ascii="Times New Roman"/>
          <w:b w:val="false"/>
          <w:i w:val="false"/>
          <w:color w:val="000000"/>
          <w:sz w:val="28"/>
        </w:rPr>
        <w:t xml:space="preserve">
      54.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 </w:t>
      </w:r>
    </w:p>
    <w:bookmarkEnd w:id="101"/>
    <w:bookmarkStart w:name="z104" w:id="102"/>
    <w:p>
      <w:pPr>
        <w:spacing w:after="0"/>
        <w:ind w:left="0"/>
        <w:jc w:val="both"/>
      </w:pPr>
      <w:r>
        <w:rPr>
          <w:rFonts w:ascii="Times New Roman"/>
          <w:b w:val="false"/>
          <w:i w:val="false"/>
          <w:color w:val="000000"/>
          <w:sz w:val="28"/>
        </w:rPr>
        <w:t>
      55.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102"/>
    <w:bookmarkStart w:name="z105" w:id="103"/>
    <w:p>
      <w:pPr>
        <w:spacing w:after="0"/>
        <w:ind w:left="0"/>
        <w:jc w:val="both"/>
      </w:pPr>
      <w:r>
        <w:rPr>
          <w:rFonts w:ascii="Times New Roman"/>
          <w:b w:val="false"/>
          <w:i w:val="false"/>
          <w:color w:val="000000"/>
          <w:sz w:val="28"/>
        </w:rPr>
        <w:t xml:space="preserve">
      56. Өтпелі немесе бұрыштан желдету балалар болмаған кезде жүргізіледі. Өтпелі желдету дәретхана үй-жайлары арқылы өткізілмейді. </w:t>
      </w:r>
    </w:p>
    <w:bookmarkEnd w:id="103"/>
    <w:bookmarkStart w:name="z106" w:id="104"/>
    <w:p>
      <w:pPr>
        <w:spacing w:after="0"/>
        <w:ind w:left="0"/>
        <w:jc w:val="both"/>
      </w:pPr>
      <w:r>
        <w:rPr>
          <w:rFonts w:ascii="Times New Roman"/>
          <w:b w:val="false"/>
          <w:i w:val="false"/>
          <w:color w:val="000000"/>
          <w:sz w:val="28"/>
        </w:rPr>
        <w:t>
      57.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104"/>
    <w:bookmarkStart w:name="z107" w:id="105"/>
    <w:p>
      <w:pPr>
        <w:spacing w:after="0"/>
        <w:ind w:left="0"/>
        <w:jc w:val="both"/>
      </w:pPr>
      <w:r>
        <w:rPr>
          <w:rFonts w:ascii="Times New Roman"/>
          <w:b w:val="false"/>
          <w:i w:val="false"/>
          <w:color w:val="000000"/>
          <w:sz w:val="28"/>
        </w:rPr>
        <w:t>
       58.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105"/>
    <w:bookmarkStart w:name="z108" w:id="106"/>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w:t>
      </w:r>
      <w:r>
        <w:br/>
      </w:r>
      <w:r>
        <w:rPr>
          <w:rFonts w:ascii="Times New Roman"/>
          <w:b/>
          <w:i w:val="false"/>
          <w:color w:val="000000"/>
        </w:rPr>
        <w:t xml:space="preserve">санитариялық-эпидемиологиялық талаптар </w:t>
      </w:r>
    </w:p>
    <w:bookmarkEnd w:id="106"/>
    <w:bookmarkStart w:name="z109" w:id="107"/>
    <w:p>
      <w:pPr>
        <w:spacing w:after="0"/>
        <w:ind w:left="0"/>
        <w:jc w:val="both"/>
      </w:pPr>
      <w:r>
        <w:rPr>
          <w:rFonts w:ascii="Times New Roman"/>
          <w:b w:val="false"/>
          <w:i w:val="false"/>
          <w:color w:val="000000"/>
          <w:sz w:val="28"/>
        </w:rPr>
        <w:t xml:space="preserve">
      59. Жыл сайын объектілерде ағымдағы жөндеу жүргізіледі. </w:t>
      </w:r>
    </w:p>
    <w:bookmarkEnd w:id="107"/>
    <w:bookmarkStart w:name="z110" w:id="108"/>
    <w:p>
      <w:pPr>
        <w:spacing w:after="0"/>
        <w:ind w:left="0"/>
        <w:jc w:val="both"/>
      </w:pPr>
      <w:r>
        <w:rPr>
          <w:rFonts w:ascii="Times New Roman"/>
          <w:b w:val="false"/>
          <w:i w:val="false"/>
          <w:color w:val="000000"/>
          <w:sz w:val="28"/>
        </w:rPr>
        <w:t>
      60.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108"/>
    <w:bookmarkStart w:name="z111" w:id="109"/>
    <w:p>
      <w:pPr>
        <w:spacing w:after="0"/>
        <w:ind w:left="0"/>
        <w:jc w:val="both"/>
      </w:pPr>
      <w:r>
        <w:rPr>
          <w:rFonts w:ascii="Times New Roman"/>
          <w:b w:val="false"/>
          <w:i w:val="false"/>
          <w:color w:val="000000"/>
          <w:sz w:val="28"/>
        </w:rPr>
        <w:t xml:space="preserve">
      61. Терезелерде, желдету үшін ашылатын желкөздерде, фрамугаларда москит торлары орнатылады. </w:t>
      </w:r>
    </w:p>
    <w:bookmarkEnd w:id="109"/>
    <w:bookmarkStart w:name="z112" w:id="110"/>
    <w:p>
      <w:pPr>
        <w:spacing w:after="0"/>
        <w:ind w:left="0"/>
        <w:jc w:val="both"/>
      </w:pPr>
      <w:r>
        <w:rPr>
          <w:rFonts w:ascii="Times New Roman"/>
          <w:b w:val="false"/>
          <w:i w:val="false"/>
          <w:color w:val="000000"/>
          <w:sz w:val="28"/>
        </w:rPr>
        <w:t>
      62. Объектілердің аумағы және қоршау сыртындағы оған іргелес аумақ таза ұсталады.</w:t>
      </w:r>
    </w:p>
    <w:bookmarkEnd w:id="110"/>
    <w:bookmarkStart w:name="z113" w:id="111"/>
    <w:p>
      <w:pPr>
        <w:spacing w:after="0"/>
        <w:ind w:left="0"/>
        <w:jc w:val="both"/>
      </w:pPr>
      <w:r>
        <w:rPr>
          <w:rFonts w:ascii="Times New Roman"/>
          <w:b w:val="false"/>
          <w:i w:val="false"/>
          <w:color w:val="000000"/>
          <w:sz w:val="28"/>
        </w:rPr>
        <w:t xml:space="preserve">
      63.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 </w:t>
      </w:r>
    </w:p>
    <w:bookmarkEnd w:id="111"/>
    <w:bookmarkStart w:name="z114" w:id="112"/>
    <w:p>
      <w:pPr>
        <w:spacing w:after="0"/>
        <w:ind w:left="0"/>
        <w:jc w:val="both"/>
      </w:pPr>
      <w:r>
        <w:rPr>
          <w:rFonts w:ascii="Times New Roman"/>
          <w:b w:val="false"/>
          <w:i w:val="false"/>
          <w:color w:val="000000"/>
          <w:sz w:val="28"/>
        </w:rPr>
        <w:t>
      64. Дәретханаларда балаларға арналған унитаздар, қол жууға арналған құралдары бар жуынатын раковиналар, жеке ұяшықтары бар балалардың орамалдарына арналған қабырғаға ілінетін немесе аспалы ілгіштер, шомылуға арналған ванна, шаруашылық шкафтары және ағызу жүйесі орнатылады.</w:t>
      </w:r>
    </w:p>
    <w:bookmarkEnd w:id="112"/>
    <w:bookmarkStart w:name="z115" w:id="113"/>
    <w:p>
      <w:pPr>
        <w:spacing w:after="0"/>
        <w:ind w:left="0"/>
        <w:jc w:val="both"/>
      </w:pPr>
      <w:r>
        <w:rPr>
          <w:rFonts w:ascii="Times New Roman"/>
          <w:b w:val="false"/>
          <w:i w:val="false"/>
          <w:color w:val="000000"/>
          <w:sz w:val="28"/>
        </w:rPr>
        <w:t>
      65.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113"/>
    <w:bookmarkStart w:name="z116" w:id="114"/>
    <w:p>
      <w:pPr>
        <w:spacing w:after="0"/>
        <w:ind w:left="0"/>
        <w:jc w:val="both"/>
      </w:pPr>
      <w:r>
        <w:rPr>
          <w:rFonts w:ascii="Times New Roman"/>
          <w:b w:val="false"/>
          <w:i w:val="false"/>
          <w:color w:val="000000"/>
          <w:sz w:val="28"/>
        </w:rPr>
        <w:t xml:space="preserve">
      66. Санитариялық аспаптардың саны мен өлшемі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көзделеді.</w:t>
      </w:r>
    </w:p>
    <w:bookmarkEnd w:id="114"/>
    <w:bookmarkStart w:name="z117" w:id="115"/>
    <w:p>
      <w:pPr>
        <w:spacing w:after="0"/>
        <w:ind w:left="0"/>
        <w:jc w:val="both"/>
      </w:pPr>
      <w:r>
        <w:rPr>
          <w:rFonts w:ascii="Times New Roman"/>
          <w:b w:val="false"/>
          <w:i w:val="false"/>
          <w:color w:val="000000"/>
          <w:sz w:val="28"/>
        </w:rPr>
        <w:t xml:space="preserve">
      67.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 </w:t>
      </w:r>
    </w:p>
    <w:bookmarkEnd w:id="115"/>
    <w:bookmarkStart w:name="z118" w:id="116"/>
    <w:p>
      <w:pPr>
        <w:spacing w:after="0"/>
        <w:ind w:left="0"/>
        <w:jc w:val="both"/>
      </w:pPr>
      <w:r>
        <w:rPr>
          <w:rFonts w:ascii="Times New Roman"/>
          <w:b w:val="false"/>
          <w:i w:val="false"/>
          <w:color w:val="000000"/>
          <w:sz w:val="28"/>
        </w:rPr>
        <w:t>
      68.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116"/>
    <w:bookmarkStart w:name="z119" w:id="117"/>
    <w:p>
      <w:pPr>
        <w:spacing w:after="0"/>
        <w:ind w:left="0"/>
        <w:jc w:val="both"/>
      </w:pPr>
      <w:r>
        <w:rPr>
          <w:rFonts w:ascii="Times New Roman"/>
          <w:b w:val="false"/>
          <w:i w:val="false"/>
          <w:color w:val="000000"/>
          <w:sz w:val="28"/>
        </w:rPr>
        <w:t>
      69.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117"/>
    <w:bookmarkStart w:name="z120" w:id="118"/>
    <w:p>
      <w:pPr>
        <w:spacing w:after="0"/>
        <w:ind w:left="0"/>
        <w:jc w:val="both"/>
      </w:pPr>
      <w:r>
        <w:rPr>
          <w:rFonts w:ascii="Times New Roman"/>
          <w:b w:val="false"/>
          <w:i w:val="false"/>
          <w:color w:val="000000"/>
          <w:sz w:val="28"/>
        </w:rPr>
        <w:t xml:space="preserve">
      70. Жинау жүргізу үшін нормалау құжаттарына сәйкес қолдануға рұқсат етілген дезинфекциялау құралдары пайдаланылады. </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Start w:name="z122" w:id="119"/>
    <w:p>
      <w:pPr>
        <w:spacing w:after="0"/>
        <w:ind w:left="0"/>
        <w:jc w:val="both"/>
      </w:pPr>
      <w:r>
        <w:rPr>
          <w:rFonts w:ascii="Times New Roman"/>
          <w:b w:val="false"/>
          <w:i w:val="false"/>
          <w:color w:val="000000"/>
          <w:sz w:val="28"/>
        </w:rPr>
        <w:t xml:space="preserve">
      71.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 </w:t>
      </w:r>
    </w:p>
    <w:bookmarkEnd w:id="119"/>
    <w:bookmarkStart w:name="z123" w:id="120"/>
    <w:p>
      <w:pPr>
        <w:spacing w:after="0"/>
        <w:ind w:left="0"/>
        <w:jc w:val="both"/>
      </w:pPr>
      <w:r>
        <w:rPr>
          <w:rFonts w:ascii="Times New Roman"/>
          <w:b w:val="false"/>
          <w:i w:val="false"/>
          <w:color w:val="000000"/>
          <w:sz w:val="28"/>
        </w:rPr>
        <w:t xml:space="preserve">
      72.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 </w:t>
      </w:r>
    </w:p>
    <w:bookmarkEnd w:id="120"/>
    <w:bookmarkStart w:name="z124" w:id="121"/>
    <w:p>
      <w:pPr>
        <w:spacing w:after="0"/>
        <w:ind w:left="0"/>
        <w:jc w:val="both"/>
      </w:pPr>
      <w:r>
        <w:rPr>
          <w:rFonts w:ascii="Times New Roman"/>
          <w:b w:val="false"/>
          <w:i w:val="false"/>
          <w:color w:val="000000"/>
          <w:sz w:val="28"/>
        </w:rPr>
        <w:t xml:space="preserve">
      73.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 </w:t>
      </w:r>
    </w:p>
    <w:bookmarkEnd w:id="121"/>
    <w:bookmarkStart w:name="z125" w:id="122"/>
    <w:p>
      <w:pPr>
        <w:spacing w:after="0"/>
        <w:ind w:left="0"/>
        <w:jc w:val="both"/>
      </w:pPr>
      <w:r>
        <w:rPr>
          <w:rFonts w:ascii="Times New Roman"/>
          <w:b w:val="false"/>
          <w:i w:val="false"/>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End w:id="122"/>
    <w:bookmarkStart w:name="z126" w:id="123"/>
    <w:p>
      <w:pPr>
        <w:spacing w:after="0"/>
        <w:ind w:left="0"/>
        <w:jc w:val="both"/>
      </w:pPr>
      <w:r>
        <w:rPr>
          <w:rFonts w:ascii="Times New Roman"/>
          <w:b w:val="false"/>
          <w:i w:val="false"/>
          <w:color w:val="000000"/>
          <w:sz w:val="28"/>
        </w:rPr>
        <w:t xml:space="preserve">
      74.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 </w:t>
      </w:r>
    </w:p>
    <w:bookmarkEnd w:id="123"/>
    <w:bookmarkStart w:name="z127" w:id="124"/>
    <w:p>
      <w:pPr>
        <w:spacing w:after="0"/>
        <w:ind w:left="0"/>
        <w:jc w:val="left"/>
      </w:pPr>
      <w:r>
        <w:rPr>
          <w:rFonts w:ascii="Times New Roman"/>
          <w:b/>
          <w:i w:val="false"/>
          <w:color w:val="000000"/>
        </w:rPr>
        <w:t xml:space="preserve"> 5-тарау. Объектілерде тәрбиелеу және оқыту жағдайларына қойылатын</w:t>
      </w:r>
      <w:r>
        <w:br/>
      </w:r>
      <w:r>
        <w:rPr>
          <w:rFonts w:ascii="Times New Roman"/>
          <w:b/>
          <w:i w:val="false"/>
          <w:color w:val="000000"/>
        </w:rPr>
        <w:t>санитариялық-эпидемиологиялық талаптар</w:t>
      </w:r>
    </w:p>
    <w:bookmarkEnd w:id="124"/>
    <w:bookmarkStart w:name="z128" w:id="125"/>
    <w:p>
      <w:pPr>
        <w:spacing w:after="0"/>
        <w:ind w:left="0"/>
        <w:jc w:val="both"/>
      </w:pPr>
      <w:r>
        <w:rPr>
          <w:rFonts w:ascii="Times New Roman"/>
          <w:b w:val="false"/>
          <w:i w:val="false"/>
          <w:color w:val="000000"/>
          <w:sz w:val="28"/>
        </w:rPr>
        <w:t xml:space="preserve">
      75. Мектепке дейінгі тәрбие мен оқыту мазмұны, МДҰ-ның оқу жүктемесінің ең үлкен көлемі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тәрбие мен оқыту деңгейлерінің </w:t>
      </w:r>
      <w:r>
        <w:rPr>
          <w:rFonts w:ascii="Times New Roman"/>
          <w:b w:val="false"/>
          <w:i w:val="false"/>
          <w:color w:val="000000"/>
          <w:sz w:val="28"/>
        </w:rPr>
        <w:t>мемлекеттік жалпыға міндетті білім беру стандарттарымен</w:t>
      </w:r>
      <w:r>
        <w:rPr>
          <w:rFonts w:ascii="Times New Roman"/>
          <w:b w:val="false"/>
          <w:i w:val="false"/>
          <w:color w:val="000000"/>
          <w:sz w:val="28"/>
        </w:rPr>
        <w:t xml:space="preserve"> белгіленеді. </w:t>
      </w:r>
    </w:p>
    <w:bookmarkEnd w:id="125"/>
    <w:bookmarkStart w:name="z129" w:id="126"/>
    <w:p>
      <w:pPr>
        <w:spacing w:after="0"/>
        <w:ind w:left="0"/>
        <w:jc w:val="both"/>
      </w:pPr>
      <w:r>
        <w:rPr>
          <w:rFonts w:ascii="Times New Roman"/>
          <w:b w:val="false"/>
          <w:i w:val="false"/>
          <w:color w:val="000000"/>
          <w:sz w:val="28"/>
        </w:rPr>
        <w:t xml:space="preserve">
      76. МДҰ топтарының толықтырылуы осы Санитариялық қағидаларға </w:t>
      </w:r>
      <w:r>
        <w:rPr>
          <w:rFonts w:ascii="Times New Roman"/>
          <w:b w:val="false"/>
          <w:i w:val="false"/>
          <w:color w:val="000000"/>
          <w:sz w:val="28"/>
        </w:rPr>
        <w:t>4-қосымшаның</w:t>
      </w:r>
      <w:r>
        <w:rPr>
          <w:rFonts w:ascii="Times New Roman"/>
          <w:b w:val="false"/>
          <w:i w:val="false"/>
          <w:color w:val="000000"/>
          <w:sz w:val="28"/>
        </w:rPr>
        <w:t xml:space="preserve"> 1, 2-кестелеріне сәйкес көзделеді. </w:t>
      </w:r>
    </w:p>
    <w:bookmarkEnd w:id="126"/>
    <w:bookmarkStart w:name="z130" w:id="127"/>
    <w:p>
      <w:pPr>
        <w:spacing w:after="0"/>
        <w:ind w:left="0"/>
        <w:jc w:val="both"/>
      </w:pPr>
      <w:r>
        <w:rPr>
          <w:rFonts w:ascii="Times New Roman"/>
          <w:b w:val="false"/>
          <w:i w:val="false"/>
          <w:color w:val="000000"/>
          <w:sz w:val="28"/>
        </w:rPr>
        <w:t xml:space="preserve">
      77.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жасқа дейін – 15 бала. </w:t>
      </w:r>
    </w:p>
    <w:bookmarkEnd w:id="127"/>
    <w:bookmarkStart w:name="z131" w:id="128"/>
    <w:p>
      <w:pPr>
        <w:spacing w:after="0"/>
        <w:ind w:left="0"/>
        <w:jc w:val="both"/>
      </w:pPr>
      <w:r>
        <w:rPr>
          <w:rFonts w:ascii="Times New Roman"/>
          <w:b w:val="false"/>
          <w:i w:val="false"/>
          <w:color w:val="000000"/>
          <w:sz w:val="28"/>
        </w:rPr>
        <w:t xml:space="preserve">
      78. Серуендер ауа-райы жағдайы ескеріле отырып, күн сайын жүзеге асырылуы тиіс. </w:t>
      </w:r>
    </w:p>
    <w:bookmarkEnd w:id="128"/>
    <w:bookmarkStart w:name="z132" w:id="129"/>
    <w:p>
      <w:pPr>
        <w:spacing w:after="0"/>
        <w:ind w:left="0"/>
        <w:jc w:val="both"/>
      </w:pPr>
      <w:r>
        <w:rPr>
          <w:rFonts w:ascii="Times New Roman"/>
          <w:b w:val="false"/>
          <w:i w:val="false"/>
          <w:color w:val="000000"/>
          <w:sz w:val="28"/>
        </w:rPr>
        <w:t xml:space="preserve">
      79. Ойын алаңдарының жабыны денсаулық үшін қауіпсіз (жарақаттануды болдырмайтын) материалдардан көзделеді. </w:t>
      </w:r>
    </w:p>
    <w:bookmarkEnd w:id="129"/>
    <w:bookmarkStart w:name="z133" w:id="130"/>
    <w:p>
      <w:pPr>
        <w:spacing w:after="0"/>
        <w:ind w:left="0"/>
        <w:jc w:val="both"/>
      </w:pPr>
      <w:r>
        <w:rPr>
          <w:rFonts w:ascii="Times New Roman"/>
          <w:b w:val="false"/>
          <w:i w:val="false"/>
          <w:color w:val="000000"/>
          <w:sz w:val="28"/>
        </w:rPr>
        <w:t xml:space="preserve">
      80.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 </w:t>
      </w:r>
    </w:p>
    <w:bookmarkEnd w:id="130"/>
    <w:bookmarkStart w:name="z134" w:id="131"/>
    <w:p>
      <w:pPr>
        <w:spacing w:after="0"/>
        <w:ind w:left="0"/>
        <w:jc w:val="both"/>
      </w:pPr>
      <w:r>
        <w:rPr>
          <w:rFonts w:ascii="Times New Roman"/>
          <w:b w:val="false"/>
          <w:i w:val="false"/>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bookmarkEnd w:id="131"/>
    <w:bookmarkStart w:name="z135" w:id="132"/>
    <w:p>
      <w:pPr>
        <w:spacing w:after="0"/>
        <w:ind w:left="0"/>
        <w:jc w:val="both"/>
      </w:pPr>
      <w:r>
        <w:rPr>
          <w:rFonts w:ascii="Times New Roman"/>
          <w:b w:val="false"/>
          <w:i w:val="false"/>
          <w:color w:val="000000"/>
          <w:sz w:val="28"/>
        </w:rPr>
        <w:t xml:space="preserve">
      Жабдықтың жиыны, саны және өлшемін объектілердің бейінін, үй-жайлардың ерекшелігін есепке ала отырып көздейді. </w:t>
      </w:r>
    </w:p>
    <w:bookmarkEnd w:id="132"/>
    <w:bookmarkStart w:name="z136" w:id="133"/>
    <w:p>
      <w:pPr>
        <w:spacing w:after="0"/>
        <w:ind w:left="0"/>
        <w:jc w:val="both"/>
      </w:pPr>
      <w:r>
        <w:rPr>
          <w:rFonts w:ascii="Times New Roman"/>
          <w:b w:val="false"/>
          <w:i w:val="false"/>
          <w:color w:val="000000"/>
          <w:sz w:val="28"/>
        </w:rPr>
        <w:t xml:space="preserve">
      МДҰ мен сәбилер үйінің жиhазының негiзгi өлшемдерi осы Санитариялық қағидаларларға </w:t>
      </w:r>
      <w:r>
        <w:rPr>
          <w:rFonts w:ascii="Times New Roman"/>
          <w:b w:val="false"/>
          <w:i w:val="false"/>
          <w:color w:val="000000"/>
          <w:sz w:val="28"/>
        </w:rPr>
        <w:t>5-қосымшаның</w:t>
      </w:r>
      <w:r>
        <w:rPr>
          <w:rFonts w:ascii="Times New Roman"/>
          <w:b w:val="false"/>
          <w:i w:val="false"/>
          <w:color w:val="000000"/>
          <w:sz w:val="28"/>
        </w:rPr>
        <w:t xml:space="preserve"> 1, 2-кестелеріне сәйкес белгіленген. </w:t>
      </w:r>
    </w:p>
    <w:bookmarkEnd w:id="133"/>
    <w:bookmarkStart w:name="z137" w:id="134"/>
    <w:p>
      <w:pPr>
        <w:spacing w:after="0"/>
        <w:ind w:left="0"/>
        <w:jc w:val="both"/>
      </w:pPr>
      <w:r>
        <w:rPr>
          <w:rFonts w:ascii="Times New Roman"/>
          <w:b w:val="false"/>
          <w:i w:val="false"/>
          <w:color w:val="000000"/>
          <w:sz w:val="28"/>
        </w:rPr>
        <w:t>
      81. Жиһаз, жұмсақ, қатты мүкәммал, жабдық жұмыс жағдайында болады. Уақтылы жөнделуге немесе ауыстырылуға жатады.</w:t>
      </w:r>
    </w:p>
    <w:bookmarkEnd w:id="134"/>
    <w:bookmarkStart w:name="z138" w:id="135"/>
    <w:p>
      <w:pPr>
        <w:spacing w:after="0"/>
        <w:ind w:left="0"/>
        <w:jc w:val="both"/>
      </w:pPr>
      <w:r>
        <w:rPr>
          <w:rFonts w:ascii="Times New Roman"/>
          <w:b w:val="false"/>
          <w:i w:val="false"/>
          <w:color w:val="000000"/>
          <w:sz w:val="28"/>
        </w:rPr>
        <w:t xml:space="preserve">
      82. Топтардағы киім шешетін бөлмелер сыртқы киімге арналған шкафтармен және орындықтармен жабдықталады. </w:t>
      </w:r>
    </w:p>
    <w:bookmarkEnd w:id="135"/>
    <w:bookmarkStart w:name="z139" w:id="136"/>
    <w:p>
      <w:pPr>
        <w:spacing w:after="0"/>
        <w:ind w:left="0"/>
        <w:jc w:val="both"/>
      </w:pPr>
      <w:r>
        <w:rPr>
          <w:rFonts w:ascii="Times New Roman"/>
          <w:b w:val="false"/>
          <w:i w:val="false"/>
          <w:color w:val="000000"/>
          <w:sz w:val="28"/>
        </w:rPr>
        <w:t xml:space="preserve">
      Балалардың киіміне арналған шкафтарды жеке таңбалайды және бас киімге арналған сөрелермен және сыртқы киімге арналған ілмектермен жабдықтайды. </w:t>
      </w:r>
    </w:p>
    <w:bookmarkEnd w:id="136"/>
    <w:bookmarkStart w:name="z140" w:id="137"/>
    <w:p>
      <w:pPr>
        <w:spacing w:after="0"/>
        <w:ind w:left="0"/>
        <w:jc w:val="both"/>
      </w:pPr>
      <w:r>
        <w:rPr>
          <w:rFonts w:ascii="Times New Roman"/>
          <w:b w:val="false"/>
          <w:i w:val="false"/>
          <w:color w:val="000000"/>
          <w:sz w:val="28"/>
        </w:rPr>
        <w:t>
      83. Спорт залдары жанындағы киім шешетін бөлмелер киімге арналған шкафтармен немесе ілгіштермен, орындықтармен жабдықталады.</w:t>
      </w:r>
    </w:p>
    <w:bookmarkEnd w:id="137"/>
    <w:bookmarkStart w:name="z141" w:id="138"/>
    <w:p>
      <w:pPr>
        <w:spacing w:after="0"/>
        <w:ind w:left="0"/>
        <w:jc w:val="both"/>
      </w:pPr>
      <w:r>
        <w:rPr>
          <w:rFonts w:ascii="Times New Roman"/>
          <w:b w:val="false"/>
          <w:i w:val="false"/>
          <w:color w:val="000000"/>
          <w:sz w:val="28"/>
        </w:rPr>
        <w:t xml:space="preserve">
      Спорттық төсеніштердің жабыны тазалауға және дезинфекциялауға болатын материалдардан көздейді. </w:t>
      </w:r>
    </w:p>
    <w:bookmarkEnd w:id="138"/>
    <w:bookmarkStart w:name="z142" w:id="139"/>
    <w:p>
      <w:pPr>
        <w:spacing w:after="0"/>
        <w:ind w:left="0"/>
        <w:jc w:val="both"/>
      </w:pPr>
      <w:r>
        <w:rPr>
          <w:rFonts w:ascii="Times New Roman"/>
          <w:b w:val="false"/>
          <w:i w:val="false"/>
          <w:color w:val="000000"/>
          <w:sz w:val="28"/>
        </w:rPr>
        <w:t>
      84.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139"/>
    <w:bookmarkStart w:name="z143" w:id="140"/>
    <w:p>
      <w:pPr>
        <w:spacing w:after="0"/>
        <w:ind w:left="0"/>
        <w:jc w:val="both"/>
      </w:pPr>
      <w:r>
        <w:rPr>
          <w:rFonts w:ascii="Times New Roman"/>
          <w:b w:val="false"/>
          <w:i w:val="false"/>
          <w:color w:val="000000"/>
          <w:sz w:val="28"/>
        </w:rPr>
        <w:t>
      85.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40"/>
    <w:bookmarkStart w:name="z144" w:id="141"/>
    <w:p>
      <w:pPr>
        <w:spacing w:after="0"/>
        <w:ind w:left="0"/>
        <w:jc w:val="both"/>
      </w:pPr>
      <w:r>
        <w:rPr>
          <w:rFonts w:ascii="Times New Roman"/>
          <w:b w:val="false"/>
          <w:i w:val="false"/>
          <w:color w:val="000000"/>
          <w:sz w:val="28"/>
        </w:rPr>
        <w:t>
      86. Ерте жастағы топтарда және медициналық мақсаттағы үй-жайларда жұмсақ ойыншықтар мен пенолатексті түкті ойыншықтар пайдаланылмайды.</w:t>
      </w:r>
    </w:p>
    <w:bookmarkEnd w:id="141"/>
    <w:bookmarkStart w:name="z145" w:id="142"/>
    <w:p>
      <w:pPr>
        <w:spacing w:after="0"/>
        <w:ind w:left="0"/>
        <w:jc w:val="both"/>
      </w:pPr>
      <w:r>
        <w:rPr>
          <w:rFonts w:ascii="Times New Roman"/>
          <w:b w:val="false"/>
          <w:i w:val="false"/>
          <w:color w:val="000000"/>
          <w:sz w:val="28"/>
        </w:rPr>
        <w:t xml:space="preserve">
      87.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 </w:t>
      </w:r>
    </w:p>
    <w:bookmarkEnd w:id="142"/>
    <w:bookmarkStart w:name="z146" w:id="143"/>
    <w:p>
      <w:pPr>
        <w:spacing w:after="0"/>
        <w:ind w:left="0"/>
        <w:jc w:val="left"/>
      </w:pPr>
      <w:r>
        <w:rPr>
          <w:rFonts w:ascii="Times New Roman"/>
          <w:b/>
          <w:i w:val="false"/>
          <w:color w:val="000000"/>
        </w:rPr>
        <w:t xml:space="preserve"> 6-тарау. Балалардың тұру жағдайларына қойылатын санитариялық-эпидемиологиялық талаптар </w:t>
      </w:r>
    </w:p>
    <w:bookmarkEnd w:id="143"/>
    <w:bookmarkStart w:name="z147" w:id="144"/>
    <w:p>
      <w:pPr>
        <w:spacing w:after="0"/>
        <w:ind w:left="0"/>
        <w:jc w:val="both"/>
      </w:pPr>
      <w:r>
        <w:rPr>
          <w:rFonts w:ascii="Times New Roman"/>
          <w:b w:val="false"/>
          <w:i w:val="false"/>
          <w:color w:val="000000"/>
          <w:sz w:val="28"/>
        </w:rPr>
        <w:t xml:space="preserve">
      88. Объектілердің жатын бөлмелерін жеке стационарлық кереуеттермен жабдықтайды. </w:t>
      </w:r>
    </w:p>
    <w:bookmarkEnd w:id="144"/>
    <w:bookmarkStart w:name="z148" w:id="145"/>
    <w:p>
      <w:pPr>
        <w:spacing w:after="0"/>
        <w:ind w:left="0"/>
        <w:jc w:val="both"/>
      </w:pPr>
      <w:r>
        <w:rPr>
          <w:rFonts w:ascii="Times New Roman"/>
          <w:b w:val="false"/>
          <w:i w:val="false"/>
          <w:color w:val="000000"/>
          <w:sz w:val="28"/>
        </w:rPr>
        <w:t>
      МДҰ және сәбилер үйлеріндегі және бөбек жасындағы (үш жасқа дейінгі)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bookmarkEnd w:id="145"/>
    <w:bookmarkStart w:name="z149" w:id="146"/>
    <w:p>
      <w:pPr>
        <w:spacing w:after="0"/>
        <w:ind w:left="0"/>
        <w:jc w:val="both"/>
      </w:pPr>
      <w:r>
        <w:rPr>
          <w:rFonts w:ascii="Times New Roman"/>
          <w:b w:val="false"/>
          <w:i w:val="false"/>
          <w:color w:val="000000"/>
          <w:sz w:val="28"/>
        </w:rPr>
        <w:t>
      3 – 6 (7) жастағы балалар үшін – ұзындығы 140 см, ені 60 см, биіктігі 30 см. Бүйір жақ қоршауының биіктігін кемінде 15 см-ге азайту мүмкіндігі көзделеді.</w:t>
      </w:r>
    </w:p>
    <w:bookmarkEnd w:id="146"/>
    <w:bookmarkStart w:name="z150" w:id="147"/>
    <w:p>
      <w:pPr>
        <w:spacing w:after="0"/>
        <w:ind w:left="0"/>
        <w:jc w:val="both"/>
      </w:pPr>
      <w:r>
        <w:rPr>
          <w:rFonts w:ascii="Times New Roman"/>
          <w:b w:val="false"/>
          <w:i w:val="false"/>
          <w:color w:val="000000"/>
          <w:sz w:val="28"/>
        </w:rPr>
        <w:t xml:space="preserve">
      89. Мектепке дейінгі топтардағы (3-6 (7)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 </w:t>
      </w:r>
    </w:p>
    <w:bookmarkEnd w:id="147"/>
    <w:bookmarkStart w:name="z151" w:id="148"/>
    <w:p>
      <w:pPr>
        <w:spacing w:after="0"/>
        <w:ind w:left="0"/>
        <w:jc w:val="both"/>
      </w:pPr>
      <w:r>
        <w:rPr>
          <w:rFonts w:ascii="Times New Roman"/>
          <w:b w:val="false"/>
          <w:i w:val="false"/>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көзделген болуы тиіс.</w:t>
      </w:r>
    </w:p>
    <w:bookmarkEnd w:id="148"/>
    <w:bookmarkStart w:name="z152" w:id="149"/>
    <w:p>
      <w:pPr>
        <w:spacing w:after="0"/>
        <w:ind w:left="0"/>
        <w:jc w:val="both"/>
      </w:pPr>
      <w:r>
        <w:rPr>
          <w:rFonts w:ascii="Times New Roman"/>
          <w:b w:val="false"/>
          <w:i w:val="false"/>
          <w:color w:val="000000"/>
          <w:sz w:val="28"/>
        </w:rPr>
        <w:t>
      90. Бір жатын орынға кемінде үш төсек-орын жиынтығының болуы көзделеді.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3" w:id="150"/>
    <w:p>
      <w:pPr>
        <w:spacing w:after="0"/>
        <w:ind w:left="0"/>
        <w:jc w:val="both"/>
      </w:pPr>
      <w:r>
        <w:rPr>
          <w:rFonts w:ascii="Times New Roman"/>
          <w:b w:val="false"/>
          <w:i w:val="false"/>
          <w:color w:val="000000"/>
          <w:sz w:val="28"/>
        </w:rPr>
        <w:t xml:space="preserve">
      91.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 </w:t>
      </w:r>
    </w:p>
    <w:bookmarkEnd w:id="150"/>
    <w:bookmarkStart w:name="z154" w:id="151"/>
    <w:p>
      <w:pPr>
        <w:spacing w:after="0"/>
        <w:ind w:left="0"/>
        <w:jc w:val="both"/>
      </w:pPr>
      <w:r>
        <w:rPr>
          <w:rFonts w:ascii="Times New Roman"/>
          <w:b w:val="false"/>
          <w:i w:val="false"/>
          <w:color w:val="000000"/>
          <w:sz w:val="28"/>
        </w:rPr>
        <w:t xml:space="preserve">
      92. Төсек-орынды, орамалдарды ауыстыру ластануына қарай, бірақ аптасына бір реттен сиретпей жүргізіледі. </w:t>
      </w:r>
    </w:p>
    <w:bookmarkEnd w:id="151"/>
    <w:bookmarkStart w:name="z155" w:id="152"/>
    <w:p>
      <w:pPr>
        <w:spacing w:after="0"/>
        <w:ind w:left="0"/>
        <w:jc w:val="both"/>
      </w:pPr>
      <w:r>
        <w:rPr>
          <w:rFonts w:ascii="Times New Roman"/>
          <w:b w:val="false"/>
          <w:i w:val="false"/>
          <w:color w:val="000000"/>
          <w:sz w:val="28"/>
        </w:rPr>
        <w:t xml:space="preserve">
      Жылына кемінде бір рет төсек-орын жабдықтары камералық дезинфекциялануға жатады. </w:t>
      </w:r>
    </w:p>
    <w:bookmarkEnd w:id="152"/>
    <w:bookmarkStart w:name="z156" w:id="153"/>
    <w:p>
      <w:pPr>
        <w:spacing w:after="0"/>
        <w:ind w:left="0"/>
        <w:jc w:val="both"/>
      </w:pPr>
      <w:r>
        <w:rPr>
          <w:rFonts w:ascii="Times New Roman"/>
          <w:b w:val="false"/>
          <w:i w:val="false"/>
          <w:color w:val="000000"/>
          <w:sz w:val="28"/>
        </w:rPr>
        <w:t xml:space="preserve">
      93. Төсек-орын, киім мен аяқкиім, қатты мүкәммал қорын сақтау үшін қойма үй-жайлары көзделеді. </w:t>
      </w:r>
    </w:p>
    <w:bookmarkEnd w:id="153"/>
    <w:bookmarkStart w:name="z157" w:id="154"/>
    <w:p>
      <w:pPr>
        <w:spacing w:after="0"/>
        <w:ind w:left="0"/>
        <w:jc w:val="both"/>
      </w:pPr>
      <w:r>
        <w:rPr>
          <w:rFonts w:ascii="Times New Roman"/>
          <w:b w:val="false"/>
          <w:i w:val="false"/>
          <w:color w:val="000000"/>
          <w:sz w:val="28"/>
        </w:rPr>
        <w:t>
      94.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54"/>
    <w:bookmarkStart w:name="z158" w:id="155"/>
    <w:p>
      <w:pPr>
        <w:spacing w:after="0"/>
        <w:ind w:left="0"/>
        <w:jc w:val="both"/>
      </w:pPr>
      <w:r>
        <w:rPr>
          <w:rFonts w:ascii="Times New Roman"/>
          <w:b w:val="false"/>
          <w:i w:val="false"/>
          <w:color w:val="000000"/>
          <w:sz w:val="28"/>
        </w:rPr>
        <w:t>
      95. Төсек-орынды жуу объектінің кір жуатын орнында жүзеге асырылуы тиіс, ол болмаған жағдайда басқа орталықтандырылған кір жуатын орындарда ұйымдастыруға жол беріледі.</w:t>
      </w:r>
    </w:p>
    <w:bookmarkEnd w:id="155"/>
    <w:bookmarkStart w:name="z159" w:id="156"/>
    <w:p>
      <w:pPr>
        <w:spacing w:after="0"/>
        <w:ind w:left="0"/>
        <w:jc w:val="both"/>
      </w:pPr>
      <w:r>
        <w:rPr>
          <w:rFonts w:ascii="Times New Roman"/>
          <w:b w:val="false"/>
          <w:i w:val="false"/>
          <w:color w:val="000000"/>
          <w:sz w:val="28"/>
        </w:rPr>
        <w:t xml:space="preserve">
      96. Кір жуатын орында таза және лас төсек-орынның қарама-қарсы ағынына жол берілмейді. </w:t>
      </w:r>
    </w:p>
    <w:bookmarkEnd w:id="156"/>
    <w:bookmarkStart w:name="z160" w:id="157"/>
    <w:p>
      <w:pPr>
        <w:spacing w:after="0"/>
        <w:ind w:left="0"/>
        <w:jc w:val="both"/>
      </w:pPr>
      <w:r>
        <w:rPr>
          <w:rFonts w:ascii="Times New Roman"/>
          <w:b w:val="false"/>
          <w:i w:val="false"/>
          <w:color w:val="000000"/>
          <w:sz w:val="28"/>
        </w:rPr>
        <w:t>
      Инфекциялық аурумен ауырған науқастардың төсек-орны жуу алдында таңбаланған ванналарда дезинфекциялануға жатады.</w:t>
      </w:r>
    </w:p>
    <w:bookmarkEnd w:id="157"/>
    <w:bookmarkStart w:name="z161" w:id="158"/>
    <w:p>
      <w:pPr>
        <w:spacing w:after="0"/>
        <w:ind w:left="0"/>
        <w:jc w:val="left"/>
      </w:pPr>
      <w:r>
        <w:rPr>
          <w:rFonts w:ascii="Times New Roman"/>
          <w:b/>
          <w:i w:val="false"/>
          <w:color w:val="000000"/>
        </w:rPr>
        <w:t xml:space="preserve"> 7-тарау. Объектілердегі тамақтандыру жағдайларына қойылатын</w:t>
      </w:r>
      <w:r>
        <w:br/>
      </w:r>
      <w:r>
        <w:rPr>
          <w:rFonts w:ascii="Times New Roman"/>
          <w:b/>
          <w:i w:val="false"/>
          <w:color w:val="000000"/>
        </w:rPr>
        <w:t>санитариялық-эпидемиологиялық талаптар</w:t>
      </w:r>
    </w:p>
    <w:bookmarkEnd w:id="158"/>
    <w:bookmarkStart w:name="z162" w:id="159"/>
    <w:p>
      <w:pPr>
        <w:spacing w:after="0"/>
        <w:ind w:left="0"/>
        <w:jc w:val="both"/>
      </w:pPr>
      <w:r>
        <w:rPr>
          <w:rFonts w:ascii="Times New Roman"/>
          <w:b w:val="false"/>
          <w:i w:val="false"/>
          <w:color w:val="000000"/>
          <w:sz w:val="28"/>
        </w:rPr>
        <w:t xml:space="preserve">
      97. Объектілерде ас блогы көзделеді. </w:t>
      </w:r>
    </w:p>
    <w:bookmarkEnd w:id="159"/>
    <w:bookmarkStart w:name="z163" w:id="160"/>
    <w:p>
      <w:pPr>
        <w:spacing w:after="0"/>
        <w:ind w:left="0"/>
        <w:jc w:val="both"/>
      </w:pPr>
      <w:r>
        <w:rPr>
          <w:rFonts w:ascii="Times New Roman"/>
          <w:b w:val="false"/>
          <w:i w:val="false"/>
          <w:color w:val="000000"/>
          <w:sz w:val="28"/>
        </w:rPr>
        <w:t>
      98.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60"/>
    <w:bookmarkStart w:name="z164" w:id="161"/>
    <w:p>
      <w:pPr>
        <w:spacing w:after="0"/>
        <w:ind w:left="0"/>
        <w:jc w:val="both"/>
      </w:pPr>
      <w:r>
        <w:rPr>
          <w:rFonts w:ascii="Times New Roman"/>
          <w:b w:val="false"/>
          <w:i w:val="false"/>
          <w:color w:val="000000"/>
          <w:sz w:val="28"/>
        </w:rPr>
        <w:t>
      99. Объектілердің ас блогтарына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161"/>
    <w:bookmarkStart w:name="z165" w:id="162"/>
    <w:p>
      <w:pPr>
        <w:spacing w:after="0"/>
        <w:ind w:left="0"/>
        <w:jc w:val="both"/>
      </w:pPr>
      <w:r>
        <w:rPr>
          <w:rFonts w:ascii="Times New Roman"/>
          <w:b w:val="false"/>
          <w:i w:val="false"/>
          <w:color w:val="000000"/>
          <w:sz w:val="28"/>
        </w:rPr>
        <w:t>
      100.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bookmarkEnd w:id="162"/>
    <w:bookmarkStart w:name="z166" w:id="163"/>
    <w:p>
      <w:pPr>
        <w:spacing w:after="0"/>
        <w:ind w:left="0"/>
        <w:jc w:val="both"/>
      </w:pPr>
      <w:r>
        <w:rPr>
          <w:rFonts w:ascii="Times New Roman"/>
          <w:b w:val="false"/>
          <w:i w:val="false"/>
          <w:color w:val="000000"/>
          <w:sz w:val="28"/>
        </w:rPr>
        <w:t xml:space="preserve">
      101. Объектілерде объекті басшысы бекіткен перспективтік маусымдық (жаз-күз, қыс-көктем) екі апталық мәзір жасалады. </w:t>
      </w:r>
    </w:p>
    <w:bookmarkEnd w:id="163"/>
    <w:bookmarkStart w:name="z167" w:id="164"/>
    <w:p>
      <w:pPr>
        <w:spacing w:after="0"/>
        <w:ind w:left="0"/>
        <w:jc w:val="both"/>
      </w:pPr>
      <w:r>
        <w:rPr>
          <w:rFonts w:ascii="Times New Roman"/>
          <w:b w:val="false"/>
          <w:i w:val="false"/>
          <w:color w:val="000000"/>
          <w:sz w:val="28"/>
        </w:rPr>
        <w:t>
      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bookmarkEnd w:id="164"/>
    <w:bookmarkStart w:name="z168" w:id="165"/>
    <w:p>
      <w:pPr>
        <w:spacing w:after="0"/>
        <w:ind w:left="0"/>
        <w:jc w:val="both"/>
      </w:pPr>
      <w:r>
        <w:rPr>
          <w:rFonts w:ascii="Times New Roman"/>
          <w:b w:val="false"/>
          <w:i w:val="false"/>
          <w:color w:val="000000"/>
          <w:sz w:val="28"/>
        </w:rPr>
        <w:t xml:space="preserve">
      102. Тамақтанудың іс жүзіндегі рационы бекітілген перспективтік ас мәзіріне сәйкес келуі тиіс. Ерекше жағдайларда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өнімін алмастыруға жол беріледі.</w:t>
      </w:r>
    </w:p>
    <w:bookmarkEnd w:id="165"/>
    <w:bookmarkStart w:name="z169" w:id="166"/>
    <w:p>
      <w:pPr>
        <w:spacing w:after="0"/>
        <w:ind w:left="0"/>
        <w:jc w:val="both"/>
      </w:pPr>
      <w:r>
        <w:rPr>
          <w:rFonts w:ascii="Times New Roman"/>
          <w:b w:val="false"/>
          <w:i w:val="false"/>
          <w:color w:val="000000"/>
          <w:sz w:val="28"/>
        </w:rPr>
        <w:t>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End w:id="166"/>
    <w:bookmarkStart w:name="z170" w:id="167"/>
    <w:p>
      <w:pPr>
        <w:spacing w:after="0"/>
        <w:ind w:left="0"/>
        <w:jc w:val="both"/>
      </w:pPr>
      <w:r>
        <w:rPr>
          <w:rFonts w:ascii="Times New Roman"/>
          <w:b w:val="false"/>
          <w:i w:val="false"/>
          <w:color w:val="000000"/>
          <w:sz w:val="28"/>
        </w:rPr>
        <w:t>
      103.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парағы жасалады және ілінеді.</w:t>
      </w:r>
    </w:p>
    <w:bookmarkEnd w:id="167"/>
    <w:bookmarkStart w:name="z171" w:id="168"/>
    <w:p>
      <w:pPr>
        <w:spacing w:after="0"/>
        <w:ind w:left="0"/>
        <w:jc w:val="both"/>
      </w:pPr>
      <w:r>
        <w:rPr>
          <w:rFonts w:ascii="Times New Roman"/>
          <w:b w:val="false"/>
          <w:i w:val="false"/>
          <w:color w:val="000000"/>
          <w:sz w:val="28"/>
        </w:rPr>
        <w:t>
      104. Тамақ дайындау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bookmarkEnd w:id="168"/>
    <w:bookmarkStart w:name="z172" w:id="169"/>
    <w:p>
      <w:pPr>
        <w:spacing w:after="0"/>
        <w:ind w:left="0"/>
        <w:jc w:val="both"/>
      </w:pPr>
      <w:r>
        <w:rPr>
          <w:rFonts w:ascii="Times New Roman"/>
          <w:b w:val="false"/>
          <w:i w:val="false"/>
          <w:color w:val="000000"/>
          <w:sz w:val="28"/>
        </w:rPr>
        <w:t>
      105. Ас мәзірінде бірдей тағамдарды немесе аспаздық өнімдерді бір күнде немесе келесі 2 – 3 күнде қайталауға жол берілмейді.</w:t>
      </w:r>
    </w:p>
    <w:bookmarkEnd w:id="169"/>
    <w:bookmarkStart w:name="z173" w:id="170"/>
    <w:p>
      <w:pPr>
        <w:spacing w:after="0"/>
        <w:ind w:left="0"/>
        <w:jc w:val="both"/>
      </w:pPr>
      <w:r>
        <w:rPr>
          <w:rFonts w:ascii="Times New Roman"/>
          <w:b w:val="false"/>
          <w:i w:val="false"/>
          <w:color w:val="000000"/>
          <w:sz w:val="28"/>
        </w:rPr>
        <w:t xml:space="preserve">
      106. Тағамдар порцияларының массасы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көзделеді. </w:t>
      </w:r>
    </w:p>
    <w:bookmarkEnd w:id="170"/>
    <w:bookmarkStart w:name="z174" w:id="171"/>
    <w:p>
      <w:pPr>
        <w:spacing w:after="0"/>
        <w:ind w:left="0"/>
        <w:jc w:val="both"/>
      </w:pPr>
      <w:r>
        <w:rPr>
          <w:rFonts w:ascii="Times New Roman"/>
          <w:b w:val="false"/>
          <w:i w:val="false"/>
          <w:color w:val="000000"/>
          <w:sz w:val="28"/>
        </w:rPr>
        <w:t>
      107.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құстың еті күнтізбелік жеті күнде бір рет қосылады.</w:t>
      </w:r>
    </w:p>
    <w:bookmarkEnd w:id="171"/>
    <w:bookmarkStart w:name="z175" w:id="172"/>
    <w:p>
      <w:pPr>
        <w:spacing w:after="0"/>
        <w:ind w:left="0"/>
        <w:jc w:val="both"/>
      </w:pPr>
      <w:r>
        <w:rPr>
          <w:rFonts w:ascii="Times New Roman"/>
          <w:b w:val="false"/>
          <w:i w:val="false"/>
          <w:color w:val="000000"/>
          <w:sz w:val="28"/>
        </w:rPr>
        <w:t xml:space="preserve">
      108. Таңғы ас ыстық тағамнан (бірінші немесе екінші) және ыстық сусыннан, жұмыртқа, сары май немесе ірімшік қосылған бутербродтан тұрады. Екінші таңғы асқа шырындар, жемістер көзделеді. </w:t>
      </w:r>
    </w:p>
    <w:bookmarkEnd w:id="172"/>
    <w:bookmarkStart w:name="z176" w:id="173"/>
    <w:p>
      <w:pPr>
        <w:spacing w:after="0"/>
        <w:ind w:left="0"/>
        <w:jc w:val="both"/>
      </w:pPr>
      <w:r>
        <w:rPr>
          <w:rFonts w:ascii="Times New Roman"/>
          <w:b w:val="false"/>
          <w:i w:val="false"/>
          <w:color w:val="000000"/>
          <w:sz w:val="28"/>
        </w:rPr>
        <w:t xml:space="preserve">
      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жас көкөністерден күрделі емес салаттар дайындалады. </w:t>
      </w:r>
    </w:p>
    <w:bookmarkEnd w:id="173"/>
    <w:bookmarkStart w:name="z177" w:id="174"/>
    <w:p>
      <w:pPr>
        <w:spacing w:after="0"/>
        <w:ind w:left="0"/>
        <w:jc w:val="both"/>
      </w:pPr>
      <w:r>
        <w:rPr>
          <w:rFonts w:ascii="Times New Roman"/>
          <w:b w:val="false"/>
          <w:i w:val="false"/>
          <w:color w:val="000000"/>
          <w:sz w:val="28"/>
        </w:rPr>
        <w:t>
      Бесін асқа ас мәзіріне кремсіз тоқаш немесе кондитерлік бұйымдармен бірге сусынды (сүт, қышқыл сүт өнімдері, шырын, кисель және басқалары) қосады.</w:t>
      </w:r>
    </w:p>
    <w:bookmarkEnd w:id="174"/>
    <w:bookmarkStart w:name="z178" w:id="175"/>
    <w:p>
      <w:pPr>
        <w:spacing w:after="0"/>
        <w:ind w:left="0"/>
        <w:jc w:val="both"/>
      </w:pPr>
      <w:r>
        <w:rPr>
          <w:rFonts w:ascii="Times New Roman"/>
          <w:b w:val="false"/>
          <w:i w:val="false"/>
          <w:color w:val="000000"/>
          <w:sz w:val="28"/>
        </w:rPr>
        <w:t>
      Кешкі ас көкөніс (сүзбе)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bookmarkEnd w:id="175"/>
    <w:bookmarkStart w:name="z179" w:id="176"/>
    <w:p>
      <w:pPr>
        <w:spacing w:after="0"/>
        <w:ind w:left="0"/>
        <w:jc w:val="both"/>
      </w:pPr>
      <w:r>
        <w:rPr>
          <w:rFonts w:ascii="Times New Roman"/>
          <w:b w:val="false"/>
          <w:i w:val="false"/>
          <w:color w:val="000000"/>
          <w:sz w:val="28"/>
        </w:rPr>
        <w:t xml:space="preserve">
      109. Тамақтандыру арасындағы интервал 3,5 – 4 сағаттан аспауы тиіс. </w:t>
      </w:r>
    </w:p>
    <w:bookmarkEnd w:id="176"/>
    <w:bookmarkStart w:name="z180" w:id="177"/>
    <w:p>
      <w:pPr>
        <w:spacing w:after="0"/>
        <w:ind w:left="0"/>
        <w:jc w:val="both"/>
      </w:pPr>
      <w:r>
        <w:rPr>
          <w:rFonts w:ascii="Times New Roman"/>
          <w:b w:val="false"/>
          <w:i w:val="false"/>
          <w:color w:val="000000"/>
          <w:sz w:val="28"/>
        </w:rPr>
        <w:t xml:space="preserve">
      110.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r>
        <w:rPr>
          <w:rFonts w:ascii="Times New Roman"/>
          <w:b w:val="false"/>
          <w:i w:val="false"/>
          <w:color w:val="000000"/>
          <w:sz w:val="28"/>
        </w:rPr>
        <w:t>қаулысына</w:t>
      </w:r>
      <w:r>
        <w:rPr>
          <w:rFonts w:ascii="Times New Roman"/>
          <w:b w:val="false"/>
          <w:i w:val="false"/>
          <w:color w:val="000000"/>
          <w:sz w:val="28"/>
        </w:rPr>
        <w:t xml:space="preserve"> сәйкес көзделген.</w:t>
      </w:r>
    </w:p>
    <w:bookmarkEnd w:id="177"/>
    <w:bookmarkStart w:name="z181" w:id="178"/>
    <w:p>
      <w:pPr>
        <w:spacing w:after="0"/>
        <w:ind w:left="0"/>
        <w:jc w:val="both"/>
      </w:pPr>
      <w:r>
        <w:rPr>
          <w:rFonts w:ascii="Times New Roman"/>
          <w:b w:val="false"/>
          <w:i w:val="false"/>
          <w:color w:val="000000"/>
          <w:sz w:val="28"/>
        </w:rPr>
        <w:t xml:space="preserve">
      111. Тамақ өнімдерін және азық-түлік шикізатын қабылдауды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1-нысанына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bookmarkEnd w:id="178"/>
    <w:bookmarkStart w:name="z182" w:id="179"/>
    <w:p>
      <w:pPr>
        <w:spacing w:after="0"/>
        <w:ind w:left="0"/>
        <w:jc w:val="both"/>
      </w:pPr>
      <w:r>
        <w:rPr>
          <w:rFonts w:ascii="Times New Roman"/>
          <w:b w:val="false"/>
          <w:i w:val="false"/>
          <w:color w:val="000000"/>
          <w:sz w:val="28"/>
        </w:rPr>
        <w:t>
      Тамақ өнімінің сапасы мен қауіпсіздігін куәландыратын құжаттар объектілердің ас блогында сақталады.</w:t>
      </w:r>
    </w:p>
    <w:bookmarkEnd w:id="179"/>
    <w:bookmarkStart w:name="z183" w:id="180"/>
    <w:p>
      <w:pPr>
        <w:spacing w:after="0"/>
        <w:ind w:left="0"/>
        <w:jc w:val="both"/>
      </w:pPr>
      <w:r>
        <w:rPr>
          <w:rFonts w:ascii="Times New Roman"/>
          <w:b w:val="false"/>
          <w:i w:val="false"/>
          <w:color w:val="000000"/>
          <w:sz w:val="28"/>
        </w:rPr>
        <w:t>
      Тамақ өнімдерінің жарамдылық мерзімдері және оларды сақтау шарттары өндіруші (дайындаушы) белгілеген жарамдылық мерзімдеріне сәйкес келуі тиіс.</w:t>
      </w:r>
    </w:p>
    <w:bookmarkEnd w:id="180"/>
    <w:bookmarkStart w:name="z184" w:id="181"/>
    <w:p>
      <w:pPr>
        <w:spacing w:after="0"/>
        <w:ind w:left="0"/>
        <w:jc w:val="both"/>
      </w:pPr>
      <w:r>
        <w:rPr>
          <w:rFonts w:ascii="Times New Roman"/>
          <w:b w:val="false"/>
          <w:i w:val="false"/>
          <w:color w:val="000000"/>
          <w:sz w:val="28"/>
        </w:rPr>
        <w:t>
      112. Гиповитаминоздың алдын алу және ерекше емес иммунитетті арттыру мақсатында салқындатылған сусындарды (компот, кисель) жасанды "С" витаминімен витаминдеуді жүргізеді.</w:t>
      </w:r>
    </w:p>
    <w:bookmarkEnd w:id="181"/>
    <w:bookmarkStart w:name="z185" w:id="182"/>
    <w:p>
      <w:pPr>
        <w:spacing w:after="0"/>
        <w:ind w:left="0"/>
        <w:jc w:val="both"/>
      </w:pPr>
      <w:r>
        <w:rPr>
          <w:rFonts w:ascii="Times New Roman"/>
          <w:b w:val="false"/>
          <w:i w:val="false"/>
          <w:color w:val="000000"/>
          <w:sz w:val="28"/>
        </w:rPr>
        <w:t>
      113. Компоттарды витаминдеу оларды өткізу алдында +15</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салқындатқаннан кейін жүргізіледі, кисельге "С" витаминінің ерітіндісін оны +30+35</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2-нысанына сәйкес "С-витаминдеу" журналына деректерді енгізе отырып, тәуліктік орташа қажеттіліктің 35%-ы есебінен жүргізіледі. </w:t>
      </w:r>
    </w:p>
    <w:bookmarkEnd w:id="182"/>
    <w:bookmarkStart w:name="z186" w:id="183"/>
    <w:p>
      <w:pPr>
        <w:spacing w:after="0"/>
        <w:ind w:left="0"/>
        <w:jc w:val="both"/>
      </w:pPr>
      <w:r>
        <w:rPr>
          <w:rFonts w:ascii="Times New Roman"/>
          <w:b w:val="false"/>
          <w:i w:val="false"/>
          <w:color w:val="000000"/>
          <w:sz w:val="28"/>
        </w:rPr>
        <w:t>
      Витаминделген тағамдар жылытылмайды.</w:t>
      </w:r>
    </w:p>
    <w:bookmarkEnd w:id="183"/>
    <w:bookmarkStart w:name="z187" w:id="184"/>
    <w:p>
      <w:pPr>
        <w:spacing w:after="0"/>
        <w:ind w:left="0"/>
        <w:jc w:val="both"/>
      </w:pPr>
      <w:r>
        <w:rPr>
          <w:rFonts w:ascii="Times New Roman"/>
          <w:b w:val="false"/>
          <w:i w:val="false"/>
          <w:color w:val="000000"/>
          <w:sz w:val="28"/>
        </w:rPr>
        <w:t>
      114. Объектілерде:</w:t>
      </w:r>
    </w:p>
    <w:bookmarkEnd w:id="184"/>
    <w:bookmarkStart w:name="z188" w:id="185"/>
    <w:p>
      <w:pPr>
        <w:spacing w:after="0"/>
        <w:ind w:left="0"/>
        <w:jc w:val="both"/>
      </w:pPr>
      <w:r>
        <w:rPr>
          <w:rFonts w:ascii="Times New Roman"/>
          <w:b w:val="false"/>
          <w:i w:val="false"/>
          <w:color w:val="000000"/>
          <w:sz w:val="28"/>
        </w:rPr>
        <w:t xml:space="preserve">
      1) мыналарды: </w:t>
      </w:r>
    </w:p>
    <w:bookmarkEnd w:id="185"/>
    <w:bookmarkStart w:name="z189" w:id="186"/>
    <w:p>
      <w:pPr>
        <w:spacing w:after="0"/>
        <w:ind w:left="0"/>
        <w:jc w:val="both"/>
      </w:pPr>
      <w:r>
        <w:rPr>
          <w:rFonts w:ascii="Times New Roman"/>
          <w:b w:val="false"/>
          <w:i w:val="false"/>
          <w:color w:val="000000"/>
          <w:sz w:val="28"/>
        </w:rPr>
        <w:t>
      ұйыған сүт, сүзбе мен айранды;</w:t>
      </w:r>
    </w:p>
    <w:bookmarkEnd w:id="186"/>
    <w:bookmarkStart w:name="z190" w:id="187"/>
    <w:p>
      <w:pPr>
        <w:spacing w:after="0"/>
        <w:ind w:left="0"/>
        <w:jc w:val="both"/>
      </w:pPr>
      <w:r>
        <w:rPr>
          <w:rFonts w:ascii="Times New Roman"/>
          <w:b w:val="false"/>
          <w:i w:val="false"/>
          <w:color w:val="000000"/>
          <w:sz w:val="28"/>
        </w:rPr>
        <w:t>
      туралған ет қосылған құймақтарды;</w:t>
      </w:r>
    </w:p>
    <w:bookmarkEnd w:id="187"/>
    <w:bookmarkStart w:name="z191" w:id="188"/>
    <w:p>
      <w:pPr>
        <w:spacing w:after="0"/>
        <w:ind w:left="0"/>
        <w:jc w:val="both"/>
      </w:pPr>
      <w:r>
        <w:rPr>
          <w:rFonts w:ascii="Times New Roman"/>
          <w:b w:val="false"/>
          <w:i w:val="false"/>
          <w:color w:val="000000"/>
          <w:sz w:val="28"/>
        </w:rPr>
        <w:t>
      флотша макаронды;</w:t>
      </w:r>
    </w:p>
    <w:bookmarkEnd w:id="188"/>
    <w:bookmarkStart w:name="z192" w:id="189"/>
    <w:p>
      <w:pPr>
        <w:spacing w:after="0"/>
        <w:ind w:left="0"/>
        <w:jc w:val="both"/>
      </w:pPr>
      <w:r>
        <w:rPr>
          <w:rFonts w:ascii="Times New Roman"/>
          <w:b w:val="false"/>
          <w:i w:val="false"/>
          <w:color w:val="000000"/>
          <w:sz w:val="28"/>
        </w:rPr>
        <w:t>
      зельцтерді, форшмактарды, сілікпелерді, паштеттерді;</w:t>
      </w:r>
    </w:p>
    <w:bookmarkEnd w:id="189"/>
    <w:bookmarkStart w:name="z193" w:id="190"/>
    <w:p>
      <w:pPr>
        <w:spacing w:after="0"/>
        <w:ind w:left="0"/>
        <w:jc w:val="both"/>
      </w:pPr>
      <w:r>
        <w:rPr>
          <w:rFonts w:ascii="Times New Roman"/>
          <w:b w:val="false"/>
          <w:i w:val="false"/>
          <w:color w:val="000000"/>
          <w:sz w:val="28"/>
        </w:rPr>
        <w:t>
      кремі бар кондитерлік бұйымдарды;</w:t>
      </w:r>
    </w:p>
    <w:bookmarkEnd w:id="190"/>
    <w:bookmarkStart w:name="z194" w:id="191"/>
    <w:p>
      <w:pPr>
        <w:spacing w:after="0"/>
        <w:ind w:left="0"/>
        <w:jc w:val="both"/>
      </w:pPr>
      <w:r>
        <w:rPr>
          <w:rFonts w:ascii="Times New Roman"/>
          <w:b w:val="false"/>
          <w:i w:val="false"/>
          <w:color w:val="000000"/>
          <w:sz w:val="28"/>
        </w:rPr>
        <w:t>
      тұтыну қаптамасындағы кондитерлік бұйымдар мен тәттілерді (шоколад, кәмпит, печенье және басқалары);</w:t>
      </w:r>
    </w:p>
    <w:bookmarkEnd w:id="191"/>
    <w:bookmarkStart w:name="z195" w:id="192"/>
    <w:p>
      <w:pPr>
        <w:spacing w:after="0"/>
        <w:ind w:left="0"/>
        <w:jc w:val="both"/>
      </w:pPr>
      <w:r>
        <w:rPr>
          <w:rFonts w:ascii="Times New Roman"/>
          <w:b w:val="false"/>
          <w:i w:val="false"/>
          <w:color w:val="000000"/>
          <w:sz w:val="28"/>
        </w:rPr>
        <w:t>
      морстар, квастарды;</w:t>
      </w:r>
    </w:p>
    <w:bookmarkEnd w:id="192"/>
    <w:bookmarkStart w:name="z196" w:id="193"/>
    <w:p>
      <w:pPr>
        <w:spacing w:after="0"/>
        <w:ind w:left="0"/>
        <w:jc w:val="both"/>
      </w:pPr>
      <w:r>
        <w:rPr>
          <w:rFonts w:ascii="Times New Roman"/>
          <w:b w:val="false"/>
          <w:i w:val="false"/>
          <w:color w:val="000000"/>
          <w:sz w:val="28"/>
        </w:rPr>
        <w:t>
      фритюрде қуырылған бұйымдарды;</w:t>
      </w:r>
    </w:p>
    <w:bookmarkEnd w:id="193"/>
    <w:bookmarkStart w:name="z197" w:id="194"/>
    <w:p>
      <w:pPr>
        <w:spacing w:after="0"/>
        <w:ind w:left="0"/>
        <w:jc w:val="both"/>
      </w:pPr>
      <w:r>
        <w:rPr>
          <w:rFonts w:ascii="Times New Roman"/>
          <w:b w:val="false"/>
          <w:i w:val="false"/>
          <w:color w:val="000000"/>
          <w:sz w:val="28"/>
        </w:rPr>
        <w:t>
      шала пісірілген жұмыртқаны, қуырылған жұмыртқаны;</w:t>
      </w:r>
    </w:p>
    <w:bookmarkEnd w:id="194"/>
    <w:bookmarkStart w:name="z198" w:id="195"/>
    <w:p>
      <w:pPr>
        <w:spacing w:after="0"/>
        <w:ind w:left="0"/>
        <w:jc w:val="both"/>
      </w:pPr>
      <w:r>
        <w:rPr>
          <w:rFonts w:ascii="Times New Roman"/>
          <w:b w:val="false"/>
          <w:i w:val="false"/>
          <w:color w:val="000000"/>
          <w:sz w:val="28"/>
        </w:rPr>
        <w:t>
      күрделі (4 компоненттен артық) салаттарды, қаймақ пен майонез қосылған салаттарды;</w:t>
      </w:r>
    </w:p>
    <w:bookmarkEnd w:id="195"/>
    <w:bookmarkStart w:name="z199" w:id="196"/>
    <w:p>
      <w:pPr>
        <w:spacing w:after="0"/>
        <w:ind w:left="0"/>
        <w:jc w:val="both"/>
      </w:pPr>
      <w:r>
        <w:rPr>
          <w:rFonts w:ascii="Times New Roman"/>
          <w:b w:val="false"/>
          <w:i w:val="false"/>
          <w:color w:val="000000"/>
          <w:sz w:val="28"/>
        </w:rPr>
        <w:t>
      окрошканы;</w:t>
      </w:r>
    </w:p>
    <w:bookmarkEnd w:id="196"/>
    <w:bookmarkStart w:name="z200" w:id="197"/>
    <w:p>
      <w:pPr>
        <w:spacing w:after="0"/>
        <w:ind w:left="0"/>
        <w:jc w:val="both"/>
      </w:pPr>
      <w:r>
        <w:rPr>
          <w:rFonts w:ascii="Times New Roman"/>
          <w:b w:val="false"/>
          <w:i w:val="false"/>
          <w:color w:val="000000"/>
          <w:sz w:val="28"/>
        </w:rPr>
        <w:t>
      саңырауқұлақты;</w:t>
      </w:r>
    </w:p>
    <w:bookmarkEnd w:id="197"/>
    <w:bookmarkStart w:name="z201" w:id="198"/>
    <w:p>
      <w:pPr>
        <w:spacing w:after="0"/>
        <w:ind w:left="0"/>
        <w:jc w:val="both"/>
      </w:pPr>
      <w:r>
        <w:rPr>
          <w:rFonts w:ascii="Times New Roman"/>
          <w:b w:val="false"/>
          <w:i w:val="false"/>
          <w:color w:val="000000"/>
          <w:sz w:val="28"/>
        </w:rPr>
        <w:t>
      өнеркәсіпте дайындалмаған (үйде) тамақ өнімдерін;</w:t>
      </w:r>
    </w:p>
    <w:bookmarkEnd w:id="198"/>
    <w:bookmarkStart w:name="z202" w:id="199"/>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bookmarkEnd w:id="199"/>
    <w:bookmarkStart w:name="z203" w:id="200"/>
    <w:p>
      <w:pPr>
        <w:spacing w:after="0"/>
        <w:ind w:left="0"/>
        <w:jc w:val="both"/>
      </w:pPr>
      <w:r>
        <w:rPr>
          <w:rFonts w:ascii="Times New Roman"/>
          <w:b w:val="false"/>
          <w:i w:val="false"/>
          <w:color w:val="000000"/>
          <w:sz w:val="28"/>
        </w:rPr>
        <w:t>
      газдалған, емдік және емдік-асханалық минералдық суды, тәтті ішімдіксіз сусындарды, ішімдіксіз энергетикалық (сергітетін) сусындарды, диффузиялық қойылтылған шырындарды (қапталған минералды және ауыз судан басқа);</w:t>
      </w:r>
    </w:p>
    <w:bookmarkEnd w:id="200"/>
    <w:bookmarkStart w:name="z204" w:id="201"/>
    <w:p>
      <w:pPr>
        <w:spacing w:after="0"/>
        <w:ind w:left="0"/>
        <w:jc w:val="both"/>
      </w:pPr>
      <w:r>
        <w:rPr>
          <w:rFonts w:ascii="Times New Roman"/>
          <w:b w:val="false"/>
          <w:i w:val="false"/>
          <w:color w:val="000000"/>
          <w:sz w:val="28"/>
        </w:rPr>
        <w:t>
      фаст-фудтарды: гамбургерлер, ход-догтар, чипсілер, кептірілген нан, қытырлақ нандарды;</w:t>
      </w:r>
    </w:p>
    <w:bookmarkEnd w:id="201"/>
    <w:bookmarkStart w:name="z205" w:id="202"/>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bookmarkEnd w:id="202"/>
    <w:bookmarkStart w:name="z206" w:id="203"/>
    <w:p>
      <w:pPr>
        <w:spacing w:after="0"/>
        <w:ind w:left="0"/>
        <w:jc w:val="both"/>
      </w:pPr>
      <w:r>
        <w:rPr>
          <w:rFonts w:ascii="Times New Roman"/>
          <w:b w:val="false"/>
          <w:i w:val="false"/>
          <w:color w:val="000000"/>
          <w:sz w:val="28"/>
        </w:rPr>
        <w:t>
      2) мыналарды:</w:t>
      </w:r>
    </w:p>
    <w:bookmarkEnd w:id="203"/>
    <w:bookmarkStart w:name="z207" w:id="204"/>
    <w:p>
      <w:pPr>
        <w:spacing w:after="0"/>
        <w:ind w:left="0"/>
        <w:jc w:val="both"/>
      </w:pPr>
      <w:r>
        <w:rPr>
          <w:rFonts w:ascii="Times New Roman"/>
          <w:b w:val="false"/>
          <w:i w:val="false"/>
          <w:color w:val="000000"/>
          <w:sz w:val="28"/>
        </w:rPr>
        <w:t>
      пастерленбеген сүтті, термиялық өңдеусіз сүзбені және қаймақты;</w:t>
      </w:r>
    </w:p>
    <w:bookmarkEnd w:id="204"/>
    <w:bookmarkStart w:name="z208" w:id="205"/>
    <w:p>
      <w:pPr>
        <w:spacing w:after="0"/>
        <w:ind w:left="0"/>
        <w:jc w:val="both"/>
      </w:pPr>
      <w:r>
        <w:rPr>
          <w:rFonts w:ascii="Times New Roman"/>
          <w:b w:val="false"/>
          <w:i w:val="false"/>
          <w:color w:val="000000"/>
          <w:sz w:val="28"/>
        </w:rPr>
        <w:t>
      суда жүзетін құстың жұмыртқасы мен етін;</w:t>
      </w:r>
    </w:p>
    <w:bookmarkEnd w:id="205"/>
    <w:bookmarkStart w:name="z209" w:id="206"/>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bookmarkEnd w:id="206"/>
    <w:bookmarkStart w:name="z210" w:id="207"/>
    <w:p>
      <w:pPr>
        <w:spacing w:after="0"/>
        <w:ind w:left="0"/>
        <w:jc w:val="both"/>
      </w:pPr>
      <w:r>
        <w:rPr>
          <w:rFonts w:ascii="Times New Roman"/>
          <w:b w:val="false"/>
          <w:i w:val="false"/>
          <w:color w:val="000000"/>
          <w:sz w:val="28"/>
        </w:rPr>
        <w:t>
      тіл, жүректі қоспағанда өнімді мал мен құстың қосымша ет өнімдерін;</w:t>
      </w:r>
    </w:p>
    <w:bookmarkEnd w:id="207"/>
    <w:bookmarkStart w:name="z211" w:id="208"/>
    <w:p>
      <w:pPr>
        <w:spacing w:after="0"/>
        <w:ind w:left="0"/>
        <w:jc w:val="both"/>
      </w:pPr>
      <w:r>
        <w:rPr>
          <w:rFonts w:ascii="Times New Roman"/>
          <w:b w:val="false"/>
          <w:i w:val="false"/>
          <w:color w:val="000000"/>
          <w:sz w:val="28"/>
        </w:rPr>
        <w:t>
      механикалық түрде еті сылынып алынған өнімді мал етін және құс етін;</w:t>
      </w:r>
    </w:p>
    <w:bookmarkEnd w:id="208"/>
    <w:bookmarkStart w:name="z212" w:id="209"/>
    <w:p>
      <w:pPr>
        <w:spacing w:after="0"/>
        <w:ind w:left="0"/>
        <w:jc w:val="both"/>
      </w:pPr>
      <w:r>
        <w:rPr>
          <w:rFonts w:ascii="Times New Roman"/>
          <w:b w:val="false"/>
          <w:i w:val="false"/>
          <w:color w:val="000000"/>
          <w:sz w:val="28"/>
        </w:rPr>
        <w:t>
      құрамында коллагені бар құс етін;</w:t>
      </w:r>
    </w:p>
    <w:bookmarkEnd w:id="209"/>
    <w:bookmarkStart w:name="z213" w:id="210"/>
    <w:p>
      <w:pPr>
        <w:spacing w:after="0"/>
        <w:ind w:left="0"/>
        <w:jc w:val="both"/>
      </w:pPr>
      <w:r>
        <w:rPr>
          <w:rFonts w:ascii="Times New Roman"/>
          <w:b w:val="false"/>
          <w:i w:val="false"/>
          <w:color w:val="000000"/>
          <w:sz w:val="28"/>
        </w:rPr>
        <w:t>
      сойылған өнімді мал мен құстың қайта мұздатылған өнімдерін;</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генетикалық түрлендірілген шикізаттар және (немесе) генетикалық түрлендіру көздері бар шиізаттарды;</w:t>
      </w:r>
    </w:p>
    <w:bookmarkStart w:name="z215" w:id="211"/>
    <w:p>
      <w:pPr>
        <w:spacing w:after="0"/>
        <w:ind w:left="0"/>
        <w:jc w:val="both"/>
      </w:pPr>
      <w:r>
        <w:rPr>
          <w:rFonts w:ascii="Times New Roman"/>
          <w:b w:val="false"/>
          <w:i w:val="false"/>
          <w:color w:val="000000"/>
          <w:sz w:val="28"/>
        </w:rPr>
        <w:t>
      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bookmarkEnd w:id="211"/>
    <w:bookmarkStart w:name="z216" w:id="212"/>
    <w:p>
      <w:pPr>
        <w:spacing w:after="0"/>
        <w:ind w:left="0"/>
        <w:jc w:val="both"/>
      </w:pPr>
      <w:r>
        <w:rPr>
          <w:rFonts w:ascii="Times New Roman"/>
          <w:b w:val="false"/>
          <w:i w:val="false"/>
          <w:color w:val="000000"/>
          <w:sz w:val="28"/>
        </w:rPr>
        <w:t xml:space="preserve">
      115. Жаппай сауықтыру емшаралары ретінде оттегі коктейльдерін өткізуге жол берілмейді. </w:t>
      </w:r>
    </w:p>
    <w:bookmarkEnd w:id="212"/>
    <w:bookmarkStart w:name="z217" w:id="213"/>
    <w:p>
      <w:pPr>
        <w:spacing w:after="0"/>
        <w:ind w:left="0"/>
        <w:jc w:val="both"/>
      </w:pPr>
      <w:r>
        <w:rPr>
          <w:rFonts w:ascii="Times New Roman"/>
          <w:b w:val="false"/>
          <w:i w:val="false"/>
          <w:color w:val="000000"/>
          <w:sz w:val="28"/>
        </w:rPr>
        <w:t xml:space="preserve">
      116. Объектілердің ас блогында ұйымның медицина қызметкері немесе жауапты адамы күн сайын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 </w:t>
      </w:r>
    </w:p>
    <w:bookmarkEnd w:id="213"/>
    <w:bookmarkStart w:name="z218" w:id="214"/>
    <w:p>
      <w:pPr>
        <w:spacing w:after="0"/>
        <w:ind w:left="0"/>
        <w:jc w:val="both"/>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bookmarkEnd w:id="214"/>
    <w:bookmarkStart w:name="z219" w:id="215"/>
    <w:p>
      <w:pPr>
        <w:spacing w:after="0"/>
        <w:ind w:left="0"/>
        <w:jc w:val="both"/>
      </w:pPr>
      <w:r>
        <w:rPr>
          <w:rFonts w:ascii="Times New Roman"/>
          <w:b w:val="false"/>
          <w:i w:val="false"/>
          <w:color w:val="000000"/>
          <w:sz w:val="28"/>
        </w:rPr>
        <w:t>
      117. Объектілердің ас блогында күн сайын аспазшы дайын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 </w:t>
      </w:r>
    </w:p>
    <w:bookmarkEnd w:id="215"/>
    <w:bookmarkStart w:name="z220" w:id="216"/>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w:t>
      </w:r>
      <w:r>
        <w:br/>
      </w:r>
      <w:r>
        <w:rPr>
          <w:rFonts w:ascii="Times New Roman"/>
          <w:b/>
          <w:i w:val="false"/>
          <w:color w:val="000000"/>
        </w:rPr>
        <w:t>жағдайларына қойылатын талаптар</w:t>
      </w:r>
    </w:p>
    <w:bookmarkEnd w:id="216"/>
    <w:bookmarkStart w:name="z221" w:id="217"/>
    <w:p>
      <w:pPr>
        <w:spacing w:after="0"/>
        <w:ind w:left="0"/>
        <w:jc w:val="both"/>
      </w:pPr>
      <w:r>
        <w:rPr>
          <w:rFonts w:ascii="Times New Roman"/>
          <w:b w:val="false"/>
          <w:i w:val="false"/>
          <w:color w:val="000000"/>
          <w:sz w:val="28"/>
        </w:rPr>
        <w:t>
      118. Объектілерде нормалау құжаттарының талаптарына сәйкес өндірістік бақылау ұйымдастырылады және жүргізіледі.</w:t>
      </w:r>
    </w:p>
    <w:bookmarkEnd w:id="217"/>
    <w:bookmarkStart w:name="z222" w:id="218"/>
    <w:p>
      <w:pPr>
        <w:spacing w:after="0"/>
        <w:ind w:left="0"/>
        <w:jc w:val="both"/>
      </w:pPr>
      <w:r>
        <w:rPr>
          <w:rFonts w:ascii="Times New Roman"/>
          <w:b w:val="false"/>
          <w:i w:val="false"/>
          <w:color w:val="000000"/>
          <w:sz w:val="28"/>
        </w:rPr>
        <w:t xml:space="preserve">
      119. Объектілерде жеке гигиена қағидаларын сақтау үшін жағдайлар жасалады. </w:t>
      </w:r>
    </w:p>
    <w:bookmarkEnd w:id="218"/>
    <w:bookmarkStart w:name="z223" w:id="219"/>
    <w:p>
      <w:pPr>
        <w:spacing w:after="0"/>
        <w:ind w:left="0"/>
        <w:jc w:val="both"/>
      </w:pPr>
      <w:r>
        <w:rPr>
          <w:rFonts w:ascii="Times New Roman"/>
          <w:b w:val="false"/>
          <w:i w:val="false"/>
          <w:color w:val="000000"/>
          <w:sz w:val="28"/>
        </w:rPr>
        <w:t xml:space="preserve">
      Қол жуу үшін ыстық және салқын су келтірілген, қолды жууға және кептіруге арналған құралдары бар жуынатын раковиналар орнатылады. </w:t>
      </w:r>
    </w:p>
    <w:bookmarkEnd w:id="219"/>
    <w:bookmarkStart w:name="z224" w:id="220"/>
    <w:p>
      <w:pPr>
        <w:spacing w:after="0"/>
        <w:ind w:left="0"/>
        <w:jc w:val="both"/>
      </w:pPr>
      <w:r>
        <w:rPr>
          <w:rFonts w:ascii="Times New Roman"/>
          <w:b w:val="false"/>
          <w:i w:val="false"/>
          <w:color w:val="000000"/>
          <w:sz w:val="28"/>
        </w:rPr>
        <w:t xml:space="preserve">
      120.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 </w:t>
      </w:r>
    </w:p>
    <w:bookmarkEnd w:id="220"/>
    <w:bookmarkStart w:name="z225" w:id="221"/>
    <w:p>
      <w:pPr>
        <w:spacing w:after="0"/>
        <w:ind w:left="0"/>
        <w:jc w:val="both"/>
      </w:pPr>
      <w:r>
        <w:rPr>
          <w:rFonts w:ascii="Times New Roman"/>
          <w:b w:val="false"/>
          <w:i w:val="false"/>
          <w:color w:val="000000"/>
          <w:sz w:val="28"/>
        </w:rPr>
        <w:t xml:space="preserve">
      121.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 </w:t>
      </w:r>
    </w:p>
    <w:bookmarkEnd w:id="221"/>
    <w:bookmarkStart w:name="z226" w:id="222"/>
    <w:p>
      <w:pPr>
        <w:spacing w:after="0"/>
        <w:ind w:left="0"/>
        <w:jc w:val="both"/>
      </w:pPr>
      <w:r>
        <w:rPr>
          <w:rFonts w:ascii="Times New Roman"/>
          <w:b w:val="false"/>
          <w:i w:val="false"/>
          <w:color w:val="000000"/>
          <w:sz w:val="28"/>
        </w:rPr>
        <w:t xml:space="preserve">
      122. Ас блогының жұмыскерлері мынадай жеке гигиена қағидаларын сақтайды: </w:t>
      </w:r>
    </w:p>
    <w:bookmarkEnd w:id="222"/>
    <w:bookmarkStart w:name="z227" w:id="223"/>
    <w:p>
      <w:pPr>
        <w:spacing w:after="0"/>
        <w:ind w:left="0"/>
        <w:jc w:val="both"/>
      </w:pPr>
      <w:r>
        <w:rPr>
          <w:rFonts w:ascii="Times New Roman"/>
          <w:b w:val="false"/>
          <w:i w:val="false"/>
          <w:color w:val="000000"/>
          <w:sz w:val="28"/>
        </w:rPr>
        <w:t>
      1) жұмыс басталар алдында сырт киімді шкафқа салады, қолдарын сабынмен мұқият жуады;</w:t>
      </w:r>
    </w:p>
    <w:bookmarkEnd w:id="223"/>
    <w:bookmarkStart w:name="z228" w:id="224"/>
    <w:p>
      <w:pPr>
        <w:spacing w:after="0"/>
        <w:ind w:left="0"/>
        <w:jc w:val="both"/>
      </w:pPr>
      <w:r>
        <w:rPr>
          <w:rFonts w:ascii="Times New Roman"/>
          <w:b w:val="false"/>
          <w:i w:val="false"/>
          <w:color w:val="000000"/>
          <w:sz w:val="28"/>
        </w:rPr>
        <w:t xml:space="preserve">
      2) таза арнайы киімде жұмыс істейді, шаштарын орамалдың немесе қалпақтың астына жинайды; </w:t>
      </w:r>
    </w:p>
    <w:bookmarkEnd w:id="224"/>
    <w:bookmarkStart w:name="z229" w:id="225"/>
    <w:p>
      <w:pPr>
        <w:spacing w:after="0"/>
        <w:ind w:left="0"/>
        <w:jc w:val="both"/>
      </w:pPr>
      <w:r>
        <w:rPr>
          <w:rFonts w:ascii="Times New Roman"/>
          <w:b w:val="false"/>
          <w:i w:val="false"/>
          <w:color w:val="000000"/>
          <w:sz w:val="28"/>
        </w:rPr>
        <w:t xml:space="preserve">
      3) жұмыс процесінде сақина, алқа, сағатты шешіп қояды; </w:t>
      </w:r>
    </w:p>
    <w:bookmarkEnd w:id="225"/>
    <w:bookmarkStart w:name="z230" w:id="226"/>
    <w:p>
      <w:pPr>
        <w:spacing w:after="0"/>
        <w:ind w:left="0"/>
        <w:jc w:val="both"/>
      </w:pPr>
      <w:r>
        <w:rPr>
          <w:rFonts w:ascii="Times New Roman"/>
          <w:b w:val="false"/>
          <w:i w:val="false"/>
          <w:color w:val="000000"/>
          <w:sz w:val="28"/>
        </w:rPr>
        <w:t xml:space="preserve">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 </w:t>
      </w:r>
    </w:p>
    <w:bookmarkEnd w:id="226"/>
    <w:bookmarkStart w:name="z231" w:id="227"/>
    <w:p>
      <w:pPr>
        <w:spacing w:after="0"/>
        <w:ind w:left="0"/>
        <w:jc w:val="both"/>
      </w:pPr>
      <w:r>
        <w:rPr>
          <w:rFonts w:ascii="Times New Roman"/>
          <w:b w:val="false"/>
          <w:i w:val="false"/>
          <w:color w:val="000000"/>
          <w:sz w:val="28"/>
        </w:rPr>
        <w:t xml:space="preserve">
      Ұзын тырнақ өсіруге және оны лакпен бояуға, арнайы киімді түйреуішпен түйреуге жол берілмейді. </w:t>
      </w:r>
    </w:p>
    <w:bookmarkEnd w:id="227"/>
    <w:bookmarkStart w:name="z232" w:id="228"/>
    <w:p>
      <w:pPr>
        <w:spacing w:after="0"/>
        <w:ind w:left="0"/>
        <w:jc w:val="both"/>
      </w:pPr>
      <w:r>
        <w:rPr>
          <w:rFonts w:ascii="Times New Roman"/>
          <w:b w:val="false"/>
          <w:i w:val="false"/>
          <w:color w:val="000000"/>
          <w:sz w:val="28"/>
        </w:rPr>
        <w:t xml:space="preserve">
      123.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 </w:t>
      </w:r>
    </w:p>
    <w:bookmarkEnd w:id="228"/>
    <w:bookmarkStart w:name="z233" w:id="229"/>
    <w:p>
      <w:pPr>
        <w:spacing w:after="0"/>
        <w:ind w:left="0"/>
        <w:jc w:val="both"/>
      </w:pPr>
      <w:r>
        <w:rPr>
          <w:rFonts w:ascii="Times New Roman"/>
          <w:b w:val="false"/>
          <w:i w:val="false"/>
          <w:color w:val="000000"/>
          <w:sz w:val="28"/>
        </w:rPr>
        <w:t>
      124.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w:t>
      </w:r>
    </w:p>
    <w:bookmarkEnd w:id="229"/>
    <w:bookmarkStart w:name="z347" w:id="230"/>
    <w:p>
      <w:pPr>
        <w:spacing w:after="0"/>
        <w:ind w:left="0"/>
        <w:jc w:val="both"/>
      </w:pPr>
      <w:r>
        <w:rPr>
          <w:rFonts w:ascii="Times New Roman"/>
          <w:b w:val="false"/>
          <w:i w:val="false"/>
          <w:color w:val="000000"/>
          <w:sz w:val="28"/>
        </w:rPr>
        <w:t xml:space="preserve">
      124-1. Инфекциялық аурулардың әкеліну және таралу қаупі төнген жағдайда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талаптарға сай объектілерде шектеу іс-шаралары енгізіледі және күшейтілген санитариялық-дезинфекциялық режимді сақтау қамтамасыз етіледі.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124-1-тармақпен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4" w:id="231"/>
    <w:p>
      <w:pPr>
        <w:spacing w:after="0"/>
        <w:ind w:left="0"/>
        <w:jc w:val="left"/>
      </w:pPr>
      <w:r>
        <w:rPr>
          <w:rFonts w:ascii="Times New Roman"/>
          <w:b/>
          <w:i w:val="false"/>
          <w:color w:val="000000"/>
        </w:rPr>
        <w:t xml:space="preserve"> 9-тарау. Объектілердегі медициналық қамтамасыз етуге қойылатын</w:t>
      </w:r>
      <w:r>
        <w:br/>
      </w:r>
      <w:r>
        <w:rPr>
          <w:rFonts w:ascii="Times New Roman"/>
          <w:b/>
          <w:i w:val="false"/>
          <w:color w:val="000000"/>
        </w:rPr>
        <w:t>санитариялық-эпидемиологиялық талаптар</w:t>
      </w:r>
    </w:p>
    <w:bookmarkEnd w:id="231"/>
    <w:bookmarkStart w:name="z235" w:id="232"/>
    <w:p>
      <w:pPr>
        <w:spacing w:after="0"/>
        <w:ind w:left="0"/>
        <w:jc w:val="both"/>
      </w:pPr>
      <w:r>
        <w:rPr>
          <w:rFonts w:ascii="Times New Roman"/>
          <w:b w:val="false"/>
          <w:i w:val="false"/>
          <w:color w:val="000000"/>
          <w:sz w:val="28"/>
        </w:rPr>
        <w:t>
      125. Объектілерде балаларға медициналық қызмет көрсету қамтамасыз етіледі.</w:t>
      </w:r>
    </w:p>
    <w:bookmarkEnd w:id="232"/>
    <w:bookmarkStart w:name="z236" w:id="233"/>
    <w:p>
      <w:pPr>
        <w:spacing w:after="0"/>
        <w:ind w:left="0"/>
        <w:jc w:val="both"/>
      </w:pPr>
      <w:r>
        <w:rPr>
          <w:rFonts w:ascii="Times New Roman"/>
          <w:b w:val="false"/>
          <w:i w:val="false"/>
          <w:color w:val="000000"/>
          <w:sz w:val="28"/>
        </w:rPr>
        <w:t>
      126. Балалар толық емес уақыт болатын МДҰ-да медициналық үй-жай көзделмейді.</w:t>
      </w:r>
    </w:p>
    <w:bookmarkEnd w:id="233"/>
    <w:bookmarkStart w:name="z237" w:id="234"/>
    <w:p>
      <w:pPr>
        <w:spacing w:after="0"/>
        <w:ind w:left="0"/>
        <w:jc w:val="both"/>
      </w:pPr>
      <w:r>
        <w:rPr>
          <w:rFonts w:ascii="Times New Roman"/>
          <w:b w:val="false"/>
          <w:i w:val="false"/>
          <w:color w:val="000000"/>
          <w:sz w:val="28"/>
        </w:rPr>
        <w:t xml:space="preserve">
      127. Күн сайын әрбір жас тобында балаларды таңертеңгі тексеріп-қарау жүргізіледі. </w:t>
      </w:r>
    </w:p>
    <w:bookmarkEnd w:id="234"/>
    <w:bookmarkStart w:name="z238" w:id="235"/>
    <w:p>
      <w:pPr>
        <w:spacing w:after="0"/>
        <w:ind w:left="0"/>
        <w:jc w:val="both"/>
      </w:pPr>
      <w:r>
        <w:rPr>
          <w:rFonts w:ascii="Times New Roman"/>
          <w:b w:val="false"/>
          <w:i w:val="false"/>
          <w:color w:val="000000"/>
          <w:sz w:val="28"/>
        </w:rPr>
        <w:t xml:space="preserve">
      128. Медициналық кабинеттің жабдықталуы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235"/>
    <w:bookmarkStart w:name="z239" w:id="236"/>
    <w:p>
      <w:pPr>
        <w:spacing w:after="0"/>
        <w:ind w:left="0"/>
        <w:jc w:val="both"/>
      </w:pPr>
      <w:r>
        <w:rPr>
          <w:rFonts w:ascii="Times New Roman"/>
          <w:b w:val="false"/>
          <w:i w:val="false"/>
          <w:color w:val="000000"/>
          <w:sz w:val="28"/>
        </w:rPr>
        <w:t>
      129.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236"/>
    <w:bookmarkStart w:name="z240" w:id="237"/>
    <w:p>
      <w:pPr>
        <w:spacing w:after="0"/>
        <w:ind w:left="0"/>
        <w:jc w:val="both"/>
      </w:pPr>
      <w:r>
        <w:rPr>
          <w:rFonts w:ascii="Times New Roman"/>
          <w:b w:val="false"/>
          <w:i w:val="false"/>
          <w:color w:val="000000"/>
          <w:sz w:val="28"/>
        </w:rPr>
        <w:t>
      130.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237"/>
    <w:bookmarkStart w:name="z241" w:id="238"/>
    <w:p>
      <w:pPr>
        <w:spacing w:after="0"/>
        <w:ind w:left="0"/>
        <w:jc w:val="both"/>
      </w:pPr>
      <w:r>
        <w:rPr>
          <w:rFonts w:ascii="Times New Roman"/>
          <w:b w:val="false"/>
          <w:i w:val="false"/>
          <w:color w:val="000000"/>
          <w:sz w:val="28"/>
        </w:rPr>
        <w:t xml:space="preserve">
      131.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 </w:t>
      </w:r>
    </w:p>
    <w:bookmarkEnd w:id="238"/>
    <w:bookmarkStart w:name="z242" w:id="239"/>
    <w:p>
      <w:pPr>
        <w:spacing w:after="0"/>
        <w:ind w:left="0"/>
        <w:jc w:val="both"/>
      </w:pPr>
      <w:r>
        <w:rPr>
          <w:rFonts w:ascii="Times New Roman"/>
          <w:b w:val="false"/>
          <w:i w:val="false"/>
          <w:color w:val="000000"/>
          <w:sz w:val="28"/>
        </w:rPr>
        <w:t>
      132. Объектілердің медицина қызметкерлері мен әкімшілігі:</w:t>
      </w:r>
    </w:p>
    <w:bookmarkEnd w:id="239"/>
    <w:bookmarkStart w:name="z243" w:id="240"/>
    <w:p>
      <w:pPr>
        <w:spacing w:after="0"/>
        <w:ind w:left="0"/>
        <w:jc w:val="both"/>
      </w:pPr>
      <w:r>
        <w:rPr>
          <w:rFonts w:ascii="Times New Roman"/>
          <w:b w:val="false"/>
          <w:i w:val="false"/>
          <w:color w:val="000000"/>
          <w:sz w:val="28"/>
        </w:rPr>
        <w:t xml:space="preserve">
      1) тоқсан сайын сауықтыру жоспарларын кейіннен түзете отырып, сырқаттанушылыққа талдау жүргізеді; </w:t>
      </w:r>
    </w:p>
    <w:bookmarkEnd w:id="240"/>
    <w:bookmarkStart w:name="z244" w:id="241"/>
    <w:p>
      <w:pPr>
        <w:spacing w:after="0"/>
        <w:ind w:left="0"/>
        <w:jc w:val="both"/>
      </w:pPr>
      <w:r>
        <w:rPr>
          <w:rFonts w:ascii="Times New Roman"/>
          <w:b w:val="false"/>
          <w:i w:val="false"/>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bookmarkEnd w:id="241"/>
    <w:bookmarkStart w:name="z245" w:id="242"/>
    <w:p>
      <w:pPr>
        <w:spacing w:after="0"/>
        <w:ind w:left="0"/>
        <w:jc w:val="both"/>
      </w:pPr>
      <w:r>
        <w:rPr>
          <w:rFonts w:ascii="Times New Roman"/>
          <w:b w:val="false"/>
          <w:i w:val="false"/>
          <w:color w:val="000000"/>
          <w:sz w:val="28"/>
        </w:rPr>
        <w:t>
      3) созылмалы ауруы бар балаларды уақтылы диспансерлеуді ұйымдастырады және бақылайды;</w:t>
      </w:r>
    </w:p>
    <w:bookmarkEnd w:id="242"/>
    <w:bookmarkStart w:name="z246" w:id="243"/>
    <w:p>
      <w:pPr>
        <w:spacing w:after="0"/>
        <w:ind w:left="0"/>
        <w:jc w:val="both"/>
      </w:pPr>
      <w:r>
        <w:rPr>
          <w:rFonts w:ascii="Times New Roman"/>
          <w:b w:val="false"/>
          <w:i w:val="false"/>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bookmarkEnd w:id="243"/>
    <w:bookmarkStart w:name="z247" w:id="244"/>
    <w:p>
      <w:pPr>
        <w:spacing w:after="0"/>
        <w:ind w:left="0"/>
        <w:jc w:val="both"/>
      </w:pPr>
      <w:r>
        <w:rPr>
          <w:rFonts w:ascii="Times New Roman"/>
          <w:b w:val="false"/>
          <w:i w:val="false"/>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bookmarkEnd w:id="244"/>
    <w:bookmarkStart w:name="z248" w:id="245"/>
    <w:p>
      <w:pPr>
        <w:spacing w:after="0"/>
        <w:ind w:left="0"/>
        <w:jc w:val="both"/>
      </w:pPr>
      <w:r>
        <w:rPr>
          <w:rFonts w:ascii="Times New Roman"/>
          <w:b w:val="false"/>
          <w:i w:val="false"/>
          <w:color w:val="000000"/>
          <w:sz w:val="28"/>
        </w:rPr>
        <w:t>
      6) балалардың сырқаттанушылығының статистикалық есебін жүргізеді;</w:t>
      </w:r>
    </w:p>
    <w:bookmarkEnd w:id="245"/>
    <w:bookmarkStart w:name="z249" w:id="246"/>
    <w:p>
      <w:pPr>
        <w:spacing w:after="0"/>
        <w:ind w:left="0"/>
        <w:jc w:val="both"/>
      </w:pPr>
      <w:r>
        <w:rPr>
          <w:rFonts w:ascii="Times New Roman"/>
          <w:b w:val="false"/>
          <w:i w:val="false"/>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bookmarkEnd w:id="246"/>
    <w:bookmarkStart w:name="z250" w:id="247"/>
    <w:p>
      <w:pPr>
        <w:spacing w:after="0"/>
        <w:ind w:left="0"/>
        <w:jc w:val="both"/>
      </w:pPr>
      <w:r>
        <w:rPr>
          <w:rFonts w:ascii="Times New Roman"/>
          <w:b w:val="false"/>
          <w:i w:val="false"/>
          <w:color w:val="000000"/>
          <w:sz w:val="28"/>
        </w:rPr>
        <w:t>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bookmarkEnd w:id="247"/>
    <w:bookmarkStart w:name="z251" w:id="248"/>
    <w:p>
      <w:pPr>
        <w:spacing w:after="0"/>
        <w:ind w:left="0"/>
        <w:jc w:val="both"/>
      </w:pPr>
      <w:r>
        <w:rPr>
          <w:rFonts w:ascii="Times New Roman"/>
          <w:b w:val="false"/>
          <w:i w:val="false"/>
          <w:color w:val="000000"/>
          <w:sz w:val="28"/>
        </w:rPr>
        <w:t xml:space="preserve">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 </w:t>
      </w:r>
    </w:p>
    <w:bookmarkEnd w:id="248"/>
    <w:bookmarkStart w:name="z252" w:id="249"/>
    <w:p>
      <w:pPr>
        <w:spacing w:after="0"/>
        <w:ind w:left="0"/>
        <w:jc w:val="both"/>
      </w:pPr>
      <w:r>
        <w:rPr>
          <w:rFonts w:ascii="Times New Roman"/>
          <w:b w:val="false"/>
          <w:i w:val="false"/>
          <w:color w:val="000000"/>
          <w:sz w:val="28"/>
        </w:rPr>
        <w:t xml:space="preserve">
      Балалар толық, тәулік бойы болатын МДҰ-да және сәбилер үйлерінде он күн сайын осы Санитариялық қағидаларға </w:t>
      </w:r>
      <w:r>
        <w:rPr>
          <w:rFonts w:ascii="Times New Roman"/>
          <w:b w:val="false"/>
          <w:i w:val="false"/>
          <w:color w:val="000000"/>
          <w:sz w:val="28"/>
        </w:rPr>
        <w:t>11-қосымшаның</w:t>
      </w:r>
      <w:r>
        <w:rPr>
          <w:rFonts w:ascii="Times New Roman"/>
          <w:b w:val="false"/>
          <w:i w:val="false"/>
          <w:color w:val="000000"/>
          <w:sz w:val="28"/>
        </w:rPr>
        <w:t xml:space="preserve"> 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bookmarkEnd w:id="249"/>
    <w:bookmarkStart w:name="z253" w:id="250"/>
    <w:p>
      <w:pPr>
        <w:spacing w:after="0"/>
        <w:ind w:left="0"/>
        <w:jc w:val="both"/>
      </w:pPr>
      <w:r>
        <w:rPr>
          <w:rFonts w:ascii="Times New Roman"/>
          <w:b w:val="false"/>
          <w:i w:val="false"/>
          <w:color w:val="000000"/>
          <w:sz w:val="28"/>
        </w:rPr>
        <w:t xml:space="preserve">
      133. МДҰ-ге түсетін балалар медициналық тексеріп-қараудан өтеді және денсаулық жағдайы туралы анықтама тапсырады. </w:t>
      </w:r>
    </w:p>
    <w:bookmarkEnd w:id="250"/>
    <w:bookmarkStart w:name="z254" w:id="251"/>
    <w:p>
      <w:pPr>
        <w:spacing w:after="0"/>
        <w:ind w:left="0"/>
        <w:jc w:val="both"/>
      </w:pPr>
      <w:r>
        <w:rPr>
          <w:rFonts w:ascii="Times New Roman"/>
          <w:b w:val="false"/>
          <w:i w:val="false"/>
          <w:color w:val="000000"/>
          <w:sz w:val="28"/>
        </w:rPr>
        <w:t xml:space="preserve">
      134. Үш және одан көп күн болмаған балалар МДҰ-ға дәрігердің денсаулық жағдайы туралы анықтамасы болған кезде қабылданады. </w:t>
      </w:r>
    </w:p>
    <w:bookmarkEnd w:id="251"/>
    <w:bookmarkStart w:name="z255" w:id="252"/>
    <w:p>
      <w:pPr>
        <w:spacing w:after="0"/>
        <w:ind w:left="0"/>
        <w:jc w:val="both"/>
      </w:pPr>
      <w:r>
        <w:rPr>
          <w:rFonts w:ascii="Times New Roman"/>
          <w:b w:val="false"/>
          <w:i w:val="false"/>
          <w:color w:val="000000"/>
          <w:sz w:val="28"/>
        </w:rPr>
        <w:t>
      135.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252"/>
    <w:bookmarkStart w:name="z256" w:id="253"/>
    <w:p>
      <w:pPr>
        <w:spacing w:after="0"/>
        <w:ind w:left="0"/>
        <w:jc w:val="both"/>
      </w:pPr>
      <w:r>
        <w:rPr>
          <w:rFonts w:ascii="Times New Roman"/>
          <w:b w:val="false"/>
          <w:i w:val="false"/>
          <w:color w:val="000000"/>
          <w:sz w:val="28"/>
        </w:rPr>
        <w:t>
      136.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253"/>
    <w:bookmarkStart w:name="z257" w:id="254"/>
    <w:p>
      <w:pPr>
        <w:spacing w:after="0"/>
        <w:ind w:left="0"/>
        <w:jc w:val="both"/>
      </w:pPr>
      <w:r>
        <w:rPr>
          <w:rFonts w:ascii="Times New Roman"/>
          <w:b w:val="false"/>
          <w:i w:val="false"/>
          <w:color w:val="000000"/>
          <w:sz w:val="28"/>
        </w:rPr>
        <w:t xml:space="preserve">
      137. Объектілерде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құжаттама жүргізіледі.</w:t>
      </w:r>
    </w:p>
    <w:bookmarkEnd w:id="254"/>
    <w:bookmarkStart w:name="z258" w:id="255"/>
    <w:p>
      <w:pPr>
        <w:spacing w:after="0"/>
        <w:ind w:left="0"/>
        <w:jc w:val="left"/>
      </w:pPr>
      <w:r>
        <w:rPr>
          <w:rFonts w:ascii="Times New Roman"/>
          <w:b/>
          <w:i w:val="false"/>
          <w:color w:val="000000"/>
        </w:rPr>
        <w:t xml:space="preserve"> 10-тарау. Сыйымдылығы үш топқа дейінгі МДҰ-ны күтіп-ұстауға қойылатын</w:t>
      </w:r>
      <w:r>
        <w:br/>
      </w:r>
      <w:r>
        <w:rPr>
          <w:rFonts w:ascii="Times New Roman"/>
          <w:b/>
          <w:i w:val="false"/>
          <w:color w:val="000000"/>
        </w:rPr>
        <w:t>санитариялық-эпидемиологиялық талаптар</w:t>
      </w:r>
    </w:p>
    <w:bookmarkEnd w:id="255"/>
    <w:bookmarkStart w:name="z259" w:id="256"/>
    <w:p>
      <w:pPr>
        <w:spacing w:after="0"/>
        <w:ind w:left="0"/>
        <w:jc w:val="both"/>
      </w:pPr>
      <w:r>
        <w:rPr>
          <w:rFonts w:ascii="Times New Roman"/>
          <w:b w:val="false"/>
          <w:i w:val="false"/>
          <w:color w:val="000000"/>
          <w:sz w:val="28"/>
        </w:rPr>
        <w:t xml:space="preserve">
      138. Ең аз үй-жайлар жиыны бар сыйымдылығы 3 топқа дейінгі МДҰ-ның жұмыс істеуіне рұқсат етіледі. </w:t>
      </w:r>
    </w:p>
    <w:bookmarkEnd w:id="256"/>
    <w:bookmarkStart w:name="z260" w:id="257"/>
    <w:p>
      <w:pPr>
        <w:spacing w:after="0"/>
        <w:ind w:left="0"/>
        <w:jc w:val="both"/>
      </w:pPr>
      <w:r>
        <w:rPr>
          <w:rFonts w:ascii="Times New Roman"/>
          <w:b w:val="false"/>
          <w:i w:val="false"/>
          <w:color w:val="000000"/>
          <w:sz w:val="28"/>
        </w:rPr>
        <w:t xml:space="preserve">
      Қосымша алаңдар бөлу мүмкіндігі болмаған жағдайда мынаған: </w:t>
      </w:r>
    </w:p>
    <w:bookmarkEnd w:id="257"/>
    <w:bookmarkStart w:name="z261" w:id="258"/>
    <w:p>
      <w:pPr>
        <w:spacing w:after="0"/>
        <w:ind w:left="0"/>
        <w:jc w:val="both"/>
      </w:pPr>
      <w:r>
        <w:rPr>
          <w:rFonts w:ascii="Times New Roman"/>
          <w:b w:val="false"/>
          <w:i w:val="false"/>
          <w:color w:val="000000"/>
          <w:sz w:val="28"/>
        </w:rPr>
        <w:t>
      1) бір үй-жайда 1 балаға кемiнде 3,0 м</w:t>
      </w:r>
      <w:r>
        <w:rPr>
          <w:rFonts w:ascii="Times New Roman"/>
          <w:b w:val="false"/>
          <w:i w:val="false"/>
          <w:color w:val="000000"/>
          <w:vertAlign w:val="superscript"/>
        </w:rPr>
        <w:t>2</w:t>
      </w:r>
      <w:r>
        <w:rPr>
          <w:rFonts w:ascii="Times New Roman"/>
          <w:b w:val="false"/>
          <w:i w:val="false"/>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 </w:t>
      </w:r>
    </w:p>
    <w:bookmarkEnd w:id="258"/>
    <w:bookmarkStart w:name="z262" w:id="259"/>
    <w:p>
      <w:pPr>
        <w:spacing w:after="0"/>
        <w:ind w:left="0"/>
        <w:jc w:val="both"/>
      </w:pPr>
      <w:r>
        <w:rPr>
          <w:rFonts w:ascii="Times New Roman"/>
          <w:b w:val="false"/>
          <w:i w:val="false"/>
          <w:color w:val="000000"/>
          <w:sz w:val="28"/>
        </w:rPr>
        <w:t>
      2) киімге және аяқкиімге арналған жеке шкафтармен, орындықтармен жабдықталған ортақ киім шешетін бөлмелерді ұйымдастыруға;</w:t>
      </w:r>
    </w:p>
    <w:bookmarkEnd w:id="259"/>
    <w:bookmarkStart w:name="z263" w:id="260"/>
    <w:p>
      <w:pPr>
        <w:spacing w:after="0"/>
        <w:ind w:left="0"/>
        <w:jc w:val="both"/>
      </w:pPr>
      <w:r>
        <w:rPr>
          <w:rFonts w:ascii="Times New Roman"/>
          <w:b w:val="false"/>
          <w:i w:val="false"/>
          <w:color w:val="000000"/>
          <w:sz w:val="28"/>
        </w:rPr>
        <w:t xml:space="preserve">
      3) буфет-тарату бөлмелерін жабдықтамай топтарда немесе кесте бойынша ортақ асханада тамақтандыруды ұйымдастыруға; </w:t>
      </w:r>
    </w:p>
    <w:bookmarkEnd w:id="260"/>
    <w:bookmarkStart w:name="z264" w:id="261"/>
    <w:p>
      <w:pPr>
        <w:spacing w:after="0"/>
        <w:ind w:left="0"/>
        <w:jc w:val="both"/>
      </w:pPr>
      <w:r>
        <w:rPr>
          <w:rFonts w:ascii="Times New Roman"/>
          <w:b w:val="false"/>
          <w:i w:val="false"/>
          <w:color w:val="000000"/>
          <w:sz w:val="28"/>
        </w:rPr>
        <w:t>
      4) топтан тыс асхана ыдыстары мен аспаптарына арналған орталықтандырылған жуу орындарын ұйымдастыруға;</w:t>
      </w:r>
    </w:p>
    <w:bookmarkEnd w:id="261"/>
    <w:bookmarkStart w:name="z265" w:id="262"/>
    <w:p>
      <w:pPr>
        <w:spacing w:after="0"/>
        <w:ind w:left="0"/>
        <w:jc w:val="both"/>
      </w:pPr>
      <w:r>
        <w:rPr>
          <w:rFonts w:ascii="Times New Roman"/>
          <w:b w:val="false"/>
          <w:i w:val="false"/>
          <w:color w:val="000000"/>
          <w:sz w:val="28"/>
        </w:rPr>
        <w:t>
      5) дәретханаларда 10 балаға 1 унитаз және 1 раковина орнатуға;</w:t>
      </w:r>
    </w:p>
    <w:bookmarkEnd w:id="262"/>
    <w:bookmarkStart w:name="z266" w:id="263"/>
    <w:p>
      <w:pPr>
        <w:spacing w:after="0"/>
        <w:ind w:left="0"/>
        <w:jc w:val="both"/>
      </w:pPr>
      <w:r>
        <w:rPr>
          <w:rFonts w:ascii="Times New Roman"/>
          <w:b w:val="false"/>
          <w:i w:val="false"/>
          <w:color w:val="000000"/>
          <w:sz w:val="28"/>
        </w:rPr>
        <w:t>
      6) балалардың есептік саны 30-дан аспайтын МДҰ-да бір дәретхана бөлуге;</w:t>
      </w:r>
    </w:p>
    <w:bookmarkEnd w:id="263"/>
    <w:bookmarkStart w:name="z267" w:id="264"/>
    <w:p>
      <w:pPr>
        <w:spacing w:after="0"/>
        <w:ind w:left="0"/>
        <w:jc w:val="both"/>
      </w:pPr>
      <w:r>
        <w:rPr>
          <w:rFonts w:ascii="Times New Roman"/>
          <w:b w:val="false"/>
          <w:i w:val="false"/>
          <w:color w:val="000000"/>
          <w:sz w:val="28"/>
        </w:rPr>
        <w:t xml:space="preserve">
      7) дайын өнімдердің қауіпсіздігі қамтамасыз етілген жағдайда, ас блогындағы үй-жайлар жиынын және технологиялық жабдықтарды қысқартуға жол беріледі: </w:t>
      </w:r>
    </w:p>
    <w:bookmarkEnd w:id="264"/>
    <w:bookmarkStart w:name="z268" w:id="265"/>
    <w:p>
      <w:pPr>
        <w:spacing w:after="0"/>
        <w:ind w:left="0"/>
        <w:jc w:val="both"/>
      </w:pPr>
      <w:r>
        <w:rPr>
          <w:rFonts w:ascii="Times New Roman"/>
          <w:b w:val="false"/>
          <w:i w:val="false"/>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w:t>
      </w:r>
    </w:p>
    <w:bookmarkEnd w:id="265"/>
    <w:bookmarkStart w:name="z269" w:id="266"/>
    <w:p>
      <w:pPr>
        <w:spacing w:after="0"/>
        <w:ind w:left="0"/>
        <w:jc w:val="both"/>
      </w:pPr>
      <w:r>
        <w:rPr>
          <w:rFonts w:ascii="Times New Roman"/>
          <w:b w:val="false"/>
          <w:i w:val="false"/>
          <w:color w:val="000000"/>
          <w:sz w:val="28"/>
        </w:rPr>
        <w:t>
      көкөністер мен сусымалы өнімдерді сақтауға арналған аймақтар бөлінген қойма;</w:t>
      </w:r>
    </w:p>
    <w:bookmarkEnd w:id="266"/>
    <w:bookmarkStart w:name="z270" w:id="267"/>
    <w:p>
      <w:pPr>
        <w:spacing w:after="0"/>
        <w:ind w:left="0"/>
        <w:jc w:val="both"/>
      </w:pPr>
      <w:r>
        <w:rPr>
          <w:rFonts w:ascii="Times New Roman"/>
          <w:b w:val="false"/>
          <w:i w:val="false"/>
          <w:color w:val="000000"/>
          <w:sz w:val="28"/>
        </w:rPr>
        <w:t xml:space="preserve">
      персоналға арналған үй-жай (бөлінген орын); </w:t>
      </w:r>
    </w:p>
    <w:bookmarkEnd w:id="267"/>
    <w:bookmarkStart w:name="z271" w:id="268"/>
    <w:p>
      <w:pPr>
        <w:spacing w:after="0"/>
        <w:ind w:left="0"/>
        <w:jc w:val="both"/>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bookmarkEnd w:id="268"/>
    <w:bookmarkStart w:name="z272" w:id="269"/>
    <w:p>
      <w:pPr>
        <w:spacing w:after="0"/>
        <w:ind w:left="0"/>
        <w:jc w:val="both"/>
      </w:pPr>
      <w:r>
        <w:rPr>
          <w:rFonts w:ascii="Times New Roman"/>
          <w:b w:val="false"/>
          <w:i w:val="false"/>
          <w:color w:val="000000"/>
          <w:sz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 </w:t>
      </w:r>
    </w:p>
    <w:bookmarkEnd w:id="269"/>
    <w:bookmarkStart w:name="z273" w:id="270"/>
    <w:p>
      <w:pPr>
        <w:spacing w:after="0"/>
        <w:ind w:left="0"/>
        <w:jc w:val="both"/>
      </w:pPr>
      <w:r>
        <w:rPr>
          <w:rFonts w:ascii="Times New Roman"/>
          <w:b w:val="false"/>
          <w:i w:val="false"/>
          <w:color w:val="000000"/>
          <w:sz w:val="28"/>
        </w:rPr>
        <w:t>
      тамақ дайындауға арналған үй-жайдың алаңын 10%-дан асырмай азайтуға;</w:t>
      </w:r>
    </w:p>
    <w:bookmarkEnd w:id="270"/>
    <w:bookmarkStart w:name="z274" w:id="271"/>
    <w:p>
      <w:pPr>
        <w:spacing w:after="0"/>
        <w:ind w:left="0"/>
        <w:jc w:val="both"/>
      </w:pPr>
      <w:r>
        <w:rPr>
          <w:rFonts w:ascii="Times New Roman"/>
          <w:b w:val="false"/>
          <w:i w:val="false"/>
          <w:color w:val="000000"/>
          <w:sz w:val="28"/>
        </w:rPr>
        <w:t>
      8) төсек-орын қорын сақтау үшін қойма үй-жайлары немесе шкафтары бар бөлінген орынға;</w:t>
      </w:r>
    </w:p>
    <w:bookmarkEnd w:id="271"/>
    <w:bookmarkStart w:name="z275" w:id="272"/>
    <w:p>
      <w:pPr>
        <w:spacing w:after="0"/>
        <w:ind w:left="0"/>
        <w:jc w:val="both"/>
      </w:pPr>
      <w:r>
        <w:rPr>
          <w:rFonts w:ascii="Times New Roman"/>
          <w:b w:val="false"/>
          <w:i w:val="false"/>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bookmarkEnd w:id="272"/>
    <w:bookmarkStart w:name="z276" w:id="273"/>
    <w:p>
      <w:pPr>
        <w:spacing w:after="0"/>
        <w:ind w:left="0"/>
        <w:jc w:val="both"/>
      </w:pPr>
      <w:r>
        <w:rPr>
          <w:rFonts w:ascii="Times New Roman"/>
          <w:b w:val="false"/>
          <w:i w:val="false"/>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bookmarkEnd w:id="273"/>
    <w:bookmarkStart w:name="z277" w:id="274"/>
    <w:p>
      <w:pPr>
        <w:spacing w:after="0"/>
        <w:ind w:left="0"/>
        <w:jc w:val="both"/>
      </w:pPr>
      <w:r>
        <w:rPr>
          <w:rFonts w:ascii="Times New Roman"/>
          <w:b w:val="false"/>
          <w:i w:val="false"/>
          <w:color w:val="000000"/>
          <w:sz w:val="28"/>
        </w:rPr>
        <w:t>
      139.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w:t>
      </w:r>
    </w:p>
    <w:bookmarkEnd w:id="274"/>
    <w:bookmarkStart w:name="z278" w:id="275"/>
    <w:p>
      <w:pPr>
        <w:spacing w:after="0"/>
        <w:ind w:left="0"/>
        <w:jc w:val="both"/>
      </w:pPr>
      <w:r>
        <w:rPr>
          <w:rFonts w:ascii="Times New Roman"/>
          <w:b w:val="false"/>
          <w:i w:val="false"/>
          <w:color w:val="000000"/>
          <w:sz w:val="28"/>
        </w:rPr>
        <w:t>
      Бұл ретте мыналар:</w:t>
      </w:r>
    </w:p>
    <w:bookmarkEnd w:id="275"/>
    <w:bookmarkStart w:name="z279" w:id="276"/>
    <w:p>
      <w:pPr>
        <w:spacing w:after="0"/>
        <w:ind w:left="0"/>
        <w:jc w:val="both"/>
      </w:pPr>
      <w:r>
        <w:rPr>
          <w:rFonts w:ascii="Times New Roman"/>
          <w:b w:val="false"/>
          <w:i w:val="false"/>
          <w:color w:val="000000"/>
          <w:sz w:val="28"/>
        </w:rPr>
        <w:t>
      1) ауданы кемінде 6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болатын медициналық кабинетті жабдықтау;</w:t>
      </w:r>
    </w:p>
    <w:bookmarkEnd w:id="276"/>
    <w:bookmarkStart w:name="z280" w:id="277"/>
    <w:p>
      <w:pPr>
        <w:spacing w:after="0"/>
        <w:ind w:left="0"/>
        <w:jc w:val="both"/>
      </w:pPr>
      <w:r>
        <w:rPr>
          <w:rFonts w:ascii="Times New Roman"/>
          <w:b w:val="false"/>
          <w:i w:val="false"/>
          <w:color w:val="000000"/>
          <w:sz w:val="28"/>
        </w:rPr>
        <w:t xml:space="preserve">
      2) көп пәтерлі тұрғын үйдің алғашқы екі қабаттарында орналасқан, балалардың есептік саны 30-дан аспайтын сыйымдылығы 3 топқа дейінгі МДҰ-да медицина қызметкері үшін жеке жұмыс орнын бөлу көзделеді. </w:t>
      </w:r>
    </w:p>
    <w:bookmarkEnd w:id="277"/>
    <w:bookmarkStart w:name="z281" w:id="278"/>
    <w:p>
      <w:pPr>
        <w:spacing w:after="0"/>
        <w:ind w:left="0"/>
        <w:jc w:val="both"/>
      </w:pPr>
      <w:r>
        <w:rPr>
          <w:rFonts w:ascii="Times New Roman"/>
          <w:b w:val="false"/>
          <w:i w:val="false"/>
          <w:color w:val="000000"/>
          <w:sz w:val="28"/>
        </w:rPr>
        <w:t>
      Жарақтау көрсетілетін медициналық қызметтерге сәйкес жүргізіледі.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1-қосымша </w:t>
            </w:r>
          </w:p>
        </w:tc>
      </w:tr>
    </w:tbl>
    <w:bookmarkStart w:name="z300" w:id="279"/>
    <w:p>
      <w:pPr>
        <w:spacing w:after="0"/>
        <w:ind w:left="0"/>
        <w:jc w:val="left"/>
      </w:pPr>
      <w:r>
        <w:rPr>
          <w:rFonts w:ascii="Times New Roman"/>
          <w:b/>
          <w:i w:val="false"/>
          <w:color w:val="000000"/>
        </w:rPr>
        <w:t xml:space="preserve"> Зертханалық-құрал-саймандық зерттеулер</w:t>
      </w:r>
    </w:p>
    <w:bookmarkEnd w:id="279"/>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474"/>
        <w:gridCol w:w="3623"/>
        <w:gridCol w:w="3921"/>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r>
              <w:br/>
            </w:r>
            <w:r>
              <w:rPr>
                <w:rFonts w:ascii="Times New Roman"/>
                <w:b w:val="false"/>
                <w:i w:val="false"/>
                <w:color w:val="000000"/>
                <w:sz w:val="20"/>
              </w:rPr>
              <w:t>
саны (бірлік)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хлордың қалдығын айқындау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қадағалау тәртібімен </w:t>
            </w:r>
            <w:r>
              <w:br/>
            </w: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көрсетімдер бойынша</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үстелдер, орындықтар, төсек әбзелдері, орамалдар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зерттеуге тексеру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шешетін бөлмелер, ойын, жатын бөлмелер, музыка (спорт) залы, медициналық үй-жайлар, изолятор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құбырлары жүйесінен алынатын су (бактериологиялық және санитариялық-химиялық зерттеулер)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қадағалау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орнындарындағы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мультимедиялық сыныптар, кабинеттер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мамырдан қыркүйекке дейінгі кезеңде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жатын бөлмелері, оқу кабинеттері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өлшемінің балалардың жасы мен бойына сәйкестігі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тауарларын сатып алуды жүзеге асыратын білім беру ұйымдары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01" w:id="280"/>
    <w:p>
      <w:pPr>
        <w:spacing w:after="0"/>
        <w:ind w:left="0"/>
        <w:jc w:val="left"/>
      </w:pPr>
      <w:r>
        <w:rPr>
          <w:rFonts w:ascii="Times New Roman"/>
          <w:b/>
          <w:i w:val="false"/>
          <w:color w:val="000000"/>
        </w:rPr>
        <w:t xml:space="preserve"> МДҰ-ның жас ерекшелігіне байланысты топтық үй-жайлары мен олардың аудандары </w:t>
      </w:r>
    </w:p>
    <w:bookmarkEnd w:id="280"/>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0464"/>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шешетін орын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0,7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бөлмесi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мектепке дейінгі топтар үшін 1 балаға кемiнде 2,0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3,8 м</w:t>
            </w:r>
            <w:r>
              <w:rPr>
                <w:rFonts w:ascii="Times New Roman"/>
                <w:b w:val="false"/>
                <w:i w:val="false"/>
                <w:color w:val="000000"/>
                <w:vertAlign w:val="superscript"/>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жатын бөлмесі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мектепке дейінгі топтар үшін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 м</w:t>
            </w:r>
            <w:r>
              <w:rPr>
                <w:rFonts w:ascii="Times New Roman"/>
                <w:b w:val="false"/>
                <w:i w:val="false"/>
                <w:color w:val="000000"/>
                <w:vertAlign w:val="superscript"/>
              </w:rPr>
              <w:t>2</w:t>
            </w:r>
            <w:r>
              <w:rPr>
                <w:rFonts w:ascii="Times New Roman"/>
                <w:b w:val="false"/>
                <w:i w:val="false"/>
                <w:color w:val="000000"/>
                <w:sz w:val="2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02" w:id="281"/>
    <w:p>
      <w:pPr>
        <w:spacing w:after="0"/>
        <w:ind w:left="0"/>
        <w:jc w:val="left"/>
      </w:pPr>
      <w:r>
        <w:rPr>
          <w:rFonts w:ascii="Times New Roman"/>
          <w:b/>
          <w:i w:val="false"/>
          <w:color w:val="000000"/>
        </w:rPr>
        <w:t xml:space="preserve"> Санитариялық аспаптардың саны мен өлшемі</w:t>
      </w:r>
    </w:p>
    <w:bookmarkEnd w:id="281"/>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970"/>
        <w:gridCol w:w="796"/>
        <w:gridCol w:w="623"/>
        <w:gridCol w:w="623"/>
        <w:gridCol w:w="1431"/>
        <w:gridCol w:w="623"/>
        <w:gridCol w:w="797"/>
        <w:gridCol w:w="2110"/>
        <w:gridCol w:w="1166"/>
      </w:tblGrid>
      <w:tr>
        <w:trPr>
          <w:trHeight w:val="3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тобының дәретхасы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 (7) жастағы балалар тобының дәретхасы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таяз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залы жанындағы себезгі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кабинет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 дәретханасы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175"/>
        <w:gridCol w:w="965"/>
        <w:gridCol w:w="755"/>
        <w:gridCol w:w="755"/>
        <w:gridCol w:w="1734"/>
        <w:gridCol w:w="756"/>
        <w:gridCol w:w="966"/>
        <w:gridCol w:w="2557"/>
        <w:gridCol w:w="1412"/>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дар</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бөлмесі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себезгi бөлмесi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82"/>
    <w:p>
      <w:pPr>
        <w:spacing w:after="0"/>
        <w:ind w:left="0"/>
        <w:jc w:val="both"/>
      </w:pPr>
      <w:r>
        <w:rPr>
          <w:rFonts w:ascii="Times New Roman"/>
          <w:b w:val="false"/>
          <w:i w:val="false"/>
          <w:color w:val="000000"/>
          <w:sz w:val="28"/>
        </w:rPr>
        <w:t>
      Ескертпе: сыйымдылығы үш топқа дейінгі МДҰ-да дәретханаларда 10 тәрбиеленушіге 1 унитаз және 1 раковина көзделеді.</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04" w:id="283"/>
    <w:p>
      <w:pPr>
        <w:spacing w:after="0"/>
        <w:ind w:left="0"/>
        <w:jc w:val="left"/>
      </w:pPr>
      <w:r>
        <w:rPr>
          <w:rFonts w:ascii="Times New Roman"/>
          <w:b/>
          <w:i w:val="false"/>
          <w:color w:val="000000"/>
        </w:rPr>
        <w:t xml:space="preserve"> Мектепке дейінгі ұйымдардағы топтардың толықтырылуы </w:t>
      </w:r>
    </w:p>
    <w:bookmarkEnd w:id="28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3864"/>
        <w:gridCol w:w="3265"/>
        <w:gridCol w:w="3860"/>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жасындағы топ:</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екi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кiшi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екi түрлі жастағы балалар бар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кіші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төрт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ортаңғы топ: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жастан бес жасқа дейін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жастан алты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тобы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кез келген үш түрлі жастағы балалар болғанда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кез келген 2 түрлі жастағы балалар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жетi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bl>
    <w:bookmarkStart w:name="z286" w:id="284"/>
    <w:p>
      <w:pPr>
        <w:spacing w:after="0"/>
        <w:ind w:left="0"/>
        <w:jc w:val="left"/>
      </w:pPr>
      <w:r>
        <w:rPr>
          <w:rFonts w:ascii="Times New Roman"/>
          <w:b/>
          <w:i w:val="false"/>
          <w:color w:val="000000"/>
        </w:rPr>
        <w:t xml:space="preserve"> Түзету типіндегі балалар топтарының толықтырылуы </w:t>
      </w:r>
    </w:p>
    <w:bookmarkEnd w:id="284"/>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1"/>
        <w:gridCol w:w="2674"/>
        <w:gridCol w:w="2675"/>
      </w:tblGrid>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дамуының бұзылу түрі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w:t>
            </w:r>
            <w:r>
              <w:br/>
            </w:r>
            <w:r>
              <w:rPr>
                <w:rFonts w:ascii="Times New Roman"/>
                <w:b w:val="false"/>
                <w:i w:val="false"/>
                <w:color w:val="000000"/>
                <w:sz w:val="20"/>
              </w:rPr>
              <w:t>
(үш жасқа дейін)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w:t>
            </w:r>
            <w:r>
              <w:br/>
            </w:r>
            <w:r>
              <w:rPr>
                <w:rFonts w:ascii="Times New Roman"/>
                <w:b w:val="false"/>
                <w:i w:val="false"/>
                <w:color w:val="000000"/>
                <w:sz w:val="20"/>
              </w:rPr>
              <w:t>
(үш жастан үлкен)</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сөйлеу кемістігі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айту фонетикалық-фонематикалық дамымаған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амблиопия, қыли көзді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бұзушылығы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бұзушылығы бар (ақыл 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ақыл-есі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кемістіктері бар (2 және одан да көп кемістіктер)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басқа да ауытқулар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305" w:id="285"/>
    <w:p>
      <w:pPr>
        <w:spacing w:after="0"/>
        <w:ind w:left="0"/>
        <w:jc w:val="left"/>
      </w:pPr>
      <w:r>
        <w:rPr>
          <w:rFonts w:ascii="Times New Roman"/>
          <w:b/>
          <w:i w:val="false"/>
          <w:color w:val="000000"/>
        </w:rPr>
        <w:t xml:space="preserve"> МДҰ жиһазының таңбалануы мен өлшемдерi</w:t>
      </w:r>
    </w:p>
    <w:bookmarkEnd w:id="285"/>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313"/>
        <w:gridCol w:w="2798"/>
        <w:gridCol w:w="310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жоғары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288" w:id="286"/>
    <w:p>
      <w:pPr>
        <w:spacing w:after="0"/>
        <w:ind w:left="0"/>
        <w:jc w:val="left"/>
      </w:pPr>
      <w:r>
        <w:rPr>
          <w:rFonts w:ascii="Times New Roman"/>
          <w:b/>
          <w:i w:val="false"/>
          <w:color w:val="000000"/>
        </w:rPr>
        <w:t xml:space="preserve"> Сәбилер үйлері жиһазының таңбалануы мен өлшемдері</w:t>
      </w:r>
    </w:p>
    <w:bookmarkEnd w:id="286"/>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324"/>
        <w:gridCol w:w="1976"/>
        <w:gridCol w:w="2189"/>
        <w:gridCol w:w="404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 топтары бойынша жасы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- 1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 - 2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306" w:id="287"/>
    <w:p>
      <w:pPr>
        <w:spacing w:after="0"/>
        <w:ind w:left="0"/>
        <w:jc w:val="left"/>
      </w:pPr>
      <w:r>
        <w:rPr>
          <w:rFonts w:ascii="Times New Roman"/>
          <w:b/>
          <w:i w:val="false"/>
          <w:color w:val="000000"/>
        </w:rPr>
        <w:t xml:space="preserve"> Өнімдерді алмастыру кестесі</w:t>
      </w:r>
    </w:p>
    <w:bookmarkEnd w:id="287"/>
    <w:p>
      <w:pPr>
        <w:spacing w:after="0"/>
        <w:ind w:left="0"/>
        <w:jc w:val="both"/>
      </w:pPr>
      <w:r>
        <w:rPr>
          <w:rFonts w:ascii="Times New Roman"/>
          <w:b w:val="false"/>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шұжық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консервілері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кілегей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брынза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сиырдың сары майы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371"/>
        <w:gridCol w:w="4030"/>
        <w:gridCol w:w="1497"/>
        <w:gridCol w:w="4031"/>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майшабақ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балықтың жон еті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шырыны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алма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307" w:id="288"/>
    <w:p>
      <w:pPr>
        <w:spacing w:after="0"/>
        <w:ind w:left="0"/>
        <w:jc w:val="left"/>
      </w:pPr>
      <w:r>
        <w:rPr>
          <w:rFonts w:ascii="Times New Roman"/>
          <w:b/>
          <w:i w:val="false"/>
          <w:color w:val="000000"/>
        </w:rPr>
        <w:t xml:space="preserve"> Балалардың жасына байланысты граммға шаққандағы порциялардың массасы </w:t>
      </w:r>
    </w:p>
    <w:bookmarkEnd w:id="288"/>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976"/>
        <w:gridCol w:w="3976"/>
        <w:gridCol w:w="3502"/>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–3 жас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- 5 жас</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- 7 жас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550 - 600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308" w:id="289"/>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 </w:t>
      </w:r>
    </w:p>
    <w:bookmarkEnd w:id="289"/>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43"/>
        <w:gridCol w:w="2657"/>
        <w:gridCol w:w="1651"/>
        <w:gridCol w:w="1499"/>
        <w:gridCol w:w="2256"/>
        <w:gridCol w:w="1349"/>
        <w:gridCol w:w="695"/>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түскен күні мен сағаты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өнімдерінің саны (килограммен, литрмен, данамен алғанда)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 органолептикалық бағалау нәтижелері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 қолы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90"/>
    <w:p>
      <w:pPr>
        <w:spacing w:after="0"/>
        <w:ind w:left="0"/>
        <w:jc w:val="both"/>
      </w:pPr>
      <w:r>
        <w:rPr>
          <w:rFonts w:ascii="Times New Roman"/>
          <w:b w:val="false"/>
          <w:i w:val="false"/>
          <w:color w:val="000000"/>
          <w:sz w:val="28"/>
        </w:rPr>
        <w:t>
      Ескертпе : * Өнімдерді есептен шығару, кері қайтару фактілері және басқалар көрсетіледі.</w:t>
      </w:r>
    </w:p>
    <w:bookmarkEnd w:id="290"/>
    <w:bookmarkStart w:name="z292" w:id="291"/>
    <w:p>
      <w:pPr>
        <w:spacing w:after="0"/>
        <w:ind w:left="0"/>
        <w:jc w:val="left"/>
      </w:pPr>
      <w:r>
        <w:rPr>
          <w:rFonts w:ascii="Times New Roman"/>
          <w:b/>
          <w:i w:val="false"/>
          <w:color w:val="000000"/>
        </w:rPr>
        <w:t xml:space="preserve">  "С" витаминдеу журналы</w:t>
      </w:r>
    </w:p>
    <w:bookmarkEnd w:id="291"/>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624"/>
        <w:gridCol w:w="2076"/>
        <w:gridCol w:w="3997"/>
        <w:gridCol w:w="1625"/>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ң дайындалу күні және сағаты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витаминінің мөлшері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92"/>
    <w:p>
      <w:pPr>
        <w:spacing w:after="0"/>
        <w:ind w:left="0"/>
        <w:jc w:val="left"/>
      </w:pPr>
      <w:r>
        <w:rPr>
          <w:rFonts w:ascii="Times New Roman"/>
          <w:b/>
          <w:i w:val="false"/>
          <w:color w:val="000000"/>
        </w:rPr>
        <w:t xml:space="preserve"> Дайын тағамның және аспаздық бұйымдарды органалептикалық бағалау журналы</w:t>
      </w:r>
    </w:p>
    <w:bookmarkEnd w:id="292"/>
    <w:p>
      <w:pPr>
        <w:spacing w:after="0"/>
        <w:ind w:left="0"/>
        <w:jc w:val="both"/>
      </w:pPr>
      <w:r>
        <w:rPr>
          <w:rFonts w:ascii="Times New Roman"/>
          <w:b w:val="false"/>
          <w:i w:val="false"/>
          <w:color w:val="000000"/>
          <w:sz w:val="28"/>
        </w:rPr>
        <w:t>
      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000"/>
        <w:gridCol w:w="2430"/>
        <w:gridCol w:w="1297"/>
        <w:gridCol w:w="3023"/>
        <w:gridCol w:w="2370"/>
        <w:gridCol w:w="644"/>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аспаздық бұйымдарды дайындау күні және сағаты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бұйымның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бұйымдардың дайындық дәрежесін бағалауды қоса алғанда, оларды органолептикалық бағалау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ету (уақыты)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(Т.А.Ә. (бар болған жағдайда), лауазымы)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Бракераж жүргізген адамның Т.А.Ә. (бар болған жағдайда)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293"/>
    <w:p>
      <w:pPr>
        <w:spacing w:after="0"/>
        <w:ind w:left="0"/>
        <w:jc w:val="both"/>
      </w:pPr>
      <w:r>
        <w:rPr>
          <w:rFonts w:ascii="Times New Roman"/>
          <w:b w:val="false"/>
          <w:i w:val="false"/>
          <w:color w:val="000000"/>
          <w:sz w:val="28"/>
        </w:rPr>
        <w:t xml:space="preserve">
      Ескертпе: 7-бағанда өткізуге жіберілмеген дайын өнімнің атауы көрсетіледі. </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311" w:id="294"/>
    <w:p>
      <w:pPr>
        <w:spacing w:after="0"/>
        <w:ind w:left="0"/>
        <w:jc w:val="left"/>
      </w:pPr>
      <w:r>
        <w:rPr>
          <w:rFonts w:ascii="Times New Roman"/>
          <w:b/>
          <w:i w:val="false"/>
          <w:color w:val="000000"/>
        </w:rPr>
        <w:t xml:space="preserve"> Медициналық үй-жайларды жарақтау </w:t>
      </w:r>
    </w:p>
    <w:bookmarkEnd w:id="294"/>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пен құрал-сайманның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орамалдар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 сақтайтын ыдыс, қолғаптар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5,0</w:t>
            </w:r>
            <w:r>
              <w:br/>
            </w:r>
            <w:r>
              <w:rPr>
                <w:rFonts w:ascii="Times New Roman"/>
                <w:b w:val="false"/>
                <w:i w:val="false"/>
                <w:color w:val="000000"/>
                <w:sz w:val="20"/>
              </w:rPr>
              <w:t>10,0 инелері бар бір рет қолданылатын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r>
              <w:br/>
            </w:r>
            <w:r>
              <w:rPr>
                <w:rFonts w:ascii="Times New Roman"/>
                <w:b w:val="false"/>
                <w:i w:val="false"/>
                <w:color w:val="000000"/>
                <w:sz w:val="20"/>
              </w:rPr>
              <w:t>10 дана,</w:t>
            </w:r>
            <w:r>
              <w:br/>
            </w:r>
            <w:r>
              <w:rPr>
                <w:rFonts w:ascii="Times New Roman"/>
                <w:b w:val="false"/>
                <w:i w:val="false"/>
                <w:color w:val="000000"/>
                <w:sz w:val="20"/>
              </w:rPr>
              <w:t>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Дозаторы бар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312" w:id="295"/>
    <w:p>
      <w:pPr>
        <w:spacing w:after="0"/>
        <w:ind w:left="0"/>
        <w:jc w:val="left"/>
      </w:pPr>
      <w:r>
        <w:rPr>
          <w:rFonts w:ascii="Times New Roman"/>
          <w:b/>
          <w:i w:val="false"/>
          <w:color w:val="000000"/>
        </w:rPr>
        <w:t xml:space="preserve"> Ас блогы жұмыскерлерін тексеріп-қарау нәтижелері журналы </w:t>
      </w:r>
    </w:p>
    <w:bookmarkEnd w:id="295"/>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704"/>
        <w:gridCol w:w="500"/>
        <w:gridCol w:w="776"/>
        <w:gridCol w:w="500"/>
        <w:gridCol w:w="500"/>
        <w:gridCol w:w="500"/>
        <w:gridCol w:w="500"/>
        <w:gridCol w:w="500"/>
        <w:gridCol w:w="776"/>
        <w:gridCol w:w="776"/>
        <w:gridCol w:w="776"/>
        <w:gridCol w:w="776"/>
        <w:gridCol w:w="776"/>
        <w:gridCol w:w="777"/>
        <w:gridCol w:w="1332"/>
        <w:gridCol w:w="110"/>
        <w:gridCol w:w="110"/>
        <w:gridCol w:w="111"/>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96"/>
    <w:p>
      <w:pPr>
        <w:spacing w:after="0"/>
        <w:ind w:left="0"/>
        <w:jc w:val="both"/>
      </w:pPr>
      <w:r>
        <w:rPr>
          <w:rFonts w:ascii="Times New Roman"/>
          <w:b w:val="false"/>
          <w:i w:val="false"/>
          <w:color w:val="000000"/>
          <w:sz w:val="28"/>
        </w:rPr>
        <w:t>
      Ескертпе: * дені сау, ауру, жұмыстан шектетілді, санация жүргізілді, еңбек демалысы, демалыс</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314" w:id="297"/>
    <w:p>
      <w:pPr>
        <w:spacing w:after="0"/>
        <w:ind w:left="0"/>
        <w:jc w:val="left"/>
      </w:pPr>
      <w:r>
        <w:rPr>
          <w:rFonts w:ascii="Times New Roman"/>
          <w:b/>
          <w:i w:val="false"/>
          <w:color w:val="000000"/>
        </w:rPr>
        <w:t xml:space="preserve"> _________ жылғы ___ айға тамақ өнімдері нормаларының орындалуын бақылау тізімдемесі </w:t>
      </w:r>
    </w:p>
    <w:bookmarkEnd w:id="297"/>
    <w:p>
      <w:pPr>
        <w:spacing w:after="0"/>
        <w:ind w:left="0"/>
        <w:jc w:val="both"/>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6"/>
        <w:gridCol w:w="2289"/>
        <w:gridCol w:w="506"/>
        <w:gridCol w:w="506"/>
        <w:gridCol w:w="506"/>
        <w:gridCol w:w="647"/>
        <w:gridCol w:w="786"/>
        <w:gridCol w:w="2478"/>
        <w:gridCol w:w="1212"/>
        <w:gridCol w:w="2341"/>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бруттомен алғанда, г. іс жүзінде өнім берілді</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алғанда барлығы тамақ өнімі берілді</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алғанда 1 адамға күніне</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315" w:id="298"/>
    <w:p>
      <w:pPr>
        <w:spacing w:after="0"/>
        <w:ind w:left="0"/>
        <w:jc w:val="left"/>
      </w:pPr>
      <w:r>
        <w:rPr>
          <w:rFonts w:ascii="Times New Roman"/>
          <w:b/>
          <w:i w:val="false"/>
          <w:color w:val="000000"/>
        </w:rPr>
        <w:t xml:space="preserve"> Объектілердің медициналық құжаттамасы</w:t>
      </w:r>
    </w:p>
    <w:bookmarkEnd w:id="298"/>
    <w:p>
      <w:pPr>
        <w:spacing w:after="0"/>
        <w:ind w:left="0"/>
        <w:jc w:val="both"/>
      </w:pPr>
      <w:r>
        <w:rPr>
          <w:rFonts w:ascii="Times New Roman"/>
          <w:b w:val="false"/>
          <w:i w:val="false"/>
          <w:color w:val="ff0000"/>
          <w:sz w:val="28"/>
        </w:rPr>
        <w:t xml:space="preserve">
      Ескерту. 12-қосымшаға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Медициналық құжаттама:</w:t>
      </w:r>
    </w:p>
    <w:bookmarkStart w:name="z316" w:id="299"/>
    <w:p>
      <w:pPr>
        <w:spacing w:after="0"/>
        <w:ind w:left="0"/>
        <w:jc w:val="both"/>
      </w:pPr>
      <w:r>
        <w:rPr>
          <w:rFonts w:ascii="Times New Roman"/>
          <w:b w:val="false"/>
          <w:i w:val="false"/>
          <w:color w:val="000000"/>
          <w:sz w:val="28"/>
        </w:rPr>
        <w:t>
      1) инфекциялық ауруларды есепке алу журналы;</w:t>
      </w:r>
    </w:p>
    <w:bookmarkEnd w:id="299"/>
    <w:bookmarkStart w:name="z317" w:id="300"/>
    <w:p>
      <w:pPr>
        <w:spacing w:after="0"/>
        <w:ind w:left="0"/>
        <w:jc w:val="both"/>
      </w:pPr>
      <w:r>
        <w:rPr>
          <w:rFonts w:ascii="Times New Roman"/>
          <w:b w:val="false"/>
          <w:i w:val="false"/>
          <w:color w:val="000000"/>
          <w:sz w:val="28"/>
        </w:rPr>
        <w:t>
      2) соматикалық сырқаттанушылық журналы;</w:t>
      </w:r>
    </w:p>
    <w:bookmarkEnd w:id="300"/>
    <w:bookmarkStart w:name="z318" w:id="301"/>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0" w:id="302"/>
    <w:p>
      <w:pPr>
        <w:spacing w:after="0"/>
        <w:ind w:left="0"/>
        <w:jc w:val="both"/>
      </w:pPr>
      <w:r>
        <w:rPr>
          <w:rFonts w:ascii="Times New Roman"/>
          <w:b w:val="false"/>
          <w:i w:val="false"/>
          <w:color w:val="000000"/>
          <w:sz w:val="28"/>
        </w:rPr>
        <w:t>
      5) профилактикалық егулер картасы;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3" w:id="303"/>
    <w:p>
      <w:pPr>
        <w:spacing w:after="0"/>
        <w:ind w:left="0"/>
        <w:jc w:val="both"/>
      </w:pPr>
      <w:r>
        <w:rPr>
          <w:rFonts w:ascii="Times New Roman"/>
          <w:b w:val="false"/>
          <w:i w:val="false"/>
          <w:color w:val="000000"/>
          <w:sz w:val="28"/>
        </w:rPr>
        <w:t>
      8) Манту сынамаларын тіркеу журналы;</w:t>
      </w:r>
    </w:p>
    <w:bookmarkEnd w:id="303"/>
    <w:bookmarkStart w:name="z324" w:id="304"/>
    <w:p>
      <w:pPr>
        <w:spacing w:after="0"/>
        <w:ind w:left="0"/>
        <w:jc w:val="both"/>
      </w:pPr>
      <w:r>
        <w:rPr>
          <w:rFonts w:ascii="Times New Roman"/>
          <w:b w:val="false"/>
          <w:i w:val="false"/>
          <w:color w:val="000000"/>
          <w:sz w:val="28"/>
        </w:rPr>
        <w:t>
      9) Манту сынамасы бойынша тексеруге жататын тәуекел тобындағы балаларды тіркеу журналы;</w:t>
      </w:r>
    </w:p>
    <w:bookmarkEnd w:id="304"/>
    <w:bookmarkStart w:name="z325" w:id="305"/>
    <w:p>
      <w:pPr>
        <w:spacing w:after="0"/>
        <w:ind w:left="0"/>
        <w:jc w:val="both"/>
      </w:pPr>
      <w:r>
        <w:rPr>
          <w:rFonts w:ascii="Times New Roman"/>
          <w:b w:val="false"/>
          <w:i w:val="false"/>
          <w:color w:val="000000"/>
          <w:sz w:val="28"/>
        </w:rPr>
        <w:t>
      10) фтизиопедиатрда тексеруге жататын туберкулинге оң нәтижелі адамдар журналы;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9" w:id="306"/>
    <w:p>
      <w:pPr>
        <w:spacing w:after="0"/>
        <w:ind w:left="0"/>
        <w:jc w:val="both"/>
      </w:pPr>
      <w:r>
        <w:rPr>
          <w:rFonts w:ascii="Times New Roman"/>
          <w:b w:val="false"/>
          <w:i w:val="false"/>
          <w:color w:val="000000"/>
          <w:sz w:val="28"/>
        </w:rPr>
        <w:t>
      14) бақыланатын химиялық профилактиканы жүргізу журналы;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1" w:id="307"/>
    <w:p>
      <w:pPr>
        <w:spacing w:after="0"/>
        <w:ind w:left="0"/>
        <w:jc w:val="both"/>
      </w:pPr>
      <w:r>
        <w:rPr>
          <w:rFonts w:ascii="Times New Roman"/>
          <w:b w:val="false"/>
          <w:i w:val="false"/>
          <w:color w:val="000000"/>
          <w:sz w:val="28"/>
        </w:rPr>
        <w:t>
      16) гельминттерге тексерілген адамдарды тіркеу журналы;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3" w:id="308"/>
    <w:p>
      <w:pPr>
        <w:spacing w:after="0"/>
        <w:ind w:left="0"/>
        <w:jc w:val="both"/>
      </w:pPr>
      <w:r>
        <w:rPr>
          <w:rFonts w:ascii="Times New Roman"/>
          <w:b w:val="false"/>
          <w:i w:val="false"/>
          <w:color w:val="000000"/>
          <w:sz w:val="28"/>
        </w:rPr>
        <w:t>
      18) баланың денсаулық паспорты;</w:t>
      </w:r>
    </w:p>
    <w:bookmarkEnd w:id="308"/>
    <w:bookmarkStart w:name="z334" w:id="309"/>
    <w:p>
      <w:pPr>
        <w:spacing w:after="0"/>
        <w:ind w:left="0"/>
        <w:jc w:val="both"/>
      </w:pPr>
      <w:r>
        <w:rPr>
          <w:rFonts w:ascii="Times New Roman"/>
          <w:b w:val="false"/>
          <w:i w:val="false"/>
          <w:color w:val="000000"/>
          <w:sz w:val="28"/>
        </w:rPr>
        <w:t>
      19) тәуекел тобындағы балалардың тізімі;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6" w:id="310"/>
    <w:p>
      <w:pPr>
        <w:spacing w:after="0"/>
        <w:ind w:left="0"/>
        <w:jc w:val="both"/>
      </w:pPr>
      <w:r>
        <w:rPr>
          <w:rFonts w:ascii="Times New Roman"/>
          <w:b w:val="false"/>
          <w:i w:val="false"/>
          <w:color w:val="000000"/>
          <w:sz w:val="28"/>
        </w:rPr>
        <w:t>
      21) тез бұзылатын тамақ өнімдері мен жартылай фабрикаттардың бракераж журналы;</w:t>
      </w:r>
    </w:p>
    <w:bookmarkEnd w:id="310"/>
    <w:bookmarkStart w:name="z337" w:id="311"/>
    <w:p>
      <w:pPr>
        <w:spacing w:after="0"/>
        <w:ind w:left="0"/>
        <w:jc w:val="both"/>
      </w:pPr>
      <w:r>
        <w:rPr>
          <w:rFonts w:ascii="Times New Roman"/>
          <w:b w:val="false"/>
          <w:i w:val="false"/>
          <w:color w:val="000000"/>
          <w:sz w:val="28"/>
        </w:rPr>
        <w:t>
      22) ас блогы жұмыскерлерін тексеріп-қарау журналы;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0" w:id="312"/>
    <w:p>
      <w:pPr>
        <w:spacing w:after="0"/>
        <w:ind w:left="0"/>
        <w:jc w:val="both"/>
      </w:pPr>
      <w:r>
        <w:rPr>
          <w:rFonts w:ascii="Times New Roman"/>
          <w:b w:val="false"/>
          <w:i w:val="false"/>
          <w:color w:val="000000"/>
          <w:sz w:val="28"/>
        </w:rPr>
        <w:t>
      25) тамақтану нормаларының орындалуын бақылау тізімдемесі;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2" w:id="313"/>
    <w:p>
      <w:pPr>
        <w:spacing w:after="0"/>
        <w:ind w:left="0"/>
        <w:jc w:val="both"/>
      </w:pPr>
      <w:r>
        <w:rPr>
          <w:rFonts w:ascii="Times New Roman"/>
          <w:b w:val="false"/>
          <w:i w:val="false"/>
          <w:color w:val="000000"/>
          <w:sz w:val="28"/>
        </w:rPr>
        <w:t>
      27) тәрбиеленушілердің жеке медициналық карталары;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5" w:id="314"/>
    <w:p>
      <w:pPr>
        <w:spacing w:after="0"/>
        <w:ind w:left="0"/>
        <w:jc w:val="both"/>
      </w:pPr>
      <w:r>
        <w:rPr>
          <w:rFonts w:ascii="Times New Roman"/>
          <w:b w:val="false"/>
          <w:i w:val="false"/>
          <w:color w:val="000000"/>
          <w:sz w:val="28"/>
        </w:rPr>
        <w:t>
      30) тағамдар мен аспаздық бұйымдардың сапасын органолептикалық бағалау журналы;</w:t>
      </w:r>
    </w:p>
    <w:bookmarkEnd w:id="314"/>
    <w:bookmarkStart w:name="z346" w:id="315"/>
    <w:p>
      <w:pPr>
        <w:spacing w:after="0"/>
        <w:ind w:left="0"/>
        <w:jc w:val="both"/>
      </w:pPr>
      <w:r>
        <w:rPr>
          <w:rFonts w:ascii="Times New Roman"/>
          <w:b w:val="false"/>
          <w:i w:val="false"/>
          <w:color w:val="000000"/>
          <w:sz w:val="28"/>
        </w:rPr>
        <w:t>
      31) "С" витаминдеу журналы.</w:t>
      </w:r>
    </w:p>
    <w:bookmarkEnd w:id="3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және сәбилер үйлеріне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349" w:id="316"/>
    <w:p>
      <w:pPr>
        <w:spacing w:after="0"/>
        <w:ind w:left="0"/>
        <w:jc w:val="left"/>
      </w:pPr>
      <w:r>
        <w:rPr>
          <w:rFonts w:ascii="Times New Roman"/>
          <w:b/>
          <w:i w:val="false"/>
          <w:color w:val="000000"/>
        </w:rPr>
        <w:t xml:space="preserve"> Шектеу іс-шараларын, оның ішінде карантин енгізу кезеңінде мектепке дейінгі балалар ұйымдарына қойылатын санитариялық-эпидемиологиялық талаптар</w:t>
      </w:r>
    </w:p>
    <w:bookmarkEnd w:id="316"/>
    <w:p>
      <w:pPr>
        <w:spacing w:after="0"/>
        <w:ind w:left="0"/>
        <w:jc w:val="both"/>
      </w:pPr>
      <w:r>
        <w:rPr>
          <w:rFonts w:ascii="Times New Roman"/>
          <w:b w:val="false"/>
          <w:i w:val="false"/>
          <w:color w:val="ff0000"/>
          <w:sz w:val="28"/>
        </w:rPr>
        <w:t xml:space="preserve">
      Ескерту. Қағида 13-қосымшамен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0" w:id="317"/>
    <w:p>
      <w:pPr>
        <w:spacing w:after="0"/>
        <w:ind w:left="0"/>
        <w:jc w:val="both"/>
      </w:pPr>
      <w:r>
        <w:rPr>
          <w:rFonts w:ascii="Times New Roman"/>
          <w:b w:val="false"/>
          <w:i w:val="false"/>
          <w:color w:val="000000"/>
          <w:sz w:val="28"/>
        </w:rPr>
        <w:t>
      1. Балалар секцияларындағы сабақтар топта бір мезгілде 15-тен артық емес адамның қатысуымен жүргізіледі.</w:t>
      </w:r>
    </w:p>
    <w:bookmarkEnd w:id="317"/>
    <w:bookmarkStart w:name="z351" w:id="318"/>
    <w:p>
      <w:pPr>
        <w:spacing w:after="0"/>
        <w:ind w:left="0"/>
        <w:jc w:val="both"/>
      </w:pPr>
      <w:r>
        <w:rPr>
          <w:rFonts w:ascii="Times New Roman"/>
          <w:b w:val="false"/>
          <w:i w:val="false"/>
          <w:color w:val="000000"/>
          <w:sz w:val="28"/>
        </w:rPr>
        <w:t>
      2. Медицина қызметкерінің балабақшаның барлық жұмыскерлеріне және балаларға күнделікті таңертеңгілік сүзгі өткізуі.</w:t>
      </w:r>
    </w:p>
    <w:bookmarkEnd w:id="318"/>
    <w:bookmarkStart w:name="z352" w:id="319"/>
    <w:p>
      <w:pPr>
        <w:spacing w:after="0"/>
        <w:ind w:left="0"/>
        <w:jc w:val="both"/>
      </w:pPr>
      <w:r>
        <w:rPr>
          <w:rFonts w:ascii="Times New Roman"/>
          <w:b w:val="false"/>
          <w:i w:val="false"/>
          <w:color w:val="000000"/>
          <w:sz w:val="28"/>
        </w:rPr>
        <w:t>
      3. Жіті респираторлық инфекциялар (жоғары температура, жөтел, мұрынның бітелуі) мен басқа да инфекциялық аурулар белгілері бар персонал және балалар жіберілмейді.</w:t>
      </w:r>
    </w:p>
    <w:bookmarkEnd w:id="319"/>
    <w:bookmarkStart w:name="z353" w:id="320"/>
    <w:p>
      <w:pPr>
        <w:spacing w:after="0"/>
        <w:ind w:left="0"/>
        <w:jc w:val="both"/>
      </w:pPr>
      <w:r>
        <w:rPr>
          <w:rFonts w:ascii="Times New Roman"/>
          <w:b w:val="false"/>
          <w:i w:val="false"/>
          <w:color w:val="000000"/>
          <w:sz w:val="28"/>
        </w:rPr>
        <w:t>
      4. Учаскелік педиатрдан денсаулық жағдайы туралы анықтамалары бар балаларды қабылдау (3 жұмыс күнінен артық болмаған жағдайда).</w:t>
      </w:r>
    </w:p>
    <w:bookmarkEnd w:id="320"/>
    <w:bookmarkStart w:name="z354" w:id="321"/>
    <w:p>
      <w:pPr>
        <w:spacing w:after="0"/>
        <w:ind w:left="0"/>
        <w:jc w:val="both"/>
      </w:pPr>
      <w:r>
        <w:rPr>
          <w:rFonts w:ascii="Times New Roman"/>
          <w:b w:val="false"/>
          <w:i w:val="false"/>
          <w:color w:val="000000"/>
          <w:sz w:val="28"/>
        </w:rPr>
        <w:t xml:space="preserve">
      5. Балаларды мектепке дейінгі балалар ұйымдарына мынадай адамдардың алып жүруі жүзеге асырылмайды: </w:t>
      </w:r>
    </w:p>
    <w:bookmarkEnd w:id="321"/>
    <w:p>
      <w:pPr>
        <w:spacing w:after="0"/>
        <w:ind w:left="0"/>
        <w:jc w:val="both"/>
      </w:pPr>
      <w:r>
        <w:rPr>
          <w:rFonts w:ascii="Times New Roman"/>
          <w:b w:val="false"/>
          <w:i w:val="false"/>
          <w:color w:val="000000"/>
          <w:sz w:val="28"/>
        </w:rPr>
        <w:t>
       COVID-19 расталған жағдайларымен байланысы бар;</w:t>
      </w:r>
    </w:p>
    <w:p>
      <w:pPr>
        <w:spacing w:after="0"/>
        <w:ind w:left="0"/>
        <w:jc w:val="both"/>
      </w:pPr>
      <w:r>
        <w:rPr>
          <w:rFonts w:ascii="Times New Roman"/>
          <w:b w:val="false"/>
          <w:i w:val="false"/>
          <w:color w:val="000000"/>
          <w:sz w:val="28"/>
        </w:rPr>
        <w:t>
      соңғы 14 күн ішінде жағдайлар тіркелген шет елден немесе өңірлерден келгендер;</w:t>
      </w:r>
    </w:p>
    <w:p>
      <w:pPr>
        <w:spacing w:after="0"/>
        <w:ind w:left="0"/>
        <w:jc w:val="both"/>
      </w:pPr>
      <w:r>
        <w:rPr>
          <w:rFonts w:ascii="Times New Roman"/>
          <w:b w:val="false"/>
          <w:i w:val="false"/>
          <w:color w:val="000000"/>
          <w:sz w:val="28"/>
        </w:rPr>
        <w:t>
       жіті респираторлық аурулардың белгілері бар адамдар.</w:t>
      </w:r>
    </w:p>
    <w:bookmarkStart w:name="z355" w:id="322"/>
    <w:p>
      <w:pPr>
        <w:spacing w:after="0"/>
        <w:ind w:left="0"/>
        <w:jc w:val="both"/>
      </w:pPr>
      <w:r>
        <w:rPr>
          <w:rFonts w:ascii="Times New Roman"/>
          <w:b w:val="false"/>
          <w:i w:val="false"/>
          <w:color w:val="000000"/>
          <w:sz w:val="28"/>
        </w:rPr>
        <w:t>
      6. Объектіде персонал мен келушілердің қолын өңдеу үшін қолжетімді орындарда тері санитайзері орнатылады.</w:t>
      </w:r>
    </w:p>
    <w:bookmarkEnd w:id="322"/>
    <w:bookmarkStart w:name="z356" w:id="323"/>
    <w:p>
      <w:pPr>
        <w:spacing w:after="0"/>
        <w:ind w:left="0"/>
        <w:jc w:val="both"/>
      </w:pPr>
      <w:r>
        <w:rPr>
          <w:rFonts w:ascii="Times New Roman"/>
          <w:b w:val="false"/>
          <w:i w:val="false"/>
          <w:color w:val="000000"/>
          <w:sz w:val="28"/>
        </w:rPr>
        <w:t>
      7. Балалардың тамақ ішкенге дейін, көшеде серуендегеннен кейін, санитариялық торапқа барғаннан кейін және басқа да ластану жағдайларында қолын уақтылы жууы (сұйық сабынды пайдалана отырып қолды жуу) үшін тәрбиешінің жеке жауапкершілігі.</w:t>
      </w:r>
    </w:p>
    <w:bookmarkEnd w:id="323"/>
    <w:bookmarkStart w:name="z357" w:id="324"/>
    <w:p>
      <w:pPr>
        <w:spacing w:after="0"/>
        <w:ind w:left="0"/>
        <w:jc w:val="both"/>
      </w:pPr>
      <w:r>
        <w:rPr>
          <w:rFonts w:ascii="Times New Roman"/>
          <w:b w:val="false"/>
          <w:i w:val="false"/>
          <w:color w:val="000000"/>
          <w:sz w:val="28"/>
        </w:rPr>
        <w:t>
      8. Кейіннен желдете отырып, балалар болмаған кезде топтардың үй-жайларын зарарсыздандыруды (кварцтауды) қамтамасыз ету. Желдету режимін сақтау: балалар топта болған әрбір сағат сайын 15 минуттан кем емес желдету, топта балалар болмаған жағдайда тура желдету. Желдету балалардың қауіпсіздігі қамтамасыз етілген кезде тәрбиешінің бақылауымен жүзеге асырылады.</w:t>
      </w:r>
    </w:p>
    <w:bookmarkEnd w:id="324"/>
    <w:bookmarkStart w:name="z358" w:id="325"/>
    <w:p>
      <w:pPr>
        <w:spacing w:after="0"/>
        <w:ind w:left="0"/>
        <w:jc w:val="both"/>
      </w:pPr>
      <w:r>
        <w:rPr>
          <w:rFonts w:ascii="Times New Roman"/>
          <w:b w:val="false"/>
          <w:i w:val="false"/>
          <w:color w:val="000000"/>
          <w:sz w:val="28"/>
        </w:rPr>
        <w:t>
      9. Топтарда дезинфекциялау құралдарын қолдана отырып, есіктің тұтқаларын, баспалдақ марштарының таяныштарын, горшоктарды, сантехника жабдықтарын екі рет өңдеу (топтық үй-жайларда балалар болмаған кезде дезқұралдарды пайдалану).</w:t>
      </w:r>
    </w:p>
    <w:bookmarkEnd w:id="325"/>
    <w:bookmarkStart w:name="z359" w:id="326"/>
    <w:p>
      <w:pPr>
        <w:spacing w:after="0"/>
        <w:ind w:left="0"/>
        <w:jc w:val="both"/>
      </w:pPr>
      <w:r>
        <w:rPr>
          <w:rFonts w:ascii="Times New Roman"/>
          <w:b w:val="false"/>
          <w:i w:val="false"/>
          <w:color w:val="000000"/>
          <w:sz w:val="28"/>
        </w:rPr>
        <w:t>
      10. Дене шынықтыру сабақтарын және басқа да топтық сабақтарды далада (жылы уақытта) өткізу. Ойындар үшін оқшауланған алаң болмаған жағдайда (тұрғын кешен құрамында орналастыру) серуендеуді шектеуді қамтамасыз ету.</w:t>
      </w:r>
    </w:p>
    <w:bookmarkEnd w:id="326"/>
    <w:bookmarkStart w:name="z360" w:id="327"/>
    <w:p>
      <w:pPr>
        <w:spacing w:after="0"/>
        <w:ind w:left="0"/>
        <w:jc w:val="both"/>
      </w:pPr>
      <w:r>
        <w:rPr>
          <w:rFonts w:ascii="Times New Roman"/>
          <w:b w:val="false"/>
          <w:i w:val="false"/>
          <w:color w:val="000000"/>
          <w:sz w:val="28"/>
        </w:rPr>
        <w:t>
      11. Ұйықтайтын үй-жайларда балалар арасындағы қашықтықты ұйқы кезінде кемінде 1 метр қашықтықты сақтау.</w:t>
      </w:r>
    </w:p>
    <w:bookmarkEnd w:id="327"/>
    <w:bookmarkStart w:name="z361" w:id="328"/>
    <w:p>
      <w:pPr>
        <w:spacing w:after="0"/>
        <w:ind w:left="0"/>
        <w:jc w:val="both"/>
      </w:pPr>
      <w:r>
        <w:rPr>
          <w:rFonts w:ascii="Times New Roman"/>
          <w:b w:val="false"/>
          <w:i w:val="false"/>
          <w:color w:val="000000"/>
          <w:sz w:val="28"/>
        </w:rPr>
        <w:t>
      12. Термометрлердің, дезинфекциялау және жуу құралдарының, антисептиктердің, жеке қорғаныш құралдарының (маскалар, қолғаптар) жеткілікті санының болуы.</w:t>
      </w:r>
    </w:p>
    <w:bookmarkEnd w:id="328"/>
    <w:bookmarkStart w:name="z362" w:id="329"/>
    <w:p>
      <w:pPr>
        <w:spacing w:after="0"/>
        <w:ind w:left="0"/>
        <w:jc w:val="both"/>
      </w:pPr>
      <w:r>
        <w:rPr>
          <w:rFonts w:ascii="Times New Roman"/>
          <w:b w:val="false"/>
          <w:i w:val="false"/>
          <w:color w:val="000000"/>
          <w:sz w:val="28"/>
        </w:rPr>
        <w:t>
      13. Ауыз су режимін сақтау (бір рет қолданылатын стакандар).</w:t>
      </w:r>
    </w:p>
    <w:bookmarkEnd w:id="329"/>
    <w:bookmarkStart w:name="z363" w:id="330"/>
    <w:p>
      <w:pPr>
        <w:spacing w:after="0"/>
        <w:ind w:left="0"/>
        <w:jc w:val="both"/>
      </w:pPr>
      <w:r>
        <w:rPr>
          <w:rFonts w:ascii="Times New Roman"/>
          <w:b w:val="false"/>
          <w:i w:val="false"/>
          <w:color w:val="000000"/>
          <w:sz w:val="28"/>
        </w:rPr>
        <w:t>
      14. Балабақшада эпидемияға қарсы режимді сақтау, эпидемияға қарсы режимді сақтау мониторингі мәселелері бойынша балабақша қызметкерлерімен күнделікті нұсқама жүргізуге жауапты адамды тағайындау.</w:t>
      </w:r>
    </w:p>
    <w:bookmarkEnd w:id="330"/>
    <w:bookmarkStart w:name="z364" w:id="331"/>
    <w:p>
      <w:pPr>
        <w:spacing w:after="0"/>
        <w:ind w:left="0"/>
        <w:jc w:val="both"/>
      </w:pPr>
      <w:r>
        <w:rPr>
          <w:rFonts w:ascii="Times New Roman"/>
          <w:b w:val="false"/>
          <w:i w:val="false"/>
          <w:color w:val="000000"/>
          <w:sz w:val="28"/>
        </w:rPr>
        <w:t>
      15. Нормативтік құқықтық актілерде белгіленген санитариялық-эпидемиялық талаптарды сақтау.</w:t>
      </w:r>
    </w:p>
    <w:bookmarkEnd w:id="3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