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19fdc" w14:textId="df19f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 әлеуметтік қорғау саласында мемлекеттік қызметті көрсету регламенттерін бекіту туралы" Қазақстан Республикасы Денсаулық сақтау және әлеуметтік даму министрінің 2015 жылғы 28 мамырдағы № 407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2017 жылғы 4 қазандағы № 328 бұйрығы. Қазақстан Республикасының Әділет министрлігінде 2017 жылғы 27 қазанда № 15939 болып тіркелді. Күші жойылды - Қазақстан Республикасы Еңбек және халықты әлеуметтік қорғау министрінің 2021 жылғы 25 наурыздағы № 84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25.03.2021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"Халықты әлеуметтік қорғау саласында мемлекеттік қызметті көрсету регламенттерін бекіту туралы" Қазақстан Республикасы Денсаулық сақтау және әлеуметтік даму министрінің 2015 жылғы 28 мамырдағы № 407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11503 болып тіркелген, "Әділет" ақпараттық-құқықтық жүйесінде 2015 жылғы 10 шілдеде жарияланған) мынадай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 </w:t>
      </w:r>
    </w:p>
    <w:bookmarkStart w:name="z4" w:id="2"/>
    <w:p>
      <w:pPr>
        <w:spacing w:after="0"/>
        <w:ind w:left="0"/>
        <w:jc w:val="both"/>
      </w:pPr>
      <w:r>
        <w:rPr>
          <w:rFonts w:ascii="Times New Roman"/>
          <w:b w:val="false"/>
          <w:i w:val="false"/>
          <w:color w:val="000000"/>
          <w:sz w:val="28"/>
        </w:rPr>
        <w:t>
      "1. Бекіту:</w:t>
      </w:r>
    </w:p>
    <w:bookmarkEnd w:id="2"/>
    <w:bookmarkStart w:name="z5" w:id="3"/>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"Жасына байланысты зейнетақы төлемдерін тағайындау" мемлекеттік қызметті көрсету регламенті;</w:t>
      </w:r>
    </w:p>
    <w:bookmarkEnd w:id="3"/>
    <w:bookmarkStart w:name="z6"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базалық зейнетақы төлемдерін тағайындау" мемлекеттік қызметті көрсету регламенті;</w:t>
      </w:r>
    </w:p>
    <w:bookmarkEnd w:id="4"/>
    <w:bookmarkStart w:name="z7" w:id="5"/>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"Мүгедектігі бойынша, асыраушысынан айырылу жағдайы бойынша және жасына байланысты мемлекеттік әлеуметтік жәрдемақылар тағайындау" мемлекеттік қызметті көрсету регламенті;</w:t>
      </w:r>
    </w:p>
    <w:bookmarkEnd w:id="5"/>
    <w:bookmarkStart w:name="z8" w:id="6"/>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арнайы жәрдемақылар тағайындау" мемлекеттік қызметті көрсету регламенті;</w:t>
      </w:r>
    </w:p>
    <w:bookmarkEnd w:id="6"/>
    <w:bookmarkStart w:name="z9" w:id="7"/>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"Мынадай әлеуметтік тәуекелдер жағдайларына әлеуметтік төлемдер тағайындау: еңбекке қабілеттілігін жоғалту, асыраушысынан айырылу, жұмысынан айырылу, жүкті болу мен босануға байланысты табысынан айырылу, жаңа туған баланы (балаларды) асырап алуға байланысты табысынан айырылу, бала бір жасқа толғанға дейін оның күтіміне байланысты табысынан айырылу" мемлекеттік қызметті көрсету регламенті; </w:t>
      </w:r>
    </w:p>
    <w:bookmarkEnd w:id="7"/>
    <w:bookmarkStart w:name="z10" w:id="8"/>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"Бала туғанда берілетін және бала күтімі бойынша жәрдемақыларды тағайындау" мемлекеттік қызметті көрсету регламенті;</w:t>
      </w:r>
    </w:p>
    <w:bookmarkEnd w:id="8"/>
    <w:bookmarkStart w:name="z11" w:id="9"/>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"Арнаулы мемлекеттік жәрдемақы тағайындау" мемлекеттік қызметті көрсету регламенті;</w:t>
      </w:r>
    </w:p>
    <w:bookmarkEnd w:id="9"/>
    <w:bookmarkStart w:name="z12" w:id="10"/>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"Бірыңғай жинақтаушы зейнетақы қоры салымшысы қаражатының түсуі және қозғалысы туралы ақпарат беру" мемлекеттік қызметті көрсету регламенті;</w:t>
      </w:r>
    </w:p>
    <w:bookmarkEnd w:id="10"/>
    <w:bookmarkStart w:name="z13" w:id="11"/>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"Мүгедектікті және/немесе еңбек ету қабілетінен айырылу дәрежесін белгілеу және/немесе қажетті әлеуметтік қорғау шараларын айқындау" мемлекеттік қызметті көрсету регламенті;</w:t>
      </w:r>
    </w:p>
    <w:bookmarkEnd w:id="11"/>
    <w:bookmarkStart w:name="z14" w:id="12"/>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"Мүгедек баланы тәрбиелеп отырған анаға немесе әкеге, бала асырап алушыға, қорғаншыға (қамқоршыға) жәрдемақы тағайындау" мемлекеттік қызметті көрсету регламенті;</w:t>
      </w:r>
    </w:p>
    <w:bookmarkEnd w:id="12"/>
    <w:bookmarkStart w:name="z15" w:id="13"/>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"Жерлеуге арналған біржолғы төлем тағайындау" мемлекеттік қызметті көрсету регламенті;</w:t>
      </w:r>
    </w:p>
    <w:bookmarkEnd w:id="13"/>
    <w:bookmarkStart w:name="z16" w:id="14"/>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"Банкроттық салдарынан таратылған заңды тұлғалар қызметкерлердің өмірі мен денсаулығына келтірген зиянды өтеу жөніндегі төлемдерді капиталдандыру кезеңі аяқталғаннан кейін Қазақстан Республикасының азаматтарына ай сайынғы төлемдер түрінде әлеуметтік көмекті тағайындау" мемлекеттік қызметті көрсету регламенті;</w:t>
      </w:r>
    </w:p>
    <w:bookmarkEnd w:id="14"/>
    <w:bookmarkStart w:name="z17" w:id="15"/>
    <w:p>
      <w:pPr>
        <w:spacing w:after="0"/>
        <w:ind w:left="0"/>
        <w:jc w:val="both"/>
      </w:pPr>
      <w:r>
        <w:rPr>
          <w:rFonts w:ascii="Times New Roman"/>
          <w:b w:val="false"/>
          <w:i w:val="false"/>
          <w:color w:val="000000"/>
          <w:sz w:val="28"/>
        </w:rPr>
        <w:t>
      13) осы бұйрыққа 13-қосымшаға сәйкес "Өз бетінше жұмысқа орналасуы үшін шетелдікке немесе азаматтығы жоқ адамға біліктіліктің сәйкестігі туралы анықтама беру" мемлекеттік қызметті көрсету регламенті бекітілсін;</w:t>
      </w:r>
    </w:p>
    <w:bookmarkEnd w:id="15"/>
    <w:bookmarkStart w:name="z18" w:id="16"/>
    <w:p>
      <w:pPr>
        <w:spacing w:after="0"/>
        <w:ind w:left="0"/>
        <w:jc w:val="both"/>
      </w:pPr>
      <w:r>
        <w:rPr>
          <w:rFonts w:ascii="Times New Roman"/>
          <w:b w:val="false"/>
          <w:i w:val="false"/>
          <w:color w:val="000000"/>
          <w:sz w:val="28"/>
        </w:rPr>
        <w:t>
      14) осы бұйрыққа 14-қосымшаға сәйкес "Инфляцияның деңгейін ескере отырып, нақты енгізілген міндетті зейнетақы жарналарының, міндетті кәсіптік зейнетақы жарналарының сомасы мен зейнетақы жинақтарының сомасы арасындағы айырма төлемі" мемлекеттік қызметті көрсету регламенті.";</w:t>
      </w:r>
    </w:p>
    <w:bookmarkEnd w:id="16"/>
    <w:bookmarkStart w:name="z19" w:id="17"/>
    <w:p>
      <w:pPr>
        <w:spacing w:after="0"/>
        <w:ind w:left="0"/>
        <w:jc w:val="both"/>
      </w:pPr>
      <w:r>
        <w:rPr>
          <w:rFonts w:ascii="Times New Roman"/>
          <w:b w:val="false"/>
          <w:i w:val="false"/>
          <w:color w:val="000000"/>
          <w:sz w:val="28"/>
        </w:rPr>
        <w:t xml:space="preserve">
      көрсетілген бұйрықпен бекітілген "Жасына байланысты зейнетақы төлемдерін тағайындау" мемлекеттік қызметті көрсету </w:t>
      </w:r>
      <w:r>
        <w:rPr>
          <w:rFonts w:ascii="Times New Roman"/>
          <w:b w:val="false"/>
          <w:i w:val="false"/>
          <w:color w:val="000000"/>
          <w:sz w:val="28"/>
        </w:rPr>
        <w:t>регламентінде</w:t>
      </w:r>
      <w:r>
        <w:rPr>
          <w:rFonts w:ascii="Times New Roman"/>
          <w:b w:val="false"/>
          <w:i w:val="false"/>
          <w:color w:val="000000"/>
          <w:sz w:val="28"/>
        </w:rPr>
        <w:t xml:space="preserve">: </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 мынадай редакцияда жазылсын: </w:t>
      </w:r>
    </w:p>
    <w:bookmarkStart w:name="z21" w:id="18"/>
    <w:p>
      <w:pPr>
        <w:spacing w:after="0"/>
        <w:ind w:left="0"/>
        <w:jc w:val="both"/>
      </w:pPr>
      <w:r>
        <w:rPr>
          <w:rFonts w:ascii="Times New Roman"/>
          <w:b w:val="false"/>
          <w:i w:val="false"/>
          <w:color w:val="000000"/>
          <w:sz w:val="28"/>
        </w:rPr>
        <w:t>
      "2. Мемлекеттік қызметті Қазақстан Республикасы Еңбек және халықты әлеуметтік қорғау министрлігі Еңбек, әлеуметтік қорғау және көші-қон комитетінің аумақтық бөлімшелері (бұдан әрі – көрсетілетін қызметті беруші) көрсетеді.";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23" w:id="19"/>
    <w:p>
      <w:pPr>
        <w:spacing w:after="0"/>
        <w:ind w:left="0"/>
        <w:jc w:val="both"/>
      </w:pPr>
      <w:r>
        <w:rPr>
          <w:rFonts w:ascii="Times New Roman"/>
          <w:b w:val="false"/>
          <w:i w:val="false"/>
          <w:color w:val="000000"/>
          <w:sz w:val="28"/>
        </w:rPr>
        <w:t>
      "11. Мемлекеттік корпорация бөлімшесі үш жұмыс күні ішінде көрсетілетін қызметті алушының электрондық (қағаз түріндегі) іс макетін қалыптастырады.</w:t>
      </w:r>
    </w:p>
    <w:bookmarkEnd w:id="19"/>
    <w:bookmarkStart w:name="z24" w:id="20"/>
    <w:p>
      <w:pPr>
        <w:spacing w:after="0"/>
        <w:ind w:left="0"/>
        <w:jc w:val="both"/>
      </w:pPr>
      <w:r>
        <w:rPr>
          <w:rFonts w:ascii="Times New Roman"/>
          <w:b w:val="false"/>
          <w:i w:val="false"/>
          <w:color w:val="000000"/>
          <w:sz w:val="28"/>
        </w:rPr>
        <w:t>
      Бұл ретте құжаттарды қабылдайтын маман мынадай іс-қимылдарды жүзеге асырады:</w:t>
      </w:r>
    </w:p>
    <w:bookmarkEnd w:id="20"/>
    <w:bookmarkStart w:name="z25" w:id="21"/>
    <w:p>
      <w:pPr>
        <w:spacing w:after="0"/>
        <w:ind w:left="0"/>
        <w:jc w:val="both"/>
      </w:pPr>
      <w:r>
        <w:rPr>
          <w:rFonts w:ascii="Times New Roman"/>
          <w:b w:val="false"/>
          <w:i w:val="false"/>
          <w:color w:val="000000"/>
          <w:sz w:val="28"/>
        </w:rPr>
        <w:t xml:space="preserve">
      1) тағайындау немесе төлеу фактісінің болуына мемлекеттік органның автоматтандырылған АЖ-сын сұрау салуды қалыптастырады. Зейнетақы төлемдерін тағайындау немесе төлеу фактісі анықталған кезде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зейнетақы төлемдерін тағайындауға өтінішті қабылдаудан бас тарту туралы қолхат береді;</w:t>
      </w:r>
    </w:p>
    <w:bookmarkEnd w:id="21"/>
    <w:bookmarkStart w:name="z26" w:id="22"/>
    <w:p>
      <w:pPr>
        <w:spacing w:after="0"/>
        <w:ind w:left="0"/>
        <w:jc w:val="both"/>
      </w:pPr>
      <w:r>
        <w:rPr>
          <w:rFonts w:ascii="Times New Roman"/>
          <w:b w:val="false"/>
          <w:i w:val="false"/>
          <w:color w:val="000000"/>
          <w:sz w:val="28"/>
        </w:rPr>
        <w:t>
      2) "электрондық үкімет" шлюзі арқылы тиісті АЖ-ға:</w:t>
      </w:r>
    </w:p>
    <w:bookmarkEnd w:id="22"/>
    <w:bookmarkStart w:name="z27" w:id="23"/>
    <w:p>
      <w:pPr>
        <w:spacing w:after="0"/>
        <w:ind w:left="0"/>
        <w:jc w:val="both"/>
      </w:pPr>
      <w:r>
        <w:rPr>
          <w:rFonts w:ascii="Times New Roman"/>
          <w:b w:val="false"/>
          <w:i w:val="false"/>
          <w:color w:val="000000"/>
          <w:sz w:val="28"/>
        </w:rPr>
        <w:t>
      "Жеке тұлғалар" мемлекеттік дерекқоры АЖ-ға – көрсетілетін қызметті алушының жеке басын куәландыратын және тұрғылықты тұратын жері бойынша тіркелгенін растайтын құжаттар бойынша;</w:t>
      </w:r>
    </w:p>
    <w:bookmarkEnd w:id="23"/>
    <w:bookmarkStart w:name="z28" w:id="24"/>
    <w:p>
      <w:pPr>
        <w:spacing w:after="0"/>
        <w:ind w:left="0"/>
        <w:jc w:val="both"/>
      </w:pPr>
      <w:r>
        <w:rPr>
          <w:rFonts w:ascii="Times New Roman"/>
          <w:b w:val="false"/>
          <w:i w:val="false"/>
          <w:color w:val="000000"/>
          <w:sz w:val="28"/>
        </w:rPr>
        <w:t>
      "АХАЖ" АЖ-ға – баланың (балалардың) туу туралы куәлігі немесе туу туралы актілік жазбадан үзінді көшірме бойынша (Қазақстан Республикасының аумағында 2007 жылғы 13 тамыздан кейін жүргізілген тіркеулер бойынша), неке қию туралы куәлік бойынша (Қазақстан Республикасының аумағында 2008 жылғы 1 маусымнан кейін жүргізілген тіркеулер бойынша), балалардың қайтыс болғаны туралы куәлік бойынша (Қазақстан Республикасының аумағында 2008 жылғы 1 мамырдан кейін жүргізілген тіркеулер бойынша);</w:t>
      </w:r>
    </w:p>
    <w:bookmarkEnd w:id="24"/>
    <w:bookmarkStart w:name="z29" w:id="25"/>
    <w:p>
      <w:pPr>
        <w:spacing w:after="0"/>
        <w:ind w:left="0"/>
        <w:jc w:val="both"/>
      </w:pPr>
      <w:r>
        <w:rPr>
          <w:rFonts w:ascii="Times New Roman"/>
          <w:b w:val="false"/>
          <w:i w:val="false"/>
          <w:color w:val="000000"/>
          <w:sz w:val="28"/>
        </w:rPr>
        <w:t>
      "Е-Қорғаншылық" АЖ-ға - қамқоршылық (қорғаншылық) белгілеу туралы құжаттар бойынша;</w:t>
      </w:r>
    </w:p>
    <w:bookmarkEnd w:id="25"/>
    <w:bookmarkStart w:name="z30" w:id="26"/>
    <w:p>
      <w:pPr>
        <w:spacing w:after="0"/>
        <w:ind w:left="0"/>
        <w:jc w:val="both"/>
      </w:pPr>
      <w:r>
        <w:rPr>
          <w:rFonts w:ascii="Times New Roman"/>
          <w:b w:val="false"/>
          <w:i w:val="false"/>
          <w:color w:val="000000"/>
          <w:sz w:val="28"/>
        </w:rPr>
        <w:t>
      "Жоғарғы сот" АЖ-ға – бала (балаларды) асырап алу туралы сот шешімі бойынша сұрау салуды қалыптастырады;</w:t>
      </w:r>
    </w:p>
    <w:bookmarkEnd w:id="26"/>
    <w:bookmarkStart w:name="z31" w:id="27"/>
    <w:p>
      <w:pPr>
        <w:spacing w:after="0"/>
        <w:ind w:left="0"/>
        <w:jc w:val="both"/>
      </w:pPr>
      <w:r>
        <w:rPr>
          <w:rFonts w:ascii="Times New Roman"/>
          <w:b w:val="false"/>
          <w:i w:val="false"/>
          <w:color w:val="000000"/>
          <w:sz w:val="28"/>
        </w:rPr>
        <w:t>
      3) көрсетілетін қызметті алушыдан қабылданатын құжаттар топтамасының толықтығын тексереді;</w:t>
      </w:r>
    </w:p>
    <w:bookmarkEnd w:id="27"/>
    <w:bookmarkStart w:name="z32" w:id="28"/>
    <w:p>
      <w:pPr>
        <w:spacing w:after="0"/>
        <w:ind w:left="0"/>
        <w:jc w:val="both"/>
      </w:pPr>
      <w:r>
        <w:rPr>
          <w:rFonts w:ascii="Times New Roman"/>
          <w:b w:val="false"/>
          <w:i w:val="false"/>
          <w:color w:val="000000"/>
          <w:sz w:val="28"/>
        </w:rPr>
        <w:t>
      4) еңбек кітапшасын тексереді, онда тиісті жазбалар болмаса, түзетулер, дәлсіздіктер болса, әртүрлі оқылса өтініш берушіден мұрағат мекемелерiнен немесе жұмыс орнынан анықтамалар сұратады;</w:t>
      </w:r>
    </w:p>
    <w:bookmarkEnd w:id="28"/>
    <w:bookmarkStart w:name="z33" w:id="29"/>
    <w:p>
      <w:pPr>
        <w:spacing w:after="0"/>
        <w:ind w:left="0"/>
        <w:jc w:val="both"/>
      </w:pPr>
      <w:r>
        <w:rPr>
          <w:rFonts w:ascii="Times New Roman"/>
          <w:b w:val="false"/>
          <w:i w:val="false"/>
          <w:color w:val="000000"/>
          <w:sz w:val="28"/>
        </w:rPr>
        <w:t>
      5) көрсетілетін қызметті алушы ұсынған құжаттарды, оның ішінде мемлекеттік органдардың ақпараттық жүйелерінен алынатын мәліметтер болмаған жағдайда сканерлейді;</w:t>
      </w:r>
    </w:p>
    <w:bookmarkEnd w:id="29"/>
    <w:bookmarkStart w:name="z34" w:id="30"/>
    <w:p>
      <w:pPr>
        <w:spacing w:after="0"/>
        <w:ind w:left="0"/>
        <w:jc w:val="both"/>
      </w:pPr>
      <w:r>
        <w:rPr>
          <w:rFonts w:ascii="Times New Roman"/>
          <w:b w:val="false"/>
          <w:i w:val="false"/>
          <w:color w:val="000000"/>
          <w:sz w:val="28"/>
        </w:rPr>
        <w:t>
      6) сканерлеу сапасын және құжаттардың электрондық көшірмелерінің көрсетілетін қызметті алушы ұсынған түпнұсқаларға сәйкес келуін қамтамасыз етеді;</w:t>
      </w:r>
    </w:p>
    <w:bookmarkEnd w:id="30"/>
    <w:bookmarkStart w:name="z35" w:id="31"/>
    <w:p>
      <w:pPr>
        <w:spacing w:after="0"/>
        <w:ind w:left="0"/>
        <w:jc w:val="both"/>
      </w:pPr>
      <w:r>
        <w:rPr>
          <w:rFonts w:ascii="Times New Roman"/>
          <w:b w:val="false"/>
          <w:i w:val="false"/>
          <w:color w:val="000000"/>
          <w:sz w:val="28"/>
        </w:rPr>
        <w:t>
      7) өтінішті тіркейді және құжаттардың қабылданғаны туралы қолхат береді.</w:t>
      </w:r>
    </w:p>
    <w:bookmarkEnd w:id="31"/>
    <w:bookmarkStart w:name="z36" w:id="32"/>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және (немесе) қолданылу мерзімі өтіп кеткен құжаттарды ұсынған, жасына байланысты зейнетақы төлемдерін тағайындауға құқығы болмаған жағдайда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өтінішті қабылдаудан бас тарту туралы қолхат беріледі.</w:t>
      </w:r>
    </w:p>
    <w:bookmarkEnd w:id="32"/>
    <w:bookmarkStart w:name="z37" w:id="33"/>
    <w:p>
      <w:pPr>
        <w:spacing w:after="0"/>
        <w:ind w:left="0"/>
        <w:jc w:val="both"/>
      </w:pPr>
      <w:r>
        <w:rPr>
          <w:rFonts w:ascii="Times New Roman"/>
          <w:b w:val="false"/>
          <w:i w:val="false"/>
          <w:color w:val="000000"/>
          <w:sz w:val="28"/>
        </w:rPr>
        <w:t>
      Іс макетін қалыптастыратын маман мынадай іс-қимылдарды жүзеге асырады:</w:t>
      </w:r>
    </w:p>
    <w:bookmarkEnd w:id="33"/>
    <w:bookmarkStart w:name="z38" w:id="34"/>
    <w:p>
      <w:pPr>
        <w:spacing w:after="0"/>
        <w:ind w:left="0"/>
        <w:jc w:val="both"/>
      </w:pPr>
      <w:r>
        <w:rPr>
          <w:rFonts w:ascii="Times New Roman"/>
          <w:b w:val="false"/>
          <w:i w:val="false"/>
          <w:color w:val="000000"/>
          <w:sz w:val="28"/>
        </w:rPr>
        <w:t>
      1) табысы туралы анықтамада, салымшының транзиттік шоты айналымының электрондық үзінді көшірмесінде көрсетілген сомаға сәйкес келуіне тексеруді жүзеге асырады.</w:t>
      </w:r>
    </w:p>
    <w:bookmarkEnd w:id="34"/>
    <w:bookmarkStart w:name="z39" w:id="35"/>
    <w:p>
      <w:pPr>
        <w:spacing w:after="0"/>
        <w:ind w:left="0"/>
        <w:jc w:val="both"/>
      </w:pPr>
      <w:r>
        <w:rPr>
          <w:rFonts w:ascii="Times New Roman"/>
          <w:b w:val="false"/>
          <w:i w:val="false"/>
          <w:color w:val="000000"/>
          <w:sz w:val="28"/>
        </w:rPr>
        <w:t>
      Көрсетілген сомалар сәйкес келмеген жағдайда көрсетілетін қызметті алушының жұмыс орнынан міндетті зейнетақы жарналарын аудару туралы растау-анықтама сұратады;</w:t>
      </w:r>
    </w:p>
    <w:bookmarkEnd w:id="35"/>
    <w:bookmarkStart w:name="z40" w:id="36"/>
    <w:p>
      <w:pPr>
        <w:spacing w:after="0"/>
        <w:ind w:left="0"/>
        <w:jc w:val="both"/>
      </w:pPr>
      <w:r>
        <w:rPr>
          <w:rFonts w:ascii="Times New Roman"/>
          <w:b w:val="false"/>
          <w:i w:val="false"/>
          <w:color w:val="000000"/>
          <w:sz w:val="28"/>
        </w:rPr>
        <w:t>
      2) көрсетілетін қызметті алушының электрондық шешім жобасымен электрондық іс макетін қалыптастырады;</w:t>
      </w:r>
    </w:p>
    <w:bookmarkEnd w:id="36"/>
    <w:bookmarkStart w:name="z41" w:id="37"/>
    <w:p>
      <w:pPr>
        <w:spacing w:after="0"/>
        <w:ind w:left="0"/>
        <w:jc w:val="both"/>
      </w:pPr>
      <w:r>
        <w:rPr>
          <w:rFonts w:ascii="Times New Roman"/>
          <w:b w:val="false"/>
          <w:i w:val="false"/>
          <w:color w:val="000000"/>
          <w:sz w:val="28"/>
        </w:rPr>
        <w:t>
      3) жасына байланысты зейнетақы төлемдерінің мөлшерін есептеуді жүргізеді, электрондық шешім жобасын рәсімдейді, электрондық шешім жобасын ЭЦҚ-мен куәландырады және Мемлекеттік корпорация филиалына жібереді.</w:t>
      </w:r>
    </w:p>
    <w:bookmarkEnd w:id="37"/>
    <w:bookmarkStart w:name="z42" w:id="38"/>
    <w:p>
      <w:pPr>
        <w:spacing w:after="0"/>
        <w:ind w:left="0"/>
        <w:jc w:val="both"/>
      </w:pPr>
      <w:r>
        <w:rPr>
          <w:rFonts w:ascii="Times New Roman"/>
          <w:b w:val="false"/>
          <w:i w:val="false"/>
          <w:color w:val="000000"/>
          <w:sz w:val="28"/>
        </w:rPr>
        <w:t>
      Көрсетілетін қызметті алушы ұсынған құжаттар сапасыз сканерленген, мұрағат мекемелерiнен немесе жұмыс орнынан анықтамалар ұсыну қажет болған жағдайларда құжаттарды қабылдаған маманға қайтарады.".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 xml:space="preserve"> тақырып мынадай редакцияда жазылсын:</w:t>
      </w:r>
    </w:p>
    <w:bookmarkStart w:name="z44" w:id="39"/>
    <w:p>
      <w:pPr>
        <w:spacing w:after="0"/>
        <w:ind w:left="0"/>
        <w:jc w:val="both"/>
      </w:pPr>
      <w:r>
        <w:rPr>
          <w:rFonts w:ascii="Times New Roman"/>
          <w:b w:val="false"/>
          <w:i w:val="false"/>
          <w:color w:val="000000"/>
          <w:sz w:val="28"/>
        </w:rPr>
        <w:t>
      "Қазақстан Республикасы Еңбек және халықты әлеуметтік қорғау министрлігі Еңбек, әлеуметтік қорғау және көші-қон комитетінің ______________ бойынша департаменті</w:t>
      </w:r>
    </w:p>
    <w:bookmarkEnd w:id="39"/>
    <w:bookmarkStart w:name="z45" w:id="40"/>
    <w:p>
      <w:pPr>
        <w:spacing w:after="0"/>
        <w:ind w:left="0"/>
        <w:jc w:val="both"/>
      </w:pPr>
      <w:r>
        <w:rPr>
          <w:rFonts w:ascii="Times New Roman"/>
          <w:b w:val="false"/>
          <w:i w:val="false"/>
          <w:color w:val="000000"/>
          <w:sz w:val="28"/>
        </w:rPr>
        <w:t>
      Жасына байланысты зейнетақы төлемдерін тағайындау туралы ақпарат";</w:t>
      </w:r>
    </w:p>
    <w:bookmarkEnd w:id="40"/>
    <w:bookmarkStart w:name="z46" w:id="41"/>
    <w:p>
      <w:pPr>
        <w:spacing w:after="0"/>
        <w:ind w:left="0"/>
        <w:jc w:val="both"/>
      </w:pPr>
      <w:r>
        <w:rPr>
          <w:rFonts w:ascii="Times New Roman"/>
          <w:b w:val="false"/>
          <w:i w:val="false"/>
          <w:color w:val="000000"/>
          <w:sz w:val="28"/>
        </w:rPr>
        <w:t xml:space="preserve">
      көрсетілген бұйрықпен бекітілген "Мемлекеттік базалық зейнетақы төлемдерін тағайындау" мемлекеттік қызметті көрсету </w:t>
      </w:r>
      <w:r>
        <w:rPr>
          <w:rFonts w:ascii="Times New Roman"/>
          <w:b w:val="false"/>
          <w:i w:val="false"/>
          <w:color w:val="000000"/>
          <w:sz w:val="28"/>
        </w:rPr>
        <w:t>регламентінде</w:t>
      </w:r>
      <w:r>
        <w:rPr>
          <w:rFonts w:ascii="Times New Roman"/>
          <w:b w:val="false"/>
          <w:i w:val="false"/>
          <w:color w:val="000000"/>
          <w:sz w:val="28"/>
        </w:rPr>
        <w:t>:</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 мынадай редакцияда жазылсын:</w:t>
      </w:r>
    </w:p>
    <w:bookmarkStart w:name="z48" w:id="42"/>
    <w:p>
      <w:pPr>
        <w:spacing w:after="0"/>
        <w:ind w:left="0"/>
        <w:jc w:val="both"/>
      </w:pPr>
      <w:r>
        <w:rPr>
          <w:rFonts w:ascii="Times New Roman"/>
          <w:b w:val="false"/>
          <w:i w:val="false"/>
          <w:color w:val="000000"/>
          <w:sz w:val="28"/>
        </w:rPr>
        <w:t>
      "2. Мемлекеттік қызметті Қазақстан Республикасы Еңбек және халықты әлеуметтік қорғау министрлігі Еңбек, әлеуметтік қорғау және көші-қон комитетінің аумақтық бөлімшелері (бұдан әрі – көрсетілетін қызметті беруші) көрсетеді.";</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 xml:space="preserve"> тақырып мынадай редакцияда жазылсын:</w:t>
      </w:r>
    </w:p>
    <w:bookmarkStart w:name="z50" w:id="43"/>
    <w:p>
      <w:pPr>
        <w:spacing w:after="0"/>
        <w:ind w:left="0"/>
        <w:jc w:val="both"/>
      </w:pPr>
      <w:r>
        <w:rPr>
          <w:rFonts w:ascii="Times New Roman"/>
          <w:b w:val="false"/>
          <w:i w:val="false"/>
          <w:color w:val="000000"/>
          <w:sz w:val="28"/>
        </w:rPr>
        <w:t xml:space="preserve">
      "Қазақстан Республикасы Еңбек және халықты әлеуметтік қорғау министрлігі Еңбек, әлеуметтік қорғау және көші-қон комитетінің ______________ бойынша департаменті </w:t>
      </w:r>
    </w:p>
    <w:bookmarkEnd w:id="43"/>
    <w:bookmarkStart w:name="z51" w:id="44"/>
    <w:p>
      <w:pPr>
        <w:spacing w:after="0"/>
        <w:ind w:left="0"/>
        <w:jc w:val="both"/>
      </w:pPr>
      <w:r>
        <w:rPr>
          <w:rFonts w:ascii="Times New Roman"/>
          <w:b w:val="false"/>
          <w:i w:val="false"/>
          <w:color w:val="000000"/>
          <w:sz w:val="28"/>
        </w:rPr>
        <w:t>
      Мемлекеттік базалық зейнетақы төлемдерін тағайындау туралы ақпарат";</w:t>
      </w:r>
    </w:p>
    <w:bookmarkEnd w:id="44"/>
    <w:bookmarkStart w:name="z52" w:id="45"/>
    <w:p>
      <w:pPr>
        <w:spacing w:after="0"/>
        <w:ind w:left="0"/>
        <w:jc w:val="both"/>
      </w:pPr>
      <w:r>
        <w:rPr>
          <w:rFonts w:ascii="Times New Roman"/>
          <w:b w:val="false"/>
          <w:i w:val="false"/>
          <w:color w:val="000000"/>
          <w:sz w:val="28"/>
        </w:rPr>
        <w:t xml:space="preserve">
      көрсетілген бұйрықпен бекітілген "Мүгедектігі бойынша, асыраушысынан айырылу жағдайы бойынша және жасына байланысты мемлекеттік әлеуметтік жәрдемақылар тағайындау" мемлекеттік қызметті көрсету </w:t>
      </w:r>
      <w:r>
        <w:rPr>
          <w:rFonts w:ascii="Times New Roman"/>
          <w:b w:val="false"/>
          <w:i w:val="false"/>
          <w:color w:val="000000"/>
          <w:sz w:val="28"/>
        </w:rPr>
        <w:t>регламентінде</w:t>
      </w:r>
      <w:r>
        <w:rPr>
          <w:rFonts w:ascii="Times New Roman"/>
          <w:b w:val="false"/>
          <w:i w:val="false"/>
          <w:color w:val="000000"/>
          <w:sz w:val="28"/>
        </w:rPr>
        <w:t>:</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 мынадай редакцияда жазылсын:</w:t>
      </w:r>
    </w:p>
    <w:bookmarkStart w:name="z54" w:id="46"/>
    <w:p>
      <w:pPr>
        <w:spacing w:after="0"/>
        <w:ind w:left="0"/>
        <w:jc w:val="both"/>
      </w:pPr>
      <w:r>
        <w:rPr>
          <w:rFonts w:ascii="Times New Roman"/>
          <w:b w:val="false"/>
          <w:i w:val="false"/>
          <w:color w:val="000000"/>
          <w:sz w:val="28"/>
        </w:rPr>
        <w:t>
      "2. Мемлекеттік қызметті Қазақстан Республикасы Еңбек және халықты әлеуметтік қорғау министрлігі Еңбек, әлеуметтік қорғау және көші-қон комитетінің аумақтық бөлімшелері (бұдан әрі – көрсетілетін қызметті беруші) көрсетеді.";</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 xml:space="preserve"> тақырып мынадай редакцияда жазылсын:</w:t>
      </w:r>
    </w:p>
    <w:bookmarkStart w:name="z56" w:id="47"/>
    <w:p>
      <w:pPr>
        <w:spacing w:after="0"/>
        <w:ind w:left="0"/>
        <w:jc w:val="both"/>
      </w:pPr>
      <w:r>
        <w:rPr>
          <w:rFonts w:ascii="Times New Roman"/>
          <w:b w:val="false"/>
          <w:i w:val="false"/>
          <w:color w:val="000000"/>
          <w:sz w:val="28"/>
        </w:rPr>
        <w:t>
      "Қазақстан Республикасы Еңбек және халықты әлеуметтік қорғау министрлігі Еңбек, әлеуметтік қорғау және көші-қон комитетінің ______________ бойынша департаменті</w:t>
      </w:r>
    </w:p>
    <w:bookmarkEnd w:id="47"/>
    <w:bookmarkStart w:name="z57" w:id="48"/>
    <w:p>
      <w:pPr>
        <w:spacing w:after="0"/>
        <w:ind w:left="0"/>
        <w:jc w:val="both"/>
      </w:pPr>
      <w:r>
        <w:rPr>
          <w:rFonts w:ascii="Times New Roman"/>
          <w:b w:val="false"/>
          <w:i w:val="false"/>
          <w:color w:val="000000"/>
          <w:sz w:val="28"/>
        </w:rPr>
        <w:t>
      Асыраушысынан айырылу жағдайы бойынша мемлекеттік әлеуметтік жәрдемақы тағайындау (тағайындаудан бас тарту) туралы ақпарат";</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3-қосымшада</w:t>
      </w:r>
      <w:r>
        <w:rPr>
          <w:rFonts w:ascii="Times New Roman"/>
          <w:b w:val="false"/>
          <w:i w:val="false"/>
          <w:color w:val="000000"/>
          <w:sz w:val="28"/>
        </w:rPr>
        <w:t xml:space="preserve"> тақырып мынадай редакцияда жазылсын:</w:t>
      </w:r>
    </w:p>
    <w:bookmarkStart w:name="z59" w:id="49"/>
    <w:p>
      <w:pPr>
        <w:spacing w:after="0"/>
        <w:ind w:left="0"/>
        <w:jc w:val="both"/>
      </w:pPr>
      <w:r>
        <w:rPr>
          <w:rFonts w:ascii="Times New Roman"/>
          <w:b w:val="false"/>
          <w:i w:val="false"/>
          <w:color w:val="000000"/>
          <w:sz w:val="28"/>
        </w:rPr>
        <w:t>
      "Қазақстан Республикасы Еңбек және халықты әлеуметтік қорғау министрлігі Еңбек, әлеуметтік қорғау және көші-қон комитетінің ______________ бойынша департаменті</w:t>
      </w:r>
    </w:p>
    <w:bookmarkEnd w:id="49"/>
    <w:bookmarkStart w:name="z60" w:id="50"/>
    <w:p>
      <w:pPr>
        <w:spacing w:after="0"/>
        <w:ind w:left="0"/>
        <w:jc w:val="both"/>
      </w:pPr>
      <w:r>
        <w:rPr>
          <w:rFonts w:ascii="Times New Roman"/>
          <w:b w:val="false"/>
          <w:i w:val="false"/>
          <w:color w:val="000000"/>
          <w:sz w:val="28"/>
        </w:rPr>
        <w:t>
      Жасына байланысты мемлекеттік әлеуметтік жәрдемақы тағайындау туралы ақпарат";</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4-қосымшада</w:t>
      </w:r>
      <w:r>
        <w:rPr>
          <w:rFonts w:ascii="Times New Roman"/>
          <w:b w:val="false"/>
          <w:i w:val="false"/>
          <w:color w:val="000000"/>
          <w:sz w:val="28"/>
        </w:rPr>
        <w:t xml:space="preserve"> тақырып мынадай редакцияда жазылсын:</w:t>
      </w:r>
    </w:p>
    <w:bookmarkStart w:name="z62" w:id="51"/>
    <w:p>
      <w:pPr>
        <w:spacing w:after="0"/>
        <w:ind w:left="0"/>
        <w:jc w:val="both"/>
      </w:pPr>
      <w:r>
        <w:rPr>
          <w:rFonts w:ascii="Times New Roman"/>
          <w:b w:val="false"/>
          <w:i w:val="false"/>
          <w:color w:val="000000"/>
          <w:sz w:val="28"/>
        </w:rPr>
        <w:t>
      "Қазақстан Республикасы Еңбек және халықты әлеуметтік қорғау министрлігі Еңбек, әлеуметтік қорғау және көші-қон комитетінің ______________ бойынша департаменті</w:t>
      </w:r>
    </w:p>
    <w:bookmarkEnd w:id="51"/>
    <w:bookmarkStart w:name="z63" w:id="52"/>
    <w:p>
      <w:pPr>
        <w:spacing w:after="0"/>
        <w:ind w:left="0"/>
        <w:jc w:val="both"/>
      </w:pPr>
      <w:r>
        <w:rPr>
          <w:rFonts w:ascii="Times New Roman"/>
          <w:b w:val="false"/>
          <w:i w:val="false"/>
          <w:color w:val="000000"/>
          <w:sz w:val="28"/>
        </w:rPr>
        <w:t>
      Мүгедектігі бойынша мемлекеттік әлеуметтік жәрдемақы тағайындау (тағайындаудан бас тарту) туралы ақпарат";</w:t>
      </w:r>
    </w:p>
    <w:bookmarkEnd w:id="52"/>
    <w:bookmarkStart w:name="z64" w:id="53"/>
    <w:p>
      <w:pPr>
        <w:spacing w:after="0"/>
        <w:ind w:left="0"/>
        <w:jc w:val="both"/>
      </w:pPr>
      <w:r>
        <w:rPr>
          <w:rFonts w:ascii="Times New Roman"/>
          <w:b w:val="false"/>
          <w:i w:val="false"/>
          <w:color w:val="000000"/>
          <w:sz w:val="28"/>
        </w:rPr>
        <w:t xml:space="preserve">
      көрсетілген бұйрықпен бекітілген "Мемлекеттік арнайы жәрдемақылар тағайындау" мемлекеттік қызметті көрсету </w:t>
      </w:r>
      <w:r>
        <w:rPr>
          <w:rFonts w:ascii="Times New Roman"/>
          <w:b w:val="false"/>
          <w:i w:val="false"/>
          <w:color w:val="000000"/>
          <w:sz w:val="28"/>
        </w:rPr>
        <w:t>регламентінде</w:t>
      </w:r>
      <w:r>
        <w:rPr>
          <w:rFonts w:ascii="Times New Roman"/>
          <w:b w:val="false"/>
          <w:i w:val="false"/>
          <w:color w:val="000000"/>
          <w:sz w:val="28"/>
        </w:rPr>
        <w:t>:</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 мынадай редакцияда жазылсын:</w:t>
      </w:r>
    </w:p>
    <w:bookmarkStart w:name="z66" w:id="54"/>
    <w:p>
      <w:pPr>
        <w:spacing w:after="0"/>
        <w:ind w:left="0"/>
        <w:jc w:val="both"/>
      </w:pPr>
      <w:r>
        <w:rPr>
          <w:rFonts w:ascii="Times New Roman"/>
          <w:b w:val="false"/>
          <w:i w:val="false"/>
          <w:color w:val="000000"/>
          <w:sz w:val="28"/>
        </w:rPr>
        <w:t>
      "2. Мемлекеттік қызметті Қазақстан Республикасы Еңбек және халықты әлеуметтік қорғау министрлігі Еңбек, әлеуметтік қорғау және көші-қон комитетінің аумақтық бөлімшелері (бұдан әрі – көрсетілетін қызметті беруші) көрсетеді.";</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68" w:id="55"/>
    <w:p>
      <w:pPr>
        <w:spacing w:after="0"/>
        <w:ind w:left="0"/>
        <w:jc w:val="both"/>
      </w:pPr>
      <w:r>
        <w:rPr>
          <w:rFonts w:ascii="Times New Roman"/>
          <w:b w:val="false"/>
          <w:i w:val="false"/>
          <w:color w:val="000000"/>
          <w:sz w:val="28"/>
        </w:rPr>
        <w:t xml:space="preserve">
      "11. Мемлекеттік корпорация бөлімшесі екі жұмыс күні ішінде көрсетілетін қызметті алушының электрондық (қағаз түріндегі) іс макетін қалыптастырады. </w:t>
      </w:r>
    </w:p>
    <w:bookmarkEnd w:id="55"/>
    <w:bookmarkStart w:name="z69" w:id="56"/>
    <w:p>
      <w:pPr>
        <w:spacing w:after="0"/>
        <w:ind w:left="0"/>
        <w:jc w:val="both"/>
      </w:pPr>
      <w:r>
        <w:rPr>
          <w:rFonts w:ascii="Times New Roman"/>
          <w:b w:val="false"/>
          <w:i w:val="false"/>
          <w:color w:val="000000"/>
          <w:sz w:val="28"/>
        </w:rPr>
        <w:t>
      Бұл ретте құжаттарды қабылдайтын маман мынадай іс-қимылдарды жүзеге асырады:</w:t>
      </w:r>
    </w:p>
    <w:bookmarkEnd w:id="56"/>
    <w:bookmarkStart w:name="z70" w:id="57"/>
    <w:p>
      <w:pPr>
        <w:spacing w:after="0"/>
        <w:ind w:left="0"/>
        <w:jc w:val="both"/>
      </w:pPr>
      <w:r>
        <w:rPr>
          <w:rFonts w:ascii="Times New Roman"/>
          <w:b w:val="false"/>
          <w:i w:val="false"/>
          <w:color w:val="000000"/>
          <w:sz w:val="28"/>
        </w:rPr>
        <w:t>
      1) мемлекеттік органның автоматтандырылған ақпараттық жүйесіне тағайындау немесе төлеу фактісінің болуына сұрау салуды қалыптастырады. Тағайындау немесе төлеу фактісі болған кезде өтінішті қабылдаудан бас тарту туралы қолхат береді;</w:t>
      </w:r>
    </w:p>
    <w:bookmarkEnd w:id="57"/>
    <w:bookmarkStart w:name="z71" w:id="58"/>
    <w:p>
      <w:pPr>
        <w:spacing w:after="0"/>
        <w:ind w:left="0"/>
        <w:jc w:val="both"/>
      </w:pPr>
      <w:r>
        <w:rPr>
          <w:rFonts w:ascii="Times New Roman"/>
          <w:b w:val="false"/>
          <w:i w:val="false"/>
          <w:color w:val="000000"/>
          <w:sz w:val="28"/>
        </w:rPr>
        <w:t>
      2) "электрондық үкімет" шлюзі арқылы тиісті АЖ-ға сұрау салуды қалыптастырады:</w:t>
      </w:r>
    </w:p>
    <w:bookmarkEnd w:id="58"/>
    <w:bookmarkStart w:name="z72" w:id="59"/>
    <w:p>
      <w:pPr>
        <w:spacing w:after="0"/>
        <w:ind w:left="0"/>
        <w:jc w:val="both"/>
      </w:pPr>
      <w:r>
        <w:rPr>
          <w:rFonts w:ascii="Times New Roman"/>
          <w:b w:val="false"/>
          <w:i w:val="false"/>
          <w:color w:val="000000"/>
          <w:sz w:val="28"/>
        </w:rPr>
        <w:t>
      "Жеке тұлғалар" мемлекеттік дерекқоры АЖ-ға көрсетілетін қызметті алушының жеке басын куәландыратын және тұрғылықты тұратын жері бойынша тіркелгенін растайтын құжаттар бойынша;</w:t>
      </w:r>
    </w:p>
    <w:bookmarkEnd w:id="59"/>
    <w:bookmarkStart w:name="z73" w:id="60"/>
    <w:p>
      <w:pPr>
        <w:spacing w:after="0"/>
        <w:ind w:left="0"/>
        <w:jc w:val="both"/>
      </w:pPr>
      <w:r>
        <w:rPr>
          <w:rFonts w:ascii="Times New Roman"/>
          <w:b w:val="false"/>
          <w:i w:val="false"/>
          <w:color w:val="000000"/>
          <w:sz w:val="28"/>
        </w:rPr>
        <w:t>
      "АХАЖ" АЖ-ға – баланың (балалардың) туу туралы куәлігі немесе туу туралы актілік жазбадан үзінді көшірме бойынша (Қазақстан Республикасының аумағында 2007 жылғы 13 тамыздан кейін жүргізілген тіркеулер бойынша), неке қию туралы куәлік бойынша (Қазақстан Республикасының аумағында 2008 жылғы 1 маусымнан кейін жүргізілген тіркеулер бойынша);</w:t>
      </w:r>
    </w:p>
    <w:bookmarkEnd w:id="60"/>
    <w:bookmarkStart w:name="z74" w:id="61"/>
    <w:p>
      <w:pPr>
        <w:spacing w:after="0"/>
        <w:ind w:left="0"/>
        <w:jc w:val="both"/>
      </w:pPr>
      <w:r>
        <w:rPr>
          <w:rFonts w:ascii="Times New Roman"/>
          <w:b w:val="false"/>
          <w:i w:val="false"/>
          <w:color w:val="000000"/>
          <w:sz w:val="28"/>
        </w:rPr>
        <w:t>
      "Е Қорғаншылық" АЖ-ға – қамқоршылық (қорғаншылық) белгілеу туралы құжаттар бойынша сұрау салуды қалыптастырады;</w:t>
      </w:r>
    </w:p>
    <w:bookmarkEnd w:id="61"/>
    <w:bookmarkStart w:name="z75" w:id="62"/>
    <w:p>
      <w:pPr>
        <w:spacing w:after="0"/>
        <w:ind w:left="0"/>
        <w:jc w:val="both"/>
      </w:pPr>
      <w:r>
        <w:rPr>
          <w:rFonts w:ascii="Times New Roman"/>
          <w:b w:val="false"/>
          <w:i w:val="false"/>
          <w:color w:val="000000"/>
          <w:sz w:val="28"/>
        </w:rPr>
        <w:t>
      3) көрсетілетін қызметті алушыдан қабылданатын құжаттар топтамасының толықтығын тексереді;</w:t>
      </w:r>
    </w:p>
    <w:bookmarkEnd w:id="62"/>
    <w:bookmarkStart w:name="z76" w:id="63"/>
    <w:p>
      <w:pPr>
        <w:spacing w:after="0"/>
        <w:ind w:left="0"/>
        <w:jc w:val="both"/>
      </w:pPr>
      <w:r>
        <w:rPr>
          <w:rFonts w:ascii="Times New Roman"/>
          <w:b w:val="false"/>
          <w:i w:val="false"/>
          <w:color w:val="000000"/>
          <w:sz w:val="28"/>
        </w:rPr>
        <w:t>
      4) еңбек кітапшасын тексереді, онда тиісті жазбалар болмаса, түзетулер, дәлсіздіктер болса, әртүрлі оқылса өтініш берушіден мұрағат мекемелерiнен немесе жұмыс орнынан анықтамалар сұратады;</w:t>
      </w:r>
    </w:p>
    <w:bookmarkEnd w:id="63"/>
    <w:bookmarkStart w:name="z77" w:id="64"/>
    <w:p>
      <w:pPr>
        <w:spacing w:after="0"/>
        <w:ind w:left="0"/>
        <w:jc w:val="both"/>
      </w:pPr>
      <w:r>
        <w:rPr>
          <w:rFonts w:ascii="Times New Roman"/>
          <w:b w:val="false"/>
          <w:i w:val="false"/>
          <w:color w:val="000000"/>
          <w:sz w:val="28"/>
        </w:rPr>
        <w:t xml:space="preserve">
      5) көрсетілетін қызметті алушы ұсынған құжаттарды, оның ішінде мемлекеттік органдардың ақпараттық жүйелерінде мәліметтер болмаған жағдайда сканерлейді; </w:t>
      </w:r>
    </w:p>
    <w:bookmarkEnd w:id="64"/>
    <w:bookmarkStart w:name="z78" w:id="65"/>
    <w:p>
      <w:pPr>
        <w:spacing w:after="0"/>
        <w:ind w:left="0"/>
        <w:jc w:val="both"/>
      </w:pPr>
      <w:r>
        <w:rPr>
          <w:rFonts w:ascii="Times New Roman"/>
          <w:b w:val="false"/>
          <w:i w:val="false"/>
          <w:color w:val="000000"/>
          <w:sz w:val="28"/>
        </w:rPr>
        <w:t xml:space="preserve">
      6) сканерлеу сапасын және құжаттардың электрондық көшірмелерінің көрсетілетін қызметті алушы ұсынған түпнұсқаларға сәйкес келуін қамтамасыз етеді; </w:t>
      </w:r>
    </w:p>
    <w:bookmarkEnd w:id="65"/>
    <w:bookmarkStart w:name="z79" w:id="66"/>
    <w:p>
      <w:pPr>
        <w:spacing w:after="0"/>
        <w:ind w:left="0"/>
        <w:jc w:val="both"/>
      </w:pPr>
      <w:r>
        <w:rPr>
          <w:rFonts w:ascii="Times New Roman"/>
          <w:b w:val="false"/>
          <w:i w:val="false"/>
          <w:color w:val="000000"/>
          <w:sz w:val="28"/>
        </w:rPr>
        <w:t>
      7) өтінішті тіркейді және құжаттардың қабылданғаны туралы қолхат береді.</w:t>
      </w:r>
    </w:p>
    <w:bookmarkEnd w:id="66"/>
    <w:bookmarkStart w:name="z80" w:id="67"/>
    <w:p>
      <w:pPr>
        <w:spacing w:after="0"/>
        <w:ind w:left="0"/>
        <w:jc w:val="both"/>
      </w:pPr>
      <w:r>
        <w:rPr>
          <w:rFonts w:ascii="Times New Roman"/>
          <w:b w:val="false"/>
          <w:i w:val="false"/>
          <w:color w:val="000000"/>
          <w:sz w:val="28"/>
        </w:rPr>
        <w:t xml:space="preserve">
      Стандарттың 9-тармағында көзделген тізбеге сәйкес құжаттардың топтамасын толық ұсынбаған немесе жәрдемақыларды тағайындауға құқығы болмаған жағдайда өтінішті қабылдаудан бас тарту туралы хабарлама береді. </w:t>
      </w:r>
    </w:p>
    <w:bookmarkEnd w:id="67"/>
    <w:bookmarkStart w:name="z81" w:id="68"/>
    <w:p>
      <w:pPr>
        <w:spacing w:after="0"/>
        <w:ind w:left="0"/>
        <w:jc w:val="both"/>
      </w:pPr>
      <w:r>
        <w:rPr>
          <w:rFonts w:ascii="Times New Roman"/>
          <w:b w:val="false"/>
          <w:i w:val="false"/>
          <w:color w:val="000000"/>
          <w:sz w:val="28"/>
        </w:rPr>
        <w:t xml:space="preserve">
      Іс макетін қалыптастыратын маман мынадай іс-қимылдарды жүзеге асырады: </w:t>
      </w:r>
    </w:p>
    <w:bookmarkEnd w:id="68"/>
    <w:bookmarkStart w:name="z82" w:id="69"/>
    <w:p>
      <w:pPr>
        <w:spacing w:after="0"/>
        <w:ind w:left="0"/>
        <w:jc w:val="both"/>
      </w:pPr>
      <w:r>
        <w:rPr>
          <w:rFonts w:ascii="Times New Roman"/>
          <w:b w:val="false"/>
          <w:i w:val="false"/>
          <w:color w:val="000000"/>
          <w:sz w:val="28"/>
        </w:rPr>
        <w:t>
      1) электрондық шешім жобасымен электрондық (қағаз түріндегі) іс макетін қалыптастырады;</w:t>
      </w:r>
    </w:p>
    <w:bookmarkEnd w:id="69"/>
    <w:bookmarkStart w:name="z83" w:id="70"/>
    <w:p>
      <w:pPr>
        <w:spacing w:after="0"/>
        <w:ind w:left="0"/>
        <w:jc w:val="both"/>
      </w:pPr>
      <w:r>
        <w:rPr>
          <w:rFonts w:ascii="Times New Roman"/>
          <w:b w:val="false"/>
          <w:i w:val="false"/>
          <w:color w:val="000000"/>
          <w:sz w:val="28"/>
        </w:rPr>
        <w:t>
      2) жәрдемақы мөлшерін есептеуді жүргізеді, электрондық шешім жобасын рәсімдейді, электрондық шешім жобасын ЭЦҚ-мен куәландырады және электрондық шешім жобасымен электрондық іс макетін Мемлекеттік корпорация филиалына жібереді.</w:t>
      </w:r>
    </w:p>
    <w:bookmarkEnd w:id="70"/>
    <w:bookmarkStart w:name="z84" w:id="71"/>
    <w:p>
      <w:pPr>
        <w:spacing w:after="0"/>
        <w:ind w:left="0"/>
        <w:jc w:val="both"/>
      </w:pPr>
      <w:r>
        <w:rPr>
          <w:rFonts w:ascii="Times New Roman"/>
          <w:b w:val="false"/>
          <w:i w:val="false"/>
          <w:color w:val="000000"/>
          <w:sz w:val="28"/>
        </w:rPr>
        <w:t>
      Көрсетілетін қызметті алушы ұсынған құжаттар сапасыз сканерленген, мұрағат мекемелерiнен немесе жұмыс орнынан анықтамалар ұсыну қажет болған жағдайларда құжаттарды қабылдаған маманға қайтарады.";</w:t>
      </w:r>
    </w:p>
    <w:bookmarkEnd w:id="71"/>
    <w:bookmarkStart w:name="z85" w:id="72"/>
    <w:p>
      <w:pPr>
        <w:spacing w:after="0"/>
        <w:ind w:left="0"/>
        <w:jc w:val="both"/>
      </w:pPr>
      <w:r>
        <w:rPr>
          <w:rFonts w:ascii="Times New Roman"/>
          <w:b w:val="false"/>
          <w:i w:val="false"/>
          <w:color w:val="000000"/>
          <w:sz w:val="28"/>
        </w:rPr>
        <w:t>
      2-қосымшада тақырып мынадай редакцияда жазылсын:</w:t>
      </w:r>
    </w:p>
    <w:bookmarkEnd w:id="72"/>
    <w:bookmarkStart w:name="z86" w:id="73"/>
    <w:p>
      <w:pPr>
        <w:spacing w:after="0"/>
        <w:ind w:left="0"/>
        <w:jc w:val="both"/>
      </w:pPr>
      <w:r>
        <w:rPr>
          <w:rFonts w:ascii="Times New Roman"/>
          <w:b w:val="false"/>
          <w:i w:val="false"/>
          <w:color w:val="000000"/>
          <w:sz w:val="28"/>
        </w:rPr>
        <w:t>
      "Қазақстан Республикасы Еңбек және халықты әлеуметтік қорғау министрлігі Еңбек, әлеуметтік қорғау және көші-қон комитетінің ______________ бойынша департаменті</w:t>
      </w:r>
    </w:p>
    <w:bookmarkEnd w:id="73"/>
    <w:bookmarkStart w:name="z87" w:id="74"/>
    <w:p>
      <w:pPr>
        <w:spacing w:after="0"/>
        <w:ind w:left="0"/>
        <w:jc w:val="both"/>
      </w:pPr>
      <w:r>
        <w:rPr>
          <w:rFonts w:ascii="Times New Roman"/>
          <w:b w:val="false"/>
          <w:i w:val="false"/>
          <w:color w:val="000000"/>
          <w:sz w:val="28"/>
        </w:rPr>
        <w:t>
      Мемлекеттік арнайы жәрдемақы тағайындау туралы ақпарат";</w:t>
      </w:r>
    </w:p>
    <w:bookmarkEnd w:id="74"/>
    <w:bookmarkStart w:name="z88" w:id="75"/>
    <w:p>
      <w:pPr>
        <w:spacing w:after="0"/>
        <w:ind w:left="0"/>
        <w:jc w:val="both"/>
      </w:pPr>
      <w:r>
        <w:rPr>
          <w:rFonts w:ascii="Times New Roman"/>
          <w:b w:val="false"/>
          <w:i w:val="false"/>
          <w:color w:val="000000"/>
          <w:sz w:val="28"/>
        </w:rPr>
        <w:t xml:space="preserve">
      көрсетілген бұйрықпен бекітілген "Мынадай әлеуметтік тәуекелдер жағдайларына әлеуметтік төлемдер тағайындау: еңбекке қабілеттілігін жоғалту, асыраушысынан айырылу, жұмысынан айырылу, жүкті болу мен босануға байланысты табысынан айырылу, жаңа туған баланы асырап алуға байланысты табысынан айырылу, бала бір жасқа толғанға дейін оның күтіміне байланысты табысынан айырылу" мемлекеттік қызметті көрсету </w:t>
      </w:r>
      <w:r>
        <w:rPr>
          <w:rFonts w:ascii="Times New Roman"/>
          <w:b w:val="false"/>
          <w:i w:val="false"/>
          <w:color w:val="000000"/>
          <w:sz w:val="28"/>
        </w:rPr>
        <w:t>регламентінде</w:t>
      </w:r>
      <w:r>
        <w:rPr>
          <w:rFonts w:ascii="Times New Roman"/>
          <w:b w:val="false"/>
          <w:i w:val="false"/>
          <w:color w:val="000000"/>
          <w:sz w:val="28"/>
        </w:rPr>
        <w:t>:</w:t>
      </w:r>
    </w:p>
    <w:bookmarkEnd w:id="75"/>
    <w:bookmarkStart w:name="z89" w:id="76"/>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тармақшасының</w:t>
      </w:r>
      <w:r>
        <w:rPr>
          <w:rFonts w:ascii="Times New Roman"/>
          <w:b w:val="false"/>
          <w:i w:val="false"/>
          <w:color w:val="000000"/>
          <w:sz w:val="28"/>
        </w:rPr>
        <w:t xml:space="preserve"> екінші абзацы мынадай редакцияда жазылсын:</w:t>
      </w:r>
    </w:p>
    <w:bookmarkEnd w:id="76"/>
    <w:bookmarkStart w:name="z90" w:id="77"/>
    <w:p>
      <w:pPr>
        <w:spacing w:after="0"/>
        <w:ind w:left="0"/>
        <w:jc w:val="both"/>
      </w:pPr>
      <w:r>
        <w:rPr>
          <w:rFonts w:ascii="Times New Roman"/>
          <w:b w:val="false"/>
          <w:i w:val="false"/>
          <w:color w:val="000000"/>
          <w:sz w:val="28"/>
        </w:rPr>
        <w:t>
      "жалпы еңбек ету қабілетінен айырылу дәрежесі алғаш рет белгіленген кезде еңбек ету қабілетінен айырылу жағдайына әлеуметтік төлем тағайындау үшін – Қазақстан Республикасы Еңбек және халықты әлеуметтік қорғау министрлігі Еңбек, әлеуметтік қорғау және көші-қон комитетінің аумақтық бөлімшесі – медициналық-әлеуметтік сараптама бөлімшесі (бұдан әрі – МӘС бөлімшесі) арқылы;";</w:t>
      </w:r>
    </w:p>
    <w:bookmarkEnd w:id="77"/>
    <w:bookmarkStart w:name="z91" w:id="78"/>
    <w:p>
      <w:pPr>
        <w:spacing w:after="0"/>
        <w:ind w:left="0"/>
        <w:jc w:val="both"/>
      </w:pPr>
      <w:r>
        <w:rPr>
          <w:rFonts w:ascii="Times New Roman"/>
          <w:b w:val="false"/>
          <w:i w:val="false"/>
          <w:color w:val="000000"/>
          <w:sz w:val="28"/>
        </w:rPr>
        <w:t xml:space="preserve">
      көрсетілген бұйрықпен бекітілген "Бала туғанда берілетін және бала күтімі жөніндегі жәрдемақыларды тағайындау" мемлекеттік қызметті көрсету </w:t>
      </w:r>
      <w:r>
        <w:rPr>
          <w:rFonts w:ascii="Times New Roman"/>
          <w:b w:val="false"/>
          <w:i w:val="false"/>
          <w:color w:val="000000"/>
          <w:sz w:val="28"/>
        </w:rPr>
        <w:t>регламентінде</w:t>
      </w:r>
      <w:r>
        <w:rPr>
          <w:rFonts w:ascii="Times New Roman"/>
          <w:b w:val="false"/>
          <w:i w:val="false"/>
          <w:color w:val="000000"/>
          <w:sz w:val="28"/>
        </w:rPr>
        <w:t>:</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 мынадай редакцияда жазылсын:</w:t>
      </w:r>
    </w:p>
    <w:bookmarkStart w:name="z93" w:id="79"/>
    <w:p>
      <w:pPr>
        <w:spacing w:after="0"/>
        <w:ind w:left="0"/>
        <w:jc w:val="both"/>
      </w:pPr>
      <w:r>
        <w:rPr>
          <w:rFonts w:ascii="Times New Roman"/>
          <w:b w:val="false"/>
          <w:i w:val="false"/>
          <w:color w:val="000000"/>
          <w:sz w:val="28"/>
        </w:rPr>
        <w:t>
      "2. Мемлекеттік қызметті Қазақстан Республикасы Еңбек және халықты әлеуметтік қорғау министрлігі Еңбек, әлеуметтік қорғау және көші-қон комитетінің аумақтық бөлімшелері (бұдан әрі – көрсетілетін қызметті беруші) көрсетеді.";</w:t>
      </w:r>
    </w:p>
    <w:bookmarkEnd w:id="79"/>
    <w:bookmarkStart w:name="z94" w:id="80"/>
    <w:p>
      <w:pPr>
        <w:spacing w:after="0"/>
        <w:ind w:left="0"/>
        <w:jc w:val="both"/>
      </w:pPr>
      <w:r>
        <w:rPr>
          <w:rFonts w:ascii="Times New Roman"/>
          <w:b w:val="false"/>
          <w:i w:val="false"/>
          <w:color w:val="000000"/>
          <w:sz w:val="28"/>
        </w:rPr>
        <w:t xml:space="preserve">
      көрсетілген бұйрықпен бекітілген "Арнаулы мемлекеттік жәрдемақы тағайындау" мемлекеттік қызметті көрсету </w:t>
      </w:r>
      <w:r>
        <w:rPr>
          <w:rFonts w:ascii="Times New Roman"/>
          <w:b w:val="false"/>
          <w:i w:val="false"/>
          <w:color w:val="000000"/>
          <w:sz w:val="28"/>
        </w:rPr>
        <w:t>регламентінде</w:t>
      </w:r>
      <w:r>
        <w:rPr>
          <w:rFonts w:ascii="Times New Roman"/>
          <w:b w:val="false"/>
          <w:i w:val="false"/>
          <w:color w:val="000000"/>
          <w:sz w:val="28"/>
        </w:rPr>
        <w:t>:</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 мынадай редакцияда жазылсын:</w:t>
      </w:r>
    </w:p>
    <w:bookmarkStart w:name="z96" w:id="81"/>
    <w:p>
      <w:pPr>
        <w:spacing w:after="0"/>
        <w:ind w:left="0"/>
        <w:jc w:val="both"/>
      </w:pPr>
      <w:r>
        <w:rPr>
          <w:rFonts w:ascii="Times New Roman"/>
          <w:b w:val="false"/>
          <w:i w:val="false"/>
          <w:color w:val="000000"/>
          <w:sz w:val="28"/>
        </w:rPr>
        <w:t>
      "2. Мемлекеттік қызметті Қазақстан Республикасы Еңбек және халықты әлеуметтік қорғау министрлігі Еңбек, әлеуметтік қорғау және көші-қон комитетінің аумақтық бөлімшелері (бұдан әрі – көрсетілетін қызметті беруші) көрсетеді.";</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 xml:space="preserve"> тақырып мынадай редакцияда жазылсын:</w:t>
      </w:r>
    </w:p>
    <w:bookmarkStart w:name="z98" w:id="82"/>
    <w:p>
      <w:pPr>
        <w:spacing w:after="0"/>
        <w:ind w:left="0"/>
        <w:jc w:val="both"/>
      </w:pPr>
      <w:r>
        <w:rPr>
          <w:rFonts w:ascii="Times New Roman"/>
          <w:b w:val="false"/>
          <w:i w:val="false"/>
          <w:color w:val="000000"/>
          <w:sz w:val="28"/>
        </w:rPr>
        <w:t>
      "Қазақстан Республикасы Еңбек және халықты әлеуметтік қорғау министрлігі Еңбек, әлеуметтік қорғау және көші-қон комитетінің ______________ бойынша департаменті</w:t>
      </w:r>
    </w:p>
    <w:bookmarkEnd w:id="82"/>
    <w:bookmarkStart w:name="z99" w:id="83"/>
    <w:p>
      <w:pPr>
        <w:spacing w:after="0"/>
        <w:ind w:left="0"/>
        <w:jc w:val="both"/>
      </w:pPr>
      <w:r>
        <w:rPr>
          <w:rFonts w:ascii="Times New Roman"/>
          <w:b w:val="false"/>
          <w:i w:val="false"/>
          <w:color w:val="000000"/>
          <w:sz w:val="28"/>
        </w:rPr>
        <w:t>
      Арнаулы мемлекеттік жәрдемақы тағайындау (тағайындаудан бас тарту) туралы ақпарат";</w:t>
      </w:r>
    </w:p>
    <w:bookmarkEnd w:id="83"/>
    <w:bookmarkStart w:name="z100" w:id="84"/>
    <w:p>
      <w:pPr>
        <w:spacing w:after="0"/>
        <w:ind w:left="0"/>
        <w:jc w:val="both"/>
      </w:pPr>
      <w:r>
        <w:rPr>
          <w:rFonts w:ascii="Times New Roman"/>
          <w:b w:val="false"/>
          <w:i w:val="false"/>
          <w:color w:val="000000"/>
          <w:sz w:val="28"/>
        </w:rPr>
        <w:t xml:space="preserve">
      көрсетілген бұйрықпен бекітілген "Бірыңғай жинақтаушы зейнетақы қорының салымшысы қаражатының түсімі және қозғалысы туралы ақпарат беру" мемлекеттік қызметті көрсету </w:t>
      </w:r>
      <w:r>
        <w:rPr>
          <w:rFonts w:ascii="Times New Roman"/>
          <w:b w:val="false"/>
          <w:i w:val="false"/>
          <w:color w:val="000000"/>
          <w:sz w:val="28"/>
        </w:rPr>
        <w:t>регламентінде</w:t>
      </w:r>
      <w:r>
        <w:rPr>
          <w:rFonts w:ascii="Times New Roman"/>
          <w:b w:val="false"/>
          <w:i w:val="false"/>
          <w:color w:val="000000"/>
          <w:sz w:val="28"/>
        </w:rPr>
        <w:t>:</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2" w:id="85"/>
    <w:p>
      <w:pPr>
        <w:spacing w:after="0"/>
        <w:ind w:left="0"/>
        <w:jc w:val="both"/>
      </w:pPr>
      <w:r>
        <w:rPr>
          <w:rFonts w:ascii="Times New Roman"/>
          <w:b w:val="false"/>
          <w:i w:val="false"/>
          <w:color w:val="000000"/>
          <w:sz w:val="28"/>
        </w:rPr>
        <w:t xml:space="preserve">
      "1. "Бірыңғай жинақтаушы зейнетақы қорының салымшысы қаражатының түсімі және қозғалысы туралы ақпарат беру" мемлекеттік қызметті көрсету регламенті (бұдан әрі – Регламент)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2) тармақшасына, "Әлеуметтік-еңбек саласында мемлекеттік қызмет стандарттарын бекіту туралы" Қазақстан Республикасы Денсаулық сақтау және әлеуметтік даму министрінің 2015 жылғы 28 сәуірдегі № 279 бұйрығымен (Нормативтік құқықтық актілерді мемлекеттік тіркеу тізілімінде № 11342 болып тіркелген) бекітілген "Бірыңғай жинақтаушы зейнетақы қорының салымшысы қаражатының түсімі және қозғалысы туралы ақпарат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әзірленді және бірыңғай жинақтаушы зейнетақы қорының салымшысы қаражатының түсімі және қозғалысы туралы ақпарат беру рәсімін айқындайды.";</w:t>
      </w:r>
    </w:p>
    <w:bookmarkEnd w:id="85"/>
    <w:bookmarkStart w:name="z103" w:id="86"/>
    <w:p>
      <w:pPr>
        <w:spacing w:after="0"/>
        <w:ind w:left="0"/>
        <w:jc w:val="both"/>
      </w:pPr>
      <w:r>
        <w:rPr>
          <w:rFonts w:ascii="Times New Roman"/>
          <w:b w:val="false"/>
          <w:i w:val="false"/>
          <w:color w:val="000000"/>
          <w:sz w:val="28"/>
        </w:rPr>
        <w:t xml:space="preserve">
      көрсетілген бұйрықпен бекітілген "Мүгедектікті және/немесе еңбек ету қабілетінен айырылу дәрежесін белгілеу және/немесе қажетті әлеуметтік қорғау шараларын айқындау" мемлекеттік қызметті көрсету </w:t>
      </w:r>
      <w:r>
        <w:rPr>
          <w:rFonts w:ascii="Times New Roman"/>
          <w:b w:val="false"/>
          <w:i w:val="false"/>
          <w:color w:val="000000"/>
          <w:sz w:val="28"/>
        </w:rPr>
        <w:t>регламентінде</w:t>
      </w:r>
      <w:r>
        <w:rPr>
          <w:rFonts w:ascii="Times New Roman"/>
          <w:b w:val="false"/>
          <w:i w:val="false"/>
          <w:color w:val="000000"/>
          <w:sz w:val="28"/>
        </w:rPr>
        <w:t>:</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 мынадай редакцияда жазылсын:</w:t>
      </w:r>
    </w:p>
    <w:bookmarkStart w:name="z105" w:id="87"/>
    <w:p>
      <w:pPr>
        <w:spacing w:after="0"/>
        <w:ind w:left="0"/>
        <w:jc w:val="both"/>
      </w:pPr>
      <w:r>
        <w:rPr>
          <w:rFonts w:ascii="Times New Roman"/>
          <w:b w:val="false"/>
          <w:i w:val="false"/>
          <w:color w:val="000000"/>
          <w:sz w:val="28"/>
        </w:rPr>
        <w:t>
      "2. Мемлекеттік қызметті Қазақстан Республикасы Еңбек және халықты әлеуметтік қорғау министрлігі Еңбек, әлеуметтік қорғау және көші-қон комитетінің аумақтық бөлімшелері (бұдан әрі – көрсетілетін қызметті беруші) көрсетеді.";</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 xml:space="preserve"> тақырып мынадай редакцияда жазылсын:</w:t>
      </w:r>
    </w:p>
    <w:bookmarkStart w:name="z107" w:id="88"/>
    <w:p>
      <w:pPr>
        <w:spacing w:after="0"/>
        <w:ind w:left="0"/>
        <w:jc w:val="both"/>
      </w:pPr>
      <w:r>
        <w:rPr>
          <w:rFonts w:ascii="Times New Roman"/>
          <w:b w:val="false"/>
          <w:i w:val="false"/>
          <w:color w:val="000000"/>
          <w:sz w:val="28"/>
        </w:rPr>
        <w:t>
      "Қазақстан Республикасы Еңбек және халықты әлеуметтік қорғау министрлігі Еңбек, әлеуметтік қорғау және көші-қон комитетінің ______________ бойынша департаменті</w:t>
      </w:r>
    </w:p>
    <w:bookmarkEnd w:id="88"/>
    <w:bookmarkStart w:name="z108" w:id="89"/>
    <w:p>
      <w:pPr>
        <w:spacing w:after="0"/>
        <w:ind w:left="0"/>
        <w:jc w:val="both"/>
      </w:pPr>
      <w:r>
        <w:rPr>
          <w:rFonts w:ascii="Times New Roman"/>
          <w:b w:val="false"/>
          <w:i w:val="false"/>
          <w:color w:val="000000"/>
          <w:sz w:val="28"/>
        </w:rPr>
        <w:t>
      Мүгедектікті растау туралы ақпарат";</w:t>
      </w:r>
    </w:p>
    <w:bookmarkEnd w:id="89"/>
    <w:bookmarkStart w:name="z109" w:id="90"/>
    <w:p>
      <w:pPr>
        <w:spacing w:after="0"/>
        <w:ind w:left="0"/>
        <w:jc w:val="both"/>
      </w:pPr>
      <w:r>
        <w:rPr>
          <w:rFonts w:ascii="Times New Roman"/>
          <w:b w:val="false"/>
          <w:i w:val="false"/>
          <w:color w:val="000000"/>
          <w:sz w:val="28"/>
        </w:rPr>
        <w:t xml:space="preserve">
      көрсетілген бұйрықпен бекітілген "Мүгедек баланы тәрбиелеп отырған анаға немесе әкеге, бала асырап алушыға, қамқоршыға (қорғаншыға) жәрдемақы тағайындау" мемлекеттік қызметті көрсету </w:t>
      </w:r>
      <w:r>
        <w:rPr>
          <w:rFonts w:ascii="Times New Roman"/>
          <w:b w:val="false"/>
          <w:i w:val="false"/>
          <w:color w:val="000000"/>
          <w:sz w:val="28"/>
        </w:rPr>
        <w:t>регламентінде</w:t>
      </w:r>
      <w:r>
        <w:rPr>
          <w:rFonts w:ascii="Times New Roman"/>
          <w:b w:val="false"/>
          <w:i w:val="false"/>
          <w:color w:val="000000"/>
          <w:sz w:val="28"/>
        </w:rPr>
        <w:t>:</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 мынадай редакцияда жазылсын:</w:t>
      </w:r>
    </w:p>
    <w:bookmarkStart w:name="z111" w:id="91"/>
    <w:p>
      <w:pPr>
        <w:spacing w:after="0"/>
        <w:ind w:left="0"/>
        <w:jc w:val="both"/>
      </w:pPr>
      <w:r>
        <w:rPr>
          <w:rFonts w:ascii="Times New Roman"/>
          <w:b w:val="false"/>
          <w:i w:val="false"/>
          <w:color w:val="000000"/>
          <w:sz w:val="28"/>
        </w:rPr>
        <w:t>
      "2. Мемлекеттік қызметті Қазақстан Республикасы Еңбек және халықты әлеуметтік қорғау министрлігі Еңбек, әлеуметтік қорғау және көші-қон комитетінің аумақтық бөлімшелері (бұдан әрі – көрсетілетін қызметті беруші) көрсетеді.";</w:t>
      </w:r>
    </w:p>
    <w:bookmarkEnd w:id="91"/>
    <w:bookmarkStart w:name="z112" w:id="92"/>
    <w:p>
      <w:pPr>
        <w:spacing w:after="0"/>
        <w:ind w:left="0"/>
        <w:jc w:val="both"/>
      </w:pPr>
      <w:r>
        <w:rPr>
          <w:rFonts w:ascii="Times New Roman"/>
          <w:b w:val="false"/>
          <w:i w:val="false"/>
          <w:color w:val="000000"/>
          <w:sz w:val="28"/>
        </w:rPr>
        <w:t xml:space="preserve">
      көрсетілген бұйрықпен бекітілген "Жерлеуге арналған біржолғы төлемді тағайындау" мемлекеттік қызметті көрсету </w:t>
      </w:r>
      <w:r>
        <w:rPr>
          <w:rFonts w:ascii="Times New Roman"/>
          <w:b w:val="false"/>
          <w:i w:val="false"/>
          <w:color w:val="000000"/>
          <w:sz w:val="28"/>
        </w:rPr>
        <w:t>регламентінде</w:t>
      </w:r>
      <w:r>
        <w:rPr>
          <w:rFonts w:ascii="Times New Roman"/>
          <w:b w:val="false"/>
          <w:i w:val="false"/>
          <w:color w:val="000000"/>
          <w:sz w:val="28"/>
        </w:rPr>
        <w:t>:</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 мынадай редакцияда жазылсын:</w:t>
      </w:r>
    </w:p>
    <w:bookmarkStart w:name="z114" w:id="93"/>
    <w:p>
      <w:pPr>
        <w:spacing w:after="0"/>
        <w:ind w:left="0"/>
        <w:jc w:val="both"/>
      </w:pPr>
      <w:r>
        <w:rPr>
          <w:rFonts w:ascii="Times New Roman"/>
          <w:b w:val="false"/>
          <w:i w:val="false"/>
          <w:color w:val="000000"/>
          <w:sz w:val="28"/>
        </w:rPr>
        <w:t>
      "2. Мемлекеттік қызметті Қазақстан Республикасы Еңбек және халықты әлеуметтік қорғау министрлігі Еңбек, әлеуметтік қорғау және көші-қон комитетінің аумақтық бөлімшелері (бұдан әрі – көрсетілетін қызметті беруші) көрсетеді.";</w:t>
      </w:r>
    </w:p>
    <w:bookmarkEnd w:id="93"/>
    <w:bookmarkStart w:name="z115" w:id="94"/>
    <w:p>
      <w:pPr>
        <w:spacing w:after="0"/>
        <w:ind w:left="0"/>
        <w:jc w:val="both"/>
      </w:pPr>
      <w:r>
        <w:rPr>
          <w:rFonts w:ascii="Times New Roman"/>
          <w:b w:val="false"/>
          <w:i w:val="false"/>
          <w:color w:val="000000"/>
          <w:sz w:val="28"/>
        </w:rPr>
        <w:t xml:space="preserve">
      көрсетілген бұйрықпен бекітілген "Банкроттық салдарынан таратылған заңды тұлғалар қызметкерлердiң өмiрi мен денсаулығына келтiрген зиянды өтеу жөнiндегi төлемдердi капиталдандыру кезеңi аяқталғаннан кейiн Қазақстан Республикасының азаматтарына ай сайынғы төлемдер түрінде әлеуметтік көмекті тағайындау" мемлекеттік қызметті көрсету </w:t>
      </w:r>
      <w:r>
        <w:rPr>
          <w:rFonts w:ascii="Times New Roman"/>
          <w:b w:val="false"/>
          <w:i w:val="false"/>
          <w:color w:val="000000"/>
          <w:sz w:val="28"/>
        </w:rPr>
        <w:t>регламентінде</w:t>
      </w:r>
      <w:r>
        <w:rPr>
          <w:rFonts w:ascii="Times New Roman"/>
          <w:b w:val="false"/>
          <w:i w:val="false"/>
          <w:color w:val="000000"/>
          <w:sz w:val="28"/>
        </w:rPr>
        <w:t>:</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 мынадай редакцияда жазылсын:</w:t>
      </w:r>
    </w:p>
    <w:bookmarkStart w:name="z117" w:id="95"/>
    <w:p>
      <w:pPr>
        <w:spacing w:after="0"/>
        <w:ind w:left="0"/>
        <w:jc w:val="both"/>
      </w:pPr>
      <w:r>
        <w:rPr>
          <w:rFonts w:ascii="Times New Roman"/>
          <w:b w:val="false"/>
          <w:i w:val="false"/>
          <w:color w:val="000000"/>
          <w:sz w:val="28"/>
        </w:rPr>
        <w:t>
      "2. Мемлекеттік қызметті Қазақстан Республикасы Еңбек және халықты әлеуметтік қорғау министрлігі Еңбек, әлеуметтік қорғау және көші-қон комитетінің аумақтық бөлімшелері (бұдан әрі – көрсетілетін қызметті беруші) көрсетеді.";</w:t>
      </w:r>
    </w:p>
    <w:bookmarkEnd w:id="95"/>
    <w:bookmarkStart w:name="z118" w:id="9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14-қосымшамен толықтырылсын.</w:t>
      </w:r>
    </w:p>
    <w:bookmarkEnd w:id="96"/>
    <w:bookmarkStart w:name="z119" w:id="97"/>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Стратегиялық даму департаменті заңнамада белгіленген тәртіппен:</w:t>
      </w:r>
    </w:p>
    <w:bookmarkEnd w:id="97"/>
    <w:bookmarkStart w:name="z120" w:id="98"/>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98"/>
    <w:bookmarkStart w:name="z121" w:id="99"/>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көшірмелерінің бір данасын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жіберуді;</w:t>
      </w:r>
    </w:p>
    <w:bookmarkEnd w:id="99"/>
    <w:bookmarkStart w:name="z122" w:id="100"/>
    <w:p>
      <w:pPr>
        <w:spacing w:after="0"/>
        <w:ind w:left="0"/>
        <w:jc w:val="both"/>
      </w:pPr>
      <w:r>
        <w:rPr>
          <w:rFonts w:ascii="Times New Roman"/>
          <w:b w:val="false"/>
          <w:i w:val="false"/>
          <w:color w:val="000000"/>
          <w:sz w:val="28"/>
        </w:rPr>
        <w:t>
      3) осы бұйрықты Қазақстан Республикасы Еңбек және халықты әлеуметтік қорғау министрлігінің интернет-ресурсында орналастыруды;</w:t>
      </w:r>
    </w:p>
    <w:bookmarkEnd w:id="100"/>
    <w:bookmarkStart w:name="z123" w:id="101"/>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Еңбек және халықты әлеуметтік қорғау министрлігінің Заң қызметі департаментіне ұсынуды қамтамасыз етсін.</w:t>
      </w:r>
    </w:p>
    <w:bookmarkEnd w:id="101"/>
    <w:bookmarkStart w:name="z124" w:id="102"/>
    <w:p>
      <w:pPr>
        <w:spacing w:after="0"/>
        <w:ind w:left="0"/>
        <w:jc w:val="both"/>
      </w:pPr>
      <w:r>
        <w:rPr>
          <w:rFonts w:ascii="Times New Roman"/>
          <w:b w:val="false"/>
          <w:i w:val="false"/>
          <w:color w:val="000000"/>
          <w:sz w:val="28"/>
        </w:rPr>
        <w:t>
      3. Қазақстан Республикасы Еңбек және халықты әлеуметтік қорғау министрлігінің Еңбек, әлеуметтік қорғау және көші-қон комитеті осы бұйрықпен бекітілген регламенттерді халыққа қызмет көрсету орындарында пайдалануға ыңғайлы форматта орналастырсын.</w:t>
      </w:r>
    </w:p>
    <w:bookmarkEnd w:id="102"/>
    <w:bookmarkStart w:name="z125" w:id="103"/>
    <w:p>
      <w:pPr>
        <w:spacing w:after="0"/>
        <w:ind w:left="0"/>
        <w:jc w:val="both"/>
      </w:pPr>
      <w:r>
        <w:rPr>
          <w:rFonts w:ascii="Times New Roman"/>
          <w:b w:val="false"/>
          <w:i w:val="false"/>
          <w:color w:val="000000"/>
          <w:sz w:val="28"/>
        </w:rPr>
        <w:t>
      4. Осы бұйрықтың орындалуын бақылау Қазақстан Республикасы Еңбек және халықты әлеуметтік қорғау министрлігінің жауапты хатшысы А.Д. Құрманғалиеваға жүктелсін.</w:t>
      </w:r>
    </w:p>
    <w:bookmarkEnd w:id="103"/>
    <w:bookmarkStart w:name="z126" w:id="104"/>
    <w:p>
      <w:pPr>
        <w:spacing w:after="0"/>
        <w:ind w:left="0"/>
        <w:jc w:val="both"/>
      </w:pPr>
      <w:r>
        <w:rPr>
          <w:rFonts w:ascii="Times New Roman"/>
          <w:b w:val="false"/>
          <w:i w:val="false"/>
          <w:color w:val="000000"/>
          <w:sz w:val="28"/>
        </w:rPr>
        <w:t xml:space="preserve">
      5. Осы бұйрық алғашқы ресми жарияланған күнінен бастап күнтізбелік он күн өткен соң қолданысқа енгiзiледi. </w:t>
      </w:r>
    </w:p>
    <w:bookmarkEnd w:id="10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Еңбек және халықты</w:t>
            </w:r>
            <w:r>
              <w:br/>
            </w:r>
            <w:r>
              <w:rPr>
                <w:rFonts w:ascii="Times New Roman"/>
                <w:b w:val="false"/>
                <w:i/>
                <w:color w:val="000000"/>
                <w:sz w:val="20"/>
              </w:rPr>
              <w:t>әлеуметтік қорғау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2017 жылғы 4 қазандағы</w:t>
            </w:r>
            <w:r>
              <w:br/>
            </w:r>
            <w:r>
              <w:rPr>
                <w:rFonts w:ascii="Times New Roman"/>
                <w:b w:val="false"/>
                <w:i w:val="false"/>
                <w:color w:val="000000"/>
                <w:sz w:val="20"/>
              </w:rPr>
              <w:t>№ 328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28 мамырдағы</w:t>
            </w:r>
            <w:r>
              <w:br/>
            </w:r>
            <w:r>
              <w:rPr>
                <w:rFonts w:ascii="Times New Roman"/>
                <w:b w:val="false"/>
                <w:i w:val="false"/>
                <w:color w:val="000000"/>
                <w:sz w:val="20"/>
              </w:rPr>
              <w:t>№ 407 бұйрығына</w:t>
            </w:r>
            <w:r>
              <w:br/>
            </w:r>
            <w:r>
              <w:rPr>
                <w:rFonts w:ascii="Times New Roman"/>
                <w:b w:val="false"/>
                <w:i w:val="false"/>
                <w:color w:val="000000"/>
                <w:sz w:val="20"/>
              </w:rPr>
              <w:t>14-қосымша</w:t>
            </w:r>
          </w:p>
        </w:tc>
      </w:tr>
    </w:tbl>
    <w:bookmarkStart w:name="z129" w:id="105"/>
    <w:p>
      <w:pPr>
        <w:spacing w:after="0"/>
        <w:ind w:left="0"/>
        <w:jc w:val="left"/>
      </w:pPr>
      <w:r>
        <w:rPr>
          <w:rFonts w:ascii="Times New Roman"/>
          <w:b/>
          <w:i w:val="false"/>
          <w:color w:val="000000"/>
        </w:rPr>
        <w:t xml:space="preserve"> "Инфляцияның деңгейін ескере отырып, нақты енгізілген міндетті зейнетақы жарналарының, міндетті кәсіптік зейнетақы жарналарының сомасы мен зейнетақы жинақтарының сомасы арасындағы айырма төлемі" мемлекеттік қызметін көрсету регламенті</w:t>
      </w:r>
    </w:p>
    <w:bookmarkEnd w:id="105"/>
    <w:bookmarkStart w:name="z130" w:id="106"/>
    <w:p>
      <w:pPr>
        <w:spacing w:after="0"/>
        <w:ind w:left="0"/>
        <w:jc w:val="left"/>
      </w:pPr>
      <w:r>
        <w:rPr>
          <w:rFonts w:ascii="Times New Roman"/>
          <w:b/>
          <w:i w:val="false"/>
          <w:color w:val="000000"/>
        </w:rPr>
        <w:t xml:space="preserve"> 1-тарау. Жалпы ережелер</w:t>
      </w:r>
    </w:p>
    <w:bookmarkEnd w:id="106"/>
    <w:bookmarkStart w:name="z131" w:id="107"/>
    <w:p>
      <w:pPr>
        <w:spacing w:after="0"/>
        <w:ind w:left="0"/>
        <w:jc w:val="both"/>
      </w:pPr>
      <w:r>
        <w:rPr>
          <w:rFonts w:ascii="Times New Roman"/>
          <w:b w:val="false"/>
          <w:i w:val="false"/>
          <w:color w:val="000000"/>
          <w:sz w:val="28"/>
        </w:rPr>
        <w:t xml:space="preserve">
      1. "Инфляцияның деңгейін ескере отырып, нақты енгізілген міндетті зейнетақы жарналарының, міндетті кәсіптік зейнетақы жарналарының сомасы мен зейнетақы жинақтарының сомасы арасындағы айырма төлемі" мемлекеттік қызметін көрсету регламенті (бұдан әрі – Регламент)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тармақшасына, "Әлеуметтік-еңбек саласындағы мемлекеттік көрсетілетін қызмет стандарттарын бекіту туралы" Қазақстан Республикасы Денсаулық сақтау және әлеуметтік даму министрінің 2015 жылғы 28 сәуірдегі № 279 бұйрығымен (Нормативтік құқықтық актілерді мемлекеттік тіркеу тізілімінде № 11342 болып тіркелген) бекiтiлген "Инфляцияның деңгейін ескере отырып, нақты енгізілген міндетті зейнетақы жарналарының, міндетті кәсіптік зейнетақы жарналарының сомасы мен зейнетақы жинақтарының сомасы арасындағы айырма төлемі"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әзірленді және инфляцияның деңгейін ескере отырып, нақты енгізілген міндетті зейнетақы жарналарының, міндетті кәсіптік зейнетақы жарналарының сомасы мен зейнетақы жинақтарының сомасы арасындағы айырма төлемін (бұдан әрі – мемлекеттік кепілдік бойынша айырма төлемі) тағайындау рәсімін айқындайды.</w:t>
      </w:r>
    </w:p>
    <w:bookmarkEnd w:id="107"/>
    <w:bookmarkStart w:name="z132" w:id="108"/>
    <w:p>
      <w:pPr>
        <w:spacing w:after="0"/>
        <w:ind w:left="0"/>
        <w:jc w:val="both"/>
      </w:pPr>
      <w:r>
        <w:rPr>
          <w:rFonts w:ascii="Times New Roman"/>
          <w:b w:val="false"/>
          <w:i w:val="false"/>
          <w:color w:val="000000"/>
          <w:sz w:val="28"/>
        </w:rPr>
        <w:t>
      2. Мемлекеттік қызметті Қазақстан Республикасы Еңбек және халықты әлеуметтік қорғау министрлігі Еңбек, әлеуметтік қорғау және көші-қон комитетінің аумақтық бөлімшелері (бұдан әрі – көрсетілетін қызметті беруші) көрсетеді.</w:t>
      </w:r>
    </w:p>
    <w:bookmarkEnd w:id="108"/>
    <w:bookmarkStart w:name="z133" w:id="109"/>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09"/>
    <w:bookmarkStart w:name="z134" w:id="110"/>
    <w:p>
      <w:pPr>
        <w:spacing w:after="0"/>
        <w:ind w:left="0"/>
        <w:jc w:val="both"/>
      </w:pPr>
      <w:r>
        <w:rPr>
          <w:rFonts w:ascii="Times New Roman"/>
          <w:b w:val="false"/>
          <w:i w:val="false"/>
          <w:color w:val="000000"/>
          <w:sz w:val="28"/>
        </w:rPr>
        <w:t xml:space="preserve">
      3. Мемлекеттік қызметті көрсету нысаны – қағаз түрінде. </w:t>
      </w:r>
    </w:p>
    <w:bookmarkEnd w:id="110"/>
    <w:bookmarkStart w:name="z135" w:id="111"/>
    <w:p>
      <w:pPr>
        <w:spacing w:after="0"/>
        <w:ind w:left="0"/>
        <w:jc w:val="both"/>
      </w:pPr>
      <w:r>
        <w:rPr>
          <w:rFonts w:ascii="Times New Roman"/>
          <w:b w:val="false"/>
          <w:i w:val="false"/>
          <w:color w:val="000000"/>
          <w:sz w:val="28"/>
        </w:rPr>
        <w:t xml:space="preserve">
      4. Мемлекеттік қызметті көрсету нәтижесі: "Инфляцияның деңгейін ескере отырып, бірыңғай жинақтаушы зейнетақы қорындағы міндетті зейнетақы жарналарының, міндетті кәсіптік зейнетақы жарналарының нақты енгізілген міндетті зейнетақы жарналары,a міндетті кәсіптік зейнетақы жарналары мөлшерінде сақталуы бойынша кейбір мәселелер туралы" Қазақстан Республикасы Денсаулық сақтау және әлеуметтік даму министрінің 2015 жылғы 25 желтоқсандағы № 1029 бұйрығымен (Нормативтiк құқықтық актiлерді мемлекеттiк тiркеу тізілімінде № 12645 болып тіркелген) бекітілген нысандағы мемлекеттік кепілдік бойынша айырма төлемін </w:t>
      </w:r>
      <w:r>
        <w:rPr>
          <w:rFonts w:ascii="Times New Roman"/>
          <w:b w:val="false"/>
          <w:i w:val="false"/>
          <w:color w:val="000000"/>
          <w:sz w:val="28"/>
        </w:rPr>
        <w:t>тағайындау</w:t>
      </w:r>
      <w:r>
        <w:rPr>
          <w:rFonts w:ascii="Times New Roman"/>
          <w:b w:val="false"/>
          <w:i w:val="false"/>
          <w:color w:val="000000"/>
          <w:sz w:val="28"/>
        </w:rPr>
        <w:t xml:space="preserve"> не осы Стандарттың </w:t>
      </w:r>
      <w:r>
        <w:rPr>
          <w:rFonts w:ascii="Times New Roman"/>
          <w:b w:val="false"/>
          <w:i w:val="false"/>
          <w:color w:val="000000"/>
          <w:sz w:val="28"/>
        </w:rPr>
        <w:t>11</w:t>
      </w:r>
      <w:r>
        <w:rPr>
          <w:rFonts w:ascii="Times New Roman"/>
          <w:b w:val="false"/>
          <w:i w:val="false"/>
          <w:color w:val="000000"/>
          <w:sz w:val="28"/>
        </w:rPr>
        <w:t>-</w:t>
      </w:r>
      <w:r>
        <w:rPr>
          <w:rFonts w:ascii="Times New Roman"/>
          <w:b w:val="false"/>
          <w:i w:val="false"/>
          <w:color w:val="000000"/>
          <w:sz w:val="28"/>
        </w:rPr>
        <w:t>12-тармақтарында</w:t>
      </w:r>
      <w:r>
        <w:rPr>
          <w:rFonts w:ascii="Times New Roman"/>
          <w:b w:val="false"/>
          <w:i w:val="false"/>
          <w:color w:val="000000"/>
          <w:sz w:val="28"/>
        </w:rPr>
        <w:t xml:space="preserve"> көзделген негіздер бойынша бас тарту туралы хабарлама.</w:t>
      </w:r>
    </w:p>
    <w:bookmarkEnd w:id="111"/>
    <w:bookmarkStart w:name="z136" w:id="112"/>
    <w:p>
      <w:pPr>
        <w:spacing w:after="0"/>
        <w:ind w:left="0"/>
        <w:jc w:val="both"/>
      </w:pPr>
      <w:r>
        <w:rPr>
          <w:rFonts w:ascii="Times New Roman"/>
          <w:b w:val="false"/>
          <w:i w:val="false"/>
          <w:color w:val="000000"/>
          <w:sz w:val="28"/>
        </w:rPr>
        <w:t xml:space="preserve">
      Мемлекеттік қызметті көрсету нәтижесін ұсыну нысаны – қағаз түрінде. </w:t>
      </w:r>
    </w:p>
    <w:bookmarkEnd w:id="112"/>
    <w:bookmarkStart w:name="z137" w:id="113"/>
    <w:p>
      <w:pPr>
        <w:spacing w:after="0"/>
        <w:ind w:left="0"/>
        <w:jc w:val="left"/>
      </w:pPr>
      <w:r>
        <w:rPr>
          <w:rFonts w:ascii="Times New Roman"/>
          <w:b/>
          <w:i w:val="false"/>
          <w:color w:val="000000"/>
        </w:rPr>
        <w:t xml:space="preserve"> 2-тарау. Мемлекеттік қызметті көрсету процесінде көрсетілетін қызметті берушінің құрылымдық бөлімшелерінің (қызметкерлерінің) іс-қимыл тәртібінің сипаттамасы</w:t>
      </w:r>
    </w:p>
    <w:bookmarkEnd w:id="113"/>
    <w:bookmarkStart w:name="z138" w:id="114"/>
    <w:p>
      <w:pPr>
        <w:spacing w:after="0"/>
        <w:ind w:left="0"/>
        <w:jc w:val="both"/>
      </w:pPr>
      <w:r>
        <w:rPr>
          <w:rFonts w:ascii="Times New Roman"/>
          <w:b w:val="false"/>
          <w:i w:val="false"/>
          <w:color w:val="000000"/>
          <w:sz w:val="28"/>
        </w:rPr>
        <w:t xml:space="preserve">
      5. Мемлекеттік қызметті көрсету бойынша рәсімді (іс-қимылды) бастау үшін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ұсынылған құжаттарға қоса берілген көрсетілетін қызметті алушының өтініші негіздеме болып табылады.</w:t>
      </w:r>
    </w:p>
    <w:bookmarkEnd w:id="114"/>
    <w:bookmarkStart w:name="z139" w:id="115"/>
    <w:p>
      <w:pPr>
        <w:spacing w:after="0"/>
        <w:ind w:left="0"/>
        <w:jc w:val="both"/>
      </w:pPr>
      <w:r>
        <w:rPr>
          <w:rFonts w:ascii="Times New Roman"/>
          <w:b w:val="false"/>
          <w:i w:val="false"/>
          <w:color w:val="000000"/>
          <w:sz w:val="28"/>
        </w:rPr>
        <w:t>
      6. Көрсетілетін қызметті берушінің мемлекеттік қызметті көрсету процесіндегі іс-қимылдары:</w:t>
      </w:r>
    </w:p>
    <w:bookmarkEnd w:id="115"/>
    <w:bookmarkStart w:name="z140" w:id="116"/>
    <w:p>
      <w:pPr>
        <w:spacing w:after="0"/>
        <w:ind w:left="0"/>
        <w:jc w:val="both"/>
      </w:pPr>
      <w:r>
        <w:rPr>
          <w:rFonts w:ascii="Times New Roman"/>
          <w:b w:val="false"/>
          <w:i w:val="false"/>
          <w:color w:val="000000"/>
          <w:sz w:val="28"/>
        </w:rPr>
        <w:t>
      1) мемлекеттік кепілдік бойынша айырма төлемін тағайындау бойынша функциян жүзеге асыратын көрсетілетін қызметті беруші бөлімінің (басқармасының) маманы екі жұмыс күні ішінде ЭЦҚ арқылы:</w:t>
      </w:r>
    </w:p>
    <w:bookmarkEnd w:id="116"/>
    <w:bookmarkStart w:name="z141" w:id="117"/>
    <w:p>
      <w:pPr>
        <w:spacing w:after="0"/>
        <w:ind w:left="0"/>
        <w:jc w:val="both"/>
      </w:pPr>
      <w:r>
        <w:rPr>
          <w:rFonts w:ascii="Times New Roman"/>
          <w:b w:val="false"/>
          <w:i w:val="false"/>
          <w:color w:val="000000"/>
          <w:sz w:val="28"/>
        </w:rPr>
        <w:t xml:space="preserve">
      электрондық іс макеті Стандартқа толық сәйкес келген жағдайда мемлекеттік кепілдік бойынша айырма төлемін тағайындау туралы; </w:t>
      </w:r>
    </w:p>
    <w:bookmarkEnd w:id="117"/>
    <w:bookmarkStart w:name="z142" w:id="118"/>
    <w:p>
      <w:pPr>
        <w:spacing w:after="0"/>
        <w:ind w:left="0"/>
        <w:jc w:val="both"/>
      </w:pPr>
      <w:r>
        <w:rPr>
          <w:rFonts w:ascii="Times New Roman"/>
          <w:b w:val="false"/>
          <w:i w:val="false"/>
          <w:color w:val="000000"/>
          <w:sz w:val="28"/>
        </w:rPr>
        <w:t xml:space="preserve">
      көрсетілетін қызметті алушы мемлекеттік көрсетілетін қызметті алу үшін талап етілетін құжаттарды ұсынбаған, ұсынған құжаттардың және (немесе) олардағы деректердің (мәліметтердің) дәйексіздігі белгіленген, көрсетілетін қызметті алушы және (немесе) мемлекеттік қызмет көрсету үшін қажетті материалдар, деректер мен мәліметтер Қазақстан Республикасы Үкіметінің 2014 жылғы 10 сәуірдегі № 341 қаулысымен бекітілген Зейнетақы төлемдерін алушыларға бірыңғай жинақтаушы зейнетақы қорындағы міндетті зейнетақы жарналарының, міндетті кәсіптік зейнетақы жарналарының нақты енгізілген міндетті зейнетақы жарналары, міндетті кәсіптік зейнетақы жарналары мөлшерінде сақталуы бойынша мемлекет кепілдіктерін инфляцияның деңгейін ескере отырып, орындау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 белгіленген талаптарға сәйкес келмеген жағдайларда бас тарту себептерін көрсете отырып, мемлекеттік кепілдік бойынша айырма төлемін тағайындаудан бас тарту туралы электрондық шешім жобасын куәландырады.</w:t>
      </w:r>
    </w:p>
    <w:bookmarkEnd w:id="118"/>
    <w:bookmarkStart w:name="z143" w:id="119"/>
    <w:p>
      <w:pPr>
        <w:spacing w:after="0"/>
        <w:ind w:left="0"/>
        <w:jc w:val="both"/>
      </w:pPr>
      <w:r>
        <w:rPr>
          <w:rFonts w:ascii="Times New Roman"/>
          <w:b w:val="false"/>
          <w:i w:val="false"/>
          <w:color w:val="000000"/>
          <w:sz w:val="28"/>
        </w:rPr>
        <w:t>
      Мемлекеттік кепілдік бойынша айырма төлемін тағайындау (тағайындаудан бас тарту) туралы электрондық шешім жобасымен электрондық іс макетін автоматты режимде көрсетілетін қызметті беруші бөлімінің (басқармасының) басшысына жібереді.</w:t>
      </w:r>
    </w:p>
    <w:bookmarkEnd w:id="119"/>
    <w:bookmarkStart w:name="z144" w:id="120"/>
    <w:p>
      <w:pPr>
        <w:spacing w:after="0"/>
        <w:ind w:left="0"/>
        <w:jc w:val="both"/>
      </w:pPr>
      <w:r>
        <w:rPr>
          <w:rFonts w:ascii="Times New Roman"/>
          <w:b w:val="false"/>
          <w:i w:val="false"/>
          <w:color w:val="000000"/>
          <w:sz w:val="28"/>
        </w:rPr>
        <w:t>
      Негіздемелер болған кезде қосымша құжаттарды электрондық іс макетіне қосуға электрондық шешім жобасымен электрондық іс макетін Стандартта белгіленген мерзімде мемлекеттік кепілдік бойынша айырма төлемін тағайындау туралы шешім қабылдау үшін мемлекеттік корпорация бөлімшесіне қайтарады.</w:t>
      </w:r>
    </w:p>
    <w:bookmarkEnd w:id="120"/>
    <w:bookmarkStart w:name="z145" w:id="121"/>
    <w:p>
      <w:pPr>
        <w:spacing w:after="0"/>
        <w:ind w:left="0"/>
        <w:jc w:val="both"/>
      </w:pPr>
      <w:r>
        <w:rPr>
          <w:rFonts w:ascii="Times New Roman"/>
          <w:b w:val="false"/>
          <w:i w:val="false"/>
          <w:color w:val="000000"/>
          <w:sz w:val="28"/>
        </w:rPr>
        <w:t xml:space="preserve">
      Егер талап етілетін құжаттар Стандартта көрсетілген мерзімде ұсынылмаса, көрсетілетін қызметті беруші Стандарттың </w:t>
      </w:r>
      <w:r>
        <w:rPr>
          <w:rFonts w:ascii="Times New Roman"/>
          <w:b w:val="false"/>
          <w:i w:val="false"/>
          <w:color w:val="000000"/>
          <w:sz w:val="28"/>
        </w:rPr>
        <w:t>12-тармағына</w:t>
      </w:r>
      <w:r>
        <w:rPr>
          <w:rFonts w:ascii="Times New Roman"/>
          <w:b w:val="false"/>
          <w:i w:val="false"/>
          <w:color w:val="000000"/>
          <w:sz w:val="28"/>
        </w:rPr>
        <w:t xml:space="preserve"> сәйкес мемлекеттік кепілдік бойынша айырма төлемін тағайындаудан бас тарту туралы шешім шығарады.</w:t>
      </w:r>
    </w:p>
    <w:bookmarkEnd w:id="121"/>
    <w:bookmarkStart w:name="z146" w:id="122"/>
    <w:p>
      <w:pPr>
        <w:spacing w:after="0"/>
        <w:ind w:left="0"/>
        <w:jc w:val="both"/>
      </w:pPr>
      <w:r>
        <w:rPr>
          <w:rFonts w:ascii="Times New Roman"/>
          <w:b w:val="false"/>
          <w:i w:val="false"/>
          <w:color w:val="000000"/>
          <w:sz w:val="28"/>
        </w:rPr>
        <w:t>
      Көрсетілетін қызметті беруші бөлімі маманының ЭЦҚ-сымен куәландырылған мемлекеттік кепілдік бойынша айырма төлемін тағайындау (тағайындаудан бас тарту) туралы электрондық шешім жобасымен электрондық іс макеті мемлекеттік қызметті көрсету бойынша осы кезеңдегі рәсімнің (іс-қимылдың) нәтижесі болып табылады;</w:t>
      </w:r>
    </w:p>
    <w:bookmarkEnd w:id="122"/>
    <w:bookmarkStart w:name="z147" w:id="123"/>
    <w:p>
      <w:pPr>
        <w:spacing w:after="0"/>
        <w:ind w:left="0"/>
        <w:jc w:val="both"/>
      </w:pPr>
      <w:r>
        <w:rPr>
          <w:rFonts w:ascii="Times New Roman"/>
          <w:b w:val="false"/>
          <w:i w:val="false"/>
          <w:color w:val="000000"/>
          <w:sz w:val="28"/>
        </w:rPr>
        <w:t>
      2) мемлекеттік кепілдік бойынша айырма төлемін тағайындау бойынша функцияны жүзеге асыратын көрсетілетін қызметті беруші бөлімінің (басқармасының) басшысы екі жұмыс күні ішінде ЭЦҚ арқылы:</w:t>
      </w:r>
    </w:p>
    <w:bookmarkEnd w:id="123"/>
    <w:bookmarkStart w:name="z148" w:id="124"/>
    <w:p>
      <w:pPr>
        <w:spacing w:after="0"/>
        <w:ind w:left="0"/>
        <w:jc w:val="both"/>
      </w:pPr>
      <w:r>
        <w:rPr>
          <w:rFonts w:ascii="Times New Roman"/>
          <w:b w:val="false"/>
          <w:i w:val="false"/>
          <w:color w:val="000000"/>
          <w:sz w:val="28"/>
        </w:rPr>
        <w:t xml:space="preserve">
      электрондық іс макеті Стандартқа толық сәйкес келген жағдайда мемлекеттік кепілдік бойынша айырма төлемін тағайындау туралы; </w:t>
      </w:r>
    </w:p>
    <w:bookmarkEnd w:id="124"/>
    <w:bookmarkStart w:name="z149" w:id="125"/>
    <w:p>
      <w:pPr>
        <w:spacing w:after="0"/>
        <w:ind w:left="0"/>
        <w:jc w:val="both"/>
      </w:pPr>
      <w:r>
        <w:rPr>
          <w:rFonts w:ascii="Times New Roman"/>
          <w:b w:val="false"/>
          <w:i w:val="false"/>
          <w:color w:val="000000"/>
          <w:sz w:val="28"/>
        </w:rPr>
        <w:t>
      көрсетілетін қызметті алушы мемлекеттік көрсетілетін қызметті алу үшін талап етілетін құжаттарды ұсынбаған, ұсынған құжаттардың және (немесе) олардағы деректердің (мәліметтердің) дәйексіздігі белгіленген, көрсетілетін қызметті алушы және (немесе) мемлекеттік қызмет көрсету үшін қажетті материалдар, деректер мен мәліметтер Қағидаларда белгіленген талаптарға сәйкес келмеген жағдайларда бас тарту себептерін көрсете отырып, мемлекеттік кепілдік бойынша айырма төлемін тағайындаудан бас тарту туралы электрондық шешім жобасын куәландырады.</w:t>
      </w:r>
    </w:p>
    <w:bookmarkEnd w:id="125"/>
    <w:bookmarkStart w:name="z150" w:id="126"/>
    <w:p>
      <w:pPr>
        <w:spacing w:after="0"/>
        <w:ind w:left="0"/>
        <w:jc w:val="both"/>
      </w:pPr>
      <w:r>
        <w:rPr>
          <w:rFonts w:ascii="Times New Roman"/>
          <w:b w:val="false"/>
          <w:i w:val="false"/>
          <w:color w:val="000000"/>
          <w:sz w:val="28"/>
        </w:rPr>
        <w:t>
      Мемлекеттік кепілдік бойынша айырма төлемін тағайындау (тағайындаудан бас тарту) туралы электрондық шешім жобасымен электрондық іс макетін автоматты режимде көрсетілетін қызметті беруші бөлімінің (басқармасының) басшысына жібереді.</w:t>
      </w:r>
    </w:p>
    <w:bookmarkEnd w:id="126"/>
    <w:bookmarkStart w:name="z151" w:id="127"/>
    <w:p>
      <w:pPr>
        <w:spacing w:after="0"/>
        <w:ind w:left="0"/>
        <w:jc w:val="both"/>
      </w:pPr>
      <w:r>
        <w:rPr>
          <w:rFonts w:ascii="Times New Roman"/>
          <w:b w:val="false"/>
          <w:i w:val="false"/>
          <w:color w:val="000000"/>
          <w:sz w:val="28"/>
        </w:rPr>
        <w:t>
      Негіздемелер болған кезде қосымша құжаттарды электрондық іс макетіне қосуға электрондық шешім жобасымен электрондық іс макетін Стандартта белгіленген мерзімде мемлекеттік кепілдік бойынша айырма төлемін тағайындау туралы шешім қабылдау үшін мемлекеттік корпорация бөлімшесіне қайтарады.</w:t>
      </w:r>
    </w:p>
    <w:bookmarkEnd w:id="127"/>
    <w:bookmarkStart w:name="z152" w:id="128"/>
    <w:p>
      <w:pPr>
        <w:spacing w:after="0"/>
        <w:ind w:left="0"/>
        <w:jc w:val="both"/>
      </w:pPr>
      <w:r>
        <w:rPr>
          <w:rFonts w:ascii="Times New Roman"/>
          <w:b w:val="false"/>
          <w:i w:val="false"/>
          <w:color w:val="000000"/>
          <w:sz w:val="28"/>
        </w:rPr>
        <w:t xml:space="preserve">
      Егер талап етілетін құжаттар Стандартта көрсетілген мерзімде ұсынылмаса, көрсетілетін қызметті беруші Стандарттың </w:t>
      </w:r>
      <w:r>
        <w:rPr>
          <w:rFonts w:ascii="Times New Roman"/>
          <w:b w:val="false"/>
          <w:i w:val="false"/>
          <w:color w:val="000000"/>
          <w:sz w:val="28"/>
        </w:rPr>
        <w:t>12-тармағына</w:t>
      </w:r>
      <w:r>
        <w:rPr>
          <w:rFonts w:ascii="Times New Roman"/>
          <w:b w:val="false"/>
          <w:i w:val="false"/>
          <w:color w:val="000000"/>
          <w:sz w:val="28"/>
        </w:rPr>
        <w:t xml:space="preserve"> сәйкес мемлекеттік кепілдік бойынша айырма төлемін тағайындаудан бас тарту туралы шешім шығарады.</w:t>
      </w:r>
    </w:p>
    <w:bookmarkEnd w:id="128"/>
    <w:bookmarkStart w:name="z153" w:id="129"/>
    <w:p>
      <w:pPr>
        <w:spacing w:after="0"/>
        <w:ind w:left="0"/>
        <w:jc w:val="both"/>
      </w:pPr>
      <w:r>
        <w:rPr>
          <w:rFonts w:ascii="Times New Roman"/>
          <w:b w:val="false"/>
          <w:i w:val="false"/>
          <w:color w:val="000000"/>
          <w:sz w:val="28"/>
        </w:rPr>
        <w:t>
      Көрсетілетін қызметті беруші бөлімі басшысының ЭЦҚ-сымен куәландырылған мемлекеттік кепілдік бойынша айырма төлемін тағайындау (тағайындаудан бас тарту) туралы электрондық шешім жобасымен электрондық іс макеті мемлекеттік қызметті көрсету бойынша осы кезеңдегі рәсімнің (іс-қимылдың) нәтижесі болып табылады;</w:t>
      </w:r>
    </w:p>
    <w:bookmarkEnd w:id="129"/>
    <w:bookmarkStart w:name="z154" w:id="130"/>
    <w:p>
      <w:pPr>
        <w:spacing w:after="0"/>
        <w:ind w:left="0"/>
        <w:jc w:val="both"/>
      </w:pPr>
      <w:r>
        <w:rPr>
          <w:rFonts w:ascii="Times New Roman"/>
          <w:b w:val="false"/>
          <w:i w:val="false"/>
          <w:color w:val="000000"/>
          <w:sz w:val="28"/>
        </w:rPr>
        <w:t>
      3) мемлекеттік кепілдік бойынша айырма төлемін тағайындау бойынша функцияны жүзеге асыратын көрсетілетін қызметті берушінің басшысы бір жұмыс күні ішінде ЭЦҚ арқылы:</w:t>
      </w:r>
    </w:p>
    <w:bookmarkEnd w:id="130"/>
    <w:bookmarkStart w:name="z155" w:id="131"/>
    <w:p>
      <w:pPr>
        <w:spacing w:after="0"/>
        <w:ind w:left="0"/>
        <w:jc w:val="both"/>
      </w:pPr>
      <w:r>
        <w:rPr>
          <w:rFonts w:ascii="Times New Roman"/>
          <w:b w:val="false"/>
          <w:i w:val="false"/>
          <w:color w:val="000000"/>
          <w:sz w:val="28"/>
        </w:rPr>
        <w:t>
      электрондық іс макеті Стандартқа толық сәйкес келген жағдайда мемлекеттік кепілдік бойынша айырма төлемін тағайындау туралы;</w:t>
      </w:r>
    </w:p>
    <w:bookmarkEnd w:id="131"/>
    <w:bookmarkStart w:name="z156" w:id="132"/>
    <w:p>
      <w:pPr>
        <w:spacing w:after="0"/>
        <w:ind w:left="0"/>
        <w:jc w:val="both"/>
      </w:pPr>
      <w:r>
        <w:rPr>
          <w:rFonts w:ascii="Times New Roman"/>
          <w:b w:val="false"/>
          <w:i w:val="false"/>
          <w:color w:val="000000"/>
          <w:sz w:val="28"/>
        </w:rPr>
        <w:t>
      көрсетілетін қызметті алушы мемлекеттік көрсетілетін қызметті алу үшін талап етілетін құжаттарды ұсынбаған, ұсынған құжаттардың және (немесе) олардағы деректердің (мәліметтердің) дәйексіздігі белгіленген, көрсетілетін қызметті алушы және (немесе) мемлекеттік қызмет көрсету үшін қажетті материалдар, деректер мен мәліметтер Қағидаларда белгіленген талаптарға сәйкес келмеген жағдайларда бас тарту себептерін көрсете отырып, мемлекеттік кепілдік бойынша айырма төлемін тағайындаудан бас тарту туралы шешім қабылдайды – электрондық шешім жобасымен келіп түскен электрондық іс-макетін қарайды (есептеудің дұрыстығын, сканерленген құжаттардың сапасын тексереді).</w:t>
      </w:r>
    </w:p>
    <w:bookmarkEnd w:id="132"/>
    <w:bookmarkStart w:name="z157" w:id="133"/>
    <w:p>
      <w:pPr>
        <w:spacing w:after="0"/>
        <w:ind w:left="0"/>
        <w:jc w:val="both"/>
      </w:pPr>
      <w:r>
        <w:rPr>
          <w:rFonts w:ascii="Times New Roman"/>
          <w:b w:val="false"/>
          <w:i w:val="false"/>
          <w:color w:val="000000"/>
          <w:sz w:val="28"/>
        </w:rPr>
        <w:t>
      Негіздемелер болған кезде қосымша құжаттарды электрондық іс макетіне қосуға электрондық шешім жобасымен электрондық іс макетін Стандартта белгіленген мерзімде мемлекеттік кепілдік бойынша айырма төлемін тағайындау туралы шешім қабылдау үшін мемлекеттік корпорация бөлімшесіне қайтарады.</w:t>
      </w:r>
    </w:p>
    <w:bookmarkEnd w:id="133"/>
    <w:bookmarkStart w:name="z158" w:id="134"/>
    <w:p>
      <w:pPr>
        <w:spacing w:after="0"/>
        <w:ind w:left="0"/>
        <w:jc w:val="both"/>
      </w:pPr>
      <w:r>
        <w:rPr>
          <w:rFonts w:ascii="Times New Roman"/>
          <w:b w:val="false"/>
          <w:i w:val="false"/>
          <w:color w:val="000000"/>
          <w:sz w:val="28"/>
        </w:rPr>
        <w:t>
      Қабылданған шешім Мемлекеттік корпорация бөлімшесіне және мемлекеттік кепілдік бойынша айырма төлемін тағайындау (тағайындаудан бас тарту) туралы хабарлама көрсетілетін қызметті алушыға автоматты түрде жіберіледі.</w:t>
      </w:r>
    </w:p>
    <w:bookmarkEnd w:id="134"/>
    <w:bookmarkStart w:name="z159" w:id="135"/>
    <w:p>
      <w:pPr>
        <w:spacing w:after="0"/>
        <w:ind w:left="0"/>
        <w:jc w:val="both"/>
      </w:pPr>
      <w:r>
        <w:rPr>
          <w:rFonts w:ascii="Times New Roman"/>
          <w:b w:val="false"/>
          <w:i w:val="false"/>
          <w:color w:val="000000"/>
          <w:sz w:val="28"/>
        </w:rPr>
        <w:t>
      Мемлекеттік кепілдік төлемін тағайындау (тағайындаудан бас тарту) туралы шешім қабылдау және қабылданған шешімді автоматты режимде төлеуге жіберу мемлекеттік қызметті көрсету бойынша осы кезеңдегі рәсімнің (іс-қимылдың) нәтижесі болып табылады.</w:t>
      </w:r>
    </w:p>
    <w:bookmarkEnd w:id="135"/>
    <w:bookmarkStart w:name="z160" w:id="136"/>
    <w:p>
      <w:pPr>
        <w:spacing w:after="0"/>
        <w:ind w:left="0"/>
        <w:jc w:val="both"/>
      </w:pPr>
      <w:r>
        <w:rPr>
          <w:rFonts w:ascii="Times New Roman"/>
          <w:b w:val="false"/>
          <w:i w:val="false"/>
          <w:color w:val="000000"/>
          <w:sz w:val="28"/>
        </w:rPr>
        <w:t xml:space="preserve">
      7. Мемлекеттік қызмет Стандарттың </w:t>
      </w:r>
      <w:r>
        <w:rPr>
          <w:rFonts w:ascii="Times New Roman"/>
          <w:b w:val="false"/>
          <w:i w:val="false"/>
          <w:color w:val="000000"/>
          <w:sz w:val="28"/>
        </w:rPr>
        <w:t>5-тармағымен</w:t>
      </w:r>
      <w:r>
        <w:rPr>
          <w:rFonts w:ascii="Times New Roman"/>
          <w:b w:val="false"/>
          <w:i w:val="false"/>
          <w:color w:val="000000"/>
          <w:sz w:val="28"/>
        </w:rPr>
        <w:t xml:space="preserve"> айқындалған мерзімдерде көрсетіледі.</w:t>
      </w:r>
    </w:p>
    <w:bookmarkEnd w:id="136"/>
    <w:bookmarkStart w:name="z161" w:id="137"/>
    <w:p>
      <w:pPr>
        <w:spacing w:after="0"/>
        <w:ind w:left="0"/>
        <w:jc w:val="left"/>
      </w:pPr>
      <w:r>
        <w:rPr>
          <w:rFonts w:ascii="Times New Roman"/>
          <w:b/>
          <w:i w:val="false"/>
          <w:color w:val="000000"/>
        </w:rPr>
        <w:t xml:space="preserve"> 3-тарау. Мемлекеттік қызметті көрсету процесінде көрсетілетін қызметті беруші құрылымдық бөлімшелерінің (қызметкерлерінің) өзара іс-қимыл тәртібінің сипаттамасы</w:t>
      </w:r>
    </w:p>
    <w:bookmarkEnd w:id="137"/>
    <w:bookmarkStart w:name="z162" w:id="138"/>
    <w:p>
      <w:pPr>
        <w:spacing w:after="0"/>
        <w:ind w:left="0"/>
        <w:jc w:val="both"/>
      </w:pPr>
      <w:r>
        <w:rPr>
          <w:rFonts w:ascii="Times New Roman"/>
          <w:b w:val="false"/>
          <w:i w:val="false"/>
          <w:color w:val="000000"/>
          <w:sz w:val="28"/>
        </w:rPr>
        <w:t>
      8. Мемлекеттік қызметті көрсету процесіне көрсетілетін қызметті берушінің мынадай қызметкерлері:</w:t>
      </w:r>
    </w:p>
    <w:bookmarkEnd w:id="138"/>
    <w:bookmarkStart w:name="z163" w:id="139"/>
    <w:p>
      <w:pPr>
        <w:spacing w:after="0"/>
        <w:ind w:left="0"/>
        <w:jc w:val="both"/>
      </w:pPr>
      <w:r>
        <w:rPr>
          <w:rFonts w:ascii="Times New Roman"/>
          <w:b w:val="false"/>
          <w:i w:val="false"/>
          <w:color w:val="000000"/>
          <w:sz w:val="28"/>
        </w:rPr>
        <w:t>
      көрсетілетін қызметті беруші бөлімінің (басқармасының) маманы;</w:t>
      </w:r>
    </w:p>
    <w:bookmarkEnd w:id="139"/>
    <w:bookmarkStart w:name="z164" w:id="140"/>
    <w:p>
      <w:pPr>
        <w:spacing w:after="0"/>
        <w:ind w:left="0"/>
        <w:jc w:val="both"/>
      </w:pPr>
      <w:r>
        <w:rPr>
          <w:rFonts w:ascii="Times New Roman"/>
          <w:b w:val="false"/>
          <w:i w:val="false"/>
          <w:color w:val="000000"/>
          <w:sz w:val="28"/>
        </w:rPr>
        <w:t>
      көрсетілетін қызметті беруші бөлімінің (басқармасының) басшысы;</w:t>
      </w:r>
    </w:p>
    <w:bookmarkEnd w:id="140"/>
    <w:bookmarkStart w:name="z165" w:id="141"/>
    <w:p>
      <w:pPr>
        <w:spacing w:after="0"/>
        <w:ind w:left="0"/>
        <w:jc w:val="both"/>
      </w:pPr>
      <w:r>
        <w:rPr>
          <w:rFonts w:ascii="Times New Roman"/>
          <w:b w:val="false"/>
          <w:i w:val="false"/>
          <w:color w:val="000000"/>
          <w:sz w:val="28"/>
        </w:rPr>
        <w:t>
      көрсетілетін қызметті берушінің басшысы қатысады.</w:t>
      </w:r>
    </w:p>
    <w:bookmarkEnd w:id="141"/>
    <w:bookmarkStart w:name="z166" w:id="142"/>
    <w:p>
      <w:pPr>
        <w:spacing w:after="0"/>
        <w:ind w:left="0"/>
        <w:jc w:val="both"/>
      </w:pPr>
      <w:r>
        <w:rPr>
          <w:rFonts w:ascii="Times New Roman"/>
          <w:b w:val="false"/>
          <w:i w:val="false"/>
          <w:color w:val="000000"/>
          <w:sz w:val="28"/>
        </w:rPr>
        <w:t>
      9. Мемлекеттік қызметті көрсету процесінде көрсетілетін қызметті беруші құрылымдық бөлімшелерінің (қызметкерлерінің) өзара іс-қимыл тәртібі:</w:t>
      </w:r>
    </w:p>
    <w:bookmarkEnd w:id="142"/>
    <w:bookmarkStart w:name="z167" w:id="143"/>
    <w:p>
      <w:pPr>
        <w:spacing w:after="0"/>
        <w:ind w:left="0"/>
        <w:jc w:val="both"/>
      </w:pPr>
      <w:r>
        <w:rPr>
          <w:rFonts w:ascii="Times New Roman"/>
          <w:b w:val="false"/>
          <w:i w:val="false"/>
          <w:color w:val="000000"/>
          <w:sz w:val="28"/>
        </w:rPr>
        <w:t>
      көрсетілетін қызметті беруші бөлімінің (басқармасының) маманы екі жұмыс күні ішінде мемлекеттік кепілдік бойынша айырма төлемін тағайындау (тағайындаудан бас тарту) туралы электрондық шешім жобасымен электрондық іс макетін автоматты режимде көрсетілетін қызметті беруші бөлімінің (басқармасының) басшысына жібереді;</w:t>
      </w:r>
    </w:p>
    <w:bookmarkEnd w:id="143"/>
    <w:bookmarkStart w:name="z168" w:id="144"/>
    <w:p>
      <w:pPr>
        <w:spacing w:after="0"/>
        <w:ind w:left="0"/>
        <w:jc w:val="both"/>
      </w:pPr>
      <w:r>
        <w:rPr>
          <w:rFonts w:ascii="Times New Roman"/>
          <w:b w:val="false"/>
          <w:i w:val="false"/>
          <w:color w:val="000000"/>
          <w:sz w:val="28"/>
        </w:rPr>
        <w:t>
      көрсетілетін қызметті беруші бөлімінің (басқармасының) басшысы екі жұмыс күні ішінде мемлекеттік кепілдік бойынша айырма төлемін тағайындау (тағайындаудан бас тарту) туралы электрондық шешім жобасымен электрондық іс макетін автоматты режимде көрсетілетін қызметті берушінің басшысына жібереді;</w:t>
      </w:r>
    </w:p>
    <w:bookmarkEnd w:id="144"/>
    <w:bookmarkStart w:name="z169" w:id="145"/>
    <w:p>
      <w:pPr>
        <w:spacing w:after="0"/>
        <w:ind w:left="0"/>
        <w:jc w:val="both"/>
      </w:pPr>
      <w:r>
        <w:rPr>
          <w:rFonts w:ascii="Times New Roman"/>
          <w:b w:val="false"/>
          <w:i w:val="false"/>
          <w:color w:val="000000"/>
          <w:sz w:val="28"/>
        </w:rPr>
        <w:t xml:space="preserve">
      көрсетілетін қызметті берушінің басшысы бір жұмыс күні ішінде мемлекеттік кепілдік бойынша айырма төлемін тағайындау (тағайындаудан бас тарту) туралы шешім қабылдайды. Әрбір рәсімнің (іс-қимылдың) ұзақтығы көрсетіле отырып, көрсетілетін қызметті берушінің қызметкерлері арасындағы рәсім (іс-қимыл) жүйелілігінің сипаттамасы осы регламентке </w:t>
      </w:r>
      <w:r>
        <w:rPr>
          <w:rFonts w:ascii="Times New Roman"/>
          <w:b w:val="false"/>
          <w:i w:val="false"/>
          <w:color w:val="000000"/>
          <w:sz w:val="28"/>
        </w:rPr>
        <w:t xml:space="preserve">1-қосымшада </w:t>
      </w:r>
      <w:r>
        <w:rPr>
          <w:rFonts w:ascii="Times New Roman"/>
          <w:b w:val="false"/>
          <w:i w:val="false"/>
          <w:color w:val="000000"/>
          <w:sz w:val="28"/>
        </w:rPr>
        <w:t xml:space="preserve"> ұсынылған.</w:t>
      </w:r>
    </w:p>
    <w:bookmarkEnd w:id="145"/>
    <w:bookmarkStart w:name="z170" w:id="146"/>
    <w:p>
      <w:pPr>
        <w:spacing w:after="0"/>
        <w:ind w:left="0"/>
        <w:jc w:val="left"/>
      </w:pPr>
      <w:r>
        <w:rPr>
          <w:rFonts w:ascii="Times New Roman"/>
          <w:b/>
          <w:i w:val="false"/>
          <w:color w:val="000000"/>
        </w:rPr>
        <w:t xml:space="preserve"> 4-тарау. Мемлекеттік қызметті көрсету процесінде Мемлекеттік корпорациямен және (немесе) өзге де көрсетілетін қызметті берушілермен өзара іс-қимыл тәртібінің, сондай-ақ ақпараттық жүйелерді пайдалану тәртібінің сипаттамасы</w:t>
      </w:r>
    </w:p>
    <w:bookmarkEnd w:id="146"/>
    <w:bookmarkStart w:name="z171" w:id="147"/>
    <w:p>
      <w:pPr>
        <w:spacing w:after="0"/>
        <w:ind w:left="0"/>
        <w:jc w:val="both"/>
      </w:pPr>
      <w:r>
        <w:rPr>
          <w:rFonts w:ascii="Times New Roman"/>
          <w:b w:val="false"/>
          <w:i w:val="false"/>
          <w:color w:val="000000"/>
          <w:sz w:val="28"/>
        </w:rPr>
        <w:t>
      10. Көрсетілетін қызметті алушыдан құжаттарды қабылдау Мемлекеттік корпорацияның аумақтық бөлімшесінде "электрондық кезек" тәртібінде, кедергісіз қағидат бойынша жүзеге асырылады.</w:t>
      </w:r>
    </w:p>
    <w:bookmarkEnd w:id="147"/>
    <w:bookmarkStart w:name="z172" w:id="148"/>
    <w:p>
      <w:pPr>
        <w:spacing w:after="0"/>
        <w:ind w:left="0"/>
        <w:jc w:val="both"/>
      </w:pPr>
      <w:r>
        <w:rPr>
          <w:rFonts w:ascii="Times New Roman"/>
          <w:b w:val="false"/>
          <w:i w:val="false"/>
          <w:color w:val="000000"/>
          <w:sz w:val="28"/>
        </w:rPr>
        <w:t xml:space="preserve">
      Бұл ретте құжаттарды қабылдайтын маман мынадай іс-қимылдарды жүзеге асырады: </w:t>
      </w:r>
    </w:p>
    <w:bookmarkEnd w:id="148"/>
    <w:bookmarkStart w:name="z173" w:id="149"/>
    <w:p>
      <w:pPr>
        <w:spacing w:after="0"/>
        <w:ind w:left="0"/>
        <w:jc w:val="both"/>
      </w:pPr>
      <w:r>
        <w:rPr>
          <w:rFonts w:ascii="Times New Roman"/>
          <w:b w:val="false"/>
          <w:i w:val="false"/>
          <w:color w:val="000000"/>
          <w:sz w:val="28"/>
        </w:rPr>
        <w:t xml:space="preserve">
      1) мемлекеттік органның автоматтандырылған ақпараттық жүйесіне (бұдан әрі – АЖ) төлемді тағайындау, төлеу немесе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себеп бойынша тағайындаудан бас тарту фактісінің болуына сұрау салуды қалыптастырады.</w:t>
      </w:r>
    </w:p>
    <w:bookmarkEnd w:id="149"/>
    <w:bookmarkStart w:name="z174" w:id="150"/>
    <w:p>
      <w:pPr>
        <w:spacing w:after="0"/>
        <w:ind w:left="0"/>
        <w:jc w:val="both"/>
      </w:pPr>
      <w:r>
        <w:rPr>
          <w:rFonts w:ascii="Times New Roman"/>
          <w:b w:val="false"/>
          <w:i w:val="false"/>
          <w:color w:val="000000"/>
          <w:sz w:val="28"/>
        </w:rPr>
        <w:t>
      Айырманы тағайындау (тағайындаудан бас тарту) немесе төлеу фактісі анықталған кезде Стандартқа 3-қосымшаға сәйкес нысан бойынша мемлекеттік кепілдік бойынша айырма төлемін тағайындауға өтінішті қабылдаудан бас тарту туралы қолхат береді;</w:t>
      </w:r>
    </w:p>
    <w:bookmarkEnd w:id="150"/>
    <w:bookmarkStart w:name="z175" w:id="151"/>
    <w:p>
      <w:pPr>
        <w:spacing w:after="0"/>
        <w:ind w:left="0"/>
        <w:jc w:val="both"/>
      </w:pPr>
      <w:r>
        <w:rPr>
          <w:rFonts w:ascii="Times New Roman"/>
          <w:b w:val="false"/>
          <w:i w:val="false"/>
          <w:color w:val="000000"/>
          <w:sz w:val="28"/>
        </w:rPr>
        <w:t>
      2) көрсетілетін қызметті алушының жеке басын куәландыратын және тұрғылықты тұратын жері бойынша тіркелгенін растайтын құжаттар бойынша – "электрондық үкімет" шлюзі арқылы "Жеке тұлғалар" мемлекеттік дерекқоры АЖ-ға сұрау салуды қалыптастырады;</w:t>
      </w:r>
    </w:p>
    <w:bookmarkEnd w:id="151"/>
    <w:bookmarkStart w:name="z176" w:id="152"/>
    <w:p>
      <w:pPr>
        <w:spacing w:after="0"/>
        <w:ind w:left="0"/>
        <w:jc w:val="both"/>
      </w:pPr>
      <w:r>
        <w:rPr>
          <w:rFonts w:ascii="Times New Roman"/>
          <w:b w:val="false"/>
          <w:i w:val="false"/>
          <w:color w:val="000000"/>
          <w:sz w:val="28"/>
        </w:rPr>
        <w:t>
      3) көрсетілетін қызметті алушыдан қабылданатын құжаттар топтамасының толықтығын тексереді;</w:t>
      </w:r>
    </w:p>
    <w:bookmarkEnd w:id="152"/>
    <w:bookmarkStart w:name="z177" w:id="153"/>
    <w:p>
      <w:pPr>
        <w:spacing w:after="0"/>
        <w:ind w:left="0"/>
        <w:jc w:val="both"/>
      </w:pPr>
      <w:r>
        <w:rPr>
          <w:rFonts w:ascii="Times New Roman"/>
          <w:b w:val="false"/>
          <w:i w:val="false"/>
          <w:color w:val="000000"/>
          <w:sz w:val="28"/>
        </w:rPr>
        <w:t>
      4) көрсетілетін қызметті алушы ұсынған құжаттарды, оның ішінде мемлекеттік органдардың ақпараттық жүйелерінен алынатын мәліметтер болмаған жағдайда сканерлейді;</w:t>
      </w:r>
    </w:p>
    <w:bookmarkEnd w:id="153"/>
    <w:bookmarkStart w:name="z178" w:id="154"/>
    <w:p>
      <w:pPr>
        <w:spacing w:after="0"/>
        <w:ind w:left="0"/>
        <w:jc w:val="both"/>
      </w:pPr>
      <w:r>
        <w:rPr>
          <w:rFonts w:ascii="Times New Roman"/>
          <w:b w:val="false"/>
          <w:i w:val="false"/>
          <w:color w:val="000000"/>
          <w:sz w:val="28"/>
        </w:rPr>
        <w:t>
      5) сканерлеу сапасын және құжаттардың электрондық көшірмелерінің көрсетілетін қызметті алушы ұсынған түпнұсқаларға сәйкес келуін қамтамасыз етеді;</w:t>
      </w:r>
    </w:p>
    <w:bookmarkEnd w:id="154"/>
    <w:bookmarkStart w:name="z179" w:id="155"/>
    <w:p>
      <w:pPr>
        <w:spacing w:after="0"/>
        <w:ind w:left="0"/>
        <w:jc w:val="both"/>
      </w:pPr>
      <w:r>
        <w:rPr>
          <w:rFonts w:ascii="Times New Roman"/>
          <w:b w:val="false"/>
          <w:i w:val="false"/>
          <w:color w:val="000000"/>
          <w:sz w:val="28"/>
        </w:rPr>
        <w:t>
      6) өтінішті тіркейді және құжаттардың қабылданғаны туралы қолхат береді.</w:t>
      </w:r>
    </w:p>
    <w:bookmarkEnd w:id="155"/>
    <w:bookmarkStart w:name="z180" w:id="156"/>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10-тармақтарында</w:t>
      </w:r>
      <w:r>
        <w:rPr>
          <w:rFonts w:ascii="Times New Roman"/>
          <w:b w:val="false"/>
          <w:i w:val="false"/>
          <w:color w:val="000000"/>
          <w:sz w:val="28"/>
        </w:rPr>
        <w:t xml:space="preserve"> көзделген тізбеге сәйкес құжаттардың топтамасын толық ұсынбаған және (немесе) қолданылу мерзімі өтіп кеткен құжаттарды ұсынған, мемлекеттік кепілдік бойынша айырма төлемін тағайындауға құқығы болмаған жағдайда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өтінішті қабылдаудан бас тарту туралы қолхат беріледі.</w:t>
      </w:r>
    </w:p>
    <w:bookmarkEnd w:id="156"/>
    <w:bookmarkStart w:name="z181" w:id="157"/>
    <w:p>
      <w:pPr>
        <w:spacing w:after="0"/>
        <w:ind w:left="0"/>
        <w:jc w:val="both"/>
      </w:pPr>
      <w:r>
        <w:rPr>
          <w:rFonts w:ascii="Times New Roman"/>
          <w:b w:val="false"/>
          <w:i w:val="false"/>
          <w:color w:val="000000"/>
          <w:sz w:val="28"/>
        </w:rPr>
        <w:t xml:space="preserve">
      11. Мемлекеттік корпорацияның аумақтық бөлімшесі екі жұмыс күні ішінде көрсетілетін қызметті алушының электрондық (қағаз түріндегі) іс макетін қалыптастыру және Қағидалардың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14-тармақтарына</w:t>
      </w:r>
      <w:r>
        <w:rPr>
          <w:rFonts w:ascii="Times New Roman"/>
          <w:b w:val="false"/>
          <w:i w:val="false"/>
          <w:color w:val="000000"/>
          <w:sz w:val="28"/>
        </w:rPr>
        <w:t xml:space="preserve"> сәйкес мемлекеттік кепілдік бойынша айырма төлемін есептеу бойынша іс-қимылдарды жүзеге асырады.</w:t>
      </w:r>
    </w:p>
    <w:bookmarkEnd w:id="157"/>
    <w:bookmarkStart w:name="z182" w:id="158"/>
    <w:p>
      <w:pPr>
        <w:spacing w:after="0"/>
        <w:ind w:left="0"/>
        <w:jc w:val="both"/>
      </w:pPr>
      <w:r>
        <w:rPr>
          <w:rFonts w:ascii="Times New Roman"/>
          <w:b w:val="false"/>
          <w:i w:val="false"/>
          <w:color w:val="000000"/>
          <w:sz w:val="28"/>
        </w:rPr>
        <w:t>
       Қызметті көрсету мерзімін ұзартуға негіздемелер болған жағдайда маман көрсетілетін қызметті алушыны екі жұмыс күні ішінде Стандартқа 5-қосымшаға сәйкес нысан бойынша қызмет көрсету мерзімінің ұзартылғаны туралы телефон байланысы смс (қысқа хабарлама қызметі) / sms (short message service) арқылы хабардар етеді.</w:t>
      </w:r>
    </w:p>
    <w:bookmarkEnd w:id="158"/>
    <w:bookmarkStart w:name="z183" w:id="159"/>
    <w:p>
      <w:pPr>
        <w:spacing w:after="0"/>
        <w:ind w:left="0"/>
        <w:jc w:val="both"/>
      </w:pPr>
      <w:r>
        <w:rPr>
          <w:rFonts w:ascii="Times New Roman"/>
          <w:b w:val="false"/>
          <w:i w:val="false"/>
          <w:color w:val="000000"/>
          <w:sz w:val="28"/>
        </w:rPr>
        <w:t xml:space="preserve">
      Бұл ретте зейнетақы төлемдеріне құқық туындаған күнге инфляция коэффициенті туралы мәліметтер болған кезде Стандарттың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негіздер бойынша қызметті ұзартудың жалпы мерзімі күнтізбелік жиырма бес күннен аспауға тиіс.</w:t>
      </w:r>
    </w:p>
    <w:bookmarkEnd w:id="159"/>
    <w:bookmarkStart w:name="z184" w:id="160"/>
    <w:p>
      <w:pPr>
        <w:spacing w:after="0"/>
        <w:ind w:left="0"/>
        <w:jc w:val="both"/>
      </w:pPr>
      <w:r>
        <w:rPr>
          <w:rFonts w:ascii="Times New Roman"/>
          <w:b w:val="false"/>
          <w:i w:val="false"/>
          <w:color w:val="000000"/>
          <w:sz w:val="28"/>
        </w:rPr>
        <w:t xml:space="preserve">
      Көрсетілетін қызметті берушіден мемлекеттік кепілдік бойынша айырма төлемін тағайындау (тағайындаудан бас тарту) туралы хабарлама келіп түскен сәттен бастап екі жұмыс күні ішінде көрсетілетін қызметті берушінің қабылдаған шешімі туралы осы регламентке </w:t>
      </w:r>
      <w:r>
        <w:rPr>
          <w:rFonts w:ascii="Times New Roman"/>
          <w:b w:val="false"/>
          <w:i w:val="false"/>
          <w:color w:val="000000"/>
          <w:sz w:val="28"/>
        </w:rPr>
        <w:t xml:space="preserve">2-қосымшаға </w:t>
      </w:r>
      <w:r>
        <w:rPr>
          <w:rFonts w:ascii="Times New Roman"/>
          <w:b w:val="false"/>
          <w:i w:val="false"/>
          <w:color w:val="000000"/>
          <w:sz w:val="28"/>
        </w:rPr>
        <w:t xml:space="preserve"> сәйкес көрсетілетін қызметті алушының Қазақстан Республикасының аумағында тіркелген мобильді телефонына нақты енгізілген міндетті зейнетақы жарналарының, міндетті кәсіптік зейнетақы жарналарының сомасы мен зейнетақы жинақтарының сомасы арасындағы айырма төлемді тағайындау (тағайындаудан бас тарту) туралы смс (sms) – хабарлама жіберу арқылы өтініш берушіні хабардар етеді.</w:t>
      </w:r>
    </w:p>
    <w:bookmarkEnd w:id="160"/>
    <w:bookmarkStart w:name="z185" w:id="161"/>
    <w:p>
      <w:pPr>
        <w:spacing w:after="0"/>
        <w:ind w:left="0"/>
        <w:jc w:val="both"/>
      </w:pPr>
      <w:r>
        <w:rPr>
          <w:rFonts w:ascii="Times New Roman"/>
          <w:b w:val="false"/>
          <w:i w:val="false"/>
          <w:color w:val="000000"/>
          <w:sz w:val="28"/>
        </w:rPr>
        <w:t>
      Көрсетілетін қызметті алушының мобильді телефонына смс (қысқа хабарлама қызметі) / sms (short message service) хабарлама жіберу мүмкіндігі болмаған жағдайда Мемлекеттік корпорацияның аумақтық бөлімшесі хабарламаны басып шығарады және оны көрсетілетін қызметті алушы өзі келгенде береді.</w:t>
      </w:r>
    </w:p>
    <w:bookmarkEnd w:id="161"/>
    <w:bookmarkStart w:name="z186" w:id="162"/>
    <w:p>
      <w:pPr>
        <w:spacing w:after="0"/>
        <w:ind w:left="0"/>
        <w:jc w:val="both"/>
      </w:pPr>
      <w:r>
        <w:rPr>
          <w:rFonts w:ascii="Times New Roman"/>
          <w:b w:val="false"/>
          <w:i w:val="false"/>
          <w:color w:val="000000"/>
          <w:sz w:val="28"/>
        </w:rPr>
        <w:t xml:space="preserve">
      12. Қызметтер көрсетуге қатысатын ақпараттық жүйелердің функционалдық өзара іс-қимылының диаграммалары осы регламентке </w:t>
      </w:r>
      <w:r>
        <w:rPr>
          <w:rFonts w:ascii="Times New Roman"/>
          <w:b w:val="false"/>
          <w:i w:val="false"/>
          <w:color w:val="000000"/>
          <w:sz w:val="28"/>
        </w:rPr>
        <w:t xml:space="preserve">3-қосымшада </w:t>
      </w:r>
      <w:r>
        <w:rPr>
          <w:rFonts w:ascii="Times New Roman"/>
          <w:b w:val="false"/>
          <w:i w:val="false"/>
          <w:color w:val="000000"/>
          <w:sz w:val="28"/>
        </w:rPr>
        <w:t xml:space="preserve"> графикалық нысанда көрсетілген.</w:t>
      </w:r>
    </w:p>
    <w:bookmarkEnd w:id="162"/>
    <w:bookmarkStart w:name="z187" w:id="163"/>
    <w:p>
      <w:pPr>
        <w:spacing w:after="0"/>
        <w:ind w:left="0"/>
        <w:jc w:val="both"/>
      </w:pPr>
      <w:r>
        <w:rPr>
          <w:rFonts w:ascii="Times New Roman"/>
          <w:b w:val="false"/>
          <w:i w:val="false"/>
          <w:color w:val="000000"/>
          <w:sz w:val="28"/>
        </w:rPr>
        <w:t xml:space="preserve">
      13. Мемлекеттік қызмет көрсету процесіндегі әкімшілік іс-қимылдардың логикалық жүйелілігі мен құрылымдық-функционалдық бірліктер арасындағы өзара байланысты көрсететін схема осы регламентке </w:t>
      </w:r>
      <w:r>
        <w:rPr>
          <w:rFonts w:ascii="Times New Roman"/>
          <w:b w:val="false"/>
          <w:i w:val="false"/>
          <w:color w:val="000000"/>
          <w:sz w:val="28"/>
        </w:rPr>
        <w:t xml:space="preserve">4-қосымшаға </w:t>
      </w:r>
      <w:r>
        <w:rPr>
          <w:rFonts w:ascii="Times New Roman"/>
          <w:b w:val="false"/>
          <w:i w:val="false"/>
          <w:color w:val="000000"/>
          <w:sz w:val="28"/>
        </w:rPr>
        <w:t xml:space="preserve"> сәйкес "Инфляцияның деңгейін ескере отырып, нақты енгізілген міндетті зейнетақы жарналарының, міндетті кәсіптік зейнетақы жарналарының сомасы мен зейнетақы жинақтарының сомасы арасындағы айырма төлемі" мемлекеттік қызметін көрсету бизнес-процестерінің анықтамалығында келтірілген.</w:t>
      </w:r>
    </w:p>
    <w:bookmarkEnd w:id="1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"Инфляцияның деңгейін ескере</w:t>
            </w:r>
            <w:r>
              <w:br/>
            </w:r>
            <w:r>
              <w:rPr>
                <w:rFonts w:ascii="Times New Roman"/>
                <w:b w:val="false"/>
                <w:i w:val="false"/>
                <w:color w:val="000000"/>
                <w:sz w:val="20"/>
              </w:rPr>
              <w:t>отырып, нақты енгізілген</w:t>
            </w:r>
            <w:r>
              <w:br/>
            </w:r>
            <w:r>
              <w:rPr>
                <w:rFonts w:ascii="Times New Roman"/>
                <w:b w:val="false"/>
                <w:i w:val="false"/>
                <w:color w:val="000000"/>
                <w:sz w:val="20"/>
              </w:rPr>
              <w:t>міндетті зейнетақы</w:t>
            </w:r>
            <w:r>
              <w:br/>
            </w:r>
            <w:r>
              <w:rPr>
                <w:rFonts w:ascii="Times New Roman"/>
                <w:b w:val="false"/>
                <w:i w:val="false"/>
                <w:color w:val="000000"/>
                <w:sz w:val="20"/>
              </w:rPr>
              <w:t>жарналарының, міндетті кәсіптік</w:t>
            </w:r>
            <w:r>
              <w:br/>
            </w:r>
            <w:r>
              <w:rPr>
                <w:rFonts w:ascii="Times New Roman"/>
                <w:b w:val="false"/>
                <w:i w:val="false"/>
                <w:color w:val="000000"/>
                <w:sz w:val="20"/>
              </w:rPr>
              <w:t>зейнетақы жарналарының</w:t>
            </w:r>
            <w:r>
              <w:br/>
            </w:r>
            <w:r>
              <w:rPr>
                <w:rFonts w:ascii="Times New Roman"/>
                <w:b w:val="false"/>
                <w:i w:val="false"/>
                <w:color w:val="000000"/>
                <w:sz w:val="20"/>
              </w:rPr>
              <w:t>сомасы мен зейнетақы</w:t>
            </w:r>
            <w:r>
              <w:br/>
            </w:r>
            <w:r>
              <w:rPr>
                <w:rFonts w:ascii="Times New Roman"/>
                <w:b w:val="false"/>
                <w:i w:val="false"/>
                <w:color w:val="000000"/>
                <w:sz w:val="20"/>
              </w:rPr>
              <w:t>жинақтарының сомасы</w:t>
            </w:r>
            <w:r>
              <w:br/>
            </w:r>
            <w:r>
              <w:rPr>
                <w:rFonts w:ascii="Times New Roman"/>
                <w:b w:val="false"/>
                <w:i w:val="false"/>
                <w:color w:val="000000"/>
                <w:sz w:val="20"/>
              </w:rPr>
              <w:t>арасындағы айырма төлемі"</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205" w:id="164"/>
    <w:p>
      <w:pPr>
        <w:spacing w:after="0"/>
        <w:ind w:left="0"/>
        <w:jc w:val="left"/>
      </w:pPr>
      <w:r>
        <w:rPr>
          <w:rFonts w:ascii="Times New Roman"/>
          <w:b/>
          <w:i w:val="false"/>
          <w:color w:val="000000"/>
        </w:rPr>
        <w:t xml:space="preserve"> Әрбір рәсімнің (іс-қимылдың) ұзақтығы көрсетілген көрсетілетін қызметті беруші қызметкерлерінің арасындағы рәсімдердің (іс-қимылдардың) жүйелілігінің сипаттамасы</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1"/>
        <w:gridCol w:w="1260"/>
        <w:gridCol w:w="1986"/>
        <w:gridCol w:w="6179"/>
        <w:gridCol w:w="762"/>
        <w:gridCol w:w="672"/>
      </w:tblGrid>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(жұмыстар барысының, ағынының)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Құрылымдық-функционалдық бірліктердің атауы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 және олардың сипаттамасы</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ұйымдық-өкімдік шешім)</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іс-қимылдың нөмірі</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бөлімінің (басқармасының) маманы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электрондық шешім жобасымен электрондық іс макетін қарау</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шешім жобасын электрондық цифрлық қолтаңба арқылы куәландыру және мемлекеттік кепілдік бойынша айырма төлемін тағайындау (тағайындаудан бас тарту) туралы электрондық шешім жобасымен электрондық іс макетін автоматты режимде көрсетілетін қызметті беруші бөлімінің (басқармасының) басшысына жіберу;</w:t>
            </w:r>
            <w:r>
              <w:br/>
            </w:r>
            <w:r>
              <w:rPr>
                <w:rFonts w:ascii="Times New Roman"/>
                <w:b w:val="false"/>
                <w:i w:val="false"/>
                <w:color w:val="000000"/>
                <w:sz w:val="20"/>
              </w:rPr>
              <w:t>
2) Электрондық іс макетін жете ресімдеу қажет болған жағдайда электрондық шешім жобасымен электрондық іс макетін және себебі көрсетілген хабарламаны Мемлекеттік корпорация бөлімшесіне қайтару</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жұмыс күні</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бөлімінің (басқармасының) басшысы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электрондық шешім жобасымен электрондық іс макетін қарау</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шешім жобасын электрондық цифрлық қолтаңба арқылы куәландыру және мемлекеттік кепілдік бойынша айырма төлемін тағайындау (тағайындаудан бас тарту) туралы электрондық шешім жобасымен электрондық іс макетін автоматты режимде көрсетілетін қызметті берушінің басшысына жіберу;</w:t>
            </w:r>
            <w:r>
              <w:br/>
            </w:r>
            <w:r>
              <w:rPr>
                <w:rFonts w:ascii="Times New Roman"/>
                <w:b w:val="false"/>
                <w:i w:val="false"/>
                <w:color w:val="000000"/>
                <w:sz w:val="20"/>
              </w:rPr>
              <w:t>
2) Электрондық іс макетін Стандартта айқындалған тиісті құжаттармен толықтыру қажет болған жағдайда электрондық шешім жобасымен электрондық іс макетін және себебі көрсетілген хабарламаны Мемлекеттік корпорация бөлімшесіне қайтару;</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жұмыс күні</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электрондық шешім жобасымен электрондық іс макетін қарау</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кепілдік бойынша айырма төлемін тағайындау (тағайындаудан бас тарту) туралы шешім қабылдау;</w:t>
            </w:r>
            <w:r>
              <w:br/>
            </w:r>
            <w:r>
              <w:rPr>
                <w:rFonts w:ascii="Times New Roman"/>
                <w:b w:val="false"/>
                <w:i w:val="false"/>
                <w:color w:val="000000"/>
                <w:sz w:val="20"/>
              </w:rPr>
              <w:t>
2) Мемлекеттік кепілдік бойынша айырма төлемін тағайындау (тағайындаудан бас тарту) туралы хабарламаны Мемлекеттік корпорация бөлімшесіне жіберу;</w:t>
            </w:r>
            <w:r>
              <w:br/>
            </w:r>
            <w:r>
              <w:rPr>
                <w:rFonts w:ascii="Times New Roman"/>
                <w:b w:val="false"/>
                <w:i w:val="false"/>
                <w:color w:val="000000"/>
                <w:sz w:val="20"/>
              </w:rPr>
              <w:t>
3) Электрондық іс макетін жете ресімдеу қажет болған жағдайда электрондық шешім жобасымен электрондық іс макетін және себебі көрсетілген хабарламаны Мемлекеттік корпорация бөлімшесіне қайтару</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"Инфляцияның деңгейін ескере</w:t>
            </w:r>
            <w:r>
              <w:br/>
            </w:r>
            <w:r>
              <w:rPr>
                <w:rFonts w:ascii="Times New Roman"/>
                <w:b w:val="false"/>
                <w:i w:val="false"/>
                <w:color w:val="000000"/>
                <w:sz w:val="20"/>
              </w:rPr>
              <w:t>отырып, нақты енгізілген</w:t>
            </w:r>
            <w:r>
              <w:br/>
            </w:r>
            <w:r>
              <w:rPr>
                <w:rFonts w:ascii="Times New Roman"/>
                <w:b w:val="false"/>
                <w:i w:val="false"/>
                <w:color w:val="000000"/>
                <w:sz w:val="20"/>
              </w:rPr>
              <w:t>міндетті зейнетақы</w:t>
            </w:r>
            <w:r>
              <w:br/>
            </w:r>
            <w:r>
              <w:rPr>
                <w:rFonts w:ascii="Times New Roman"/>
                <w:b w:val="false"/>
                <w:i w:val="false"/>
                <w:color w:val="000000"/>
                <w:sz w:val="20"/>
              </w:rPr>
              <w:t>жарналарының, міндетті кәсіптік</w:t>
            </w:r>
            <w:r>
              <w:br/>
            </w:r>
            <w:r>
              <w:rPr>
                <w:rFonts w:ascii="Times New Roman"/>
                <w:b w:val="false"/>
                <w:i w:val="false"/>
                <w:color w:val="000000"/>
                <w:sz w:val="20"/>
              </w:rPr>
              <w:t>зейнетақы жарналарының</w:t>
            </w:r>
            <w:r>
              <w:br/>
            </w:r>
            <w:r>
              <w:rPr>
                <w:rFonts w:ascii="Times New Roman"/>
                <w:b w:val="false"/>
                <w:i w:val="false"/>
                <w:color w:val="000000"/>
                <w:sz w:val="20"/>
              </w:rPr>
              <w:t>сомасы мен зейнетақы</w:t>
            </w:r>
            <w:r>
              <w:br/>
            </w:r>
            <w:r>
              <w:rPr>
                <w:rFonts w:ascii="Times New Roman"/>
                <w:b w:val="false"/>
                <w:i w:val="false"/>
                <w:color w:val="000000"/>
                <w:sz w:val="20"/>
              </w:rPr>
              <w:t>жинақтарының сомасы</w:t>
            </w:r>
            <w:r>
              <w:br/>
            </w:r>
            <w:r>
              <w:rPr>
                <w:rFonts w:ascii="Times New Roman"/>
                <w:b w:val="false"/>
                <w:i w:val="false"/>
                <w:color w:val="000000"/>
                <w:sz w:val="20"/>
              </w:rPr>
              <w:t>арасындағы айырма төлемі"</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190" w:id="165"/>
    <w:p>
      <w:pPr>
        <w:spacing w:after="0"/>
        <w:ind w:left="0"/>
        <w:jc w:val="left"/>
      </w:pPr>
      <w:r>
        <w:rPr>
          <w:rFonts w:ascii="Times New Roman"/>
          <w:b/>
          <w:i w:val="false"/>
          <w:color w:val="000000"/>
        </w:rPr>
        <w:t xml:space="preserve"> Инфляцияның деңгейін ескере отырып, нақты енгізілген міндетті зейнетақы жарналарының, міндетті кәсіптік зейнетақы жарналарының сомасы мен зейнетақы жинақтарының сомасы арасындағы айырма төлемін тағайындау (тағайындаудан бас тарту) туралы смс (sms) - хабарлама</w:t>
      </w:r>
    </w:p>
    <w:bookmarkEnd w:id="165"/>
    <w:p>
      <w:pPr>
        <w:spacing w:after="0"/>
        <w:ind w:left="0"/>
        <w:jc w:val="both"/>
      </w:pPr>
      <w:r>
        <w:rPr>
          <w:rFonts w:ascii="Times New Roman"/>
          <w:b w:val="false"/>
          <w:i w:val="false"/>
          <w:color w:val="000000"/>
          <w:sz w:val="28"/>
        </w:rPr>
        <w:t>
      __________________ шешімімен тағайындалды/бас тартылды</w:t>
      </w:r>
    </w:p>
    <w:p>
      <w:pPr>
        <w:spacing w:after="0"/>
        <w:ind w:left="0"/>
        <w:jc w:val="both"/>
      </w:pPr>
      <w:r>
        <w:rPr>
          <w:rFonts w:ascii="Times New Roman"/>
          <w:b w:val="false"/>
          <w:i w:val="false"/>
          <w:color w:val="000000"/>
          <w:sz w:val="28"/>
        </w:rPr>
        <w:t>
      (</w:t>
      </w:r>
      <w:r>
        <w:rPr>
          <w:rFonts w:ascii="Times New Roman"/>
          <w:b w:val="false"/>
          <w:i/>
          <w:color w:val="000000"/>
          <w:sz w:val="28"/>
        </w:rPr>
        <w:t>төлем түрі)</w:t>
      </w:r>
    </w:p>
    <w:p>
      <w:pPr>
        <w:spacing w:after="0"/>
        <w:ind w:left="0"/>
        <w:jc w:val="both"/>
      </w:pPr>
      <w:r>
        <w:rPr>
          <w:rFonts w:ascii="Times New Roman"/>
          <w:b w:val="false"/>
          <w:i w:val="false"/>
          <w:color w:val="000000"/>
          <w:sz w:val="28"/>
        </w:rPr>
        <w:t>
      Бас тарту себебі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(Жауапты адамның Т.А.Ә. (бар болса) және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"Инфляцияның деңгейін ескере</w:t>
            </w:r>
            <w:r>
              <w:br/>
            </w:r>
            <w:r>
              <w:rPr>
                <w:rFonts w:ascii="Times New Roman"/>
                <w:b w:val="false"/>
                <w:i w:val="false"/>
                <w:color w:val="000000"/>
                <w:sz w:val="20"/>
              </w:rPr>
              <w:t>отырып, нақты енгізілген</w:t>
            </w:r>
            <w:r>
              <w:br/>
            </w:r>
            <w:r>
              <w:rPr>
                <w:rFonts w:ascii="Times New Roman"/>
                <w:b w:val="false"/>
                <w:i w:val="false"/>
                <w:color w:val="000000"/>
                <w:sz w:val="20"/>
              </w:rPr>
              <w:t>міндетті зейнетақы</w:t>
            </w:r>
            <w:r>
              <w:br/>
            </w:r>
            <w:r>
              <w:rPr>
                <w:rFonts w:ascii="Times New Roman"/>
                <w:b w:val="false"/>
                <w:i w:val="false"/>
                <w:color w:val="000000"/>
                <w:sz w:val="20"/>
              </w:rPr>
              <w:t>жарналарының, міндетті кәсіптік</w:t>
            </w:r>
            <w:r>
              <w:br/>
            </w:r>
            <w:r>
              <w:rPr>
                <w:rFonts w:ascii="Times New Roman"/>
                <w:b w:val="false"/>
                <w:i w:val="false"/>
                <w:color w:val="000000"/>
                <w:sz w:val="20"/>
              </w:rPr>
              <w:t>зейнетақы жарналарының</w:t>
            </w:r>
            <w:r>
              <w:br/>
            </w:r>
            <w:r>
              <w:rPr>
                <w:rFonts w:ascii="Times New Roman"/>
                <w:b w:val="false"/>
                <w:i w:val="false"/>
                <w:color w:val="000000"/>
                <w:sz w:val="20"/>
              </w:rPr>
              <w:t>сомасы мен зейнетақы</w:t>
            </w:r>
            <w:r>
              <w:br/>
            </w:r>
            <w:r>
              <w:rPr>
                <w:rFonts w:ascii="Times New Roman"/>
                <w:b w:val="false"/>
                <w:i w:val="false"/>
                <w:color w:val="000000"/>
                <w:sz w:val="20"/>
              </w:rPr>
              <w:t>жинақтарының сомасы</w:t>
            </w:r>
            <w:r>
              <w:br/>
            </w:r>
            <w:r>
              <w:rPr>
                <w:rFonts w:ascii="Times New Roman"/>
                <w:b w:val="false"/>
                <w:i w:val="false"/>
                <w:color w:val="000000"/>
                <w:sz w:val="20"/>
              </w:rPr>
              <w:t>арасындағы айырма төлемі"</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регламентіне</w:t>
            </w:r>
            <w:r>
              <w:br/>
            </w:r>
            <w:r>
              <w:rPr>
                <w:rFonts w:ascii="Times New Roman"/>
                <w:b w:val="false"/>
                <w:i w:val="false"/>
                <w:color w:val="000000"/>
                <w:sz w:val="20"/>
              </w:rPr>
              <w:t>3-қосымша</w:t>
            </w:r>
          </w:p>
        </w:tc>
      </w:tr>
    </w:tbl>
    <w:bookmarkStart w:name="z198" w:id="166"/>
    <w:p>
      <w:pPr>
        <w:spacing w:after="0"/>
        <w:ind w:left="0"/>
        <w:jc w:val="left"/>
      </w:pPr>
      <w:r>
        <w:rPr>
          <w:rFonts w:ascii="Times New Roman"/>
          <w:b/>
          <w:i w:val="false"/>
          <w:color w:val="000000"/>
        </w:rPr>
        <w:t xml:space="preserve"> Мемлекеттік қызметті көрсетуге қатысатын ақпараттық жүйелердің функционалдық өзара іс-қимылының графикалық нысандағы диаграммалары</w:t>
      </w:r>
    </w:p>
    <w:bookmarkEnd w:id="166"/>
    <w:p>
      <w:pPr>
        <w:spacing w:after="0"/>
        <w:ind w:left="0"/>
        <w:jc w:val="left"/>
      </w:pPr>
      <w:r>
        <w:br/>
      </w:r>
    </w:p>
    <w:p>
      <w:pPr>
        <w:spacing w:after="0"/>
        <w:ind w:left="0"/>
        <w:jc w:val="both"/>
      </w:pPr>
      <w:r>
        <w:drawing>
          <wp:inline distT="0" distB="0" distL="0" distR="0">
            <wp:extent cx="6045200" cy="332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045200" cy="332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035800" cy="398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035800" cy="398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"Инфляцияның деңгейін ескере</w:t>
            </w:r>
            <w:r>
              <w:br/>
            </w:r>
            <w:r>
              <w:rPr>
                <w:rFonts w:ascii="Times New Roman"/>
                <w:b w:val="false"/>
                <w:i w:val="false"/>
                <w:color w:val="000000"/>
                <w:sz w:val="20"/>
              </w:rPr>
              <w:t xml:space="preserve">отырып, нақты енгізілген </w:t>
            </w:r>
            <w:r>
              <w:br/>
            </w:r>
            <w:r>
              <w:rPr>
                <w:rFonts w:ascii="Times New Roman"/>
                <w:b w:val="false"/>
                <w:i w:val="false"/>
                <w:color w:val="000000"/>
                <w:sz w:val="20"/>
              </w:rPr>
              <w:t>міндетті зейнетақы</w:t>
            </w:r>
            <w:r>
              <w:br/>
            </w:r>
            <w:r>
              <w:rPr>
                <w:rFonts w:ascii="Times New Roman"/>
                <w:b w:val="false"/>
                <w:i w:val="false"/>
                <w:color w:val="000000"/>
                <w:sz w:val="20"/>
              </w:rPr>
              <w:t>жарналарының, міндетті кәсіптік</w:t>
            </w:r>
            <w:r>
              <w:br/>
            </w:r>
            <w:r>
              <w:rPr>
                <w:rFonts w:ascii="Times New Roman"/>
                <w:b w:val="false"/>
                <w:i w:val="false"/>
                <w:color w:val="000000"/>
                <w:sz w:val="20"/>
              </w:rPr>
              <w:t>зейнетақы жарналарының</w:t>
            </w:r>
            <w:r>
              <w:br/>
            </w:r>
            <w:r>
              <w:rPr>
                <w:rFonts w:ascii="Times New Roman"/>
                <w:b w:val="false"/>
                <w:i w:val="false"/>
                <w:color w:val="000000"/>
                <w:sz w:val="20"/>
              </w:rPr>
              <w:t>сомасы мен зейнетақы</w:t>
            </w:r>
            <w:r>
              <w:br/>
            </w:r>
            <w:r>
              <w:rPr>
                <w:rFonts w:ascii="Times New Roman"/>
                <w:b w:val="false"/>
                <w:i w:val="false"/>
                <w:color w:val="000000"/>
                <w:sz w:val="20"/>
              </w:rPr>
              <w:t>жинақтарының сомасы</w:t>
            </w:r>
            <w:r>
              <w:br/>
            </w:r>
            <w:r>
              <w:rPr>
                <w:rFonts w:ascii="Times New Roman"/>
                <w:b w:val="false"/>
                <w:i w:val="false"/>
                <w:color w:val="000000"/>
                <w:sz w:val="20"/>
              </w:rPr>
              <w:t>арасындағы айырма төлемі"</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регламентіне</w:t>
            </w:r>
            <w:r>
              <w:br/>
            </w:r>
            <w:r>
              <w:rPr>
                <w:rFonts w:ascii="Times New Roman"/>
                <w:b w:val="false"/>
                <w:i w:val="false"/>
                <w:color w:val="000000"/>
                <w:sz w:val="20"/>
              </w:rPr>
              <w:t>4-қосымша</w:t>
            </w:r>
          </w:p>
        </w:tc>
      </w:tr>
    </w:tbl>
    <w:bookmarkStart w:name="z202" w:id="167"/>
    <w:p>
      <w:pPr>
        <w:spacing w:after="0"/>
        <w:ind w:left="0"/>
        <w:jc w:val="left"/>
      </w:pPr>
      <w:r>
        <w:rPr>
          <w:rFonts w:ascii="Times New Roman"/>
          <w:b/>
          <w:i w:val="false"/>
          <w:color w:val="000000"/>
        </w:rPr>
        <w:t xml:space="preserve"> "Инфляцияның деңгейін ескере отырып, нақты енгізілген міндетті зейнетақы жарналарының, міндетті кәсіптік зейнетақы жарналарының сомасы мен зейнетақы жинақтарының сомасы арасындағы айырма төлемі" мемлекеттік қызметін көрсету бизнес-процестерінің анықтамалығы</w:t>
      </w:r>
    </w:p>
    <w:bookmarkEnd w:id="167"/>
    <w:p>
      <w:pPr>
        <w:spacing w:after="0"/>
        <w:ind w:left="0"/>
        <w:jc w:val="left"/>
      </w:pPr>
      <w:r>
        <w:br/>
      </w:r>
    </w:p>
    <w:p>
      <w:pPr>
        <w:spacing w:after="0"/>
        <w:ind w:left="0"/>
        <w:jc w:val="both"/>
      </w:pPr>
      <w:r>
        <w:drawing>
          <wp:inline distT="0" distB="0" distL="0" distR="0">
            <wp:extent cx="7645400" cy="473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645400" cy="473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4356100" cy="195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356100" cy="195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