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6ed3" w14:textId="d416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статистикалық жұмыстар жоспарын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8 қыркүйектегі № 325 бұйрығы. Қазақстан Республикасының Әділет министрлігінде 2017 жылы 3 қарашада № 15964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19-бабының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жылға арналған статистикалық жұмыстар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сондай-ақ осы бұйрық мемлекеттік тіркелгеннен кейін күнтізбелік он күн ішінде оның көшірмесін ресми жариялауға мерзімді баспасөз басылымдарына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министрi</w:t>
      </w:r>
    </w:p>
    <w:p>
      <w:pPr>
        <w:spacing w:after="0"/>
        <w:ind w:left="0"/>
        <w:jc w:val="both"/>
      </w:pPr>
      <w:r>
        <w:rPr>
          <w:rFonts w:ascii="Times New Roman"/>
          <w:b w:val="false"/>
          <w:i w:val="false"/>
          <w:color w:val="000000"/>
          <w:sz w:val="28"/>
        </w:rPr>
        <w:t>
      А. Мырзахметов ______________</w:t>
      </w:r>
    </w:p>
    <w:p>
      <w:pPr>
        <w:spacing w:after="0"/>
        <w:ind w:left="0"/>
        <w:jc w:val="both"/>
      </w:pPr>
      <w:r>
        <w:rPr>
          <w:rFonts w:ascii="Times New Roman"/>
          <w:b w:val="false"/>
          <w:i w:val="false"/>
          <w:color w:val="000000"/>
          <w:sz w:val="28"/>
        </w:rPr>
        <w:t>
      2017 жылғы 5 қазан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министрi</w:t>
      </w:r>
    </w:p>
    <w:p>
      <w:pPr>
        <w:spacing w:after="0"/>
        <w:ind w:left="0"/>
        <w:jc w:val="both"/>
      </w:pPr>
      <w:r>
        <w:rPr>
          <w:rFonts w:ascii="Times New Roman"/>
          <w:b w:val="false"/>
          <w:i w:val="false"/>
          <w:color w:val="000000"/>
          <w:sz w:val="28"/>
        </w:rPr>
        <w:t>
      Д. Абаев ______________</w:t>
      </w:r>
    </w:p>
    <w:p>
      <w:pPr>
        <w:spacing w:after="0"/>
        <w:ind w:left="0"/>
        <w:jc w:val="both"/>
      </w:pPr>
      <w:r>
        <w:rPr>
          <w:rFonts w:ascii="Times New Roman"/>
          <w:b w:val="false"/>
          <w:i w:val="false"/>
          <w:color w:val="000000"/>
          <w:sz w:val="28"/>
        </w:rPr>
        <w:t>
      2017 жылғы 14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министрi</w:t>
      </w:r>
    </w:p>
    <w:p>
      <w:pPr>
        <w:spacing w:after="0"/>
        <w:ind w:left="0"/>
        <w:jc w:val="both"/>
      </w:pPr>
      <w:r>
        <w:rPr>
          <w:rFonts w:ascii="Times New Roman"/>
          <w:b w:val="false"/>
          <w:i w:val="false"/>
          <w:color w:val="000000"/>
          <w:sz w:val="28"/>
        </w:rPr>
        <w:t>
      М. Бекетаев ______________</w:t>
      </w:r>
    </w:p>
    <w:p>
      <w:pPr>
        <w:spacing w:after="0"/>
        <w:ind w:left="0"/>
        <w:jc w:val="both"/>
      </w:pPr>
      <w:r>
        <w:rPr>
          <w:rFonts w:ascii="Times New Roman"/>
          <w:b w:val="false"/>
          <w:i w:val="false"/>
          <w:color w:val="000000"/>
          <w:sz w:val="28"/>
        </w:rPr>
        <w:t>
      2017 жылғы 18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прокуроры </w:t>
      </w:r>
    </w:p>
    <w:p>
      <w:pPr>
        <w:spacing w:after="0"/>
        <w:ind w:left="0"/>
        <w:jc w:val="both"/>
      </w:pPr>
      <w:r>
        <w:rPr>
          <w:rFonts w:ascii="Times New Roman"/>
          <w:b w:val="false"/>
          <w:i w:val="false"/>
          <w:color w:val="000000"/>
          <w:sz w:val="28"/>
        </w:rPr>
        <w:t>
      Ж. Асанов ______________</w:t>
      </w:r>
    </w:p>
    <w:p>
      <w:pPr>
        <w:spacing w:after="0"/>
        <w:ind w:left="0"/>
        <w:jc w:val="both"/>
      </w:pPr>
      <w:r>
        <w:rPr>
          <w:rFonts w:ascii="Times New Roman"/>
          <w:b w:val="false"/>
          <w:i w:val="false"/>
          <w:color w:val="000000"/>
          <w:sz w:val="28"/>
        </w:rPr>
        <w:t>
      2017 жылғы 20 қазан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Білім және ғылым министрi</w:t>
      </w:r>
    </w:p>
    <w:p>
      <w:pPr>
        <w:spacing w:after="0"/>
        <w:ind w:left="0"/>
        <w:jc w:val="both"/>
      </w:pPr>
      <w:r>
        <w:rPr>
          <w:rFonts w:ascii="Times New Roman"/>
          <w:b w:val="false"/>
          <w:i w:val="false"/>
          <w:color w:val="000000"/>
          <w:sz w:val="28"/>
        </w:rPr>
        <w:t>
      Е. Сағадиев ______________</w:t>
      </w:r>
    </w:p>
    <w:p>
      <w:pPr>
        <w:spacing w:after="0"/>
        <w:ind w:left="0"/>
        <w:jc w:val="both"/>
      </w:pPr>
      <w:r>
        <w:rPr>
          <w:rFonts w:ascii="Times New Roman"/>
          <w:b w:val="false"/>
          <w:i w:val="false"/>
          <w:color w:val="000000"/>
          <w:sz w:val="28"/>
        </w:rPr>
        <w:t>
      2017 жылғы 28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министрi</w:t>
      </w:r>
    </w:p>
    <w:p>
      <w:pPr>
        <w:spacing w:after="0"/>
        <w:ind w:left="0"/>
        <w:jc w:val="both"/>
      </w:pPr>
      <w:r>
        <w:rPr>
          <w:rFonts w:ascii="Times New Roman"/>
          <w:b w:val="false"/>
          <w:i w:val="false"/>
          <w:color w:val="000000"/>
          <w:sz w:val="28"/>
        </w:rPr>
        <w:t>
      Е. Біртанов ______________</w:t>
      </w:r>
    </w:p>
    <w:p>
      <w:pPr>
        <w:spacing w:after="0"/>
        <w:ind w:left="0"/>
        <w:jc w:val="both"/>
      </w:pPr>
      <w:r>
        <w:rPr>
          <w:rFonts w:ascii="Times New Roman"/>
          <w:b w:val="false"/>
          <w:i w:val="false"/>
          <w:color w:val="000000"/>
          <w:sz w:val="28"/>
        </w:rPr>
        <w:t>
      2017 жылғы 21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 қорғау министрi</w:t>
      </w:r>
    </w:p>
    <w:p>
      <w:pPr>
        <w:spacing w:after="0"/>
        <w:ind w:left="0"/>
        <w:jc w:val="both"/>
      </w:pPr>
      <w:r>
        <w:rPr>
          <w:rFonts w:ascii="Times New Roman"/>
          <w:b w:val="false"/>
          <w:i w:val="false"/>
          <w:color w:val="000000"/>
          <w:sz w:val="28"/>
        </w:rPr>
        <w:t>
      Т. Дүйсенова ______________</w:t>
      </w:r>
    </w:p>
    <w:p>
      <w:pPr>
        <w:spacing w:after="0"/>
        <w:ind w:left="0"/>
        <w:jc w:val="both"/>
      </w:pPr>
      <w:r>
        <w:rPr>
          <w:rFonts w:ascii="Times New Roman"/>
          <w:b w:val="false"/>
          <w:i w:val="false"/>
          <w:color w:val="000000"/>
          <w:sz w:val="28"/>
        </w:rPr>
        <w:t>
      2017 жылғы 20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Инвестициялар және даму министрi</w:t>
      </w:r>
    </w:p>
    <w:p>
      <w:pPr>
        <w:spacing w:after="0"/>
        <w:ind w:left="0"/>
        <w:jc w:val="both"/>
      </w:pPr>
      <w:r>
        <w:rPr>
          <w:rFonts w:ascii="Times New Roman"/>
          <w:b w:val="false"/>
          <w:i w:val="false"/>
          <w:color w:val="000000"/>
          <w:sz w:val="28"/>
        </w:rPr>
        <w:t>
      Ж. Қасымбек ______________</w:t>
      </w:r>
    </w:p>
    <w:p>
      <w:pPr>
        <w:spacing w:after="0"/>
        <w:ind w:left="0"/>
        <w:jc w:val="both"/>
      </w:pPr>
      <w:r>
        <w:rPr>
          <w:rFonts w:ascii="Times New Roman"/>
          <w:b w:val="false"/>
          <w:i w:val="false"/>
          <w:color w:val="000000"/>
          <w:sz w:val="28"/>
        </w:rPr>
        <w:t>
      2017 жылғы 26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министрi</w:t>
      </w:r>
    </w:p>
    <w:p>
      <w:pPr>
        <w:spacing w:after="0"/>
        <w:ind w:left="0"/>
        <w:jc w:val="both"/>
      </w:pPr>
      <w:r>
        <w:rPr>
          <w:rFonts w:ascii="Times New Roman"/>
          <w:b w:val="false"/>
          <w:i w:val="false"/>
          <w:color w:val="000000"/>
          <w:sz w:val="28"/>
        </w:rPr>
        <w:t>
      Б. Сұлтанов ______________</w:t>
      </w:r>
    </w:p>
    <w:p>
      <w:pPr>
        <w:spacing w:after="0"/>
        <w:ind w:left="0"/>
        <w:jc w:val="both"/>
      </w:pPr>
      <w:r>
        <w:rPr>
          <w:rFonts w:ascii="Times New Roman"/>
          <w:b w:val="false"/>
          <w:i w:val="false"/>
          <w:color w:val="000000"/>
          <w:sz w:val="28"/>
        </w:rPr>
        <w:t>
      2017 жылғы 4 қазан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спорт министрi</w:t>
      </w:r>
    </w:p>
    <w:p>
      <w:pPr>
        <w:spacing w:after="0"/>
        <w:ind w:left="0"/>
        <w:jc w:val="both"/>
      </w:pPr>
      <w:r>
        <w:rPr>
          <w:rFonts w:ascii="Times New Roman"/>
          <w:b w:val="false"/>
          <w:i w:val="false"/>
          <w:color w:val="000000"/>
          <w:sz w:val="28"/>
        </w:rPr>
        <w:t>
      А. Мұхамедиұлы ______________</w:t>
      </w:r>
    </w:p>
    <w:p>
      <w:pPr>
        <w:spacing w:after="0"/>
        <w:ind w:left="0"/>
        <w:jc w:val="both"/>
      </w:pPr>
      <w:r>
        <w:rPr>
          <w:rFonts w:ascii="Times New Roman"/>
          <w:b w:val="false"/>
          <w:i w:val="false"/>
          <w:color w:val="000000"/>
          <w:sz w:val="28"/>
        </w:rPr>
        <w:t>
      2017 жылғы 12 қыркүйек</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Д. Ақышев ______________ </w:t>
      </w:r>
    </w:p>
    <w:p>
      <w:pPr>
        <w:spacing w:after="0"/>
        <w:ind w:left="0"/>
        <w:jc w:val="both"/>
      </w:pPr>
      <w:r>
        <w:rPr>
          <w:rFonts w:ascii="Times New Roman"/>
          <w:b w:val="false"/>
          <w:i w:val="false"/>
          <w:color w:val="000000"/>
          <w:sz w:val="28"/>
        </w:rPr>
        <w:t xml:space="preserve">
      2017 жылғы 12 қазан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К. Мәсімов ______________</w:t>
      </w:r>
    </w:p>
    <w:p>
      <w:pPr>
        <w:spacing w:after="0"/>
        <w:ind w:left="0"/>
        <w:jc w:val="both"/>
      </w:pPr>
      <w:r>
        <w:rPr>
          <w:rFonts w:ascii="Times New Roman"/>
          <w:b w:val="false"/>
          <w:i w:val="false"/>
          <w:color w:val="000000"/>
          <w:sz w:val="28"/>
        </w:rPr>
        <w:t>
      2017 жылғы 3 қазан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министрi</w:t>
      </w:r>
    </w:p>
    <w:p>
      <w:pPr>
        <w:spacing w:after="0"/>
        <w:ind w:left="0"/>
        <w:jc w:val="both"/>
      </w:pPr>
      <w:r>
        <w:rPr>
          <w:rFonts w:ascii="Times New Roman"/>
          <w:b w:val="false"/>
          <w:i w:val="false"/>
          <w:color w:val="000000"/>
          <w:sz w:val="28"/>
        </w:rPr>
        <w:t>
      Қ. Қасымов ______________</w:t>
      </w:r>
    </w:p>
    <w:p>
      <w:pPr>
        <w:spacing w:after="0"/>
        <w:ind w:left="0"/>
        <w:jc w:val="both"/>
      </w:pPr>
      <w:r>
        <w:rPr>
          <w:rFonts w:ascii="Times New Roman"/>
          <w:b w:val="false"/>
          <w:i w:val="false"/>
          <w:color w:val="000000"/>
          <w:sz w:val="28"/>
        </w:rPr>
        <w:t>
      2017 жылғы 29 қыркүйек</w:t>
      </w:r>
    </w:p>
    <w:p>
      <w:pPr>
        <w:spacing w:after="0"/>
        <w:ind w:left="0"/>
        <w:jc w:val="both"/>
      </w:pPr>
      <w:r>
        <w:rPr>
          <w:rFonts w:ascii="Times New Roman"/>
          <w:b w:val="false"/>
          <w:i w:val="false"/>
          <w:color w:val="000000"/>
          <w:sz w:val="28"/>
        </w:rPr>
        <w:t>
      "</w:t>
      </w:r>
      <w:r>
        <w:rPr>
          <w:rFonts w:ascii="Times New Roman"/>
          <w:b/>
          <w:i w:val="false"/>
          <w:color w:val="000000"/>
          <w:sz w:val="28"/>
        </w:rPr>
        <w:t>КЕЛІСІЛГЕН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министрi</w:t>
      </w:r>
    </w:p>
    <w:p>
      <w:pPr>
        <w:spacing w:after="0"/>
        <w:ind w:left="0"/>
        <w:jc w:val="both"/>
      </w:pPr>
      <w:r>
        <w:rPr>
          <w:rFonts w:ascii="Times New Roman"/>
          <w:b w:val="false"/>
          <w:i w:val="false"/>
          <w:color w:val="000000"/>
          <w:sz w:val="28"/>
        </w:rPr>
        <w:t>
      Қ. Бозымбаев ______________</w:t>
      </w:r>
    </w:p>
    <w:p>
      <w:pPr>
        <w:spacing w:after="0"/>
        <w:ind w:left="0"/>
        <w:jc w:val="both"/>
      </w:pPr>
      <w:r>
        <w:rPr>
          <w:rFonts w:ascii="Times New Roman"/>
          <w:b w:val="false"/>
          <w:i w:val="false"/>
          <w:color w:val="000000"/>
          <w:sz w:val="28"/>
        </w:rPr>
        <w:t>
      2017 жылғы 25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8 қыркүйектегі</w:t>
            </w:r>
            <w:r>
              <w:br/>
            </w:r>
            <w:r>
              <w:rPr>
                <w:rFonts w:ascii="Times New Roman"/>
                <w:b w:val="false"/>
                <w:i w:val="false"/>
                <w:color w:val="000000"/>
                <w:sz w:val="20"/>
              </w:rPr>
              <w:t>№ 325 бұйрығымен бекітілген</w:t>
            </w:r>
          </w:p>
        </w:tc>
      </w:tr>
    </w:tbl>
    <w:bookmarkStart w:name="z7" w:id="5"/>
    <w:p>
      <w:pPr>
        <w:spacing w:after="0"/>
        <w:ind w:left="0"/>
        <w:jc w:val="left"/>
      </w:pPr>
      <w:r>
        <w:rPr>
          <w:rFonts w:ascii="Times New Roman"/>
          <w:b/>
          <w:i w:val="false"/>
          <w:color w:val="000000"/>
        </w:rPr>
        <w:t xml:space="preserve"> 2018 жылға арналған статистикалық жұмыстар жоспарының жобасы</w:t>
      </w:r>
    </w:p>
    <w:bookmarkEnd w:id="5"/>
    <w:bookmarkStart w:name="z8" w:id="6"/>
    <w:p>
      <w:pPr>
        <w:spacing w:after="0"/>
        <w:ind w:left="0"/>
        <w:jc w:val="left"/>
      </w:pPr>
      <w:r>
        <w:rPr>
          <w:rFonts w:ascii="Times New Roman"/>
          <w:b/>
          <w:i w:val="false"/>
          <w:color w:val="000000"/>
        </w:rPr>
        <w:t xml:space="preserve"> 1-бөлім. Статистикалық байқаулар</w:t>
      </w:r>
    </w:p>
    <w:bookmarkEnd w:id="6"/>
    <w:bookmarkStart w:name="z9" w:id="7"/>
    <w:p>
      <w:pPr>
        <w:spacing w:after="0"/>
        <w:ind w:left="0"/>
        <w:jc w:val="left"/>
      </w:pPr>
      <w:r>
        <w:rPr>
          <w:rFonts w:ascii="Times New Roman"/>
          <w:b/>
          <w:i w:val="false"/>
          <w:color w:val="000000"/>
        </w:rPr>
        <w:t xml:space="preserve"> 1-тарау. Жалпымемлекеттік статистикалық байқаулар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5124"/>
        <w:gridCol w:w="2285"/>
        <w:gridCol w:w="998"/>
        <w:gridCol w:w="1502"/>
        <w:gridCol w:w="1513"/>
        <w:gridCol w:w="110"/>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байқаудың атауы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деректерді ұсыну мерзімдері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пікіртерім жүргізу (индексі 1-НП)</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пікіртерім жүргізу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тіркеуден өткен күнінен бастап 30 күнтізбелік күн ішінде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 (индексі 1-СР)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қазанға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қожалықтарындағы мал мен құстың, ауыл шаруашылығы техникасының және құрылыстардың болуы туралы мәліметтер (индексі 6-ж (фермер)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қожалықтарындағы мал мен құстың, ауыл шаруашылығы техникасының және құрылыстардың болуы туралы мәліметтер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1-күнге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мал мен құстың, ауыл шаруашылығы техникасының және құрылыстардың болуы туралы мәліметтер (индексі 7-ж (халық)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мал мен құстың, ауыл шаруашылығы техникасының және құрылыстардың болуы туралы мәліметтер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1-күнге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қожалықтарында жер алқаптарының және егістік алаңдарының болуы туралы мәліметтер (индексі 6-р (фермер)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қожалықтарында жер алқаптарының және егістік алаңдарының болуы туралы мәліметтер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1-күнге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пайдаланылатын жер алқаптарының болуы туралы мәліметтер (индексі 7-р (халық)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пайдаланылатын жер алқаптарының болуы туралы мәліметтер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1-күнге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 есеп (индексі 24-сх)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 есеп (индексі 24-сх)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 (индексі 2-сх (астық)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қолда бары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қаңтардан басқа есепті кезеңнен кейінгі 3-күнге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қозғалысы туралы (индексі 2-сх (астық)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қолда бары және қозғалысы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6 қаңтарға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аулау бойынша, осы салалардағы қызмет көрсетуді ұсынуды қоса алғандағы қызмет туралы (индексі 2-аңшылық)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аулау бойынша, осы салалардағы қызмет көрсетуді ұсынуды қоса алғандағы қызмет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ақпанға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 (индексі А-008)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24 мен 28-күні (қоса алғанда) аралығында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туралы (индексі 1-балық)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және акваөсіру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және ағаш дайындау қызметі туралы есеп (индексі 1-орман)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және ағаш дайындау қызметі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21 ақпанға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құралымының қызметі туралы есеп (индексі 1-сх)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наурызға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Егінге себу қорытындылары туралы есеп (индексі 4-сх)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егінге себу қорытындылары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маусымына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түсімін жинау туралы (индексі 29-сх)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түсімін жинау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дақылдың түсімділігін зерттеу сауалнамасы (индексі А-1 (түсімділік))</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дақылдың түсімділігін зерттеу</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1 қарашаға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жинау алдында ауылшаруашылық дақылының ылғалдылығын және салмағын зертханалық анықтау бланкісі (индексі В-1)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жинағаннан кейін ауылшаруашылық дақылының ылғалдылығын және салмағын зертханалық анықтау бланкісі (индексі В-2)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 мен жұртшылық шаруашылықтарындағы ауыл шаруашылығы дақылдарының түсімін жинау туралы (индексі А-005)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шаруа немесе фермер қожалықтары мен жұртшылық шаруашылықтарындағы ауыл шаруашылығы дақылдарының түсімін жинау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қолда бары (индексі 49-сх)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қолда бары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10 сәуірге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 (индексі 3-сх (майлы)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 (индексі 1-СЗЦ)</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25-күнге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 (индексі 1-СПК)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кооперативінің қызметі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28-күнге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r>
              <w:br/>
            </w:r>
            <w:r>
              <w:rPr>
                <w:rFonts w:ascii="Times New Roman"/>
                <w:b w:val="false"/>
                <w:i w:val="false"/>
                <w:color w:val="000000"/>
                <w:sz w:val="20"/>
              </w:rPr>
              <w:t>(индексі 8-сх (қызмет көрсету)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сәуірге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 және қоршаған орта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 қызмет) өндіру жəне жөнелту туралы есебі (индексі 1-П)</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қызметтер) өндіру және жөнелту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1-күнге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 қызмет) өндіру жəне жөнелту туралы есебі (индексі 1-П)</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қызметтер) өндіру және жөнелту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 қызмет) өндіру жəне жөнелту туралы есебі (индексі 1-П)</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қызметтер) өндіру және жөнелту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14 наурызға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теңгерімі (индексі БМ)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теңгерімі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 (индексі 1-қалдықтар)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 жинау және шығару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кәдеге жарату және сақтауға беру туралы есеп (индексі 2- қалдықтар)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кәдеге жарату және сақтауға беру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 (индексі 2-ТП (ауа)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10 сәуірге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 (индексі 4-ОС)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қорғауға жұмсалған шығындар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15 сәуірге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және олардың жеке желілерінің жұмысы туралы есеп (индексі 1-ВК)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 кәріз және олардың жеке желілерінің жұмысы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22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тауар нарықтары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туралы есеп (индексі 1-ГАЗ)</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желілері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 (индексі 6-ТП)</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мен қазандықтардың жұмысы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наурызға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баланс (индексі 1-ТЭБ)</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баланс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энергияны тұтынуы бойынша үй шаруашылығын зерттеу сауалнамасы (индексі Н-070)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 отын мен энергияны тұтыну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сәуірге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 (индексі 1-инвест)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 есеп (индексі 1-инвест)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 (индексі 1-ИС)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 (индексі 1-ИС)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1 наурызға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 (индексі 2-КС)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 (индексі 2-КС)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 (индексі 1-КС)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 (индексі 1-КС (шағын)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4-күнге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 (индексі 1-КС)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және рұқсат алу құжаттары бойынша құрылыс-монтаж жұмыстарын жүргізе бастағаны туралы сауалнама (индексі F-001)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және рұқсат алу құжаттары бойынша құрылыс-монтаж жұмыстарын жүргізе бастағаны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10-күнге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 құрылыс барысы жəне объектіні пайдалануға беру туралы сауалнама (индексі F-004)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 құрылыс барысы жəне объектіні пайдалануға беру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15 наурызға (қоса алғанда) дейін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 (индексі 12-сауда)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базарлары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ақпанға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 есеп (индексі 1-биржа)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20 қаңтарға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 (индексі 2-сауда)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3-күнге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Автожанармай құю, газ құю және газ толтыру станцияларының қызметі туралы есеп (индексі G-003)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автожанармай құю, газ құю және газ толтыру станцияларының қызметі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 (индексі 1-ВТ)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тауарлармен өзара сауда туралы есеп (индексі 1-ТС)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мемлекеттермен тауарлармен өзара сауда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 көлігінің жұмысы туралы есеп (индексі 1-ТР (авто, электр)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және қалалық электр көлігінің жұмысы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20 қаңтарға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 (индексі 1-көлік)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жұмысы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2-күнге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пайдаланымдылық ұзындығының қашықтығы және теміржол көлігінің жұмысы туралы есеп (индексі 1-ЖД)</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пайдаланымдылық ұзындығының қашықтығы және теміржол көлігінің жұмысы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туралы есеп (индексі 2-ЖД)</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көлік жұмысы туралы есеп (индексі 2-көлік)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көлік жұмысы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кәсіпорындарының көрсететін қызметтері туралы есеп (индексі 2-ТР (қосалқы қызмет)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кәсіпорындарының көрсететін қызметтері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ішкі су жолдарының ұзындығы және ішкі су көлігінің жылжымалы құрамы туралы есеп (индексі 1-ТР (ішкі су)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ішкі су жолдарының ұзындығы және ішкі су көлігінің жылжымалы құрамы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кәсіпкерлердің жүк және жолаушыларды автомобильдермен тасымалдауын іріктемелі зерттеу сауалнамасы (индексі ТР-001) (әр респондент тек есепті жылдың бір аптасы ішінде бір рет бақылаудан өтеді)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жүк және жолаушыларды автомобильдермен тасымалдауын іріктемелі зерттеу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аптадан кейінгі 9 күн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 және байланыс қызметтері туралы есеп (индексі 3-байланыс)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 және байланыс қызметтері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 (индексі 1-байланыс)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 (индексі 2-байланыс)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 (индексі 2-қызмет көрсету)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 көлемі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25-күнге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 (индексі 2-қызмет көрсету)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 көлемі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 (индексі 1-лизинг)</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 есеп (индексі 1-хайуанаттар паркі, океанариум)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13 қаңтарға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 туралы есеп (индексі 1-театр)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театрлар қызметі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қаңтарға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қызметі туралы есеп (индексі 1- цирк)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цирктер қызметі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қаңтарға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саябағының қызметі туралы есеп (индексі 1-саябақ)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және демалыс саябақтарының қызметі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18 қаңтарға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 қызметі туралы есеп (индексі 1-музей)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музейлер қызметі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 есеп (индексі 1-демалыс)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 туралы есеп (индексі 1-кітапхана)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қызметі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27 қаңтарға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 туралы есеп (индексі 1-концерт)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 қызметі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көрсетуді және кинофильмдерді шығаруды жүзеге асыратын ұйымдардың қызметі туралы есеп (индексі 1-кино)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көрсетуді және кинофильмдерді шығаруды жүзеге асыратын ұйымдардың қызметі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 (индексі 2-туризм)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орындарының қызметі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күнге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сапарларға жұмсаған шығыстары туралы зерттеу сауалнамасы (индексі Н-050)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Келушілерді зерттеу сауалнамасы (индексі Н-060)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(қоса алғанда) және 5 шілдеге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 (индексі 1-инновация)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кәсіпорындардың инновациялық қызметі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 конструкторлық жұмыстар туралы есеп (индексі 1-ғылым)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 (индексі 3-ақпарат)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 коммуникациялық технологияларды пайдалану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 ақпараттық-коммуникациялық технологияларды пайдалануы туралы зерттеу сауалнамасы (индексі Н-020)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ақпараттық-коммуникациялық технологияларды пайдалануы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 (индексі 1-Т)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негізгі көрсеткіштері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10-күнге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 (индексі 1-Т)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негізгі көрсеткіштері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12 ақпанға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және жалақыны бөлу туралы есеп (индексі 2-Т (еңбекақы)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және жалақыны бөлу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31 мамырына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қызметкерлердің саны туралы есеп (индексі 1-Т (Еңбек жағдайы)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қызметкерлердің саны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қаңтарға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 кәсіпорындардағы кадрларға қажеттілік және саны туралы есеп (индексі 1-Т (бос жұмыс орны)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 кәсіпорындардағы кадрларға қажеттілік және саны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 қаңтарына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жекелеген лауазымдары мен кәсіптері бойынша жалақы мөлшері туралы есеп (индексі 2-Т (ПРОФ)</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жекелеген лауазымдары мен кәсіптері бойынша жалақы мөлшері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20 қазанына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 (индексі Т-001)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қамтылуына іріктемелі зерттеу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қаңтар,</w:t>
            </w:r>
            <w:r>
              <w:br/>
            </w:r>
            <w:r>
              <w:rPr>
                <w:rFonts w:ascii="Times New Roman"/>
                <w:b w:val="false"/>
                <w:i w:val="false"/>
                <w:color w:val="000000"/>
                <w:sz w:val="20"/>
              </w:rPr>
              <w:t>
19 ақпан,</w:t>
            </w:r>
            <w:r>
              <w:br/>
            </w:r>
            <w:r>
              <w:rPr>
                <w:rFonts w:ascii="Times New Roman"/>
                <w:b w:val="false"/>
                <w:i w:val="false"/>
                <w:color w:val="000000"/>
                <w:sz w:val="20"/>
              </w:rPr>
              <w:t>
19 наурыз,</w:t>
            </w:r>
            <w:r>
              <w:br/>
            </w:r>
            <w:r>
              <w:rPr>
                <w:rFonts w:ascii="Times New Roman"/>
                <w:b w:val="false"/>
                <w:i w:val="false"/>
                <w:color w:val="000000"/>
                <w:sz w:val="20"/>
              </w:rPr>
              <w:t>
16 сәуір,</w:t>
            </w:r>
            <w:r>
              <w:br/>
            </w:r>
            <w:r>
              <w:rPr>
                <w:rFonts w:ascii="Times New Roman"/>
                <w:b w:val="false"/>
                <w:i w:val="false"/>
                <w:color w:val="000000"/>
                <w:sz w:val="20"/>
              </w:rPr>
              <w:t>
21 мамыр,</w:t>
            </w:r>
            <w:r>
              <w:br/>
            </w:r>
            <w:r>
              <w:rPr>
                <w:rFonts w:ascii="Times New Roman"/>
                <w:b w:val="false"/>
                <w:i w:val="false"/>
                <w:color w:val="000000"/>
                <w:sz w:val="20"/>
              </w:rPr>
              <w:t>
18 маусым,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20 тамыз,</w:t>
            </w:r>
            <w:r>
              <w:br/>
            </w:r>
            <w:r>
              <w:rPr>
                <w:rFonts w:ascii="Times New Roman"/>
                <w:b w:val="false"/>
                <w:i w:val="false"/>
                <w:color w:val="000000"/>
                <w:sz w:val="20"/>
              </w:rPr>
              <w:t>
17 қыркүйек,</w:t>
            </w:r>
            <w:r>
              <w:br/>
            </w:r>
            <w:r>
              <w:rPr>
                <w:rFonts w:ascii="Times New Roman"/>
                <w:b w:val="false"/>
                <w:i w:val="false"/>
                <w:color w:val="000000"/>
                <w:sz w:val="20"/>
              </w:rPr>
              <w:t>
22 қазан,</w:t>
            </w:r>
            <w:r>
              <w:br/>
            </w:r>
            <w:r>
              <w:rPr>
                <w:rFonts w:ascii="Times New Roman"/>
                <w:b w:val="false"/>
                <w:i w:val="false"/>
                <w:color w:val="000000"/>
                <w:sz w:val="20"/>
              </w:rPr>
              <w:t>
19 қараша,</w:t>
            </w:r>
            <w:r>
              <w:br/>
            </w:r>
            <w:r>
              <w:rPr>
                <w:rFonts w:ascii="Times New Roman"/>
                <w:b w:val="false"/>
                <w:i w:val="false"/>
                <w:color w:val="000000"/>
                <w:sz w:val="20"/>
              </w:rPr>
              <w:t>
17 желтоқсан</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 (индексі Т-004)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 көрсеткіштері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20 тамыз,</w:t>
            </w:r>
            <w:r>
              <w:br/>
            </w:r>
            <w:r>
              <w:rPr>
                <w:rFonts w:ascii="Times New Roman"/>
                <w:b w:val="false"/>
                <w:i w:val="false"/>
                <w:color w:val="000000"/>
                <w:sz w:val="20"/>
              </w:rPr>
              <w:t>
17 қыркүйек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тұтыну тауарлары мен ақылы көрсетілетін қызметтерге бағаларды тіркеу дәптері (индексі Ц-101)</w:t>
            </w:r>
            <w:r>
              <w:br/>
            </w:r>
            <w:r>
              <w:rPr>
                <w:rFonts w:ascii="Times New Roman"/>
                <w:b w:val="false"/>
                <w:i w:val="false"/>
                <w:color w:val="000000"/>
                <w:sz w:val="20"/>
              </w:rPr>
              <w:t>
Тұтыну тауарлары мен көрсетілетін қызметтерге бағаларды тіркеуге арналған деректерді енгізудің электрондық нысаны (индексі Ц-101э)</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бағасының индексін есептеу үшін тұтыну тауарлары мен ақылы көрсетілетін қызметтердің бағасы:</w:t>
            </w:r>
            <w:r>
              <w:br/>
            </w:r>
            <w:r>
              <w:rPr>
                <w:rFonts w:ascii="Times New Roman"/>
                <w:b w:val="false"/>
                <w:i w:val="false"/>
                <w:color w:val="000000"/>
                <w:sz w:val="20"/>
              </w:rPr>
              <w:t>
азық-түлік тауарлары</w:t>
            </w:r>
            <w:r>
              <w:br/>
            </w:r>
            <w:r>
              <w:rPr>
                <w:rFonts w:ascii="Times New Roman"/>
                <w:b w:val="false"/>
                <w:i w:val="false"/>
                <w:color w:val="000000"/>
                <w:sz w:val="20"/>
              </w:rPr>
              <w:t>
азық-түлік емес тауарлар</w:t>
            </w:r>
            <w:r>
              <w:br/>
            </w:r>
            <w:r>
              <w:rPr>
                <w:rFonts w:ascii="Times New Roman"/>
                <w:b w:val="false"/>
                <w:i w:val="false"/>
                <w:color w:val="000000"/>
                <w:sz w:val="20"/>
              </w:rPr>
              <w:t>
ақылы көрсетілетін қызметтер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15-25-күндері</w:t>
            </w:r>
            <w:r>
              <w:br/>
            </w:r>
            <w:r>
              <w:rPr>
                <w:rFonts w:ascii="Times New Roman"/>
                <w:b w:val="false"/>
                <w:i w:val="false"/>
                <w:color w:val="000000"/>
                <w:sz w:val="20"/>
              </w:rPr>
              <w:t>
7-23-күндері</w:t>
            </w:r>
            <w:r>
              <w:br/>
            </w:r>
            <w:r>
              <w:rPr>
                <w:rFonts w:ascii="Times New Roman"/>
                <w:b w:val="false"/>
                <w:i w:val="false"/>
                <w:color w:val="000000"/>
                <w:sz w:val="20"/>
              </w:rPr>
              <w:t>
7-22-күндері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шамасының құрамына кіретін жекелеген азық-түлік тауарларының бағасы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18-22-күндері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жекелеген шекаралас қалаларындағы тамақ өнімдерінің бағасы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w:t>
            </w:r>
            <w:r>
              <w:br/>
            </w:r>
            <w:r>
              <w:rPr>
                <w:rFonts w:ascii="Times New Roman"/>
                <w:b w:val="false"/>
                <w:i w:val="false"/>
                <w:color w:val="000000"/>
                <w:sz w:val="20"/>
              </w:rPr>
              <w:t>
20-25-күндері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 орталықтарындағы тауарлар мен ақылы көрсетілетін қызметтердің бағасы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соңғы айының</w:t>
            </w:r>
            <w:r>
              <w:br/>
            </w:r>
            <w:r>
              <w:rPr>
                <w:rFonts w:ascii="Times New Roman"/>
                <w:b w:val="false"/>
                <w:i w:val="false"/>
                <w:color w:val="000000"/>
                <w:sz w:val="20"/>
              </w:rPr>
              <w:t>
18-22-күндері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әлеуметтік маңызы бар азық-түлік тауарларының бағасы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сейсенбі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салғастырулар бағдарламасы үшін арнайы тізбе бойынша тұтыну тауарлары мен көрсетілетін қызметтердің бағасы:</w:t>
            </w:r>
            <w:r>
              <w:br/>
            </w:r>
            <w:r>
              <w:rPr>
                <w:rFonts w:ascii="Times New Roman"/>
                <w:b w:val="false"/>
                <w:i w:val="false"/>
                <w:color w:val="000000"/>
                <w:sz w:val="20"/>
              </w:rPr>
              <w:t>
азық-түлік тауарлары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7-20-күндері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 және</w:t>
            </w:r>
            <w:r>
              <w:br/>
            </w:r>
            <w:r>
              <w:rPr>
                <w:rFonts w:ascii="Times New Roman"/>
                <w:b w:val="false"/>
                <w:i w:val="false"/>
                <w:color w:val="000000"/>
                <w:sz w:val="20"/>
              </w:rPr>
              <w:t>
ақылы көрсетілетін қызметтер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тұрғын үйге бағаларды тіркеу дәптері (индексі 1-ЦРЖ)</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өнеркәсіптік өнімдердің (тауарлардың, көрсетілетін қызметтердің) бағасы және өндірістік-техникалық мақсаттағы өнімдерді сатып алу бағасы туралы есеп (индексі 1-ЦП)</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өнімдерге (тауарларға, көрсетілетін қызметтерге) өндіруші кәсіпорындардың бағасы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17-күніне (қоса алғанда)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кәсіпорындарының өндірістік-техникалық мақсаттағы өнімдерді сатып алу бағасы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жеткізілімдері мен импорттық түсімдерінің бағасы туралы есеп (индексі 1-Ц (экспорт, импорт)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өнімдердің экспорттық жеткізілімдерінің бағасы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импорттық түсімдерінің бағасы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 (индексі 1-ЦП (орман)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сүрек және соған байланысты көрсетілетін қызметтердің бағасы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соңғы айының 23-күніне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көтерме саудада сату (жеткізілім) бағасы туралы есеп (индексі 1-Ц (көтерме)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өнімдердің көтерме саудада сату (жеткізілім) бағасы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22-күніне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 (индексі 1-Ц (жалға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3- күнге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байланыс қызметтерінің тарифтері туралы есеп (индексі 1-тариф (байланыс)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байланыс қызметтерінің тарифтері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21-күніне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пошталық қызметтердің тарифтері туралы есеп (индексі 1-тариф (пошта)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пошталық қызметтердің тарифтері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курьерлік қызметтердің тарифтері туралы есеп (индексі 1-тариф (курьер)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курьерлік қызметтердің тарифтері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 (индексі 1- тариф (әуе)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 (индексі 1-тариф (теміржол)</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 (индексі 1-тариф (автомобиль)</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16-күніне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 (индексі 1-тариф (құбыр)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 (индексі 1-тариф (ішкі су)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 (индексі 1- ЦСМ)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20-күніне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 (индексі 1-ЦСХ)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базарлардағы ауыл шаруашылығы өнімінің бағасын тіркеу дәптері (индексі Ц-200)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базарлардағы ауыл шаруашылығы өнімінің бағасын тіркеу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7-24-күні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өнімінің бағасы туралы есеп (индексі 1-ЦП (балық)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өнімінің бағасы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соңғы айының 25-күніне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 туралы есеп (индексі 1-СФ)</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3-күніне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қызметтеріне бағалары туралы есеп (индексі 1- Ц (көрсетілетін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5-күнге (қоса алғанда) дейін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 (индексі 1-ПФ)</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қаржы-шаруашылық қызметі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5 сәуірге (қоса алғанда) дейін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 (индексі 1-ПФ)</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25-күнге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 есеп (индексі 1-МКО)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 есеп (индексі 1-МКО)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 (индексі 2-МП)</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 (индексі 2-МП)</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жағдайы туралы есеп (индексі 11)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жағдайы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қызметі туралы есеп (индексі 1-ИП)</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қызметі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Конъюнктуралық зерттеулер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қызметін конъюнктуралық зерттеу сауалнамасы (индексі КП-001)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қызметін конъюнктуралық зерттеу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кәсіпорындарының қызметін конъюнктуралық зерттеу сауалнамасы (индексі КС-001)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кәсіпорындарының қызметін конъюнктуралық зерттеу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ұйымдарының қызметін конъюнктуралық зерттеу сауалнамасы (индексі КС-002)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ұйымдарының қызметін конъюнктуралық зерттеу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кәсіпорындарының қызметін конъюнктуралық зерттеу сауалнамасы (индексі КСВ-1)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кәсіпорындарының қызметін конъюнктуралық зерттеу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 қызметін конъюнктуралық зерттеу сауалнамасы (индексі КТ-001)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 қызметін конъюнктуралық зерттеу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кәсіпорындарының қызметін конъюнктуралық зерттеу сауалнамасы (индексі КТР-1)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кәсіпорындарының қызметін конъюнктуралық зерттеу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ұйымдардың қызметін конъюнктуралық зерттеу сауалнамасы (индексі КТУ-001)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ұйымдардың қызметін конъюнктуралық зерттеу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Демографиялық статистика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және гендер (индексі ПГ)</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және гендер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шілдеге дейін (қоса алғанда)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 есеп (индексі 1-НК)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5 қазанға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 (индексі 2-НК)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10 қазанға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есебі</w:t>
            </w:r>
            <w:r>
              <w:br/>
            </w:r>
            <w:r>
              <w:rPr>
                <w:rFonts w:ascii="Times New Roman"/>
                <w:b w:val="false"/>
                <w:i w:val="false"/>
                <w:color w:val="000000"/>
                <w:sz w:val="20"/>
              </w:rPr>
              <w:t>(индексі 3-НК)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5 қазанына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қаржы-шаруашылық қызметінің негізгі көрсеткіштері туралы есеп (индексі Әлеуметтік қаржы (білім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қаржы-шаруашылық қызметінің негізгі көрсеткіштері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көрсеткен қызметтерінің көлемі туралы есеп (индексі Білім беру қызметтері)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көрсеткен қызметтерінің көлемі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қаржы-шаруашылық қызметінің негізгі көрсеткіштері туралы есеп (индексі Әлеуметтік қаржы (денсаулық сақтау))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(әлеуметтік қызмет) ұйымдарының қаржы-шаруашылық қызметінің негізгі көрсеткіштері туралы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 әлеуметтік қызметтерді көрсету саласындағы көрсетілген қызметтердің көлемі туралы есеп (индексі Денсаулық сақтау қызметтері)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көрсету саласында көрсетілген қызметтердің көлемі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10-күнге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 есеп (индексі 1-санаторий)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 (индексі 7-ТПЗ)</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көрсетілетін қызметтерді ұсыну жөніндегі ұйымның есебі </w:t>
            </w:r>
            <w:r>
              <w:br/>
            </w:r>
            <w:r>
              <w:rPr>
                <w:rFonts w:ascii="Times New Roman"/>
                <w:b w:val="false"/>
                <w:i w:val="false"/>
                <w:color w:val="000000"/>
                <w:sz w:val="20"/>
              </w:rPr>
              <w:t>
(индексі 3-әлеуметтік қамсыздандыру)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 жөніндегі ұйымдар туралы</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20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Уақытты қолдану күнделігі </w:t>
            </w:r>
            <w:r>
              <w:br/>
            </w:r>
            <w:r>
              <w:rPr>
                <w:rFonts w:ascii="Times New Roman"/>
                <w:b w:val="false"/>
                <w:i w:val="false"/>
                <w:color w:val="000000"/>
                <w:sz w:val="20"/>
              </w:rPr>
              <w:t>
(индексі D 001)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шығындалған уақытының саны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тұрмыс сапасы </w:t>
            </w:r>
            <w:r>
              <w:br/>
            </w:r>
            <w:r>
              <w:rPr>
                <w:rFonts w:ascii="Times New Roman"/>
                <w:b w:val="false"/>
                <w:i w:val="false"/>
                <w:color w:val="000000"/>
                <w:sz w:val="20"/>
              </w:rPr>
              <w:t>
(индексі D 002)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шығыстарды есепке алу күнделігі (индексі D 003)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туралы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13 сәуір,</w:t>
            </w:r>
            <w:r>
              <w:br/>
            </w:r>
            <w:r>
              <w:rPr>
                <w:rFonts w:ascii="Times New Roman"/>
                <w:b w:val="false"/>
                <w:i w:val="false"/>
                <w:color w:val="000000"/>
                <w:sz w:val="20"/>
              </w:rPr>
              <w:t>
13 шілде,</w:t>
            </w:r>
            <w:r>
              <w:br/>
            </w:r>
            <w:r>
              <w:rPr>
                <w:rFonts w:ascii="Times New Roman"/>
                <w:b w:val="false"/>
                <w:i w:val="false"/>
                <w:color w:val="000000"/>
                <w:sz w:val="20"/>
              </w:rPr>
              <w:t>
15 қазан</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табыстары мен шығыстары бойынша тоқсан сайынғы сұрақнама</w:t>
            </w:r>
            <w:r>
              <w:br/>
            </w:r>
            <w:r>
              <w:rPr>
                <w:rFonts w:ascii="Times New Roman"/>
                <w:b w:val="false"/>
                <w:i w:val="false"/>
                <w:color w:val="000000"/>
                <w:sz w:val="20"/>
              </w:rPr>
              <w:t>
(индексі D 004)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мен табыстары туралы</w:t>
            </w:r>
            <w:r>
              <w:br/>
            </w:r>
            <w:r>
              <w:rPr>
                <w:rFonts w:ascii="Times New Roman"/>
                <w:b w:val="false"/>
                <w:i w:val="false"/>
                <w:color w:val="000000"/>
                <w:sz w:val="20"/>
              </w:rPr>
              <w:t>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w:t>
            </w:r>
            <w:r>
              <w:br/>
            </w:r>
            <w:r>
              <w:rPr>
                <w:rFonts w:ascii="Times New Roman"/>
                <w:b w:val="false"/>
                <w:i w:val="false"/>
                <w:color w:val="000000"/>
                <w:sz w:val="20"/>
              </w:rPr>
              <w:t>
20 сәуір,</w:t>
            </w:r>
            <w:r>
              <w:br/>
            </w:r>
            <w:r>
              <w:rPr>
                <w:rFonts w:ascii="Times New Roman"/>
                <w:b w:val="false"/>
                <w:i w:val="false"/>
                <w:color w:val="000000"/>
                <w:sz w:val="20"/>
              </w:rPr>
              <w:t>
20 шілде,</w:t>
            </w:r>
            <w:r>
              <w:br/>
            </w:r>
            <w:r>
              <w:rPr>
                <w:rFonts w:ascii="Times New Roman"/>
                <w:b w:val="false"/>
                <w:i w:val="false"/>
                <w:color w:val="000000"/>
                <w:sz w:val="20"/>
              </w:rPr>
              <w:t>
22 қазан</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шығыстар мен табыстарды есепке алу журналы</w:t>
            </w:r>
            <w:r>
              <w:br/>
            </w:r>
            <w:r>
              <w:rPr>
                <w:rFonts w:ascii="Times New Roman"/>
                <w:b w:val="false"/>
                <w:i w:val="false"/>
                <w:color w:val="000000"/>
                <w:sz w:val="20"/>
              </w:rPr>
              <w:t>
(индексі D 005)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сұхбатқа арналған сұрақнама</w:t>
            </w:r>
            <w:r>
              <w:br/>
            </w:r>
            <w:r>
              <w:rPr>
                <w:rFonts w:ascii="Times New Roman"/>
                <w:b w:val="false"/>
                <w:i w:val="false"/>
                <w:color w:val="000000"/>
                <w:sz w:val="20"/>
              </w:rPr>
              <w:t>
(индексі D 006)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абаттандыру туралы мәліметтер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желтоқсан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құрамының бақылау карточкасы</w:t>
            </w:r>
            <w:r>
              <w:br/>
            </w:r>
            <w:r>
              <w:rPr>
                <w:rFonts w:ascii="Times New Roman"/>
                <w:b w:val="false"/>
                <w:i w:val="false"/>
                <w:color w:val="000000"/>
                <w:sz w:val="20"/>
              </w:rPr>
              <w:t>
(индексі D 008)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әлеуметтік-демографиялық сипаттамалары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сайынғы нақтыланумен)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қаңтар, </w:t>
            </w:r>
            <w:r>
              <w:br/>
            </w:r>
            <w:r>
              <w:rPr>
                <w:rFonts w:ascii="Times New Roman"/>
                <w:b w:val="false"/>
                <w:i w:val="false"/>
                <w:color w:val="000000"/>
                <w:sz w:val="20"/>
              </w:rPr>
              <w:t xml:space="preserve">
2 ақпан, </w:t>
            </w:r>
            <w:r>
              <w:br/>
            </w:r>
            <w:r>
              <w:rPr>
                <w:rFonts w:ascii="Times New Roman"/>
                <w:b w:val="false"/>
                <w:i w:val="false"/>
                <w:color w:val="000000"/>
                <w:sz w:val="20"/>
              </w:rPr>
              <w:t>
20 сәуір,</w:t>
            </w:r>
            <w:r>
              <w:br/>
            </w:r>
            <w:r>
              <w:rPr>
                <w:rFonts w:ascii="Times New Roman"/>
                <w:b w:val="false"/>
                <w:i w:val="false"/>
                <w:color w:val="000000"/>
                <w:sz w:val="20"/>
              </w:rPr>
              <w:t xml:space="preserve">
20 шілде, </w:t>
            </w:r>
            <w:r>
              <w:br/>
            </w:r>
            <w:r>
              <w:rPr>
                <w:rFonts w:ascii="Times New Roman"/>
                <w:b w:val="false"/>
                <w:i w:val="false"/>
                <w:color w:val="000000"/>
                <w:sz w:val="20"/>
              </w:rPr>
              <w:t>
22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құрамы туралы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bookmarkStart w:name="z10" w:id="8"/>
    <w:p>
      <w:pPr>
        <w:spacing w:after="0"/>
        <w:ind w:left="0"/>
        <w:jc w:val="left"/>
      </w:pPr>
      <w:r>
        <w:rPr>
          <w:rFonts w:ascii="Times New Roman"/>
          <w:b/>
          <w:i w:val="false"/>
          <w:color w:val="000000"/>
        </w:rPr>
        <w:t xml:space="preserve"> 2-тарау. Ведомстволық статистикалық байқаулар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4949"/>
        <w:gridCol w:w="2343"/>
        <w:gridCol w:w="478"/>
        <w:gridCol w:w="3949"/>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байқаудың атауы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деректерді ұсыну мерзімдері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1 қарашадағы қолда бар жерлер және оларды санаттар, жер учаскесінің меншік иелері, жер пайдаланушылар және алқаптар бойынша бөлу туралы есеп (индексі 22)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жерлер және олардың санаттарға, жер учаскесінің меншік иелеріне, жер пайдаланушыларға және алқаптарға бөлінуі туралы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1 қарашадағы қолда бар суармалы жерлер және оларды санаттар, жер учаскесінің меншік иелері, жер пайдаланушылар және алқаптар бойынша бөлу туралы есеп (индексі 22-А)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суармалы жерлер және олардың санаттарға, жер учаскесінің меншік иелеріне, жер пайдаланушыларға және алқаптарға бөлінуі туралы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орманға күтім жасау шаралары, сүрек босату, шырын ағызу және жанама орман пайдалану бойынша есеп </w:t>
            </w:r>
            <w:r>
              <w:br/>
            </w:r>
            <w:r>
              <w:rPr>
                <w:rFonts w:ascii="Times New Roman"/>
                <w:b w:val="false"/>
                <w:i w:val="false"/>
                <w:color w:val="000000"/>
                <w:sz w:val="20"/>
              </w:rPr>
              <w:t>
(индексі 3 (жылдық)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орманға күтім жасау шаралары, сүрек босату, шырын ағызу және жанама орман пайдалану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есебі және орман қорын мемлекеттік орман қорының санаттары және жерлер бойынша бөлу (индексі 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есебі және орман қорын мемлекеттік орман қорының санаттары және жерлер бойынша бөлу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жерлердің алқаптары мен қорларын басым тұқымдар мен жас топтары бойынша бөлу туралы есеп (индексі 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жерлердің алқаптары мен қорларын басым тұқымдар мен жас топтары бойынша бөлу туралы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w:t>
            </w:r>
            <w:r>
              <w:br/>
            </w:r>
            <w:r>
              <w:rPr>
                <w:rFonts w:ascii="Times New Roman"/>
                <w:b w:val="false"/>
                <w:i w:val="false"/>
                <w:color w:val="000000"/>
                <w:sz w:val="20"/>
              </w:rPr>
              <w:t>
бір рет</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наурыз</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 (индексі 4-ОШ (орман шаруашылығы)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 10 шілде</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 есеп (индексі 8-ОШ)</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Кеспеағаш қорын әзірлеу және беру, оның тұқымдық құрамы мен тауарлық құрылымы туралы есеп </w:t>
            </w:r>
            <w:r>
              <w:br/>
            </w:r>
            <w:r>
              <w:rPr>
                <w:rFonts w:ascii="Times New Roman"/>
                <w:b w:val="false"/>
                <w:i w:val="false"/>
                <w:color w:val="000000"/>
                <w:sz w:val="20"/>
              </w:rPr>
              <w:t>
(индексі 13 ОШ (орман шаруашылығы)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кеспеағаш қорын әзірлеу және беру, оның тұқымдық құрамы мен тауарлық құрылымы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 (индексі 17 ОШ (орман шаруашылығы)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өрттері туралы есеп </w:t>
            </w:r>
            <w:r>
              <w:br/>
            </w:r>
            <w:r>
              <w:rPr>
                <w:rFonts w:ascii="Times New Roman"/>
                <w:b w:val="false"/>
                <w:i w:val="false"/>
                <w:color w:val="000000"/>
                <w:sz w:val="20"/>
              </w:rPr>
              <w:t>
(индексі 1 өрт (орман)</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өрттері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айдың </w:t>
            </w:r>
            <w:r>
              <w:br/>
            </w:r>
            <w:r>
              <w:rPr>
                <w:rFonts w:ascii="Times New Roman"/>
                <w:b w:val="false"/>
                <w:i w:val="false"/>
                <w:color w:val="000000"/>
                <w:sz w:val="20"/>
              </w:rPr>
              <w:t>9, 19, 29-күндері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 бұзу туралы есеп (индексі 5 орманша)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заңнамасын бұзу туралы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1-күні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 есеп (индексі ОТ)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ресурстарын босату және орман табысының түсуі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10-күні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 (индексі 12 ОШ (орман шаруашылығы)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1 ақпанға (қоса алғанда) және 10 шілдеге (қоса алғанда) дейін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 (индексі 1 ЕҚТА)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1 ақпанға (қоса алғанда) дейін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 (индексі 10 ОШ)</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бойынша өндірістік жоспарды орындау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1 ақпанға (қоса алғанда) және 10 шілдеге (қоса алғанда) дейін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дайындау туралы есеп (индексі 20 ОШ (орман шаруашылығы)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тұқымдарын дайындау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1 ақпанға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Су ресурстары комитеті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 есеп (индексі 2-ТП (сушар)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қажеттіліктері үшін суды пайдаланатын су пайдаланушылар есепті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 10 қаңтардан кешіктірмей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және төлеу туралы есеп (индексі 3-тұрғын үй көмегі)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тағайындау және төлеу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5-ші күніне дейін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қамтылуына жәрдемдесу іс-шаралары туралы есеп (индексі 1-Е (жұмысқа орналастыру)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делдалдығы үшін өтініш берген азаматтардың саны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2-ші күні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 (индексі 3-ЕН (жасырын жұмыссыздық)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жөнінде)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3-ші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 есеп (индексі 1-СМИО)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10-күніне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қарыздарды, мемлекет кепілгерлігімен берілетін қарыздарды игеру және өтеу туралы есеп (индексі 1-ОПЗ)</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мемлекет кепілгерлігімен берілетін қарыздарды игеру және өтеу туралы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 (индексі 1-ФК)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15-күнге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 және олардың алдындағы міндеттемелер туралы есеп (индексі 1-ТБ)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 және олардың алдындағы міндеттемелер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10-күнінен кешіктірмей</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 есеп (индексі 2-ТБ)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алынған (резидент еместерге ұсынылған) көлік қызметтері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 жол көлігі қызметтері туралы есеп (индексі 3-ТБ)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алынған (резидент еместерге ұсынылған) темір жол көлігі қызметтері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атынан жүзеге асырылған операциялар туралы есеп (индексі 4-ТБ)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кәсіпорындарының атынан жүзеге асырылған операциялар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w:t>
            </w:r>
            <w:r>
              <w:br/>
            </w:r>
            <w:r>
              <w:rPr>
                <w:rFonts w:ascii="Times New Roman"/>
                <w:b w:val="false"/>
                <w:i w:val="false"/>
                <w:color w:val="000000"/>
                <w:sz w:val="20"/>
              </w:rPr>
              <w:t>
30-нан кешіктірмей</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кәсіпорындарына ұсынылған қызметтер туралы есеп (индексі 5-ТБ)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кәсіпорындарына ұсынылған қызметтер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көрсетілген) байланыс қызметі туралы есеп (индексі 6-ТБ)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алынған (резидент еместерге көрсетілген) байланыс қызметі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 (индексі 7-ТБ)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талаптардың және олардың алдындағы міндеттемелердің жай-күйі туралы есеп (индексі 9-ТБ)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талаптардың және олардың алдындағы міндеттемелердің жай-күйі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20-нан кешіктірмей</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халықаралық операциялар туралы есеп (индексі 10-ТБ)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халықаралық операциялар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резидент еместерді сақтандыру (қайта сақтандыру) және резидент еместердің тәуекелдерін қайта сақтандыру туралы есеп (индексі 11-ТБ-ЖС)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резидент еместерді сақтандыру (қайта сақтандыру) және резидент еместердің тәуекелдерін қайта сақтандыру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20-нан кешіктірмей</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 (индексі 11-ТБ-ӨС)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саласы бойынша резидент еместерді сақтандыру (қайта сақтандыру) және резидент еместердің тәуекелдерін қайта сақтандыру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20-нан кешіктірмей</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 есеп (индексі 14-ТБ)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бағалы қағаздар бойынша халықаралық операциялар туралы есеп (индексі 15-ТБ)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бағалы қағаздар бойынша халықаралық операциялар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валютасының қозғалысы туралы есеп (индексі 16-ТБ)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қолма-қол шетел валютасының қозғалысы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айдан кейін 15-нен кешіктірмей</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кредиттер туралы есеп (индексі 17-ТБ)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берілген кредиттер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25-нен кешіктірмей</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 (индексі ТБЗ-1)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 төлем балансы бойынша тексеру сауалнамасы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 анықтау бойынша бір жыл ішінде</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және олар бойынша сыйақы мөлшерлемелері туралы есеп (индексі 1-СБ)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 және олар бойынша сыйақы мөлшерлемелері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олар бойынша сыйақы мөлшерлемелері туралы есеп (индексі 2-СБ)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және олар бойынша сыйақы мөлшерлемелері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бойынша нақты берешек қалдығы туралы есеп </w:t>
            </w:r>
            <w:r>
              <w:br/>
            </w:r>
            <w:r>
              <w:rPr>
                <w:rFonts w:ascii="Times New Roman"/>
                <w:b w:val="false"/>
                <w:i w:val="false"/>
                <w:color w:val="000000"/>
                <w:sz w:val="20"/>
              </w:rPr>
              <w:t>
(индексі 3-СБ)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бойынша нақты берешек қалдығы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туралы есеп (индексі 4-СБ)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қарыздар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және олар бойынша сыйақы мөлшерлемелері туралы есеп (индексі 5-СБ)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ағымдағы шоттары және олар бойынша сыйақы мөлшерлемелері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7-ші (қоса алғанда) жұмыс күніне дейін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қожалықтарына қарыздар және олар бойынша сыйақы мөлшерлемелері туралы есеп (индексі 7-СБ)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(фермер) қожалықтарына қарыздар және олар бойынша сыйақы мөлшерлемелері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9-шы (қоса алғанда) жұмыс күніне дейін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банкаралық қарыздары мен салымдары бойынша есеп (индексі 8-СБ)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банкаралық қарыздары мен салымдары бойынша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аптаның 2-ші (қоса алғанда) жұмыс күніне дейін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биржадан тыс операциялары туралы есеп (индексі 9-СБ)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биржадан тыс операциялары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күннен кейінгі жұмыс күні сағат: 17:00-ге дейін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қолма-қол ақшасының айналымдары (кассалық айналымдары) туралы есеп (индексі 10-СБ)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қолма-қол ақшасының айналымдары (кассалық айналымдары) туралы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5-ші жұмыс күні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талаптар мен міндеттемелер туралы есеп (индексі СО)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секторлары бойынша талаптар мен міндеттемелер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25-не (қоса алғанда) дейін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қаржы ағындары және қорлары туралы есеп (индексі 11-СБ)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қаржы ағындары және қорлары туралы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(қоса алғанда) дейін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бойынша экономика секторларына қарай жіктелген талаптар мен міндеттемелер туралы есеп (индексі НПФ-СА)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бойынша экономика секторларына қарай жіктелген талаптар мен міндеттемелер туралы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25-не (қоса алғанда) дейін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экономика секторларына қарай жіктелген талаптар мен міндеттемелер туралы есеп (индексі НПФ-ПА)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экономика секторларына қарай жіктелген талаптар мен міндеттемелер туралы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25-не (қоса алғанда) дейін</w:t>
            </w:r>
          </w:p>
        </w:tc>
      </w:tr>
    </w:tbl>
    <w:bookmarkStart w:name="z11" w:id="9"/>
    <w:p>
      <w:pPr>
        <w:spacing w:after="0"/>
        <w:ind w:left="0"/>
        <w:jc w:val="left"/>
      </w:pPr>
      <w:r>
        <w:rPr>
          <w:rFonts w:ascii="Times New Roman"/>
          <w:b/>
          <w:i w:val="false"/>
          <w:color w:val="000000"/>
        </w:rPr>
        <w:t xml:space="preserve"> 2-бөлім. Қазақстан Республикасы Ұлттық экономика министрлігінің Статистика комитеті қалыптастыратын ресми статистикалық ақпарат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2057"/>
        <w:gridCol w:w="484"/>
        <w:gridCol w:w="1127"/>
        <w:gridCol w:w="1128"/>
        <w:gridCol w:w="1148"/>
        <w:gridCol w:w="5924"/>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ақпараттың (жарияланымның) атауы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ресми статистикалық ақпаратты (жарияланымды) ұсыну мерзімдері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 (статистикалық нысанның индексі, басқа көздер)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шоттар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экономикалық индикатор (алты негізгі сала бойынша)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график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 экономикалық дамуы" баяндамасы-ның бөлімі</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статистиканың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әдісімен 2018 жылғы жалпы ішкі өнім (жедел деректер)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r>
              <w:br/>
            </w:r>
            <w:r>
              <w:rPr>
                <w:rFonts w:ascii="Times New Roman"/>
                <w:b w:val="false"/>
                <w:i w:val="false"/>
                <w:color w:val="000000"/>
                <w:sz w:val="20"/>
              </w:rPr>
              <w:t>
17 тамыз,</w:t>
            </w:r>
            <w:r>
              <w:br/>
            </w:r>
            <w:r>
              <w:rPr>
                <w:rFonts w:ascii="Times New Roman"/>
                <w:b w:val="false"/>
                <w:i w:val="false"/>
                <w:color w:val="000000"/>
                <w:sz w:val="20"/>
              </w:rPr>
              <w:t>
16 қараша</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24-сх, 1-П, 1-КС, </w:t>
            </w:r>
            <w:r>
              <w:br/>
            </w:r>
            <w:r>
              <w:rPr>
                <w:rFonts w:ascii="Times New Roman"/>
                <w:b w:val="false"/>
                <w:i w:val="false"/>
                <w:color w:val="000000"/>
                <w:sz w:val="20"/>
              </w:rPr>
              <w:t xml:space="preserve">
1-ИС, 2-сауда, 1-көлік, </w:t>
            </w:r>
            <w:r>
              <w:br/>
            </w:r>
            <w:r>
              <w:rPr>
                <w:rFonts w:ascii="Times New Roman"/>
                <w:b w:val="false"/>
                <w:i w:val="false"/>
                <w:color w:val="000000"/>
                <w:sz w:val="20"/>
              </w:rPr>
              <w:t>
3-байланыс, бюджеттің орындалуы туралы есеп, қаржы секторы бойынша кірістер мен шығыстар туралы есептер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әдісімен 2018 жылғы жалпы ішкі өнім (есепті деректер)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r>
              <w:br/>
            </w:r>
            <w:r>
              <w:rPr>
                <w:rFonts w:ascii="Times New Roman"/>
                <w:b w:val="false"/>
                <w:i w:val="false"/>
                <w:color w:val="000000"/>
                <w:sz w:val="20"/>
              </w:rPr>
              <w:t>
28 қыркүйек,</w:t>
            </w:r>
            <w:r>
              <w:br/>
            </w:r>
            <w:r>
              <w:rPr>
                <w:rFonts w:ascii="Times New Roman"/>
                <w:b w:val="false"/>
                <w:i w:val="false"/>
                <w:color w:val="000000"/>
                <w:sz w:val="20"/>
              </w:rPr>
              <w:t>
26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w:t>
            </w:r>
            <w:r>
              <w:br/>
            </w:r>
            <w:r>
              <w:rPr>
                <w:rFonts w:ascii="Times New Roman"/>
                <w:b w:val="false"/>
                <w:i w:val="false"/>
                <w:color w:val="000000"/>
                <w:sz w:val="20"/>
              </w:rPr>
              <w:t xml:space="preserve">
2-аңшылық, 1-орман, </w:t>
            </w:r>
            <w:r>
              <w:br/>
            </w:r>
            <w:r>
              <w:rPr>
                <w:rFonts w:ascii="Times New Roman"/>
                <w:b w:val="false"/>
                <w:i w:val="false"/>
                <w:color w:val="000000"/>
                <w:sz w:val="20"/>
              </w:rPr>
              <w:t xml:space="preserve">
1-балық, 1-сх, 24-сх, </w:t>
            </w:r>
            <w:r>
              <w:br/>
            </w:r>
            <w:r>
              <w:rPr>
                <w:rFonts w:ascii="Times New Roman"/>
                <w:b w:val="false"/>
                <w:i w:val="false"/>
                <w:color w:val="000000"/>
                <w:sz w:val="20"/>
              </w:rPr>
              <w:t xml:space="preserve">
29-сх, А-008, 1-П, 1-КС, </w:t>
            </w:r>
            <w:r>
              <w:br/>
            </w:r>
            <w:r>
              <w:rPr>
                <w:rFonts w:ascii="Times New Roman"/>
                <w:b w:val="false"/>
                <w:i w:val="false"/>
                <w:color w:val="000000"/>
                <w:sz w:val="20"/>
              </w:rPr>
              <w:t xml:space="preserve">
1-инвест, 1-ИС, </w:t>
            </w:r>
            <w:r>
              <w:br/>
            </w:r>
            <w:r>
              <w:rPr>
                <w:rFonts w:ascii="Times New Roman"/>
                <w:b w:val="false"/>
                <w:i w:val="false"/>
                <w:color w:val="000000"/>
                <w:sz w:val="20"/>
              </w:rPr>
              <w:t xml:space="preserve">
2-сауда, 1-көлік, </w:t>
            </w:r>
            <w:r>
              <w:br/>
            </w:r>
            <w:r>
              <w:rPr>
                <w:rFonts w:ascii="Times New Roman"/>
                <w:b w:val="false"/>
                <w:i w:val="false"/>
                <w:color w:val="000000"/>
                <w:sz w:val="20"/>
              </w:rPr>
              <w:t xml:space="preserve">
3-байланыс, </w:t>
            </w:r>
            <w:r>
              <w:br/>
            </w:r>
            <w:r>
              <w:rPr>
                <w:rFonts w:ascii="Times New Roman"/>
                <w:b w:val="false"/>
                <w:i w:val="false"/>
                <w:color w:val="000000"/>
                <w:sz w:val="20"/>
              </w:rPr>
              <w:t>
2-қызмет көрсету, Білім беру қызметтері, Денсаулық сақтау қызметтері, 1-Т, D 004, Т-001, бюджеттің орындалуы туралы есеп, қаржы секторы бойынша кірістер мен шығыстар туралы есептер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әдісімен 2018 жылғы жалпы ішкі өнім (есепті деректер)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r>
              <w:br/>
            </w:r>
            <w:r>
              <w:rPr>
                <w:rFonts w:ascii="Times New Roman"/>
                <w:b w:val="false"/>
                <w:i w:val="false"/>
                <w:color w:val="000000"/>
                <w:sz w:val="20"/>
              </w:rPr>
              <w:t>
28 қыркүйек,</w:t>
            </w:r>
            <w:r>
              <w:br/>
            </w:r>
            <w:r>
              <w:rPr>
                <w:rFonts w:ascii="Times New Roman"/>
                <w:b w:val="false"/>
                <w:i w:val="false"/>
                <w:color w:val="000000"/>
                <w:sz w:val="20"/>
              </w:rPr>
              <w:t>
26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орындалуы туралы есеп, қаржы секторы бойынша кірістер мен шығыстар туралы есептер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 әдісімен 2018 жылғы жалпы ішкі өнім</w:t>
            </w:r>
            <w:r>
              <w:br/>
            </w:r>
            <w:r>
              <w:rPr>
                <w:rFonts w:ascii="Times New Roman"/>
                <w:b w:val="false"/>
                <w:i w:val="false"/>
                <w:color w:val="000000"/>
                <w:sz w:val="20"/>
              </w:rPr>
              <w:t>(есепті деректер)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шілде,</w:t>
            </w:r>
            <w:r>
              <w:br/>
            </w:r>
            <w:r>
              <w:rPr>
                <w:rFonts w:ascii="Times New Roman"/>
                <w:b w:val="false"/>
                <w:i w:val="false"/>
                <w:color w:val="000000"/>
                <w:sz w:val="20"/>
              </w:rPr>
              <w:t>
12 қазан,</w:t>
            </w:r>
            <w:r>
              <w:br/>
            </w:r>
            <w:r>
              <w:rPr>
                <w:rFonts w:ascii="Times New Roman"/>
                <w:b w:val="false"/>
                <w:i w:val="false"/>
                <w:color w:val="000000"/>
                <w:sz w:val="20"/>
              </w:rPr>
              <w:t>
31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w:t>
            </w:r>
            <w:r>
              <w:br/>
            </w:r>
            <w:r>
              <w:rPr>
                <w:rFonts w:ascii="Times New Roman"/>
                <w:b w:val="false"/>
                <w:i w:val="false"/>
                <w:color w:val="000000"/>
                <w:sz w:val="20"/>
              </w:rPr>
              <w:t xml:space="preserve">1-инвест, 2-қызмет көрсету, Білім беру қызметтері, Денсаулық сақтау қызметтері, </w:t>
            </w:r>
            <w:r>
              <w:br/>
            </w:r>
            <w:r>
              <w:rPr>
                <w:rFonts w:ascii="Times New Roman"/>
                <w:b w:val="false"/>
                <w:i w:val="false"/>
                <w:color w:val="000000"/>
                <w:sz w:val="20"/>
              </w:rPr>
              <w:t>
D 003, D 004, бюджеттің орындалуы туралы есеп, төлем балансы, кеден статистикасы, жер қойнауын пайдаланудағы инвестициялар туралы есеп, қаржы секторы бойынша кірістер мен шығыстар туралы есептер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2018 жылғы жалпы өңірлік өнімі</w:t>
            </w:r>
            <w:r>
              <w:br/>
            </w:r>
            <w:r>
              <w:rPr>
                <w:rFonts w:ascii="Times New Roman"/>
                <w:b w:val="false"/>
                <w:i w:val="false"/>
                <w:color w:val="000000"/>
                <w:sz w:val="20"/>
              </w:rPr>
              <w:t>(есепті деректер)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10 қазан,</w:t>
            </w:r>
            <w:r>
              <w:br/>
            </w:r>
            <w:r>
              <w:rPr>
                <w:rFonts w:ascii="Times New Roman"/>
                <w:b w:val="false"/>
                <w:i w:val="false"/>
                <w:color w:val="000000"/>
                <w:sz w:val="20"/>
              </w:rPr>
              <w:t>
31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w:t>
            </w:r>
            <w:r>
              <w:br/>
            </w:r>
            <w:r>
              <w:rPr>
                <w:rFonts w:ascii="Times New Roman"/>
                <w:b w:val="false"/>
                <w:i w:val="false"/>
                <w:color w:val="000000"/>
                <w:sz w:val="20"/>
              </w:rPr>
              <w:t xml:space="preserve">
2-аңшылық, 1-орман, </w:t>
            </w:r>
            <w:r>
              <w:br/>
            </w:r>
            <w:r>
              <w:rPr>
                <w:rFonts w:ascii="Times New Roman"/>
                <w:b w:val="false"/>
                <w:i w:val="false"/>
                <w:color w:val="000000"/>
                <w:sz w:val="20"/>
              </w:rPr>
              <w:t xml:space="preserve">
1-балық, 1-сх, 24-сх, 29-сх, А-008, 1-П, </w:t>
            </w:r>
            <w:r>
              <w:br/>
            </w:r>
            <w:r>
              <w:rPr>
                <w:rFonts w:ascii="Times New Roman"/>
                <w:b w:val="false"/>
                <w:i w:val="false"/>
                <w:color w:val="000000"/>
                <w:sz w:val="20"/>
              </w:rPr>
              <w:t>
1-КС, 1-инвест, 1-ИС,</w:t>
            </w:r>
            <w:r>
              <w:br/>
            </w:r>
            <w:r>
              <w:rPr>
                <w:rFonts w:ascii="Times New Roman"/>
                <w:b w:val="false"/>
                <w:i w:val="false"/>
                <w:color w:val="000000"/>
                <w:sz w:val="20"/>
              </w:rPr>
              <w:t xml:space="preserve">
 2-сауда, 1-көлік, </w:t>
            </w:r>
            <w:r>
              <w:br/>
            </w:r>
            <w:r>
              <w:rPr>
                <w:rFonts w:ascii="Times New Roman"/>
                <w:b w:val="false"/>
                <w:i w:val="false"/>
                <w:color w:val="000000"/>
                <w:sz w:val="20"/>
              </w:rPr>
              <w:t xml:space="preserve">
3-байланыс, 2-қызмет көрсету, Білім беру қызметтері, Денсаулық сақтау қызметтері, 1-Т, </w:t>
            </w:r>
            <w:r>
              <w:br/>
            </w:r>
            <w:r>
              <w:rPr>
                <w:rFonts w:ascii="Times New Roman"/>
                <w:b w:val="false"/>
                <w:i w:val="false"/>
                <w:color w:val="000000"/>
                <w:sz w:val="20"/>
              </w:rPr>
              <w:t>
D 004, Т-001, бюджеттің орындалуы туралы есеп, қаржы секторы бойынша кірістер мен шығыстар туралы есептер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әдісімен 2017 жылғы жалпы ішкі өнім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(айлық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ақпан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24-сх, 1-П, 1-КС, 1-ИС, </w:t>
            </w:r>
            <w:r>
              <w:br/>
            </w:r>
            <w:r>
              <w:rPr>
                <w:rFonts w:ascii="Times New Roman"/>
                <w:b w:val="false"/>
                <w:i w:val="false"/>
                <w:color w:val="000000"/>
                <w:sz w:val="20"/>
              </w:rPr>
              <w:t xml:space="preserve">
2-сауда, 1-көлік, </w:t>
            </w:r>
            <w:r>
              <w:br/>
            </w:r>
            <w:r>
              <w:rPr>
                <w:rFonts w:ascii="Times New Roman"/>
                <w:b w:val="false"/>
                <w:i w:val="false"/>
                <w:color w:val="000000"/>
                <w:sz w:val="20"/>
              </w:rPr>
              <w:t>
3-байланыс, бюджеттің орындалуы туралы есеп, қаржы секторы бойынша кірістер мен шығыстар туралы есептер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ЖІӨ-дегі мұнай-газ секторының үлесін бөле отырып өндіріс әдісімен 2017 жылғы жалпы ішкі өнім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r>
              <w:br/>
            </w:r>
            <w:r>
              <w:rPr>
                <w:rFonts w:ascii="Times New Roman"/>
                <w:b w:val="false"/>
                <w:i w:val="false"/>
                <w:color w:val="000000"/>
                <w:sz w:val="20"/>
              </w:rPr>
              <w:t>(тоқсандық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w:t>
            </w:r>
            <w:r>
              <w:br/>
            </w:r>
            <w:r>
              <w:rPr>
                <w:rFonts w:ascii="Times New Roman"/>
                <w:b w:val="false"/>
                <w:i w:val="false"/>
                <w:color w:val="000000"/>
                <w:sz w:val="20"/>
              </w:rPr>
              <w:t xml:space="preserve">
2-аңшылық, 1-орман, </w:t>
            </w:r>
            <w:r>
              <w:br/>
            </w:r>
            <w:r>
              <w:rPr>
                <w:rFonts w:ascii="Times New Roman"/>
                <w:b w:val="false"/>
                <w:i w:val="false"/>
                <w:color w:val="000000"/>
                <w:sz w:val="20"/>
              </w:rPr>
              <w:t>
1-балық, 1-сх, 24-сх,</w:t>
            </w:r>
            <w:r>
              <w:br/>
            </w:r>
            <w:r>
              <w:rPr>
                <w:rFonts w:ascii="Times New Roman"/>
                <w:b w:val="false"/>
                <w:i w:val="false"/>
                <w:color w:val="000000"/>
                <w:sz w:val="20"/>
              </w:rPr>
              <w:t xml:space="preserve">
 29-сх, А-008, 1-П, </w:t>
            </w:r>
            <w:r>
              <w:br/>
            </w:r>
            <w:r>
              <w:rPr>
                <w:rFonts w:ascii="Times New Roman"/>
                <w:b w:val="false"/>
                <w:i w:val="false"/>
                <w:color w:val="000000"/>
                <w:sz w:val="20"/>
              </w:rPr>
              <w:t>
1-КС, 1-инвест, 1-ИС,</w:t>
            </w:r>
            <w:r>
              <w:br/>
            </w:r>
            <w:r>
              <w:rPr>
                <w:rFonts w:ascii="Times New Roman"/>
                <w:b w:val="false"/>
                <w:i w:val="false"/>
                <w:color w:val="000000"/>
                <w:sz w:val="20"/>
              </w:rPr>
              <w:t xml:space="preserve">
 2-сауда, 1-көлік, </w:t>
            </w:r>
            <w:r>
              <w:br/>
            </w:r>
            <w:r>
              <w:rPr>
                <w:rFonts w:ascii="Times New Roman"/>
                <w:b w:val="false"/>
                <w:i w:val="false"/>
                <w:color w:val="000000"/>
                <w:sz w:val="20"/>
              </w:rPr>
              <w:t xml:space="preserve">
3-байланыс, 2-қызмет көрсету, Білім беру қызметтері, Денсаулық сақтау қызметтері, 1-Т, </w:t>
            </w:r>
            <w:r>
              <w:br/>
            </w:r>
            <w:r>
              <w:rPr>
                <w:rFonts w:ascii="Times New Roman"/>
                <w:b w:val="false"/>
                <w:i w:val="false"/>
                <w:color w:val="000000"/>
                <w:sz w:val="20"/>
              </w:rPr>
              <w:t>
D 004, Т-001, бюджеттің орындалуы туралы есеп, қаржы секторы бойынша кірістер мен шығыстар туралы есептер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әдісімен 2017 жылғы жалпы ішкі өнім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r>
              <w:br/>
            </w:r>
            <w:r>
              <w:rPr>
                <w:rFonts w:ascii="Times New Roman"/>
                <w:b w:val="false"/>
                <w:i w:val="false"/>
                <w:color w:val="000000"/>
                <w:sz w:val="20"/>
              </w:rPr>
              <w:t>(тоқсандық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орындалуы туралы есеп, қаржы секторы бойынша кірістер мен шығыстар туралы есептер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тұтыну әдісімен </w:t>
            </w:r>
            <w:r>
              <w:br/>
            </w:r>
            <w:r>
              <w:rPr>
                <w:rFonts w:ascii="Times New Roman"/>
                <w:b w:val="false"/>
                <w:i w:val="false"/>
                <w:color w:val="000000"/>
                <w:sz w:val="20"/>
              </w:rPr>
              <w:t>
2017 жылғы жалпы ішкі өнім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r>
              <w:br/>
            </w:r>
            <w:r>
              <w:rPr>
                <w:rFonts w:ascii="Times New Roman"/>
                <w:b w:val="false"/>
                <w:i w:val="false"/>
                <w:color w:val="000000"/>
                <w:sz w:val="20"/>
              </w:rPr>
              <w:t>(тоқсандық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1-инвест, 2-қызмет көрсету, Білім беру қызметтері, Денсаулық сақтау қызметтері, </w:t>
            </w:r>
            <w:r>
              <w:br/>
            </w:r>
            <w:r>
              <w:rPr>
                <w:rFonts w:ascii="Times New Roman"/>
                <w:b w:val="false"/>
                <w:i w:val="false"/>
                <w:color w:val="000000"/>
                <w:sz w:val="20"/>
              </w:rPr>
              <w:t>
D 003, D 004, бюджеттің орындалуы туралы есеп, төлем балансы, кеден статистикасы, жер қойнауын пайдаланудағы инвестициялар туралы есеп, қаржы секторы бойынша кірістер мен шығыстар туралы есептер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2017 жылғы жалпы өңірлік өнімі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w:t>
            </w:r>
            <w:r>
              <w:br/>
            </w:r>
            <w:r>
              <w:rPr>
                <w:rFonts w:ascii="Times New Roman"/>
                <w:b w:val="false"/>
                <w:i w:val="false"/>
                <w:color w:val="000000"/>
                <w:sz w:val="20"/>
              </w:rPr>
              <w:t xml:space="preserve">
2-аңшылық, 1-орман, </w:t>
            </w:r>
            <w:r>
              <w:br/>
            </w:r>
            <w:r>
              <w:rPr>
                <w:rFonts w:ascii="Times New Roman"/>
                <w:b w:val="false"/>
                <w:i w:val="false"/>
                <w:color w:val="000000"/>
                <w:sz w:val="20"/>
              </w:rPr>
              <w:t>
1-балық, 1-сх, 24-сх,</w:t>
            </w:r>
            <w:r>
              <w:br/>
            </w:r>
            <w:r>
              <w:rPr>
                <w:rFonts w:ascii="Times New Roman"/>
                <w:b w:val="false"/>
                <w:i w:val="false"/>
                <w:color w:val="000000"/>
                <w:sz w:val="20"/>
              </w:rPr>
              <w:t>
 29-сх, А-008, 1-П,</w:t>
            </w:r>
            <w:r>
              <w:br/>
            </w:r>
            <w:r>
              <w:rPr>
                <w:rFonts w:ascii="Times New Roman"/>
                <w:b w:val="false"/>
                <w:i w:val="false"/>
                <w:color w:val="000000"/>
                <w:sz w:val="20"/>
              </w:rPr>
              <w:t xml:space="preserve">
 1-КС, 1-инвест, 1-ИС, 2-сауда, 1-көлік, </w:t>
            </w:r>
            <w:r>
              <w:br/>
            </w:r>
            <w:r>
              <w:rPr>
                <w:rFonts w:ascii="Times New Roman"/>
                <w:b w:val="false"/>
                <w:i w:val="false"/>
                <w:color w:val="000000"/>
                <w:sz w:val="20"/>
              </w:rPr>
              <w:t xml:space="preserve">
3-байланыс, 2-қызмет көрсету, Білім беру қызметтері, Денсаулық сақтау қызметтері, 1-Т, </w:t>
            </w:r>
            <w:r>
              <w:br/>
            </w:r>
            <w:r>
              <w:rPr>
                <w:rFonts w:ascii="Times New Roman"/>
                <w:b w:val="false"/>
                <w:i w:val="false"/>
                <w:color w:val="000000"/>
                <w:sz w:val="20"/>
              </w:rPr>
              <w:t>
D 004, Т-001, бюджеттің орындалуы туралы есеп, қаржы секторы бойынша кірістер мен шығыстар туралы есептер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ЖІӨ-дегі мұнай-газ секторының үлесін бөле отырып өндіріс әдісімен </w:t>
            </w:r>
            <w:r>
              <w:br/>
            </w:r>
            <w:r>
              <w:rPr>
                <w:rFonts w:ascii="Times New Roman"/>
                <w:b w:val="false"/>
                <w:i w:val="false"/>
                <w:color w:val="000000"/>
                <w:sz w:val="20"/>
              </w:rPr>
              <w:t>2017 жылғы жалпы ішкі өнім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w:t>
            </w:r>
            <w:r>
              <w:br/>
            </w:r>
            <w:r>
              <w:rPr>
                <w:rFonts w:ascii="Times New Roman"/>
                <w:b w:val="false"/>
                <w:i w:val="false"/>
                <w:color w:val="000000"/>
                <w:sz w:val="20"/>
              </w:rPr>
              <w:t>
2-аңшылық, 1-орман,</w:t>
            </w:r>
            <w:r>
              <w:br/>
            </w:r>
            <w:r>
              <w:rPr>
                <w:rFonts w:ascii="Times New Roman"/>
                <w:b w:val="false"/>
                <w:i w:val="false"/>
                <w:color w:val="000000"/>
                <w:sz w:val="20"/>
              </w:rPr>
              <w:t xml:space="preserve">
1-балық, 24-сх, 29-сх, </w:t>
            </w:r>
            <w:r>
              <w:br/>
            </w:r>
            <w:r>
              <w:rPr>
                <w:rFonts w:ascii="Times New Roman"/>
                <w:b w:val="false"/>
                <w:i w:val="false"/>
                <w:color w:val="000000"/>
                <w:sz w:val="20"/>
              </w:rPr>
              <w:t xml:space="preserve">
1-сх, А-005, А-008, 8-сх (қызмет көрсету), 1-П, 1-КС, 1-инвест, 1-ИС, 1-ВТ, 2-көлік, 2-ТР (қосалқы қызмет), </w:t>
            </w:r>
            <w:r>
              <w:br/>
            </w:r>
            <w:r>
              <w:rPr>
                <w:rFonts w:ascii="Times New Roman"/>
                <w:b w:val="false"/>
                <w:i w:val="false"/>
                <w:color w:val="000000"/>
                <w:sz w:val="20"/>
              </w:rPr>
              <w:t>
1-байланыс,</w:t>
            </w:r>
            <w:r>
              <w:br/>
            </w:r>
            <w:r>
              <w:rPr>
                <w:rFonts w:ascii="Times New Roman"/>
                <w:b w:val="false"/>
                <w:i w:val="false"/>
                <w:color w:val="000000"/>
                <w:sz w:val="20"/>
              </w:rPr>
              <w:t xml:space="preserve">
2-байланыс, </w:t>
            </w:r>
            <w:r>
              <w:br/>
            </w:r>
            <w:r>
              <w:rPr>
                <w:rFonts w:ascii="Times New Roman"/>
                <w:b w:val="false"/>
                <w:i w:val="false"/>
                <w:color w:val="000000"/>
                <w:sz w:val="20"/>
              </w:rPr>
              <w:t xml:space="preserve">
2-қызмет көрсету, Әлеуметтік қаржы (білім беру), Әлеуметтік қаржы (денсаулық сақтау), 1-Т, D 004, </w:t>
            </w:r>
            <w:r>
              <w:br/>
            </w:r>
            <w:r>
              <w:rPr>
                <w:rFonts w:ascii="Times New Roman"/>
                <w:b w:val="false"/>
                <w:i w:val="false"/>
                <w:color w:val="000000"/>
                <w:sz w:val="20"/>
              </w:rPr>
              <w:t>
Т-001, бюджеттің орындалуы туралы есеп, қаржы секторы бойынша кірістер мен шығыстар туралы есептер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әдісімен 2017 жылғы жалпы ішкі өнім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орындалуы туралы есеп, қаржы секторы бойынша кірістер мен шығыстар туралы есептер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тұтыну әдісімен </w:t>
            </w:r>
            <w:r>
              <w:br/>
            </w:r>
            <w:r>
              <w:rPr>
                <w:rFonts w:ascii="Times New Roman"/>
                <w:b w:val="false"/>
                <w:i w:val="false"/>
                <w:color w:val="000000"/>
                <w:sz w:val="20"/>
              </w:rPr>
              <w:t>2017 жылғы жалпы ішкі өнім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қараша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w:t>
            </w:r>
            <w:r>
              <w:br/>
            </w:r>
            <w:r>
              <w:rPr>
                <w:rFonts w:ascii="Times New Roman"/>
                <w:b w:val="false"/>
                <w:i w:val="false"/>
                <w:color w:val="000000"/>
                <w:sz w:val="20"/>
              </w:rPr>
              <w:t>1-инвест, Әлеуметтік қаржы (білім беру), Әлеуметтік қаржы (денсаулық сақтау),</w:t>
            </w:r>
            <w:r>
              <w:br/>
            </w:r>
            <w:r>
              <w:rPr>
                <w:rFonts w:ascii="Times New Roman"/>
                <w:b w:val="false"/>
                <w:i w:val="false"/>
                <w:color w:val="000000"/>
                <w:sz w:val="20"/>
              </w:rPr>
              <w:t>2-қызмет көрсету, 1-ВТ, бюджеттің орындалуы туралы есеп, төлем балансы, кеден статистикасы, жер қойнауын пайдаланудағы инвестициялар туралы есеп, қаржы секторы бойынша кірістер мен шығыстар туралы есептер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экономиканы бөле отырып Қазақстан Республикасының 2017 жылғы жалпы өңірлік өнімі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тамыз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w:t>
            </w:r>
            <w:r>
              <w:br/>
            </w:r>
            <w:r>
              <w:rPr>
                <w:rFonts w:ascii="Times New Roman"/>
                <w:b w:val="false"/>
                <w:i w:val="false"/>
                <w:color w:val="000000"/>
                <w:sz w:val="20"/>
              </w:rPr>
              <w:t>
2-аңшылық, 1-орман,</w:t>
            </w:r>
            <w:r>
              <w:br/>
            </w:r>
            <w:r>
              <w:rPr>
                <w:rFonts w:ascii="Times New Roman"/>
                <w:b w:val="false"/>
                <w:i w:val="false"/>
                <w:color w:val="000000"/>
                <w:sz w:val="20"/>
              </w:rPr>
              <w:t xml:space="preserve">
1-балық, 24-сх, 29-сх, </w:t>
            </w:r>
            <w:r>
              <w:br/>
            </w:r>
            <w:r>
              <w:rPr>
                <w:rFonts w:ascii="Times New Roman"/>
                <w:b w:val="false"/>
                <w:i w:val="false"/>
                <w:color w:val="000000"/>
                <w:sz w:val="20"/>
              </w:rPr>
              <w:t xml:space="preserve">
1-сх, А-005, А-008, 8-сх (қызмет көрсету), 1-П, 1-КС, 1-инвест, 1-ИС, 1-ВТ, 2-көлік, </w:t>
            </w:r>
            <w:r>
              <w:br/>
            </w:r>
            <w:r>
              <w:rPr>
                <w:rFonts w:ascii="Times New Roman"/>
                <w:b w:val="false"/>
                <w:i w:val="false"/>
                <w:color w:val="000000"/>
                <w:sz w:val="20"/>
              </w:rPr>
              <w:t>
2-ТР (қосалқы қызмет),</w:t>
            </w:r>
            <w:r>
              <w:br/>
            </w:r>
            <w:r>
              <w:rPr>
                <w:rFonts w:ascii="Times New Roman"/>
                <w:b w:val="false"/>
                <w:i w:val="false"/>
                <w:color w:val="000000"/>
                <w:sz w:val="20"/>
              </w:rPr>
              <w:t xml:space="preserve">
1-байланыс, </w:t>
            </w:r>
            <w:r>
              <w:br/>
            </w:r>
            <w:r>
              <w:rPr>
                <w:rFonts w:ascii="Times New Roman"/>
                <w:b w:val="false"/>
                <w:i w:val="false"/>
                <w:color w:val="000000"/>
                <w:sz w:val="20"/>
              </w:rPr>
              <w:t xml:space="preserve">
2-байланыс, 2-қызмет көрсету, Әлеуметтік қаржы (білім беру), Әлеуметтік қаржы (денсаулық сақтау), </w:t>
            </w:r>
            <w:r>
              <w:br/>
            </w:r>
            <w:r>
              <w:rPr>
                <w:rFonts w:ascii="Times New Roman"/>
                <w:b w:val="false"/>
                <w:i w:val="false"/>
                <w:color w:val="000000"/>
                <w:sz w:val="20"/>
              </w:rPr>
              <w:t>
1-Т, D 004, Т-001, бюджеттің орындалуы туралы есеп, қаржы секторы бойынша кірістер мен шығыстар туралы есептер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2016 жылғы туризмнің қосалқы шоты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бюллетень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2-туризм, Н-050, 1-Т, 11, Н-060, Т-001, </w:t>
            </w:r>
            <w:r>
              <w:br/>
            </w:r>
            <w:r>
              <w:rPr>
                <w:rFonts w:ascii="Times New Roman"/>
                <w:b w:val="false"/>
                <w:i w:val="false"/>
                <w:color w:val="000000"/>
                <w:sz w:val="20"/>
              </w:rPr>
              <w:t xml:space="preserve">
2-қызмет көрсету, </w:t>
            </w:r>
            <w:r>
              <w:br/>
            </w:r>
            <w:r>
              <w:rPr>
                <w:rFonts w:ascii="Times New Roman"/>
                <w:b w:val="false"/>
                <w:i w:val="false"/>
                <w:color w:val="000000"/>
                <w:sz w:val="20"/>
              </w:rPr>
              <w:t>
"Ресурстар-Пайдалану" кестелері; әкімшілік дереккөздер: Республикалық және жергілікті бюджеттердің ұжымдық туристік тұтыну шығыстары туралы деректер, Қазақстан Республикасының халықаралық қызметтер балансы, Мемлекеттік бюджеттің орындалуы туралы есеп</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экономиканың </w:t>
            </w:r>
            <w:r>
              <w:br/>
            </w:r>
            <w:r>
              <w:rPr>
                <w:rFonts w:ascii="Times New Roman"/>
                <w:b w:val="false"/>
                <w:i w:val="false"/>
                <w:color w:val="000000"/>
                <w:sz w:val="20"/>
              </w:rPr>
              <w:t xml:space="preserve">
2015 жылғы (түпкілікті есептеу), </w:t>
            </w:r>
            <w:r>
              <w:br/>
            </w:r>
            <w:r>
              <w:rPr>
                <w:rFonts w:ascii="Times New Roman"/>
                <w:b w:val="false"/>
                <w:i w:val="false"/>
                <w:color w:val="000000"/>
                <w:sz w:val="20"/>
              </w:rPr>
              <w:t xml:space="preserve">
2016 жылғы (нақтыланған есептеу), </w:t>
            </w:r>
            <w:r>
              <w:br/>
            </w:r>
            <w:r>
              <w:rPr>
                <w:rFonts w:ascii="Times New Roman"/>
                <w:b w:val="false"/>
                <w:i w:val="false"/>
                <w:color w:val="000000"/>
                <w:sz w:val="20"/>
              </w:rPr>
              <w:t>
2017 жылғы (есептік деректер бойынша) ұлттық шоттары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көрсеткіштерінің есептеулері бойынша деректер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2017 жылғы ұлттық байлығының элементтері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үй шаруашылықтарын зерттеу; "Қазақстанның негізгі қорлары" статистикалық жинағы, Қазақстан Республикасы Ұлттық Банкінің статистикалық бюллетені, Қазақстан Республикасы Ұлттық Банкінің, екінші деңгейдегі банктердің, басқа қаржылық ұйымдардың қаржылық операциялары туралы, банк жүйесі бойынша қаржылық активтер және қаржылық міндеттемелер туралы есептер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2017 жылғы "Ресурстар – Пайдалану" кестелері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қараша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1-П,</w:t>
            </w:r>
            <w:r>
              <w:br/>
            </w:r>
            <w:r>
              <w:rPr>
                <w:rFonts w:ascii="Times New Roman"/>
                <w:b w:val="false"/>
                <w:i w:val="false"/>
                <w:color w:val="000000"/>
                <w:sz w:val="20"/>
              </w:rPr>
              <w:t>
 1-КС, 1-инвест,</w:t>
            </w:r>
            <w:r>
              <w:br/>
            </w:r>
            <w:r>
              <w:rPr>
                <w:rFonts w:ascii="Times New Roman"/>
                <w:b w:val="false"/>
                <w:i w:val="false"/>
                <w:color w:val="000000"/>
                <w:sz w:val="20"/>
              </w:rPr>
              <w:t xml:space="preserve">
 2-қызмет көрсету, </w:t>
            </w:r>
            <w:r>
              <w:br/>
            </w:r>
            <w:r>
              <w:rPr>
                <w:rFonts w:ascii="Times New Roman"/>
                <w:b w:val="false"/>
                <w:i w:val="false"/>
                <w:color w:val="000000"/>
                <w:sz w:val="20"/>
              </w:rPr>
              <w:t xml:space="preserve">
1-сх, 8-сх (қызмет көрсету), 24-сх, </w:t>
            </w:r>
            <w:r>
              <w:br/>
            </w:r>
            <w:r>
              <w:rPr>
                <w:rFonts w:ascii="Times New Roman"/>
                <w:b w:val="false"/>
                <w:i w:val="false"/>
                <w:color w:val="000000"/>
                <w:sz w:val="20"/>
              </w:rPr>
              <w:t>
2-аңшылық,</w:t>
            </w:r>
            <w:r>
              <w:br/>
            </w:r>
            <w:r>
              <w:rPr>
                <w:rFonts w:ascii="Times New Roman"/>
                <w:b w:val="false"/>
                <w:i w:val="false"/>
                <w:color w:val="000000"/>
                <w:sz w:val="20"/>
              </w:rPr>
              <w:t xml:space="preserve">
 1-орман, 1-балық, </w:t>
            </w:r>
            <w:r>
              <w:br/>
            </w:r>
            <w:r>
              <w:rPr>
                <w:rFonts w:ascii="Times New Roman"/>
                <w:b w:val="false"/>
                <w:i w:val="false"/>
                <w:color w:val="000000"/>
                <w:sz w:val="20"/>
              </w:rPr>
              <w:t xml:space="preserve">
1-ВТ, 2-көлік </w:t>
            </w:r>
            <w:r>
              <w:br/>
            </w:r>
            <w:r>
              <w:rPr>
                <w:rFonts w:ascii="Times New Roman"/>
                <w:b w:val="false"/>
                <w:i w:val="false"/>
                <w:color w:val="000000"/>
                <w:sz w:val="20"/>
              </w:rPr>
              <w:t xml:space="preserve">
2-ТР (қосалқы қызмет), 1-байланыс, </w:t>
            </w:r>
            <w:r>
              <w:br/>
            </w:r>
            <w:r>
              <w:rPr>
                <w:rFonts w:ascii="Times New Roman"/>
                <w:b w:val="false"/>
                <w:i w:val="false"/>
                <w:color w:val="000000"/>
                <w:sz w:val="20"/>
              </w:rPr>
              <w:t>
2-байланыс, Әлеуметтік қаржы (білім беру), Білім беру қызметтері, Әлеуметтік қаржы (денсаулық сақтау), Денсаулық сақтау қызметтері, 2-туризм,</w:t>
            </w:r>
            <w:r>
              <w:br/>
            </w:r>
            <w:r>
              <w:rPr>
                <w:rFonts w:ascii="Times New Roman"/>
                <w:b w:val="false"/>
                <w:i w:val="false"/>
                <w:color w:val="000000"/>
                <w:sz w:val="20"/>
              </w:rPr>
              <w:t>
3-ақпарат, D 003, D 004, бюджеттің орындалуы туралы есеп, кеден статистикасы, қаржы секторы бойынша кірістер мен шығыстар туралы есептер, төлем балансы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2017 жылғы "Шығындар – Шығарылым" кестелері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"Ресурстар-Пайдалану" кестелерінің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 есептеулеріндегі атаулы алшақтықтарға талдау</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әдіспен ЖІӨ-нің және "Шығындар - Шығарылым" кестелерінің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заңды тұлғалар, дара кәсіпкерлерлік субъектілер, филиалдар және шетелдік заңды тұлғалар филиалдары санының негізгі көрсеткіштері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ақпан,</w:t>
            </w:r>
            <w:r>
              <w:br/>
            </w:r>
            <w:r>
              <w:rPr>
                <w:rFonts w:ascii="Times New Roman"/>
                <w:b w:val="false"/>
                <w:i w:val="false"/>
                <w:color w:val="000000"/>
                <w:sz w:val="20"/>
              </w:rPr>
              <w:t>
10 наурыз, 10 сәуір,</w:t>
            </w:r>
            <w:r>
              <w:br/>
            </w:r>
            <w:r>
              <w:rPr>
                <w:rFonts w:ascii="Times New Roman"/>
                <w:b w:val="false"/>
                <w:i w:val="false"/>
                <w:color w:val="000000"/>
                <w:sz w:val="20"/>
              </w:rPr>
              <w:t>
10 мамыр,</w:t>
            </w:r>
            <w:r>
              <w:br/>
            </w:r>
            <w:r>
              <w:rPr>
                <w:rFonts w:ascii="Times New Roman"/>
                <w:b w:val="false"/>
                <w:i w:val="false"/>
                <w:color w:val="000000"/>
                <w:sz w:val="20"/>
              </w:rPr>
              <w:t>
10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10 тамыз,</w:t>
            </w:r>
            <w:r>
              <w:br/>
            </w:r>
            <w:r>
              <w:rPr>
                <w:rFonts w:ascii="Times New Roman"/>
                <w:b w:val="false"/>
                <w:i w:val="false"/>
                <w:color w:val="000000"/>
                <w:sz w:val="20"/>
              </w:rPr>
              <w:t>
10 қыркүйек,</w:t>
            </w:r>
            <w:r>
              <w:br/>
            </w:r>
            <w:r>
              <w:rPr>
                <w:rFonts w:ascii="Times New Roman"/>
                <w:b w:val="false"/>
                <w:i w:val="false"/>
                <w:color w:val="000000"/>
                <w:sz w:val="20"/>
              </w:rPr>
              <w:t>
10 қазан,</w:t>
            </w:r>
            <w:r>
              <w:br/>
            </w:r>
            <w:r>
              <w:rPr>
                <w:rFonts w:ascii="Times New Roman"/>
                <w:b w:val="false"/>
                <w:i w:val="false"/>
                <w:color w:val="000000"/>
                <w:sz w:val="20"/>
              </w:rPr>
              <w:t>
10 қараша,</w:t>
            </w:r>
            <w:r>
              <w:br/>
            </w:r>
            <w:r>
              <w:rPr>
                <w:rFonts w:ascii="Times New Roman"/>
                <w:b w:val="false"/>
                <w:i w:val="false"/>
                <w:color w:val="000000"/>
                <w:sz w:val="20"/>
              </w:rPr>
              <w:t>
10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жұмыс істеп тұрған ауыл шаруашылығы өнімін өндірушілер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шілде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статистикалық тіркелім</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жұмыс істеп тұрған шағын және орта кәсіпкерлік субъектілер санының мониторингі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16 сәуір,</w:t>
            </w:r>
            <w:r>
              <w:br/>
            </w:r>
            <w:r>
              <w:rPr>
                <w:rFonts w:ascii="Times New Roman"/>
                <w:b w:val="false"/>
                <w:i w:val="false"/>
                <w:color w:val="000000"/>
                <w:sz w:val="20"/>
              </w:rPr>
              <w:t>
15 мамыр,</w:t>
            </w:r>
            <w:r>
              <w:br/>
            </w:r>
            <w:r>
              <w:rPr>
                <w:rFonts w:ascii="Times New Roman"/>
                <w:b w:val="false"/>
                <w:i w:val="false"/>
                <w:color w:val="000000"/>
                <w:sz w:val="20"/>
              </w:rPr>
              <w:t>
15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15 тамыз,</w:t>
            </w:r>
            <w:r>
              <w:br/>
            </w:r>
            <w:r>
              <w:rPr>
                <w:rFonts w:ascii="Times New Roman"/>
                <w:b w:val="false"/>
                <w:i w:val="false"/>
                <w:color w:val="000000"/>
                <w:sz w:val="20"/>
              </w:rPr>
              <w:t>
17 қыркүйек, 15 қазан,</w:t>
            </w:r>
            <w:r>
              <w:br/>
            </w:r>
            <w:r>
              <w:rPr>
                <w:rFonts w:ascii="Times New Roman"/>
                <w:b w:val="false"/>
                <w:i w:val="false"/>
                <w:color w:val="000000"/>
                <w:sz w:val="20"/>
              </w:rPr>
              <w:t>
15 қараша,</w:t>
            </w:r>
            <w:r>
              <w:br/>
            </w:r>
            <w:r>
              <w:rPr>
                <w:rFonts w:ascii="Times New Roman"/>
                <w:b w:val="false"/>
                <w:i w:val="false"/>
                <w:color w:val="000000"/>
                <w:sz w:val="20"/>
              </w:rPr>
              <w:t>
17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бизнес-тіркелім </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шағын және орта кәсіпкерліктер мониторингі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16 сәуір,</w:t>
            </w:r>
            <w:r>
              <w:br/>
            </w:r>
            <w:r>
              <w:rPr>
                <w:rFonts w:ascii="Times New Roman"/>
                <w:b w:val="false"/>
                <w:i w:val="false"/>
                <w:color w:val="000000"/>
                <w:sz w:val="20"/>
              </w:rPr>
              <w:t>
16 шілде,</w:t>
            </w:r>
            <w:r>
              <w:br/>
            </w:r>
            <w:r>
              <w:rPr>
                <w:rFonts w:ascii="Times New Roman"/>
                <w:b w:val="false"/>
                <w:i w:val="false"/>
                <w:color w:val="000000"/>
                <w:sz w:val="20"/>
              </w:rPr>
              <w:t>
15 қазан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 2-МП, 1-ПФ, 24-сх, 29-сх, А-005, А-008, Білім беру қызметтері, Денсаулық сақтау қызметтері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кәсіпкерлік пен микрокредиттік ұйымдар қызметінің көрсеткіштері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16 сәуір,</w:t>
            </w:r>
            <w:r>
              <w:br/>
            </w:r>
            <w:r>
              <w:rPr>
                <w:rFonts w:ascii="Times New Roman"/>
                <w:b w:val="false"/>
                <w:i w:val="false"/>
                <w:color w:val="000000"/>
                <w:sz w:val="20"/>
              </w:rPr>
              <w:t>
16 шілде,</w:t>
            </w:r>
            <w:r>
              <w:br/>
            </w:r>
            <w:r>
              <w:rPr>
                <w:rFonts w:ascii="Times New Roman"/>
                <w:b w:val="false"/>
                <w:i w:val="false"/>
                <w:color w:val="000000"/>
                <w:sz w:val="20"/>
              </w:rPr>
              <w:t>
15 қазан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бизнес-тіркелім, </w:t>
            </w:r>
            <w:r>
              <w:br/>
            </w:r>
            <w:r>
              <w:rPr>
                <w:rFonts w:ascii="Times New Roman"/>
                <w:b w:val="false"/>
                <w:i w:val="false"/>
                <w:color w:val="000000"/>
                <w:sz w:val="20"/>
              </w:rPr>
              <w:t>
1-МКО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мал шаруашылығы дамуының негізгі көрсеткіштері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13 ақпан,</w:t>
            </w:r>
            <w:r>
              <w:br/>
            </w:r>
            <w:r>
              <w:rPr>
                <w:rFonts w:ascii="Times New Roman"/>
                <w:b w:val="false"/>
                <w:i w:val="false"/>
                <w:color w:val="000000"/>
                <w:sz w:val="20"/>
              </w:rPr>
              <w:t>
13 наурыз,</w:t>
            </w:r>
            <w:r>
              <w:br/>
            </w:r>
            <w:r>
              <w:rPr>
                <w:rFonts w:ascii="Times New Roman"/>
                <w:b w:val="false"/>
                <w:i w:val="false"/>
                <w:color w:val="000000"/>
                <w:sz w:val="20"/>
              </w:rPr>
              <w:t>
11 сәуір,</w:t>
            </w:r>
            <w:r>
              <w:br/>
            </w:r>
            <w:r>
              <w:rPr>
                <w:rFonts w:ascii="Times New Roman"/>
                <w:b w:val="false"/>
                <w:i w:val="false"/>
                <w:color w:val="000000"/>
                <w:sz w:val="20"/>
              </w:rPr>
              <w:t>
11 мамыр,</w:t>
            </w:r>
            <w:r>
              <w:br/>
            </w:r>
            <w:r>
              <w:rPr>
                <w:rFonts w:ascii="Times New Roman"/>
                <w:b w:val="false"/>
                <w:i w:val="false"/>
                <w:color w:val="000000"/>
                <w:sz w:val="20"/>
              </w:rPr>
              <w:t>
12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13 тамыз,</w:t>
            </w:r>
            <w:r>
              <w:br/>
            </w:r>
            <w:r>
              <w:rPr>
                <w:rFonts w:ascii="Times New Roman"/>
                <w:b w:val="false"/>
                <w:i w:val="false"/>
                <w:color w:val="000000"/>
                <w:sz w:val="20"/>
              </w:rPr>
              <w:t>
11 қыркүйек,</w:t>
            </w:r>
            <w:r>
              <w:br/>
            </w:r>
            <w:r>
              <w:rPr>
                <w:rFonts w:ascii="Times New Roman"/>
                <w:b w:val="false"/>
                <w:i w:val="false"/>
                <w:color w:val="000000"/>
                <w:sz w:val="20"/>
              </w:rPr>
              <w:t>
11 қазан,</w:t>
            </w:r>
            <w:r>
              <w:br/>
            </w:r>
            <w:r>
              <w:rPr>
                <w:rFonts w:ascii="Times New Roman"/>
                <w:b w:val="false"/>
                <w:i w:val="false"/>
                <w:color w:val="000000"/>
                <w:sz w:val="20"/>
              </w:rPr>
              <w:t>
13 қараша,</w:t>
            </w:r>
            <w:r>
              <w:br/>
            </w:r>
            <w:r>
              <w:rPr>
                <w:rFonts w:ascii="Times New Roman"/>
                <w:b w:val="false"/>
                <w:i w:val="false"/>
                <w:color w:val="000000"/>
                <w:sz w:val="20"/>
              </w:rPr>
              <w:t>
11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дәнді және бұршақты дақылдардың қолда бары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12 сәуір,</w:t>
            </w:r>
            <w:r>
              <w:br/>
            </w:r>
            <w:r>
              <w:rPr>
                <w:rFonts w:ascii="Times New Roman"/>
                <w:b w:val="false"/>
                <w:i w:val="false"/>
                <w:color w:val="000000"/>
                <w:sz w:val="20"/>
              </w:rPr>
              <w:t>
14 мамыр,</w:t>
            </w:r>
            <w:r>
              <w:br/>
            </w:r>
            <w:r>
              <w:rPr>
                <w:rFonts w:ascii="Times New Roman"/>
                <w:b w:val="false"/>
                <w:i w:val="false"/>
                <w:color w:val="000000"/>
                <w:sz w:val="20"/>
              </w:rPr>
              <w:t>
12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13 тамыз,</w:t>
            </w:r>
            <w:r>
              <w:br/>
            </w:r>
            <w:r>
              <w:rPr>
                <w:rFonts w:ascii="Times New Roman"/>
                <w:b w:val="false"/>
                <w:i w:val="false"/>
                <w:color w:val="000000"/>
                <w:sz w:val="20"/>
              </w:rPr>
              <w:t>
12 қыркүйек,</w:t>
            </w:r>
            <w:r>
              <w:br/>
            </w:r>
            <w:r>
              <w:rPr>
                <w:rFonts w:ascii="Times New Roman"/>
                <w:b w:val="false"/>
                <w:i w:val="false"/>
                <w:color w:val="000000"/>
                <w:sz w:val="20"/>
              </w:rPr>
              <w:t>
12 қазан,</w:t>
            </w:r>
            <w:r>
              <w:br/>
            </w:r>
            <w:r>
              <w:rPr>
                <w:rFonts w:ascii="Times New Roman"/>
                <w:b w:val="false"/>
                <w:i w:val="false"/>
                <w:color w:val="000000"/>
                <w:sz w:val="20"/>
              </w:rPr>
              <w:t>
12 қараша,</w:t>
            </w:r>
            <w:r>
              <w:br/>
            </w:r>
            <w:r>
              <w:rPr>
                <w:rFonts w:ascii="Times New Roman"/>
                <w:b w:val="false"/>
                <w:i w:val="false"/>
                <w:color w:val="000000"/>
                <w:sz w:val="20"/>
              </w:rPr>
              <w:t>
12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ауыл, орман және балық шаруашылығы өнімдерінің (көрсетілетін қызметтерінің) жалпы шығарылымы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11 сәуір,</w:t>
            </w:r>
            <w:r>
              <w:br/>
            </w:r>
            <w:r>
              <w:rPr>
                <w:rFonts w:ascii="Times New Roman"/>
                <w:b w:val="false"/>
                <w:i w:val="false"/>
                <w:color w:val="000000"/>
                <w:sz w:val="20"/>
              </w:rPr>
              <w:t>
11 мамыр,</w:t>
            </w:r>
            <w:r>
              <w:br/>
            </w:r>
            <w:r>
              <w:rPr>
                <w:rFonts w:ascii="Times New Roman"/>
                <w:b w:val="false"/>
                <w:i w:val="false"/>
                <w:color w:val="000000"/>
                <w:sz w:val="20"/>
              </w:rPr>
              <w:t>
11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13 тамыз,</w:t>
            </w:r>
            <w:r>
              <w:br/>
            </w:r>
            <w:r>
              <w:rPr>
                <w:rFonts w:ascii="Times New Roman"/>
                <w:b w:val="false"/>
                <w:i w:val="false"/>
                <w:color w:val="000000"/>
                <w:sz w:val="20"/>
              </w:rPr>
              <w:t>
11 қыркүйек,</w:t>
            </w:r>
            <w:r>
              <w:br/>
            </w:r>
            <w:r>
              <w:rPr>
                <w:rFonts w:ascii="Times New Roman"/>
                <w:b w:val="false"/>
                <w:i w:val="false"/>
                <w:color w:val="000000"/>
                <w:sz w:val="20"/>
              </w:rPr>
              <w:t>
11 қазан,</w:t>
            </w:r>
            <w:r>
              <w:br/>
            </w:r>
            <w:r>
              <w:rPr>
                <w:rFonts w:ascii="Times New Roman"/>
                <w:b w:val="false"/>
                <w:i w:val="false"/>
                <w:color w:val="000000"/>
                <w:sz w:val="20"/>
              </w:rPr>
              <w:t>
12 қараша,</w:t>
            </w:r>
            <w:r>
              <w:br/>
            </w:r>
            <w:r>
              <w:rPr>
                <w:rFonts w:ascii="Times New Roman"/>
                <w:b w:val="false"/>
                <w:i w:val="false"/>
                <w:color w:val="000000"/>
                <w:sz w:val="20"/>
              </w:rPr>
              <w:t>
11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24-сх, А-008, 29-сх, </w:t>
            </w:r>
            <w:r>
              <w:br/>
            </w:r>
            <w:r>
              <w:rPr>
                <w:rFonts w:ascii="Times New Roman"/>
                <w:b w:val="false"/>
                <w:i w:val="false"/>
                <w:color w:val="000000"/>
                <w:sz w:val="20"/>
              </w:rPr>
              <w:t xml:space="preserve">
А-005, 1-балық, </w:t>
            </w:r>
            <w:r>
              <w:br/>
            </w:r>
            <w:r>
              <w:rPr>
                <w:rFonts w:ascii="Times New Roman"/>
                <w:b w:val="false"/>
                <w:i w:val="false"/>
                <w:color w:val="000000"/>
                <w:sz w:val="20"/>
              </w:rPr>
              <w:t xml:space="preserve">1-орман, 2-аңшылық, </w:t>
            </w:r>
            <w:r>
              <w:br/>
            </w:r>
            <w:r>
              <w:rPr>
                <w:rFonts w:ascii="Times New Roman"/>
                <w:b w:val="false"/>
                <w:i w:val="false"/>
                <w:color w:val="000000"/>
                <w:sz w:val="20"/>
              </w:rPr>
              <w:t>8-сх (қызмет көрсету)</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мал шаруашылығы дамуының негізгі көрсеткіштері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24-сх, А-008, </w:t>
            </w:r>
            <w:r>
              <w:br/>
            </w:r>
            <w:r>
              <w:rPr>
                <w:rFonts w:ascii="Times New Roman"/>
                <w:b w:val="false"/>
                <w:i w:val="false"/>
                <w:color w:val="000000"/>
                <w:sz w:val="20"/>
              </w:rPr>
              <w:t>
ауыл шаруашылығы тіркелімінің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балық аулау және акваөсіру дамуының негізгі көрсеткіштері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орман шаруашылығы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құралымдарының қызметі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w:t>
            </w:r>
            <w:r>
              <w:br/>
            </w:r>
            <w:r>
              <w:rPr>
                <w:rFonts w:ascii="Times New Roman"/>
                <w:b w:val="false"/>
                <w:i w:val="false"/>
                <w:color w:val="000000"/>
                <w:sz w:val="20"/>
              </w:rPr>
              <w:t xml:space="preserve">
2018 жылғы егінге ауыл шаруашылығы дақылдарының егістік алқаптары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 ауыл шаруашылығы тіркелімінің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ауыл, орман және балық шаруашылығы өнімдерінің (көрсетілетін қызметтерінің) жалпы шығарылымы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мамыр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24-сх, А-008, 29-сх, </w:t>
            </w:r>
            <w:r>
              <w:br/>
            </w:r>
            <w:r>
              <w:rPr>
                <w:rFonts w:ascii="Times New Roman"/>
                <w:b w:val="false"/>
                <w:i w:val="false"/>
                <w:color w:val="000000"/>
                <w:sz w:val="20"/>
              </w:rPr>
              <w:t xml:space="preserve">А-005, </w:t>
            </w:r>
            <w:r>
              <w:br/>
            </w:r>
            <w:r>
              <w:rPr>
                <w:rFonts w:ascii="Times New Roman"/>
                <w:b w:val="false"/>
                <w:i w:val="false"/>
                <w:color w:val="000000"/>
                <w:sz w:val="20"/>
              </w:rPr>
              <w:t>8-сх (қызмет көрсету), 1-сх, 1-балық, 1-орман, 2-аңшылық</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шаруашылығының негізгі өнімдерінің ресурстары мен пайдалану теңгерімі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тамыз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24-сх, А-008, 29-сх, </w:t>
            </w:r>
            <w:r>
              <w:br/>
            </w:r>
            <w:r>
              <w:rPr>
                <w:rFonts w:ascii="Times New Roman"/>
                <w:b w:val="false"/>
                <w:i w:val="false"/>
                <w:color w:val="000000"/>
                <w:sz w:val="20"/>
              </w:rPr>
              <w:t xml:space="preserve">А-005, 2-сх (астық), </w:t>
            </w:r>
            <w:r>
              <w:br/>
            </w:r>
            <w:r>
              <w:rPr>
                <w:rFonts w:ascii="Times New Roman"/>
                <w:b w:val="false"/>
                <w:i w:val="false"/>
                <w:color w:val="000000"/>
                <w:sz w:val="20"/>
              </w:rPr>
              <w:t xml:space="preserve">3-сх (майлы), </w:t>
            </w:r>
            <w:r>
              <w:br/>
            </w:r>
            <w:r>
              <w:rPr>
                <w:rFonts w:ascii="Times New Roman"/>
                <w:b w:val="false"/>
                <w:i w:val="false"/>
                <w:color w:val="000000"/>
                <w:sz w:val="20"/>
              </w:rPr>
              <w:t>1-балық</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майлы дақылдар тұқымдарының қолда бары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13 сәуір,</w:t>
            </w:r>
            <w:r>
              <w:br/>
            </w:r>
            <w:r>
              <w:rPr>
                <w:rFonts w:ascii="Times New Roman"/>
                <w:b w:val="false"/>
                <w:i w:val="false"/>
                <w:color w:val="000000"/>
                <w:sz w:val="20"/>
              </w:rPr>
              <w:t>
13 шілде,</w:t>
            </w:r>
            <w:r>
              <w:br/>
            </w:r>
            <w:r>
              <w:rPr>
                <w:rFonts w:ascii="Times New Roman"/>
                <w:b w:val="false"/>
                <w:i w:val="false"/>
                <w:color w:val="000000"/>
                <w:sz w:val="20"/>
              </w:rPr>
              <w:t>
15 қазан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r>
              <w:br/>
            </w:r>
            <w:r>
              <w:rPr>
                <w:rFonts w:ascii="Times New Roman"/>
                <w:b w:val="false"/>
                <w:i w:val="false"/>
                <w:color w:val="000000"/>
                <w:sz w:val="20"/>
              </w:rPr>
              <w:t>
18 мамыр,</w:t>
            </w:r>
            <w:r>
              <w:br/>
            </w:r>
            <w:r>
              <w:rPr>
                <w:rFonts w:ascii="Times New Roman"/>
                <w:b w:val="false"/>
                <w:i w:val="false"/>
                <w:color w:val="000000"/>
                <w:sz w:val="20"/>
              </w:rPr>
              <w:t>
17 тамыз,</w:t>
            </w:r>
            <w:r>
              <w:br/>
            </w:r>
            <w:r>
              <w:rPr>
                <w:rFonts w:ascii="Times New Roman"/>
                <w:b w:val="false"/>
                <w:i w:val="false"/>
                <w:color w:val="000000"/>
                <w:sz w:val="20"/>
              </w:rPr>
              <w:t>
16 қараша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 Қазақстан Республикасында ауыл шаруашылығы дақылдарын жалпы жинау</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29-сх, А-005, </w:t>
            </w:r>
            <w:r>
              <w:br/>
            </w:r>
            <w:r>
              <w:rPr>
                <w:rFonts w:ascii="Times New Roman"/>
                <w:b w:val="false"/>
                <w:i w:val="false"/>
                <w:color w:val="000000"/>
                <w:sz w:val="20"/>
              </w:rPr>
              <w:t>
А-1 (түсімділік)</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Қазақстан Республикасында ауыл шаруашылығы дақылдарын жалпы жинау</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29-сх, А-005, </w:t>
            </w:r>
            <w:r>
              <w:br/>
            </w:r>
            <w:r>
              <w:rPr>
                <w:rFonts w:ascii="Times New Roman"/>
                <w:b w:val="false"/>
                <w:i w:val="false"/>
                <w:color w:val="000000"/>
                <w:sz w:val="20"/>
              </w:rPr>
              <w:t>
А-1 (түсімділік)</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ауыл шаруашылығы кәсіпорындарындағы мал мен құсқа жұмсалған жемшөп шығыстары туралы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24-аш</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өндірушілерінде ауыл шаруашылығы мақсатындағы құрылыстар мен имараттардың қолда бары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мамыр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49-аш, </w:t>
            </w:r>
            <w:r>
              <w:br/>
            </w:r>
            <w:r>
              <w:rPr>
                <w:rFonts w:ascii="Times New Roman"/>
                <w:b w:val="false"/>
                <w:i w:val="false"/>
                <w:color w:val="000000"/>
                <w:sz w:val="20"/>
              </w:rPr>
              <w:t>
ауыл шаруашылығы тіркелімінің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кооперативтерінің қызметі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ақпан,</w:t>
            </w:r>
            <w:r>
              <w:br/>
            </w:r>
            <w:r>
              <w:rPr>
                <w:rFonts w:ascii="Times New Roman"/>
                <w:b w:val="false"/>
                <w:i w:val="false"/>
                <w:color w:val="000000"/>
                <w:sz w:val="20"/>
              </w:rPr>
              <w:t>
22 мамыр,</w:t>
            </w:r>
            <w:r>
              <w:br/>
            </w:r>
            <w:r>
              <w:rPr>
                <w:rFonts w:ascii="Times New Roman"/>
                <w:b w:val="false"/>
                <w:i w:val="false"/>
                <w:color w:val="000000"/>
                <w:sz w:val="20"/>
              </w:rPr>
              <w:t>
21 тамыз,</w:t>
            </w:r>
            <w:r>
              <w:br/>
            </w:r>
            <w:r>
              <w:rPr>
                <w:rFonts w:ascii="Times New Roman"/>
                <w:b w:val="false"/>
                <w:i w:val="false"/>
                <w:color w:val="000000"/>
                <w:sz w:val="20"/>
              </w:rPr>
              <w:t>
20 қараша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Өнеркәсіп өндірісі және қоршаған орта статистикасы</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өнеркәсібі жұмысының негізгі көрсеткіштері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16 ақпан,</w:t>
            </w:r>
            <w:r>
              <w:br/>
            </w:r>
            <w:r>
              <w:rPr>
                <w:rFonts w:ascii="Times New Roman"/>
                <w:b w:val="false"/>
                <w:i w:val="false"/>
                <w:color w:val="000000"/>
                <w:sz w:val="20"/>
              </w:rPr>
              <w:t>
16 наурыз, 16 сәуір,</w:t>
            </w:r>
            <w:r>
              <w:br/>
            </w:r>
            <w:r>
              <w:rPr>
                <w:rFonts w:ascii="Times New Roman"/>
                <w:b w:val="false"/>
                <w:i w:val="false"/>
                <w:color w:val="000000"/>
                <w:sz w:val="20"/>
              </w:rPr>
              <w:t>
16 мамыр,</w:t>
            </w:r>
            <w:r>
              <w:br/>
            </w:r>
            <w:r>
              <w:rPr>
                <w:rFonts w:ascii="Times New Roman"/>
                <w:b w:val="false"/>
                <w:i w:val="false"/>
                <w:color w:val="000000"/>
                <w:sz w:val="20"/>
              </w:rPr>
              <w:t>
15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15 тамыз,</w:t>
            </w:r>
            <w:r>
              <w:br/>
            </w:r>
            <w:r>
              <w:rPr>
                <w:rFonts w:ascii="Times New Roman"/>
                <w:b w:val="false"/>
                <w:i w:val="false"/>
                <w:color w:val="000000"/>
                <w:sz w:val="20"/>
              </w:rPr>
              <w:t>
17 қыркүйек,</w:t>
            </w:r>
            <w:r>
              <w:br/>
            </w:r>
            <w:r>
              <w:rPr>
                <w:rFonts w:ascii="Times New Roman"/>
                <w:b w:val="false"/>
                <w:i w:val="false"/>
                <w:color w:val="000000"/>
                <w:sz w:val="20"/>
              </w:rPr>
              <w:t>
16 қазан,</w:t>
            </w:r>
            <w:r>
              <w:br/>
            </w:r>
            <w:r>
              <w:rPr>
                <w:rFonts w:ascii="Times New Roman"/>
                <w:b w:val="false"/>
                <w:i w:val="false"/>
                <w:color w:val="000000"/>
                <w:sz w:val="20"/>
              </w:rPr>
              <w:t>
16 қараша,</w:t>
            </w:r>
            <w:r>
              <w:br/>
            </w:r>
            <w:r>
              <w:rPr>
                <w:rFonts w:ascii="Times New Roman"/>
                <w:b w:val="false"/>
                <w:i w:val="false"/>
                <w:color w:val="000000"/>
                <w:sz w:val="20"/>
              </w:rPr>
              <w:t>
19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өнеркәсібі жұмысының қорытындылары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13 ақпан,</w:t>
            </w:r>
            <w:r>
              <w:br/>
            </w:r>
            <w:r>
              <w:rPr>
                <w:rFonts w:ascii="Times New Roman"/>
                <w:b w:val="false"/>
                <w:i w:val="false"/>
                <w:color w:val="000000"/>
                <w:sz w:val="20"/>
              </w:rPr>
              <w:t>
13 наурыз, 13 сәуір,</w:t>
            </w:r>
            <w:r>
              <w:br/>
            </w:r>
            <w:r>
              <w:rPr>
                <w:rFonts w:ascii="Times New Roman"/>
                <w:b w:val="false"/>
                <w:i w:val="false"/>
                <w:color w:val="000000"/>
                <w:sz w:val="20"/>
              </w:rPr>
              <w:t>
14 мамыр,</w:t>
            </w:r>
            <w:r>
              <w:br/>
            </w:r>
            <w:r>
              <w:rPr>
                <w:rFonts w:ascii="Times New Roman"/>
                <w:b w:val="false"/>
                <w:i w:val="false"/>
                <w:color w:val="000000"/>
                <w:sz w:val="20"/>
              </w:rPr>
              <w:t>
13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шілде,</w:t>
            </w:r>
            <w:r>
              <w:br/>
            </w:r>
            <w:r>
              <w:rPr>
                <w:rFonts w:ascii="Times New Roman"/>
                <w:b w:val="false"/>
                <w:i w:val="false"/>
                <w:color w:val="000000"/>
                <w:sz w:val="20"/>
              </w:rPr>
              <w:t>
14 тамыз,</w:t>
            </w:r>
            <w:r>
              <w:br/>
            </w:r>
            <w:r>
              <w:rPr>
                <w:rFonts w:ascii="Times New Roman"/>
                <w:b w:val="false"/>
                <w:i w:val="false"/>
                <w:color w:val="000000"/>
                <w:sz w:val="20"/>
              </w:rPr>
              <w:t>
13 қыркүйек, 12 қазан,</w:t>
            </w:r>
            <w:r>
              <w:br/>
            </w:r>
            <w:r>
              <w:rPr>
                <w:rFonts w:ascii="Times New Roman"/>
                <w:b w:val="false"/>
                <w:i w:val="false"/>
                <w:color w:val="000000"/>
                <w:sz w:val="20"/>
              </w:rPr>
              <w:t>
13 қараша,</w:t>
            </w:r>
            <w:r>
              <w:br/>
            </w:r>
            <w:r>
              <w:rPr>
                <w:rFonts w:ascii="Times New Roman"/>
                <w:b w:val="false"/>
                <w:i w:val="false"/>
                <w:color w:val="000000"/>
                <w:sz w:val="20"/>
              </w:rPr>
              <w:t>
13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өнеркәсіп кәсіпорындарында өнімдерді жөнелту және олардың қалдықтары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қаңтар,</w:t>
            </w:r>
            <w:r>
              <w:br/>
            </w:r>
            <w:r>
              <w:rPr>
                <w:rFonts w:ascii="Times New Roman"/>
                <w:b w:val="false"/>
                <w:i w:val="false"/>
                <w:color w:val="000000"/>
                <w:sz w:val="20"/>
              </w:rPr>
              <w:t>
24 сәуір,</w:t>
            </w:r>
            <w:r>
              <w:br/>
            </w:r>
            <w:r>
              <w:rPr>
                <w:rFonts w:ascii="Times New Roman"/>
                <w:b w:val="false"/>
                <w:i w:val="false"/>
                <w:color w:val="000000"/>
                <w:sz w:val="20"/>
              </w:rPr>
              <w:t>
24 шілде,</w:t>
            </w:r>
            <w:r>
              <w:br/>
            </w:r>
            <w:r>
              <w:rPr>
                <w:rFonts w:ascii="Times New Roman"/>
                <w:b w:val="false"/>
                <w:i w:val="false"/>
                <w:color w:val="000000"/>
                <w:sz w:val="20"/>
              </w:rPr>
              <w:t>
23 қазан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өнеркәсібі жұмысының негізгі көрсеткіштері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теңгерімі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өнеркәсібі жұмысының қорытындылары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атмосфералық ауаны қорғаудың жай-күйі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ТП (ауа)</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қоршаған ортаны қорғауға жұмсалған шығындар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шығару, сұрыптау және сақтауға беру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мамыр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r>
              <w:br/>
            </w:r>
            <w:r>
              <w:rPr>
                <w:rFonts w:ascii="Times New Roman"/>
                <w:b w:val="false"/>
                <w:i w:val="false"/>
                <w:color w:val="000000"/>
                <w:sz w:val="20"/>
              </w:rPr>
              <w:t>
2-қалдықтар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су құбыры және кәріз имараттарының жұмысы туралы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мамыр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атмосфералық ауаға ластаушы заттардың шығарындылары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тамыз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қоршаған ортаны қорғауға жұмсалған шығындар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қыркүйек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тауар нарықтары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газ желісі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жылу электр станциялары мен қазандықтарының жұмысы туралы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мамыр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отын-энергетикалық балансы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ТЭБ</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өнімнің (тауарлардың) және шикізаттың жекелеген түрлерінің ресурстары мен пайдаланылуы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қаңтар,</w:t>
            </w:r>
            <w:r>
              <w:br/>
            </w:r>
            <w:r>
              <w:rPr>
                <w:rFonts w:ascii="Times New Roman"/>
                <w:b w:val="false"/>
                <w:i w:val="false"/>
                <w:color w:val="000000"/>
                <w:sz w:val="20"/>
              </w:rPr>
              <w:t>
20 ақпан, 20 наурыз,</w:t>
            </w:r>
            <w:r>
              <w:br/>
            </w:r>
            <w:r>
              <w:rPr>
                <w:rFonts w:ascii="Times New Roman"/>
                <w:b w:val="false"/>
                <w:i w:val="false"/>
                <w:color w:val="000000"/>
                <w:sz w:val="20"/>
              </w:rPr>
              <w:t>
20 сәуір,</w:t>
            </w:r>
            <w:r>
              <w:br/>
            </w:r>
            <w:r>
              <w:rPr>
                <w:rFonts w:ascii="Times New Roman"/>
                <w:b w:val="false"/>
                <w:i w:val="false"/>
                <w:color w:val="000000"/>
                <w:sz w:val="20"/>
              </w:rPr>
              <w:t>
21 мамыр,</w:t>
            </w:r>
            <w:r>
              <w:br/>
            </w:r>
            <w:r>
              <w:rPr>
                <w:rFonts w:ascii="Times New Roman"/>
                <w:b w:val="false"/>
                <w:i w:val="false"/>
                <w:color w:val="000000"/>
                <w:sz w:val="20"/>
              </w:rPr>
              <w:t>
20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w:t>
            </w:r>
            <w:r>
              <w:br/>
            </w:r>
            <w:r>
              <w:rPr>
                <w:rFonts w:ascii="Times New Roman"/>
                <w:b w:val="false"/>
                <w:i w:val="false"/>
                <w:color w:val="000000"/>
                <w:sz w:val="20"/>
              </w:rPr>
              <w:t>
20 тамыз, 20 қыркүйек,</w:t>
            </w:r>
            <w:r>
              <w:br/>
            </w:r>
            <w:r>
              <w:rPr>
                <w:rFonts w:ascii="Times New Roman"/>
                <w:b w:val="false"/>
                <w:i w:val="false"/>
                <w:color w:val="000000"/>
                <w:sz w:val="20"/>
              </w:rPr>
              <w:t>
22 қазан,</w:t>
            </w:r>
            <w:r>
              <w:br/>
            </w:r>
            <w:r>
              <w:rPr>
                <w:rFonts w:ascii="Times New Roman"/>
                <w:b w:val="false"/>
                <w:i w:val="false"/>
                <w:color w:val="000000"/>
                <w:sz w:val="20"/>
              </w:rPr>
              <w:t>
20 қараша,</w:t>
            </w:r>
            <w:r>
              <w:br/>
            </w:r>
            <w:r>
              <w:rPr>
                <w:rFonts w:ascii="Times New Roman"/>
                <w:b w:val="false"/>
                <w:i w:val="false"/>
                <w:color w:val="000000"/>
                <w:sz w:val="20"/>
              </w:rPr>
              <w:t>
20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24-сх, 1-ТС,</w:t>
            </w:r>
            <w:r>
              <w:br/>
            </w:r>
            <w:r>
              <w:rPr>
                <w:rFonts w:ascii="Times New Roman"/>
                <w:b w:val="false"/>
                <w:i w:val="false"/>
                <w:color w:val="000000"/>
                <w:sz w:val="20"/>
              </w:rPr>
              <w:t>
МКК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үй шаруашылықтарында отын мен энергияны тұтынуы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қараша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негізгі капиталға салынған инвестициялар туралы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16 ақпан,</w:t>
            </w:r>
            <w:r>
              <w:br/>
            </w:r>
            <w:r>
              <w:rPr>
                <w:rFonts w:ascii="Times New Roman"/>
                <w:b w:val="false"/>
                <w:i w:val="false"/>
                <w:color w:val="000000"/>
                <w:sz w:val="20"/>
              </w:rPr>
              <w:t>
16 наурыз,</w:t>
            </w:r>
            <w:r>
              <w:br/>
            </w:r>
            <w:r>
              <w:rPr>
                <w:rFonts w:ascii="Times New Roman"/>
                <w:b w:val="false"/>
                <w:i w:val="false"/>
                <w:color w:val="000000"/>
                <w:sz w:val="20"/>
              </w:rPr>
              <w:t>
16 сәуір,</w:t>
            </w:r>
            <w:r>
              <w:br/>
            </w:r>
            <w:r>
              <w:rPr>
                <w:rFonts w:ascii="Times New Roman"/>
                <w:b w:val="false"/>
                <w:i w:val="false"/>
                <w:color w:val="000000"/>
                <w:sz w:val="20"/>
              </w:rPr>
              <w:t>
16 мамыр,</w:t>
            </w:r>
            <w:r>
              <w:br/>
            </w:r>
            <w:r>
              <w:rPr>
                <w:rFonts w:ascii="Times New Roman"/>
                <w:b w:val="false"/>
                <w:i w:val="false"/>
                <w:color w:val="000000"/>
                <w:sz w:val="20"/>
              </w:rPr>
              <w:t>
15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r>
              <w:br/>
            </w:r>
            <w:r>
              <w:rPr>
                <w:rFonts w:ascii="Times New Roman"/>
                <w:b w:val="false"/>
                <w:i w:val="false"/>
                <w:color w:val="000000"/>
                <w:sz w:val="20"/>
              </w:rPr>
              <w:t>
15 тамыз,</w:t>
            </w:r>
            <w:r>
              <w:br/>
            </w:r>
            <w:r>
              <w:rPr>
                <w:rFonts w:ascii="Times New Roman"/>
                <w:b w:val="false"/>
                <w:i w:val="false"/>
                <w:color w:val="000000"/>
                <w:sz w:val="20"/>
              </w:rPr>
              <w:t>
17 қыркүйек,</w:t>
            </w:r>
            <w:r>
              <w:br/>
            </w:r>
            <w:r>
              <w:rPr>
                <w:rFonts w:ascii="Times New Roman"/>
                <w:b w:val="false"/>
                <w:i w:val="false"/>
                <w:color w:val="000000"/>
                <w:sz w:val="20"/>
              </w:rPr>
              <w:t>16 қазан,</w:t>
            </w:r>
            <w:r>
              <w:br/>
            </w:r>
            <w:r>
              <w:rPr>
                <w:rFonts w:ascii="Times New Roman"/>
                <w:b w:val="false"/>
                <w:i w:val="false"/>
                <w:color w:val="000000"/>
                <w:sz w:val="20"/>
              </w:rPr>
              <w:t>
16 қараша,</w:t>
            </w:r>
            <w:r>
              <w:br/>
            </w:r>
            <w:r>
              <w:rPr>
                <w:rFonts w:ascii="Times New Roman"/>
                <w:b w:val="false"/>
                <w:i w:val="false"/>
                <w:color w:val="000000"/>
                <w:sz w:val="20"/>
              </w:rPr>
              <w:t>
19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1-инвест, </w:t>
            </w:r>
            <w:r>
              <w:br/>
            </w:r>
            <w:r>
              <w:rPr>
                <w:rFonts w:ascii="Times New Roman"/>
                <w:b w:val="false"/>
                <w:i w:val="false"/>
                <w:color w:val="000000"/>
                <w:sz w:val="20"/>
              </w:rPr>
              <w:t>
1-ИС</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өңдеу өнеркәсібіне негізгі капиталға салынған инвестициялар туралы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қаңтар,</w:t>
            </w:r>
            <w:r>
              <w:br/>
            </w:r>
            <w:r>
              <w:rPr>
                <w:rFonts w:ascii="Times New Roman"/>
                <w:b w:val="false"/>
                <w:i w:val="false"/>
                <w:color w:val="000000"/>
                <w:sz w:val="20"/>
              </w:rPr>
              <w:t>
20 ақпан,</w:t>
            </w:r>
            <w:r>
              <w:br/>
            </w:r>
            <w:r>
              <w:rPr>
                <w:rFonts w:ascii="Times New Roman"/>
                <w:b w:val="false"/>
                <w:i w:val="false"/>
                <w:color w:val="000000"/>
                <w:sz w:val="20"/>
              </w:rPr>
              <w:t>
26 наурыз,</w:t>
            </w:r>
            <w:r>
              <w:br/>
            </w:r>
            <w:r>
              <w:rPr>
                <w:rFonts w:ascii="Times New Roman"/>
                <w:b w:val="false"/>
                <w:i w:val="false"/>
                <w:color w:val="000000"/>
                <w:sz w:val="20"/>
              </w:rPr>
              <w:t>
23 сәуір,</w:t>
            </w:r>
            <w:r>
              <w:br/>
            </w:r>
            <w:r>
              <w:rPr>
                <w:rFonts w:ascii="Times New Roman"/>
                <w:b w:val="false"/>
                <w:i w:val="false"/>
                <w:color w:val="000000"/>
                <w:sz w:val="20"/>
              </w:rPr>
              <w:t>
22 мамыр,</w:t>
            </w:r>
            <w:r>
              <w:br/>
            </w:r>
            <w:r>
              <w:rPr>
                <w:rFonts w:ascii="Times New Roman"/>
                <w:b w:val="false"/>
                <w:i w:val="false"/>
                <w:color w:val="000000"/>
                <w:sz w:val="20"/>
              </w:rPr>
              <w:t>
20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шілде,</w:t>
            </w:r>
            <w:r>
              <w:br/>
            </w:r>
            <w:r>
              <w:rPr>
                <w:rFonts w:ascii="Times New Roman"/>
                <w:b w:val="false"/>
                <w:i w:val="false"/>
                <w:color w:val="000000"/>
                <w:sz w:val="20"/>
              </w:rPr>
              <w:t>
21 тамыз,</w:t>
            </w:r>
            <w:r>
              <w:br/>
            </w:r>
            <w:r>
              <w:rPr>
                <w:rFonts w:ascii="Times New Roman"/>
                <w:b w:val="false"/>
                <w:i w:val="false"/>
                <w:color w:val="000000"/>
                <w:sz w:val="20"/>
              </w:rPr>
              <w:t>
21 қыркүйек,</w:t>
            </w:r>
            <w:r>
              <w:br/>
            </w:r>
            <w:r>
              <w:rPr>
                <w:rFonts w:ascii="Times New Roman"/>
                <w:b w:val="false"/>
                <w:i w:val="false"/>
                <w:color w:val="000000"/>
                <w:sz w:val="20"/>
              </w:rPr>
              <w:t>
22 қазан,</w:t>
            </w:r>
            <w:r>
              <w:br/>
            </w:r>
            <w:r>
              <w:rPr>
                <w:rFonts w:ascii="Times New Roman"/>
                <w:b w:val="false"/>
                <w:i w:val="false"/>
                <w:color w:val="000000"/>
                <w:sz w:val="20"/>
              </w:rPr>
              <w:t>
21 қараша,</w:t>
            </w:r>
            <w:r>
              <w:br/>
            </w:r>
            <w:r>
              <w:rPr>
                <w:rFonts w:ascii="Times New Roman"/>
                <w:b w:val="false"/>
                <w:i w:val="false"/>
                <w:color w:val="000000"/>
                <w:sz w:val="20"/>
              </w:rPr>
              <w:t>
21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ақпарат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ауыл шаруашылығының негізгі капиталына салынған инвестициялар туралы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қаңтар,</w:t>
            </w:r>
            <w:r>
              <w:br/>
            </w:r>
            <w:r>
              <w:rPr>
                <w:rFonts w:ascii="Times New Roman"/>
                <w:b w:val="false"/>
                <w:i w:val="false"/>
                <w:color w:val="000000"/>
                <w:sz w:val="20"/>
              </w:rPr>
              <w:t>
23 ақпан,</w:t>
            </w:r>
            <w:r>
              <w:br/>
            </w:r>
            <w:r>
              <w:rPr>
                <w:rFonts w:ascii="Times New Roman"/>
                <w:b w:val="false"/>
                <w:i w:val="false"/>
                <w:color w:val="000000"/>
                <w:sz w:val="20"/>
              </w:rPr>
              <w:t>
26 наурыз,</w:t>
            </w:r>
            <w:r>
              <w:br/>
            </w:r>
            <w:r>
              <w:rPr>
                <w:rFonts w:ascii="Times New Roman"/>
                <w:b w:val="false"/>
                <w:i w:val="false"/>
                <w:color w:val="000000"/>
                <w:sz w:val="20"/>
              </w:rPr>
              <w:t>
24 сәуір,</w:t>
            </w:r>
            <w:r>
              <w:br/>
            </w:r>
            <w:r>
              <w:rPr>
                <w:rFonts w:ascii="Times New Roman"/>
                <w:b w:val="false"/>
                <w:i w:val="false"/>
                <w:color w:val="000000"/>
                <w:sz w:val="20"/>
              </w:rPr>
              <w:t>
23 мамыр,</w:t>
            </w:r>
            <w:r>
              <w:br/>
            </w:r>
            <w:r>
              <w:rPr>
                <w:rFonts w:ascii="Times New Roman"/>
                <w:b w:val="false"/>
                <w:i w:val="false"/>
                <w:color w:val="000000"/>
                <w:sz w:val="20"/>
              </w:rPr>
              <w:t>
22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шілде,</w:t>
            </w:r>
            <w:r>
              <w:br/>
            </w:r>
            <w:r>
              <w:rPr>
                <w:rFonts w:ascii="Times New Roman"/>
                <w:b w:val="false"/>
                <w:i w:val="false"/>
                <w:color w:val="000000"/>
                <w:sz w:val="20"/>
              </w:rPr>
              <w:t>
22 тамыз,</w:t>
            </w:r>
            <w:r>
              <w:br/>
            </w:r>
            <w:r>
              <w:rPr>
                <w:rFonts w:ascii="Times New Roman"/>
                <w:b w:val="false"/>
                <w:i w:val="false"/>
                <w:color w:val="000000"/>
                <w:sz w:val="20"/>
              </w:rPr>
              <w:t>
24 қыркүйек,</w:t>
            </w:r>
            <w:r>
              <w:br/>
            </w:r>
            <w:r>
              <w:rPr>
                <w:rFonts w:ascii="Times New Roman"/>
                <w:b w:val="false"/>
                <w:i w:val="false"/>
                <w:color w:val="000000"/>
                <w:sz w:val="20"/>
              </w:rPr>
              <w:t>
23 қазан,</w:t>
            </w:r>
            <w:r>
              <w:br/>
            </w:r>
            <w:r>
              <w:rPr>
                <w:rFonts w:ascii="Times New Roman"/>
                <w:b w:val="false"/>
                <w:i w:val="false"/>
                <w:color w:val="000000"/>
                <w:sz w:val="20"/>
              </w:rPr>
              <w:t>
22 қараша,</w:t>
            </w:r>
            <w:r>
              <w:br/>
            </w:r>
            <w:r>
              <w:rPr>
                <w:rFonts w:ascii="Times New Roman"/>
                <w:b w:val="false"/>
                <w:i w:val="false"/>
                <w:color w:val="000000"/>
                <w:sz w:val="20"/>
              </w:rPr>
              <w:t>
24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инвестициялық қызмет туралы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1-инвест, </w:t>
            </w:r>
            <w:r>
              <w:br/>
            </w:r>
            <w:r>
              <w:rPr>
                <w:rFonts w:ascii="Times New Roman"/>
                <w:b w:val="false"/>
                <w:i w:val="false"/>
                <w:color w:val="000000"/>
                <w:sz w:val="20"/>
              </w:rPr>
              <w:t>
1-ИС</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құрылыс жұмыстарының орындалуы және объектілерді пайдалануға беру туралы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16 сәуір,</w:t>
            </w:r>
            <w:r>
              <w:br/>
            </w:r>
            <w:r>
              <w:rPr>
                <w:rFonts w:ascii="Times New Roman"/>
                <w:b w:val="false"/>
                <w:i w:val="false"/>
                <w:color w:val="000000"/>
                <w:sz w:val="20"/>
              </w:rPr>
              <w:t>
15 мамыр,</w:t>
            </w:r>
            <w:r>
              <w:br/>
            </w:r>
            <w:r>
              <w:rPr>
                <w:rFonts w:ascii="Times New Roman"/>
                <w:b w:val="false"/>
                <w:i w:val="false"/>
                <w:color w:val="000000"/>
                <w:sz w:val="20"/>
              </w:rPr>
              <w:t>
15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15 тамыз,</w:t>
            </w:r>
            <w:r>
              <w:br/>
            </w:r>
            <w:r>
              <w:rPr>
                <w:rFonts w:ascii="Times New Roman"/>
                <w:b w:val="false"/>
                <w:i w:val="false"/>
                <w:color w:val="000000"/>
                <w:sz w:val="20"/>
              </w:rPr>
              <w:t>
17 қыркүйек, 16 қазан,</w:t>
            </w:r>
            <w:r>
              <w:br/>
            </w:r>
            <w:r>
              <w:rPr>
                <w:rFonts w:ascii="Times New Roman"/>
                <w:b w:val="false"/>
                <w:i w:val="false"/>
                <w:color w:val="000000"/>
                <w:sz w:val="20"/>
              </w:rPr>
              <w:t>
15 қараша,</w:t>
            </w:r>
            <w:r>
              <w:br/>
            </w:r>
            <w:r>
              <w:rPr>
                <w:rFonts w:ascii="Times New Roman"/>
                <w:b w:val="false"/>
                <w:i w:val="false"/>
                <w:color w:val="000000"/>
                <w:sz w:val="20"/>
              </w:rPr>
              <w:t>
19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1-КС, 1-КС (шағын), </w:t>
            </w:r>
            <w:r>
              <w:br/>
            </w:r>
            <w:r>
              <w:rPr>
                <w:rFonts w:ascii="Times New Roman"/>
                <w:b w:val="false"/>
                <w:i w:val="false"/>
                <w:color w:val="000000"/>
                <w:sz w:val="20"/>
              </w:rPr>
              <w:t>
2-КС, 1-ИС</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тұрғын үйді пайдалануға беру туралы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r>
              <w:br/>
            </w:r>
            <w:r>
              <w:rPr>
                <w:rFonts w:ascii="Times New Roman"/>
                <w:b w:val="false"/>
                <w:i w:val="false"/>
                <w:color w:val="000000"/>
                <w:sz w:val="20"/>
              </w:rPr>
              <w:t>
19 ақпан,</w:t>
            </w:r>
            <w:r>
              <w:br/>
            </w:r>
            <w:r>
              <w:rPr>
                <w:rFonts w:ascii="Times New Roman"/>
                <w:b w:val="false"/>
                <w:i w:val="false"/>
                <w:color w:val="000000"/>
                <w:sz w:val="20"/>
              </w:rPr>
              <w:t>
19 наурыз,</w:t>
            </w:r>
            <w:r>
              <w:br/>
            </w:r>
            <w:r>
              <w:rPr>
                <w:rFonts w:ascii="Times New Roman"/>
                <w:b w:val="false"/>
                <w:i w:val="false"/>
                <w:color w:val="000000"/>
                <w:sz w:val="20"/>
              </w:rPr>
              <w:t>
18 сәуір,</w:t>
            </w:r>
            <w:r>
              <w:br/>
            </w:r>
            <w:r>
              <w:rPr>
                <w:rFonts w:ascii="Times New Roman"/>
                <w:b w:val="false"/>
                <w:i w:val="false"/>
                <w:color w:val="000000"/>
                <w:sz w:val="20"/>
              </w:rPr>
              <w:t>
17 мамыр,</w:t>
            </w:r>
            <w:r>
              <w:br/>
            </w:r>
            <w:r>
              <w:rPr>
                <w:rFonts w:ascii="Times New Roman"/>
                <w:b w:val="false"/>
                <w:i w:val="false"/>
                <w:color w:val="000000"/>
                <w:sz w:val="20"/>
              </w:rPr>
              <w:t>
18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шілде,</w:t>
            </w:r>
            <w:r>
              <w:br/>
            </w:r>
            <w:r>
              <w:rPr>
                <w:rFonts w:ascii="Times New Roman"/>
                <w:b w:val="false"/>
                <w:i w:val="false"/>
                <w:color w:val="000000"/>
                <w:sz w:val="20"/>
              </w:rPr>
              <w:t>
17 тамыз,</w:t>
            </w:r>
            <w:r>
              <w:br/>
            </w:r>
            <w:r>
              <w:rPr>
                <w:rFonts w:ascii="Times New Roman"/>
                <w:b w:val="false"/>
                <w:i w:val="false"/>
                <w:color w:val="000000"/>
                <w:sz w:val="20"/>
              </w:rPr>
              <w:t>
18 қыркүйек, 18 қазан,</w:t>
            </w:r>
            <w:r>
              <w:br/>
            </w:r>
            <w:r>
              <w:rPr>
                <w:rFonts w:ascii="Times New Roman"/>
                <w:b w:val="false"/>
                <w:i w:val="false"/>
                <w:color w:val="000000"/>
                <w:sz w:val="20"/>
              </w:rPr>
              <w:t>
19 қараша,</w:t>
            </w:r>
            <w:r>
              <w:br/>
            </w:r>
            <w:r>
              <w:rPr>
                <w:rFonts w:ascii="Times New Roman"/>
                <w:b w:val="false"/>
                <w:i w:val="false"/>
                <w:color w:val="000000"/>
                <w:sz w:val="20"/>
              </w:rPr>
              <w:t>
19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r>
              <w:br/>
            </w:r>
            <w:r>
              <w:rPr>
                <w:rFonts w:ascii="Times New Roman"/>
                <w:b w:val="false"/>
                <w:i w:val="false"/>
                <w:color w:val="000000"/>
                <w:sz w:val="20"/>
              </w:rPr>
              <w:t>
1-ИС</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қуаттарды пайдалануға беру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
25 сәуір,</w:t>
            </w:r>
            <w:r>
              <w:br/>
            </w:r>
            <w:r>
              <w:rPr>
                <w:rFonts w:ascii="Times New Roman"/>
                <w:b w:val="false"/>
                <w:i w:val="false"/>
                <w:color w:val="000000"/>
                <w:sz w:val="20"/>
              </w:rPr>
              <w:t>
25 шілде,</w:t>
            </w:r>
            <w:r>
              <w:br/>
            </w:r>
            <w:r>
              <w:rPr>
                <w:rFonts w:ascii="Times New Roman"/>
                <w:b w:val="false"/>
                <w:i w:val="false"/>
                <w:color w:val="000000"/>
                <w:sz w:val="20"/>
              </w:rPr>
              <w:t>
25 қазан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2-КС, </w:t>
            </w:r>
            <w:r>
              <w:br/>
            </w:r>
            <w:r>
              <w:rPr>
                <w:rFonts w:ascii="Times New Roman"/>
                <w:b w:val="false"/>
                <w:i w:val="false"/>
                <w:color w:val="000000"/>
                <w:sz w:val="20"/>
              </w:rPr>
              <w:t>
1-ИС</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және объектілерді пайдалануға беру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1-КС, </w:t>
            </w:r>
            <w:r>
              <w:br/>
            </w:r>
            <w:r>
              <w:rPr>
                <w:rFonts w:ascii="Times New Roman"/>
                <w:b w:val="false"/>
                <w:i w:val="false"/>
                <w:color w:val="000000"/>
                <w:sz w:val="20"/>
              </w:rPr>
              <w:t>2-КС,</w:t>
            </w:r>
            <w:r>
              <w:br/>
            </w:r>
            <w:r>
              <w:rPr>
                <w:rFonts w:ascii="Times New Roman"/>
                <w:b w:val="false"/>
                <w:i w:val="false"/>
                <w:color w:val="000000"/>
                <w:sz w:val="20"/>
              </w:rPr>
              <w:t xml:space="preserve">
1-ИС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хабарламалар және рұқсат алу құжаттары бойынша құрылыс-монтаж жұмыстарын жүргізе бастағаны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w:t>
            </w:r>
            <w:r>
              <w:br/>
            </w:r>
            <w:r>
              <w:rPr>
                <w:rFonts w:ascii="Times New Roman"/>
                <w:b w:val="false"/>
                <w:i w:val="false"/>
                <w:color w:val="000000"/>
                <w:sz w:val="20"/>
              </w:rPr>
              <w:t>
7 тамыз</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хабарламалар бойынша объектілерді салу және оларды пайдалануға беру барысы туралы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мамыр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сауда базарлары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 биржаларының қызметі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тауарлар мен көрсетілетін қызметтерді өткізу көлемі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12 сәуір,</w:t>
            </w:r>
            <w:r>
              <w:br/>
            </w:r>
            <w:r>
              <w:rPr>
                <w:rFonts w:ascii="Times New Roman"/>
                <w:b w:val="false"/>
                <w:i w:val="false"/>
                <w:color w:val="000000"/>
                <w:sz w:val="20"/>
              </w:rPr>
              <w:t>
14 мамыр,</w:t>
            </w:r>
            <w:r>
              <w:br/>
            </w:r>
            <w:r>
              <w:rPr>
                <w:rFonts w:ascii="Times New Roman"/>
                <w:b w:val="false"/>
                <w:i w:val="false"/>
                <w:color w:val="000000"/>
                <w:sz w:val="20"/>
              </w:rPr>
              <w:t>
12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13 тамыз,</w:t>
            </w:r>
            <w:r>
              <w:br/>
            </w:r>
            <w:r>
              <w:rPr>
                <w:rFonts w:ascii="Times New Roman"/>
                <w:b w:val="false"/>
                <w:i w:val="false"/>
                <w:color w:val="000000"/>
                <w:sz w:val="20"/>
              </w:rPr>
              <w:t>
12 қыркүйек,</w:t>
            </w:r>
            <w:r>
              <w:br/>
            </w:r>
            <w:r>
              <w:rPr>
                <w:rFonts w:ascii="Times New Roman"/>
                <w:b w:val="false"/>
                <w:i w:val="false"/>
                <w:color w:val="000000"/>
                <w:sz w:val="20"/>
              </w:rPr>
              <w:t>
12 қазан,</w:t>
            </w:r>
            <w:r>
              <w:br/>
            </w:r>
            <w:r>
              <w:rPr>
                <w:rFonts w:ascii="Times New Roman"/>
                <w:b w:val="false"/>
                <w:i w:val="false"/>
                <w:color w:val="000000"/>
                <w:sz w:val="20"/>
              </w:rPr>
              <w:t>
12 қараша,</w:t>
            </w:r>
            <w:r>
              <w:br/>
            </w:r>
            <w:r>
              <w:rPr>
                <w:rFonts w:ascii="Times New Roman"/>
                <w:b w:val="false"/>
                <w:i w:val="false"/>
                <w:color w:val="000000"/>
                <w:sz w:val="20"/>
              </w:rPr>
              <w:t>
12 желтоқсан</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автожанармай құю, газ құю және газ толтыру станцияларының қызметі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маусым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тауарлар мен көрсетілетін қызметтерді өткізу көлемі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1-ВТ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мемлекеттермен тауарлармен өзара сауда және сыртқы сауда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r>
              <w:br/>
            </w:r>
            <w:r>
              <w:rPr>
                <w:rFonts w:ascii="Times New Roman"/>
                <w:b w:val="false"/>
                <w:i w:val="false"/>
                <w:color w:val="000000"/>
                <w:sz w:val="20"/>
              </w:rPr>
              <w:t>
16 ақпан, 16 наурыз,</w:t>
            </w:r>
            <w:r>
              <w:br/>
            </w:r>
            <w:r>
              <w:rPr>
                <w:rFonts w:ascii="Times New Roman"/>
                <w:b w:val="false"/>
                <w:i w:val="false"/>
                <w:color w:val="000000"/>
                <w:sz w:val="20"/>
              </w:rPr>
              <w:t>
18 сәуір,</w:t>
            </w:r>
            <w:r>
              <w:br/>
            </w:r>
            <w:r>
              <w:rPr>
                <w:rFonts w:ascii="Times New Roman"/>
                <w:b w:val="false"/>
                <w:i w:val="false"/>
                <w:color w:val="000000"/>
                <w:sz w:val="20"/>
              </w:rPr>
              <w:t>
16 мамыр,</w:t>
            </w:r>
            <w:r>
              <w:br/>
            </w:r>
            <w:r>
              <w:rPr>
                <w:rFonts w:ascii="Times New Roman"/>
                <w:b w:val="false"/>
                <w:i w:val="false"/>
                <w:color w:val="000000"/>
                <w:sz w:val="20"/>
              </w:rPr>
              <w:t>
15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шілде,</w:t>
            </w:r>
            <w:r>
              <w:br/>
            </w:r>
            <w:r>
              <w:rPr>
                <w:rFonts w:ascii="Times New Roman"/>
                <w:b w:val="false"/>
                <w:i w:val="false"/>
                <w:color w:val="000000"/>
                <w:sz w:val="20"/>
              </w:rPr>
              <w:t>
16 тамыз,</w:t>
            </w:r>
            <w:r>
              <w:br/>
            </w:r>
            <w:r>
              <w:rPr>
                <w:rFonts w:ascii="Times New Roman"/>
                <w:b w:val="false"/>
                <w:i w:val="false"/>
                <w:color w:val="000000"/>
                <w:sz w:val="20"/>
              </w:rPr>
              <w:t>
17 қыркүйек,</w:t>
            </w:r>
            <w:r>
              <w:br/>
            </w:r>
            <w:r>
              <w:rPr>
                <w:rFonts w:ascii="Times New Roman"/>
                <w:b w:val="false"/>
                <w:i w:val="false"/>
                <w:color w:val="000000"/>
                <w:sz w:val="20"/>
              </w:rPr>
              <w:t>
17 қазан,</w:t>
            </w:r>
            <w:r>
              <w:br/>
            </w:r>
            <w:r>
              <w:rPr>
                <w:rFonts w:ascii="Times New Roman"/>
                <w:b w:val="false"/>
                <w:i w:val="false"/>
                <w:color w:val="000000"/>
                <w:sz w:val="20"/>
              </w:rPr>
              <w:t>
16 қараша,</w:t>
            </w:r>
            <w:r>
              <w:br/>
            </w:r>
            <w:r>
              <w:rPr>
                <w:rFonts w:ascii="Times New Roman"/>
                <w:b w:val="false"/>
                <w:i w:val="false"/>
                <w:color w:val="000000"/>
                <w:sz w:val="20"/>
              </w:rPr>
              <w:t>
20 желтоқсан</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мемлекеттермен тауарлармен өзара сауда және сыртқы сауда статистикасы деректерін өзектендіру (әкімшілік дереккөздер бойынша респонденттердің деректері мен тізімін өзектендіруді жүргізу кезінде)</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өзектендіруді өткізу кезінде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мемлекеттермен тауарлармен өзара сауда және сыртқы сауда статистикасы деректерін өзектендіру (әкімшілік дереккөздер бойынша респонденттердің деректері мен тізімін өзектендіруді жүргізу кезінде)</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жұмысының негізгі көрсеткіштері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12 сәуір,</w:t>
            </w:r>
            <w:r>
              <w:br/>
            </w:r>
            <w:r>
              <w:rPr>
                <w:rFonts w:ascii="Times New Roman"/>
                <w:b w:val="false"/>
                <w:i w:val="false"/>
                <w:color w:val="000000"/>
                <w:sz w:val="20"/>
              </w:rPr>
              <w:t>
14 мамыр,</w:t>
            </w:r>
            <w:r>
              <w:br/>
            </w:r>
            <w:r>
              <w:rPr>
                <w:rFonts w:ascii="Times New Roman"/>
                <w:b w:val="false"/>
                <w:i w:val="false"/>
                <w:color w:val="000000"/>
                <w:sz w:val="20"/>
              </w:rPr>
              <w:t>
12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13 тамыз,</w:t>
            </w:r>
            <w:r>
              <w:br/>
            </w:r>
            <w:r>
              <w:rPr>
                <w:rFonts w:ascii="Times New Roman"/>
                <w:b w:val="false"/>
                <w:i w:val="false"/>
                <w:color w:val="000000"/>
                <w:sz w:val="20"/>
              </w:rPr>
              <w:t>
12 қыркүйек,</w:t>
            </w:r>
            <w:r>
              <w:br/>
            </w:r>
            <w:r>
              <w:rPr>
                <w:rFonts w:ascii="Times New Roman"/>
                <w:b w:val="false"/>
                <w:i w:val="false"/>
                <w:color w:val="000000"/>
                <w:sz w:val="20"/>
              </w:rPr>
              <w:t>
12 қазан,</w:t>
            </w:r>
            <w:r>
              <w:br/>
            </w:r>
            <w:r>
              <w:rPr>
                <w:rFonts w:ascii="Times New Roman"/>
                <w:b w:val="false"/>
                <w:i w:val="false"/>
                <w:color w:val="000000"/>
                <w:sz w:val="20"/>
              </w:rPr>
              <w:t>
12 қараша,</w:t>
            </w:r>
            <w:r>
              <w:br/>
            </w:r>
            <w:r>
              <w:rPr>
                <w:rFonts w:ascii="Times New Roman"/>
                <w:b w:val="false"/>
                <w:i w:val="false"/>
                <w:color w:val="000000"/>
                <w:sz w:val="20"/>
              </w:rPr>
              <w:t>
12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1-көлік (1-ТР (авто, электр) қаңтар айының бюллетенінде, </w:t>
            </w:r>
            <w:r>
              <w:br/>
            </w:r>
            <w:r>
              <w:rPr>
                <w:rFonts w:ascii="Times New Roman"/>
                <w:b w:val="false"/>
                <w:i w:val="false"/>
                <w:color w:val="000000"/>
                <w:sz w:val="20"/>
              </w:rPr>
              <w:t>
1-ТР (ішкі су) наурыз айының бюллетенінде</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өнімдері және көрсетілетін қызметтері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2-көлік, </w:t>
            </w:r>
            <w:r>
              <w:br/>
            </w:r>
            <w:r>
              <w:rPr>
                <w:rFonts w:ascii="Times New Roman"/>
                <w:b w:val="false"/>
                <w:i w:val="false"/>
                <w:color w:val="000000"/>
                <w:sz w:val="20"/>
              </w:rPr>
              <w:t>2-ТР (қосалқы қызмет)</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теміржол көлігінің қызметі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 2-ЖД</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тіркелген автокөлік құралдарының қолда бары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13 сәуір,</w:t>
            </w:r>
            <w:r>
              <w:br/>
            </w:r>
            <w:r>
              <w:rPr>
                <w:rFonts w:ascii="Times New Roman"/>
                <w:b w:val="false"/>
                <w:i w:val="false"/>
                <w:color w:val="000000"/>
                <w:sz w:val="20"/>
              </w:rPr>
              <w:t>
15 мамыр,</w:t>
            </w:r>
            <w:r>
              <w:br/>
            </w:r>
            <w:r>
              <w:rPr>
                <w:rFonts w:ascii="Times New Roman"/>
                <w:b w:val="false"/>
                <w:i w:val="false"/>
                <w:color w:val="000000"/>
                <w:sz w:val="20"/>
              </w:rPr>
              <w:t>
15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шілде,</w:t>
            </w:r>
            <w:r>
              <w:br/>
            </w:r>
            <w:r>
              <w:rPr>
                <w:rFonts w:ascii="Times New Roman"/>
                <w:b w:val="false"/>
                <w:i w:val="false"/>
                <w:color w:val="000000"/>
                <w:sz w:val="20"/>
              </w:rPr>
              <w:t>
15 тамыз,</w:t>
            </w:r>
            <w:r>
              <w:br/>
            </w:r>
            <w:r>
              <w:rPr>
                <w:rFonts w:ascii="Times New Roman"/>
                <w:b w:val="false"/>
                <w:i w:val="false"/>
                <w:color w:val="000000"/>
                <w:sz w:val="20"/>
              </w:rPr>
              <w:t>
14 қыркүйек,</w:t>
            </w:r>
            <w:r>
              <w:br/>
            </w:r>
            <w:r>
              <w:rPr>
                <w:rFonts w:ascii="Times New Roman"/>
                <w:b w:val="false"/>
                <w:i w:val="false"/>
                <w:color w:val="000000"/>
                <w:sz w:val="20"/>
              </w:rPr>
              <w:t>
15 қазан,</w:t>
            </w:r>
            <w:r>
              <w:br/>
            </w:r>
            <w:r>
              <w:rPr>
                <w:rFonts w:ascii="Times New Roman"/>
                <w:b w:val="false"/>
                <w:i w:val="false"/>
                <w:color w:val="000000"/>
                <w:sz w:val="20"/>
              </w:rPr>
              <w:t>
15 қараша,</w:t>
            </w:r>
            <w:r>
              <w:br/>
            </w:r>
            <w:r>
              <w:rPr>
                <w:rFonts w:ascii="Times New Roman"/>
                <w:b w:val="false"/>
                <w:i w:val="false"/>
                <w:color w:val="000000"/>
                <w:sz w:val="20"/>
              </w:rPr>
              <w:t>
14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деректер қоры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w:t>
            </w:r>
            <w:r>
              <w:br/>
            </w:r>
            <w:r>
              <w:rPr>
                <w:rFonts w:ascii="Times New Roman"/>
                <w:b w:val="false"/>
                <w:i w:val="false"/>
                <w:color w:val="000000"/>
                <w:sz w:val="20"/>
              </w:rPr>
              <w:t>
байланыс, пошта және курьерлік қызмет кәсіпорындары жұмысының негізгі көрсеткіштері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12 сәуір,</w:t>
            </w:r>
            <w:r>
              <w:br/>
            </w:r>
            <w:r>
              <w:rPr>
                <w:rFonts w:ascii="Times New Roman"/>
                <w:b w:val="false"/>
                <w:i w:val="false"/>
                <w:color w:val="000000"/>
                <w:sz w:val="20"/>
              </w:rPr>
              <w:t>
14 мамыр,</w:t>
            </w:r>
            <w:r>
              <w:br/>
            </w:r>
            <w:r>
              <w:rPr>
                <w:rFonts w:ascii="Times New Roman"/>
                <w:b w:val="false"/>
                <w:i w:val="false"/>
                <w:color w:val="000000"/>
                <w:sz w:val="20"/>
              </w:rPr>
              <w:t>
12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13 тамыз,</w:t>
            </w:r>
            <w:r>
              <w:br/>
            </w:r>
            <w:r>
              <w:rPr>
                <w:rFonts w:ascii="Times New Roman"/>
                <w:b w:val="false"/>
                <w:i w:val="false"/>
                <w:color w:val="000000"/>
                <w:sz w:val="20"/>
              </w:rPr>
              <w:t>
12 қыркүйек,</w:t>
            </w:r>
            <w:r>
              <w:br/>
            </w:r>
            <w:r>
              <w:rPr>
                <w:rFonts w:ascii="Times New Roman"/>
                <w:b w:val="false"/>
                <w:i w:val="false"/>
                <w:color w:val="000000"/>
                <w:sz w:val="20"/>
              </w:rPr>
              <w:t>
12 қазан,</w:t>
            </w:r>
            <w:r>
              <w:br/>
            </w:r>
            <w:r>
              <w:rPr>
                <w:rFonts w:ascii="Times New Roman"/>
                <w:b w:val="false"/>
                <w:i w:val="false"/>
                <w:color w:val="000000"/>
                <w:sz w:val="20"/>
              </w:rPr>
              <w:t>
12 қараша,</w:t>
            </w:r>
            <w:r>
              <w:br/>
            </w:r>
            <w:r>
              <w:rPr>
                <w:rFonts w:ascii="Times New Roman"/>
                <w:b w:val="false"/>
                <w:i w:val="false"/>
                <w:color w:val="000000"/>
                <w:sz w:val="20"/>
              </w:rPr>
              <w:t>
12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байланыс, пошта және курьерлік қызмет кәсіпорындары жұмысының негізгі көрсеткіштері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r>
              <w:br/>
            </w:r>
            <w:r>
              <w:rPr>
                <w:rFonts w:ascii="Times New Roman"/>
                <w:b w:val="false"/>
                <w:i w:val="false"/>
                <w:color w:val="000000"/>
                <w:sz w:val="20"/>
              </w:rPr>
              <w:t>
2-байланыс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көрсетілген қызметтердің көлемі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r>
              <w:br/>
            </w:r>
            <w:r>
              <w:rPr>
                <w:rFonts w:ascii="Times New Roman"/>
                <w:b w:val="false"/>
                <w:i w:val="false"/>
                <w:color w:val="000000"/>
                <w:sz w:val="20"/>
              </w:rPr>
              <w:t>
30 мамыр,</w:t>
            </w:r>
            <w:r>
              <w:br/>
            </w:r>
            <w:r>
              <w:rPr>
                <w:rFonts w:ascii="Times New Roman"/>
                <w:b w:val="false"/>
                <w:i w:val="false"/>
                <w:color w:val="000000"/>
                <w:sz w:val="20"/>
              </w:rPr>
              <w:t>
29 тамыз,</w:t>
            </w:r>
            <w:r>
              <w:br/>
            </w:r>
            <w:r>
              <w:rPr>
                <w:rFonts w:ascii="Times New Roman"/>
                <w:b w:val="false"/>
                <w:i w:val="false"/>
                <w:color w:val="000000"/>
                <w:sz w:val="20"/>
              </w:rPr>
              <w:t>
27 қараша</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көрсетілген қызметтердің көлемі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лизингтік қызмет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мамыр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океанариум, хайуанаттар парктерінің қызметі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ақпан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1-хайуанаттар паркі, океанариум</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театрлардың қызметі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ақпан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цирктердің қызметі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ақпан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цирк</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ойын-сауық және демалыс саябақтарының қызметі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1-саябақ</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музейлердің қызметі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наурыз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w:t>
            </w:r>
            <w:r>
              <w:br/>
            </w:r>
            <w:r>
              <w:rPr>
                <w:rFonts w:ascii="Times New Roman"/>
                <w:b w:val="false"/>
                <w:i w:val="false"/>
                <w:color w:val="000000"/>
                <w:sz w:val="20"/>
              </w:rPr>
              <w:t xml:space="preserve">мәдени-демалыс ұйымдарының қызметі туралы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1-демалыс</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кітапханалардың қызметі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1-кітапхана</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концерт қызметі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кино көрсетуді және кинофильмдерді шығаруды жүзеге асыратын ұйымдардың қызметі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орналастыру орындарының қызметі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сәуір,</w:t>
            </w:r>
            <w:r>
              <w:br/>
            </w:r>
            <w:r>
              <w:rPr>
                <w:rFonts w:ascii="Times New Roman"/>
                <w:b w:val="false"/>
                <w:i w:val="false"/>
                <w:color w:val="000000"/>
                <w:sz w:val="20"/>
              </w:rPr>
              <w:t>
6 маусым,</w:t>
            </w:r>
            <w:r>
              <w:br/>
            </w:r>
            <w:r>
              <w:rPr>
                <w:rFonts w:ascii="Times New Roman"/>
                <w:b w:val="false"/>
                <w:i w:val="false"/>
                <w:color w:val="000000"/>
                <w:sz w:val="20"/>
              </w:rPr>
              <w:t>
31 тамыз,</w:t>
            </w:r>
            <w:r>
              <w:br/>
            </w:r>
            <w:r>
              <w:rPr>
                <w:rFonts w:ascii="Times New Roman"/>
                <w:b w:val="false"/>
                <w:i w:val="false"/>
                <w:color w:val="000000"/>
                <w:sz w:val="20"/>
              </w:rPr>
              <w:t>
28 қараша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үй шаруашылықтарының сапарларға жұмсаған шығыстары туралы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мамыр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келушілерді іріктеп зерттеу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r>
              <w:br/>
            </w:r>
            <w:r>
              <w:rPr>
                <w:rFonts w:ascii="Times New Roman"/>
                <w:b w:val="false"/>
                <w:i w:val="false"/>
                <w:color w:val="000000"/>
                <w:sz w:val="20"/>
              </w:rPr>
              <w:t>
11 қыркүйек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инновациялық қызметі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мамыр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w:t>
            </w:r>
            <w:r>
              <w:br/>
            </w:r>
            <w:r>
              <w:rPr>
                <w:rFonts w:ascii="Times New Roman"/>
                <w:b w:val="false"/>
                <w:i w:val="false"/>
                <w:color w:val="000000"/>
                <w:sz w:val="20"/>
              </w:rPr>
              <w:t>
ғылыми-зерттеу және тәжірибелік – конструкторлық жұмыстар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кәсіпорындарында ақпараттық-коммуникациялық технологияларды пайдалану туралы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наурыз</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үй шаруашылықтарының ақпараттық-коммуникациялық технологияларды пайдалануы туралы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қызметкерлердің саны және жалақысы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r>
              <w:br/>
            </w:r>
            <w:r>
              <w:rPr>
                <w:rFonts w:ascii="Times New Roman"/>
                <w:b w:val="false"/>
                <w:i w:val="false"/>
                <w:color w:val="000000"/>
                <w:sz w:val="20"/>
              </w:rPr>
              <w:t>
27 сәуір,</w:t>
            </w:r>
            <w:r>
              <w:br/>
            </w:r>
            <w:r>
              <w:rPr>
                <w:rFonts w:ascii="Times New Roman"/>
                <w:b w:val="false"/>
                <w:i w:val="false"/>
                <w:color w:val="000000"/>
                <w:sz w:val="20"/>
              </w:rPr>
              <w:t>
27 шілде,</w:t>
            </w:r>
            <w:r>
              <w:br/>
            </w:r>
            <w:r>
              <w:rPr>
                <w:rFonts w:ascii="Times New Roman"/>
                <w:b w:val="false"/>
                <w:i w:val="false"/>
                <w:color w:val="000000"/>
                <w:sz w:val="20"/>
              </w:rPr>
              <w:t>
29 қазан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ірі және орта кәсіпорындары бойынша қызметкерлердің саны және жалақысы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r>
              <w:br/>
            </w:r>
            <w:r>
              <w:rPr>
                <w:rFonts w:ascii="Times New Roman"/>
                <w:b w:val="false"/>
                <w:i w:val="false"/>
                <w:color w:val="000000"/>
                <w:sz w:val="20"/>
              </w:rPr>
              <w:t>
27 сәуір,</w:t>
            </w:r>
            <w:r>
              <w:br/>
            </w:r>
            <w:r>
              <w:rPr>
                <w:rFonts w:ascii="Times New Roman"/>
                <w:b w:val="false"/>
                <w:i w:val="false"/>
                <w:color w:val="000000"/>
                <w:sz w:val="20"/>
              </w:rPr>
              <w:t>
27 шілде,</w:t>
            </w:r>
            <w:r>
              <w:br/>
            </w:r>
            <w:r>
              <w:rPr>
                <w:rFonts w:ascii="Times New Roman"/>
                <w:b w:val="false"/>
                <w:i w:val="false"/>
                <w:color w:val="000000"/>
                <w:sz w:val="20"/>
              </w:rPr>
              <w:t>
29 қазан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ірі және орта кәсіпорындардағы жұмыс күшінің бары және қозғалысы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r>
              <w:br/>
            </w:r>
            <w:r>
              <w:rPr>
                <w:rFonts w:ascii="Times New Roman"/>
                <w:b w:val="false"/>
                <w:i w:val="false"/>
                <w:color w:val="000000"/>
                <w:sz w:val="20"/>
              </w:rPr>
              <w:t>
30 сәуір,</w:t>
            </w:r>
            <w:r>
              <w:br/>
            </w:r>
            <w:r>
              <w:rPr>
                <w:rFonts w:ascii="Times New Roman"/>
                <w:b w:val="false"/>
                <w:i w:val="false"/>
                <w:color w:val="000000"/>
                <w:sz w:val="20"/>
              </w:rPr>
              <w:t>
30 шілде,</w:t>
            </w:r>
            <w:r>
              <w:br/>
            </w:r>
            <w:r>
              <w:rPr>
                <w:rFonts w:ascii="Times New Roman"/>
                <w:b w:val="false"/>
                <w:i w:val="false"/>
                <w:color w:val="000000"/>
                <w:sz w:val="20"/>
              </w:rPr>
              <w:t>
30 қазан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экономикалық қызметтің жекелеген түрлеріндегі кәсіптер (лауазымдар) бойынша қызметкерлердің жалақысы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бюллетень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(ПРОФ)</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бойынша негізгі көрсеткіштер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ірі және орта кәсіпорындар бойынша еңбек жөніндегі негізгі көрсеткіштер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жұмыс күшін ұстауға жұмсалған шығындар құны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жұмыс күшінің қозғалысы және қызметкерлердің күнтізбелік уақыт қорын пайдалануы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маусым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меншік нысандары мен экономикалық қызмет түрлері бойынша қызметкерлердің саны және еңбекақы төлеу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маусым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экономикалық қызметтің жекелеген түрлері бойынша зиянды және басқа да қолайсыз еңбек жағдайларында жұмыс істейтін қызметкерлер саны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ірі және орта кәсіпорындардағы кадрларға қажеттілік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(бос жұмыс орны)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қызметкерлердің жалақысының құрылымы және бөлуі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кырқүйек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жалдамалы қызметкерлердің жалақысы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r>
              <w:br/>
            </w:r>
            <w:r>
              <w:rPr>
                <w:rFonts w:ascii="Times New Roman"/>
                <w:b w:val="false"/>
                <w:i w:val="false"/>
                <w:color w:val="000000"/>
                <w:sz w:val="20"/>
              </w:rPr>
              <w:t>
27 сәуір,</w:t>
            </w:r>
            <w:r>
              <w:br/>
            </w:r>
            <w:r>
              <w:rPr>
                <w:rFonts w:ascii="Times New Roman"/>
                <w:b w:val="false"/>
                <w:i w:val="false"/>
                <w:color w:val="000000"/>
                <w:sz w:val="20"/>
              </w:rPr>
              <w:t>
27 шілде,</w:t>
            </w:r>
            <w:r>
              <w:br/>
            </w:r>
            <w:r>
              <w:rPr>
                <w:rFonts w:ascii="Times New Roman"/>
                <w:b w:val="false"/>
                <w:i w:val="false"/>
                <w:color w:val="000000"/>
                <w:sz w:val="20"/>
              </w:rPr>
              <w:t>
29 қазан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ақпарат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құнының индексі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маусым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ақпарат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қызметкерлердің жалақысы (кәсіпкерлік қызметпен айналысатын шағын кәсіпорындарды есепке алумен)</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r>
              <w:br/>
            </w:r>
            <w:r>
              <w:rPr>
                <w:rFonts w:ascii="Times New Roman"/>
                <w:b w:val="false"/>
                <w:i w:val="false"/>
                <w:color w:val="000000"/>
                <w:sz w:val="20"/>
              </w:rPr>
              <w:t>
20 шілде,</w:t>
            </w:r>
            <w:r>
              <w:br/>
            </w:r>
            <w:r>
              <w:rPr>
                <w:rFonts w:ascii="Times New Roman"/>
                <w:b w:val="false"/>
                <w:i w:val="false"/>
                <w:color w:val="000000"/>
                <w:sz w:val="20"/>
              </w:rPr>
              <w:t>
20 қыркүйек,</w:t>
            </w:r>
            <w:r>
              <w:br/>
            </w:r>
            <w:r>
              <w:rPr>
                <w:rFonts w:ascii="Times New Roman"/>
                <w:b w:val="false"/>
                <w:i w:val="false"/>
                <w:color w:val="000000"/>
                <w:sz w:val="20"/>
              </w:rPr>
              <w:t>
20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ақпарат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r>
              <w:br/>
            </w:r>
            <w:r>
              <w:rPr>
                <w:rFonts w:ascii="Times New Roman"/>
                <w:b w:val="false"/>
                <w:i w:val="false"/>
                <w:color w:val="000000"/>
                <w:sz w:val="20"/>
              </w:rPr>
              <w:t>
2-МП (тоқсандық)</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қызметкерлердің жалақысының құрылымы және бөлуі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нарығының негізгі индикаторлары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ақпан,</w:t>
            </w:r>
            <w:r>
              <w:br/>
            </w:r>
            <w:r>
              <w:rPr>
                <w:rFonts w:ascii="Times New Roman"/>
                <w:b w:val="false"/>
                <w:i w:val="false"/>
                <w:color w:val="000000"/>
                <w:sz w:val="20"/>
              </w:rPr>
              <w:t xml:space="preserve">
14 мамыр, </w:t>
            </w:r>
            <w:r>
              <w:br/>
            </w:r>
            <w:r>
              <w:rPr>
                <w:rFonts w:ascii="Times New Roman"/>
                <w:b w:val="false"/>
                <w:i w:val="false"/>
                <w:color w:val="000000"/>
                <w:sz w:val="20"/>
              </w:rPr>
              <w:t>13 тамыз,</w:t>
            </w:r>
            <w:r>
              <w:br/>
            </w:r>
            <w:r>
              <w:rPr>
                <w:rFonts w:ascii="Times New Roman"/>
                <w:b w:val="false"/>
                <w:i w:val="false"/>
                <w:color w:val="000000"/>
                <w:sz w:val="20"/>
              </w:rPr>
              <w:t>
12 қараша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нарығының негізгі индикаторлары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бейресми жұмыспен қамтылған халық саны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лайықты еңбекті өлшеудің статистикалық көрсеткіштері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Т-004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бөлінісінде Қазақстан Республикасының өңірлері бойынша еңбек нарығының негізгі индикаторлары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Т-001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нарығының жағдайы туралы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r>
              <w:br/>
            </w:r>
            <w:r>
              <w:rPr>
                <w:rFonts w:ascii="Times New Roman"/>
                <w:b w:val="false"/>
                <w:i w:val="false"/>
                <w:color w:val="000000"/>
                <w:sz w:val="20"/>
              </w:rPr>
              <w:t xml:space="preserve">
11 мамыр, </w:t>
            </w:r>
            <w:r>
              <w:br/>
            </w:r>
            <w:r>
              <w:rPr>
                <w:rFonts w:ascii="Times New Roman"/>
                <w:b w:val="false"/>
                <w:i w:val="false"/>
                <w:color w:val="000000"/>
                <w:sz w:val="20"/>
              </w:rPr>
              <w:t>10 тамыз,</w:t>
            </w:r>
            <w:r>
              <w:br/>
            </w:r>
            <w:r>
              <w:rPr>
                <w:rFonts w:ascii="Times New Roman"/>
                <w:b w:val="false"/>
                <w:i w:val="false"/>
                <w:color w:val="000000"/>
                <w:sz w:val="20"/>
              </w:rPr>
              <w:t>
9 қараша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Т-001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инфляция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w:t>
            </w:r>
            <w:r>
              <w:br/>
            </w:r>
            <w:r>
              <w:rPr>
                <w:rFonts w:ascii="Times New Roman"/>
                <w:b w:val="false"/>
                <w:i w:val="false"/>
                <w:color w:val="000000"/>
                <w:sz w:val="20"/>
              </w:rPr>
              <w:t>
1 ақпан,</w:t>
            </w:r>
            <w:r>
              <w:br/>
            </w:r>
            <w:r>
              <w:rPr>
                <w:rFonts w:ascii="Times New Roman"/>
                <w:b w:val="false"/>
                <w:i w:val="false"/>
                <w:color w:val="000000"/>
                <w:sz w:val="20"/>
              </w:rPr>
              <w:t>
1 наурыз,</w:t>
            </w:r>
            <w:r>
              <w:br/>
            </w:r>
            <w:r>
              <w:rPr>
                <w:rFonts w:ascii="Times New Roman"/>
                <w:b w:val="false"/>
                <w:i w:val="false"/>
                <w:color w:val="000000"/>
                <w:sz w:val="20"/>
              </w:rPr>
              <w:t>
2 сәуір,</w:t>
            </w:r>
            <w:r>
              <w:br/>
            </w:r>
            <w:r>
              <w:rPr>
                <w:rFonts w:ascii="Times New Roman"/>
                <w:b w:val="false"/>
                <w:i w:val="false"/>
                <w:color w:val="000000"/>
                <w:sz w:val="20"/>
              </w:rPr>
              <w:t>
2 мамыр,</w:t>
            </w:r>
            <w:r>
              <w:br/>
            </w:r>
            <w:r>
              <w:rPr>
                <w:rFonts w:ascii="Times New Roman"/>
                <w:b w:val="false"/>
                <w:i w:val="false"/>
                <w:color w:val="000000"/>
                <w:sz w:val="20"/>
              </w:rPr>
              <w:t>
1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r>
              <w:br/>
            </w:r>
            <w:r>
              <w:rPr>
                <w:rFonts w:ascii="Times New Roman"/>
                <w:b w:val="false"/>
                <w:i w:val="false"/>
                <w:color w:val="000000"/>
                <w:sz w:val="20"/>
              </w:rPr>
              <w:t>
1 тамыз,</w:t>
            </w:r>
            <w:r>
              <w:br/>
            </w:r>
            <w:r>
              <w:rPr>
                <w:rFonts w:ascii="Times New Roman"/>
                <w:b w:val="false"/>
                <w:i w:val="false"/>
                <w:color w:val="000000"/>
                <w:sz w:val="20"/>
              </w:rPr>
              <w:t>
3 қыркүйек,</w:t>
            </w:r>
            <w:r>
              <w:br/>
            </w:r>
            <w:r>
              <w:rPr>
                <w:rFonts w:ascii="Times New Roman"/>
                <w:b w:val="false"/>
                <w:i w:val="false"/>
                <w:color w:val="000000"/>
                <w:sz w:val="20"/>
              </w:rPr>
              <w:t>
1 қазан,</w:t>
            </w:r>
            <w:r>
              <w:br/>
            </w:r>
            <w:r>
              <w:rPr>
                <w:rFonts w:ascii="Times New Roman"/>
                <w:b w:val="false"/>
                <w:i w:val="false"/>
                <w:color w:val="000000"/>
                <w:sz w:val="20"/>
              </w:rPr>
              <w:t>
1 қараша,</w:t>
            </w:r>
            <w:r>
              <w:br/>
            </w:r>
            <w:r>
              <w:rPr>
                <w:rFonts w:ascii="Times New Roman"/>
                <w:b w:val="false"/>
                <w:i w:val="false"/>
                <w:color w:val="000000"/>
                <w:sz w:val="20"/>
              </w:rPr>
              <w:t>
4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инфляция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өңірлеріндегі инфляция туралы</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w:t>
            </w:r>
            <w:r>
              <w:br/>
            </w:r>
            <w:r>
              <w:rPr>
                <w:rFonts w:ascii="Times New Roman"/>
                <w:b w:val="false"/>
                <w:i w:val="false"/>
                <w:color w:val="000000"/>
                <w:sz w:val="20"/>
              </w:rPr>
              <w:t>
1 ақпан,</w:t>
            </w:r>
            <w:r>
              <w:br/>
            </w:r>
            <w:r>
              <w:rPr>
                <w:rFonts w:ascii="Times New Roman"/>
                <w:b w:val="false"/>
                <w:i w:val="false"/>
                <w:color w:val="000000"/>
                <w:sz w:val="20"/>
              </w:rPr>
              <w:t>
1 наурыз,</w:t>
            </w:r>
            <w:r>
              <w:br/>
            </w:r>
            <w:r>
              <w:rPr>
                <w:rFonts w:ascii="Times New Roman"/>
                <w:b w:val="false"/>
                <w:i w:val="false"/>
                <w:color w:val="000000"/>
                <w:sz w:val="20"/>
              </w:rPr>
              <w:t>
2 сәуір,</w:t>
            </w:r>
            <w:r>
              <w:br/>
            </w:r>
            <w:r>
              <w:rPr>
                <w:rFonts w:ascii="Times New Roman"/>
                <w:b w:val="false"/>
                <w:i w:val="false"/>
                <w:color w:val="000000"/>
                <w:sz w:val="20"/>
              </w:rPr>
              <w:t>
2 мамыр,</w:t>
            </w:r>
            <w:r>
              <w:br/>
            </w:r>
            <w:r>
              <w:rPr>
                <w:rFonts w:ascii="Times New Roman"/>
                <w:b w:val="false"/>
                <w:i w:val="false"/>
                <w:color w:val="000000"/>
                <w:sz w:val="20"/>
              </w:rPr>
              <w:t>
1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r>
              <w:br/>
            </w:r>
            <w:r>
              <w:rPr>
                <w:rFonts w:ascii="Times New Roman"/>
                <w:b w:val="false"/>
                <w:i w:val="false"/>
                <w:color w:val="000000"/>
                <w:sz w:val="20"/>
              </w:rPr>
              <w:t>
1 тамыз,</w:t>
            </w:r>
            <w:r>
              <w:br/>
            </w:r>
            <w:r>
              <w:rPr>
                <w:rFonts w:ascii="Times New Roman"/>
                <w:b w:val="false"/>
                <w:i w:val="false"/>
                <w:color w:val="000000"/>
                <w:sz w:val="20"/>
              </w:rPr>
              <w:t>
3 қыркүйек,</w:t>
            </w:r>
            <w:r>
              <w:br/>
            </w:r>
            <w:r>
              <w:rPr>
                <w:rFonts w:ascii="Times New Roman"/>
                <w:b w:val="false"/>
                <w:i w:val="false"/>
                <w:color w:val="000000"/>
                <w:sz w:val="20"/>
              </w:rPr>
              <w:t>
1 қазан,</w:t>
            </w:r>
            <w:r>
              <w:br/>
            </w:r>
            <w:r>
              <w:rPr>
                <w:rFonts w:ascii="Times New Roman"/>
                <w:b w:val="false"/>
                <w:i w:val="false"/>
                <w:color w:val="000000"/>
                <w:sz w:val="20"/>
              </w:rPr>
              <w:t>
1 қараша,</w:t>
            </w:r>
            <w:r>
              <w:br/>
            </w:r>
            <w:r>
              <w:rPr>
                <w:rFonts w:ascii="Times New Roman"/>
                <w:b w:val="false"/>
                <w:i w:val="false"/>
                <w:color w:val="000000"/>
                <w:sz w:val="20"/>
              </w:rPr>
              <w:t>
4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өңірлеріндегі инфляция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(Еуропалық экономикалық кеңістік) елдері мен ТМД мемлекеттеріндегі инфляция деңгейі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2 ақпан,</w:t>
            </w:r>
            <w:r>
              <w:br/>
            </w:r>
            <w:r>
              <w:rPr>
                <w:rFonts w:ascii="Times New Roman"/>
                <w:b w:val="false"/>
                <w:i w:val="false"/>
                <w:color w:val="000000"/>
                <w:sz w:val="20"/>
              </w:rPr>
              <w:t>
2 наурыз,</w:t>
            </w:r>
            <w:r>
              <w:br/>
            </w:r>
            <w:r>
              <w:rPr>
                <w:rFonts w:ascii="Times New Roman"/>
                <w:b w:val="false"/>
                <w:i w:val="false"/>
                <w:color w:val="000000"/>
                <w:sz w:val="20"/>
              </w:rPr>
              <w:t>
2 сәуір,</w:t>
            </w:r>
            <w:r>
              <w:br/>
            </w:r>
            <w:r>
              <w:rPr>
                <w:rFonts w:ascii="Times New Roman"/>
                <w:b w:val="false"/>
                <w:i w:val="false"/>
                <w:color w:val="000000"/>
                <w:sz w:val="20"/>
              </w:rPr>
              <w:t>
2 мамыр,</w:t>
            </w:r>
            <w:r>
              <w:br/>
            </w:r>
            <w:r>
              <w:rPr>
                <w:rFonts w:ascii="Times New Roman"/>
                <w:b w:val="false"/>
                <w:i w:val="false"/>
                <w:color w:val="000000"/>
                <w:sz w:val="20"/>
              </w:rPr>
              <w:t>
4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r>
              <w:br/>
            </w:r>
            <w:r>
              <w:rPr>
                <w:rFonts w:ascii="Times New Roman"/>
                <w:b w:val="false"/>
                <w:i w:val="false"/>
                <w:color w:val="000000"/>
                <w:sz w:val="20"/>
              </w:rPr>
              <w:t>
2 тамыз,</w:t>
            </w:r>
            <w:r>
              <w:br/>
            </w:r>
            <w:r>
              <w:rPr>
                <w:rFonts w:ascii="Times New Roman"/>
                <w:b w:val="false"/>
                <w:i w:val="false"/>
                <w:color w:val="000000"/>
                <w:sz w:val="20"/>
              </w:rPr>
              <w:t>
3 қыркүйек,</w:t>
            </w:r>
            <w:r>
              <w:br/>
            </w:r>
            <w:r>
              <w:rPr>
                <w:rFonts w:ascii="Times New Roman"/>
                <w:b w:val="false"/>
                <w:i w:val="false"/>
                <w:color w:val="000000"/>
                <w:sz w:val="20"/>
              </w:rPr>
              <w:t>
2 қазан,</w:t>
            </w:r>
            <w:r>
              <w:br/>
            </w:r>
            <w:r>
              <w:rPr>
                <w:rFonts w:ascii="Times New Roman"/>
                <w:b w:val="false"/>
                <w:i w:val="false"/>
                <w:color w:val="000000"/>
                <w:sz w:val="20"/>
              </w:rPr>
              <w:t>
2 қараша,</w:t>
            </w:r>
            <w:r>
              <w:br/>
            </w:r>
            <w:r>
              <w:rPr>
                <w:rFonts w:ascii="Times New Roman"/>
                <w:b w:val="false"/>
                <w:i w:val="false"/>
                <w:color w:val="000000"/>
                <w:sz w:val="20"/>
              </w:rPr>
              <w:t>
4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Еуростат,</w:t>
            </w:r>
            <w:r>
              <w:br/>
            </w:r>
            <w:r>
              <w:rPr>
                <w:rFonts w:ascii="Times New Roman"/>
                <w:b w:val="false"/>
                <w:i w:val="false"/>
                <w:color w:val="000000"/>
                <w:sz w:val="20"/>
              </w:rPr>
              <w:t>
ТМД Статкомитетінің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және шекаралас мемлекеттердегі инфляция деңгейі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w:t>
            </w:r>
            <w:r>
              <w:br/>
            </w:r>
            <w:r>
              <w:rPr>
                <w:rFonts w:ascii="Times New Roman"/>
                <w:b w:val="false"/>
                <w:i w:val="false"/>
                <w:color w:val="000000"/>
                <w:sz w:val="20"/>
              </w:rPr>
              <w:t>
16 ақпан,</w:t>
            </w:r>
            <w:r>
              <w:br/>
            </w:r>
            <w:r>
              <w:rPr>
                <w:rFonts w:ascii="Times New Roman"/>
                <w:b w:val="false"/>
                <w:i w:val="false"/>
                <w:color w:val="000000"/>
                <w:sz w:val="20"/>
              </w:rPr>
              <w:t>
16 наурыз,</w:t>
            </w:r>
            <w:r>
              <w:br/>
            </w:r>
            <w:r>
              <w:rPr>
                <w:rFonts w:ascii="Times New Roman"/>
                <w:b w:val="false"/>
                <w:i w:val="false"/>
                <w:color w:val="000000"/>
                <w:sz w:val="20"/>
              </w:rPr>
              <w:t>
16 сәуір,</w:t>
            </w:r>
            <w:r>
              <w:br/>
            </w:r>
            <w:r>
              <w:rPr>
                <w:rFonts w:ascii="Times New Roman"/>
                <w:b w:val="false"/>
                <w:i w:val="false"/>
                <w:color w:val="000000"/>
                <w:sz w:val="20"/>
              </w:rPr>
              <w:t>
16 мамыр,</w:t>
            </w:r>
            <w:r>
              <w:br/>
            </w:r>
            <w:r>
              <w:rPr>
                <w:rFonts w:ascii="Times New Roman"/>
                <w:b w:val="false"/>
                <w:i w:val="false"/>
                <w:color w:val="000000"/>
                <w:sz w:val="20"/>
              </w:rPr>
              <w:t>
18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16 тамыз,</w:t>
            </w:r>
            <w:r>
              <w:br/>
            </w:r>
            <w:r>
              <w:rPr>
                <w:rFonts w:ascii="Times New Roman"/>
                <w:b w:val="false"/>
                <w:i w:val="false"/>
                <w:color w:val="000000"/>
                <w:sz w:val="20"/>
              </w:rPr>
              <w:t>
17 қыркүйек,</w:t>
            </w:r>
            <w:r>
              <w:br/>
            </w:r>
            <w:r>
              <w:rPr>
                <w:rFonts w:ascii="Times New Roman"/>
                <w:b w:val="false"/>
                <w:i w:val="false"/>
                <w:color w:val="000000"/>
                <w:sz w:val="20"/>
              </w:rPr>
              <w:t>
16 қазан,</w:t>
            </w:r>
            <w:r>
              <w:br/>
            </w:r>
            <w:r>
              <w:rPr>
                <w:rFonts w:ascii="Times New Roman"/>
                <w:b w:val="false"/>
                <w:i w:val="false"/>
                <w:color w:val="000000"/>
                <w:sz w:val="20"/>
              </w:rPr>
              <w:t>
16 қараша,</w:t>
            </w:r>
            <w:r>
              <w:br/>
            </w:r>
            <w:r>
              <w:rPr>
                <w:rFonts w:ascii="Times New Roman"/>
                <w:b w:val="false"/>
                <w:i w:val="false"/>
                <w:color w:val="000000"/>
                <w:sz w:val="20"/>
              </w:rPr>
              <w:t>
19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Ц-101э,ТМД Статкомитетінің, статистикалық ақпаратпен алмасу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тұтыну бағасының индексіндегі жекелеген құрауыштардың үлесі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5 ақпан,</w:t>
            </w:r>
            <w:r>
              <w:br/>
            </w:r>
            <w:r>
              <w:rPr>
                <w:rFonts w:ascii="Times New Roman"/>
                <w:b w:val="false"/>
                <w:i w:val="false"/>
                <w:color w:val="000000"/>
                <w:sz w:val="20"/>
              </w:rPr>
              <w:t>
5 наурыз,</w:t>
            </w:r>
            <w:r>
              <w:br/>
            </w:r>
            <w:r>
              <w:rPr>
                <w:rFonts w:ascii="Times New Roman"/>
                <w:b w:val="false"/>
                <w:i w:val="false"/>
                <w:color w:val="000000"/>
                <w:sz w:val="20"/>
              </w:rPr>
              <w:t>
5 сәуір,</w:t>
            </w:r>
            <w:r>
              <w:br/>
            </w:r>
            <w:r>
              <w:rPr>
                <w:rFonts w:ascii="Times New Roman"/>
                <w:b w:val="false"/>
                <w:i w:val="false"/>
                <w:color w:val="000000"/>
                <w:sz w:val="20"/>
              </w:rPr>
              <w:t>
4 мамыр,</w:t>
            </w:r>
            <w:r>
              <w:br/>
            </w:r>
            <w:r>
              <w:rPr>
                <w:rFonts w:ascii="Times New Roman"/>
                <w:b w:val="false"/>
                <w:i w:val="false"/>
                <w:color w:val="000000"/>
                <w:sz w:val="20"/>
              </w:rPr>
              <w:t>
5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6 тамыз,</w:t>
            </w:r>
            <w:r>
              <w:br/>
            </w:r>
            <w:r>
              <w:rPr>
                <w:rFonts w:ascii="Times New Roman"/>
                <w:b w:val="false"/>
                <w:i w:val="false"/>
                <w:color w:val="000000"/>
                <w:sz w:val="20"/>
              </w:rPr>
              <w:t>
5 қыркүйек,</w:t>
            </w:r>
            <w:r>
              <w:br/>
            </w:r>
            <w:r>
              <w:rPr>
                <w:rFonts w:ascii="Times New Roman"/>
                <w:b w:val="false"/>
                <w:i w:val="false"/>
                <w:color w:val="000000"/>
                <w:sz w:val="20"/>
              </w:rPr>
              <w:t>
5 қазан,</w:t>
            </w:r>
            <w:r>
              <w:br/>
            </w:r>
            <w:r>
              <w:rPr>
                <w:rFonts w:ascii="Times New Roman"/>
                <w:b w:val="false"/>
                <w:i w:val="false"/>
                <w:color w:val="000000"/>
                <w:sz w:val="20"/>
              </w:rPr>
              <w:t>
5 қараша,</w:t>
            </w:r>
            <w:r>
              <w:br/>
            </w:r>
            <w:r>
              <w:rPr>
                <w:rFonts w:ascii="Times New Roman"/>
                <w:b w:val="false"/>
                <w:i w:val="false"/>
                <w:color w:val="000000"/>
                <w:sz w:val="20"/>
              </w:rPr>
              <w:t>
5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тұтыну бағасының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5 ақпан,</w:t>
            </w:r>
            <w:r>
              <w:br/>
            </w:r>
            <w:r>
              <w:rPr>
                <w:rFonts w:ascii="Times New Roman"/>
                <w:b w:val="false"/>
                <w:i w:val="false"/>
                <w:color w:val="000000"/>
                <w:sz w:val="20"/>
              </w:rPr>
              <w:t>
5 наурыз,</w:t>
            </w:r>
            <w:r>
              <w:br/>
            </w:r>
            <w:r>
              <w:rPr>
                <w:rFonts w:ascii="Times New Roman"/>
                <w:b w:val="false"/>
                <w:i w:val="false"/>
                <w:color w:val="000000"/>
                <w:sz w:val="20"/>
              </w:rPr>
              <w:t>
4 сәуір,</w:t>
            </w:r>
            <w:r>
              <w:br/>
            </w:r>
            <w:r>
              <w:rPr>
                <w:rFonts w:ascii="Times New Roman"/>
                <w:b w:val="false"/>
                <w:i w:val="false"/>
                <w:color w:val="000000"/>
                <w:sz w:val="20"/>
              </w:rPr>
              <w:t>
4 мамыр,</w:t>
            </w:r>
            <w:r>
              <w:br/>
            </w:r>
            <w:r>
              <w:rPr>
                <w:rFonts w:ascii="Times New Roman"/>
                <w:b w:val="false"/>
                <w:i w:val="false"/>
                <w:color w:val="000000"/>
                <w:sz w:val="20"/>
              </w:rPr>
              <w:t>
4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
3 тамыз,</w:t>
            </w:r>
            <w:r>
              <w:br/>
            </w:r>
            <w:r>
              <w:rPr>
                <w:rFonts w:ascii="Times New Roman"/>
                <w:b w:val="false"/>
                <w:i w:val="false"/>
                <w:color w:val="000000"/>
                <w:sz w:val="20"/>
              </w:rPr>
              <w:t>
4 қыркүйек,</w:t>
            </w:r>
            <w:r>
              <w:br/>
            </w:r>
            <w:r>
              <w:rPr>
                <w:rFonts w:ascii="Times New Roman"/>
                <w:b w:val="false"/>
                <w:i w:val="false"/>
                <w:color w:val="000000"/>
                <w:sz w:val="20"/>
              </w:rPr>
              <w:t>
4 қазан,</w:t>
            </w:r>
            <w:r>
              <w:br/>
            </w:r>
            <w:r>
              <w:rPr>
                <w:rFonts w:ascii="Times New Roman"/>
                <w:b w:val="false"/>
                <w:i w:val="false"/>
                <w:color w:val="000000"/>
                <w:sz w:val="20"/>
              </w:rPr>
              <w:t>
5 қараша,</w:t>
            </w:r>
            <w:r>
              <w:br/>
            </w:r>
            <w:r>
              <w:rPr>
                <w:rFonts w:ascii="Times New Roman"/>
                <w:b w:val="false"/>
                <w:i w:val="false"/>
                <w:color w:val="000000"/>
                <w:sz w:val="20"/>
              </w:rPr>
              <w:t>
5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орта есеппен жан басына шаққандағы ақшалай табысы әртүрлі деңгейдегі халық топтары үшін баға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9 наурыз,</w:t>
            </w:r>
            <w:r>
              <w:br/>
            </w:r>
            <w:r>
              <w:rPr>
                <w:rFonts w:ascii="Times New Roman"/>
                <w:b w:val="false"/>
                <w:i w:val="false"/>
                <w:color w:val="000000"/>
                <w:sz w:val="20"/>
              </w:rPr>
              <w:t>
9 сәуір,</w:t>
            </w:r>
            <w:r>
              <w:br/>
            </w:r>
            <w:r>
              <w:rPr>
                <w:rFonts w:ascii="Times New Roman"/>
                <w:b w:val="false"/>
                <w:i w:val="false"/>
                <w:color w:val="000000"/>
                <w:sz w:val="20"/>
              </w:rPr>
              <w:t>
8 мамыр,</w:t>
            </w:r>
            <w:r>
              <w:br/>
            </w:r>
            <w:r>
              <w:rPr>
                <w:rFonts w:ascii="Times New Roman"/>
                <w:b w:val="false"/>
                <w:i w:val="false"/>
                <w:color w:val="000000"/>
                <w:sz w:val="20"/>
              </w:rPr>
              <w:t>
8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8 тамыз,</w:t>
            </w:r>
            <w:r>
              <w:br/>
            </w:r>
            <w:r>
              <w:rPr>
                <w:rFonts w:ascii="Times New Roman"/>
                <w:b w:val="false"/>
                <w:i w:val="false"/>
                <w:color w:val="000000"/>
                <w:sz w:val="20"/>
              </w:rPr>
              <w:t>
7 қыркүйек,</w:t>
            </w:r>
            <w:r>
              <w:br/>
            </w:r>
            <w:r>
              <w:rPr>
                <w:rFonts w:ascii="Times New Roman"/>
                <w:b w:val="false"/>
                <w:i w:val="false"/>
                <w:color w:val="000000"/>
                <w:sz w:val="20"/>
              </w:rPr>
              <w:t>
8 қазан,</w:t>
            </w:r>
            <w:r>
              <w:br/>
            </w:r>
            <w:r>
              <w:rPr>
                <w:rFonts w:ascii="Times New Roman"/>
                <w:b w:val="false"/>
                <w:i w:val="false"/>
                <w:color w:val="000000"/>
                <w:sz w:val="20"/>
              </w:rPr>
              <w:t>
8 қараша,</w:t>
            </w:r>
            <w:r>
              <w:br/>
            </w:r>
            <w:r>
              <w:rPr>
                <w:rFonts w:ascii="Times New Roman"/>
                <w:b w:val="false"/>
                <w:i w:val="false"/>
                <w:color w:val="000000"/>
                <w:sz w:val="20"/>
              </w:rPr>
              <w:t>
7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орта есеппен жан басына шаққандағы ақшалай табысы әртүрлі деңгейдегі халық топтары үшін баға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
6 сәуір,</w:t>
            </w:r>
            <w:r>
              <w:br/>
            </w:r>
            <w:r>
              <w:rPr>
                <w:rFonts w:ascii="Times New Roman"/>
                <w:b w:val="false"/>
                <w:i w:val="false"/>
                <w:color w:val="000000"/>
                <w:sz w:val="20"/>
              </w:rPr>
              <w:t>
8 мамыр,</w:t>
            </w:r>
            <w:r>
              <w:br/>
            </w:r>
            <w:r>
              <w:rPr>
                <w:rFonts w:ascii="Times New Roman"/>
                <w:b w:val="false"/>
                <w:i w:val="false"/>
                <w:color w:val="000000"/>
                <w:sz w:val="20"/>
              </w:rPr>
              <w:t>
7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7 тамыз,</w:t>
            </w:r>
            <w:r>
              <w:br/>
            </w:r>
            <w:r>
              <w:rPr>
                <w:rFonts w:ascii="Times New Roman"/>
                <w:b w:val="false"/>
                <w:i w:val="false"/>
                <w:color w:val="000000"/>
                <w:sz w:val="20"/>
              </w:rPr>
              <w:t>
7 қыркүйек,</w:t>
            </w:r>
            <w:r>
              <w:br/>
            </w:r>
            <w:r>
              <w:rPr>
                <w:rFonts w:ascii="Times New Roman"/>
                <w:b w:val="false"/>
                <w:i w:val="false"/>
                <w:color w:val="000000"/>
                <w:sz w:val="20"/>
              </w:rPr>
              <w:t>
8 қазан,</w:t>
            </w:r>
            <w:r>
              <w:br/>
            </w:r>
            <w:r>
              <w:rPr>
                <w:rFonts w:ascii="Times New Roman"/>
                <w:b w:val="false"/>
                <w:i w:val="false"/>
                <w:color w:val="000000"/>
                <w:sz w:val="20"/>
              </w:rPr>
              <w:t>
7 қараша,</w:t>
            </w:r>
            <w:r>
              <w:br/>
            </w:r>
            <w:r>
              <w:rPr>
                <w:rFonts w:ascii="Times New Roman"/>
                <w:b w:val="false"/>
                <w:i w:val="false"/>
                <w:color w:val="000000"/>
                <w:sz w:val="20"/>
              </w:rPr>
              <w:t>
7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орта есеппен жан басына шаққандағы ақшалай табысы әртүрлі деңгейдегі халық топтары үшін баға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базалық инфляция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9 ақпан,</w:t>
            </w:r>
            <w:r>
              <w:br/>
            </w:r>
            <w:r>
              <w:rPr>
                <w:rFonts w:ascii="Times New Roman"/>
                <w:b w:val="false"/>
                <w:i w:val="false"/>
                <w:color w:val="000000"/>
                <w:sz w:val="20"/>
              </w:rPr>
              <w:t>
9 наурыз,</w:t>
            </w:r>
            <w:r>
              <w:br/>
            </w:r>
            <w:r>
              <w:rPr>
                <w:rFonts w:ascii="Times New Roman"/>
                <w:b w:val="false"/>
                <w:i w:val="false"/>
                <w:color w:val="000000"/>
                <w:sz w:val="20"/>
              </w:rPr>
              <w:t>
10 сәуір,</w:t>
            </w:r>
            <w:r>
              <w:br/>
            </w:r>
            <w:r>
              <w:rPr>
                <w:rFonts w:ascii="Times New Roman"/>
                <w:b w:val="false"/>
                <w:i w:val="false"/>
                <w:color w:val="000000"/>
                <w:sz w:val="20"/>
              </w:rPr>
              <w:t>
10 мамыр,</w:t>
            </w:r>
            <w:r>
              <w:br/>
            </w:r>
            <w:r>
              <w:rPr>
                <w:rFonts w:ascii="Times New Roman"/>
                <w:b w:val="false"/>
                <w:i w:val="false"/>
                <w:color w:val="000000"/>
                <w:sz w:val="20"/>
              </w:rPr>
              <w:t>
11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10 тамыз,</w:t>
            </w:r>
            <w:r>
              <w:br/>
            </w:r>
            <w:r>
              <w:rPr>
                <w:rFonts w:ascii="Times New Roman"/>
                <w:b w:val="false"/>
                <w:i w:val="false"/>
                <w:color w:val="000000"/>
                <w:sz w:val="20"/>
              </w:rPr>
              <w:t>
10 қыркүйек,</w:t>
            </w:r>
            <w:r>
              <w:br/>
            </w:r>
            <w:r>
              <w:rPr>
                <w:rFonts w:ascii="Times New Roman"/>
                <w:b w:val="false"/>
                <w:i w:val="false"/>
                <w:color w:val="000000"/>
                <w:sz w:val="20"/>
              </w:rPr>
              <w:t>
10 қазан,</w:t>
            </w:r>
            <w:r>
              <w:br/>
            </w:r>
            <w:r>
              <w:rPr>
                <w:rFonts w:ascii="Times New Roman"/>
                <w:b w:val="false"/>
                <w:i w:val="false"/>
                <w:color w:val="000000"/>
                <w:sz w:val="20"/>
              </w:rPr>
              <w:t>
9 қараша,</w:t>
            </w:r>
            <w:r>
              <w:br/>
            </w:r>
            <w:r>
              <w:rPr>
                <w:rFonts w:ascii="Times New Roman"/>
                <w:b w:val="false"/>
                <w:i w:val="false"/>
                <w:color w:val="000000"/>
                <w:sz w:val="20"/>
              </w:rPr>
              <w:t>
10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базалық инфляция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ақылы көрсетілетін қызметтерге баға мен тарифтер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6 ақпан,</w:t>
            </w:r>
            <w:r>
              <w:br/>
            </w:r>
            <w:r>
              <w:rPr>
                <w:rFonts w:ascii="Times New Roman"/>
                <w:b w:val="false"/>
                <w:i w:val="false"/>
                <w:color w:val="000000"/>
                <w:sz w:val="20"/>
              </w:rPr>
              <w:t>
5 наурыз,</w:t>
            </w:r>
            <w:r>
              <w:br/>
            </w:r>
            <w:r>
              <w:rPr>
                <w:rFonts w:ascii="Times New Roman"/>
                <w:b w:val="false"/>
                <w:i w:val="false"/>
                <w:color w:val="000000"/>
                <w:sz w:val="20"/>
              </w:rPr>
              <w:t>
5 сәуір,</w:t>
            </w:r>
            <w:r>
              <w:br/>
            </w:r>
            <w:r>
              <w:rPr>
                <w:rFonts w:ascii="Times New Roman"/>
                <w:b w:val="false"/>
                <w:i w:val="false"/>
                <w:color w:val="000000"/>
                <w:sz w:val="20"/>
              </w:rPr>
              <w:t>
7 мамыр,</w:t>
            </w:r>
            <w:r>
              <w:br/>
            </w:r>
            <w:r>
              <w:rPr>
                <w:rFonts w:ascii="Times New Roman"/>
                <w:b w:val="false"/>
                <w:i w:val="false"/>
                <w:color w:val="000000"/>
                <w:sz w:val="20"/>
              </w:rPr>
              <w:t>
5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6 тамыз,</w:t>
            </w:r>
            <w:r>
              <w:br/>
            </w:r>
            <w:r>
              <w:rPr>
                <w:rFonts w:ascii="Times New Roman"/>
                <w:b w:val="false"/>
                <w:i w:val="false"/>
                <w:color w:val="000000"/>
                <w:sz w:val="20"/>
              </w:rPr>
              <w:t>
5 қыркүйек,</w:t>
            </w:r>
            <w:r>
              <w:br/>
            </w:r>
            <w:r>
              <w:rPr>
                <w:rFonts w:ascii="Times New Roman"/>
                <w:b w:val="false"/>
                <w:i w:val="false"/>
                <w:color w:val="000000"/>
                <w:sz w:val="20"/>
              </w:rPr>
              <w:t>
5 қазан,</w:t>
            </w:r>
            <w:r>
              <w:br/>
            </w:r>
            <w:r>
              <w:rPr>
                <w:rFonts w:ascii="Times New Roman"/>
                <w:b w:val="false"/>
                <w:i w:val="false"/>
                <w:color w:val="000000"/>
                <w:sz w:val="20"/>
              </w:rPr>
              <w:t>
5 қараша,</w:t>
            </w:r>
            <w:r>
              <w:br/>
            </w:r>
            <w:r>
              <w:rPr>
                <w:rFonts w:ascii="Times New Roman"/>
                <w:b w:val="false"/>
                <w:i w:val="false"/>
                <w:color w:val="000000"/>
                <w:sz w:val="20"/>
              </w:rPr>
              <w:t>
5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тұтыну тауарларының жекелеген түрлеріне баға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сәуір,</w:t>
            </w:r>
            <w:r>
              <w:br/>
            </w:r>
            <w:r>
              <w:rPr>
                <w:rFonts w:ascii="Times New Roman"/>
                <w:b w:val="false"/>
                <w:i w:val="false"/>
                <w:color w:val="000000"/>
                <w:sz w:val="20"/>
              </w:rPr>
              <w:t>
10 шілде,</w:t>
            </w:r>
            <w:r>
              <w:br/>
            </w:r>
            <w:r>
              <w:rPr>
                <w:rFonts w:ascii="Times New Roman"/>
                <w:b w:val="false"/>
                <w:i w:val="false"/>
                <w:color w:val="000000"/>
                <w:sz w:val="20"/>
              </w:rPr>
              <w:t>
10 қазан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бөлшек сауда бағасының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6 ақпан,</w:t>
            </w:r>
            <w:r>
              <w:br/>
            </w:r>
            <w:r>
              <w:rPr>
                <w:rFonts w:ascii="Times New Roman"/>
                <w:b w:val="false"/>
                <w:i w:val="false"/>
                <w:color w:val="000000"/>
                <w:sz w:val="20"/>
              </w:rPr>
              <w:t>
5 наурыз,</w:t>
            </w:r>
            <w:r>
              <w:br/>
            </w:r>
            <w:r>
              <w:rPr>
                <w:rFonts w:ascii="Times New Roman"/>
                <w:b w:val="false"/>
                <w:i w:val="false"/>
                <w:color w:val="000000"/>
                <w:sz w:val="20"/>
              </w:rPr>
              <w:t>
5 сәуір,</w:t>
            </w:r>
            <w:r>
              <w:br/>
            </w:r>
            <w:r>
              <w:rPr>
                <w:rFonts w:ascii="Times New Roman"/>
                <w:b w:val="false"/>
                <w:i w:val="false"/>
                <w:color w:val="000000"/>
                <w:sz w:val="20"/>
              </w:rPr>
              <w:t>
7 мамыр,</w:t>
            </w:r>
            <w:r>
              <w:br/>
            </w:r>
            <w:r>
              <w:rPr>
                <w:rFonts w:ascii="Times New Roman"/>
                <w:b w:val="false"/>
                <w:i w:val="false"/>
                <w:color w:val="000000"/>
                <w:sz w:val="20"/>
              </w:rPr>
              <w:t>
5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6 тамыз,</w:t>
            </w:r>
            <w:r>
              <w:br/>
            </w:r>
            <w:r>
              <w:rPr>
                <w:rFonts w:ascii="Times New Roman"/>
                <w:b w:val="false"/>
                <w:i w:val="false"/>
                <w:color w:val="000000"/>
                <w:sz w:val="20"/>
              </w:rPr>
              <w:t>
5 қыркүйек,</w:t>
            </w:r>
            <w:r>
              <w:br/>
            </w:r>
            <w:r>
              <w:rPr>
                <w:rFonts w:ascii="Times New Roman"/>
                <w:b w:val="false"/>
                <w:i w:val="false"/>
                <w:color w:val="000000"/>
                <w:sz w:val="20"/>
              </w:rPr>
              <w:t>
5 қазан,</w:t>
            </w:r>
            <w:r>
              <w:br/>
            </w:r>
            <w:r>
              <w:rPr>
                <w:rFonts w:ascii="Times New Roman"/>
                <w:b w:val="false"/>
                <w:i w:val="false"/>
                <w:color w:val="000000"/>
                <w:sz w:val="20"/>
              </w:rPr>
              <w:t>
5 қараша,</w:t>
            </w:r>
            <w:r>
              <w:br/>
            </w:r>
            <w:r>
              <w:rPr>
                <w:rFonts w:ascii="Times New Roman"/>
                <w:b w:val="false"/>
                <w:i w:val="false"/>
                <w:color w:val="000000"/>
                <w:sz w:val="20"/>
              </w:rPr>
              <w:t>
5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xml:space="preserve">
негізгі азық-түлік тауарларына бөлшек сауда бағаcы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w:t>
            </w:r>
            <w:r>
              <w:br/>
            </w:r>
            <w:r>
              <w:rPr>
                <w:rFonts w:ascii="Times New Roman"/>
                <w:b w:val="false"/>
                <w:i w:val="false"/>
                <w:color w:val="000000"/>
                <w:sz w:val="20"/>
              </w:rPr>
              <w:t>
26 ақпан,</w:t>
            </w:r>
            <w:r>
              <w:br/>
            </w:r>
            <w:r>
              <w:rPr>
                <w:rFonts w:ascii="Times New Roman"/>
                <w:b w:val="false"/>
                <w:i w:val="false"/>
                <w:color w:val="000000"/>
                <w:sz w:val="20"/>
              </w:rPr>
              <w:t>
27 наурыз,</w:t>
            </w:r>
            <w:r>
              <w:br/>
            </w:r>
            <w:r>
              <w:rPr>
                <w:rFonts w:ascii="Times New Roman"/>
                <w:b w:val="false"/>
                <w:i w:val="false"/>
                <w:color w:val="000000"/>
                <w:sz w:val="20"/>
              </w:rPr>
              <w:t>
26 сәуір,</w:t>
            </w:r>
            <w:r>
              <w:br/>
            </w:r>
            <w:r>
              <w:rPr>
                <w:rFonts w:ascii="Times New Roman"/>
                <w:b w:val="false"/>
                <w:i w:val="false"/>
                <w:color w:val="000000"/>
                <w:sz w:val="20"/>
              </w:rPr>
              <w:t>
25 мамыр,</w:t>
            </w:r>
            <w:r>
              <w:br/>
            </w:r>
            <w:r>
              <w:rPr>
                <w:rFonts w:ascii="Times New Roman"/>
                <w:b w:val="false"/>
                <w:i w:val="false"/>
                <w:color w:val="000000"/>
                <w:sz w:val="20"/>
              </w:rPr>
              <w:t>
26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r>
              <w:br/>
            </w:r>
            <w:r>
              <w:rPr>
                <w:rFonts w:ascii="Times New Roman"/>
                <w:b w:val="false"/>
                <w:i w:val="false"/>
                <w:color w:val="000000"/>
                <w:sz w:val="20"/>
              </w:rPr>
              <w:t>
27 тамыз,</w:t>
            </w:r>
            <w:r>
              <w:br/>
            </w:r>
            <w:r>
              <w:rPr>
                <w:rFonts w:ascii="Times New Roman"/>
                <w:b w:val="false"/>
                <w:i w:val="false"/>
                <w:color w:val="000000"/>
                <w:sz w:val="20"/>
              </w:rPr>
              <w:t>
26 қыркүйек,</w:t>
            </w:r>
            <w:r>
              <w:br/>
            </w:r>
            <w:r>
              <w:rPr>
                <w:rFonts w:ascii="Times New Roman"/>
                <w:b w:val="false"/>
                <w:i w:val="false"/>
                <w:color w:val="000000"/>
                <w:sz w:val="20"/>
              </w:rPr>
              <w:t>
26 қазан,</w:t>
            </w:r>
            <w:r>
              <w:br/>
            </w:r>
            <w:r>
              <w:rPr>
                <w:rFonts w:ascii="Times New Roman"/>
                <w:b w:val="false"/>
                <w:i w:val="false"/>
                <w:color w:val="000000"/>
                <w:sz w:val="20"/>
              </w:rPr>
              <w:t>
26 қараша,</w:t>
            </w:r>
            <w:r>
              <w:br/>
            </w:r>
            <w:r>
              <w:rPr>
                <w:rFonts w:ascii="Times New Roman"/>
                <w:b w:val="false"/>
                <w:i w:val="false"/>
                <w:color w:val="000000"/>
                <w:sz w:val="20"/>
              </w:rPr>
              <w:t>
26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xml:space="preserve">
ақылы көрсетілетін қызметтердің жекелеген түрлеріне бағалар және тарифтер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6 ақпан,</w:t>
            </w:r>
            <w:r>
              <w:br/>
            </w:r>
            <w:r>
              <w:rPr>
                <w:rFonts w:ascii="Times New Roman"/>
                <w:b w:val="false"/>
                <w:i w:val="false"/>
                <w:color w:val="000000"/>
                <w:sz w:val="20"/>
              </w:rPr>
              <w:t>
6 наурыз,</w:t>
            </w:r>
            <w:r>
              <w:br/>
            </w:r>
            <w:r>
              <w:rPr>
                <w:rFonts w:ascii="Times New Roman"/>
                <w:b w:val="false"/>
                <w:i w:val="false"/>
                <w:color w:val="000000"/>
                <w:sz w:val="20"/>
              </w:rPr>
              <w:t>
6 сәуір,</w:t>
            </w:r>
            <w:r>
              <w:br/>
            </w:r>
            <w:r>
              <w:rPr>
                <w:rFonts w:ascii="Times New Roman"/>
                <w:b w:val="false"/>
                <w:i w:val="false"/>
                <w:color w:val="000000"/>
                <w:sz w:val="20"/>
              </w:rPr>
              <w:t>
8 мамыр,</w:t>
            </w:r>
            <w:r>
              <w:br/>
            </w:r>
            <w:r>
              <w:rPr>
                <w:rFonts w:ascii="Times New Roman"/>
                <w:b w:val="false"/>
                <w:i w:val="false"/>
                <w:color w:val="000000"/>
                <w:sz w:val="20"/>
              </w:rPr>
              <w:t>
6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6 тамыз,</w:t>
            </w:r>
            <w:r>
              <w:br/>
            </w:r>
            <w:r>
              <w:rPr>
                <w:rFonts w:ascii="Times New Roman"/>
                <w:b w:val="false"/>
                <w:i w:val="false"/>
                <w:color w:val="000000"/>
                <w:sz w:val="20"/>
              </w:rPr>
              <w:t>
6 қыркүйек,</w:t>
            </w:r>
            <w:r>
              <w:br/>
            </w:r>
            <w:r>
              <w:rPr>
                <w:rFonts w:ascii="Times New Roman"/>
                <w:b w:val="false"/>
                <w:i w:val="false"/>
                <w:color w:val="000000"/>
                <w:sz w:val="20"/>
              </w:rPr>
              <w:t>
5 қазан,</w:t>
            </w:r>
            <w:r>
              <w:br/>
            </w:r>
            <w:r>
              <w:rPr>
                <w:rFonts w:ascii="Times New Roman"/>
                <w:b w:val="false"/>
                <w:i w:val="false"/>
                <w:color w:val="000000"/>
                <w:sz w:val="20"/>
              </w:rPr>
              <w:t>
6 қараша,</w:t>
            </w:r>
            <w:r>
              <w:br/>
            </w:r>
            <w:r>
              <w:rPr>
                <w:rFonts w:ascii="Times New Roman"/>
                <w:b w:val="false"/>
                <w:i w:val="false"/>
                <w:color w:val="000000"/>
                <w:sz w:val="20"/>
              </w:rPr>
              <w:t>
6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негізгі азық-түлік емес тауарларға бөлшек сауда бағасы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9 наурыз,</w:t>
            </w:r>
            <w:r>
              <w:br/>
            </w:r>
            <w:r>
              <w:rPr>
                <w:rFonts w:ascii="Times New Roman"/>
                <w:b w:val="false"/>
                <w:i w:val="false"/>
                <w:color w:val="000000"/>
                <w:sz w:val="20"/>
              </w:rPr>
              <w:t>
9 сәуір,</w:t>
            </w:r>
            <w:r>
              <w:br/>
            </w:r>
            <w:r>
              <w:rPr>
                <w:rFonts w:ascii="Times New Roman"/>
                <w:b w:val="false"/>
                <w:i w:val="false"/>
                <w:color w:val="000000"/>
                <w:sz w:val="20"/>
              </w:rPr>
              <w:t>
8 мамыр,</w:t>
            </w:r>
            <w:r>
              <w:br/>
            </w:r>
            <w:r>
              <w:rPr>
                <w:rFonts w:ascii="Times New Roman"/>
                <w:b w:val="false"/>
                <w:i w:val="false"/>
                <w:color w:val="000000"/>
                <w:sz w:val="20"/>
              </w:rPr>
              <w:t>
8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8 тамыз,</w:t>
            </w:r>
            <w:r>
              <w:br/>
            </w:r>
            <w:r>
              <w:rPr>
                <w:rFonts w:ascii="Times New Roman"/>
                <w:b w:val="false"/>
                <w:i w:val="false"/>
                <w:color w:val="000000"/>
                <w:sz w:val="20"/>
              </w:rPr>
              <w:t>
7 қыркүйек,</w:t>
            </w:r>
            <w:r>
              <w:br/>
            </w:r>
            <w:r>
              <w:rPr>
                <w:rFonts w:ascii="Times New Roman"/>
                <w:b w:val="false"/>
                <w:i w:val="false"/>
                <w:color w:val="000000"/>
                <w:sz w:val="20"/>
              </w:rPr>
              <w:t>
8 қазан,</w:t>
            </w:r>
            <w:r>
              <w:br/>
            </w:r>
            <w:r>
              <w:rPr>
                <w:rFonts w:ascii="Times New Roman"/>
                <w:b w:val="false"/>
                <w:i w:val="false"/>
                <w:color w:val="000000"/>
                <w:sz w:val="20"/>
              </w:rPr>
              <w:t>
8 қараша,</w:t>
            </w:r>
            <w:r>
              <w:br/>
            </w:r>
            <w:r>
              <w:rPr>
                <w:rFonts w:ascii="Times New Roman"/>
                <w:b w:val="false"/>
                <w:i w:val="false"/>
                <w:color w:val="000000"/>
                <w:sz w:val="20"/>
              </w:rPr>
              <w:t>
7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мұнай және мұнайды қайта өңдеу өнімдеріне баға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7 ақпан,</w:t>
            </w:r>
            <w:r>
              <w:br/>
            </w:r>
            <w:r>
              <w:rPr>
                <w:rFonts w:ascii="Times New Roman"/>
                <w:b w:val="false"/>
                <w:i w:val="false"/>
                <w:color w:val="000000"/>
                <w:sz w:val="20"/>
              </w:rPr>
              <w:t>
6 наурыз,</w:t>
            </w:r>
            <w:r>
              <w:br/>
            </w:r>
            <w:r>
              <w:rPr>
                <w:rFonts w:ascii="Times New Roman"/>
                <w:b w:val="false"/>
                <w:i w:val="false"/>
                <w:color w:val="000000"/>
                <w:sz w:val="20"/>
              </w:rPr>
              <w:t>
6 сәуір,</w:t>
            </w:r>
            <w:r>
              <w:br/>
            </w:r>
            <w:r>
              <w:rPr>
                <w:rFonts w:ascii="Times New Roman"/>
                <w:b w:val="false"/>
                <w:i w:val="false"/>
                <w:color w:val="000000"/>
                <w:sz w:val="20"/>
              </w:rPr>
              <w:t>
8 мамыр,</w:t>
            </w:r>
            <w:r>
              <w:br/>
            </w:r>
            <w:r>
              <w:rPr>
                <w:rFonts w:ascii="Times New Roman"/>
                <w:b w:val="false"/>
                <w:i w:val="false"/>
                <w:color w:val="000000"/>
                <w:sz w:val="20"/>
              </w:rPr>
              <w:t>
6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6 тамыз,</w:t>
            </w:r>
            <w:r>
              <w:br/>
            </w:r>
            <w:r>
              <w:rPr>
                <w:rFonts w:ascii="Times New Roman"/>
                <w:b w:val="false"/>
                <w:i w:val="false"/>
                <w:color w:val="000000"/>
                <w:sz w:val="20"/>
              </w:rPr>
              <w:t>
6 қыркүйек,</w:t>
            </w:r>
            <w:r>
              <w:br/>
            </w:r>
            <w:r>
              <w:rPr>
                <w:rFonts w:ascii="Times New Roman"/>
                <w:b w:val="false"/>
                <w:i w:val="false"/>
                <w:color w:val="000000"/>
                <w:sz w:val="20"/>
              </w:rPr>
              <w:t>
8 қазан,</w:t>
            </w:r>
            <w:r>
              <w:br/>
            </w:r>
            <w:r>
              <w:rPr>
                <w:rFonts w:ascii="Times New Roman"/>
                <w:b w:val="false"/>
                <w:i w:val="false"/>
                <w:color w:val="000000"/>
                <w:sz w:val="20"/>
              </w:rPr>
              <w:t>
6 қараша,</w:t>
            </w:r>
            <w:r>
              <w:br/>
            </w:r>
            <w:r>
              <w:rPr>
                <w:rFonts w:ascii="Times New Roman"/>
                <w:b w:val="false"/>
                <w:i w:val="false"/>
                <w:color w:val="000000"/>
                <w:sz w:val="20"/>
              </w:rPr>
              <w:t>
6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Ц-101, Ц-101э, 1-ЦП, </w:t>
            </w:r>
            <w:r>
              <w:br/>
            </w:r>
            <w:r>
              <w:rPr>
                <w:rFonts w:ascii="Times New Roman"/>
                <w:b w:val="false"/>
                <w:i w:val="false"/>
                <w:color w:val="000000"/>
                <w:sz w:val="20"/>
              </w:rPr>
              <w:t>
1-Ц (экспорт, импорт), 1-ТС, МКК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жекелеген қалаларындағы, Қазақстанмен шекаралас мемлекеттердегі тамақ өнімдерінің бағасы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12 сәуір,</w:t>
            </w:r>
            <w:r>
              <w:br/>
            </w:r>
            <w:r>
              <w:rPr>
                <w:rFonts w:ascii="Times New Roman"/>
                <w:b w:val="false"/>
                <w:i w:val="false"/>
                <w:color w:val="000000"/>
                <w:sz w:val="20"/>
              </w:rPr>
              <w:t>
14 мамыр,</w:t>
            </w:r>
            <w:r>
              <w:br/>
            </w:r>
            <w:r>
              <w:rPr>
                <w:rFonts w:ascii="Times New Roman"/>
                <w:b w:val="false"/>
                <w:i w:val="false"/>
                <w:color w:val="000000"/>
                <w:sz w:val="20"/>
              </w:rPr>
              <w:t>
12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13 тамыз,</w:t>
            </w:r>
            <w:r>
              <w:br/>
            </w:r>
            <w:r>
              <w:rPr>
                <w:rFonts w:ascii="Times New Roman"/>
                <w:b w:val="false"/>
                <w:i w:val="false"/>
                <w:color w:val="000000"/>
                <w:sz w:val="20"/>
              </w:rPr>
              <w:t>
12 қыркүйек,</w:t>
            </w:r>
            <w:r>
              <w:br/>
            </w:r>
            <w:r>
              <w:rPr>
                <w:rFonts w:ascii="Times New Roman"/>
                <w:b w:val="false"/>
                <w:i w:val="false"/>
                <w:color w:val="000000"/>
                <w:sz w:val="20"/>
              </w:rPr>
              <w:t>
12 қазан,</w:t>
            </w:r>
            <w:r>
              <w:br/>
            </w:r>
            <w:r>
              <w:rPr>
                <w:rFonts w:ascii="Times New Roman"/>
                <w:b w:val="false"/>
                <w:i w:val="false"/>
                <w:color w:val="000000"/>
                <w:sz w:val="20"/>
              </w:rPr>
              <w:t>
12 қараша,</w:t>
            </w:r>
            <w:r>
              <w:br/>
            </w:r>
            <w:r>
              <w:rPr>
                <w:rFonts w:ascii="Times New Roman"/>
                <w:b w:val="false"/>
                <w:i w:val="false"/>
                <w:color w:val="000000"/>
                <w:sz w:val="20"/>
              </w:rPr>
              <w:t>
12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1-Т, статистикалық ақпараттармен алмасу бойынша деректер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 мен аудан орталықтарындағы тауарлар мен көрсетілетін қызметтерге бөлшек сауда бағасы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сәуір,</w:t>
            </w:r>
            <w:r>
              <w:br/>
            </w:r>
            <w:r>
              <w:rPr>
                <w:rFonts w:ascii="Times New Roman"/>
                <w:b w:val="false"/>
                <w:i w:val="false"/>
                <w:color w:val="000000"/>
                <w:sz w:val="20"/>
              </w:rPr>
              <w:t>
10 шілде,</w:t>
            </w:r>
            <w:r>
              <w:br/>
            </w:r>
            <w:r>
              <w:rPr>
                <w:rFonts w:ascii="Times New Roman"/>
                <w:b w:val="false"/>
                <w:i w:val="false"/>
                <w:color w:val="000000"/>
                <w:sz w:val="20"/>
              </w:rPr>
              <w:t>
10 қазан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xml:space="preserve">
 тұрғын үй нарығындағы баға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
6 сәуір,</w:t>
            </w:r>
            <w:r>
              <w:br/>
            </w:r>
            <w:r>
              <w:rPr>
                <w:rFonts w:ascii="Times New Roman"/>
                <w:b w:val="false"/>
                <w:i w:val="false"/>
                <w:color w:val="000000"/>
                <w:sz w:val="20"/>
              </w:rPr>
              <w:t>
8 мамыр,</w:t>
            </w:r>
            <w:r>
              <w:br/>
            </w:r>
            <w:r>
              <w:rPr>
                <w:rFonts w:ascii="Times New Roman"/>
                <w:b w:val="false"/>
                <w:i w:val="false"/>
                <w:color w:val="000000"/>
                <w:sz w:val="20"/>
              </w:rPr>
              <w:t>
7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7 тамыз,</w:t>
            </w:r>
            <w:r>
              <w:br/>
            </w:r>
            <w:r>
              <w:rPr>
                <w:rFonts w:ascii="Times New Roman"/>
                <w:b w:val="false"/>
                <w:i w:val="false"/>
                <w:color w:val="000000"/>
                <w:sz w:val="20"/>
              </w:rPr>
              <w:t>
7 қыркүйек,</w:t>
            </w:r>
            <w:r>
              <w:br/>
            </w:r>
            <w:r>
              <w:rPr>
                <w:rFonts w:ascii="Times New Roman"/>
                <w:b w:val="false"/>
                <w:i w:val="false"/>
                <w:color w:val="000000"/>
                <w:sz w:val="20"/>
              </w:rPr>
              <w:t>
8 қазан,</w:t>
            </w:r>
            <w:r>
              <w:br/>
            </w:r>
            <w:r>
              <w:rPr>
                <w:rFonts w:ascii="Times New Roman"/>
                <w:b w:val="false"/>
                <w:i w:val="false"/>
                <w:color w:val="000000"/>
                <w:sz w:val="20"/>
              </w:rPr>
              <w:t>
7 қараша,</w:t>
            </w:r>
            <w:r>
              <w:br/>
            </w:r>
            <w:r>
              <w:rPr>
                <w:rFonts w:ascii="Times New Roman"/>
                <w:b w:val="false"/>
                <w:i w:val="false"/>
                <w:color w:val="000000"/>
                <w:sz w:val="20"/>
              </w:rPr>
              <w:t>
7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xml:space="preserve">
 тұрғын үй нарығындағы баға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xml:space="preserve">
 тұрғын үй нарығындағы баға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9 наурыз,</w:t>
            </w:r>
            <w:r>
              <w:br/>
            </w:r>
            <w:r>
              <w:rPr>
                <w:rFonts w:ascii="Times New Roman"/>
                <w:b w:val="false"/>
                <w:i w:val="false"/>
                <w:color w:val="000000"/>
                <w:sz w:val="20"/>
              </w:rPr>
              <w:t>
9 сәуір,</w:t>
            </w:r>
            <w:r>
              <w:br/>
            </w:r>
            <w:r>
              <w:rPr>
                <w:rFonts w:ascii="Times New Roman"/>
                <w:b w:val="false"/>
                <w:i w:val="false"/>
                <w:color w:val="000000"/>
                <w:sz w:val="20"/>
              </w:rPr>
              <w:t>
8 мамыр,</w:t>
            </w:r>
            <w:r>
              <w:br/>
            </w:r>
            <w:r>
              <w:rPr>
                <w:rFonts w:ascii="Times New Roman"/>
                <w:b w:val="false"/>
                <w:i w:val="false"/>
                <w:color w:val="000000"/>
                <w:sz w:val="20"/>
              </w:rPr>
              <w:t>
8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8 тамыз,</w:t>
            </w:r>
            <w:r>
              <w:br/>
            </w:r>
            <w:r>
              <w:rPr>
                <w:rFonts w:ascii="Times New Roman"/>
                <w:b w:val="false"/>
                <w:i w:val="false"/>
                <w:color w:val="000000"/>
                <w:sz w:val="20"/>
              </w:rPr>
              <w:t>
7 қыркүйек,</w:t>
            </w:r>
            <w:r>
              <w:br/>
            </w:r>
            <w:r>
              <w:rPr>
                <w:rFonts w:ascii="Times New Roman"/>
                <w:b w:val="false"/>
                <w:i w:val="false"/>
                <w:color w:val="000000"/>
                <w:sz w:val="20"/>
              </w:rPr>
              <w:t>
8 қазан,</w:t>
            </w:r>
            <w:r>
              <w:br/>
            </w:r>
            <w:r>
              <w:rPr>
                <w:rFonts w:ascii="Times New Roman"/>
                <w:b w:val="false"/>
                <w:i w:val="false"/>
                <w:color w:val="000000"/>
                <w:sz w:val="20"/>
              </w:rPr>
              <w:t>
8 қараша,</w:t>
            </w:r>
            <w:r>
              <w:br/>
            </w:r>
            <w:r>
              <w:rPr>
                <w:rFonts w:ascii="Times New Roman"/>
                <w:b w:val="false"/>
                <w:i w:val="false"/>
                <w:color w:val="000000"/>
                <w:sz w:val="20"/>
              </w:rPr>
              <w:t>
7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әлеуметтік маңызы бар азық-түлік тауарларына бағаның өзгеруі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бейсенбі күні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өнеркәсіптік өнімдерді өндіруші кәсіпорындардың бағасының өзгеруі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w:t>
            </w:r>
            <w:r>
              <w:br/>
            </w:r>
            <w:r>
              <w:rPr>
                <w:rFonts w:ascii="Times New Roman"/>
                <w:b w:val="false"/>
                <w:i w:val="false"/>
                <w:color w:val="000000"/>
                <w:sz w:val="20"/>
              </w:rPr>
              <w:t>
5 ақпан,</w:t>
            </w:r>
            <w:r>
              <w:br/>
            </w:r>
            <w:r>
              <w:rPr>
                <w:rFonts w:ascii="Times New Roman"/>
                <w:b w:val="false"/>
                <w:i w:val="false"/>
                <w:color w:val="000000"/>
                <w:sz w:val="20"/>
              </w:rPr>
              <w:t>
1 наурыз,</w:t>
            </w:r>
            <w:r>
              <w:br/>
            </w:r>
            <w:r>
              <w:rPr>
                <w:rFonts w:ascii="Times New Roman"/>
                <w:b w:val="false"/>
                <w:i w:val="false"/>
                <w:color w:val="000000"/>
                <w:sz w:val="20"/>
              </w:rPr>
              <w:t>
3 сәуір,</w:t>
            </w:r>
            <w:r>
              <w:br/>
            </w:r>
            <w:r>
              <w:rPr>
                <w:rFonts w:ascii="Times New Roman"/>
                <w:b w:val="false"/>
                <w:i w:val="false"/>
                <w:color w:val="000000"/>
                <w:sz w:val="20"/>
              </w:rPr>
              <w:t>
2 мамыр,</w:t>
            </w:r>
            <w:r>
              <w:br/>
            </w:r>
            <w:r>
              <w:rPr>
                <w:rFonts w:ascii="Times New Roman"/>
                <w:b w:val="false"/>
                <w:i w:val="false"/>
                <w:color w:val="000000"/>
                <w:sz w:val="20"/>
              </w:rPr>
              <w:t>
1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r>
              <w:br/>
            </w:r>
            <w:r>
              <w:rPr>
                <w:rFonts w:ascii="Times New Roman"/>
                <w:b w:val="false"/>
                <w:i w:val="false"/>
                <w:color w:val="000000"/>
                <w:sz w:val="20"/>
              </w:rPr>
              <w:t>
1 тамыз,</w:t>
            </w:r>
            <w:r>
              <w:br/>
            </w:r>
            <w:r>
              <w:rPr>
                <w:rFonts w:ascii="Times New Roman"/>
                <w:b w:val="false"/>
                <w:i w:val="false"/>
                <w:color w:val="000000"/>
                <w:sz w:val="20"/>
              </w:rPr>
              <w:t>
3 қыркүйек,</w:t>
            </w:r>
            <w:r>
              <w:br/>
            </w:r>
            <w:r>
              <w:rPr>
                <w:rFonts w:ascii="Times New Roman"/>
                <w:b w:val="false"/>
                <w:i w:val="false"/>
                <w:color w:val="000000"/>
                <w:sz w:val="20"/>
              </w:rPr>
              <w:t>
1 қазан,</w:t>
            </w:r>
            <w:r>
              <w:br/>
            </w:r>
            <w:r>
              <w:rPr>
                <w:rFonts w:ascii="Times New Roman"/>
                <w:b w:val="false"/>
                <w:i w:val="false"/>
                <w:color w:val="000000"/>
                <w:sz w:val="20"/>
              </w:rPr>
              <w:t>
1 қараша,</w:t>
            </w:r>
            <w:r>
              <w:br/>
            </w:r>
            <w:r>
              <w:rPr>
                <w:rFonts w:ascii="Times New Roman"/>
                <w:b w:val="false"/>
                <w:i w:val="false"/>
                <w:color w:val="000000"/>
                <w:sz w:val="20"/>
              </w:rPr>
              <w:t>
4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өнеркәсіптік өнімдерді өндіруші кәсіпорындардың бағасының өзгеруі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өндіруші кәсіпорындардың өнеркәсіптік өнімдерінің бағасының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w:t>
            </w:r>
            <w:r>
              <w:br/>
            </w:r>
            <w:r>
              <w:rPr>
                <w:rFonts w:ascii="Times New Roman"/>
                <w:b w:val="false"/>
                <w:i w:val="false"/>
                <w:color w:val="000000"/>
                <w:sz w:val="20"/>
              </w:rPr>
              <w:t>
6 ақпан,</w:t>
            </w:r>
            <w:r>
              <w:br/>
            </w:r>
            <w:r>
              <w:rPr>
                <w:rFonts w:ascii="Times New Roman"/>
                <w:b w:val="false"/>
                <w:i w:val="false"/>
                <w:color w:val="000000"/>
                <w:sz w:val="20"/>
              </w:rPr>
              <w:t>
2 наурыз,</w:t>
            </w:r>
            <w:r>
              <w:br/>
            </w:r>
            <w:r>
              <w:rPr>
                <w:rFonts w:ascii="Times New Roman"/>
                <w:b w:val="false"/>
                <w:i w:val="false"/>
                <w:color w:val="000000"/>
                <w:sz w:val="20"/>
              </w:rPr>
              <w:t>
4 сәуір,</w:t>
            </w:r>
            <w:r>
              <w:br/>
            </w:r>
            <w:r>
              <w:rPr>
                <w:rFonts w:ascii="Times New Roman"/>
                <w:b w:val="false"/>
                <w:i w:val="false"/>
                <w:color w:val="000000"/>
                <w:sz w:val="20"/>
              </w:rPr>
              <w:t>
2 мамыр,</w:t>
            </w:r>
            <w:r>
              <w:br/>
            </w:r>
            <w:r>
              <w:rPr>
                <w:rFonts w:ascii="Times New Roman"/>
                <w:b w:val="false"/>
                <w:i w:val="false"/>
                <w:color w:val="000000"/>
                <w:sz w:val="20"/>
              </w:rPr>
              <w:t>
4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r>
              <w:br/>
            </w:r>
            <w:r>
              <w:rPr>
                <w:rFonts w:ascii="Times New Roman"/>
                <w:b w:val="false"/>
                <w:i w:val="false"/>
                <w:color w:val="000000"/>
                <w:sz w:val="20"/>
              </w:rPr>
              <w:t>
2 тамыз,</w:t>
            </w:r>
            <w:r>
              <w:br/>
            </w:r>
            <w:r>
              <w:rPr>
                <w:rFonts w:ascii="Times New Roman"/>
                <w:b w:val="false"/>
                <w:i w:val="false"/>
                <w:color w:val="000000"/>
                <w:sz w:val="20"/>
              </w:rPr>
              <w:t>
3 қыркүйек,</w:t>
            </w:r>
            <w:r>
              <w:br/>
            </w:r>
            <w:r>
              <w:rPr>
                <w:rFonts w:ascii="Times New Roman"/>
                <w:b w:val="false"/>
                <w:i w:val="false"/>
                <w:color w:val="000000"/>
                <w:sz w:val="20"/>
              </w:rPr>
              <w:t>
2 қазан,</w:t>
            </w:r>
            <w:r>
              <w:br/>
            </w:r>
            <w:r>
              <w:rPr>
                <w:rFonts w:ascii="Times New Roman"/>
                <w:b w:val="false"/>
                <w:i w:val="false"/>
                <w:color w:val="000000"/>
                <w:sz w:val="20"/>
              </w:rPr>
              <w:t>
2 қараша,</w:t>
            </w:r>
            <w:r>
              <w:br/>
            </w:r>
            <w:r>
              <w:rPr>
                <w:rFonts w:ascii="Times New Roman"/>
                <w:b w:val="false"/>
                <w:i w:val="false"/>
                <w:color w:val="000000"/>
                <w:sz w:val="20"/>
              </w:rPr>
              <w:t>
4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өндіруші кәсіпорындардың өнеркәсіптік өнімдеріне бағасы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w:t>
            </w:r>
            <w:r>
              <w:br/>
            </w:r>
            <w:r>
              <w:rPr>
                <w:rFonts w:ascii="Times New Roman"/>
                <w:b w:val="false"/>
                <w:i w:val="false"/>
                <w:color w:val="000000"/>
                <w:sz w:val="20"/>
              </w:rPr>
              <w:t>
7 ақпан,</w:t>
            </w:r>
            <w:r>
              <w:br/>
            </w:r>
            <w:r>
              <w:rPr>
                <w:rFonts w:ascii="Times New Roman"/>
                <w:b w:val="false"/>
                <w:i w:val="false"/>
                <w:color w:val="000000"/>
                <w:sz w:val="20"/>
              </w:rPr>
              <w:t>
5 наурыз,</w:t>
            </w:r>
            <w:r>
              <w:br/>
            </w:r>
            <w:r>
              <w:rPr>
                <w:rFonts w:ascii="Times New Roman"/>
                <w:b w:val="false"/>
                <w:i w:val="false"/>
                <w:color w:val="000000"/>
                <w:sz w:val="20"/>
              </w:rPr>
              <w:t>
4 сәуір,</w:t>
            </w:r>
            <w:r>
              <w:br/>
            </w:r>
            <w:r>
              <w:rPr>
                <w:rFonts w:ascii="Times New Roman"/>
                <w:b w:val="false"/>
                <w:i w:val="false"/>
                <w:color w:val="000000"/>
                <w:sz w:val="20"/>
              </w:rPr>
              <w:t>
3 мамыр,</w:t>
            </w:r>
            <w:r>
              <w:br/>
            </w:r>
            <w:r>
              <w:rPr>
                <w:rFonts w:ascii="Times New Roman"/>
                <w:b w:val="false"/>
                <w:i w:val="false"/>
                <w:color w:val="000000"/>
                <w:sz w:val="20"/>
              </w:rPr>
              <w:t>
4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r>
              <w:br/>
            </w:r>
            <w:r>
              <w:rPr>
                <w:rFonts w:ascii="Times New Roman"/>
                <w:b w:val="false"/>
                <w:i w:val="false"/>
                <w:color w:val="000000"/>
                <w:sz w:val="20"/>
              </w:rPr>
              <w:t>
3 тамыз,</w:t>
            </w:r>
            <w:r>
              <w:br/>
            </w:r>
            <w:r>
              <w:rPr>
                <w:rFonts w:ascii="Times New Roman"/>
                <w:b w:val="false"/>
                <w:i w:val="false"/>
                <w:color w:val="000000"/>
                <w:sz w:val="20"/>
              </w:rPr>
              <w:t>
3 қыркүйек,</w:t>
            </w:r>
            <w:r>
              <w:br/>
            </w:r>
            <w:r>
              <w:rPr>
                <w:rFonts w:ascii="Times New Roman"/>
                <w:b w:val="false"/>
                <w:i w:val="false"/>
                <w:color w:val="000000"/>
                <w:sz w:val="20"/>
              </w:rPr>
              <w:t>
3 қазан,</w:t>
            </w:r>
            <w:r>
              <w:br/>
            </w:r>
            <w:r>
              <w:rPr>
                <w:rFonts w:ascii="Times New Roman"/>
                <w:b w:val="false"/>
                <w:i w:val="false"/>
                <w:color w:val="000000"/>
                <w:sz w:val="20"/>
              </w:rPr>
              <w:t>
5 қараша,</w:t>
            </w:r>
            <w:r>
              <w:br/>
            </w:r>
            <w:r>
              <w:rPr>
                <w:rFonts w:ascii="Times New Roman"/>
                <w:b w:val="false"/>
                <w:i w:val="false"/>
                <w:color w:val="000000"/>
                <w:sz w:val="20"/>
              </w:rPr>
              <w:t>
4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өнеркәсіптік өнімдерді өндірушілер бағасының базалық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10 сәуір,</w:t>
            </w:r>
            <w:r>
              <w:br/>
            </w:r>
            <w:r>
              <w:rPr>
                <w:rFonts w:ascii="Times New Roman"/>
                <w:b w:val="false"/>
                <w:i w:val="false"/>
                <w:color w:val="000000"/>
                <w:sz w:val="20"/>
              </w:rPr>
              <w:t>
10 мамыр,</w:t>
            </w:r>
            <w:r>
              <w:br/>
            </w:r>
            <w:r>
              <w:rPr>
                <w:rFonts w:ascii="Times New Roman"/>
                <w:b w:val="false"/>
                <w:i w:val="false"/>
                <w:color w:val="000000"/>
                <w:sz w:val="20"/>
              </w:rPr>
              <w:t>
11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10 тамыз,</w:t>
            </w:r>
            <w:r>
              <w:br/>
            </w:r>
            <w:r>
              <w:rPr>
                <w:rFonts w:ascii="Times New Roman"/>
                <w:b w:val="false"/>
                <w:i w:val="false"/>
                <w:color w:val="000000"/>
                <w:sz w:val="20"/>
              </w:rPr>
              <w:t>
10 қыркүйек,</w:t>
            </w:r>
            <w:r>
              <w:br/>
            </w:r>
            <w:r>
              <w:rPr>
                <w:rFonts w:ascii="Times New Roman"/>
                <w:b w:val="false"/>
                <w:i w:val="false"/>
                <w:color w:val="000000"/>
                <w:sz w:val="20"/>
              </w:rPr>
              <w:t>
10 қазан,</w:t>
            </w:r>
            <w:r>
              <w:br/>
            </w:r>
            <w:r>
              <w:rPr>
                <w:rFonts w:ascii="Times New Roman"/>
                <w:b w:val="false"/>
                <w:i w:val="false"/>
                <w:color w:val="000000"/>
                <w:sz w:val="20"/>
              </w:rPr>
              <w:t>
12 қараша,</w:t>
            </w:r>
            <w:r>
              <w:br/>
            </w:r>
            <w:r>
              <w:rPr>
                <w:rFonts w:ascii="Times New Roman"/>
                <w:b w:val="false"/>
                <w:i w:val="false"/>
                <w:color w:val="000000"/>
                <w:sz w:val="20"/>
              </w:rPr>
              <w:t>
10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өнеркәсіптік өнімдерді өндірушілер бағасының базалық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Еуро-аймақ елдеріндегі және ТМД мемлекеттеріндегі өнеркәсіптік өнімді өндірушілер бағасының өзгеруі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10 сәуір,</w:t>
            </w:r>
            <w:r>
              <w:br/>
            </w:r>
            <w:r>
              <w:rPr>
                <w:rFonts w:ascii="Times New Roman"/>
                <w:b w:val="false"/>
                <w:i w:val="false"/>
                <w:color w:val="000000"/>
                <w:sz w:val="20"/>
              </w:rPr>
              <w:t>
10 мамыр,</w:t>
            </w:r>
            <w:r>
              <w:br/>
            </w:r>
            <w:r>
              <w:rPr>
                <w:rFonts w:ascii="Times New Roman"/>
                <w:b w:val="false"/>
                <w:i w:val="false"/>
                <w:color w:val="000000"/>
                <w:sz w:val="20"/>
              </w:rPr>
              <w:t>
11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10 тамыз,</w:t>
            </w:r>
            <w:r>
              <w:br/>
            </w:r>
            <w:r>
              <w:rPr>
                <w:rFonts w:ascii="Times New Roman"/>
                <w:b w:val="false"/>
                <w:i w:val="false"/>
                <w:color w:val="000000"/>
                <w:sz w:val="20"/>
              </w:rPr>
              <w:t>
10 қыркүйек,</w:t>
            </w:r>
            <w:r>
              <w:br/>
            </w:r>
            <w:r>
              <w:rPr>
                <w:rFonts w:ascii="Times New Roman"/>
                <w:b w:val="false"/>
                <w:i w:val="false"/>
                <w:color w:val="000000"/>
                <w:sz w:val="20"/>
              </w:rPr>
              <w:t>
10 қазан,</w:t>
            </w:r>
            <w:r>
              <w:br/>
            </w:r>
            <w:r>
              <w:rPr>
                <w:rFonts w:ascii="Times New Roman"/>
                <w:b w:val="false"/>
                <w:i w:val="false"/>
                <w:color w:val="000000"/>
                <w:sz w:val="20"/>
              </w:rPr>
              <w:t>
12 қараша,</w:t>
            </w:r>
            <w:r>
              <w:br/>
            </w:r>
            <w:r>
              <w:rPr>
                <w:rFonts w:ascii="Times New Roman"/>
                <w:b w:val="false"/>
                <w:i w:val="false"/>
                <w:color w:val="000000"/>
                <w:sz w:val="20"/>
              </w:rPr>
              <w:t>
10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Еуростат және статистикалық ақпаратпен алмасу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орман шаруашылығы өнімі мен көрсетілетін қызметтеріне баға және баға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w:t>
            </w:r>
            <w:r>
              <w:br/>
            </w:r>
            <w:r>
              <w:rPr>
                <w:rFonts w:ascii="Times New Roman"/>
                <w:b w:val="false"/>
                <w:i w:val="false"/>
                <w:color w:val="000000"/>
                <w:sz w:val="20"/>
              </w:rPr>
              <w:t>
4 сәуір,</w:t>
            </w:r>
            <w:r>
              <w:br/>
            </w:r>
            <w:r>
              <w:rPr>
                <w:rFonts w:ascii="Times New Roman"/>
                <w:b w:val="false"/>
                <w:i w:val="false"/>
                <w:color w:val="000000"/>
                <w:sz w:val="20"/>
              </w:rPr>
              <w:t>
3 шілде,</w:t>
            </w:r>
            <w:r>
              <w:br/>
            </w:r>
            <w:r>
              <w:rPr>
                <w:rFonts w:ascii="Times New Roman"/>
                <w:b w:val="false"/>
                <w:i w:val="false"/>
                <w:color w:val="000000"/>
                <w:sz w:val="20"/>
              </w:rPr>
              <w:t>
3 қазан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өнеркәсіп кәсіпорындарының өндірістік-техникалық мақсаттағы өнімдерді сатып алу бағасының индексі және бағасы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7 ақпан,</w:t>
            </w:r>
            <w:r>
              <w:br/>
            </w:r>
            <w:r>
              <w:rPr>
                <w:rFonts w:ascii="Times New Roman"/>
                <w:b w:val="false"/>
                <w:i w:val="false"/>
                <w:color w:val="000000"/>
                <w:sz w:val="20"/>
              </w:rPr>
              <w:t>
5 наурыз,</w:t>
            </w:r>
            <w:r>
              <w:br/>
            </w:r>
            <w:r>
              <w:rPr>
                <w:rFonts w:ascii="Times New Roman"/>
                <w:b w:val="false"/>
                <w:i w:val="false"/>
                <w:color w:val="000000"/>
                <w:sz w:val="20"/>
              </w:rPr>
              <w:t>
5 сәуір,</w:t>
            </w:r>
            <w:r>
              <w:br/>
            </w:r>
            <w:r>
              <w:rPr>
                <w:rFonts w:ascii="Times New Roman"/>
                <w:b w:val="false"/>
                <w:i w:val="false"/>
                <w:color w:val="000000"/>
                <w:sz w:val="20"/>
              </w:rPr>
              <w:t>
8 мамыр,</w:t>
            </w:r>
            <w:r>
              <w:br/>
            </w:r>
            <w:r>
              <w:rPr>
                <w:rFonts w:ascii="Times New Roman"/>
                <w:b w:val="false"/>
                <w:i w:val="false"/>
                <w:color w:val="000000"/>
                <w:sz w:val="20"/>
              </w:rPr>
              <w:t>
5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6 тамыз,</w:t>
            </w:r>
            <w:r>
              <w:br/>
            </w:r>
            <w:r>
              <w:rPr>
                <w:rFonts w:ascii="Times New Roman"/>
                <w:b w:val="false"/>
                <w:i w:val="false"/>
                <w:color w:val="000000"/>
                <w:sz w:val="20"/>
              </w:rPr>
              <w:t>
5 қыркүйек,</w:t>
            </w:r>
            <w:r>
              <w:br/>
            </w:r>
            <w:r>
              <w:rPr>
                <w:rFonts w:ascii="Times New Roman"/>
                <w:b w:val="false"/>
                <w:i w:val="false"/>
                <w:color w:val="000000"/>
                <w:sz w:val="20"/>
              </w:rPr>
              <w:t>
5 қазан,</w:t>
            </w:r>
            <w:r>
              <w:br/>
            </w:r>
            <w:r>
              <w:rPr>
                <w:rFonts w:ascii="Times New Roman"/>
                <w:b w:val="false"/>
                <w:i w:val="false"/>
                <w:color w:val="000000"/>
                <w:sz w:val="20"/>
              </w:rPr>
              <w:t>
5 қараша,</w:t>
            </w:r>
            <w:r>
              <w:br/>
            </w:r>
            <w:r>
              <w:rPr>
                <w:rFonts w:ascii="Times New Roman"/>
                <w:b w:val="false"/>
                <w:i w:val="false"/>
                <w:color w:val="000000"/>
                <w:sz w:val="20"/>
              </w:rPr>
              <w:t>
5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көтерме саудада сату бағасының өзгеруі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7 ақпан,</w:t>
            </w:r>
            <w:r>
              <w:br/>
            </w:r>
            <w:r>
              <w:rPr>
                <w:rFonts w:ascii="Times New Roman"/>
                <w:b w:val="false"/>
                <w:i w:val="false"/>
                <w:color w:val="000000"/>
                <w:sz w:val="20"/>
              </w:rPr>
              <w:t>
5 наурыз,</w:t>
            </w:r>
            <w:r>
              <w:br/>
            </w:r>
            <w:r>
              <w:rPr>
                <w:rFonts w:ascii="Times New Roman"/>
                <w:b w:val="false"/>
                <w:i w:val="false"/>
                <w:color w:val="000000"/>
                <w:sz w:val="20"/>
              </w:rPr>
              <w:t>
5 сәуір,</w:t>
            </w:r>
            <w:r>
              <w:br/>
            </w:r>
            <w:r>
              <w:rPr>
                <w:rFonts w:ascii="Times New Roman"/>
                <w:b w:val="false"/>
                <w:i w:val="false"/>
                <w:color w:val="000000"/>
                <w:sz w:val="20"/>
              </w:rPr>
              <w:t>
8 мамыр,</w:t>
            </w:r>
            <w:r>
              <w:br/>
            </w:r>
            <w:r>
              <w:rPr>
                <w:rFonts w:ascii="Times New Roman"/>
                <w:b w:val="false"/>
                <w:i w:val="false"/>
                <w:color w:val="000000"/>
                <w:sz w:val="20"/>
              </w:rPr>
              <w:t>
5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6 тамыз,</w:t>
            </w:r>
            <w:r>
              <w:br/>
            </w:r>
            <w:r>
              <w:rPr>
                <w:rFonts w:ascii="Times New Roman"/>
                <w:b w:val="false"/>
                <w:i w:val="false"/>
                <w:color w:val="000000"/>
                <w:sz w:val="20"/>
              </w:rPr>
              <w:t>
5 қыркүйек,</w:t>
            </w:r>
            <w:r>
              <w:br/>
            </w:r>
            <w:r>
              <w:rPr>
                <w:rFonts w:ascii="Times New Roman"/>
                <w:b w:val="false"/>
                <w:i w:val="false"/>
                <w:color w:val="000000"/>
                <w:sz w:val="20"/>
              </w:rPr>
              <w:t>
5 қазан,</w:t>
            </w:r>
            <w:r>
              <w:br/>
            </w:r>
            <w:r>
              <w:rPr>
                <w:rFonts w:ascii="Times New Roman"/>
                <w:b w:val="false"/>
                <w:i w:val="false"/>
                <w:color w:val="000000"/>
                <w:sz w:val="20"/>
              </w:rPr>
              <w:t>
5 қараша,</w:t>
            </w:r>
            <w:r>
              <w:br/>
            </w:r>
            <w:r>
              <w:rPr>
                <w:rFonts w:ascii="Times New Roman"/>
                <w:b w:val="false"/>
                <w:i w:val="false"/>
                <w:color w:val="000000"/>
                <w:sz w:val="20"/>
              </w:rPr>
              <w:t>
5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көтерме саудада сату бағасының өзгеруі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тауарларды, өнімдерді </w:t>
            </w:r>
            <w:r>
              <w:br/>
            </w:r>
            <w:r>
              <w:rPr>
                <w:rFonts w:ascii="Times New Roman"/>
                <w:b w:val="false"/>
                <w:i w:val="false"/>
                <w:color w:val="000000"/>
                <w:sz w:val="20"/>
              </w:rPr>
              <w:t>
көтерме саудада сату бағасының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6 наурыз,</w:t>
            </w:r>
            <w:r>
              <w:br/>
            </w:r>
            <w:r>
              <w:rPr>
                <w:rFonts w:ascii="Times New Roman"/>
                <w:b w:val="false"/>
                <w:i w:val="false"/>
                <w:color w:val="000000"/>
                <w:sz w:val="20"/>
              </w:rPr>
              <w:t>
6 сәуір,</w:t>
            </w:r>
            <w:r>
              <w:br/>
            </w:r>
            <w:r>
              <w:rPr>
                <w:rFonts w:ascii="Times New Roman"/>
                <w:b w:val="false"/>
                <w:i w:val="false"/>
                <w:color w:val="000000"/>
                <w:sz w:val="20"/>
              </w:rPr>
              <w:t>
8 мамыр,</w:t>
            </w:r>
            <w:r>
              <w:br/>
            </w:r>
            <w:r>
              <w:rPr>
                <w:rFonts w:ascii="Times New Roman"/>
                <w:b w:val="false"/>
                <w:i w:val="false"/>
                <w:color w:val="000000"/>
                <w:sz w:val="20"/>
              </w:rPr>
              <w:t>
6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6 тамыз,</w:t>
            </w:r>
            <w:r>
              <w:br/>
            </w:r>
            <w:r>
              <w:rPr>
                <w:rFonts w:ascii="Times New Roman"/>
                <w:b w:val="false"/>
                <w:i w:val="false"/>
                <w:color w:val="000000"/>
                <w:sz w:val="20"/>
              </w:rPr>
              <w:t>
6 қыркүйек,</w:t>
            </w:r>
            <w:r>
              <w:br/>
            </w:r>
            <w:r>
              <w:rPr>
                <w:rFonts w:ascii="Times New Roman"/>
                <w:b w:val="false"/>
                <w:i w:val="false"/>
                <w:color w:val="000000"/>
                <w:sz w:val="20"/>
              </w:rPr>
              <w:t>
8 қазан,</w:t>
            </w:r>
            <w:r>
              <w:br/>
            </w:r>
            <w:r>
              <w:rPr>
                <w:rFonts w:ascii="Times New Roman"/>
                <w:b w:val="false"/>
                <w:i w:val="false"/>
                <w:color w:val="000000"/>
                <w:sz w:val="20"/>
              </w:rPr>
              <w:t>
6 қараша,</w:t>
            </w:r>
            <w:r>
              <w:br/>
            </w:r>
            <w:r>
              <w:rPr>
                <w:rFonts w:ascii="Times New Roman"/>
                <w:b w:val="false"/>
                <w:i w:val="false"/>
                <w:color w:val="000000"/>
                <w:sz w:val="20"/>
              </w:rPr>
              <w:t>
6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өнімдерді, тауарларды көтерме саудада сату бағасы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9 ақпан,</w:t>
            </w:r>
            <w:r>
              <w:br/>
            </w:r>
            <w:r>
              <w:rPr>
                <w:rFonts w:ascii="Times New Roman"/>
                <w:b w:val="false"/>
                <w:i w:val="false"/>
                <w:color w:val="000000"/>
                <w:sz w:val="20"/>
              </w:rPr>
              <w:t>
9 наурыз,</w:t>
            </w:r>
            <w:r>
              <w:br/>
            </w:r>
            <w:r>
              <w:rPr>
                <w:rFonts w:ascii="Times New Roman"/>
                <w:b w:val="false"/>
                <w:i w:val="false"/>
                <w:color w:val="000000"/>
                <w:sz w:val="20"/>
              </w:rPr>
              <w:t>
9 сәуір,</w:t>
            </w:r>
            <w:r>
              <w:br/>
            </w:r>
            <w:r>
              <w:rPr>
                <w:rFonts w:ascii="Times New Roman"/>
                <w:b w:val="false"/>
                <w:i w:val="false"/>
                <w:color w:val="000000"/>
                <w:sz w:val="20"/>
              </w:rPr>
              <w:t>
8 мамыр,</w:t>
            </w:r>
            <w:r>
              <w:br/>
            </w:r>
            <w:r>
              <w:rPr>
                <w:rFonts w:ascii="Times New Roman"/>
                <w:b w:val="false"/>
                <w:i w:val="false"/>
                <w:color w:val="000000"/>
                <w:sz w:val="20"/>
              </w:rPr>
              <w:t>
8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8 тамыз,</w:t>
            </w:r>
            <w:r>
              <w:br/>
            </w:r>
            <w:r>
              <w:rPr>
                <w:rFonts w:ascii="Times New Roman"/>
                <w:b w:val="false"/>
                <w:i w:val="false"/>
                <w:color w:val="000000"/>
                <w:sz w:val="20"/>
              </w:rPr>
              <w:t>
10 қыркүйек,</w:t>
            </w:r>
            <w:r>
              <w:br/>
            </w:r>
            <w:r>
              <w:rPr>
                <w:rFonts w:ascii="Times New Roman"/>
                <w:b w:val="false"/>
                <w:i w:val="false"/>
                <w:color w:val="000000"/>
                <w:sz w:val="20"/>
              </w:rPr>
              <w:t>
8 қазан,</w:t>
            </w:r>
            <w:r>
              <w:br/>
            </w:r>
            <w:r>
              <w:rPr>
                <w:rFonts w:ascii="Times New Roman"/>
                <w:b w:val="false"/>
                <w:i w:val="false"/>
                <w:color w:val="000000"/>
                <w:sz w:val="20"/>
              </w:rPr>
              <w:t>
8 қараша,</w:t>
            </w:r>
            <w:r>
              <w:br/>
            </w:r>
            <w:r>
              <w:rPr>
                <w:rFonts w:ascii="Times New Roman"/>
                <w:b w:val="false"/>
                <w:i w:val="false"/>
                <w:color w:val="000000"/>
                <w:sz w:val="20"/>
              </w:rPr>
              <w:t>
10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коммерциялық жылжымайтын мүлікті жалға беру бағасы және баға индексі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19 ақпан,</w:t>
            </w:r>
            <w:r>
              <w:br/>
            </w:r>
            <w:r>
              <w:rPr>
                <w:rFonts w:ascii="Times New Roman"/>
                <w:b w:val="false"/>
                <w:i w:val="false"/>
                <w:color w:val="000000"/>
                <w:sz w:val="20"/>
              </w:rPr>
              <w:t>
15 наурыз,</w:t>
            </w:r>
            <w:r>
              <w:br/>
            </w:r>
            <w:r>
              <w:rPr>
                <w:rFonts w:ascii="Times New Roman"/>
                <w:b w:val="false"/>
                <w:i w:val="false"/>
                <w:color w:val="000000"/>
                <w:sz w:val="20"/>
              </w:rPr>
              <w:t>
16 сәуір,</w:t>
            </w:r>
            <w:r>
              <w:br/>
            </w:r>
            <w:r>
              <w:rPr>
                <w:rFonts w:ascii="Times New Roman"/>
                <w:b w:val="false"/>
                <w:i w:val="false"/>
                <w:color w:val="000000"/>
                <w:sz w:val="20"/>
              </w:rPr>
              <w:t>
15 мамыр,</w:t>
            </w:r>
            <w:r>
              <w:br/>
            </w:r>
            <w:r>
              <w:rPr>
                <w:rFonts w:ascii="Times New Roman"/>
                <w:b w:val="false"/>
                <w:i w:val="false"/>
                <w:color w:val="000000"/>
                <w:sz w:val="20"/>
              </w:rPr>
              <w:t>
15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15 тамыз,</w:t>
            </w:r>
            <w:r>
              <w:br/>
            </w:r>
            <w:r>
              <w:rPr>
                <w:rFonts w:ascii="Times New Roman"/>
                <w:b w:val="false"/>
                <w:i w:val="false"/>
                <w:color w:val="000000"/>
                <w:sz w:val="20"/>
              </w:rPr>
              <w:t>
17 қыркүйек,</w:t>
            </w:r>
            <w:r>
              <w:br/>
            </w:r>
            <w:r>
              <w:rPr>
                <w:rFonts w:ascii="Times New Roman"/>
                <w:b w:val="false"/>
                <w:i w:val="false"/>
                <w:color w:val="000000"/>
                <w:sz w:val="20"/>
              </w:rPr>
              <w:t>
15 қазан,</w:t>
            </w:r>
            <w:r>
              <w:br/>
            </w:r>
            <w:r>
              <w:rPr>
                <w:rFonts w:ascii="Times New Roman"/>
                <w:b w:val="false"/>
                <w:i w:val="false"/>
                <w:color w:val="000000"/>
                <w:sz w:val="20"/>
              </w:rPr>
              <w:t>
15 қараша,</w:t>
            </w:r>
            <w:r>
              <w:br/>
            </w:r>
            <w:r>
              <w:rPr>
                <w:rFonts w:ascii="Times New Roman"/>
                <w:b w:val="false"/>
                <w:i w:val="false"/>
                <w:color w:val="000000"/>
                <w:sz w:val="20"/>
              </w:rPr>
              <w:t>
19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заңды тұлғаларға көрсетілген байланыс қызметтері тарифтерінің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ақпан,</w:t>
            </w:r>
            <w:r>
              <w:br/>
            </w:r>
            <w:r>
              <w:rPr>
                <w:rFonts w:ascii="Times New Roman"/>
                <w:b w:val="false"/>
                <w:i w:val="false"/>
                <w:color w:val="000000"/>
                <w:sz w:val="20"/>
              </w:rPr>
              <w:t>
2 наурыз,</w:t>
            </w:r>
            <w:r>
              <w:br/>
            </w:r>
            <w:r>
              <w:rPr>
                <w:rFonts w:ascii="Times New Roman"/>
                <w:b w:val="false"/>
                <w:i w:val="false"/>
                <w:color w:val="000000"/>
                <w:sz w:val="20"/>
              </w:rPr>
              <w:t>
4 сәуір,</w:t>
            </w:r>
            <w:r>
              <w:br/>
            </w:r>
            <w:r>
              <w:rPr>
                <w:rFonts w:ascii="Times New Roman"/>
                <w:b w:val="false"/>
                <w:i w:val="false"/>
                <w:color w:val="000000"/>
                <w:sz w:val="20"/>
              </w:rPr>
              <w:t>
30 сәуір,</w:t>
            </w:r>
            <w:r>
              <w:br/>
            </w:r>
            <w:r>
              <w:rPr>
                <w:rFonts w:ascii="Times New Roman"/>
                <w:b w:val="false"/>
                <w:i w:val="false"/>
                <w:color w:val="000000"/>
                <w:sz w:val="20"/>
              </w:rPr>
              <w:t>
30 мамыр,</w:t>
            </w:r>
            <w:r>
              <w:br/>
            </w:r>
            <w:r>
              <w:rPr>
                <w:rFonts w:ascii="Times New Roman"/>
                <w:b w:val="false"/>
                <w:i w:val="false"/>
                <w:color w:val="000000"/>
                <w:sz w:val="20"/>
              </w:rPr>
              <w:t>
2 шілде,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r>
              <w:br/>
            </w:r>
            <w:r>
              <w:rPr>
                <w:rFonts w:ascii="Times New Roman"/>
                <w:b w:val="false"/>
                <w:i w:val="false"/>
                <w:color w:val="000000"/>
                <w:sz w:val="20"/>
              </w:rPr>
              <w:t>
31 тамыз,</w:t>
            </w:r>
            <w:r>
              <w:br/>
            </w:r>
            <w:r>
              <w:rPr>
                <w:rFonts w:ascii="Times New Roman"/>
                <w:b w:val="false"/>
                <w:i w:val="false"/>
                <w:color w:val="000000"/>
                <w:sz w:val="20"/>
              </w:rPr>
              <w:t>
1 қазан,</w:t>
            </w:r>
            <w:r>
              <w:br/>
            </w:r>
            <w:r>
              <w:rPr>
                <w:rFonts w:ascii="Times New Roman"/>
                <w:b w:val="false"/>
                <w:i w:val="false"/>
                <w:color w:val="000000"/>
                <w:sz w:val="20"/>
              </w:rPr>
              <w:t>
30 қазан,</w:t>
            </w:r>
            <w:r>
              <w:br/>
            </w:r>
            <w:r>
              <w:rPr>
                <w:rFonts w:ascii="Times New Roman"/>
                <w:b w:val="false"/>
                <w:i w:val="false"/>
                <w:color w:val="000000"/>
                <w:sz w:val="20"/>
              </w:rPr>
              <w:t>
30 қараша,</w:t>
            </w:r>
            <w:r>
              <w:br/>
            </w:r>
            <w:r>
              <w:rPr>
                <w:rFonts w:ascii="Times New Roman"/>
                <w:b w:val="false"/>
                <w:i w:val="false"/>
                <w:color w:val="000000"/>
                <w:sz w:val="20"/>
              </w:rPr>
              <w:t>
28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заңды тұлғаларға көрсетілген пошталық және курьерлік қызметтер тарифтерінің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ақпан,</w:t>
            </w:r>
            <w:r>
              <w:br/>
            </w:r>
            <w:r>
              <w:rPr>
                <w:rFonts w:ascii="Times New Roman"/>
                <w:b w:val="false"/>
                <w:i w:val="false"/>
                <w:color w:val="000000"/>
                <w:sz w:val="20"/>
              </w:rPr>
              <w:t>
2 наурыз,</w:t>
            </w:r>
            <w:r>
              <w:br/>
            </w:r>
            <w:r>
              <w:rPr>
                <w:rFonts w:ascii="Times New Roman"/>
                <w:b w:val="false"/>
                <w:i w:val="false"/>
                <w:color w:val="000000"/>
                <w:sz w:val="20"/>
              </w:rPr>
              <w:t>
4 сәуір,</w:t>
            </w:r>
            <w:r>
              <w:br/>
            </w:r>
            <w:r>
              <w:rPr>
                <w:rFonts w:ascii="Times New Roman"/>
                <w:b w:val="false"/>
                <w:i w:val="false"/>
                <w:color w:val="000000"/>
                <w:sz w:val="20"/>
              </w:rPr>
              <w:t>
30 сәуір,</w:t>
            </w:r>
            <w:r>
              <w:br/>
            </w:r>
            <w:r>
              <w:rPr>
                <w:rFonts w:ascii="Times New Roman"/>
                <w:b w:val="false"/>
                <w:i w:val="false"/>
                <w:color w:val="000000"/>
                <w:sz w:val="20"/>
              </w:rPr>
              <w:t>
30 мамыр,</w:t>
            </w:r>
            <w:r>
              <w:br/>
            </w:r>
            <w:r>
              <w:rPr>
                <w:rFonts w:ascii="Times New Roman"/>
                <w:b w:val="false"/>
                <w:i w:val="false"/>
                <w:color w:val="000000"/>
                <w:sz w:val="20"/>
              </w:rPr>
              <w:t>
2 шілде,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r>
              <w:br/>
            </w:r>
            <w:r>
              <w:rPr>
                <w:rFonts w:ascii="Times New Roman"/>
                <w:b w:val="false"/>
                <w:i w:val="false"/>
                <w:color w:val="000000"/>
                <w:sz w:val="20"/>
              </w:rPr>
              <w:t>
31 тамыз,</w:t>
            </w:r>
            <w:r>
              <w:br/>
            </w:r>
            <w:r>
              <w:rPr>
                <w:rFonts w:ascii="Times New Roman"/>
                <w:b w:val="false"/>
                <w:i w:val="false"/>
                <w:color w:val="000000"/>
                <w:sz w:val="20"/>
              </w:rPr>
              <w:t>
1 қазан,</w:t>
            </w:r>
            <w:r>
              <w:br/>
            </w:r>
            <w:r>
              <w:rPr>
                <w:rFonts w:ascii="Times New Roman"/>
                <w:b w:val="false"/>
                <w:i w:val="false"/>
                <w:color w:val="000000"/>
                <w:sz w:val="20"/>
              </w:rPr>
              <w:t>
30 қазан,</w:t>
            </w:r>
            <w:r>
              <w:br/>
            </w:r>
            <w:r>
              <w:rPr>
                <w:rFonts w:ascii="Times New Roman"/>
                <w:b w:val="false"/>
                <w:i w:val="false"/>
                <w:color w:val="000000"/>
                <w:sz w:val="20"/>
              </w:rPr>
              <w:t>
30 қараша,</w:t>
            </w:r>
            <w:r>
              <w:br/>
            </w:r>
            <w:r>
              <w:rPr>
                <w:rFonts w:ascii="Times New Roman"/>
                <w:b w:val="false"/>
                <w:i w:val="false"/>
                <w:color w:val="000000"/>
                <w:sz w:val="20"/>
              </w:rPr>
              <w:t>
28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r>
              <w:br/>
            </w:r>
            <w:r>
              <w:rPr>
                <w:rFonts w:ascii="Times New Roman"/>
                <w:b w:val="false"/>
                <w:i w:val="false"/>
                <w:color w:val="000000"/>
                <w:sz w:val="20"/>
              </w:rPr>
              <w:t>
1-тариф (курьер)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көліктің барлық түрлерімен жүк тасымалдау тарифтерінің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ақпан,</w:t>
            </w:r>
            <w:r>
              <w:br/>
            </w:r>
            <w:r>
              <w:rPr>
                <w:rFonts w:ascii="Times New Roman"/>
                <w:b w:val="false"/>
                <w:i w:val="false"/>
                <w:color w:val="000000"/>
                <w:sz w:val="20"/>
              </w:rPr>
              <w:t>
26 ақпан,</w:t>
            </w:r>
            <w:r>
              <w:br/>
            </w:r>
            <w:r>
              <w:rPr>
                <w:rFonts w:ascii="Times New Roman"/>
                <w:b w:val="false"/>
                <w:i w:val="false"/>
                <w:color w:val="000000"/>
                <w:sz w:val="20"/>
              </w:rPr>
              <w:t>
28 наурыз,</w:t>
            </w:r>
            <w:r>
              <w:br/>
            </w:r>
            <w:r>
              <w:rPr>
                <w:rFonts w:ascii="Times New Roman"/>
                <w:b w:val="false"/>
                <w:i w:val="false"/>
                <w:color w:val="000000"/>
                <w:sz w:val="20"/>
              </w:rPr>
              <w:t>
25 сәуір,</w:t>
            </w:r>
            <w:r>
              <w:br/>
            </w:r>
            <w:r>
              <w:rPr>
                <w:rFonts w:ascii="Times New Roman"/>
                <w:b w:val="false"/>
                <w:i w:val="false"/>
                <w:color w:val="000000"/>
                <w:sz w:val="20"/>
              </w:rPr>
              <w:t>
25 мамыр,</w:t>
            </w:r>
            <w:r>
              <w:br/>
            </w:r>
            <w:r>
              <w:rPr>
                <w:rFonts w:ascii="Times New Roman"/>
                <w:b w:val="false"/>
                <w:i w:val="false"/>
                <w:color w:val="000000"/>
                <w:sz w:val="20"/>
              </w:rPr>
              <w:t>
25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r>
              <w:br/>
            </w:r>
            <w:r>
              <w:rPr>
                <w:rFonts w:ascii="Times New Roman"/>
                <w:b w:val="false"/>
                <w:i w:val="false"/>
                <w:color w:val="000000"/>
                <w:sz w:val="20"/>
              </w:rPr>
              <w:t>
27 тамыз,</w:t>
            </w:r>
            <w:r>
              <w:br/>
            </w:r>
            <w:r>
              <w:rPr>
                <w:rFonts w:ascii="Times New Roman"/>
                <w:b w:val="false"/>
                <w:i w:val="false"/>
                <w:color w:val="000000"/>
                <w:sz w:val="20"/>
              </w:rPr>
              <w:t>
25 қыркүйек,</w:t>
            </w:r>
            <w:r>
              <w:br/>
            </w:r>
            <w:r>
              <w:rPr>
                <w:rFonts w:ascii="Times New Roman"/>
                <w:b w:val="false"/>
                <w:i w:val="false"/>
                <w:color w:val="000000"/>
                <w:sz w:val="20"/>
              </w:rPr>
              <w:t>
25 қазан,</w:t>
            </w:r>
            <w:r>
              <w:br/>
            </w:r>
            <w:r>
              <w:rPr>
                <w:rFonts w:ascii="Times New Roman"/>
                <w:b w:val="false"/>
                <w:i w:val="false"/>
                <w:color w:val="000000"/>
                <w:sz w:val="20"/>
              </w:rPr>
              <w:t>
26 қараша,</w:t>
            </w:r>
            <w:r>
              <w:br/>
            </w:r>
            <w:r>
              <w:rPr>
                <w:rFonts w:ascii="Times New Roman"/>
                <w:b w:val="false"/>
                <w:i w:val="false"/>
                <w:color w:val="000000"/>
                <w:sz w:val="20"/>
              </w:rPr>
              <w:t>
25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w:t>
            </w:r>
            <w:r>
              <w:br/>
            </w:r>
            <w:r>
              <w:rPr>
                <w:rFonts w:ascii="Times New Roman"/>
                <w:b w:val="false"/>
                <w:i w:val="false"/>
                <w:color w:val="000000"/>
                <w:sz w:val="20"/>
              </w:rPr>
              <w:t>
(теміржол, әуе, автомобиль, құбыр,</w:t>
            </w:r>
            <w:r>
              <w:br/>
            </w:r>
            <w:r>
              <w:rPr>
                <w:rFonts w:ascii="Times New Roman"/>
                <w:b w:val="false"/>
                <w:i w:val="false"/>
                <w:color w:val="000000"/>
                <w:sz w:val="20"/>
              </w:rPr>
              <w:t>
ішкі су)</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құрылыс өндірісіндегі бағаның өзгеруі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7 ақпан,</w:t>
            </w:r>
            <w:r>
              <w:br/>
            </w:r>
            <w:r>
              <w:rPr>
                <w:rFonts w:ascii="Times New Roman"/>
                <w:b w:val="false"/>
                <w:i w:val="false"/>
                <w:color w:val="000000"/>
                <w:sz w:val="20"/>
              </w:rPr>
              <w:t>
5 наурыз,</w:t>
            </w:r>
            <w:r>
              <w:br/>
            </w:r>
            <w:r>
              <w:rPr>
                <w:rFonts w:ascii="Times New Roman"/>
                <w:b w:val="false"/>
                <w:i w:val="false"/>
                <w:color w:val="000000"/>
                <w:sz w:val="20"/>
              </w:rPr>
              <w:t>
5 сәуір,</w:t>
            </w:r>
            <w:r>
              <w:br/>
            </w:r>
            <w:r>
              <w:rPr>
                <w:rFonts w:ascii="Times New Roman"/>
                <w:b w:val="false"/>
                <w:i w:val="false"/>
                <w:color w:val="000000"/>
                <w:sz w:val="20"/>
              </w:rPr>
              <w:t>
8 мамыр,</w:t>
            </w:r>
            <w:r>
              <w:br/>
            </w:r>
            <w:r>
              <w:rPr>
                <w:rFonts w:ascii="Times New Roman"/>
                <w:b w:val="false"/>
                <w:i w:val="false"/>
                <w:color w:val="000000"/>
                <w:sz w:val="20"/>
              </w:rPr>
              <w:t>
5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6 тамыз,</w:t>
            </w:r>
            <w:r>
              <w:br/>
            </w:r>
            <w:r>
              <w:rPr>
                <w:rFonts w:ascii="Times New Roman"/>
                <w:b w:val="false"/>
                <w:i w:val="false"/>
                <w:color w:val="000000"/>
                <w:sz w:val="20"/>
              </w:rPr>
              <w:t>
5 қыркүйек,</w:t>
            </w:r>
            <w:r>
              <w:br/>
            </w:r>
            <w:r>
              <w:rPr>
                <w:rFonts w:ascii="Times New Roman"/>
                <w:b w:val="false"/>
                <w:i w:val="false"/>
                <w:color w:val="000000"/>
                <w:sz w:val="20"/>
              </w:rPr>
              <w:t>
5 қазан,</w:t>
            </w:r>
            <w:r>
              <w:br/>
            </w:r>
            <w:r>
              <w:rPr>
                <w:rFonts w:ascii="Times New Roman"/>
                <w:b w:val="false"/>
                <w:i w:val="false"/>
                <w:color w:val="000000"/>
                <w:sz w:val="20"/>
              </w:rPr>
              <w:t>
5 қараша,</w:t>
            </w:r>
            <w:r>
              <w:br/>
            </w:r>
            <w:r>
              <w:rPr>
                <w:rFonts w:ascii="Times New Roman"/>
                <w:b w:val="false"/>
                <w:i w:val="false"/>
                <w:color w:val="000000"/>
                <w:sz w:val="20"/>
              </w:rPr>
              <w:t>
5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құрылыс өндірісіндегі бағаның өзгеруі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құрылыстағы баға және баға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7 ақпан,</w:t>
            </w:r>
            <w:r>
              <w:br/>
            </w:r>
            <w:r>
              <w:rPr>
                <w:rFonts w:ascii="Times New Roman"/>
                <w:b w:val="false"/>
                <w:i w:val="false"/>
                <w:color w:val="000000"/>
                <w:sz w:val="20"/>
              </w:rPr>
              <w:t>
6 наурыз,</w:t>
            </w:r>
            <w:r>
              <w:br/>
            </w:r>
            <w:r>
              <w:rPr>
                <w:rFonts w:ascii="Times New Roman"/>
                <w:b w:val="false"/>
                <w:i w:val="false"/>
                <w:color w:val="000000"/>
                <w:sz w:val="20"/>
              </w:rPr>
              <w:t>
6 сәуір,</w:t>
            </w:r>
            <w:r>
              <w:br/>
            </w:r>
            <w:r>
              <w:rPr>
                <w:rFonts w:ascii="Times New Roman"/>
                <w:b w:val="false"/>
                <w:i w:val="false"/>
                <w:color w:val="000000"/>
                <w:sz w:val="20"/>
              </w:rPr>
              <w:t>
8 мамыр,</w:t>
            </w:r>
            <w:r>
              <w:br/>
            </w:r>
            <w:r>
              <w:rPr>
                <w:rFonts w:ascii="Times New Roman"/>
                <w:b w:val="false"/>
                <w:i w:val="false"/>
                <w:color w:val="000000"/>
                <w:sz w:val="20"/>
              </w:rPr>
              <w:t>
6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6 тамыз,</w:t>
            </w:r>
            <w:r>
              <w:br/>
            </w:r>
            <w:r>
              <w:rPr>
                <w:rFonts w:ascii="Times New Roman"/>
                <w:b w:val="false"/>
                <w:i w:val="false"/>
                <w:color w:val="000000"/>
                <w:sz w:val="20"/>
              </w:rPr>
              <w:t>
6 қыркүйек,</w:t>
            </w:r>
            <w:r>
              <w:br/>
            </w:r>
            <w:r>
              <w:rPr>
                <w:rFonts w:ascii="Times New Roman"/>
                <w:b w:val="false"/>
                <w:i w:val="false"/>
                <w:color w:val="000000"/>
                <w:sz w:val="20"/>
              </w:rPr>
              <w:t>
5 қазан,</w:t>
            </w:r>
            <w:r>
              <w:br/>
            </w:r>
            <w:r>
              <w:rPr>
                <w:rFonts w:ascii="Times New Roman"/>
                <w:b w:val="false"/>
                <w:i w:val="false"/>
                <w:color w:val="000000"/>
                <w:sz w:val="20"/>
              </w:rPr>
              <w:t>
6 қараша,</w:t>
            </w:r>
            <w:r>
              <w:br/>
            </w:r>
            <w:r>
              <w:rPr>
                <w:rFonts w:ascii="Times New Roman"/>
                <w:b w:val="false"/>
                <w:i w:val="false"/>
                <w:color w:val="000000"/>
                <w:sz w:val="20"/>
              </w:rPr>
              <w:t>
6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құрылыс материалдарының жекелеген түрлерінің бағасы және баға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11 сәуір,</w:t>
            </w:r>
            <w:r>
              <w:br/>
            </w:r>
            <w:r>
              <w:rPr>
                <w:rFonts w:ascii="Times New Roman"/>
                <w:b w:val="false"/>
                <w:i w:val="false"/>
                <w:color w:val="000000"/>
                <w:sz w:val="20"/>
              </w:rPr>
              <w:t>
11 мамыр,</w:t>
            </w:r>
            <w:r>
              <w:br/>
            </w:r>
            <w:r>
              <w:rPr>
                <w:rFonts w:ascii="Times New Roman"/>
                <w:b w:val="false"/>
                <w:i w:val="false"/>
                <w:color w:val="000000"/>
                <w:sz w:val="20"/>
              </w:rPr>
              <w:t>
11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13 тамыз,</w:t>
            </w:r>
            <w:r>
              <w:br/>
            </w:r>
            <w:r>
              <w:rPr>
                <w:rFonts w:ascii="Times New Roman"/>
                <w:b w:val="false"/>
                <w:i w:val="false"/>
                <w:color w:val="000000"/>
                <w:sz w:val="20"/>
              </w:rPr>
              <w:t>
11 қыркүйек,</w:t>
            </w:r>
            <w:r>
              <w:br/>
            </w:r>
            <w:r>
              <w:rPr>
                <w:rFonts w:ascii="Times New Roman"/>
                <w:b w:val="false"/>
                <w:i w:val="false"/>
                <w:color w:val="000000"/>
                <w:sz w:val="20"/>
              </w:rPr>
              <w:t>
11 қазан,</w:t>
            </w:r>
            <w:r>
              <w:br/>
            </w:r>
            <w:r>
              <w:rPr>
                <w:rFonts w:ascii="Times New Roman"/>
                <w:b w:val="false"/>
                <w:i w:val="false"/>
                <w:color w:val="000000"/>
                <w:sz w:val="20"/>
              </w:rPr>
              <w:t>
12 қараша,</w:t>
            </w:r>
            <w:r>
              <w:br/>
            </w:r>
            <w:r>
              <w:rPr>
                <w:rFonts w:ascii="Times New Roman"/>
                <w:b w:val="false"/>
                <w:i w:val="false"/>
                <w:color w:val="000000"/>
                <w:sz w:val="20"/>
              </w:rPr>
              <w:t>
11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1-ЦП,</w:t>
            </w:r>
            <w:r>
              <w:br/>
            </w:r>
            <w:r>
              <w:rPr>
                <w:rFonts w:ascii="Times New Roman"/>
                <w:b w:val="false"/>
                <w:i w:val="false"/>
                <w:color w:val="000000"/>
                <w:sz w:val="20"/>
              </w:rPr>
              <w:t>
1-Ц (көтерме), 1-ЦСМ, 1-Ц (экспорт, импорт)</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өніміне бағасының өзгеруі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6 ақпан,</w:t>
            </w:r>
            <w:r>
              <w:br/>
            </w:r>
            <w:r>
              <w:rPr>
                <w:rFonts w:ascii="Times New Roman"/>
                <w:b w:val="false"/>
                <w:i w:val="false"/>
                <w:color w:val="000000"/>
                <w:sz w:val="20"/>
              </w:rPr>
              <w:t>
5 наурыз,</w:t>
            </w:r>
            <w:r>
              <w:br/>
            </w:r>
            <w:r>
              <w:rPr>
                <w:rFonts w:ascii="Times New Roman"/>
                <w:b w:val="false"/>
                <w:i w:val="false"/>
                <w:color w:val="000000"/>
                <w:sz w:val="20"/>
              </w:rPr>
              <w:t>
4 сәуір,</w:t>
            </w:r>
            <w:r>
              <w:br/>
            </w:r>
            <w:r>
              <w:rPr>
                <w:rFonts w:ascii="Times New Roman"/>
                <w:b w:val="false"/>
                <w:i w:val="false"/>
                <w:color w:val="000000"/>
                <w:sz w:val="20"/>
              </w:rPr>
              <w:t>
4 мамыр,</w:t>
            </w:r>
            <w:r>
              <w:br/>
            </w:r>
            <w:r>
              <w:rPr>
                <w:rFonts w:ascii="Times New Roman"/>
                <w:b w:val="false"/>
                <w:i w:val="false"/>
                <w:color w:val="000000"/>
                <w:sz w:val="20"/>
              </w:rPr>
              <w:t>
4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
6 тамыз,</w:t>
            </w:r>
            <w:r>
              <w:br/>
            </w:r>
            <w:r>
              <w:rPr>
                <w:rFonts w:ascii="Times New Roman"/>
                <w:b w:val="false"/>
                <w:i w:val="false"/>
                <w:color w:val="000000"/>
                <w:sz w:val="20"/>
              </w:rPr>
              <w:t>
4 қыркүйек,</w:t>
            </w:r>
            <w:r>
              <w:br/>
            </w:r>
            <w:r>
              <w:rPr>
                <w:rFonts w:ascii="Times New Roman"/>
                <w:b w:val="false"/>
                <w:i w:val="false"/>
                <w:color w:val="000000"/>
                <w:sz w:val="20"/>
              </w:rPr>
              <w:t>
4 қазан,</w:t>
            </w:r>
            <w:r>
              <w:br/>
            </w:r>
            <w:r>
              <w:rPr>
                <w:rFonts w:ascii="Times New Roman"/>
                <w:b w:val="false"/>
                <w:i w:val="false"/>
                <w:color w:val="000000"/>
                <w:sz w:val="20"/>
              </w:rPr>
              <w:t>
5 қараша,</w:t>
            </w:r>
            <w:r>
              <w:br/>
            </w:r>
            <w:r>
              <w:rPr>
                <w:rFonts w:ascii="Times New Roman"/>
                <w:b w:val="false"/>
                <w:i w:val="false"/>
                <w:color w:val="000000"/>
                <w:sz w:val="20"/>
              </w:rPr>
              <w:t>
4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өніміне бағасының өзгеруі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 бағасының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өніміне бағасы және баға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7 ақпан,</w:t>
            </w:r>
            <w:r>
              <w:br/>
            </w:r>
            <w:r>
              <w:rPr>
                <w:rFonts w:ascii="Times New Roman"/>
                <w:b w:val="false"/>
                <w:i w:val="false"/>
                <w:color w:val="000000"/>
                <w:sz w:val="20"/>
              </w:rPr>
              <w:t>
6 наурыз,</w:t>
            </w:r>
            <w:r>
              <w:br/>
            </w:r>
            <w:r>
              <w:rPr>
                <w:rFonts w:ascii="Times New Roman"/>
                <w:b w:val="false"/>
                <w:i w:val="false"/>
                <w:color w:val="000000"/>
                <w:sz w:val="20"/>
              </w:rPr>
              <w:t>
6 сәуір,</w:t>
            </w:r>
            <w:r>
              <w:br/>
            </w:r>
            <w:r>
              <w:rPr>
                <w:rFonts w:ascii="Times New Roman"/>
                <w:b w:val="false"/>
                <w:i w:val="false"/>
                <w:color w:val="000000"/>
                <w:sz w:val="20"/>
              </w:rPr>
              <w:t>
7 мамыр,</w:t>
            </w:r>
            <w:r>
              <w:br/>
            </w:r>
            <w:r>
              <w:rPr>
                <w:rFonts w:ascii="Times New Roman"/>
                <w:b w:val="false"/>
                <w:i w:val="false"/>
                <w:color w:val="000000"/>
                <w:sz w:val="20"/>
              </w:rPr>
              <w:t>
6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7 тамыз,</w:t>
            </w:r>
            <w:r>
              <w:br/>
            </w:r>
            <w:r>
              <w:rPr>
                <w:rFonts w:ascii="Times New Roman"/>
                <w:b w:val="false"/>
                <w:i w:val="false"/>
                <w:color w:val="000000"/>
                <w:sz w:val="20"/>
              </w:rPr>
              <w:t>
6 қыркүйек,</w:t>
            </w:r>
            <w:r>
              <w:br/>
            </w:r>
            <w:r>
              <w:rPr>
                <w:rFonts w:ascii="Times New Roman"/>
                <w:b w:val="false"/>
                <w:i w:val="false"/>
                <w:color w:val="000000"/>
                <w:sz w:val="20"/>
              </w:rPr>
              <w:t>
5 қазан,</w:t>
            </w:r>
            <w:r>
              <w:br/>
            </w:r>
            <w:r>
              <w:rPr>
                <w:rFonts w:ascii="Times New Roman"/>
                <w:b w:val="false"/>
                <w:i w:val="false"/>
                <w:color w:val="000000"/>
                <w:sz w:val="20"/>
              </w:rPr>
              <w:t>
6 қараша,</w:t>
            </w:r>
            <w:r>
              <w:br/>
            </w:r>
            <w:r>
              <w:rPr>
                <w:rFonts w:ascii="Times New Roman"/>
                <w:b w:val="false"/>
                <w:i w:val="false"/>
                <w:color w:val="000000"/>
                <w:sz w:val="20"/>
              </w:rPr>
              <w:t>
6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қалалары мен аудан орталықтарындағы базарлардағы ауыл шаруашылығы өнімі мен оның қайта өңделген өнімінің бағасы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9 ақпан,</w:t>
            </w:r>
            <w:r>
              <w:br/>
            </w:r>
            <w:r>
              <w:rPr>
                <w:rFonts w:ascii="Times New Roman"/>
                <w:b w:val="false"/>
                <w:i w:val="false"/>
                <w:color w:val="000000"/>
                <w:sz w:val="20"/>
              </w:rPr>
              <w:t>
9 наурыз,</w:t>
            </w:r>
            <w:r>
              <w:br/>
            </w:r>
            <w:r>
              <w:rPr>
                <w:rFonts w:ascii="Times New Roman"/>
                <w:b w:val="false"/>
                <w:i w:val="false"/>
                <w:color w:val="000000"/>
                <w:sz w:val="20"/>
              </w:rPr>
              <w:t>
10 сәуір</w:t>
            </w:r>
            <w:r>
              <w:br/>
            </w:r>
            <w:r>
              <w:rPr>
                <w:rFonts w:ascii="Times New Roman"/>
                <w:b w:val="false"/>
                <w:i w:val="false"/>
                <w:color w:val="000000"/>
                <w:sz w:val="20"/>
              </w:rPr>
              <w:t>
10 мамыр,</w:t>
            </w:r>
            <w:r>
              <w:br/>
            </w:r>
            <w:r>
              <w:rPr>
                <w:rFonts w:ascii="Times New Roman"/>
                <w:b w:val="false"/>
                <w:i w:val="false"/>
                <w:color w:val="000000"/>
                <w:sz w:val="20"/>
              </w:rPr>
              <w:t>
8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8 тамыз,</w:t>
            </w:r>
            <w:r>
              <w:br/>
            </w:r>
            <w:r>
              <w:rPr>
                <w:rFonts w:ascii="Times New Roman"/>
                <w:b w:val="false"/>
                <w:i w:val="false"/>
                <w:color w:val="000000"/>
                <w:sz w:val="20"/>
              </w:rPr>
              <w:t>
10 қыркүйек,</w:t>
            </w:r>
            <w:r>
              <w:br/>
            </w:r>
            <w:r>
              <w:rPr>
                <w:rFonts w:ascii="Times New Roman"/>
                <w:b w:val="false"/>
                <w:i w:val="false"/>
                <w:color w:val="000000"/>
                <w:sz w:val="20"/>
              </w:rPr>
              <w:t>
9 қазан,</w:t>
            </w:r>
            <w:r>
              <w:br/>
            </w:r>
            <w:r>
              <w:rPr>
                <w:rFonts w:ascii="Times New Roman"/>
                <w:b w:val="false"/>
                <w:i w:val="false"/>
                <w:color w:val="000000"/>
                <w:sz w:val="20"/>
              </w:rPr>
              <w:t>
8 қараша,</w:t>
            </w:r>
            <w:r>
              <w:br/>
            </w:r>
            <w:r>
              <w:rPr>
                <w:rFonts w:ascii="Times New Roman"/>
                <w:b w:val="false"/>
                <w:i w:val="false"/>
                <w:color w:val="000000"/>
                <w:sz w:val="20"/>
              </w:rPr>
              <w:t>
10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Ц-200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қалалары мен аудан орталықтарындағы базарлардағы ауыл шаруашылығы өнімі мен оның қайта өңделген өнімінің орташажылдық бағасы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Ц-200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өніміне орташа жылдық бағасы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қаңтар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балық аулау және акваөсіру өнімінің бағасы мен баға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r>
              <w:br/>
            </w:r>
            <w:r>
              <w:rPr>
                <w:rFonts w:ascii="Times New Roman"/>
                <w:b w:val="false"/>
                <w:i w:val="false"/>
                <w:color w:val="000000"/>
                <w:sz w:val="20"/>
              </w:rPr>
              <w:t>
18 сәуір,</w:t>
            </w:r>
            <w:r>
              <w:br/>
            </w:r>
            <w:r>
              <w:rPr>
                <w:rFonts w:ascii="Times New Roman"/>
                <w:b w:val="false"/>
                <w:i w:val="false"/>
                <w:color w:val="000000"/>
                <w:sz w:val="20"/>
              </w:rPr>
              <w:t>
17 шілде,</w:t>
            </w:r>
            <w:r>
              <w:br/>
            </w:r>
            <w:r>
              <w:rPr>
                <w:rFonts w:ascii="Times New Roman"/>
                <w:b w:val="false"/>
                <w:i w:val="false"/>
                <w:color w:val="000000"/>
                <w:sz w:val="20"/>
              </w:rPr>
              <w:t>
17 қазан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(балық)</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ауылшаруашылық өндірушілері сатып алған өндірістік-техникалық мақсаттағы өнімдер мен көрсетілген қызметтерге баға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ақпан</w:t>
            </w:r>
            <w:r>
              <w:br/>
            </w:r>
            <w:r>
              <w:rPr>
                <w:rFonts w:ascii="Times New Roman"/>
                <w:b w:val="false"/>
                <w:i w:val="false"/>
                <w:color w:val="000000"/>
                <w:sz w:val="20"/>
              </w:rPr>
              <w:t>
24 мамыр</w:t>
            </w:r>
            <w:r>
              <w:br/>
            </w:r>
            <w:r>
              <w:rPr>
                <w:rFonts w:ascii="Times New Roman"/>
                <w:b w:val="false"/>
                <w:i w:val="false"/>
                <w:color w:val="000000"/>
                <w:sz w:val="20"/>
              </w:rPr>
              <w:t>
24 тамыз</w:t>
            </w:r>
            <w:r>
              <w:br/>
            </w:r>
            <w:r>
              <w:rPr>
                <w:rFonts w:ascii="Times New Roman"/>
                <w:b w:val="false"/>
                <w:i w:val="false"/>
                <w:color w:val="000000"/>
                <w:sz w:val="20"/>
              </w:rPr>
              <w:t>
26 қараша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1-ЦСМ,</w:t>
            </w:r>
            <w:r>
              <w:br/>
            </w:r>
            <w:r>
              <w:rPr>
                <w:rFonts w:ascii="Times New Roman"/>
                <w:b w:val="false"/>
                <w:i w:val="false"/>
                <w:color w:val="000000"/>
                <w:sz w:val="20"/>
              </w:rPr>
              <w:t>
1-тариф (байланыс),</w:t>
            </w:r>
            <w:r>
              <w:br/>
            </w:r>
            <w:r>
              <w:rPr>
                <w:rFonts w:ascii="Times New Roman"/>
                <w:b w:val="false"/>
                <w:i w:val="false"/>
                <w:color w:val="000000"/>
                <w:sz w:val="20"/>
              </w:rPr>
              <w:t>1-ЦП, 1-Ц (көтерме)</w:t>
            </w:r>
            <w:r>
              <w:br/>
            </w:r>
            <w:r>
              <w:rPr>
                <w:rFonts w:ascii="Times New Roman"/>
                <w:b w:val="false"/>
                <w:i w:val="false"/>
                <w:color w:val="000000"/>
                <w:sz w:val="20"/>
              </w:rPr>
              <w:t>
1-Ц (экспорт, импорт)</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қойма шаруашылығы және қосалқы көлік қызметтеріне баға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сәуір</w:t>
            </w:r>
            <w:r>
              <w:br/>
            </w:r>
            <w:r>
              <w:rPr>
                <w:rFonts w:ascii="Times New Roman"/>
                <w:b w:val="false"/>
                <w:i w:val="false"/>
                <w:color w:val="000000"/>
                <w:sz w:val="20"/>
              </w:rPr>
              <w:t>
24 шілде</w:t>
            </w:r>
            <w:r>
              <w:br/>
            </w:r>
            <w:r>
              <w:rPr>
                <w:rFonts w:ascii="Times New Roman"/>
                <w:b w:val="false"/>
                <w:i w:val="false"/>
                <w:color w:val="000000"/>
                <w:sz w:val="20"/>
              </w:rPr>
              <w:t>
24 қазан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(көрсетілетін қызметтер)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тұтыну және нақты секторларындағы бағаның өзгеруі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r>
              <w:br/>
            </w:r>
            <w:r>
              <w:rPr>
                <w:rFonts w:ascii="Times New Roman"/>
                <w:b w:val="false"/>
                <w:i w:val="false"/>
                <w:color w:val="000000"/>
                <w:sz w:val="20"/>
              </w:rPr>
              <w:t>
9 ақпан,</w:t>
            </w:r>
            <w:r>
              <w:br/>
            </w:r>
            <w:r>
              <w:rPr>
                <w:rFonts w:ascii="Times New Roman"/>
                <w:b w:val="false"/>
                <w:i w:val="false"/>
                <w:color w:val="000000"/>
                <w:sz w:val="20"/>
              </w:rPr>
              <w:t>
9 наурыз,</w:t>
            </w:r>
            <w:r>
              <w:br/>
            </w:r>
            <w:r>
              <w:rPr>
                <w:rFonts w:ascii="Times New Roman"/>
                <w:b w:val="false"/>
                <w:i w:val="false"/>
                <w:color w:val="000000"/>
                <w:sz w:val="20"/>
              </w:rPr>
              <w:t>
9 сәуір,</w:t>
            </w:r>
            <w:r>
              <w:br/>
            </w:r>
            <w:r>
              <w:rPr>
                <w:rFonts w:ascii="Times New Roman"/>
                <w:b w:val="false"/>
                <w:i w:val="false"/>
                <w:color w:val="000000"/>
                <w:sz w:val="20"/>
              </w:rPr>
              <w:t>
10 мамыр,</w:t>
            </w:r>
            <w:r>
              <w:br/>
            </w:r>
            <w:r>
              <w:rPr>
                <w:rFonts w:ascii="Times New Roman"/>
                <w:b w:val="false"/>
                <w:i w:val="false"/>
                <w:color w:val="000000"/>
                <w:sz w:val="20"/>
              </w:rPr>
              <w:t>
7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7 тамыз,</w:t>
            </w:r>
            <w:r>
              <w:br/>
            </w:r>
            <w:r>
              <w:rPr>
                <w:rFonts w:ascii="Times New Roman"/>
                <w:b w:val="false"/>
                <w:i w:val="false"/>
                <w:color w:val="000000"/>
                <w:sz w:val="20"/>
              </w:rPr>
              <w:t>
7 қыркүйек,</w:t>
            </w:r>
            <w:r>
              <w:br/>
            </w:r>
            <w:r>
              <w:rPr>
                <w:rFonts w:ascii="Times New Roman"/>
                <w:b w:val="false"/>
                <w:i w:val="false"/>
                <w:color w:val="000000"/>
                <w:sz w:val="20"/>
              </w:rPr>
              <w:t>
8 қазан,</w:t>
            </w:r>
            <w:r>
              <w:br/>
            </w:r>
            <w:r>
              <w:rPr>
                <w:rFonts w:ascii="Times New Roman"/>
                <w:b w:val="false"/>
                <w:i w:val="false"/>
                <w:color w:val="000000"/>
                <w:sz w:val="20"/>
              </w:rPr>
              <w:t>
7 қараша,</w:t>
            </w:r>
            <w:r>
              <w:br/>
            </w:r>
            <w:r>
              <w:rPr>
                <w:rFonts w:ascii="Times New Roman"/>
                <w:b w:val="false"/>
                <w:i w:val="false"/>
                <w:color w:val="000000"/>
                <w:sz w:val="20"/>
              </w:rPr>
              <w:t>
7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Ц-101, Ц-101э, 1-ЦП, </w:t>
            </w:r>
            <w:r>
              <w:br/>
            </w:r>
            <w:r>
              <w:rPr>
                <w:rFonts w:ascii="Times New Roman"/>
                <w:b w:val="false"/>
                <w:i w:val="false"/>
                <w:color w:val="000000"/>
                <w:sz w:val="20"/>
              </w:rPr>
              <w:t>1-ЦСХ, 1-ЦСМ,</w:t>
            </w:r>
            <w:r>
              <w:br/>
            </w:r>
            <w:r>
              <w:rPr>
                <w:rFonts w:ascii="Times New Roman"/>
                <w:b w:val="false"/>
                <w:i w:val="false"/>
                <w:color w:val="000000"/>
                <w:sz w:val="20"/>
              </w:rPr>
              <w:t xml:space="preserve">
1-Ц (көтерме), </w:t>
            </w:r>
            <w:r>
              <w:br/>
            </w:r>
            <w:r>
              <w:rPr>
                <w:rFonts w:ascii="Times New Roman"/>
                <w:b w:val="false"/>
                <w:i w:val="false"/>
                <w:color w:val="000000"/>
                <w:sz w:val="20"/>
              </w:rPr>
              <w:t xml:space="preserve">1-ЦП (орман), </w:t>
            </w:r>
            <w:r>
              <w:br/>
            </w:r>
            <w:r>
              <w:rPr>
                <w:rFonts w:ascii="Times New Roman"/>
                <w:b w:val="false"/>
                <w:i w:val="false"/>
                <w:color w:val="000000"/>
                <w:sz w:val="20"/>
              </w:rPr>
              <w:t>1-ЦП (балық),</w:t>
            </w:r>
            <w:r>
              <w:br/>
            </w:r>
            <w:r>
              <w:rPr>
                <w:rFonts w:ascii="Times New Roman"/>
                <w:b w:val="false"/>
                <w:i w:val="false"/>
                <w:color w:val="000000"/>
                <w:sz w:val="20"/>
              </w:rPr>
              <w:t>
1-тариф (пошта),</w:t>
            </w:r>
            <w:r>
              <w:br/>
            </w:r>
            <w:r>
              <w:rPr>
                <w:rFonts w:ascii="Times New Roman"/>
                <w:b w:val="false"/>
                <w:i w:val="false"/>
                <w:color w:val="000000"/>
                <w:sz w:val="20"/>
              </w:rPr>
              <w:t>
1-тариф (байланыс),</w:t>
            </w:r>
            <w:r>
              <w:br/>
            </w:r>
            <w:r>
              <w:rPr>
                <w:rFonts w:ascii="Times New Roman"/>
                <w:b w:val="false"/>
                <w:i w:val="false"/>
                <w:color w:val="000000"/>
                <w:sz w:val="20"/>
              </w:rPr>
              <w:t>
1-тариф (теміржол, әуе, автомобиль, құбыр, ішкі су), 1-Ц (экспорт, импорт), 1-ТС, МКК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шығарылатын тауарлардың, өнімдердің экспорттық жеткізілімдері бағасының өзгеруі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12 ақпан</w:t>
            </w:r>
            <w:r>
              <w:br/>
            </w:r>
            <w:r>
              <w:rPr>
                <w:rFonts w:ascii="Times New Roman"/>
                <w:b w:val="false"/>
                <w:i w:val="false"/>
                <w:color w:val="000000"/>
                <w:sz w:val="20"/>
              </w:rPr>
              <w:t>
14 наурыз</w:t>
            </w:r>
            <w:r>
              <w:br/>
            </w:r>
            <w:r>
              <w:rPr>
                <w:rFonts w:ascii="Times New Roman"/>
                <w:b w:val="false"/>
                <w:i w:val="false"/>
                <w:color w:val="000000"/>
                <w:sz w:val="20"/>
              </w:rPr>
              <w:t>
12 сәуір,</w:t>
            </w:r>
            <w:r>
              <w:br/>
            </w:r>
            <w:r>
              <w:rPr>
                <w:rFonts w:ascii="Times New Roman"/>
                <w:b w:val="false"/>
                <w:i w:val="false"/>
                <w:color w:val="000000"/>
                <w:sz w:val="20"/>
              </w:rPr>
              <w:t>
14 мамыр,</w:t>
            </w:r>
            <w:r>
              <w:br/>
            </w:r>
            <w:r>
              <w:rPr>
                <w:rFonts w:ascii="Times New Roman"/>
                <w:b w:val="false"/>
                <w:i w:val="false"/>
                <w:color w:val="000000"/>
                <w:sz w:val="20"/>
              </w:rPr>
              <w:t>
12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13 тамыз,</w:t>
            </w:r>
            <w:r>
              <w:br/>
            </w:r>
            <w:r>
              <w:rPr>
                <w:rFonts w:ascii="Times New Roman"/>
                <w:b w:val="false"/>
                <w:i w:val="false"/>
                <w:color w:val="000000"/>
                <w:sz w:val="20"/>
              </w:rPr>
              <w:t>
12 қыркүйек, 12 қазан,</w:t>
            </w:r>
            <w:r>
              <w:br/>
            </w:r>
            <w:r>
              <w:rPr>
                <w:rFonts w:ascii="Times New Roman"/>
                <w:b w:val="false"/>
                <w:i w:val="false"/>
                <w:color w:val="000000"/>
                <w:sz w:val="20"/>
              </w:rPr>
              <w:t>
12 қараша,</w:t>
            </w:r>
            <w:r>
              <w:br/>
            </w:r>
            <w:r>
              <w:rPr>
                <w:rFonts w:ascii="Times New Roman"/>
                <w:b w:val="false"/>
                <w:i w:val="false"/>
                <w:color w:val="000000"/>
                <w:sz w:val="20"/>
              </w:rPr>
              <w:t>
12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шығарылатын тауарлардың, өнімдердің экспорттық жеткізілімдері бағасының өзгеруі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тауарларының, өнімдерінің экспорттық жеткізілімдері бағасының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16 ақпан,</w:t>
            </w:r>
            <w:r>
              <w:br/>
            </w:r>
            <w:r>
              <w:rPr>
                <w:rFonts w:ascii="Times New Roman"/>
                <w:b w:val="false"/>
                <w:i w:val="false"/>
                <w:color w:val="000000"/>
                <w:sz w:val="20"/>
              </w:rPr>
              <w:t>
16 наурыз,</w:t>
            </w:r>
            <w:r>
              <w:br/>
            </w:r>
            <w:r>
              <w:rPr>
                <w:rFonts w:ascii="Times New Roman"/>
                <w:b w:val="false"/>
                <w:i w:val="false"/>
                <w:color w:val="000000"/>
                <w:sz w:val="20"/>
              </w:rPr>
              <w:t>
16 сәуір,</w:t>
            </w:r>
            <w:r>
              <w:br/>
            </w:r>
            <w:r>
              <w:rPr>
                <w:rFonts w:ascii="Times New Roman"/>
                <w:b w:val="false"/>
                <w:i w:val="false"/>
                <w:color w:val="000000"/>
                <w:sz w:val="20"/>
              </w:rPr>
              <w:t>
16 мамыр,</w:t>
            </w:r>
            <w:r>
              <w:br/>
            </w:r>
            <w:r>
              <w:rPr>
                <w:rFonts w:ascii="Times New Roman"/>
                <w:b w:val="false"/>
                <w:i w:val="false"/>
                <w:color w:val="000000"/>
                <w:sz w:val="20"/>
              </w:rPr>
              <w:t>
18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16 тамыз,</w:t>
            </w:r>
            <w:r>
              <w:br/>
            </w:r>
            <w:r>
              <w:rPr>
                <w:rFonts w:ascii="Times New Roman"/>
                <w:b w:val="false"/>
                <w:i w:val="false"/>
                <w:color w:val="000000"/>
                <w:sz w:val="20"/>
              </w:rPr>
              <w:t>
17 қыркүйек,</w:t>
            </w:r>
            <w:r>
              <w:br/>
            </w:r>
            <w:r>
              <w:rPr>
                <w:rFonts w:ascii="Times New Roman"/>
                <w:b w:val="false"/>
                <w:i w:val="false"/>
                <w:color w:val="000000"/>
                <w:sz w:val="20"/>
              </w:rPr>
              <w:t>
16 қазан,</w:t>
            </w:r>
            <w:r>
              <w:br/>
            </w:r>
            <w:r>
              <w:rPr>
                <w:rFonts w:ascii="Times New Roman"/>
                <w:b w:val="false"/>
                <w:i w:val="false"/>
                <w:color w:val="000000"/>
                <w:sz w:val="20"/>
              </w:rPr>
              <w:t>
16 қараша,</w:t>
            </w:r>
            <w:r>
              <w:br/>
            </w:r>
            <w:r>
              <w:rPr>
                <w:rFonts w:ascii="Times New Roman"/>
                <w:b w:val="false"/>
                <w:i w:val="false"/>
                <w:color w:val="000000"/>
                <w:sz w:val="20"/>
              </w:rPr>
              <w:t>
19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r>
              <w:br/>
            </w:r>
            <w:r>
              <w:rPr>
                <w:rFonts w:ascii="Times New Roman"/>
                <w:b w:val="false"/>
                <w:i w:val="false"/>
                <w:color w:val="000000"/>
                <w:sz w:val="20"/>
              </w:rPr>
              <w:t>
тауарлардың, өнімдердің импорттық түсімдері бағасының өзгеруі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12 ақпан</w:t>
            </w:r>
            <w:r>
              <w:br/>
            </w:r>
            <w:r>
              <w:rPr>
                <w:rFonts w:ascii="Times New Roman"/>
                <w:b w:val="false"/>
                <w:i w:val="false"/>
                <w:color w:val="000000"/>
                <w:sz w:val="20"/>
              </w:rPr>
              <w:t>
14 наурыз</w:t>
            </w:r>
            <w:r>
              <w:br/>
            </w:r>
            <w:r>
              <w:rPr>
                <w:rFonts w:ascii="Times New Roman"/>
                <w:b w:val="false"/>
                <w:i w:val="false"/>
                <w:color w:val="000000"/>
                <w:sz w:val="20"/>
              </w:rPr>
              <w:t>
12 сәуір,</w:t>
            </w:r>
            <w:r>
              <w:br/>
            </w:r>
            <w:r>
              <w:rPr>
                <w:rFonts w:ascii="Times New Roman"/>
                <w:b w:val="false"/>
                <w:i w:val="false"/>
                <w:color w:val="000000"/>
                <w:sz w:val="20"/>
              </w:rPr>
              <w:t>
14 мамыр,</w:t>
            </w:r>
            <w:r>
              <w:br/>
            </w:r>
            <w:r>
              <w:rPr>
                <w:rFonts w:ascii="Times New Roman"/>
                <w:b w:val="false"/>
                <w:i w:val="false"/>
                <w:color w:val="000000"/>
                <w:sz w:val="20"/>
              </w:rPr>
              <w:t>
12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13 тамыз,</w:t>
            </w:r>
            <w:r>
              <w:br/>
            </w:r>
            <w:r>
              <w:rPr>
                <w:rFonts w:ascii="Times New Roman"/>
                <w:b w:val="false"/>
                <w:i w:val="false"/>
                <w:color w:val="000000"/>
                <w:sz w:val="20"/>
              </w:rPr>
              <w:t>
12 қыркүйек, 12 қазан,</w:t>
            </w:r>
            <w:r>
              <w:br/>
            </w:r>
            <w:r>
              <w:rPr>
                <w:rFonts w:ascii="Times New Roman"/>
                <w:b w:val="false"/>
                <w:i w:val="false"/>
                <w:color w:val="000000"/>
                <w:sz w:val="20"/>
              </w:rPr>
              <w:t>
12 қараша,</w:t>
            </w:r>
            <w:r>
              <w:br/>
            </w:r>
            <w:r>
              <w:rPr>
                <w:rFonts w:ascii="Times New Roman"/>
                <w:b w:val="false"/>
                <w:i w:val="false"/>
                <w:color w:val="000000"/>
                <w:sz w:val="20"/>
              </w:rPr>
              <w:t>
12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r>
              <w:br/>
            </w:r>
            <w:r>
              <w:rPr>
                <w:rFonts w:ascii="Times New Roman"/>
                <w:b w:val="false"/>
                <w:i w:val="false"/>
                <w:color w:val="000000"/>
                <w:sz w:val="20"/>
              </w:rPr>
              <w:t>
тауарлардың, өнімдердің импорттық түсімдері бағасының өзгеруі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тауарларының, өнімдерінің импорттық түсімдері бағасының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16 ақпан,</w:t>
            </w:r>
            <w:r>
              <w:br/>
            </w:r>
            <w:r>
              <w:rPr>
                <w:rFonts w:ascii="Times New Roman"/>
                <w:b w:val="false"/>
                <w:i w:val="false"/>
                <w:color w:val="000000"/>
                <w:sz w:val="20"/>
              </w:rPr>
              <w:t>
16 наурыз,</w:t>
            </w:r>
            <w:r>
              <w:br/>
            </w:r>
            <w:r>
              <w:rPr>
                <w:rFonts w:ascii="Times New Roman"/>
                <w:b w:val="false"/>
                <w:i w:val="false"/>
                <w:color w:val="000000"/>
                <w:sz w:val="20"/>
              </w:rPr>
              <w:t>
16 сәуір,</w:t>
            </w:r>
            <w:r>
              <w:br/>
            </w:r>
            <w:r>
              <w:rPr>
                <w:rFonts w:ascii="Times New Roman"/>
                <w:b w:val="false"/>
                <w:i w:val="false"/>
                <w:color w:val="000000"/>
                <w:sz w:val="20"/>
              </w:rPr>
              <w:t>
16 мамыр,</w:t>
            </w:r>
            <w:r>
              <w:br/>
            </w:r>
            <w:r>
              <w:rPr>
                <w:rFonts w:ascii="Times New Roman"/>
                <w:b w:val="false"/>
                <w:i w:val="false"/>
                <w:color w:val="000000"/>
                <w:sz w:val="20"/>
              </w:rPr>
              <w:t>
18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16 тамыз,</w:t>
            </w:r>
            <w:r>
              <w:br/>
            </w:r>
            <w:r>
              <w:rPr>
                <w:rFonts w:ascii="Times New Roman"/>
                <w:b w:val="false"/>
                <w:i w:val="false"/>
                <w:color w:val="000000"/>
                <w:sz w:val="20"/>
              </w:rPr>
              <w:t>
17 қыркүйек,</w:t>
            </w:r>
            <w:r>
              <w:br/>
            </w:r>
            <w:r>
              <w:rPr>
                <w:rFonts w:ascii="Times New Roman"/>
                <w:b w:val="false"/>
                <w:i w:val="false"/>
                <w:color w:val="000000"/>
                <w:sz w:val="20"/>
              </w:rPr>
              <w:t>
16 қазан,</w:t>
            </w:r>
            <w:r>
              <w:br/>
            </w:r>
            <w:r>
              <w:rPr>
                <w:rFonts w:ascii="Times New Roman"/>
                <w:b w:val="false"/>
                <w:i w:val="false"/>
                <w:color w:val="000000"/>
                <w:sz w:val="20"/>
              </w:rPr>
              <w:t>
16 қараша,</w:t>
            </w:r>
            <w:r>
              <w:br/>
            </w:r>
            <w:r>
              <w:rPr>
                <w:rFonts w:ascii="Times New Roman"/>
                <w:b w:val="false"/>
                <w:i w:val="false"/>
                <w:color w:val="000000"/>
                <w:sz w:val="20"/>
              </w:rPr>
              <w:t>
19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ЕАЭО-ға мүше мемлекеттермен өзара сауда бағасының индексі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16 сәуір,</w:t>
            </w:r>
            <w:r>
              <w:br/>
            </w:r>
            <w:r>
              <w:rPr>
                <w:rFonts w:ascii="Times New Roman"/>
                <w:b w:val="false"/>
                <w:i w:val="false"/>
                <w:color w:val="000000"/>
                <w:sz w:val="20"/>
              </w:rPr>
              <w:t>
15 мамыр,</w:t>
            </w:r>
            <w:r>
              <w:br/>
            </w:r>
            <w:r>
              <w:rPr>
                <w:rFonts w:ascii="Times New Roman"/>
                <w:b w:val="false"/>
                <w:i w:val="false"/>
                <w:color w:val="000000"/>
                <w:sz w:val="20"/>
              </w:rPr>
              <w:t>
15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15 тамыз,</w:t>
            </w:r>
            <w:r>
              <w:br/>
            </w:r>
            <w:r>
              <w:rPr>
                <w:rFonts w:ascii="Times New Roman"/>
                <w:b w:val="false"/>
                <w:i w:val="false"/>
                <w:color w:val="000000"/>
                <w:sz w:val="20"/>
              </w:rPr>
              <w:t>
17 қыркүйек,</w:t>
            </w:r>
            <w:r>
              <w:br/>
            </w:r>
            <w:r>
              <w:rPr>
                <w:rFonts w:ascii="Times New Roman"/>
                <w:b w:val="false"/>
                <w:i w:val="false"/>
                <w:color w:val="000000"/>
                <w:sz w:val="20"/>
              </w:rPr>
              <w:t>
15 қазан,</w:t>
            </w:r>
            <w:r>
              <w:br/>
            </w:r>
            <w:r>
              <w:rPr>
                <w:rFonts w:ascii="Times New Roman"/>
                <w:b w:val="false"/>
                <w:i w:val="false"/>
                <w:color w:val="000000"/>
                <w:sz w:val="20"/>
              </w:rPr>
              <w:t>
15 қараша,</w:t>
            </w:r>
            <w:r>
              <w:br/>
            </w:r>
            <w:r>
              <w:rPr>
                <w:rFonts w:ascii="Times New Roman"/>
                <w:b w:val="false"/>
                <w:i w:val="false"/>
                <w:color w:val="000000"/>
                <w:sz w:val="20"/>
              </w:rPr>
              <w:t>
19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ірі және орта кәсіпорындардың қаржы-шаруашылық қызметі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r>
              <w:br/>
            </w:r>
            <w:r>
              <w:rPr>
                <w:rFonts w:ascii="Times New Roman"/>
                <w:b w:val="false"/>
                <w:i w:val="false"/>
                <w:color w:val="000000"/>
                <w:sz w:val="20"/>
              </w:rPr>
              <w:t>
26 маусым,</w:t>
            </w:r>
            <w:r>
              <w:br/>
            </w:r>
            <w:r>
              <w:rPr>
                <w:rFonts w:ascii="Times New Roman"/>
                <w:b w:val="false"/>
                <w:i w:val="false"/>
                <w:color w:val="000000"/>
                <w:sz w:val="20"/>
              </w:rPr>
              <w:t>
24 қыркүйек,</w:t>
            </w:r>
            <w:r>
              <w:br/>
            </w:r>
            <w:r>
              <w:rPr>
                <w:rFonts w:ascii="Times New Roman"/>
                <w:b w:val="false"/>
                <w:i w:val="false"/>
                <w:color w:val="000000"/>
                <w:sz w:val="20"/>
              </w:rPr>
              <w:t>
24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кәсіпорындардың қызметі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наурыз,</w:t>
            </w:r>
            <w:r>
              <w:br/>
            </w:r>
            <w:r>
              <w:rPr>
                <w:rFonts w:ascii="Times New Roman"/>
                <w:b w:val="false"/>
                <w:i w:val="false"/>
                <w:color w:val="000000"/>
                <w:sz w:val="20"/>
              </w:rPr>
              <w:t>
15 маусым,</w:t>
            </w:r>
            <w:r>
              <w:br/>
            </w:r>
            <w:r>
              <w:rPr>
                <w:rFonts w:ascii="Times New Roman"/>
                <w:b w:val="false"/>
                <w:i w:val="false"/>
                <w:color w:val="000000"/>
                <w:sz w:val="20"/>
              </w:rPr>
              <w:t>
17 қыркүйек,</w:t>
            </w:r>
            <w:r>
              <w:br/>
            </w:r>
            <w:r>
              <w:rPr>
                <w:rFonts w:ascii="Times New Roman"/>
                <w:b w:val="false"/>
                <w:i w:val="false"/>
                <w:color w:val="000000"/>
                <w:sz w:val="20"/>
              </w:rPr>
              <w:t>
14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қаржы-шаруашылық қызметі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қаржы-шаруашылық қызметі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r>
              <w:br/>
            </w:r>
            <w:r>
              <w:rPr>
                <w:rFonts w:ascii="Times New Roman"/>
                <w:b w:val="false"/>
                <w:i w:val="false"/>
                <w:color w:val="000000"/>
                <w:sz w:val="20"/>
              </w:rPr>
              <w:t>
26 маусым,</w:t>
            </w:r>
            <w:r>
              <w:br/>
            </w:r>
            <w:r>
              <w:rPr>
                <w:rFonts w:ascii="Times New Roman"/>
                <w:b w:val="false"/>
                <w:i w:val="false"/>
                <w:color w:val="000000"/>
                <w:sz w:val="20"/>
              </w:rPr>
              <w:t>
24 қыркүйек,</w:t>
            </w:r>
            <w:r>
              <w:br/>
            </w:r>
            <w:r>
              <w:rPr>
                <w:rFonts w:ascii="Times New Roman"/>
                <w:b w:val="false"/>
                <w:i w:val="false"/>
                <w:color w:val="000000"/>
                <w:sz w:val="20"/>
              </w:rPr>
              <w:t>
24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қаржы-шаруашылық қызметі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микрокредиттік қызмет</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наурыз,</w:t>
            </w:r>
            <w:r>
              <w:br/>
            </w:r>
            <w:r>
              <w:rPr>
                <w:rFonts w:ascii="Times New Roman"/>
                <w:b w:val="false"/>
                <w:i w:val="false"/>
                <w:color w:val="000000"/>
                <w:sz w:val="20"/>
              </w:rPr>
              <w:t>
14 маусым,</w:t>
            </w:r>
            <w:r>
              <w:br/>
            </w:r>
            <w:r>
              <w:rPr>
                <w:rFonts w:ascii="Times New Roman"/>
                <w:b w:val="false"/>
                <w:i w:val="false"/>
                <w:color w:val="000000"/>
                <w:sz w:val="20"/>
              </w:rPr>
              <w:t>
14 қыркүйек,</w:t>
            </w:r>
            <w:r>
              <w:br/>
            </w:r>
            <w:r>
              <w:rPr>
                <w:rFonts w:ascii="Times New Roman"/>
                <w:b w:val="false"/>
                <w:i w:val="false"/>
                <w:color w:val="000000"/>
                <w:sz w:val="20"/>
              </w:rPr>
              <w:t>
14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микрокредиттік қызмет</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маусым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қорлары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2-МП</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 индекстері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шығындарының</w:t>
            </w:r>
            <w:r>
              <w:br/>
            </w:r>
            <w:r>
              <w:rPr>
                <w:rFonts w:ascii="Times New Roman"/>
                <w:b w:val="false"/>
                <w:i w:val="false"/>
                <w:color w:val="000000"/>
                <w:sz w:val="20"/>
              </w:rPr>
              <w:t>
құрылымы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кестелері</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Конъюнктуралық зерттеулер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кәсіпорындарының іскерлік белсенділігі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w:t>
            </w:r>
            <w:r>
              <w:br/>
            </w:r>
            <w:r>
              <w:rPr>
                <w:rFonts w:ascii="Times New Roman"/>
                <w:b w:val="false"/>
                <w:i w:val="false"/>
                <w:color w:val="000000"/>
                <w:sz w:val="20"/>
              </w:rPr>
              <w:t>
30 сәуір,</w:t>
            </w:r>
            <w:r>
              <w:br/>
            </w:r>
            <w:r>
              <w:rPr>
                <w:rFonts w:ascii="Times New Roman"/>
                <w:b w:val="false"/>
                <w:i w:val="false"/>
                <w:color w:val="000000"/>
                <w:sz w:val="20"/>
              </w:rPr>
              <w:t>
31 шілде,</w:t>
            </w:r>
            <w:r>
              <w:br/>
            </w:r>
            <w:r>
              <w:rPr>
                <w:rFonts w:ascii="Times New Roman"/>
                <w:b w:val="false"/>
                <w:i w:val="false"/>
                <w:color w:val="000000"/>
                <w:sz w:val="20"/>
              </w:rPr>
              <w:t>
31 қазан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бюллетень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 КС-001,</w:t>
            </w:r>
            <w:r>
              <w:br/>
            </w:r>
            <w:r>
              <w:rPr>
                <w:rFonts w:ascii="Times New Roman"/>
                <w:b w:val="false"/>
                <w:i w:val="false"/>
                <w:color w:val="000000"/>
                <w:sz w:val="20"/>
              </w:rPr>
              <w:t xml:space="preserve">
КС-002, КСВ-1, </w:t>
            </w:r>
            <w:r>
              <w:br/>
            </w:r>
            <w:r>
              <w:rPr>
                <w:rFonts w:ascii="Times New Roman"/>
                <w:b w:val="false"/>
                <w:i w:val="false"/>
                <w:color w:val="000000"/>
                <w:sz w:val="20"/>
              </w:rPr>
              <w:t xml:space="preserve">КТР-1, КТ-001, </w:t>
            </w:r>
            <w:r>
              <w:br/>
            </w:r>
            <w:r>
              <w:rPr>
                <w:rFonts w:ascii="Times New Roman"/>
                <w:b w:val="false"/>
                <w:i w:val="false"/>
                <w:color w:val="000000"/>
                <w:sz w:val="20"/>
              </w:rPr>
              <w:t>КТУ-001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Демографиялық статистика</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r>
              <w:br/>
            </w:r>
            <w:r>
              <w:rPr>
                <w:rFonts w:ascii="Times New Roman"/>
                <w:b w:val="false"/>
                <w:i w:val="false"/>
                <w:color w:val="000000"/>
                <w:sz w:val="20"/>
              </w:rPr>
              <w:t>
10 мамыр,</w:t>
            </w:r>
            <w:r>
              <w:br/>
            </w:r>
            <w:r>
              <w:rPr>
                <w:rFonts w:ascii="Times New Roman"/>
                <w:b w:val="false"/>
                <w:i w:val="false"/>
                <w:color w:val="000000"/>
                <w:sz w:val="20"/>
              </w:rPr>
              <w:t>
10 тамыз,</w:t>
            </w:r>
            <w:r>
              <w:br/>
            </w:r>
            <w:r>
              <w:rPr>
                <w:rFonts w:ascii="Times New Roman"/>
                <w:b w:val="false"/>
                <w:i w:val="false"/>
                <w:color w:val="000000"/>
                <w:sz w:val="20"/>
              </w:rPr>
              <w:t>
9 қараша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сәуір</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көші-қоны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r>
              <w:br/>
            </w:r>
            <w:r>
              <w:rPr>
                <w:rFonts w:ascii="Times New Roman"/>
                <w:b w:val="false"/>
                <w:i w:val="false"/>
                <w:color w:val="000000"/>
                <w:sz w:val="20"/>
              </w:rPr>
              <w:t>
10 мамыр,</w:t>
            </w:r>
            <w:r>
              <w:br/>
            </w:r>
            <w:r>
              <w:rPr>
                <w:rFonts w:ascii="Times New Roman"/>
                <w:b w:val="false"/>
                <w:i w:val="false"/>
                <w:color w:val="000000"/>
                <w:sz w:val="20"/>
              </w:rPr>
              <w:t>
10 тамыз,</w:t>
            </w:r>
            <w:r>
              <w:br/>
            </w:r>
            <w:r>
              <w:rPr>
                <w:rFonts w:ascii="Times New Roman"/>
                <w:b w:val="false"/>
                <w:i w:val="false"/>
                <w:color w:val="000000"/>
                <w:sz w:val="20"/>
              </w:rPr>
              <w:t>
9 қараша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ІІМ</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көші-қоны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сәуір</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ІІМ</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бөлінісіндегі Қазақстан Республикасы халқының саны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2 ақпан,</w:t>
            </w:r>
            <w:r>
              <w:br/>
            </w:r>
            <w:r>
              <w:rPr>
                <w:rFonts w:ascii="Times New Roman"/>
                <w:b w:val="false"/>
                <w:i w:val="false"/>
                <w:color w:val="000000"/>
                <w:sz w:val="20"/>
              </w:rPr>
              <w:t>
2 наурыз,</w:t>
            </w:r>
            <w:r>
              <w:br/>
            </w:r>
            <w:r>
              <w:rPr>
                <w:rFonts w:ascii="Times New Roman"/>
                <w:b w:val="false"/>
                <w:i w:val="false"/>
                <w:color w:val="000000"/>
                <w:sz w:val="20"/>
              </w:rPr>
              <w:t>4 сәуір,</w:t>
            </w:r>
            <w:r>
              <w:br/>
            </w:r>
            <w:r>
              <w:rPr>
                <w:rFonts w:ascii="Times New Roman"/>
                <w:b w:val="false"/>
                <w:i w:val="false"/>
                <w:color w:val="000000"/>
                <w:sz w:val="20"/>
              </w:rPr>
              <w:t>
4 мамыр,</w:t>
            </w:r>
            <w:r>
              <w:br/>
            </w:r>
            <w:r>
              <w:rPr>
                <w:rFonts w:ascii="Times New Roman"/>
                <w:b w:val="false"/>
                <w:i w:val="false"/>
                <w:color w:val="000000"/>
                <w:sz w:val="20"/>
              </w:rPr>
              <w:t>5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
3 тамыз,</w:t>
            </w:r>
            <w:r>
              <w:br/>
            </w:r>
            <w:r>
              <w:rPr>
                <w:rFonts w:ascii="Times New Roman"/>
                <w:b w:val="false"/>
                <w:i w:val="false"/>
                <w:color w:val="000000"/>
                <w:sz w:val="20"/>
              </w:rPr>
              <w:t>5 қыркүйек,</w:t>
            </w:r>
            <w:r>
              <w:br/>
            </w:r>
            <w:r>
              <w:rPr>
                <w:rFonts w:ascii="Times New Roman"/>
                <w:b w:val="false"/>
                <w:i w:val="false"/>
                <w:color w:val="000000"/>
                <w:sz w:val="20"/>
              </w:rPr>
              <w:t>
4 қазан,</w:t>
            </w:r>
            <w:r>
              <w:br/>
            </w:r>
            <w:r>
              <w:rPr>
                <w:rFonts w:ascii="Times New Roman"/>
                <w:b w:val="false"/>
                <w:i w:val="false"/>
                <w:color w:val="000000"/>
                <w:sz w:val="20"/>
              </w:rPr>
              <w:t>
2 қараша,</w:t>
            </w:r>
            <w:r>
              <w:br/>
            </w:r>
            <w:r>
              <w:rPr>
                <w:rFonts w:ascii="Times New Roman"/>
                <w:b w:val="false"/>
                <w:i w:val="false"/>
                <w:color w:val="000000"/>
                <w:sz w:val="20"/>
              </w:rPr>
              <w:t>5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бөлінісіндегі Қазақстан Республикасы халқының саны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қалалар және аудандар бойынша халқының саны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r>
              <w:br/>
            </w:r>
            <w:r>
              <w:rPr>
                <w:rFonts w:ascii="Times New Roman"/>
                <w:b w:val="false"/>
                <w:i w:val="false"/>
                <w:color w:val="000000"/>
                <w:sz w:val="20"/>
              </w:rPr>
              <w:t>
11 мамыр,</w:t>
            </w:r>
            <w:r>
              <w:br/>
            </w:r>
            <w:r>
              <w:rPr>
                <w:rFonts w:ascii="Times New Roman"/>
                <w:b w:val="false"/>
                <w:i w:val="false"/>
                <w:color w:val="000000"/>
                <w:sz w:val="20"/>
              </w:rPr>
              <w:t>
10 тамыз,</w:t>
            </w:r>
            <w:r>
              <w:br/>
            </w:r>
            <w:r>
              <w:rPr>
                <w:rFonts w:ascii="Times New Roman"/>
                <w:b w:val="false"/>
                <w:i w:val="false"/>
                <w:color w:val="000000"/>
                <w:sz w:val="20"/>
              </w:rPr>
              <w:t>
13 қараша</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қалалар және аудандар бойынша халқының саны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облыстары, қалалары, аудандары, аудан орталықтары және кенттері бөлінісіндегі халықтың жынысына қарай саны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w:t>
            </w:r>
            <w:r>
              <w:br/>
            </w:r>
            <w:r>
              <w:rPr>
                <w:rFonts w:ascii="Times New Roman"/>
                <w:b w:val="false"/>
                <w:i w:val="false"/>
                <w:color w:val="000000"/>
                <w:sz w:val="20"/>
              </w:rPr>
              <w:t>
18 мамыр,</w:t>
            </w:r>
            <w:r>
              <w:br/>
            </w:r>
            <w:r>
              <w:rPr>
                <w:rFonts w:ascii="Times New Roman"/>
                <w:b w:val="false"/>
                <w:i w:val="false"/>
                <w:color w:val="000000"/>
                <w:sz w:val="20"/>
              </w:rPr>
              <w:t>
17 тамыз,</w:t>
            </w:r>
            <w:r>
              <w:br/>
            </w:r>
            <w:r>
              <w:rPr>
                <w:rFonts w:ascii="Times New Roman"/>
                <w:b w:val="false"/>
                <w:i w:val="false"/>
                <w:color w:val="000000"/>
                <w:sz w:val="20"/>
              </w:rPr>
              <w:t>
20 қараша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бюллетень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облыстары, қалалары, аудандары, аудан орталықтары және кенттері бөлінісіндегі халықтың жынысына қарай саны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сәуір</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мен жекелеген жас топтары бойынша саны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жекелеген этностар бойынша саны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туғандағы күтілетін өмір сүру ұзақтығы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топтары бойынша туу коэффициенті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тамыз</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беру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оқу орындары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білім беру ұйымдарының қаржы-шаруашылық қызметі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(білім беру)</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ұйымдары көрсеткен қызметтер көлемі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r>
              <w:br/>
            </w:r>
            <w:r>
              <w:rPr>
                <w:rFonts w:ascii="Times New Roman"/>
                <w:b w:val="false"/>
                <w:i w:val="false"/>
                <w:color w:val="000000"/>
                <w:sz w:val="20"/>
              </w:rPr>
              <w:t>
30 мамыр,</w:t>
            </w:r>
            <w:r>
              <w:br/>
            </w:r>
            <w:r>
              <w:rPr>
                <w:rFonts w:ascii="Times New Roman"/>
                <w:b w:val="false"/>
                <w:i w:val="false"/>
                <w:color w:val="000000"/>
                <w:sz w:val="20"/>
              </w:rPr>
              <w:t>
29 тамыз</w:t>
            </w:r>
            <w:r>
              <w:br/>
            </w:r>
            <w:r>
              <w:rPr>
                <w:rFonts w:ascii="Times New Roman"/>
                <w:b w:val="false"/>
                <w:i w:val="false"/>
                <w:color w:val="000000"/>
                <w:sz w:val="20"/>
              </w:rPr>
              <w:t>
28 қараша</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ұйымдары көрсеткен қызметтер көлемі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мамыр</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денсаулық сақтау ұйымдарының қаржы-шаруашылық қызметі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(денсаулық сақтау)</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 көрсету саласындағы көрсетілген қызметтердің көлемі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r>
              <w:br/>
            </w:r>
            <w:r>
              <w:rPr>
                <w:rFonts w:ascii="Times New Roman"/>
                <w:b w:val="false"/>
                <w:i w:val="false"/>
                <w:color w:val="000000"/>
                <w:sz w:val="20"/>
              </w:rPr>
              <w:t>
30 мамыр,</w:t>
            </w:r>
            <w:r>
              <w:br/>
            </w:r>
            <w:r>
              <w:rPr>
                <w:rFonts w:ascii="Times New Roman"/>
                <w:b w:val="false"/>
                <w:i w:val="false"/>
                <w:color w:val="000000"/>
                <w:sz w:val="20"/>
              </w:rPr>
              <w:t>
29 тамыз</w:t>
            </w:r>
            <w:r>
              <w:br/>
            </w:r>
            <w:r>
              <w:rPr>
                <w:rFonts w:ascii="Times New Roman"/>
                <w:b w:val="false"/>
                <w:i w:val="false"/>
                <w:color w:val="000000"/>
                <w:sz w:val="20"/>
              </w:rPr>
              <w:t>
28 қараша</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 көрсету саласындағы көрсетілген қызметтердің көлемі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мамыр</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Санаториялық-курорттық қызмет туралы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қызметіне байланысты жарақаттану және кәсіптік аурулар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маусым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ұсыну жөніндегі ұйымдар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әлеуметтік-демографиялық сипаттамасы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үй шаруашылықтарын абаттандыру туралы мәліметтер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шығыстары мен табыстары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шығыстары мен табыстары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шаруашылықтарындағы азық-түлік өнімдерін тұтынуы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үй шаруашылықтарының өндірістік қызметі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халықтың табыстарын саралаудың негізгі көрсеткіштері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халықтың атаулы ақшалай табыстарын бағалау</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қыркүйек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бағалау</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 тұтынатын тамақ өнімдерінің энергетикалық құндылығы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шығыстары мен табыстары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r>
              <w:br/>
            </w:r>
            <w:r>
              <w:rPr>
                <w:rFonts w:ascii="Times New Roman"/>
                <w:b w:val="false"/>
                <w:i w:val="false"/>
                <w:color w:val="000000"/>
                <w:sz w:val="20"/>
              </w:rPr>
              <w:t>
12 маусым,</w:t>
            </w:r>
            <w:r>
              <w:br/>
            </w:r>
            <w:r>
              <w:rPr>
                <w:rFonts w:ascii="Times New Roman"/>
                <w:b w:val="false"/>
                <w:i w:val="false"/>
                <w:color w:val="000000"/>
                <w:sz w:val="20"/>
              </w:rPr>
              <w:t>
12 қыркүйек,</w:t>
            </w:r>
            <w:r>
              <w:br/>
            </w:r>
            <w:r>
              <w:rPr>
                <w:rFonts w:ascii="Times New Roman"/>
                <w:b w:val="false"/>
                <w:i w:val="false"/>
                <w:color w:val="000000"/>
                <w:sz w:val="20"/>
              </w:rPr>
              <w:t>
12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D004, D008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шығыстары мен табыстары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r>
              <w:br/>
            </w:r>
            <w:r>
              <w:rPr>
                <w:rFonts w:ascii="Times New Roman"/>
                <w:b w:val="false"/>
                <w:i w:val="false"/>
                <w:color w:val="000000"/>
                <w:sz w:val="20"/>
              </w:rPr>
              <w:t>
12 маусым,</w:t>
            </w:r>
            <w:r>
              <w:br/>
            </w:r>
            <w:r>
              <w:rPr>
                <w:rFonts w:ascii="Times New Roman"/>
                <w:b w:val="false"/>
                <w:i w:val="false"/>
                <w:color w:val="000000"/>
                <w:sz w:val="20"/>
              </w:rPr>
              <w:t>
12 қыркүйек,</w:t>
            </w:r>
            <w:r>
              <w:br/>
            </w:r>
            <w:r>
              <w:rPr>
                <w:rFonts w:ascii="Times New Roman"/>
                <w:b w:val="false"/>
                <w:i w:val="false"/>
                <w:color w:val="000000"/>
                <w:sz w:val="20"/>
              </w:rPr>
              <w:t>
12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табыстарын саралаудың негізгі көрсеткіштері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r>
              <w:br/>
            </w:r>
            <w:r>
              <w:rPr>
                <w:rFonts w:ascii="Times New Roman"/>
                <w:b w:val="false"/>
                <w:i w:val="false"/>
                <w:color w:val="000000"/>
                <w:sz w:val="20"/>
              </w:rPr>
              <w:t>
12 маусым,</w:t>
            </w:r>
            <w:r>
              <w:br/>
            </w:r>
            <w:r>
              <w:rPr>
                <w:rFonts w:ascii="Times New Roman"/>
                <w:b w:val="false"/>
                <w:i w:val="false"/>
                <w:color w:val="000000"/>
                <w:sz w:val="20"/>
              </w:rPr>
              <w:t>
12 қыркүйек,</w:t>
            </w:r>
            <w:r>
              <w:br/>
            </w:r>
            <w:r>
              <w:rPr>
                <w:rFonts w:ascii="Times New Roman"/>
                <w:b w:val="false"/>
                <w:i w:val="false"/>
                <w:color w:val="000000"/>
                <w:sz w:val="20"/>
              </w:rPr>
              <w:t>
12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халықтың тұрмыс сапасы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уақыт бюджетін қолдануы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маусым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шаруашылықтарындағы азық-түлік өнімдерін тұтынуы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наурыз,</w:t>
            </w:r>
            <w:r>
              <w:br/>
            </w:r>
            <w:r>
              <w:rPr>
                <w:rFonts w:ascii="Times New Roman"/>
                <w:b w:val="false"/>
                <w:i w:val="false"/>
                <w:color w:val="000000"/>
                <w:sz w:val="20"/>
              </w:rPr>
              <w:t>
5 маусым,</w:t>
            </w:r>
            <w:r>
              <w:br/>
            </w:r>
            <w:r>
              <w:rPr>
                <w:rFonts w:ascii="Times New Roman"/>
                <w:b w:val="false"/>
                <w:i w:val="false"/>
                <w:color w:val="000000"/>
                <w:sz w:val="20"/>
              </w:rPr>
              <w:t>
5 қыркүйек,</w:t>
            </w:r>
            <w:r>
              <w:br/>
            </w:r>
            <w:r>
              <w:rPr>
                <w:rFonts w:ascii="Times New Roman"/>
                <w:b w:val="false"/>
                <w:i w:val="false"/>
                <w:color w:val="000000"/>
                <w:sz w:val="20"/>
              </w:rPr>
              <w:t>
5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үй шаруашылықтарының өндірістік қызметі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r>
              <w:br/>
            </w:r>
            <w:r>
              <w:rPr>
                <w:rFonts w:ascii="Times New Roman"/>
                <w:b w:val="false"/>
                <w:i w:val="false"/>
                <w:color w:val="000000"/>
                <w:sz w:val="20"/>
              </w:rPr>
              <w:t>
26 маусым,</w:t>
            </w:r>
            <w:r>
              <w:br/>
            </w:r>
            <w:r>
              <w:rPr>
                <w:rFonts w:ascii="Times New Roman"/>
                <w:b w:val="false"/>
                <w:i w:val="false"/>
                <w:color w:val="000000"/>
                <w:sz w:val="20"/>
              </w:rPr>
              <w:t>
26 қыркүйек,</w:t>
            </w:r>
            <w:r>
              <w:br/>
            </w:r>
            <w:r>
              <w:rPr>
                <w:rFonts w:ascii="Times New Roman"/>
                <w:b w:val="false"/>
                <w:i w:val="false"/>
                <w:color w:val="000000"/>
                <w:sz w:val="20"/>
              </w:rPr>
              <w:t>
26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халықтың атаулы ақшалай табыстарын бағалау</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r>
              <w:br/>
            </w:r>
            <w:r>
              <w:rPr>
                <w:rFonts w:ascii="Times New Roman"/>
                <w:b w:val="false"/>
                <w:i w:val="false"/>
                <w:color w:val="000000"/>
                <w:sz w:val="20"/>
              </w:rPr>
              <w:t>
28 маусым,</w:t>
            </w:r>
            <w:r>
              <w:br/>
            </w:r>
            <w:r>
              <w:rPr>
                <w:rFonts w:ascii="Times New Roman"/>
                <w:b w:val="false"/>
                <w:i w:val="false"/>
                <w:color w:val="000000"/>
                <w:sz w:val="20"/>
              </w:rPr>
              <w:t>
28 қыркүйек,</w:t>
            </w:r>
            <w:r>
              <w:br/>
            </w:r>
            <w:r>
              <w:rPr>
                <w:rFonts w:ascii="Times New Roman"/>
                <w:b w:val="false"/>
                <w:i w:val="false"/>
                <w:color w:val="000000"/>
                <w:sz w:val="20"/>
              </w:rPr>
              <w:t>
28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бағалау</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 төмен күнкөріс деңгейінің шамасы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r>
              <w:br/>
            </w:r>
            <w:r>
              <w:rPr>
                <w:rFonts w:ascii="Times New Roman"/>
                <w:b w:val="false"/>
                <w:i w:val="false"/>
                <w:color w:val="000000"/>
                <w:sz w:val="20"/>
              </w:rPr>
              <w:t>
28 ақпан,</w:t>
            </w:r>
            <w:r>
              <w:br/>
            </w:r>
            <w:r>
              <w:rPr>
                <w:rFonts w:ascii="Times New Roman"/>
                <w:b w:val="false"/>
                <w:i w:val="false"/>
                <w:color w:val="000000"/>
                <w:sz w:val="20"/>
              </w:rPr>
              <w:t>
30 наурыз,</w:t>
            </w:r>
            <w:r>
              <w:br/>
            </w:r>
            <w:r>
              <w:rPr>
                <w:rFonts w:ascii="Times New Roman"/>
                <w:b w:val="false"/>
                <w:i w:val="false"/>
                <w:color w:val="000000"/>
                <w:sz w:val="20"/>
              </w:rPr>
              <w:t>
30 сәуір,</w:t>
            </w:r>
            <w:r>
              <w:br/>
            </w:r>
            <w:r>
              <w:rPr>
                <w:rFonts w:ascii="Times New Roman"/>
                <w:b w:val="false"/>
                <w:i w:val="false"/>
                <w:color w:val="000000"/>
                <w:sz w:val="20"/>
              </w:rPr>
              <w:t>
30 мамыр,</w:t>
            </w:r>
            <w:r>
              <w:br/>
            </w:r>
            <w:r>
              <w:rPr>
                <w:rFonts w:ascii="Times New Roman"/>
                <w:b w:val="false"/>
                <w:i w:val="false"/>
                <w:color w:val="000000"/>
                <w:sz w:val="20"/>
              </w:rPr>
              <w:t>
29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r>
              <w:br/>
            </w:r>
            <w:r>
              <w:rPr>
                <w:rFonts w:ascii="Times New Roman"/>
                <w:b w:val="false"/>
                <w:i w:val="false"/>
                <w:color w:val="000000"/>
                <w:sz w:val="20"/>
              </w:rPr>
              <w:t>
29 тамыз,</w:t>
            </w:r>
            <w:r>
              <w:br/>
            </w:r>
            <w:r>
              <w:rPr>
                <w:rFonts w:ascii="Times New Roman"/>
                <w:b w:val="false"/>
                <w:i w:val="false"/>
                <w:color w:val="000000"/>
                <w:sz w:val="20"/>
              </w:rPr>
              <w:t>
28 қыркүйек,</w:t>
            </w:r>
            <w:r>
              <w:br/>
            </w:r>
            <w:r>
              <w:rPr>
                <w:rFonts w:ascii="Times New Roman"/>
                <w:b w:val="false"/>
                <w:i w:val="false"/>
                <w:color w:val="000000"/>
                <w:sz w:val="20"/>
              </w:rPr>
              <w:t>
30 қазан,</w:t>
            </w:r>
            <w:r>
              <w:br/>
            </w:r>
            <w:r>
              <w:rPr>
                <w:rFonts w:ascii="Times New Roman"/>
                <w:b w:val="false"/>
                <w:i w:val="false"/>
                <w:color w:val="000000"/>
                <w:sz w:val="20"/>
              </w:rPr>
              <w:t>
30 қараша,</w:t>
            </w:r>
            <w:r>
              <w:br/>
            </w:r>
            <w:r>
              <w:rPr>
                <w:rFonts w:ascii="Times New Roman"/>
                <w:b w:val="false"/>
                <w:i w:val="false"/>
                <w:color w:val="000000"/>
                <w:sz w:val="20"/>
              </w:rPr>
              <w:t>
28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 төмен күнкөріс деңгейінің шамасы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2 ақпан,</w:t>
            </w:r>
            <w:r>
              <w:br/>
            </w:r>
            <w:r>
              <w:rPr>
                <w:rFonts w:ascii="Times New Roman"/>
                <w:b w:val="false"/>
                <w:i w:val="false"/>
                <w:color w:val="000000"/>
                <w:sz w:val="20"/>
              </w:rPr>
              <w:t>
2 наурыз,</w:t>
            </w:r>
            <w:r>
              <w:br/>
            </w:r>
            <w:r>
              <w:rPr>
                <w:rFonts w:ascii="Times New Roman"/>
                <w:b w:val="false"/>
                <w:i w:val="false"/>
                <w:color w:val="000000"/>
                <w:sz w:val="20"/>
              </w:rPr>
              <w:t>
3 сәуір,</w:t>
            </w:r>
            <w:r>
              <w:br/>
            </w:r>
            <w:r>
              <w:rPr>
                <w:rFonts w:ascii="Times New Roman"/>
                <w:b w:val="false"/>
                <w:i w:val="false"/>
                <w:color w:val="000000"/>
                <w:sz w:val="20"/>
              </w:rPr>
              <w:t>
3 мамыр,</w:t>
            </w:r>
            <w:r>
              <w:br/>
            </w:r>
            <w:r>
              <w:rPr>
                <w:rFonts w:ascii="Times New Roman"/>
                <w:b w:val="false"/>
                <w:i w:val="false"/>
                <w:color w:val="000000"/>
                <w:sz w:val="20"/>
              </w:rPr>
              <w:t>
4 маусым,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r>
              <w:br/>
            </w:r>
            <w:r>
              <w:rPr>
                <w:rFonts w:ascii="Times New Roman"/>
                <w:b w:val="false"/>
                <w:i w:val="false"/>
                <w:color w:val="000000"/>
                <w:sz w:val="20"/>
              </w:rPr>
              <w:t>
2 тамыз,</w:t>
            </w:r>
            <w:r>
              <w:br/>
            </w:r>
            <w:r>
              <w:rPr>
                <w:rFonts w:ascii="Times New Roman"/>
                <w:b w:val="false"/>
                <w:i w:val="false"/>
                <w:color w:val="000000"/>
                <w:sz w:val="20"/>
              </w:rPr>
              <w:t>
4 қыркүйек,</w:t>
            </w:r>
            <w:r>
              <w:br/>
            </w:r>
            <w:r>
              <w:rPr>
                <w:rFonts w:ascii="Times New Roman"/>
                <w:b w:val="false"/>
                <w:i w:val="false"/>
                <w:color w:val="000000"/>
                <w:sz w:val="20"/>
              </w:rPr>
              <w:t>
2 қазан,</w:t>
            </w:r>
            <w:r>
              <w:br/>
            </w:r>
            <w:r>
              <w:rPr>
                <w:rFonts w:ascii="Times New Roman"/>
                <w:b w:val="false"/>
                <w:i w:val="false"/>
                <w:color w:val="000000"/>
                <w:sz w:val="20"/>
              </w:rPr>
              <w:t>
2 қараша,</w:t>
            </w:r>
            <w:r>
              <w:br/>
            </w:r>
            <w:r>
              <w:rPr>
                <w:rFonts w:ascii="Times New Roman"/>
                <w:b w:val="false"/>
                <w:i w:val="false"/>
                <w:color w:val="000000"/>
                <w:sz w:val="20"/>
              </w:rPr>
              <w:t>
4 желтоқсан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 төмен күнкөріс деңгейінің шамасы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статистикасы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үйді сатып алу-сату мәмілелерінің саны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12-күнге дейін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хабарламасы</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Әділетмині</w:t>
            </w:r>
          </w:p>
        </w:tc>
      </w:tr>
    </w:tbl>
    <w:bookmarkStart w:name="z12" w:id="10"/>
    <w:p>
      <w:pPr>
        <w:spacing w:after="0"/>
        <w:ind w:left="0"/>
        <w:jc w:val="left"/>
      </w:pPr>
      <w:r>
        <w:rPr>
          <w:rFonts w:ascii="Times New Roman"/>
          <w:b/>
          <w:i w:val="false"/>
          <w:color w:val="000000"/>
        </w:rPr>
        <w:t xml:space="preserve"> Жиынтық статистикалық жарияланымдар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7061"/>
        <w:gridCol w:w="689"/>
        <w:gridCol w:w="2791"/>
        <w:gridCol w:w="690"/>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жарияланымның атауы</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кезеңділігі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үшін статистикалық ақпаратты ұсыну мерзімдері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 (қазақ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бюллетень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 (орыс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бюллетень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бюллетень</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 жөніндегі 2015-2019 жылдарға арналған мемлекеттік бағдарламаның көрсеткіштері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
20 сәуір,</w:t>
            </w:r>
            <w:r>
              <w:br/>
            </w:r>
            <w:r>
              <w:rPr>
                <w:rFonts w:ascii="Times New Roman"/>
                <w:b w:val="false"/>
                <w:i w:val="false"/>
                <w:color w:val="000000"/>
                <w:sz w:val="20"/>
              </w:rPr>
              <w:t>
20 шілде,</w:t>
            </w:r>
            <w:r>
              <w:br/>
            </w:r>
            <w:r>
              <w:rPr>
                <w:rFonts w:ascii="Times New Roman"/>
                <w:b w:val="false"/>
                <w:i w:val="false"/>
                <w:color w:val="000000"/>
                <w:sz w:val="20"/>
              </w:rPr>
              <w:t>
20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көрсеткіштер </w:t>
            </w:r>
            <w:r>
              <w:br/>
            </w:r>
            <w:r>
              <w:rPr>
                <w:rFonts w:ascii="Times New Roman"/>
                <w:b w:val="false"/>
                <w:i w:val="false"/>
                <w:color w:val="000000"/>
                <w:sz w:val="20"/>
              </w:rPr>
              <w:t>
(орыс және ағылшын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дамуының мониторингі 2 бөлімде </w:t>
            </w:r>
            <w:r>
              <w:br/>
            </w: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екі рет</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алдын ала деректер" қысқаша статистикалық жылнама </w:t>
            </w:r>
            <w:r>
              <w:br/>
            </w: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2017 жылы" статистикалық жылнамасы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2017 жылы" статистикалық жылнамасы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 2017 жылы" статистикалық жылнамасы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цифрларда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 үй қоры туралы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шоттары, 2012-2016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негізгі қорлары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шағын және орта кәсіпкерлік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тұтыну нарығындағы баға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өнеркәсіптегі баға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орман және балық шаруашылығындағы баға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көтерме және сыртқы сауда бағасы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құрылыстағы және өндіріс саласындағы көрсетілетін қызметтердің бағасы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және оның өңірлерінің өнеркәсібі</w:t>
            </w:r>
            <w:r>
              <w:br/>
            </w: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орман және балық шаруашылығы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инвестициялық және құрылыс қызметі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Қазақстанның орнықты дамуы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көрсетілетін қызметтер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мәдениет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байланыс және ақпараттық-коммуникациялық технологиялардың дамуы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ғылым және инновациялық қызметі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туризмі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бөлшек және көтерме сауда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сыртқы саудасы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балансы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тілінде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шикізаттың аса маңызды түрлерінің, өндірістік-техникалық мақсаттағы өнімдердің және тұтыну тауарларының ресурстары мен пайдалану баланстары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демографиялық жылнамасы </w:t>
            </w:r>
            <w:r>
              <w:br/>
            </w: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әйелдері мен ерлері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жастары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балалары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жұмыспен қамтылу </w:t>
            </w:r>
            <w:r>
              <w:br/>
            </w: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Қазақстандағы еңбекақы </w:t>
            </w:r>
            <w:r>
              <w:br/>
            </w: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халықтың тұрмыс деңгейі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халықтың тұрмыс деңгейін мониторингілеу</w:t>
            </w:r>
            <w:r>
              <w:br/>
            </w: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 27 сәуір,</w:t>
            </w:r>
            <w:r>
              <w:br/>
            </w:r>
            <w:r>
              <w:rPr>
                <w:rFonts w:ascii="Times New Roman"/>
                <w:b w:val="false"/>
                <w:i w:val="false"/>
                <w:color w:val="000000"/>
                <w:sz w:val="20"/>
              </w:rPr>
              <w:t>
27 шілде, 26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жұмыстар жоспары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Респонденттердің алғашқы статистикалық деректерді ұсыну графигі </w:t>
            </w:r>
            <w:r>
              <w:br/>
            </w: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комитетінің 2017 жылғы қызметі туралы есеп</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 бойынша буклеттер (10 атау)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әдіснамалық ережелер</w:t>
            </w:r>
            <w:r>
              <w:br/>
            </w: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bl>
    <w:bookmarkStart w:name="z13" w:id="11"/>
    <w:p>
      <w:pPr>
        <w:spacing w:after="0"/>
        <w:ind w:left="0"/>
        <w:jc w:val="left"/>
      </w:pPr>
      <w:r>
        <w:rPr>
          <w:rFonts w:ascii="Times New Roman"/>
          <w:b/>
          <w:i w:val="false"/>
          <w:color w:val="000000"/>
        </w:rPr>
        <w:t xml:space="preserve"> 3-бөлім. Мемлекеттік статистика органдары қалыптастыратын ресми статистикалық ақпарат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459"/>
        <w:gridCol w:w="241"/>
        <w:gridCol w:w="1542"/>
        <w:gridCol w:w="417"/>
        <w:gridCol w:w="1631"/>
        <w:gridCol w:w="2"/>
        <w:gridCol w:w="163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w:t>
            </w:r>
            <w:r>
              <w:br/>
            </w:r>
            <w:r>
              <w:rPr>
                <w:rFonts w:ascii="Times New Roman"/>
                <w:b w:val="false"/>
                <w:i w:val="false"/>
                <w:color w:val="000000"/>
                <w:sz w:val="20"/>
              </w:rPr>
              <w:t>
жарияланымның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r>
              <w:br/>
            </w:r>
            <w:r>
              <w:rPr>
                <w:rFonts w:ascii="Times New Roman"/>
                <w:b w:val="false"/>
                <w:i w:val="false"/>
                <w:color w:val="000000"/>
                <w:sz w:val="20"/>
              </w:rPr>
              <w:t>
(статистикалық нысанның индексі, басқа деректер)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ұсыну мерзімдері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жерлер және оларды санаттар, жер учаскесінің меншік иелері, жер пайдаланушылар және алқаптар бойынша бөлу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суармалы жерлер және оларды санаттар, жер учаскесінің меншік иелері, жер пайдаланушылар және алқаптар бойынша бөлу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ормандарды қалпына келтіру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ОШ</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10, 20, 30-күндеріне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 бұзу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орманша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
20 сәуір,</w:t>
            </w:r>
            <w:r>
              <w:br/>
            </w:r>
            <w:r>
              <w:rPr>
                <w:rFonts w:ascii="Times New Roman"/>
                <w:b w:val="false"/>
                <w:i w:val="false"/>
                <w:color w:val="000000"/>
                <w:sz w:val="20"/>
              </w:rPr>
              <w:t>
20 шілде,</w:t>
            </w:r>
            <w:r>
              <w:br/>
            </w:r>
            <w:r>
              <w:rPr>
                <w:rFonts w:ascii="Times New Roman"/>
                <w:b w:val="false"/>
                <w:i w:val="false"/>
                <w:color w:val="000000"/>
                <w:sz w:val="20"/>
              </w:rPr>
              <w:t>
20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есебі және орман қорын мемлекеттік орман қорының санаттары және жерлер бойынша бөлу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бойынша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 20 шілде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
20 сәуір,</w:t>
            </w:r>
            <w:r>
              <w:br/>
            </w:r>
            <w:r>
              <w:rPr>
                <w:rFonts w:ascii="Times New Roman"/>
                <w:b w:val="false"/>
                <w:i w:val="false"/>
                <w:color w:val="000000"/>
                <w:sz w:val="20"/>
              </w:rPr>
              <w:t>
20 шілде,</w:t>
            </w:r>
            <w:r>
              <w:br/>
            </w:r>
            <w:r>
              <w:rPr>
                <w:rFonts w:ascii="Times New Roman"/>
                <w:b w:val="false"/>
                <w:i w:val="false"/>
                <w:color w:val="000000"/>
                <w:sz w:val="20"/>
              </w:rPr>
              <w:t>
20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қорғау есебі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 20 шілде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 есепке алу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ЕҚТА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бойынша өндірістік жоспарды орындау туралы есеп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ОШ (орман шаруашылығы)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 20 шілде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тұқымын дайындау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Су ресурстары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бойынша суды алу, пайдалану және суды бұрудың негізгі көрсеткіштері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 көрсетіледі, бірақ есепті жылдан кейінгі жылдың 1 сәуірінен ерте емес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ахуал туралы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3-ЕН (жасырын жұмыссыздық), </w:t>
            </w:r>
            <w:r>
              <w:br/>
            </w:r>
            <w:r>
              <w:rPr>
                <w:rFonts w:ascii="Times New Roman"/>
                <w:b w:val="false"/>
                <w:i w:val="false"/>
                <w:color w:val="000000"/>
                <w:sz w:val="20"/>
              </w:rPr>
              <w:t>1-Е (жұмысқа орналастыру),</w:t>
            </w:r>
            <w:r>
              <w:br/>
            </w:r>
            <w:r>
              <w:rPr>
                <w:rFonts w:ascii="Times New Roman"/>
                <w:b w:val="false"/>
                <w:i w:val="false"/>
                <w:color w:val="000000"/>
                <w:sz w:val="20"/>
              </w:rPr>
              <w:t>
шетелдік жұмыс күшін тарту және шетелдік қызметкерлерді Қазақстан Республикасында жұмысқа орналастыру жөніндегі есеп</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10 ақпан,</w:t>
            </w:r>
            <w:r>
              <w:br/>
            </w:r>
            <w:r>
              <w:rPr>
                <w:rFonts w:ascii="Times New Roman"/>
                <w:b w:val="false"/>
                <w:i w:val="false"/>
                <w:color w:val="000000"/>
                <w:sz w:val="20"/>
              </w:rPr>
              <w:t>
10 наурыз,</w:t>
            </w:r>
            <w:r>
              <w:br/>
            </w:r>
            <w:r>
              <w:rPr>
                <w:rFonts w:ascii="Times New Roman"/>
                <w:b w:val="false"/>
                <w:i w:val="false"/>
                <w:color w:val="000000"/>
                <w:sz w:val="20"/>
              </w:rPr>
              <w:t>
12 сәуір,</w:t>
            </w:r>
            <w:r>
              <w:br/>
            </w:r>
            <w:r>
              <w:rPr>
                <w:rFonts w:ascii="Times New Roman"/>
                <w:b w:val="false"/>
                <w:i w:val="false"/>
                <w:color w:val="000000"/>
                <w:sz w:val="20"/>
              </w:rPr>
              <w:t>
10 мамыр,</w:t>
            </w:r>
            <w:r>
              <w:br/>
            </w:r>
            <w:r>
              <w:rPr>
                <w:rFonts w:ascii="Times New Roman"/>
                <w:b w:val="false"/>
                <w:i w:val="false"/>
                <w:color w:val="000000"/>
                <w:sz w:val="20"/>
              </w:rPr>
              <w:t>
10 маусым,</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10 тамыз,</w:t>
            </w:r>
            <w:r>
              <w:br/>
            </w:r>
            <w:r>
              <w:rPr>
                <w:rFonts w:ascii="Times New Roman"/>
                <w:b w:val="false"/>
                <w:i w:val="false"/>
                <w:color w:val="000000"/>
                <w:sz w:val="20"/>
              </w:rPr>
              <w:t>
10 қыркүйек,</w:t>
            </w:r>
            <w:r>
              <w:br/>
            </w:r>
            <w:r>
              <w:rPr>
                <w:rFonts w:ascii="Times New Roman"/>
                <w:b w:val="false"/>
                <w:i w:val="false"/>
                <w:color w:val="000000"/>
                <w:sz w:val="20"/>
              </w:rPr>
              <w:t>
11 қазан,</w:t>
            </w:r>
            <w:r>
              <w:br/>
            </w:r>
            <w:r>
              <w:rPr>
                <w:rFonts w:ascii="Times New Roman"/>
                <w:b w:val="false"/>
                <w:i w:val="false"/>
                <w:color w:val="000000"/>
                <w:sz w:val="20"/>
              </w:rPr>
              <w:t>
10 қараша,</w:t>
            </w:r>
            <w:r>
              <w:br/>
            </w:r>
            <w:r>
              <w:rPr>
                <w:rFonts w:ascii="Times New Roman"/>
                <w:b w:val="false"/>
                <w:i w:val="false"/>
                <w:color w:val="000000"/>
                <w:sz w:val="20"/>
              </w:rPr>
              <w:t>
10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тағайындау және төлеу туралы есеп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3-тұрғын үй көмегі</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сәуір,</w:t>
            </w:r>
            <w:r>
              <w:br/>
            </w:r>
            <w:r>
              <w:rPr>
                <w:rFonts w:ascii="Times New Roman"/>
                <w:b w:val="false"/>
                <w:i w:val="false"/>
                <w:color w:val="000000"/>
                <w:sz w:val="20"/>
              </w:rPr>
              <w:t>
15 шілде,</w:t>
            </w:r>
            <w:r>
              <w:br/>
            </w:r>
            <w:r>
              <w:rPr>
                <w:rFonts w:ascii="Times New Roman"/>
                <w:b w:val="false"/>
                <w:i w:val="false"/>
                <w:color w:val="000000"/>
                <w:sz w:val="20"/>
              </w:rPr>
              <w:t>
15 қазан</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 бұйымдары, конструкциялар мен инженерлік жабдықтарына босатылым бағалары туралы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ҚМЖЖ-1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30-күніне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Қаржы министрлігі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және мемлекет кепілдік берген қарыздарды, мемлекет кепілгерлігімен берілетін қарыздарды игеру және өтеу туралы ақпарат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
20 ақпан,</w:t>
            </w:r>
            <w:r>
              <w:br/>
            </w:r>
            <w:r>
              <w:rPr>
                <w:rFonts w:ascii="Times New Roman"/>
                <w:b w:val="false"/>
                <w:i w:val="false"/>
                <w:color w:val="000000"/>
                <w:sz w:val="20"/>
              </w:rPr>
              <w:t>
20 наурыз,</w:t>
            </w:r>
            <w:r>
              <w:br/>
            </w:r>
            <w:r>
              <w:rPr>
                <w:rFonts w:ascii="Times New Roman"/>
                <w:b w:val="false"/>
                <w:i w:val="false"/>
                <w:color w:val="000000"/>
                <w:sz w:val="20"/>
              </w:rPr>
              <w:t>
25 сәуір,</w:t>
            </w:r>
            <w:r>
              <w:br/>
            </w:r>
            <w:r>
              <w:rPr>
                <w:rFonts w:ascii="Times New Roman"/>
                <w:b w:val="false"/>
                <w:i w:val="false"/>
                <w:color w:val="000000"/>
                <w:sz w:val="20"/>
              </w:rPr>
              <w:t>
20 мамыр,</w:t>
            </w:r>
            <w:r>
              <w:br/>
            </w:r>
            <w:r>
              <w:rPr>
                <w:rFonts w:ascii="Times New Roman"/>
                <w:b w:val="false"/>
                <w:i w:val="false"/>
                <w:color w:val="000000"/>
                <w:sz w:val="20"/>
              </w:rPr>
              <w:t>
20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r>
              <w:br/>
            </w:r>
            <w:r>
              <w:rPr>
                <w:rFonts w:ascii="Times New Roman"/>
                <w:b w:val="false"/>
                <w:i w:val="false"/>
                <w:color w:val="000000"/>
                <w:sz w:val="20"/>
              </w:rPr>
              <w:t>
20 тамыз,</w:t>
            </w:r>
            <w:r>
              <w:br/>
            </w:r>
            <w:r>
              <w:rPr>
                <w:rFonts w:ascii="Times New Roman"/>
                <w:b w:val="false"/>
                <w:i w:val="false"/>
                <w:color w:val="000000"/>
                <w:sz w:val="20"/>
              </w:rPr>
              <w:t>
20 қыркүйек,</w:t>
            </w:r>
            <w:r>
              <w:br/>
            </w:r>
            <w:r>
              <w:rPr>
                <w:rFonts w:ascii="Times New Roman"/>
                <w:b w:val="false"/>
                <w:i w:val="false"/>
                <w:color w:val="000000"/>
                <w:sz w:val="20"/>
              </w:rPr>
              <w:t>
25 қазан,</w:t>
            </w:r>
            <w:r>
              <w:br/>
            </w:r>
            <w:r>
              <w:rPr>
                <w:rFonts w:ascii="Times New Roman"/>
                <w:b w:val="false"/>
                <w:i w:val="false"/>
                <w:color w:val="000000"/>
                <w:sz w:val="20"/>
              </w:rPr>
              <w:t>
20 қараша,</w:t>
            </w:r>
            <w:r>
              <w:br/>
            </w:r>
            <w:r>
              <w:rPr>
                <w:rFonts w:ascii="Times New Roman"/>
                <w:b w:val="false"/>
                <w:i w:val="false"/>
                <w:color w:val="000000"/>
                <w:sz w:val="20"/>
              </w:rPr>
              <w:t>
20 желтоқсан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шетелдік заемдары бойынша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r>
              <w:br/>
            </w:r>
            <w:r>
              <w:rPr>
                <w:rFonts w:ascii="Times New Roman"/>
                <w:b w:val="false"/>
                <w:i w:val="false"/>
                <w:color w:val="000000"/>
                <w:sz w:val="20"/>
              </w:rPr>
              <w:t>
30 сәуір,</w:t>
            </w:r>
            <w:r>
              <w:br/>
            </w:r>
            <w:r>
              <w:rPr>
                <w:rFonts w:ascii="Times New Roman"/>
                <w:b w:val="false"/>
                <w:i w:val="false"/>
                <w:color w:val="000000"/>
                <w:sz w:val="20"/>
              </w:rPr>
              <w:t>
30 шілде,</w:t>
            </w:r>
            <w:r>
              <w:br/>
            </w:r>
            <w:r>
              <w:rPr>
                <w:rFonts w:ascii="Times New Roman"/>
                <w:b w:val="false"/>
                <w:i w:val="false"/>
                <w:color w:val="000000"/>
                <w:sz w:val="20"/>
              </w:rPr>
              <w:t>
30 қазан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 жұмыстарын талдау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1-ДШ</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қаңтар, 21 шілде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балансы бойынша жиынтық статистикалық есеп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 9-10-ТБ,</w:t>
            </w:r>
            <w:r>
              <w:br/>
            </w:r>
            <w:r>
              <w:rPr>
                <w:rFonts w:ascii="Times New Roman"/>
                <w:b w:val="false"/>
                <w:i w:val="false"/>
                <w:color w:val="000000"/>
                <w:sz w:val="20"/>
              </w:rPr>
              <w:t>
14-17 ТБ,</w:t>
            </w:r>
            <w:r>
              <w:br/>
            </w:r>
            <w:r>
              <w:rPr>
                <w:rFonts w:ascii="Times New Roman"/>
                <w:b w:val="false"/>
                <w:i w:val="false"/>
                <w:color w:val="000000"/>
                <w:sz w:val="20"/>
              </w:rPr>
              <w:t xml:space="preserve">
11-ТБ-ЖС, </w:t>
            </w:r>
            <w:r>
              <w:br/>
            </w:r>
            <w:r>
              <w:rPr>
                <w:rFonts w:ascii="Times New Roman"/>
                <w:b w:val="false"/>
                <w:i w:val="false"/>
                <w:color w:val="000000"/>
                <w:sz w:val="20"/>
              </w:rPr>
              <w:t>11-ТБ-ӨС және басқа да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r>
              <w:br/>
            </w:r>
            <w:r>
              <w:rPr>
                <w:rFonts w:ascii="Times New Roman"/>
                <w:b w:val="false"/>
                <w:i w:val="false"/>
                <w:color w:val="000000"/>
                <w:sz w:val="20"/>
              </w:rPr>
              <w:t>
30 маусым,</w:t>
            </w:r>
            <w:r>
              <w:br/>
            </w:r>
            <w:r>
              <w:rPr>
                <w:rFonts w:ascii="Times New Roman"/>
                <w:b w:val="false"/>
                <w:i w:val="false"/>
                <w:color w:val="000000"/>
                <w:sz w:val="20"/>
              </w:rPr>
              <w:t>
30 қыркүйек,</w:t>
            </w:r>
            <w:r>
              <w:br/>
            </w:r>
            <w:r>
              <w:rPr>
                <w:rFonts w:ascii="Times New Roman"/>
                <w:b w:val="false"/>
                <w:i w:val="false"/>
                <w:color w:val="000000"/>
                <w:sz w:val="20"/>
              </w:rPr>
              <w:t>
31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инвестициялық позиция бойынша жиынтық статистикалық есеп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w:t>
            </w:r>
            <w:r>
              <w:br/>
            </w:r>
            <w:r>
              <w:rPr>
                <w:rFonts w:ascii="Times New Roman"/>
                <w:b w:val="false"/>
                <w:i w:val="false"/>
                <w:color w:val="000000"/>
                <w:sz w:val="20"/>
              </w:rPr>
              <w:t>14-17 ТБ</w:t>
            </w:r>
            <w:r>
              <w:br/>
            </w:r>
            <w:r>
              <w:rPr>
                <w:rFonts w:ascii="Times New Roman"/>
                <w:b w:val="false"/>
                <w:i w:val="false"/>
                <w:color w:val="000000"/>
                <w:sz w:val="20"/>
              </w:rPr>
              <w:t>
және басқа да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r>
              <w:br/>
            </w:r>
            <w:r>
              <w:rPr>
                <w:rFonts w:ascii="Times New Roman"/>
                <w:b w:val="false"/>
                <w:i w:val="false"/>
                <w:color w:val="000000"/>
                <w:sz w:val="20"/>
              </w:rPr>
              <w:t>
30 маусым,</w:t>
            </w:r>
            <w:r>
              <w:br/>
            </w:r>
            <w:r>
              <w:rPr>
                <w:rFonts w:ascii="Times New Roman"/>
                <w:b w:val="false"/>
                <w:i w:val="false"/>
                <w:color w:val="000000"/>
                <w:sz w:val="20"/>
              </w:rPr>
              <w:t>
30 қыркүйек,</w:t>
            </w:r>
            <w:r>
              <w:br/>
            </w:r>
            <w:r>
              <w:rPr>
                <w:rFonts w:ascii="Times New Roman"/>
                <w:b w:val="false"/>
                <w:i w:val="false"/>
                <w:color w:val="000000"/>
                <w:sz w:val="20"/>
              </w:rPr>
              <w:t>
31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 бойынша жиынтық статистикалық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w:t>
            </w:r>
            <w:r>
              <w:br/>
            </w:r>
            <w:r>
              <w:rPr>
                <w:rFonts w:ascii="Times New Roman"/>
                <w:b w:val="false"/>
                <w:i w:val="false"/>
                <w:color w:val="000000"/>
                <w:sz w:val="20"/>
              </w:rPr>
              <w:t>14-17 ТБ</w:t>
            </w:r>
            <w:r>
              <w:br/>
            </w:r>
            <w:r>
              <w:rPr>
                <w:rFonts w:ascii="Times New Roman"/>
                <w:b w:val="false"/>
                <w:i w:val="false"/>
                <w:color w:val="000000"/>
                <w:sz w:val="20"/>
              </w:rPr>
              <w:t>
және басқа да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r>
              <w:br/>
            </w:r>
            <w:r>
              <w:rPr>
                <w:rFonts w:ascii="Times New Roman"/>
                <w:b w:val="false"/>
                <w:i w:val="false"/>
                <w:color w:val="000000"/>
                <w:sz w:val="20"/>
              </w:rPr>
              <w:t>
30 маусым,</w:t>
            </w:r>
            <w:r>
              <w:br/>
            </w:r>
            <w:r>
              <w:rPr>
                <w:rFonts w:ascii="Times New Roman"/>
                <w:b w:val="false"/>
                <w:i w:val="false"/>
                <w:color w:val="000000"/>
                <w:sz w:val="20"/>
              </w:rPr>
              <w:t>
30 қыркүйек,</w:t>
            </w:r>
            <w:r>
              <w:br/>
            </w:r>
            <w:r>
              <w:rPr>
                <w:rFonts w:ascii="Times New Roman"/>
                <w:b w:val="false"/>
                <w:i w:val="false"/>
                <w:color w:val="000000"/>
                <w:sz w:val="20"/>
              </w:rPr>
              <w:t>
31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балансына берілген талдамалық түсіндірме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сәуір,</w:t>
            </w:r>
            <w:r>
              <w:br/>
            </w:r>
            <w:r>
              <w:rPr>
                <w:rFonts w:ascii="Times New Roman"/>
                <w:b w:val="false"/>
                <w:i w:val="false"/>
                <w:color w:val="000000"/>
                <w:sz w:val="20"/>
              </w:rPr>
              <w:t>
10 шілде,</w:t>
            </w:r>
            <w:r>
              <w:br/>
            </w:r>
            <w:r>
              <w:rPr>
                <w:rFonts w:ascii="Times New Roman"/>
                <w:b w:val="false"/>
                <w:i w:val="false"/>
                <w:color w:val="000000"/>
                <w:sz w:val="20"/>
              </w:rPr>
              <w:t>
10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инвестициялық ұстанымға берілген талдамалық түсіндірме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сәуір,</w:t>
            </w:r>
            <w:r>
              <w:br/>
            </w:r>
            <w:r>
              <w:rPr>
                <w:rFonts w:ascii="Times New Roman"/>
                <w:b w:val="false"/>
                <w:i w:val="false"/>
                <w:color w:val="000000"/>
                <w:sz w:val="20"/>
              </w:rPr>
              <w:t>
10 шілде,</w:t>
            </w:r>
            <w:r>
              <w:br/>
            </w:r>
            <w:r>
              <w:rPr>
                <w:rFonts w:ascii="Times New Roman"/>
                <w:b w:val="false"/>
                <w:i w:val="false"/>
                <w:color w:val="000000"/>
                <w:sz w:val="20"/>
              </w:rPr>
              <w:t>
10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сыртқы борышты бағалауға берілген талдамалық түсіндірме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сәуір,</w:t>
            </w:r>
            <w:r>
              <w:br/>
            </w:r>
            <w:r>
              <w:rPr>
                <w:rFonts w:ascii="Times New Roman"/>
                <w:b w:val="false"/>
                <w:i w:val="false"/>
                <w:color w:val="000000"/>
                <w:sz w:val="20"/>
              </w:rPr>
              <w:t>
10 шілде,</w:t>
            </w:r>
            <w:r>
              <w:br/>
            </w:r>
            <w:r>
              <w:rPr>
                <w:rFonts w:ascii="Times New Roman"/>
                <w:b w:val="false"/>
                <w:i w:val="false"/>
                <w:color w:val="000000"/>
                <w:sz w:val="20"/>
              </w:rPr>
              <w:t>
10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QEDS Дүниежүзілік Банкінің деректер қоры үшін жалпы сыртқы борыш бойынша жиынтық статистикалық есептер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w:t>
            </w:r>
            <w:r>
              <w:br/>
            </w:r>
            <w:r>
              <w:rPr>
                <w:rFonts w:ascii="Times New Roman"/>
                <w:b w:val="false"/>
                <w:i w:val="false"/>
                <w:color w:val="000000"/>
                <w:sz w:val="20"/>
              </w:rPr>
              <w:t>
15-ТБ және басқа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қаңтардан кешіктірмей,</w:t>
            </w:r>
            <w:r>
              <w:br/>
            </w:r>
            <w:r>
              <w:rPr>
                <w:rFonts w:ascii="Times New Roman"/>
                <w:b w:val="false"/>
                <w:i w:val="false"/>
                <w:color w:val="000000"/>
                <w:sz w:val="20"/>
              </w:rPr>
              <w:t>
17 сәуірден кешіктірмей,</w:t>
            </w:r>
            <w:r>
              <w:br/>
            </w:r>
            <w:r>
              <w:rPr>
                <w:rFonts w:ascii="Times New Roman"/>
                <w:b w:val="false"/>
                <w:i w:val="false"/>
                <w:color w:val="000000"/>
                <w:sz w:val="20"/>
              </w:rPr>
              <w:t>
17 шілдеден кешіктірмей,</w:t>
            </w:r>
            <w:r>
              <w:br/>
            </w:r>
            <w:r>
              <w:rPr>
                <w:rFonts w:ascii="Times New Roman"/>
                <w:b w:val="false"/>
                <w:i w:val="false"/>
                <w:color w:val="000000"/>
                <w:sz w:val="20"/>
              </w:rPr>
              <w:t>
17 қазаннан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 Дүниежүзілік Банкінің деректер қоры үшін мемлекеттік сектордың сыртқы борышы бойынша жиынтық статистикалық есептер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15-ТБ және басқа да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қаңтардан кешіктірмей,</w:t>
            </w:r>
            <w:r>
              <w:br/>
            </w:r>
            <w:r>
              <w:rPr>
                <w:rFonts w:ascii="Times New Roman"/>
                <w:b w:val="false"/>
                <w:i w:val="false"/>
                <w:color w:val="000000"/>
                <w:sz w:val="20"/>
              </w:rPr>
              <w:t>
17 сәуірден кешіктірмей,</w:t>
            </w:r>
            <w:r>
              <w:br/>
            </w:r>
            <w:r>
              <w:rPr>
                <w:rFonts w:ascii="Times New Roman"/>
                <w:b w:val="false"/>
                <w:i w:val="false"/>
                <w:color w:val="000000"/>
                <w:sz w:val="20"/>
              </w:rPr>
              <w:t>
17 шілдеден кешіктірмей,</w:t>
            </w:r>
            <w:r>
              <w:br/>
            </w:r>
            <w:r>
              <w:rPr>
                <w:rFonts w:ascii="Times New Roman"/>
                <w:b w:val="false"/>
                <w:i w:val="false"/>
                <w:color w:val="000000"/>
                <w:sz w:val="20"/>
              </w:rPr>
              <w:t>
17 қазаннан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Борышкерлерінің есептілік жүйесі үшін Жеке кепілдік берілмеген ұзақ мерзімді сыртқы борыш бойынша жиынтық статистикалық есеп DRS (№4 нысан)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15-ТБ</w:t>
            </w:r>
            <w:r>
              <w:br/>
            </w:r>
            <w:r>
              <w:rPr>
                <w:rFonts w:ascii="Times New Roman"/>
                <w:b w:val="false"/>
                <w:i w:val="false"/>
                <w:color w:val="000000"/>
                <w:sz w:val="20"/>
              </w:rPr>
              <w:t>
және басқа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сәуірден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Сауда және даму жөніндегі конференциясы үшін шетелдік тікелей инвестициялар бойынша жиынтық статистикалық есептер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w:t>
            </w:r>
            <w:r>
              <w:br/>
            </w:r>
            <w:r>
              <w:rPr>
                <w:rFonts w:ascii="Times New Roman"/>
                <w:b w:val="false"/>
                <w:i w:val="false"/>
                <w:color w:val="000000"/>
                <w:sz w:val="20"/>
              </w:rPr>
              <w:t>
және басқа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статистикалық бөлімі үшін қызметтердің халықаралық саудасының статистикасы бойынша жиынтық деректер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2-7-ТБ, 10-ТБ, </w:t>
            </w:r>
            <w:r>
              <w:br/>
            </w:r>
            <w:r>
              <w:rPr>
                <w:rFonts w:ascii="Times New Roman"/>
                <w:b w:val="false"/>
                <w:i w:val="false"/>
                <w:color w:val="000000"/>
                <w:sz w:val="20"/>
              </w:rPr>
              <w:t>11-ТБ-ЖС,</w:t>
            </w:r>
            <w:r>
              <w:br/>
            </w:r>
            <w:r>
              <w:rPr>
                <w:rFonts w:ascii="Times New Roman"/>
                <w:b w:val="false"/>
                <w:i w:val="false"/>
                <w:color w:val="000000"/>
                <w:sz w:val="20"/>
              </w:rPr>
              <w:t>
11-ТБ-ӨС және басқа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резервтер және шетел валютасындағы өтімділік бойынша есеп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SEFER форматындағы есеп – резервтік активтер нысанында ұсталатын бағалы қағаздарды географиялық бөлуге шолу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бағыты бойынша тікелей инвестициялар және халықаралық инвестициялық позиция статистикасы бойынша талдамалық кестелер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w:t>
            </w:r>
            <w:r>
              <w:br/>
            </w:r>
            <w:r>
              <w:rPr>
                <w:rFonts w:ascii="Times New Roman"/>
                <w:b w:val="false"/>
                <w:i w:val="false"/>
                <w:color w:val="000000"/>
                <w:sz w:val="20"/>
              </w:rPr>
              <w:t>14-17-ТБ</w:t>
            </w:r>
            <w:r>
              <w:br/>
            </w:r>
            <w:r>
              <w:rPr>
                <w:rFonts w:ascii="Times New Roman"/>
                <w:b w:val="false"/>
                <w:i w:val="false"/>
                <w:color w:val="000000"/>
                <w:sz w:val="20"/>
              </w:rPr>
              <w:t>
және басқа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қаңтардан кешіктірмей,</w:t>
            </w:r>
            <w:r>
              <w:br/>
            </w:r>
            <w:r>
              <w:rPr>
                <w:rFonts w:ascii="Times New Roman"/>
                <w:b w:val="false"/>
                <w:i w:val="false"/>
                <w:color w:val="000000"/>
                <w:sz w:val="20"/>
              </w:rPr>
              <w:t>
10 сәуірден кешіктірмей,</w:t>
            </w:r>
            <w:r>
              <w:br/>
            </w:r>
            <w:r>
              <w:rPr>
                <w:rFonts w:ascii="Times New Roman"/>
                <w:b w:val="false"/>
                <w:i w:val="false"/>
                <w:color w:val="000000"/>
                <w:sz w:val="20"/>
              </w:rPr>
              <w:t>
10 шілдеден кешіктірмей,</w:t>
            </w:r>
            <w:r>
              <w:br/>
            </w:r>
            <w:r>
              <w:rPr>
                <w:rFonts w:ascii="Times New Roman"/>
                <w:b w:val="false"/>
                <w:i w:val="false"/>
                <w:color w:val="000000"/>
                <w:sz w:val="20"/>
              </w:rPr>
              <w:t>
10 қазаннан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CPIS портфельдік инвестицияларын үйлестірілген зерттеу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9-ТБ, 15-ТБ</w:t>
            </w:r>
            <w:r>
              <w:br/>
            </w:r>
            <w:r>
              <w:rPr>
                <w:rFonts w:ascii="Times New Roman"/>
                <w:b w:val="false"/>
                <w:i w:val="false"/>
                <w:color w:val="000000"/>
                <w:sz w:val="20"/>
              </w:rPr>
              <w:t>
және басқа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CDIS тікелей инвестицияларын үйлестірілген зерттеу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w:t>
            </w:r>
            <w:r>
              <w:br/>
            </w:r>
            <w:r>
              <w:rPr>
                <w:rFonts w:ascii="Times New Roman"/>
                <w:b w:val="false"/>
                <w:i w:val="false"/>
                <w:color w:val="000000"/>
                <w:sz w:val="20"/>
              </w:rPr>
              <w:t>
және басқа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сектордың капиталды таза әкелуі/әкетуі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1-ТБ, 7-ТБ, 9-ТБ, </w:t>
            </w:r>
            <w:r>
              <w:br/>
            </w:r>
            <w:r>
              <w:rPr>
                <w:rFonts w:ascii="Times New Roman"/>
                <w:b w:val="false"/>
                <w:i w:val="false"/>
                <w:color w:val="000000"/>
                <w:sz w:val="20"/>
              </w:rPr>
              <w:t>14-17-ТБ және басқа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r>
              <w:br/>
            </w:r>
            <w:r>
              <w:rPr>
                <w:rFonts w:ascii="Times New Roman"/>
                <w:b w:val="false"/>
                <w:i w:val="false"/>
                <w:color w:val="000000"/>
                <w:sz w:val="20"/>
              </w:rPr>
              <w:t>
30 маусым,</w:t>
            </w:r>
            <w:r>
              <w:br/>
            </w:r>
            <w:r>
              <w:rPr>
                <w:rFonts w:ascii="Times New Roman"/>
                <w:b w:val="false"/>
                <w:i w:val="false"/>
                <w:color w:val="000000"/>
                <w:sz w:val="20"/>
              </w:rPr>
              <w:t>
30 қыркүйек,</w:t>
            </w:r>
            <w:r>
              <w:br/>
            </w:r>
            <w:r>
              <w:rPr>
                <w:rFonts w:ascii="Times New Roman"/>
                <w:b w:val="false"/>
                <w:i w:val="false"/>
                <w:color w:val="000000"/>
                <w:sz w:val="20"/>
              </w:rPr>
              <w:t>
31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монетарлық шолуы (ақша-кредит статистикасын құрастыру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ішкі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шолу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шығу кестесіне сәйкес (http://www.nationalbank.kz)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банктер мен басқа да қаржы ұйымдарының монетарлық шолуы (ақша-кредит статистикасын құрастыру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басқа да қаржы ұйымдарының баланстық шоттары және басқа да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шолу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шығу кестесіне сәйкес (http://www.nationalbank.kz)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 бойынша монетарлық шолу (ақша-кредит статистикасын құрастыру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басқа да қаржы ұйымдарының баланстық шоттары және басқа да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шолу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шығу кестесіне сәйкес (http://www.nationalbank.kz)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Composition of Foreign Exchange Reserves" (COFER) ХВҚ-ға арналған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ішкі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 белгілеген мерзімге сәйкес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Bank" (1SR) ХВҚ-ға арналған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ішкі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соңына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Depository Corporations" (2SR) ХВҚ-ға арналған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баланстық шоттары және басқа да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соңына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"Monetary Aggregates" (5SR) ХВҚ-ға арналған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және екінші деңгейдегі банктердің баланстық шоттары және басқа да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соңына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Rates and Share Prices" (6SR) ХВҚ-ға арналған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6-жұмыс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Rates and International Reserves" (01R) ХВҚ-ға арналған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айырбас бағамдары туралы KASE-нің мәліметтері</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6-жұмыс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статистикалық бюллетені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байқаулардың статистикалық нысандары, монетарлық статистика және басқа да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30-жұмыс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төлем балансы және сыртқы борышы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 9-10-ТБ,</w:t>
            </w:r>
            <w:r>
              <w:br/>
            </w:r>
            <w:r>
              <w:rPr>
                <w:rFonts w:ascii="Times New Roman"/>
                <w:b w:val="false"/>
                <w:i w:val="false"/>
                <w:color w:val="000000"/>
                <w:sz w:val="20"/>
              </w:rPr>
              <w:t xml:space="preserve">
14-17-ТБ, </w:t>
            </w:r>
            <w:r>
              <w:br/>
            </w:r>
            <w:r>
              <w:rPr>
                <w:rFonts w:ascii="Times New Roman"/>
                <w:b w:val="false"/>
                <w:i w:val="false"/>
                <w:color w:val="000000"/>
                <w:sz w:val="20"/>
              </w:rPr>
              <w:t>11-ТБ-ЖС,</w:t>
            </w:r>
            <w:r>
              <w:br/>
            </w:r>
            <w:r>
              <w:rPr>
                <w:rFonts w:ascii="Times New Roman"/>
                <w:b w:val="false"/>
                <w:i w:val="false"/>
                <w:color w:val="000000"/>
                <w:sz w:val="20"/>
              </w:rPr>
              <w:t>
11-ТБ-ӨС және басқа да ақпарат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жарияланым (журнал)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r>
    </w:tbl>
    <w:bookmarkStart w:name="z14" w:id="12"/>
    <w:p>
      <w:pPr>
        <w:spacing w:after="0"/>
        <w:ind w:left="0"/>
        <w:jc w:val="left"/>
      </w:pPr>
      <w:r>
        <w:rPr>
          <w:rFonts w:ascii="Times New Roman"/>
          <w:b/>
          <w:i w:val="false"/>
          <w:color w:val="000000"/>
        </w:rPr>
        <w:t xml:space="preserve"> 4-бөлім. Қазақстан Республикасы Ұлттық экономика министрлігінің Статистика комитеті қалыптастыратын статистикалық ақпарат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2650"/>
        <w:gridCol w:w="456"/>
        <w:gridCol w:w="448"/>
        <w:gridCol w:w="1858"/>
        <w:gridCol w:w="1858"/>
        <w:gridCol w:w="181"/>
        <w:gridCol w:w="839"/>
        <w:gridCol w:w="31"/>
        <w:gridCol w:w="1447"/>
        <w:gridCol w:w="1452"/>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w:t>
            </w:r>
            <w:r>
              <w:br/>
            </w:r>
            <w:r>
              <w:rPr>
                <w:rFonts w:ascii="Times New Roman"/>
                <w:b w:val="false"/>
                <w:i w:val="false"/>
                <w:color w:val="000000"/>
                <w:sz w:val="20"/>
              </w:rPr>
              <w:t>
ақпараттың атауы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қалыптастыру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r>
              <w:br/>
            </w:r>
            <w:r>
              <w:rPr>
                <w:rFonts w:ascii="Times New Roman"/>
                <w:b w:val="false"/>
                <w:i w:val="false"/>
                <w:color w:val="000000"/>
                <w:sz w:val="20"/>
              </w:rPr>
              <w:t>
(статистикалық нысанның индексі, басқа деректер)</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шоттар статистикасы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сұрақнамаларын толтыру</w:t>
            </w: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шоттар статистикасының деректері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мен өкілдіктерді қайта тіркеу/тіркеу туралы электронды хабарламалар бойынша статистикалық бизнес тіркелімді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Әділетминінің</w:t>
            </w:r>
            <w:r>
              <w:br/>
            </w:r>
            <w:r>
              <w:rPr>
                <w:rFonts w:ascii="Times New Roman"/>
                <w:b w:val="false"/>
                <w:i w:val="false"/>
                <w:color w:val="000000"/>
                <w:sz w:val="20"/>
              </w:rPr>
              <w:t>
ЗТ МДҚ</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есептен шығарылған дара кәсіпкерлер, соның ішінде шаруа немесе фермер қожалықтары және салық есептілігін ұсынуды тоқтатқан салық төлеушілер туралы электронды хабарламалар бойынша статистикалық бизнес тіркелімді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МКК</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 тіркелімде арнайы жағдай бойынша "4" ахуалдық кодын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берілген лицензиялар туралы мәліметтер бойынша статистикалық бизнес тіркелімді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ИДМ</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кәсіпорындарды зерттеу бойынша статистикалық бизнес тіркелімді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нысандардан статистикалық бизнес тіркелімді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w:t>
            </w:r>
            <w:r>
              <w:br/>
            </w:r>
            <w:r>
              <w:rPr>
                <w:rFonts w:ascii="Times New Roman"/>
                <w:b w:val="false"/>
                <w:i w:val="false"/>
                <w:color w:val="000000"/>
                <w:sz w:val="20"/>
              </w:rPr>
              <w:t>
1-ВТ, 2-қызмет көрсету</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 жіктелімдік белгілерді статистикалық бизнес тіркелімде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Каталогтарды қалыптастыру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тоқсандық, жартыжылдық,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деректері бойынша статистикалық бизнес тіркелімді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ДСӘДМ</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деп танылған салық төлеушілер тізімі бойынша статистикалық бизнес тіркелімді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МКК</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 бойынша ауылшаруашылық статистикалық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–АШМ</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және өкілдіктер, дара кәсіпкерлер, соның ішінде шаруа немесе фермер қожалықтары бойынша ауылшаруашылық статистикалық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серіктестіктері (саяжай кооперативтері) бойынша ауыл шаруашылық статистикалық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ЖРБК</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және өкілдіктер бойынша ауылшаруашылық статистикалық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(жыл),</w:t>
            </w:r>
            <w:r>
              <w:br/>
            </w:r>
            <w:r>
              <w:rPr>
                <w:rFonts w:ascii="Times New Roman"/>
                <w:b w:val="false"/>
                <w:i w:val="false"/>
                <w:color w:val="000000"/>
                <w:sz w:val="20"/>
              </w:rPr>
              <w:t>
4-сх (жыл)</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соның ішінде шаруа немесе фермер қожалықтары бойынша ауылшаруашылық статистикалық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 (фермер)</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соның ішінде шаруа немесе фермер қожалықтары бойынша ауылшаруашылық статистикалық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 (фермер)</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үй шаруашылықтары бойынша ауылшаруашылық статистикалық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 (халық)</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үй шаруашылықтары бойынша ауылшаруашылық статистикалық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 (халық)</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(түсімділік) статистикалық</w:t>
            </w:r>
            <w:r>
              <w:br/>
            </w:r>
            <w:r>
              <w:rPr>
                <w:rFonts w:ascii="Times New Roman"/>
                <w:b w:val="false"/>
                <w:i w:val="false"/>
                <w:color w:val="000000"/>
                <w:sz w:val="20"/>
              </w:rPr>
              <w:t>
нысаны бойынша</w:t>
            </w:r>
            <w:r>
              <w:br/>
            </w:r>
            <w:r>
              <w:rPr>
                <w:rFonts w:ascii="Times New Roman"/>
                <w:b w:val="false"/>
                <w:i w:val="false"/>
                <w:color w:val="000000"/>
                <w:sz w:val="20"/>
              </w:rPr>
              <w:t>
жалпымемлекеттік статистикалық</w:t>
            </w:r>
            <w:r>
              <w:br/>
            </w:r>
            <w:r>
              <w:rPr>
                <w:rFonts w:ascii="Times New Roman"/>
                <w:b w:val="false"/>
                <w:i w:val="false"/>
                <w:color w:val="000000"/>
                <w:sz w:val="20"/>
              </w:rPr>
              <w:t>
байқау жүргізу үшін заңды</w:t>
            </w:r>
            <w:r>
              <w:br/>
            </w:r>
            <w:r>
              <w:rPr>
                <w:rFonts w:ascii="Times New Roman"/>
                <w:b w:val="false"/>
                <w:i w:val="false"/>
                <w:color w:val="000000"/>
                <w:sz w:val="20"/>
              </w:rPr>
              <w:t>
тұлғалардың, филиалдардың</w:t>
            </w:r>
            <w:r>
              <w:br/>
            </w:r>
            <w:r>
              <w:rPr>
                <w:rFonts w:ascii="Times New Roman"/>
                <w:b w:val="false"/>
                <w:i w:val="false"/>
                <w:color w:val="000000"/>
                <w:sz w:val="20"/>
              </w:rPr>
              <w:t>
және өкілдіктердің, дара</w:t>
            </w:r>
            <w:r>
              <w:br/>
            </w:r>
            <w:r>
              <w:rPr>
                <w:rFonts w:ascii="Times New Roman"/>
                <w:b w:val="false"/>
                <w:i w:val="false"/>
                <w:color w:val="000000"/>
                <w:sz w:val="20"/>
              </w:rPr>
              <w:t>
кәсіпкерлердің, соның</w:t>
            </w:r>
            <w:r>
              <w:br/>
            </w:r>
            <w:r>
              <w:rPr>
                <w:rFonts w:ascii="Times New Roman"/>
                <w:b w:val="false"/>
                <w:i w:val="false"/>
                <w:color w:val="000000"/>
                <w:sz w:val="20"/>
              </w:rPr>
              <w:t>
ішінде шаруа немесе фермер</w:t>
            </w:r>
            <w:r>
              <w:br/>
            </w:r>
            <w:r>
              <w:rPr>
                <w:rFonts w:ascii="Times New Roman"/>
                <w:b w:val="false"/>
                <w:i w:val="false"/>
                <w:color w:val="000000"/>
                <w:sz w:val="20"/>
              </w:rPr>
              <w:t>
қожалықтарының дәнді</w:t>
            </w:r>
            <w:r>
              <w:br/>
            </w:r>
            <w:r>
              <w:rPr>
                <w:rFonts w:ascii="Times New Roman"/>
                <w:b w:val="false"/>
                <w:i w:val="false"/>
                <w:color w:val="000000"/>
                <w:sz w:val="20"/>
              </w:rPr>
              <w:t>
дақылдарға арналған егістік</w:t>
            </w:r>
            <w:r>
              <w:br/>
            </w:r>
            <w:r>
              <w:rPr>
                <w:rFonts w:ascii="Times New Roman"/>
                <w:b w:val="false"/>
                <w:i w:val="false"/>
                <w:color w:val="000000"/>
                <w:sz w:val="20"/>
              </w:rPr>
              <w:t>
алқаптары туралы алдын ала</w:t>
            </w:r>
            <w:r>
              <w:br/>
            </w:r>
            <w:r>
              <w:rPr>
                <w:rFonts w:ascii="Times New Roman"/>
                <w:b w:val="false"/>
                <w:i w:val="false"/>
                <w:color w:val="000000"/>
                <w:sz w:val="20"/>
              </w:rPr>
              <w:t>
деректер негізінде іріктемелі</w:t>
            </w:r>
            <w:r>
              <w:br/>
            </w:r>
            <w:r>
              <w:rPr>
                <w:rFonts w:ascii="Times New Roman"/>
                <w:b w:val="false"/>
                <w:i w:val="false"/>
                <w:color w:val="000000"/>
                <w:sz w:val="20"/>
              </w:rPr>
              <w:t>
жиынтықты қалыптастыру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–жергілікті атқарушы органдар</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дәнді және бұршақты дақылдардың қозғалысы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аңшылық шаруашылығы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 және қоршаған орта статистикасы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өнеркәсібі жұмысының негізгі көрсеткіштері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16 ақпан,</w:t>
            </w:r>
            <w:r>
              <w:br/>
            </w:r>
            <w:r>
              <w:rPr>
                <w:rFonts w:ascii="Times New Roman"/>
                <w:b w:val="false"/>
                <w:i w:val="false"/>
                <w:color w:val="000000"/>
                <w:sz w:val="20"/>
              </w:rPr>
              <w:t>
16 наурыз, 14 сәуір,</w:t>
            </w:r>
            <w:r>
              <w:br/>
            </w:r>
            <w:r>
              <w:rPr>
                <w:rFonts w:ascii="Times New Roman"/>
                <w:b w:val="false"/>
                <w:i w:val="false"/>
                <w:color w:val="000000"/>
                <w:sz w:val="20"/>
              </w:rPr>
              <w:t>
16 мамыр,</w:t>
            </w:r>
            <w:r>
              <w:br/>
            </w:r>
            <w:r>
              <w:rPr>
                <w:rFonts w:ascii="Times New Roman"/>
                <w:b w:val="false"/>
                <w:i w:val="false"/>
                <w:color w:val="000000"/>
                <w:sz w:val="20"/>
              </w:rPr>
              <w:t>
15 маусым,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шілде,</w:t>
            </w:r>
            <w:r>
              <w:br/>
            </w:r>
            <w:r>
              <w:rPr>
                <w:rFonts w:ascii="Times New Roman"/>
                <w:b w:val="false"/>
                <w:i w:val="false"/>
                <w:color w:val="000000"/>
                <w:sz w:val="20"/>
              </w:rPr>
              <w:t>
15 тамыз,</w:t>
            </w:r>
            <w:r>
              <w:br/>
            </w:r>
            <w:r>
              <w:rPr>
                <w:rFonts w:ascii="Times New Roman"/>
                <w:b w:val="false"/>
                <w:i w:val="false"/>
                <w:color w:val="000000"/>
                <w:sz w:val="20"/>
              </w:rPr>
              <w:t>
15 қыркүйек,</w:t>
            </w:r>
            <w:r>
              <w:br/>
            </w:r>
            <w:r>
              <w:rPr>
                <w:rFonts w:ascii="Times New Roman"/>
                <w:b w:val="false"/>
                <w:i w:val="false"/>
                <w:color w:val="000000"/>
                <w:sz w:val="20"/>
              </w:rPr>
              <w:t>
16 қазан,</w:t>
            </w:r>
            <w:r>
              <w:br/>
            </w:r>
            <w:r>
              <w:rPr>
                <w:rFonts w:ascii="Times New Roman"/>
                <w:b w:val="false"/>
                <w:i w:val="false"/>
                <w:color w:val="000000"/>
                <w:sz w:val="20"/>
              </w:rPr>
              <w:t>
16 қараша,</w:t>
            </w:r>
            <w:r>
              <w:br/>
            </w:r>
            <w:r>
              <w:rPr>
                <w:rFonts w:ascii="Times New Roman"/>
                <w:b w:val="false"/>
                <w:i w:val="false"/>
                <w:color w:val="000000"/>
                <w:sz w:val="20"/>
              </w:rPr>
              <w:t>
15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өнеркәсібіндегі шағын кәсіпорындар (саны 100 адамға дейін) жұмысының негізгі көрсеткіштері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наурыз,</w:t>
            </w:r>
            <w:r>
              <w:br/>
            </w:r>
            <w:r>
              <w:rPr>
                <w:rFonts w:ascii="Times New Roman"/>
                <w:b w:val="false"/>
                <w:i w:val="false"/>
                <w:color w:val="000000"/>
                <w:sz w:val="20"/>
              </w:rPr>
              <w:t>
6 маусым,</w:t>
            </w:r>
            <w:r>
              <w:br/>
            </w:r>
            <w:r>
              <w:rPr>
                <w:rFonts w:ascii="Times New Roman"/>
                <w:b w:val="false"/>
                <w:i w:val="false"/>
                <w:color w:val="000000"/>
                <w:sz w:val="20"/>
              </w:rPr>
              <w:t>
5 қыркүйек,</w:t>
            </w:r>
            <w:r>
              <w:br/>
            </w:r>
            <w:r>
              <w:rPr>
                <w:rFonts w:ascii="Times New Roman"/>
                <w:b w:val="false"/>
                <w:i w:val="false"/>
                <w:color w:val="000000"/>
                <w:sz w:val="20"/>
              </w:rPr>
              <w:t>
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өнеркәсіптік емес кәсіпорындарының (ұйымдарының) балансындағы өнеркәсіптік кәсіпорындар жұмысының негізгі көрсеткіштері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ақпан,</w:t>
            </w:r>
            <w:r>
              <w:br/>
            </w:r>
            <w:r>
              <w:rPr>
                <w:rFonts w:ascii="Times New Roman"/>
                <w:b w:val="false"/>
                <w:i w:val="false"/>
                <w:color w:val="000000"/>
                <w:sz w:val="20"/>
              </w:rPr>
              <w:t>
26 мамыр,</w:t>
            </w:r>
            <w:r>
              <w:br/>
            </w:r>
            <w:r>
              <w:rPr>
                <w:rFonts w:ascii="Times New Roman"/>
                <w:b w:val="false"/>
                <w:i w:val="false"/>
                <w:color w:val="000000"/>
                <w:sz w:val="20"/>
              </w:rPr>
              <w:t>
25 тамыз,</w:t>
            </w:r>
            <w:r>
              <w:br/>
            </w:r>
            <w:r>
              <w:rPr>
                <w:rFonts w:ascii="Times New Roman"/>
                <w:b w:val="false"/>
                <w:i w:val="false"/>
                <w:color w:val="000000"/>
                <w:sz w:val="20"/>
              </w:rPr>
              <w:t>
28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өнеркәсібі жұмысының негізгі көрсеткіштері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өнеркәсібіндегі шағын кәсіпорындар (саны 100 адамға дейін) жұмысының негізгі көрсеткіштері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өнеркәсіптік емес кәсіпорындарының (ұйымдарының) балансындағы өнеркәсіптік кәсіпорындар жұмысының негізгі көрсеткіштері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(негізгі емес) қызмет түрлері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тауар нарықтары статистикасы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тауарлардың (шикізаттардың, өнімдердің) аса маңызды түрлерінің ресурстары және пайдалану баланстары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24-сх, 1-ТС,</w:t>
            </w:r>
            <w:r>
              <w:br/>
            </w:r>
            <w:r>
              <w:rPr>
                <w:rFonts w:ascii="Times New Roman"/>
                <w:b w:val="false"/>
                <w:i w:val="false"/>
                <w:color w:val="000000"/>
                <w:sz w:val="20"/>
              </w:rPr>
              <w:t>
МКК деректері</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құрылыс материалдарының ресурстары және пайдалану баланстары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1-ТС,</w:t>
            </w:r>
            <w:r>
              <w:br/>
            </w:r>
            <w:r>
              <w:rPr>
                <w:rFonts w:ascii="Times New Roman"/>
                <w:b w:val="false"/>
                <w:i w:val="false"/>
                <w:color w:val="000000"/>
                <w:sz w:val="20"/>
              </w:rPr>
              <w:t>
МКК деректері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туралы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сәуір,</w:t>
            </w:r>
            <w:r>
              <w:br/>
            </w:r>
            <w:r>
              <w:rPr>
                <w:rFonts w:ascii="Times New Roman"/>
                <w:b w:val="false"/>
                <w:i w:val="false"/>
                <w:color w:val="000000"/>
                <w:sz w:val="20"/>
              </w:rPr>
              <w:t>
17 шілде,</w:t>
            </w:r>
            <w:r>
              <w:br/>
            </w:r>
            <w:r>
              <w:rPr>
                <w:rFonts w:ascii="Times New Roman"/>
                <w:b w:val="false"/>
                <w:i w:val="false"/>
                <w:color w:val="000000"/>
                <w:sz w:val="20"/>
              </w:rPr>
              <w:t>
16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(шағын)</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16 сәуір,</w:t>
            </w:r>
            <w:r>
              <w:br/>
            </w:r>
            <w:r>
              <w:rPr>
                <w:rFonts w:ascii="Times New Roman"/>
                <w:b w:val="false"/>
                <w:i w:val="false"/>
                <w:color w:val="000000"/>
                <w:sz w:val="20"/>
              </w:rPr>
              <w:t>
15 мамыр,</w:t>
            </w:r>
            <w:r>
              <w:br/>
            </w:r>
            <w:r>
              <w:rPr>
                <w:rFonts w:ascii="Times New Roman"/>
                <w:b w:val="false"/>
                <w:i w:val="false"/>
                <w:color w:val="000000"/>
                <w:sz w:val="20"/>
              </w:rPr>
              <w:t>
15 маусым,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15 тамыз,</w:t>
            </w:r>
            <w:r>
              <w:br/>
            </w:r>
            <w:r>
              <w:rPr>
                <w:rFonts w:ascii="Times New Roman"/>
                <w:b w:val="false"/>
                <w:i w:val="false"/>
                <w:color w:val="000000"/>
                <w:sz w:val="20"/>
              </w:rPr>
              <w:t>
17 қыркүйек, 16 қазан,</w:t>
            </w:r>
            <w:r>
              <w:br/>
            </w:r>
            <w:r>
              <w:rPr>
                <w:rFonts w:ascii="Times New Roman"/>
                <w:b w:val="false"/>
                <w:i w:val="false"/>
                <w:color w:val="000000"/>
                <w:sz w:val="20"/>
              </w:rPr>
              <w:t>
15 қараша,</w:t>
            </w:r>
            <w:r>
              <w:br/>
            </w:r>
            <w:r>
              <w:rPr>
                <w:rFonts w:ascii="Times New Roman"/>
                <w:b w:val="false"/>
                <w:i w:val="false"/>
                <w:color w:val="000000"/>
                <w:sz w:val="20"/>
              </w:rPr>
              <w:t>
19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статистикасы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мемлекеттермен тауарлармен өзара сауда статистикасы деректерін талдау және серпіні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25-күні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жүк және жолаушыларды автомобильдермен тасымалдау көлемі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r>
              <w:br/>
            </w:r>
            <w:r>
              <w:rPr>
                <w:rFonts w:ascii="Times New Roman"/>
                <w:b w:val="false"/>
                <w:i w:val="false"/>
                <w:color w:val="000000"/>
                <w:sz w:val="20"/>
              </w:rPr>
              <w:t>
30 сәуір,</w:t>
            </w:r>
            <w:r>
              <w:br/>
            </w:r>
            <w:r>
              <w:rPr>
                <w:rFonts w:ascii="Times New Roman"/>
                <w:b w:val="false"/>
                <w:i w:val="false"/>
                <w:color w:val="000000"/>
                <w:sz w:val="20"/>
              </w:rPr>
              <w:t>
31 шілде,</w:t>
            </w:r>
            <w:r>
              <w:br/>
            </w:r>
            <w:r>
              <w:rPr>
                <w:rFonts w:ascii="Times New Roman"/>
                <w:b w:val="false"/>
                <w:i w:val="false"/>
                <w:color w:val="000000"/>
                <w:sz w:val="20"/>
              </w:rPr>
              <w:t>
31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ТР-001</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ТМД Статкомитеті халықаралық ұйымдары мен статистикалық офистеріне арналған кестелік материалды (сұрақнамаларды) толтыру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16 сәуір,</w:t>
            </w:r>
            <w:r>
              <w:br/>
            </w:r>
            <w:r>
              <w:rPr>
                <w:rFonts w:ascii="Times New Roman"/>
                <w:b w:val="false"/>
                <w:i w:val="false"/>
                <w:color w:val="000000"/>
                <w:sz w:val="20"/>
              </w:rPr>
              <w:t>
15 мамыр,</w:t>
            </w:r>
            <w:r>
              <w:br/>
            </w:r>
            <w:r>
              <w:rPr>
                <w:rFonts w:ascii="Times New Roman"/>
                <w:b w:val="false"/>
                <w:i w:val="false"/>
                <w:color w:val="000000"/>
                <w:sz w:val="20"/>
              </w:rPr>
              <w:t>
15 маусым,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15 тамыз,</w:t>
            </w:r>
            <w:r>
              <w:br/>
            </w:r>
            <w:r>
              <w:rPr>
                <w:rFonts w:ascii="Times New Roman"/>
                <w:b w:val="false"/>
                <w:i w:val="false"/>
                <w:color w:val="000000"/>
                <w:sz w:val="20"/>
              </w:rPr>
              <w:t>
17 қыркүйек, 15 қазан,</w:t>
            </w:r>
            <w:r>
              <w:br/>
            </w:r>
            <w:r>
              <w:rPr>
                <w:rFonts w:ascii="Times New Roman"/>
                <w:b w:val="false"/>
                <w:i w:val="false"/>
                <w:color w:val="000000"/>
                <w:sz w:val="20"/>
              </w:rPr>
              <w:t>
15 қараша,</w:t>
            </w:r>
            <w:r>
              <w:br/>
            </w:r>
            <w:r>
              <w:rPr>
                <w:rFonts w:ascii="Times New Roman"/>
                <w:b w:val="false"/>
                <w:i w:val="false"/>
                <w:color w:val="000000"/>
                <w:sz w:val="20"/>
              </w:rPr>
              <w:t>
14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ТМД Статкомитеті халықаралық ұйымдары мен статистикалық офистеріне арналған кестелік материалды (сұрақнамаларды) толтыру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 ,</w:t>
            </w:r>
            <w:r>
              <w:br/>
            </w:r>
            <w:r>
              <w:rPr>
                <w:rFonts w:ascii="Times New Roman"/>
                <w:b w:val="false"/>
                <w:i w:val="false"/>
                <w:color w:val="000000"/>
                <w:sz w:val="20"/>
              </w:rPr>
              <w:t>
1-ТР (авто, электр),</w:t>
            </w:r>
            <w:r>
              <w:br/>
            </w:r>
            <w:r>
              <w:rPr>
                <w:rFonts w:ascii="Times New Roman"/>
                <w:b w:val="false"/>
                <w:i w:val="false"/>
                <w:color w:val="000000"/>
                <w:sz w:val="20"/>
              </w:rPr>
              <w:t>
1-ЖД, 2-ЖД, 2-көлік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ХЕҰ, ХВҚ, Eуростат, БҰҰ ЕЭК, ТМД Статкомитеті халықаралық ұйымдары мен статистикалық офистеріне арналған кестелік материалды (сұрақнамаларды) толтыру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сұраулардың</w:t>
            </w:r>
            <w:r>
              <w:br/>
            </w: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ХЕҰ (жыл сайын), ХВҚ (ай сайын, тоқсан сайын, жыл сайын), Eуростат (сұраудың түсуіне қарай), БҰҰ ЕЭК (сұраудың түсуіне қарай), ТМД Статкомитеті (сұраудың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өңірлері бойынша еңбек нарығының негізгі индикаторлары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
9 сәуір,</w:t>
            </w:r>
            <w:r>
              <w:br/>
            </w:r>
            <w:r>
              <w:rPr>
                <w:rFonts w:ascii="Times New Roman"/>
                <w:b w:val="false"/>
                <w:i w:val="false"/>
                <w:color w:val="000000"/>
                <w:sz w:val="20"/>
              </w:rPr>
              <w:t>
8 мамыр,</w:t>
            </w:r>
            <w:r>
              <w:br/>
            </w:r>
            <w:r>
              <w:rPr>
                <w:rFonts w:ascii="Times New Roman"/>
                <w:b w:val="false"/>
                <w:i w:val="false"/>
                <w:color w:val="000000"/>
                <w:sz w:val="20"/>
              </w:rPr>
              <w:t>
7 маусым,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шілде,</w:t>
            </w:r>
            <w:r>
              <w:br/>
            </w:r>
            <w:r>
              <w:rPr>
                <w:rFonts w:ascii="Times New Roman"/>
                <w:b w:val="false"/>
                <w:i w:val="false"/>
                <w:color w:val="000000"/>
                <w:sz w:val="20"/>
              </w:rPr>
              <w:t>
8 тамыз, 6 қыркүйек,</w:t>
            </w:r>
            <w:r>
              <w:br/>
            </w:r>
            <w:r>
              <w:rPr>
                <w:rFonts w:ascii="Times New Roman"/>
                <w:b w:val="false"/>
                <w:i w:val="false"/>
                <w:color w:val="000000"/>
                <w:sz w:val="20"/>
              </w:rPr>
              <w:t>
8 қазан,</w:t>
            </w:r>
            <w:r>
              <w:br/>
            </w:r>
            <w:r>
              <w:rPr>
                <w:rFonts w:ascii="Times New Roman"/>
                <w:b w:val="false"/>
                <w:i w:val="false"/>
                <w:color w:val="000000"/>
                <w:sz w:val="20"/>
              </w:rPr>
              <w:t>
7 қараша,</w:t>
            </w:r>
            <w:r>
              <w:br/>
            </w:r>
            <w:r>
              <w:rPr>
                <w:rFonts w:ascii="Times New Roman"/>
                <w:b w:val="false"/>
                <w:i w:val="false"/>
                <w:color w:val="000000"/>
                <w:sz w:val="20"/>
              </w:rPr>
              <w:t>
6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қамтығандардың жұмыспен қамту және кәсіпкерлікті жетілдіру бағдарламаларына қатысуы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ақпан,</w:t>
            </w:r>
            <w:r>
              <w:br/>
            </w:r>
            <w:r>
              <w:rPr>
                <w:rFonts w:ascii="Times New Roman"/>
                <w:b w:val="false"/>
                <w:i w:val="false"/>
                <w:color w:val="000000"/>
                <w:sz w:val="20"/>
              </w:rPr>
              <w:t>
14 мамыр,</w:t>
            </w:r>
            <w:r>
              <w:br/>
            </w:r>
            <w:r>
              <w:rPr>
                <w:rFonts w:ascii="Times New Roman"/>
                <w:b w:val="false"/>
                <w:i w:val="false"/>
                <w:color w:val="000000"/>
                <w:sz w:val="20"/>
              </w:rPr>
              <w:t>
13 тамыз,</w:t>
            </w:r>
            <w:r>
              <w:br/>
            </w:r>
            <w:r>
              <w:rPr>
                <w:rFonts w:ascii="Times New Roman"/>
                <w:b w:val="false"/>
                <w:i w:val="false"/>
                <w:color w:val="000000"/>
                <w:sz w:val="20"/>
              </w:rPr>
              <w:t>
12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салғастырулар бағдарламасы үшін арнайы тізбе бойынша тұтыну тауарлары мен көрсетілетін қызметтердің бағасы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қаңтар,</w:t>
            </w:r>
            <w:r>
              <w:br/>
            </w:r>
            <w:r>
              <w:rPr>
                <w:rFonts w:ascii="Times New Roman"/>
                <w:b w:val="false"/>
                <w:i w:val="false"/>
                <w:color w:val="000000"/>
                <w:sz w:val="20"/>
              </w:rPr>
              <w:t>
22 ақпан,</w:t>
            </w:r>
            <w:r>
              <w:br/>
            </w:r>
            <w:r>
              <w:rPr>
                <w:rFonts w:ascii="Times New Roman"/>
                <w:b w:val="false"/>
                <w:i w:val="false"/>
                <w:color w:val="000000"/>
                <w:sz w:val="20"/>
              </w:rPr>
              <w:t>
26 наурыз,</w:t>
            </w:r>
            <w:r>
              <w:br/>
            </w:r>
            <w:r>
              <w:rPr>
                <w:rFonts w:ascii="Times New Roman"/>
                <w:b w:val="false"/>
                <w:i w:val="false"/>
                <w:color w:val="000000"/>
                <w:sz w:val="20"/>
              </w:rPr>
              <w:t>
23 сәуір,</w:t>
            </w:r>
            <w:r>
              <w:br/>
            </w:r>
            <w:r>
              <w:rPr>
                <w:rFonts w:ascii="Times New Roman"/>
                <w:b w:val="false"/>
                <w:i w:val="false"/>
                <w:color w:val="000000"/>
                <w:sz w:val="20"/>
              </w:rPr>
              <w:t>
22 мамыр,</w:t>
            </w:r>
            <w:r>
              <w:br/>
            </w:r>
            <w:r>
              <w:rPr>
                <w:rFonts w:ascii="Times New Roman"/>
                <w:b w:val="false"/>
                <w:i w:val="false"/>
                <w:color w:val="000000"/>
                <w:sz w:val="20"/>
              </w:rPr>
              <w:t>
22 маусым,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шілде,</w:t>
            </w:r>
            <w:r>
              <w:br/>
            </w:r>
            <w:r>
              <w:rPr>
                <w:rFonts w:ascii="Times New Roman"/>
                <w:b w:val="false"/>
                <w:i w:val="false"/>
                <w:color w:val="000000"/>
                <w:sz w:val="20"/>
              </w:rPr>
              <w:t>
22 тамыз,</w:t>
            </w:r>
            <w:r>
              <w:br/>
            </w:r>
            <w:r>
              <w:rPr>
                <w:rFonts w:ascii="Times New Roman"/>
                <w:b w:val="false"/>
                <w:i w:val="false"/>
                <w:color w:val="000000"/>
                <w:sz w:val="20"/>
              </w:rPr>
              <w:t>
24 қыркүйек,</w:t>
            </w:r>
            <w:r>
              <w:br/>
            </w:r>
            <w:r>
              <w:rPr>
                <w:rFonts w:ascii="Times New Roman"/>
                <w:b w:val="false"/>
                <w:i w:val="false"/>
                <w:color w:val="000000"/>
                <w:sz w:val="20"/>
              </w:rPr>
              <w:t>
22 қазан,</w:t>
            </w:r>
            <w:r>
              <w:br/>
            </w:r>
            <w:r>
              <w:rPr>
                <w:rFonts w:ascii="Times New Roman"/>
                <w:b w:val="false"/>
                <w:i w:val="false"/>
                <w:color w:val="000000"/>
                <w:sz w:val="20"/>
              </w:rPr>
              <w:t>
22 қараша,</w:t>
            </w:r>
            <w:r>
              <w:br/>
            </w:r>
            <w:r>
              <w:rPr>
                <w:rFonts w:ascii="Times New Roman"/>
                <w:b w:val="false"/>
                <w:i w:val="false"/>
                <w:color w:val="000000"/>
                <w:sz w:val="20"/>
              </w:rPr>
              <w:t>
24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 тұтыну тауарларының, дәрі-дәрмектердің, көрсетілетін қызметтердің жекелеген түрлерінің бағасы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ХСБ үшін</w:t>
            </w:r>
            <w:r>
              <w:br/>
            </w:r>
            <w:r>
              <w:rPr>
                <w:rFonts w:ascii="Times New Roman"/>
                <w:b w:val="false"/>
                <w:i w:val="false"/>
                <w:color w:val="000000"/>
                <w:sz w:val="20"/>
              </w:rPr>
              <w:t>
кестелік материал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10 сәуір,</w:t>
            </w:r>
            <w:r>
              <w:br/>
            </w:r>
            <w:r>
              <w:rPr>
                <w:rFonts w:ascii="Times New Roman"/>
                <w:b w:val="false"/>
                <w:i w:val="false"/>
                <w:color w:val="000000"/>
                <w:sz w:val="20"/>
              </w:rPr>
              <w:t>
11 мамыр,</w:t>
            </w:r>
            <w:r>
              <w:br/>
            </w:r>
            <w:r>
              <w:rPr>
                <w:rFonts w:ascii="Times New Roman"/>
                <w:b w:val="false"/>
                <w:i w:val="false"/>
                <w:color w:val="000000"/>
                <w:sz w:val="20"/>
              </w:rPr>
              <w:t>
11 маусым,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10 тамыз,</w:t>
            </w:r>
            <w:r>
              <w:br/>
            </w:r>
            <w:r>
              <w:rPr>
                <w:rFonts w:ascii="Times New Roman"/>
                <w:b w:val="false"/>
                <w:i w:val="false"/>
                <w:color w:val="000000"/>
                <w:sz w:val="20"/>
              </w:rPr>
              <w:t>
10 қыркүйек,</w:t>
            </w:r>
            <w:r>
              <w:br/>
            </w:r>
            <w:r>
              <w:rPr>
                <w:rFonts w:ascii="Times New Roman"/>
                <w:b w:val="false"/>
                <w:i w:val="false"/>
                <w:color w:val="000000"/>
                <w:sz w:val="20"/>
              </w:rPr>
              <w:t>
10 қазан,</w:t>
            </w:r>
            <w:r>
              <w:br/>
            </w:r>
            <w:r>
              <w:rPr>
                <w:rFonts w:ascii="Times New Roman"/>
                <w:b w:val="false"/>
                <w:i w:val="false"/>
                <w:color w:val="000000"/>
                <w:sz w:val="20"/>
              </w:rPr>
              <w:t>
12 қараша,</w:t>
            </w:r>
            <w:r>
              <w:br/>
            </w:r>
            <w:r>
              <w:rPr>
                <w:rFonts w:ascii="Times New Roman"/>
                <w:b w:val="false"/>
                <w:i w:val="false"/>
                <w:color w:val="000000"/>
                <w:sz w:val="20"/>
              </w:rPr>
              <w:t>
10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Демографиялық статистика</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бөлінісіндегі Қазақстан Республикасы халқының табиғи қозғалысы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қаңтар, </w:t>
            </w:r>
            <w:r>
              <w:br/>
            </w:r>
            <w:r>
              <w:rPr>
                <w:rFonts w:ascii="Times New Roman"/>
                <w:b w:val="false"/>
                <w:i w:val="false"/>
                <w:color w:val="000000"/>
                <w:sz w:val="20"/>
              </w:rPr>
              <w:t>2 ақпан,</w:t>
            </w:r>
            <w:r>
              <w:br/>
            </w:r>
            <w:r>
              <w:rPr>
                <w:rFonts w:ascii="Times New Roman"/>
                <w:b w:val="false"/>
                <w:i w:val="false"/>
                <w:color w:val="000000"/>
                <w:sz w:val="20"/>
              </w:rPr>
              <w:t>
2 наурыз,</w:t>
            </w:r>
            <w:r>
              <w:br/>
            </w:r>
            <w:r>
              <w:rPr>
                <w:rFonts w:ascii="Times New Roman"/>
                <w:b w:val="false"/>
                <w:i w:val="false"/>
                <w:color w:val="000000"/>
                <w:sz w:val="20"/>
              </w:rPr>
              <w:t>4 сәуір,</w:t>
            </w:r>
            <w:r>
              <w:br/>
            </w:r>
            <w:r>
              <w:rPr>
                <w:rFonts w:ascii="Times New Roman"/>
                <w:b w:val="false"/>
                <w:i w:val="false"/>
                <w:color w:val="000000"/>
                <w:sz w:val="20"/>
              </w:rPr>
              <w:t>
4 мамыр,</w:t>
            </w:r>
            <w:r>
              <w:br/>
            </w:r>
            <w:r>
              <w:rPr>
                <w:rFonts w:ascii="Times New Roman"/>
                <w:b w:val="false"/>
                <w:i w:val="false"/>
                <w:color w:val="000000"/>
                <w:sz w:val="20"/>
              </w:rPr>
              <w:t>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3 тамыз,</w:t>
            </w:r>
            <w:r>
              <w:br/>
            </w:r>
            <w:r>
              <w:rPr>
                <w:rFonts w:ascii="Times New Roman"/>
                <w:b w:val="false"/>
                <w:i w:val="false"/>
                <w:color w:val="000000"/>
                <w:sz w:val="20"/>
              </w:rPr>
              <w:t>5 қыркүйек,</w:t>
            </w:r>
            <w:r>
              <w:br/>
            </w:r>
            <w:r>
              <w:rPr>
                <w:rFonts w:ascii="Times New Roman"/>
                <w:b w:val="false"/>
                <w:i w:val="false"/>
                <w:color w:val="000000"/>
                <w:sz w:val="20"/>
              </w:rPr>
              <w:t>
4 қазан,</w:t>
            </w:r>
            <w:r>
              <w:br/>
            </w:r>
            <w:r>
              <w:rPr>
                <w:rFonts w:ascii="Times New Roman"/>
                <w:b w:val="false"/>
                <w:i w:val="false"/>
                <w:color w:val="000000"/>
                <w:sz w:val="20"/>
              </w:rPr>
              <w:t>
2 қараша,</w:t>
            </w:r>
            <w:r>
              <w:br/>
            </w:r>
            <w:r>
              <w:rPr>
                <w:rFonts w:ascii="Times New Roman"/>
                <w:b w:val="false"/>
                <w:i w:val="false"/>
                <w:color w:val="000000"/>
                <w:sz w:val="20"/>
              </w:rPr>
              <w:t>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табиғи қозғалысы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қаңтар, </w:t>
            </w:r>
            <w:r>
              <w:br/>
            </w:r>
            <w:r>
              <w:rPr>
                <w:rFonts w:ascii="Times New Roman"/>
                <w:b w:val="false"/>
                <w:i w:val="false"/>
                <w:color w:val="000000"/>
                <w:sz w:val="20"/>
              </w:rPr>
              <w:t>7 ақпан,</w:t>
            </w:r>
            <w:r>
              <w:br/>
            </w:r>
            <w:r>
              <w:rPr>
                <w:rFonts w:ascii="Times New Roman"/>
                <w:b w:val="false"/>
                <w:i w:val="false"/>
                <w:color w:val="000000"/>
                <w:sz w:val="20"/>
              </w:rPr>
              <w:t>
7 наурыз,</w:t>
            </w:r>
            <w:r>
              <w:br/>
            </w:r>
            <w:r>
              <w:rPr>
                <w:rFonts w:ascii="Times New Roman"/>
                <w:b w:val="false"/>
                <w:i w:val="false"/>
                <w:color w:val="000000"/>
                <w:sz w:val="20"/>
              </w:rPr>
              <w:t>6 сәуір,</w:t>
            </w:r>
            <w:r>
              <w:br/>
            </w:r>
            <w:r>
              <w:rPr>
                <w:rFonts w:ascii="Times New Roman"/>
                <w:b w:val="false"/>
                <w:i w:val="false"/>
                <w:color w:val="000000"/>
                <w:sz w:val="20"/>
              </w:rPr>
              <w:t>
4 мамыр,</w:t>
            </w:r>
            <w:r>
              <w:br/>
            </w:r>
            <w:r>
              <w:rPr>
                <w:rFonts w:ascii="Times New Roman"/>
                <w:b w:val="false"/>
                <w:i w:val="false"/>
                <w:color w:val="000000"/>
                <w:sz w:val="20"/>
              </w:rPr>
              <w:t>6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7 тамыз,</w:t>
            </w:r>
            <w:r>
              <w:br/>
            </w:r>
            <w:r>
              <w:rPr>
                <w:rFonts w:ascii="Times New Roman"/>
                <w:b w:val="false"/>
                <w:i w:val="false"/>
                <w:color w:val="000000"/>
                <w:sz w:val="20"/>
              </w:rPr>
              <w:t>6 қыркүйек,</w:t>
            </w:r>
            <w:r>
              <w:br/>
            </w:r>
            <w:r>
              <w:rPr>
                <w:rFonts w:ascii="Times New Roman"/>
                <w:b w:val="false"/>
                <w:i w:val="false"/>
                <w:color w:val="000000"/>
                <w:sz w:val="20"/>
              </w:rPr>
              <w:t>
5 қазан,</w:t>
            </w:r>
            <w:r>
              <w:br/>
            </w:r>
            <w:r>
              <w:rPr>
                <w:rFonts w:ascii="Times New Roman"/>
                <w:b w:val="false"/>
                <w:i w:val="false"/>
                <w:color w:val="000000"/>
                <w:sz w:val="20"/>
              </w:rPr>
              <w:t>
7 қараша,</w:t>
            </w:r>
            <w:r>
              <w:br/>
            </w:r>
            <w:r>
              <w:rPr>
                <w:rFonts w:ascii="Times New Roman"/>
                <w:b w:val="false"/>
                <w:i w:val="false"/>
                <w:color w:val="000000"/>
                <w:sz w:val="20"/>
              </w:rPr>
              <w:t>6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қалалық әкімдіктер мен аудандар бөлінісіндегі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бөлінісіндегі Қазақстан Республикасы халқының табиғи қозғалысы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жасқа дейінгі өзін-өзі өлтіруден өлім себептері бойынша қайтыс болғандар саны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тамыз</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үшін электрондық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жасқа дейінгі өзін-өзі өлтіруден өлім себептері бойынша қайтыс болғандар саны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үшін электрондық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себептері бойынша өлім-жітім коэффициенттері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қаңтар, </w:t>
            </w:r>
            <w:r>
              <w:br/>
            </w:r>
            <w:r>
              <w:rPr>
                <w:rFonts w:ascii="Times New Roman"/>
                <w:b w:val="false"/>
                <w:i w:val="false"/>
                <w:color w:val="000000"/>
                <w:sz w:val="20"/>
              </w:rPr>
              <w:t>2 ақпан,</w:t>
            </w:r>
            <w:r>
              <w:br/>
            </w:r>
            <w:r>
              <w:rPr>
                <w:rFonts w:ascii="Times New Roman"/>
                <w:b w:val="false"/>
                <w:i w:val="false"/>
                <w:color w:val="000000"/>
                <w:sz w:val="20"/>
              </w:rPr>
              <w:t>
2 наурыз,</w:t>
            </w:r>
            <w:r>
              <w:br/>
            </w:r>
            <w:r>
              <w:rPr>
                <w:rFonts w:ascii="Times New Roman"/>
                <w:b w:val="false"/>
                <w:i w:val="false"/>
                <w:color w:val="000000"/>
                <w:sz w:val="20"/>
              </w:rPr>
              <w:t>4 сәуір,</w:t>
            </w:r>
            <w:r>
              <w:br/>
            </w:r>
            <w:r>
              <w:rPr>
                <w:rFonts w:ascii="Times New Roman"/>
                <w:b w:val="false"/>
                <w:i w:val="false"/>
                <w:color w:val="000000"/>
                <w:sz w:val="20"/>
              </w:rPr>
              <w:t>
4 мамыр,</w:t>
            </w:r>
            <w:r>
              <w:br/>
            </w:r>
            <w:r>
              <w:rPr>
                <w:rFonts w:ascii="Times New Roman"/>
                <w:b w:val="false"/>
                <w:i w:val="false"/>
                <w:color w:val="000000"/>
                <w:sz w:val="20"/>
              </w:rPr>
              <w:t>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3 тамыз,</w:t>
            </w:r>
            <w:r>
              <w:br/>
            </w:r>
            <w:r>
              <w:rPr>
                <w:rFonts w:ascii="Times New Roman"/>
                <w:b w:val="false"/>
                <w:i w:val="false"/>
                <w:color w:val="000000"/>
                <w:sz w:val="20"/>
              </w:rPr>
              <w:t>5 қыркүйек,</w:t>
            </w:r>
            <w:r>
              <w:br/>
            </w:r>
            <w:r>
              <w:rPr>
                <w:rFonts w:ascii="Times New Roman"/>
                <w:b w:val="false"/>
                <w:i w:val="false"/>
                <w:color w:val="000000"/>
                <w:sz w:val="20"/>
              </w:rPr>
              <w:t>
4 қазан,</w:t>
            </w:r>
            <w:r>
              <w:br/>
            </w:r>
            <w:r>
              <w:rPr>
                <w:rFonts w:ascii="Times New Roman"/>
                <w:b w:val="false"/>
                <w:i w:val="false"/>
                <w:color w:val="000000"/>
                <w:sz w:val="20"/>
              </w:rPr>
              <w:t>
2 қараша,</w:t>
            </w:r>
            <w:r>
              <w:br/>
            </w:r>
            <w:r>
              <w:rPr>
                <w:rFonts w:ascii="Times New Roman"/>
                <w:b w:val="false"/>
                <w:i w:val="false"/>
                <w:color w:val="000000"/>
                <w:sz w:val="20"/>
              </w:rPr>
              <w:t>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үшін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бөлінісіндегі Қазақстан Республикасы халқының көші-қоны </w:t>
            </w: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қаңтар, </w:t>
            </w:r>
            <w:r>
              <w:br/>
            </w:r>
            <w:r>
              <w:rPr>
                <w:rFonts w:ascii="Times New Roman"/>
                <w:b w:val="false"/>
                <w:i w:val="false"/>
                <w:color w:val="000000"/>
                <w:sz w:val="20"/>
              </w:rPr>
              <w:t>2 ақпан,</w:t>
            </w:r>
            <w:r>
              <w:br/>
            </w:r>
            <w:r>
              <w:rPr>
                <w:rFonts w:ascii="Times New Roman"/>
                <w:b w:val="false"/>
                <w:i w:val="false"/>
                <w:color w:val="000000"/>
                <w:sz w:val="20"/>
              </w:rPr>
              <w:t>
2 наурыз,</w:t>
            </w:r>
            <w:r>
              <w:br/>
            </w:r>
            <w:r>
              <w:rPr>
                <w:rFonts w:ascii="Times New Roman"/>
                <w:b w:val="false"/>
                <w:i w:val="false"/>
                <w:color w:val="000000"/>
                <w:sz w:val="20"/>
              </w:rPr>
              <w:t>4 сәуір,</w:t>
            </w:r>
            <w:r>
              <w:br/>
            </w:r>
            <w:r>
              <w:rPr>
                <w:rFonts w:ascii="Times New Roman"/>
                <w:b w:val="false"/>
                <w:i w:val="false"/>
                <w:color w:val="000000"/>
                <w:sz w:val="20"/>
              </w:rPr>
              <w:t>
4 мамыр,</w:t>
            </w:r>
            <w:r>
              <w:br/>
            </w:r>
            <w:r>
              <w:rPr>
                <w:rFonts w:ascii="Times New Roman"/>
                <w:b w:val="false"/>
                <w:i w:val="false"/>
                <w:color w:val="000000"/>
                <w:sz w:val="20"/>
              </w:rPr>
              <w:t>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3 тамыз,</w:t>
            </w:r>
            <w:r>
              <w:br/>
            </w:r>
            <w:r>
              <w:rPr>
                <w:rFonts w:ascii="Times New Roman"/>
                <w:b w:val="false"/>
                <w:i w:val="false"/>
                <w:color w:val="000000"/>
                <w:sz w:val="20"/>
              </w:rPr>
              <w:t>5 қыркүйек,</w:t>
            </w:r>
            <w:r>
              <w:br/>
            </w:r>
            <w:r>
              <w:rPr>
                <w:rFonts w:ascii="Times New Roman"/>
                <w:b w:val="false"/>
                <w:i w:val="false"/>
                <w:color w:val="000000"/>
                <w:sz w:val="20"/>
              </w:rPr>
              <w:t>
4 қазан,</w:t>
            </w:r>
            <w:r>
              <w:br/>
            </w:r>
            <w:r>
              <w:rPr>
                <w:rFonts w:ascii="Times New Roman"/>
                <w:b w:val="false"/>
                <w:i w:val="false"/>
                <w:color w:val="000000"/>
                <w:sz w:val="20"/>
              </w:rPr>
              <w:t>
2 қараша,</w:t>
            </w:r>
            <w:r>
              <w:br/>
            </w:r>
            <w:r>
              <w:rPr>
                <w:rFonts w:ascii="Times New Roman"/>
                <w:b w:val="false"/>
                <w:i w:val="false"/>
                <w:color w:val="000000"/>
                <w:sz w:val="20"/>
              </w:rPr>
              <w:t>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ІІМ</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көші-қоны </w:t>
            </w: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қаңтар, </w:t>
            </w:r>
            <w:r>
              <w:br/>
            </w:r>
            <w:r>
              <w:rPr>
                <w:rFonts w:ascii="Times New Roman"/>
                <w:b w:val="false"/>
                <w:i w:val="false"/>
                <w:color w:val="000000"/>
                <w:sz w:val="20"/>
              </w:rPr>
              <w:t>7 ақпан,</w:t>
            </w:r>
            <w:r>
              <w:br/>
            </w:r>
            <w:r>
              <w:rPr>
                <w:rFonts w:ascii="Times New Roman"/>
                <w:b w:val="false"/>
                <w:i w:val="false"/>
                <w:color w:val="000000"/>
                <w:sz w:val="20"/>
              </w:rPr>
              <w:t>
7 наурыз,</w:t>
            </w:r>
            <w:r>
              <w:br/>
            </w:r>
            <w:r>
              <w:rPr>
                <w:rFonts w:ascii="Times New Roman"/>
                <w:b w:val="false"/>
                <w:i w:val="false"/>
                <w:color w:val="000000"/>
                <w:sz w:val="20"/>
              </w:rPr>
              <w:t>6 сәуір,</w:t>
            </w:r>
            <w:r>
              <w:br/>
            </w:r>
            <w:r>
              <w:rPr>
                <w:rFonts w:ascii="Times New Roman"/>
                <w:b w:val="false"/>
                <w:i w:val="false"/>
                <w:color w:val="000000"/>
                <w:sz w:val="20"/>
              </w:rPr>
              <w:t>
4 мамыр,</w:t>
            </w:r>
            <w:r>
              <w:br/>
            </w:r>
            <w:r>
              <w:rPr>
                <w:rFonts w:ascii="Times New Roman"/>
                <w:b w:val="false"/>
                <w:i w:val="false"/>
                <w:color w:val="000000"/>
                <w:sz w:val="20"/>
              </w:rPr>
              <w:t>6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7 тамыз,</w:t>
            </w:r>
            <w:r>
              <w:br/>
            </w:r>
            <w:r>
              <w:rPr>
                <w:rFonts w:ascii="Times New Roman"/>
                <w:b w:val="false"/>
                <w:i w:val="false"/>
                <w:color w:val="000000"/>
                <w:sz w:val="20"/>
              </w:rPr>
              <w:t>6 қыркүйек,</w:t>
            </w:r>
            <w:r>
              <w:br/>
            </w:r>
            <w:r>
              <w:rPr>
                <w:rFonts w:ascii="Times New Roman"/>
                <w:b w:val="false"/>
                <w:i w:val="false"/>
                <w:color w:val="000000"/>
                <w:sz w:val="20"/>
              </w:rPr>
              <w:t>
5 қазан,</w:t>
            </w:r>
            <w:r>
              <w:br/>
            </w:r>
            <w:r>
              <w:rPr>
                <w:rFonts w:ascii="Times New Roman"/>
                <w:b w:val="false"/>
                <w:i w:val="false"/>
                <w:color w:val="000000"/>
                <w:sz w:val="20"/>
              </w:rPr>
              <w:t>
7 қараша,</w:t>
            </w:r>
            <w:r>
              <w:br/>
            </w:r>
            <w:r>
              <w:rPr>
                <w:rFonts w:ascii="Times New Roman"/>
                <w:b w:val="false"/>
                <w:i w:val="false"/>
                <w:color w:val="000000"/>
                <w:sz w:val="20"/>
              </w:rPr>
              <w:t>6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аудандар бөлінісіндегі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ІІМ</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бойынша Қазақстан Республикасы халқының </w:t>
            </w:r>
            <w:r>
              <w:br/>
            </w:r>
            <w:r>
              <w:rPr>
                <w:rFonts w:ascii="Times New Roman"/>
                <w:b w:val="false"/>
                <w:i w:val="false"/>
                <w:color w:val="000000"/>
                <w:sz w:val="20"/>
              </w:rPr>
              <w:t>
өңіраралық және өңірлік көші-қоны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қаңтар, </w:t>
            </w:r>
            <w:r>
              <w:br/>
            </w:r>
            <w:r>
              <w:rPr>
                <w:rFonts w:ascii="Times New Roman"/>
                <w:b w:val="false"/>
                <w:i w:val="false"/>
                <w:color w:val="000000"/>
                <w:sz w:val="20"/>
              </w:rPr>
              <w:t>7 ақпан,</w:t>
            </w:r>
            <w:r>
              <w:br/>
            </w:r>
            <w:r>
              <w:rPr>
                <w:rFonts w:ascii="Times New Roman"/>
                <w:b w:val="false"/>
                <w:i w:val="false"/>
                <w:color w:val="000000"/>
                <w:sz w:val="20"/>
              </w:rPr>
              <w:t>
7 наурыз,</w:t>
            </w:r>
            <w:r>
              <w:br/>
            </w:r>
            <w:r>
              <w:rPr>
                <w:rFonts w:ascii="Times New Roman"/>
                <w:b w:val="false"/>
                <w:i w:val="false"/>
                <w:color w:val="000000"/>
                <w:sz w:val="20"/>
              </w:rPr>
              <w:t>6 сәуір,</w:t>
            </w:r>
            <w:r>
              <w:br/>
            </w:r>
            <w:r>
              <w:rPr>
                <w:rFonts w:ascii="Times New Roman"/>
                <w:b w:val="false"/>
                <w:i w:val="false"/>
                <w:color w:val="000000"/>
                <w:sz w:val="20"/>
              </w:rPr>
              <w:t>
4 мамыр,</w:t>
            </w:r>
            <w:r>
              <w:br/>
            </w:r>
            <w:r>
              <w:rPr>
                <w:rFonts w:ascii="Times New Roman"/>
                <w:b w:val="false"/>
                <w:i w:val="false"/>
                <w:color w:val="000000"/>
                <w:sz w:val="20"/>
              </w:rPr>
              <w:t>6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7 тамыз,</w:t>
            </w:r>
            <w:r>
              <w:br/>
            </w:r>
            <w:r>
              <w:rPr>
                <w:rFonts w:ascii="Times New Roman"/>
                <w:b w:val="false"/>
                <w:i w:val="false"/>
                <w:color w:val="000000"/>
                <w:sz w:val="20"/>
              </w:rPr>
              <w:t>6 қыркүйек,</w:t>
            </w:r>
            <w:r>
              <w:br/>
            </w:r>
            <w:r>
              <w:rPr>
                <w:rFonts w:ascii="Times New Roman"/>
                <w:b w:val="false"/>
                <w:i w:val="false"/>
                <w:color w:val="000000"/>
                <w:sz w:val="20"/>
              </w:rPr>
              <w:t>
5 қазан,</w:t>
            </w:r>
            <w:r>
              <w:br/>
            </w:r>
            <w:r>
              <w:rPr>
                <w:rFonts w:ascii="Times New Roman"/>
                <w:b w:val="false"/>
                <w:i w:val="false"/>
                <w:color w:val="000000"/>
                <w:sz w:val="20"/>
              </w:rPr>
              <w:t>
7 қараша,</w:t>
            </w:r>
            <w:r>
              <w:br/>
            </w:r>
            <w:r>
              <w:rPr>
                <w:rFonts w:ascii="Times New Roman"/>
                <w:b w:val="false"/>
                <w:i w:val="false"/>
                <w:color w:val="000000"/>
                <w:sz w:val="20"/>
              </w:rPr>
              <w:t>6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ІІМ</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бөлінісіндегі Қазақстан Республикасы халқының көші-қоны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ІІМ</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ӘАОЖ сәйкес елді мекендер бөлінісіндегі Қазақстан Республикасы халқының жынысы, негізгі жас топтары бойынша көші-қоны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үшін</w:t>
            </w:r>
            <w:r>
              <w:br/>
            </w: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ІІМ</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облыстар, қалалар және аудандар бойынша саны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қаңтар, </w:t>
            </w:r>
            <w:r>
              <w:br/>
            </w:r>
            <w:r>
              <w:rPr>
                <w:rFonts w:ascii="Times New Roman"/>
                <w:b w:val="false"/>
                <w:i w:val="false"/>
                <w:color w:val="000000"/>
                <w:sz w:val="20"/>
              </w:rPr>
              <w:t>7 ақпан,</w:t>
            </w:r>
            <w:r>
              <w:br/>
            </w:r>
            <w:r>
              <w:rPr>
                <w:rFonts w:ascii="Times New Roman"/>
                <w:b w:val="false"/>
                <w:i w:val="false"/>
                <w:color w:val="000000"/>
                <w:sz w:val="20"/>
              </w:rPr>
              <w:t>
7 наурыз,</w:t>
            </w:r>
            <w:r>
              <w:br/>
            </w:r>
            <w:r>
              <w:rPr>
                <w:rFonts w:ascii="Times New Roman"/>
                <w:b w:val="false"/>
                <w:i w:val="false"/>
                <w:color w:val="000000"/>
                <w:sz w:val="20"/>
              </w:rPr>
              <w:t>6 сәуір,</w:t>
            </w:r>
            <w:r>
              <w:br/>
            </w:r>
            <w:r>
              <w:rPr>
                <w:rFonts w:ascii="Times New Roman"/>
                <w:b w:val="false"/>
                <w:i w:val="false"/>
                <w:color w:val="000000"/>
                <w:sz w:val="20"/>
              </w:rPr>
              <w:t>
4 мамыр,</w:t>
            </w:r>
            <w:r>
              <w:br/>
            </w:r>
            <w:r>
              <w:rPr>
                <w:rFonts w:ascii="Times New Roman"/>
                <w:b w:val="false"/>
                <w:i w:val="false"/>
                <w:color w:val="000000"/>
                <w:sz w:val="20"/>
              </w:rPr>
              <w:t>6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7 тамыз,</w:t>
            </w:r>
            <w:r>
              <w:br/>
            </w:r>
            <w:r>
              <w:rPr>
                <w:rFonts w:ascii="Times New Roman"/>
                <w:b w:val="false"/>
                <w:i w:val="false"/>
                <w:color w:val="000000"/>
                <w:sz w:val="20"/>
              </w:rPr>
              <w:t>6 қыркүйек,</w:t>
            </w:r>
            <w:r>
              <w:br/>
            </w:r>
            <w:r>
              <w:rPr>
                <w:rFonts w:ascii="Times New Roman"/>
                <w:b w:val="false"/>
                <w:i w:val="false"/>
                <w:color w:val="000000"/>
                <w:sz w:val="20"/>
              </w:rPr>
              <w:t>
5 қазан,</w:t>
            </w:r>
            <w:r>
              <w:br/>
            </w:r>
            <w:r>
              <w:rPr>
                <w:rFonts w:ascii="Times New Roman"/>
                <w:b w:val="false"/>
                <w:i w:val="false"/>
                <w:color w:val="000000"/>
                <w:sz w:val="20"/>
              </w:rPr>
              <w:t>
7 қараша,</w:t>
            </w:r>
            <w:r>
              <w:br/>
            </w:r>
            <w:r>
              <w:rPr>
                <w:rFonts w:ascii="Times New Roman"/>
                <w:b w:val="false"/>
                <w:i w:val="false"/>
                <w:color w:val="000000"/>
                <w:sz w:val="20"/>
              </w:rPr>
              <w:t>6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облыстар, қалалар, аудандар, аудан орталықтары және кенттер бөлінісіндегі жынысы бойынша саны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қаңтар, </w:t>
            </w:r>
            <w:r>
              <w:br/>
            </w:r>
            <w:r>
              <w:rPr>
                <w:rFonts w:ascii="Times New Roman"/>
                <w:b w:val="false"/>
                <w:i w:val="false"/>
                <w:color w:val="000000"/>
                <w:sz w:val="20"/>
              </w:rPr>
              <w:t>7 ақпан,</w:t>
            </w:r>
            <w:r>
              <w:br/>
            </w:r>
            <w:r>
              <w:rPr>
                <w:rFonts w:ascii="Times New Roman"/>
                <w:b w:val="false"/>
                <w:i w:val="false"/>
                <w:color w:val="000000"/>
                <w:sz w:val="20"/>
              </w:rPr>
              <w:t>
7 наурыз,</w:t>
            </w:r>
            <w:r>
              <w:br/>
            </w:r>
            <w:r>
              <w:rPr>
                <w:rFonts w:ascii="Times New Roman"/>
                <w:b w:val="false"/>
                <w:i w:val="false"/>
                <w:color w:val="000000"/>
                <w:sz w:val="20"/>
              </w:rPr>
              <w:t>6 сәуір,</w:t>
            </w:r>
            <w:r>
              <w:br/>
            </w:r>
            <w:r>
              <w:rPr>
                <w:rFonts w:ascii="Times New Roman"/>
                <w:b w:val="false"/>
                <w:i w:val="false"/>
                <w:color w:val="000000"/>
                <w:sz w:val="20"/>
              </w:rPr>
              <w:t>
4 мамыр,</w:t>
            </w:r>
            <w:r>
              <w:br/>
            </w:r>
            <w:r>
              <w:rPr>
                <w:rFonts w:ascii="Times New Roman"/>
                <w:b w:val="false"/>
                <w:i w:val="false"/>
                <w:color w:val="000000"/>
                <w:sz w:val="20"/>
              </w:rPr>
              <w:t>6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7 тамыз,</w:t>
            </w:r>
            <w:r>
              <w:br/>
            </w:r>
            <w:r>
              <w:rPr>
                <w:rFonts w:ascii="Times New Roman"/>
                <w:b w:val="false"/>
                <w:i w:val="false"/>
                <w:color w:val="000000"/>
                <w:sz w:val="20"/>
              </w:rPr>
              <w:t>6 қыркүйек,</w:t>
            </w:r>
            <w:r>
              <w:br/>
            </w:r>
            <w:r>
              <w:rPr>
                <w:rFonts w:ascii="Times New Roman"/>
                <w:b w:val="false"/>
                <w:i w:val="false"/>
                <w:color w:val="000000"/>
                <w:sz w:val="20"/>
              </w:rPr>
              <w:t>
5 қазан,</w:t>
            </w:r>
            <w:r>
              <w:br/>
            </w:r>
            <w:r>
              <w:rPr>
                <w:rFonts w:ascii="Times New Roman"/>
                <w:b w:val="false"/>
                <w:i w:val="false"/>
                <w:color w:val="000000"/>
                <w:sz w:val="20"/>
              </w:rPr>
              <w:t>
7 қараша,</w:t>
            </w:r>
            <w:r>
              <w:br/>
            </w:r>
            <w:r>
              <w:rPr>
                <w:rFonts w:ascii="Times New Roman"/>
                <w:b w:val="false"/>
                <w:i w:val="false"/>
                <w:color w:val="000000"/>
                <w:sz w:val="20"/>
              </w:rPr>
              <w:t>6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облыстар және аудандар бөлінісіндегі жынысы және жас топтары бойынша саны</w:t>
            </w:r>
            <w:r>
              <w:br/>
            </w:r>
            <w:r>
              <w:rPr>
                <w:rFonts w:ascii="Times New Roman"/>
                <w:b w:val="false"/>
                <w:i w:val="false"/>
                <w:color w:val="000000"/>
                <w:sz w:val="20"/>
              </w:rPr>
              <w:t>
(алдын ала деректер)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ХҚСБҰҰҚ, БҰҰ ДБ, ТМД, ДСМ және басқа халықаралық ұйымдар мен статистикалық офистер үшін кестелік материалды (сұрақнамаларды) толтыру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w:t>
            </w:r>
            <w:r>
              <w:br/>
            </w:r>
            <w:r>
              <w:rPr>
                <w:rFonts w:ascii="Times New Roman"/>
                <w:b w:val="false"/>
                <w:i w:val="false"/>
                <w:color w:val="000000"/>
                <w:sz w:val="20"/>
              </w:rPr>
              <w:t>
ұлттық жіктеуішін (ӘАОЖ)</w:t>
            </w:r>
            <w:r>
              <w:br/>
            </w:r>
            <w:r>
              <w:rPr>
                <w:rFonts w:ascii="Times New Roman"/>
                <w:b w:val="false"/>
                <w:i w:val="false"/>
                <w:color w:val="000000"/>
                <w:sz w:val="20"/>
              </w:rPr>
              <w:t>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r>
              <w:br/>
            </w: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әкiмшiлiк-аумақтық бiрлiктердi құру және тарату, олардың</w:t>
            </w:r>
            <w:r>
              <w:br/>
            </w:r>
            <w:r>
              <w:rPr>
                <w:rFonts w:ascii="Times New Roman"/>
                <w:b w:val="false"/>
                <w:i w:val="false"/>
                <w:color w:val="000000"/>
                <w:sz w:val="20"/>
              </w:rPr>
              <w:t>
шекараларын белгiлеу және өзгерту, олардың атауы және атауын өзгерту туралы Қазақстан Республикасы</w:t>
            </w:r>
            <w:r>
              <w:br/>
            </w:r>
            <w:r>
              <w:rPr>
                <w:rFonts w:ascii="Times New Roman"/>
                <w:b w:val="false"/>
                <w:i w:val="false"/>
                <w:color w:val="000000"/>
                <w:sz w:val="20"/>
              </w:rPr>
              <w:t>
Президентінің Жарлықтары, Қазақстан Республикасы Үкіметінің қаулылары,</w:t>
            </w:r>
            <w:r>
              <w:br/>
            </w:r>
            <w:r>
              <w:rPr>
                <w:rFonts w:ascii="Times New Roman"/>
                <w:b w:val="false"/>
                <w:i w:val="false"/>
                <w:color w:val="000000"/>
                <w:sz w:val="20"/>
              </w:rPr>
              <w:t>
жергiлiктi өкiлдiк және атқарушы органдардың бірлескен шешімдері</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 халықтың статистикалық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Әділетминінің</w:t>
            </w:r>
            <w:r>
              <w:br/>
            </w:r>
            <w:r>
              <w:rPr>
                <w:rFonts w:ascii="Times New Roman"/>
                <w:b w:val="false"/>
                <w:i w:val="false"/>
                <w:color w:val="000000"/>
                <w:sz w:val="20"/>
              </w:rPr>
              <w:t>
ЖТ МДҚ</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мәліметтері бойынша халықтың статистикалық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Әділетминінің АХАЖ АЖ</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өлім және перинаталдық өлім туралы медициналық куәліктерден халықтың статистикалық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ДСМ АЖ</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жерге келетін және кететін азаматтар туралы мәліметтерді алу бойынша халықтың статистикалық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ҰҚК-нің "Бүркіт" БАЖ</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Көші-қоны туралы мәліметтерді алу бойынша халықтың статистикалық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ІІМ АЖ</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 жұмыссыздық және әлеуметтік төлемдер туралы халықтың статистикалық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ЕХӘҚМ АЖ</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бойынша есепке алудың негізінде халықтың статистикалық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кенттің, ауылдың, ауылдық округтың әкімдері</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этностық топтарының әлеуметтік-экономикалық жағдайы туралы статистикалық ақпарат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келесі айдың 25-ші күніне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 арналған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 – Әділетмині,</w:t>
            </w:r>
            <w:r>
              <w:br/>
            </w:r>
            <w:r>
              <w:rPr>
                <w:rFonts w:ascii="Times New Roman"/>
                <w:b w:val="false"/>
                <w:i w:val="false"/>
                <w:color w:val="000000"/>
                <w:sz w:val="20"/>
              </w:rPr>
              <w:t>
ЕХӘҚМ, БҒМ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 сұрақнамасы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 2-НК, 3-НК, Әлеуметтік қаржы (білім беру), БҒМ әкімшілік деректері</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(білім беру, денсаулық сақтау, зейнетақы, қылмыстылық) бойынша ТМД сұрақнамасы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жартыжылдық,</w:t>
            </w:r>
            <w:r>
              <w:br/>
            </w: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 2-НК, 3-НК,</w:t>
            </w:r>
            <w:r>
              <w:br/>
            </w:r>
            <w:r>
              <w:rPr>
                <w:rFonts w:ascii="Times New Roman"/>
                <w:b w:val="false"/>
                <w:i w:val="false"/>
                <w:color w:val="000000"/>
                <w:sz w:val="20"/>
              </w:rPr>
              <w:t>
БҒМ, ДСМ,</w:t>
            </w:r>
            <w:r>
              <w:br/>
            </w:r>
            <w:r>
              <w:rPr>
                <w:rFonts w:ascii="Times New Roman"/>
                <w:b w:val="false"/>
                <w:i w:val="false"/>
                <w:color w:val="000000"/>
                <w:sz w:val="20"/>
              </w:rPr>
              <w:t>
ЕХӘҚМ, ҚСжАЕК әкімшілік деректері</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сұрақнамалары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 2-НК, 3-НК, БҒМ, ДСМ,</w:t>
            </w:r>
            <w:r>
              <w:br/>
            </w:r>
            <w:r>
              <w:rPr>
                <w:rFonts w:ascii="Times New Roman"/>
                <w:b w:val="false"/>
                <w:i w:val="false"/>
                <w:color w:val="000000"/>
                <w:sz w:val="20"/>
              </w:rPr>
              <w:t>
ЕХӘҚМ, ҚСжАЕК әкімшілік деректері</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Балалар қорының (ЮНИСЕФ) – – TransMonEE деректер базасын толтыру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 2-НК, 3-НК, БҒМ, ДСМ,</w:t>
            </w:r>
            <w:r>
              <w:br/>
            </w:r>
            <w:r>
              <w:rPr>
                <w:rFonts w:ascii="Times New Roman"/>
                <w:b w:val="false"/>
                <w:i w:val="false"/>
                <w:color w:val="000000"/>
                <w:sz w:val="20"/>
              </w:rPr>
              <w:t>
ЕХӘҚМ, ҚСжАЕК әкімшілік деректері</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бірыңғай тестілеуден немесе кешенді тестілеуден өткен, сондай-ақ оқуға мемлекеттік гранттарды алған оқушылар бойынша халықтың статистикалық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БҒМ АЖ</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 бойынша білім алушылар туралы мәліметтермен халықтың статистикалық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БҒМ АЖ</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статистикасы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жұқпалы аурулармен сырқаттану деңгейі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СЭСжМҒПО-ның әкімшілік деректері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 Еуростат, БҰҰ ЕЭК, ТМД Статкомитеті халықаралық ұйымдары мен статистикалық офистеріне арналған кестелік материалдарды (сұрақнамаларды) толтыру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сұраулардың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сұраулардың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006,</w:t>
            </w:r>
            <w:r>
              <w:br/>
            </w:r>
            <w:r>
              <w:rPr>
                <w:rFonts w:ascii="Times New Roman"/>
                <w:b w:val="false"/>
                <w:i w:val="false"/>
                <w:color w:val="000000"/>
                <w:sz w:val="20"/>
              </w:rPr>
              <w:t>
D 008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статистикасы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бойынша есепке алудың негізінде тұрғын үй қоры тіркелімін өзектендіру </w:t>
            </w:r>
            <w:r>
              <w:br/>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кенттің, ауылдың, ауылдық округтің әкімдері</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тіркелімі мемлекеттік деректер қорының деректері бойынша тұрғын үй қоры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Әділетминінің ЖМТ МДҚ</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авариялығы туралы мәліметтер бойынша тұрғын үй қоры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тіркелімін іріктемелі зерттеу негізіндегі тұратындар саны туралы мәліметтермен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r>
              <w:br/>
            </w: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мен тұрғын үй-жайлардың (пәтерлердің) жағдайы бойынша тұрғын үй қоры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сұраулардың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002, D 003, D 004, </w:t>
            </w:r>
            <w:r>
              <w:br/>
            </w:r>
            <w:r>
              <w:rPr>
                <w:rFonts w:ascii="Times New Roman"/>
                <w:b w:val="false"/>
                <w:i w:val="false"/>
                <w:color w:val="000000"/>
                <w:sz w:val="20"/>
              </w:rPr>
              <w:t xml:space="preserve">D 005, D 008, H-020, </w:t>
            </w:r>
            <w:r>
              <w:br/>
            </w:r>
            <w:r>
              <w:rPr>
                <w:rFonts w:ascii="Times New Roman"/>
                <w:b w:val="false"/>
                <w:i w:val="false"/>
                <w:color w:val="000000"/>
                <w:sz w:val="20"/>
              </w:rPr>
              <w:t>H-050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абаттандыру бойынша тұрғын үй қоры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тіркелімі мемлекеттік деректер қорының деректері бойынша тұрғын үй қоры тіркелімін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Статкомитетіне арналған кестелік материалды (сұрақнаманы) толтыру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 үй қоры туралы" жинақ</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тіркелімін шаруашылық бойынша есепке алудың негізінде үй шаруашылықтар саны туралы мәліметтермен өзектендіру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 (халық)</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Ескертпе: аббревиатуралардың толық жазылуы: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Ауыл шаруашылығы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Әкімшілік-аумақтық объектілердің жіктеуіші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Әділетминінің </w:t>
            </w:r>
            <w:r>
              <w:br/>
            </w:r>
            <w:r>
              <w:rPr>
                <w:rFonts w:ascii="Times New Roman"/>
                <w:b w:val="false"/>
                <w:i w:val="false"/>
                <w:color w:val="000000"/>
                <w:sz w:val="20"/>
              </w:rPr>
              <w:t>
АХАЖ АЖ</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министрлігінің АХАЖ ақпараттық жүйесі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Әділетминінің </w:t>
            </w:r>
            <w:r>
              <w:br/>
            </w:r>
            <w:r>
              <w:rPr>
                <w:rFonts w:ascii="Times New Roman"/>
                <w:b w:val="false"/>
                <w:i w:val="false"/>
                <w:color w:val="000000"/>
                <w:sz w:val="20"/>
              </w:rPr>
              <w:t>
ЖМТ МДҚ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министрлігінің "Жылжымайтын мүлік тіркелімі" мемлекеттік деректер қоры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Әділетминінің </w:t>
            </w:r>
            <w:r>
              <w:br/>
            </w:r>
            <w:r>
              <w:rPr>
                <w:rFonts w:ascii="Times New Roman"/>
                <w:b w:val="false"/>
                <w:i w:val="false"/>
                <w:color w:val="000000"/>
                <w:sz w:val="20"/>
              </w:rPr>
              <w:t>
ЖТ МДҚ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министрлігінің "Жеке тұлғалар" мемлекеттік деректер қоры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w:t>
            </w:r>
            <w:r>
              <w:br/>
            </w:r>
            <w:r>
              <w:rPr>
                <w:rFonts w:ascii="Times New Roman"/>
                <w:b w:val="false"/>
                <w:i w:val="false"/>
                <w:color w:val="000000"/>
                <w:sz w:val="20"/>
              </w:rPr>
              <w:t>
ЗТ МДҚ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министрлігінің "Заңды тұлғалар" мемлекеттік деректер қоры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Білім және ғылым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АЖ</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Білім және ғылым министрлігінің ақпараттық жүйесі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Ұлттар Ұйымы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ДБ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Ұлттар Ұйымының Даму Бағдарламасы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Ұлттар Ұйымының Еуропалық экономикалық комиссиясы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Денсаулық сақтау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АЖ</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Денсаулық сақтау министрлігінің ақпараттық жүйесі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АЖ</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Еңбек және халықты әлеуметтік қорғау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Еуропалық экономикалық комиссия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r>
              <w:br/>
            </w:r>
            <w:r>
              <w:rPr>
                <w:rFonts w:ascii="Times New Roman"/>
                <w:b w:val="false"/>
                <w:i w:val="false"/>
                <w:color w:val="000000"/>
                <w:sz w:val="20"/>
              </w:rPr>
              <w:t>
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ішкі өнім</w:t>
            </w:r>
            <w:r>
              <w:br/>
            </w:r>
            <w:r>
              <w:rPr>
                <w:rFonts w:ascii="Times New Roman"/>
                <w:b w:val="false"/>
                <w:i w:val="false"/>
                <w:color w:val="000000"/>
                <w:sz w:val="20"/>
              </w:rPr>
              <w:t>
- Қазақстан Республикасы Инвестициялар және даму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ЖРБК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Ауыл шаруашылығы министрлігінің Жер ресурстарын басқару комитеті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ҚСжАЕК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Бас прокуратурасының Құқықтық статистика және арнайы есепке алу жөніндегі комитеті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 министрлігінің Мемлекеттік кірістер комитеті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СЭСжМҒПО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Денсаулық сақтау министрлігі Қоғамдық денсаулық сақтау комитетінің Санитариялық-эпидемиологиялық сараптама және мониторинг ғылыми-практикалық орталығы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Әкімшілігі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Тәуелсіз Мемлекеттер Достастығы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ҰҚК-нің "Бүркіт" БАЖ</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қауіпсіздік комитетінің "Бүркіт" бірыңғай ақпараттық жүйесі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шоттар жүйесі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валюта қоры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еңбек ұйымы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ХҚСБҰҰҚ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Халықтың қоныстануы саласындағы Біріккен Ұлттар Ұйымының қоры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салғастырулар бағдарламасы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Ішкі істер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АЖ</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Ішкі істер министрлігінің ақпараттық жүйесі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Білім, ғылым және мәдениет мәселелері жөніндегі Біріккен Ұлттар Ұйымы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Coordinated Direct Investment Survey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CPIS</w:t>
            </w:r>
            <w:r>
              <w:br/>
            </w:r>
            <w:r>
              <w:rPr>
                <w:rFonts w:ascii="Times New Roman"/>
                <w:b w:val="false"/>
                <w:i w:val="false"/>
                <w:color w:val="000000"/>
                <w:sz w:val="20"/>
              </w:rPr>
              <w:t>
DRS</w:t>
            </w:r>
            <w:r>
              <w:br/>
            </w:r>
            <w:r>
              <w:rPr>
                <w:rFonts w:ascii="Times New Roman"/>
                <w:b w:val="false"/>
                <w:i w:val="false"/>
                <w:color w:val="000000"/>
                <w:sz w:val="20"/>
              </w:rPr>
              <w:t>
PSDS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Coordinated Portfolio Investment Survey</w:t>
            </w:r>
            <w:r>
              <w:br/>
            </w:r>
            <w:r>
              <w:rPr>
                <w:rFonts w:ascii="Times New Roman"/>
                <w:b w:val="false"/>
                <w:i w:val="false"/>
                <w:color w:val="000000"/>
                <w:sz w:val="20"/>
              </w:rPr>
              <w:t>
- Debtor Reporting System</w:t>
            </w:r>
            <w:r>
              <w:br/>
            </w:r>
            <w:r>
              <w:rPr>
                <w:rFonts w:ascii="Times New Roman"/>
                <w:b w:val="false"/>
                <w:i w:val="false"/>
                <w:color w:val="000000"/>
                <w:sz w:val="20"/>
              </w:rPr>
              <w:t>
- Public Sector Debt Statistics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QEDS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Quarterly External Debt Statistics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SEFER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Securities Held as Foreign Exchange Reserves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