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8624" w14:textId="7398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 Қазақстан Республикасы Қорғаныс министрінің 2016 жылғы 22 қаңтардағы № 38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13 қазандағы № 588 бұйрығы. Қазақстан Республикасының Әділет министрлігінде 2017 жылғы 10 қарашада № 15981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министрлігіне ведомстволық бағынысты әскери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 Қазақстан Республикасы Қорғаныс министрінің 2016 жылғы 22 қаңтардағы № 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№13266 болып тіркелген, 2016 жылғы 12 сәуірде "Әділет" ақпараттық-құқықтық жүйесінде жарияланған) күші жойылды деп танылсын.</w:t>
      </w:r>
    </w:p>
    <w:bookmarkStart w:name="z3" w:id="1"/>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бұйрық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2"/>
    <w:bookmarkStart w:name="z5"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