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81e9" w14:textId="e458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сот сараптамалары түрлерінің тізбесін бекіту туралы" Қазақстан Республикасы Денсаулық сақтау министрінің 2013 жылғы 29 тамыздағы № 494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27 қазандағы № 795 бұйрығы. Қазақстан Республикасының Әділет министрлігінде 2017 жылғы 16 қарашада № 15995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1."Денсаулық сақтау саласындағы сот сараптамалары түрлерінің тізбесін бекіту туралы" Қазақстан Республикасы Денсаулық сақтау министрінің 2013 жылғы 29 тамыздағы № 494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8688 болып тіркелген, "Егемен Қазақстан" газетінде 2013 жылғы 26 желтоқсанда № 282 (28221) жарияланған) күші жойылды деп танылсын. </w:t>
      </w:r>
    </w:p>
    <w:bookmarkEnd w:id="1"/>
    <w:bookmarkStart w:name="z3" w:id="2"/>
    <w:p>
      <w:pPr>
        <w:spacing w:after="0"/>
        <w:ind w:left="0"/>
        <w:jc w:val="both"/>
      </w:pPr>
      <w:r>
        <w:rPr>
          <w:rFonts w:ascii="Times New Roman"/>
          <w:b w:val="false"/>
          <w:i w:val="false"/>
          <w:color w:val="000000"/>
          <w:sz w:val="28"/>
        </w:rPr>
        <w:t>
      2.Қазақстан Республикасы Денсаулық сақтау министрлігінің Қоғамдық денсаулық сақтау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күнннен кейін күнтізбелік он күн ішінде оның көшірмесін мерзімдік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Денсаулық сақтау министрлігінің ресми интернет-ресурсына ресми жарияланғаннан кейін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Е.Біртанов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