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fe4a" w14:textId="8cef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2017 жылғы 29 қыркүйектегі № 263 бұйрығы. Қазақстан Республикасының Әділет министрлігінде 2017 жылғы 18 қарашада № 15997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01.12.2017 ж.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12.04.2022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бұйрық 2017 жылғы 1 желтоқсаннан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__________________ Д. Абаев</w:t>
            </w:r>
          </w:p>
          <w:p>
            <w:pPr>
              <w:spacing w:after="20"/>
              <w:ind w:left="20"/>
              <w:jc w:val="both"/>
            </w:pPr>
            <w:r>
              <w:rPr>
                <w:rFonts w:ascii="Times New Roman"/>
                <w:b w:val="false"/>
                <w:i w:val="false"/>
                <w:color w:val="000000"/>
                <w:sz w:val="20"/>
              </w:rPr>
              <w:t>
2017 жылғы 18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 А. Мырзахметов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______________ М. Бекетаев</w:t>
            </w:r>
          </w:p>
          <w:p>
            <w:pPr>
              <w:spacing w:after="20"/>
              <w:ind w:left="20"/>
              <w:jc w:val="both"/>
            </w:pPr>
            <w:r>
              <w:rPr>
                <w:rFonts w:ascii="Times New Roman"/>
                <w:b w:val="false"/>
                <w:i w:val="false"/>
                <w:color w:val="000000"/>
                <w:sz w:val="20"/>
              </w:rPr>
              <w:t>
2017 жылғы 23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 Ж. Асанов</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 Е. Сағадиев</w:t>
            </w:r>
          </w:p>
          <w:p>
            <w:pPr>
              <w:spacing w:after="20"/>
              <w:ind w:left="20"/>
              <w:jc w:val="both"/>
            </w:pPr>
            <w:r>
              <w:rPr>
                <w:rFonts w:ascii="Times New Roman"/>
                <w:b w:val="false"/>
                <w:i w:val="false"/>
                <w:color w:val="000000"/>
                <w:sz w:val="20"/>
              </w:rPr>
              <w:t>
2017 жылғы 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 Е. Біртанов</w:t>
            </w:r>
          </w:p>
          <w:p>
            <w:pPr>
              <w:spacing w:after="20"/>
              <w:ind w:left="20"/>
              <w:jc w:val="both"/>
            </w:pPr>
            <w:r>
              <w:rPr>
                <w:rFonts w:ascii="Times New Roman"/>
                <w:b w:val="false"/>
                <w:i w:val="false"/>
                <w:color w:val="000000"/>
                <w:sz w:val="20"/>
              </w:rPr>
              <w:t>
2017 жылғы 11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Дін істері және азаматтық </w:t>
            </w:r>
          </w:p>
          <w:p>
            <w:pPr>
              <w:spacing w:after="20"/>
              <w:ind w:left="20"/>
              <w:jc w:val="both"/>
            </w:pPr>
            <w:r>
              <w:rPr>
                <w:rFonts w:ascii="Times New Roman"/>
                <w:b w:val="false"/>
                <w:i w:val="false"/>
                <w:color w:val="000000"/>
                <w:sz w:val="20"/>
              </w:rPr>
              <w:t>
қоғам министрі</w:t>
            </w:r>
          </w:p>
          <w:p>
            <w:pPr>
              <w:spacing w:after="20"/>
              <w:ind w:left="20"/>
              <w:jc w:val="both"/>
            </w:pPr>
            <w:r>
              <w:rPr>
                <w:rFonts w:ascii="Times New Roman"/>
                <w:b w:val="false"/>
                <w:i w:val="false"/>
                <w:color w:val="000000"/>
                <w:sz w:val="20"/>
              </w:rPr>
              <w:t>
___________ Н. Ермекбаев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________________ Т. Дүйсенова</w:t>
            </w:r>
          </w:p>
          <w:p>
            <w:pPr>
              <w:spacing w:after="20"/>
              <w:ind w:left="20"/>
              <w:jc w:val="both"/>
            </w:pPr>
            <w:r>
              <w:rPr>
                <w:rFonts w:ascii="Times New Roman"/>
                <w:b w:val="false"/>
                <w:i w:val="false"/>
                <w:color w:val="000000"/>
                <w:sz w:val="20"/>
              </w:rPr>
              <w:t>
2017 жылғы 10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Сотының Төрағасы</w:t>
            </w:r>
          </w:p>
          <w:p>
            <w:pPr>
              <w:spacing w:after="20"/>
              <w:ind w:left="20"/>
              <w:jc w:val="both"/>
            </w:pPr>
            <w:r>
              <w:rPr>
                <w:rFonts w:ascii="Times New Roman"/>
                <w:b w:val="false"/>
                <w:i w:val="false"/>
                <w:color w:val="000000"/>
                <w:sz w:val="20"/>
              </w:rPr>
              <w:t>
_________________ Қ. Мәми</w:t>
            </w:r>
          </w:p>
          <w:p>
            <w:pPr>
              <w:spacing w:after="20"/>
              <w:ind w:left="20"/>
              <w:jc w:val="both"/>
            </w:pPr>
            <w:r>
              <w:rPr>
                <w:rFonts w:ascii="Times New Roman"/>
                <w:b w:val="false"/>
                <w:i w:val="false"/>
                <w:color w:val="000000"/>
                <w:sz w:val="20"/>
              </w:rPr>
              <w:t>
2017 жылғы "__" 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__________________ Ж. Қасымбек</w:t>
            </w:r>
          </w:p>
          <w:p>
            <w:pPr>
              <w:spacing w:after="20"/>
              <w:ind w:left="20"/>
              <w:jc w:val="both"/>
            </w:pPr>
            <w:r>
              <w:rPr>
                <w:rFonts w:ascii="Times New Roman"/>
                <w:b w:val="false"/>
                <w:i w:val="false"/>
                <w:color w:val="000000"/>
                <w:sz w:val="20"/>
              </w:rPr>
              <w:t>
2017 жылғы 13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 Б. Сұлтанов</w:t>
            </w:r>
          </w:p>
          <w:p>
            <w:pPr>
              <w:spacing w:after="20"/>
              <w:ind w:left="20"/>
              <w:jc w:val="both"/>
            </w:pPr>
            <w:r>
              <w:rPr>
                <w:rFonts w:ascii="Times New Roman"/>
                <w:b w:val="false"/>
                <w:i w:val="false"/>
                <w:color w:val="000000"/>
                <w:sz w:val="20"/>
              </w:rPr>
              <w:t>
2017 жылғы 3 қараша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 С. Жасұзақов</w:t>
            </w:r>
          </w:p>
          <w:p>
            <w:pPr>
              <w:spacing w:after="20"/>
              <w:ind w:left="20"/>
              <w:jc w:val="both"/>
            </w:pPr>
            <w:r>
              <w:rPr>
                <w:rFonts w:ascii="Times New Roman"/>
                <w:b w:val="false"/>
                <w:i w:val="false"/>
                <w:color w:val="000000"/>
                <w:sz w:val="20"/>
              </w:rPr>
              <w:t>
2017 жылғы "__"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 Б. Атамқұлов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қызметінің бастығы</w:t>
            </w:r>
          </w:p>
          <w:p>
            <w:pPr>
              <w:spacing w:after="20"/>
              <w:ind w:left="20"/>
              <w:jc w:val="both"/>
            </w:pPr>
            <w:r>
              <w:rPr>
                <w:rFonts w:ascii="Times New Roman"/>
                <w:b w:val="false"/>
                <w:i w:val="false"/>
                <w:color w:val="000000"/>
                <w:sz w:val="20"/>
              </w:rPr>
              <w:t>
__________________ А. Күреңбеков</w:t>
            </w:r>
          </w:p>
          <w:p>
            <w:pPr>
              <w:spacing w:after="20"/>
              <w:ind w:left="20"/>
              <w:jc w:val="both"/>
            </w:pPr>
            <w:r>
              <w:rPr>
                <w:rFonts w:ascii="Times New Roman"/>
                <w:b w:val="false"/>
                <w:i w:val="false"/>
                <w:color w:val="000000"/>
                <w:sz w:val="20"/>
              </w:rPr>
              <w:t>
2017 жылғы 30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 Қ. Қожамжаров</w:t>
            </w:r>
          </w:p>
          <w:p>
            <w:pPr>
              <w:spacing w:after="20"/>
              <w:ind w:left="20"/>
              <w:jc w:val="both"/>
            </w:pPr>
            <w:r>
              <w:rPr>
                <w:rFonts w:ascii="Times New Roman"/>
                <w:b w:val="false"/>
                <w:i w:val="false"/>
                <w:color w:val="000000"/>
                <w:sz w:val="20"/>
              </w:rPr>
              <w:t>
2017 жылғы 20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Басқарушысы</w:t>
            </w:r>
          </w:p>
          <w:p>
            <w:pPr>
              <w:spacing w:after="20"/>
              <w:ind w:left="20"/>
              <w:jc w:val="both"/>
            </w:pPr>
            <w:r>
              <w:rPr>
                <w:rFonts w:ascii="Times New Roman"/>
                <w:b w:val="false"/>
                <w:i w:val="false"/>
                <w:color w:val="000000"/>
                <w:sz w:val="20"/>
              </w:rPr>
              <w:t>
_______________ А. Бисембаев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 Қ. Әбдірахманов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қауіпсіздік комитетінің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______________ К. Мәсімов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xml:space="preserve">
___________Т. Сүлейменов </w:t>
            </w:r>
          </w:p>
          <w:p>
            <w:pPr>
              <w:spacing w:after="20"/>
              <w:ind w:left="20"/>
              <w:jc w:val="both"/>
            </w:pPr>
            <w:r>
              <w:rPr>
                <w:rFonts w:ascii="Times New Roman"/>
                <w:b w:val="false"/>
                <w:i w:val="false"/>
                <w:color w:val="000000"/>
                <w:sz w:val="20"/>
              </w:rPr>
              <w:t>
2017 жылғы 31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 Қ. Қасымов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 Қ. Бозымбаев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Н. Әбдібеков</w:t>
            </w:r>
          </w:p>
          <w:p>
            <w:pPr>
              <w:spacing w:after="20"/>
              <w:ind w:left="20"/>
              <w:jc w:val="both"/>
            </w:pPr>
            <w:r>
              <w:rPr>
                <w:rFonts w:ascii="Times New Roman"/>
                <w:b w:val="false"/>
                <w:i w:val="false"/>
                <w:color w:val="000000"/>
                <w:sz w:val="20"/>
              </w:rPr>
              <w:t>
2017 жылғы 17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 Төрағасының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 А. Рахметуллин</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 М. Майкеев</w:t>
            </w:r>
          </w:p>
          <w:p>
            <w:pPr>
              <w:spacing w:after="20"/>
              <w:ind w:left="20"/>
              <w:jc w:val="both"/>
            </w:pPr>
            <w:r>
              <w:rPr>
                <w:rFonts w:ascii="Times New Roman"/>
                <w:b w:val="false"/>
                <w:i w:val="false"/>
                <w:color w:val="000000"/>
                <w:sz w:val="20"/>
              </w:rPr>
              <w:t>
2017 жылғы 27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11.07.2022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өзгерістер енгізілді - ҚР Мәдениет және спорт министрінің 29.06.2023 </w:t>
      </w:r>
      <w:r>
        <w:rPr>
          <w:rFonts w:ascii="Times New Roman"/>
          <w:b w:val="false"/>
          <w:i w:val="false"/>
          <w:color w:val="ff0000"/>
          <w:sz w:val="28"/>
        </w:rPr>
        <w:t>№ 157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15.05.2024 </w:t>
      </w:r>
      <w:r>
        <w:rPr>
          <w:rFonts w:ascii="Times New Roman"/>
          <w:b w:val="false"/>
          <w:i w:val="false"/>
          <w:color w:val="ff0000"/>
          <w:sz w:val="28"/>
        </w:rPr>
        <w:t>№ 190-НҚ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тегінің (әкесінің атын) өзгерту жөнінде, марапаттау, еңбекақы төлеу, сыйақы беру, төлемдер, жәрдемақылар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жарияламау туралы міндеттеме қабылдаған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тасымалдағыштарды есепке алу журналы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ақпараты бар дербес компьютерлер парольдарының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w:t>
            </w:r>
          </w:p>
          <w:p>
            <w:pPr>
              <w:spacing w:after="20"/>
              <w:ind w:left="20"/>
              <w:jc w:val="both"/>
            </w:pPr>
            <w:r>
              <w:rPr>
                <w:rFonts w:ascii="Times New Roman"/>
                <w:b w:val="false"/>
                <w:i w:val="false"/>
                <w:color w:val="000000"/>
                <w:sz w:val="20"/>
              </w:rPr>
              <w:t>
1) жиынтық жылдық (шоғырландырылған),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(аукциондардың, конкурстардың)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жобаларына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сақтандыру туралы шарттар және оларға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және ұялы байланыс операторларымен байланысты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қорғанысы бойынша басшысының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қатысуы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2" w:id="11"/>
    <w:p>
      <w:pPr>
        <w:spacing w:after="0"/>
        <w:ind w:left="0"/>
        <w:jc w:val="both"/>
      </w:pPr>
      <w:r>
        <w:rPr>
          <w:rFonts w:ascii="Times New Roman"/>
          <w:b w:val="false"/>
          <w:i w:val="false"/>
          <w:color w:val="000000"/>
          <w:sz w:val="28"/>
        </w:rPr>
        <w:t>
      Ескертулер:</w:t>
      </w:r>
    </w:p>
    <w:bookmarkEnd w:id="11"/>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p>
      <w:pPr>
        <w:spacing w:after="0"/>
        <w:ind w:left="0"/>
        <w:jc w:val="both"/>
      </w:pPr>
      <w:r>
        <w:rPr>
          <w:rFonts w:ascii="Times New Roman"/>
          <w:b w:val="false"/>
          <w:i w:val="false"/>
          <w:color w:val="000000"/>
          <w:sz w:val="28"/>
        </w:rPr>
        <w:t>
      Құжат түрлерінің көрсеткіштері</w:t>
      </w:r>
    </w:p>
    <w:p>
      <w:pPr>
        <w:spacing w:after="0"/>
        <w:ind w:left="0"/>
        <w:jc w:val="both"/>
      </w:pPr>
      <w:r>
        <w:rPr>
          <w:rFonts w:ascii="Times New Roman"/>
          <w:b w:val="false"/>
          <w:i w:val="false"/>
          <w:color w:val="000000"/>
          <w:sz w:val="28"/>
        </w:rPr>
        <w:t>
      АККРЕДИТАЦИЯ: 69, 70, 71,543</w:t>
      </w:r>
    </w:p>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Ғимараттарда пайдаланылатын электрондық-есептеу техникасы құралдарын, режимдік ғимараттарды аттестаттау 706</w:t>
      </w:r>
    </w:p>
    <w:p>
      <w:pPr>
        <w:spacing w:after="0"/>
        <w:ind w:left="0"/>
        <w:jc w:val="both"/>
      </w:pPr>
      <w:r>
        <w:rPr>
          <w:rFonts w:ascii="Times New Roman"/>
          <w:b w:val="false"/>
          <w:i w:val="false"/>
          <w:color w:val="000000"/>
          <w:sz w:val="28"/>
        </w:rPr>
        <w:t>
      Байланыс желілерін пайдалануға беру 697</w:t>
      </w:r>
    </w:p>
    <w:p>
      <w:pPr>
        <w:spacing w:after="0"/>
        <w:ind w:left="0"/>
        <w:jc w:val="both"/>
      </w:pPr>
      <w:r>
        <w:rPr>
          <w:rFonts w:ascii="Times New Roman"/>
          <w:b w:val="false"/>
          <w:i w:val="false"/>
          <w:color w:val="000000"/>
          <w:sz w:val="28"/>
        </w:rPr>
        <w:t>
      заңнамалық 1</w:t>
      </w:r>
    </w:p>
    <w:p>
      <w:pPr>
        <w:spacing w:after="0"/>
        <w:ind w:left="0"/>
        <w:jc w:val="both"/>
      </w:pPr>
      <w:r>
        <w:rPr>
          <w:rFonts w:ascii="Times New Roman"/>
          <w:b w:val="false"/>
          <w:i w:val="false"/>
          <w:color w:val="000000"/>
          <w:sz w:val="28"/>
        </w:rPr>
        <w:t>
      Мүлік кешені ретінде жекешелендіруге жататын кәсіпорындар тізбесі, түгендеу 380</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652</w:t>
      </w:r>
    </w:p>
    <w:p>
      <w:pPr>
        <w:spacing w:after="0"/>
        <w:ind w:left="0"/>
        <w:jc w:val="both"/>
      </w:pPr>
      <w:r>
        <w:rPr>
          <w:rFonts w:ascii="Times New Roman"/>
          <w:b w:val="false"/>
          <w:i w:val="false"/>
          <w:color w:val="000000"/>
          <w:sz w:val="28"/>
        </w:rPr>
        <w:t>
      Нормативтік 2, 3, 4, 12, 13, 14</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Мүлікке меншік құқығын, мүлікті иелену, пайдалану құқығын 42</w:t>
      </w:r>
    </w:p>
    <w:p>
      <w:pPr>
        <w:spacing w:after="0"/>
        <w:ind w:left="0"/>
        <w:jc w:val="both"/>
      </w:pPr>
      <w:r>
        <w:rPr>
          <w:rFonts w:ascii="Times New Roman"/>
          <w:b w:val="false"/>
          <w:i w:val="false"/>
          <w:color w:val="000000"/>
          <w:sz w:val="28"/>
        </w:rPr>
        <w:t>
      Электрондықцифрлыққолтаңбақұралдары 590</w:t>
      </w:r>
    </w:p>
    <w:p>
      <w:pPr>
        <w:spacing w:after="0"/>
        <w:ind w:left="0"/>
        <w:jc w:val="both"/>
      </w:pPr>
      <w:r>
        <w:rPr>
          <w:rFonts w:ascii="Times New Roman"/>
          <w:b w:val="false"/>
          <w:i w:val="false"/>
          <w:color w:val="000000"/>
          <w:sz w:val="28"/>
        </w:rPr>
        <w:t>
      Ақпараттың криптографиялық қорғау құралдарын және негізгі ақпараты бар машина тасымалдаушыларды жою туралы 140</w:t>
      </w:r>
    </w:p>
    <w:p>
      <w:pPr>
        <w:spacing w:after="0"/>
        <w:ind w:left="0"/>
        <w:jc w:val="both"/>
      </w:pPr>
      <w:r>
        <w:rPr>
          <w:rFonts w:ascii="Times New Roman"/>
          <w:b w:val="false"/>
          <w:i w:val="false"/>
          <w:color w:val="000000"/>
          <w:sz w:val="28"/>
        </w:rPr>
        <w:t>
      Жоюға бөлу туралы 115</w:t>
      </w:r>
    </w:p>
    <w:p>
      <w:pPr>
        <w:spacing w:after="0"/>
        <w:ind w:left="0"/>
        <w:jc w:val="both"/>
      </w:pPr>
      <w:r>
        <w:rPr>
          <w:rFonts w:ascii="Times New Roman"/>
          <w:b w:val="false"/>
          <w:i w:val="false"/>
          <w:color w:val="000000"/>
          <w:sz w:val="28"/>
        </w:rPr>
        <w:t>
      Жұмыскерлердіңдербесдеректерітуралы 466</w:t>
      </w:r>
    </w:p>
    <w:p>
      <w:pPr>
        <w:spacing w:after="0"/>
        <w:ind w:left="0"/>
        <w:jc w:val="both"/>
      </w:pPr>
      <w:r>
        <w:rPr>
          <w:rFonts w:ascii="Times New Roman"/>
          <w:b w:val="false"/>
          <w:i w:val="false"/>
          <w:color w:val="000000"/>
          <w:sz w:val="28"/>
        </w:rPr>
        <w:t>
      Мемлекеттік жылжымайтын және жылжымалы мүліктерді иелікке және/немесе пайдалануға берілгені туралы 396</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Құқықтық 1, 2, 3, 4, 12, 13, 14</w:t>
      </w:r>
    </w:p>
    <w:p>
      <w:pPr>
        <w:spacing w:after="0"/>
        <w:ind w:left="0"/>
        <w:jc w:val="both"/>
      </w:pPr>
      <w:r>
        <w:rPr>
          <w:rFonts w:ascii="Times New Roman"/>
          <w:b w:val="false"/>
          <w:i w:val="false"/>
          <w:color w:val="000000"/>
          <w:sz w:val="28"/>
        </w:rPr>
        <w:t>
      Құқыққорғауоргандарының 102</w:t>
      </w:r>
    </w:p>
    <w:p>
      <w:pPr>
        <w:spacing w:after="0"/>
        <w:ind w:left="0"/>
        <w:jc w:val="both"/>
      </w:pPr>
      <w:r>
        <w:rPr>
          <w:rFonts w:ascii="Times New Roman"/>
          <w:b w:val="false"/>
          <w:i w:val="false"/>
          <w:color w:val="000000"/>
          <w:sz w:val="28"/>
        </w:rPr>
        <w:t>
      Мемлекеттік сақтауға қабылдау-тапсыру 146</w:t>
      </w:r>
    </w:p>
    <w:p>
      <w:pPr>
        <w:spacing w:after="0"/>
        <w:ind w:left="0"/>
        <w:jc w:val="both"/>
      </w:pPr>
      <w:r>
        <w:rPr>
          <w:rFonts w:ascii="Times New Roman"/>
          <w:b w:val="false"/>
          <w:i w:val="false"/>
          <w:color w:val="000000"/>
          <w:sz w:val="28"/>
        </w:rPr>
        <w:t>
      Құжаттарды қабылдау-тапсыру 474</w:t>
      </w:r>
    </w:p>
    <w:p>
      <w:pPr>
        <w:spacing w:after="0"/>
        <w:ind w:left="0"/>
        <w:jc w:val="both"/>
      </w:pPr>
      <w:r>
        <w:rPr>
          <w:rFonts w:ascii="Times New Roman"/>
          <w:b w:val="false"/>
          <w:i w:val="false"/>
          <w:color w:val="000000"/>
          <w:sz w:val="28"/>
        </w:rPr>
        <w:t>
      Заңды тұлғаның басшысы және лауазымды, жауапты және материалды жауапты тұлғалар ауысқанда жасалатын қабылдау-тапсыру 61</w:t>
      </w:r>
    </w:p>
    <w:p>
      <w:pPr>
        <w:spacing w:after="0"/>
        <w:ind w:left="0"/>
        <w:jc w:val="both"/>
      </w:pPr>
      <w:r>
        <w:rPr>
          <w:rFonts w:ascii="Times New Roman"/>
          <w:b w:val="false"/>
          <w:i w:val="false"/>
          <w:color w:val="000000"/>
          <w:sz w:val="28"/>
        </w:rPr>
        <w:t>
      Байланыс және дабыл соғу жабдықтарын ағымдағы және күрделі жөндеуден өткеннен кейін қабылдау 699</w:t>
      </w:r>
    </w:p>
    <w:p>
      <w:pPr>
        <w:spacing w:after="0"/>
        <w:ind w:left="0"/>
        <w:jc w:val="both"/>
      </w:pPr>
      <w:r>
        <w:rPr>
          <w:rFonts w:ascii="Times New Roman"/>
          <w:b w:val="false"/>
          <w:i w:val="false"/>
          <w:color w:val="000000"/>
          <w:sz w:val="28"/>
        </w:rPr>
        <w:t>
      Ұйымның анықтамалық-ақпараттық қызметтерін тексеру 570</w:t>
      </w:r>
    </w:p>
    <w:p>
      <w:pPr>
        <w:spacing w:after="0"/>
        <w:ind w:left="0"/>
        <w:jc w:val="both"/>
      </w:pPr>
      <w:r>
        <w:rPr>
          <w:rFonts w:ascii="Times New Roman"/>
          <w:b w:val="false"/>
          <w:i w:val="false"/>
          <w:color w:val="000000"/>
          <w:sz w:val="28"/>
        </w:rPr>
        <w:t>
      Азаматтық, қылмыстық істер және әкімшілік құқық бұзушылық істері бойынша сот 101</w:t>
      </w:r>
    </w:p>
    <w:p>
      <w:pPr>
        <w:spacing w:after="0"/>
        <w:ind w:left="0"/>
        <w:jc w:val="both"/>
      </w:pPr>
      <w:r>
        <w:rPr>
          <w:rFonts w:ascii="Times New Roman"/>
          <w:b w:val="false"/>
          <w:i w:val="false"/>
          <w:color w:val="000000"/>
          <w:sz w:val="28"/>
        </w:rPr>
        <w:t>
      Техникалық қауіпсіздік туралы актілер, оларды орындау жөніндегі 433</w:t>
      </w:r>
    </w:p>
    <w:p>
      <w:pPr>
        <w:spacing w:after="0"/>
        <w:ind w:left="0"/>
        <w:jc w:val="both"/>
      </w:pPr>
      <w:r>
        <w:rPr>
          <w:rFonts w:ascii="Times New Roman"/>
          <w:b w:val="false"/>
          <w:i w:val="false"/>
          <w:color w:val="000000"/>
          <w:sz w:val="28"/>
        </w:rPr>
        <w:t>
      Кәсіптікауруларды (улануды) зерттеу 441</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pPr>
        <w:spacing w:after="0"/>
        <w:ind w:left="0"/>
        <w:jc w:val="both"/>
      </w:pPr>
      <w:r>
        <w:rPr>
          <w:rFonts w:ascii="Times New Roman"/>
          <w:b w:val="false"/>
          <w:i w:val="false"/>
          <w:color w:val="000000"/>
          <w:sz w:val="28"/>
        </w:rPr>
        <w:t>
      Электрондық цифрлық қолтаңба құралдары бар автоматтандырылған жұмыс орнын пайдалануға беру 589</w:t>
      </w:r>
    </w:p>
    <w:p>
      <w:pPr>
        <w:spacing w:after="0"/>
        <w:ind w:left="0"/>
        <w:jc w:val="both"/>
      </w:pPr>
      <w:r>
        <w:rPr>
          <w:rFonts w:ascii="Times New Roman"/>
          <w:b w:val="false"/>
          <w:i w:val="false"/>
          <w:color w:val="000000"/>
          <w:sz w:val="28"/>
        </w:rPr>
        <w:t>
      Кітаптар мен мерзімді басылымдарды есептен шығару 571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есепке алу кітаптары, карточкалары 726</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АҚПАРАТТАР:</w:t>
      </w:r>
    </w:p>
    <w:p>
      <w:pPr>
        <w:spacing w:after="0"/>
        <w:ind w:left="0"/>
        <w:jc w:val="both"/>
      </w:pPr>
      <w:r>
        <w:rPr>
          <w:rFonts w:ascii="Times New Roman"/>
          <w:b w:val="false"/>
          <w:i w:val="false"/>
          <w:color w:val="000000"/>
          <w:sz w:val="28"/>
        </w:rPr>
        <w:t>
      Бағалы қағаздар нарығында ашылуға тиіс бар хабарлар 93</w:t>
      </w:r>
    </w:p>
    <w:p>
      <w:pPr>
        <w:spacing w:after="0"/>
        <w:ind w:left="0"/>
        <w:jc w:val="both"/>
      </w:pPr>
      <w:r>
        <w:rPr>
          <w:rFonts w:ascii="Times New Roman"/>
          <w:b w:val="false"/>
          <w:i w:val="false"/>
          <w:color w:val="000000"/>
          <w:sz w:val="28"/>
        </w:rPr>
        <w:t>
      Бір көзден алу (тікелей сатып алудың) тәсілімен тауарларды, жұмыстарды және көрсетілетін қызметтерді сатып алудың нәтижесі туралы 620</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Жұмыскерлердіңеңбекжағдайынзерттеу 455</w:t>
      </w:r>
    </w:p>
    <w:p>
      <w:pPr>
        <w:spacing w:after="0"/>
        <w:ind w:left="0"/>
        <w:jc w:val="both"/>
      </w:pPr>
      <w:r>
        <w:rPr>
          <w:rFonts w:ascii="Times New Roman"/>
          <w:b w:val="false"/>
          <w:i w:val="false"/>
          <w:color w:val="000000"/>
          <w:sz w:val="28"/>
        </w:rPr>
        <w:t>
      Жұмыскерлердің 468</w:t>
      </w:r>
    </w:p>
    <w:p>
      <w:pPr>
        <w:spacing w:after="0"/>
        <w:ind w:left="0"/>
        <w:jc w:val="both"/>
      </w:pPr>
      <w:r>
        <w:rPr>
          <w:rFonts w:ascii="Times New Roman"/>
          <w:b w:val="false"/>
          <w:i w:val="false"/>
          <w:color w:val="000000"/>
          <w:sz w:val="28"/>
        </w:rPr>
        <w:t>
      Жұмыскерлердіңрезервін 463</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Ғылыми-техникалық ақпаратты пайдалануды есепке алу туралы құжаттар 574</w:t>
      </w:r>
    </w:p>
    <w:p>
      <w:pPr>
        <w:spacing w:after="0"/>
        <w:ind w:left="0"/>
        <w:jc w:val="both"/>
      </w:pPr>
      <w:r>
        <w:rPr>
          <w:rFonts w:ascii="Times New Roman"/>
          <w:b w:val="false"/>
          <w:i w:val="false"/>
          <w:color w:val="000000"/>
          <w:sz w:val="28"/>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pPr>
        <w:spacing w:after="0"/>
        <w:ind w:left="0"/>
        <w:jc w:val="both"/>
      </w:pPr>
      <w:r>
        <w:rPr>
          <w:rFonts w:ascii="Times New Roman"/>
          <w:b w:val="false"/>
          <w:i w:val="false"/>
          <w:color w:val="000000"/>
          <w:sz w:val="28"/>
        </w:rPr>
        <w:t>
      Жұмыскерлердің кәсіби жарамдылығы туралы құжаттар 407</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pPr>
        <w:spacing w:after="0"/>
        <w:ind w:left="0"/>
        <w:jc w:val="both"/>
      </w:pPr>
      <w:r>
        <w:rPr>
          <w:rFonts w:ascii="Times New Roman"/>
          <w:b w:val="false"/>
          <w:i w:val="false"/>
          <w:color w:val="000000"/>
          <w:sz w:val="28"/>
        </w:rPr>
        <w:t>
      Негіздемелер 3</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pPr>
        <w:spacing w:after="0"/>
        <w:ind w:left="0"/>
        <w:jc w:val="both"/>
      </w:pPr>
      <w:r>
        <w:rPr>
          <w:rFonts w:ascii="Times New Roman"/>
          <w:b w:val="false"/>
          <w:i w:val="false"/>
          <w:color w:val="000000"/>
          <w:sz w:val="28"/>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жазбахаттар, хаталмасу және басқа құжаттар) 533</w:t>
      </w:r>
    </w:p>
    <w:p>
      <w:pPr>
        <w:spacing w:after="0"/>
        <w:ind w:left="0"/>
        <w:jc w:val="both"/>
      </w:pPr>
      <w:r>
        <w:rPr>
          <w:rFonts w:ascii="Times New Roman"/>
          <w:b w:val="false"/>
          <w:i w:val="false"/>
          <w:color w:val="000000"/>
          <w:sz w:val="28"/>
        </w:rPr>
        <w:t>
      АНЫҚТАМАЛЫҚТАР:</w:t>
      </w:r>
    </w:p>
    <w:p>
      <w:pPr>
        <w:spacing w:after="0"/>
        <w:ind w:left="0"/>
        <w:jc w:val="both"/>
      </w:pPr>
      <w:r>
        <w:rPr>
          <w:rFonts w:ascii="Times New Roman"/>
          <w:b w:val="false"/>
          <w:i w:val="false"/>
          <w:color w:val="000000"/>
          <w:sz w:val="28"/>
        </w:rPr>
        <w:t>
      Жұмыстар мен жұмысшылар кәсіптерінің бірыңғай тарифтік-біліктілік анықтамалығы, қызметшілер лауазымдарының біліктілік анықтамалығы 423</w:t>
      </w:r>
    </w:p>
    <w:p>
      <w:pPr>
        <w:spacing w:after="0"/>
        <w:ind w:left="0"/>
        <w:jc w:val="both"/>
      </w:pPr>
      <w:r>
        <w:rPr>
          <w:rFonts w:ascii="Times New Roman"/>
          <w:b w:val="false"/>
          <w:i w:val="false"/>
          <w:color w:val="000000"/>
          <w:sz w:val="28"/>
        </w:rPr>
        <w:t>
      ӘДІСТЕМЕЛЕР:</w:t>
      </w:r>
    </w:p>
    <w:p>
      <w:pPr>
        <w:spacing w:after="0"/>
        <w:ind w:left="0"/>
        <w:jc w:val="both"/>
      </w:pPr>
      <w:r>
        <w:rPr>
          <w:rFonts w:ascii="Times New Roman"/>
          <w:b w:val="false"/>
          <w:i w:val="false"/>
          <w:color w:val="000000"/>
          <w:sz w:val="28"/>
        </w:rPr>
        <w:t>
      Аудит өткізу стандарттары 36</w:t>
      </w:r>
    </w:p>
    <w:p>
      <w:pPr>
        <w:spacing w:after="0"/>
        <w:ind w:left="0"/>
        <w:jc w:val="both"/>
      </w:pPr>
      <w:r>
        <w:rPr>
          <w:rFonts w:ascii="Times New Roman"/>
          <w:b w:val="false"/>
          <w:i w:val="false"/>
          <w:color w:val="000000"/>
          <w:sz w:val="28"/>
        </w:rPr>
        <w:t>
      БАҒДАРЛАМАЛАР:</w:t>
      </w:r>
    </w:p>
    <w:p>
      <w:pPr>
        <w:spacing w:after="0"/>
        <w:ind w:left="0"/>
        <w:jc w:val="both"/>
      </w:pPr>
      <w:r>
        <w:rPr>
          <w:rFonts w:ascii="Times New Roman"/>
          <w:b w:val="false"/>
          <w:i w:val="false"/>
          <w:color w:val="000000"/>
          <w:sz w:val="28"/>
        </w:rPr>
        <w:t>
      Болжамды білім беру 502</w:t>
      </w:r>
    </w:p>
    <w:p>
      <w:pPr>
        <w:spacing w:after="0"/>
        <w:ind w:left="0"/>
        <w:jc w:val="both"/>
      </w:pPr>
      <w:r>
        <w:rPr>
          <w:rFonts w:ascii="Times New Roman"/>
          <w:b w:val="false"/>
          <w:i w:val="false"/>
          <w:color w:val="000000"/>
          <w:sz w:val="28"/>
        </w:rPr>
        <w:t>
      Бюджеттік 193</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 де түрлері туралы 554</w:t>
      </w:r>
    </w:p>
    <w:p>
      <w:pPr>
        <w:spacing w:after="0"/>
        <w:ind w:left="0"/>
        <w:jc w:val="both"/>
      </w:pPr>
      <w:r>
        <w:rPr>
          <w:rFonts w:ascii="Times New Roman"/>
          <w:b w:val="false"/>
          <w:i w:val="false"/>
          <w:color w:val="000000"/>
          <w:sz w:val="28"/>
        </w:rPr>
        <w:t>
      Мақсатты 583</w:t>
      </w:r>
    </w:p>
    <w:p>
      <w:pPr>
        <w:spacing w:after="0"/>
        <w:ind w:left="0"/>
        <w:jc w:val="both"/>
      </w:pPr>
      <w:r>
        <w:rPr>
          <w:rFonts w:ascii="Times New Roman"/>
          <w:b w:val="false"/>
          <w:i w:val="false"/>
          <w:color w:val="000000"/>
          <w:sz w:val="28"/>
        </w:rPr>
        <w:t>
      Мақсатты, ақпараттандыру 583</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Республикалық және коммуналдық мүліктерді жекешелендіру туралы 379</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pPr>
        <w:spacing w:after="0"/>
        <w:ind w:left="0"/>
        <w:jc w:val="both"/>
      </w:pPr>
      <w:r>
        <w:rPr>
          <w:rFonts w:ascii="Times New Roman"/>
          <w:b w:val="false"/>
          <w:i w:val="false"/>
          <w:color w:val="000000"/>
          <w:sz w:val="28"/>
        </w:rPr>
        <w:t>
      Табиғи монополия субъектілерінің 189</w:t>
      </w:r>
    </w:p>
    <w:p>
      <w:pPr>
        <w:spacing w:after="0"/>
        <w:ind w:left="0"/>
        <w:jc w:val="both"/>
      </w:pPr>
      <w:r>
        <w:rPr>
          <w:rFonts w:ascii="Times New Roman"/>
          <w:b w:val="false"/>
          <w:i w:val="false"/>
          <w:color w:val="000000"/>
          <w:sz w:val="28"/>
        </w:rPr>
        <w:t>
      Төтенше жағдайлардың, зілзалалардың зардаптарын жою жөнінде 175</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Халықты әлеуметтік қорғаудың кешені туралы 730</w:t>
      </w:r>
    </w:p>
    <w:p>
      <w:pPr>
        <w:spacing w:after="0"/>
        <w:ind w:left="0"/>
        <w:jc w:val="both"/>
      </w:pPr>
      <w:r>
        <w:rPr>
          <w:rFonts w:ascii="Times New Roman"/>
          <w:b w:val="false"/>
          <w:i w:val="false"/>
          <w:color w:val="000000"/>
          <w:sz w:val="28"/>
        </w:rPr>
        <w:t>
      БОЛЖАМДАР:</w:t>
      </w:r>
    </w:p>
    <w:p>
      <w:pPr>
        <w:spacing w:after="0"/>
        <w:ind w:left="0"/>
        <w:jc w:val="both"/>
      </w:pPr>
      <w:r>
        <w:rPr>
          <w:rFonts w:ascii="Times New Roman"/>
          <w:b w:val="false"/>
          <w:i w:val="false"/>
          <w:color w:val="000000"/>
          <w:sz w:val="28"/>
        </w:rPr>
        <w:t>
      Әлеуметтік-экономикалықдаму 153</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Ынтымақтастықтың өзге де түрлері туралы 554</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Нысанның азаматтық қорғаныс бойынша бастығының</w:t>
      </w:r>
    </w:p>
    <w:p>
      <w:pPr>
        <w:spacing w:after="0"/>
        <w:ind w:left="0"/>
        <w:jc w:val="both"/>
      </w:pPr>
      <w:r>
        <w:rPr>
          <w:rFonts w:ascii="Times New Roman"/>
          <w:b w:val="false"/>
          <w:i w:val="false"/>
          <w:color w:val="000000"/>
          <w:sz w:val="28"/>
        </w:rPr>
        <w:t>
      бұйрықтары 704</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БАСЫЛЫМДАР:</w:t>
      </w:r>
    </w:p>
    <w:p>
      <w:pPr>
        <w:spacing w:after="0"/>
        <w:ind w:left="0"/>
        <w:jc w:val="both"/>
      </w:pPr>
      <w:r>
        <w:rPr>
          <w:rFonts w:ascii="Times New Roman"/>
          <w:b w:val="false"/>
          <w:i w:val="false"/>
          <w:color w:val="000000"/>
          <w:sz w:val="28"/>
        </w:rPr>
        <w:t>
      Ақпараттық басылымдар 575</w:t>
      </w:r>
    </w:p>
    <w:p>
      <w:pPr>
        <w:spacing w:after="0"/>
        <w:ind w:left="0"/>
        <w:jc w:val="both"/>
      </w:pPr>
      <w:r>
        <w:rPr>
          <w:rFonts w:ascii="Times New Roman"/>
          <w:b w:val="false"/>
          <w:i w:val="false"/>
          <w:color w:val="000000"/>
          <w:sz w:val="28"/>
        </w:rPr>
        <w:t>
      БАЯНДАМАЛАР: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15(4)</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15(6)</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pPr>
        <w:spacing w:after="0"/>
        <w:ind w:left="0"/>
        <w:jc w:val="both"/>
      </w:pPr>
      <w:r>
        <w:rPr>
          <w:rFonts w:ascii="Times New Roman"/>
          <w:b w:val="false"/>
          <w:i w:val="false"/>
          <w:color w:val="000000"/>
          <w:sz w:val="28"/>
        </w:rPr>
        <w:t>
      БЕЙНЕҚҰЖАТТАР: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БЛАНКІЛЕР:</w:t>
      </w:r>
    </w:p>
    <w:p>
      <w:pPr>
        <w:spacing w:after="0"/>
        <w:ind w:left="0"/>
        <w:jc w:val="both"/>
      </w:pPr>
      <w:r>
        <w:rPr>
          <w:rFonts w:ascii="Times New Roman"/>
          <w:b w:val="false"/>
          <w:i w:val="false"/>
          <w:color w:val="000000"/>
          <w:sz w:val="28"/>
        </w:rPr>
        <w:t>
      Статистикалықесептілікнысандарының 361</w:t>
      </w:r>
    </w:p>
    <w:p>
      <w:pPr>
        <w:spacing w:after="0"/>
        <w:ind w:left="0"/>
        <w:jc w:val="both"/>
      </w:pPr>
      <w:r>
        <w:rPr>
          <w:rFonts w:ascii="Times New Roman"/>
          <w:b w:val="false"/>
          <w:i w:val="false"/>
          <w:color w:val="000000"/>
          <w:sz w:val="28"/>
        </w:rPr>
        <w:t>
      БРОШЮРАЛАР: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ВЕДОМОСТЕР:</w:t>
      </w:r>
    </w:p>
    <w:p>
      <w:pPr>
        <w:spacing w:after="0"/>
        <w:ind w:left="0"/>
        <w:jc w:val="both"/>
      </w:pPr>
      <w:r>
        <w:rPr>
          <w:rFonts w:ascii="Times New Roman"/>
          <w:b w:val="false"/>
          <w:i w:val="false"/>
          <w:color w:val="000000"/>
          <w:sz w:val="28"/>
        </w:rPr>
        <w:t>
      Аттестаттауды, біліктілікемтихандарынөткізудің 498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бөлудің 516</w:t>
      </w:r>
    </w:p>
    <w:p>
      <w:pPr>
        <w:spacing w:after="0"/>
        <w:ind w:left="0"/>
        <w:jc w:val="both"/>
      </w:pPr>
      <w:r>
        <w:rPr>
          <w:rFonts w:ascii="Times New Roman"/>
          <w:b w:val="false"/>
          <w:i w:val="false"/>
          <w:color w:val="000000"/>
          <w:sz w:val="28"/>
        </w:rPr>
        <w:t>
      Оқытушылардың жұмыс сағаттарын есепке алу 510</w:t>
      </w:r>
    </w:p>
    <w:p>
      <w:pPr>
        <w:spacing w:after="0"/>
        <w:ind w:left="0"/>
        <w:jc w:val="both"/>
      </w:pPr>
      <w:r>
        <w:rPr>
          <w:rFonts w:ascii="Times New Roman"/>
          <w:b w:val="false"/>
          <w:i w:val="false"/>
          <w:color w:val="000000"/>
          <w:sz w:val="28"/>
        </w:rPr>
        <w:t>
      Тарифтік 426</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Кедендік 634</w:t>
      </w:r>
    </w:p>
    <w:p>
      <w:pPr>
        <w:spacing w:after="0"/>
        <w:ind w:left="0"/>
        <w:jc w:val="both"/>
      </w:pPr>
      <w:r>
        <w:rPr>
          <w:rFonts w:ascii="Times New Roman"/>
          <w:b w:val="false"/>
          <w:i w:val="false"/>
          <w:color w:val="000000"/>
          <w:sz w:val="28"/>
        </w:rPr>
        <w:t>
      ДИАГРАММАЛАР: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ЕСЕПТЕР:</w:t>
      </w:r>
    </w:p>
    <w:p>
      <w:pPr>
        <w:spacing w:after="0"/>
        <w:ind w:left="0"/>
        <w:jc w:val="both"/>
      </w:pPr>
      <w:r>
        <w:rPr>
          <w:rFonts w:ascii="Times New Roman"/>
          <w:b w:val="false"/>
          <w:i w:val="false"/>
          <w:color w:val="000000"/>
          <w:sz w:val="28"/>
        </w:rPr>
        <w:t>
      Аккредиттелген елдеріндегі Қазақстан Республикасының имидждік қызметі туралы есептер 543</w:t>
      </w:r>
    </w:p>
    <w:p>
      <w:pPr>
        <w:spacing w:after="0"/>
        <w:ind w:left="0"/>
        <w:jc w:val="both"/>
      </w:pPr>
      <w:r>
        <w:rPr>
          <w:rFonts w:ascii="Times New Roman"/>
          <w:b w:val="false"/>
          <w:i w:val="false"/>
          <w:color w:val="000000"/>
          <w:sz w:val="28"/>
        </w:rPr>
        <w:t>
      Алынған және жұмсалған билеттер бланкілерінің саны туралы 796</w:t>
      </w:r>
    </w:p>
    <w:p>
      <w:pPr>
        <w:spacing w:after="0"/>
        <w:ind w:left="0"/>
        <w:jc w:val="both"/>
      </w:pPr>
      <w:r>
        <w:rPr>
          <w:rFonts w:ascii="Times New Roman"/>
          <w:b w:val="false"/>
          <w:i w:val="false"/>
          <w:color w:val="000000"/>
          <w:sz w:val="28"/>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pPr>
        <w:spacing w:after="0"/>
        <w:ind w:left="0"/>
        <w:jc w:val="both"/>
      </w:pPr>
      <w:r>
        <w:rPr>
          <w:rFonts w:ascii="Times New Roman"/>
          <w:b w:val="false"/>
          <w:i w:val="false"/>
          <w:color w:val="000000"/>
          <w:sz w:val="28"/>
        </w:rPr>
        <w:t>
      Асыл металдар бойынша 284</w:t>
      </w:r>
    </w:p>
    <w:p>
      <w:pPr>
        <w:spacing w:after="0"/>
        <w:ind w:left="0"/>
        <w:jc w:val="both"/>
      </w:pPr>
      <w:r>
        <w:rPr>
          <w:rFonts w:ascii="Times New Roman"/>
          <w:b w:val="false"/>
          <w:i w:val="false"/>
          <w:color w:val="000000"/>
          <w:sz w:val="28"/>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pPr>
        <w:spacing w:after="0"/>
        <w:ind w:left="0"/>
        <w:jc w:val="both"/>
      </w:pPr>
      <w:r>
        <w:rPr>
          <w:rFonts w:ascii="Times New Roman"/>
          <w:b w:val="false"/>
          <w:i w:val="false"/>
          <w:color w:val="000000"/>
          <w:sz w:val="28"/>
        </w:rPr>
        <w:t>
      Бағалы қағаздарды шығарудың (қосымша шығарудың) қорытындысы туралы есептер 92</w:t>
      </w:r>
    </w:p>
    <w:p>
      <w:pPr>
        <w:spacing w:after="0"/>
        <w:ind w:left="0"/>
        <w:jc w:val="both"/>
      </w:pPr>
      <w:r>
        <w:rPr>
          <w:rFonts w:ascii="Times New Roman"/>
          <w:b w:val="false"/>
          <w:i w:val="false"/>
          <w:color w:val="000000"/>
          <w:sz w:val="28"/>
        </w:rPr>
        <w:t>
      Бухгалтерлік (қаржылық) есептілік (бухгалтерлік баланстар, пайда мен шығындар туралы есептер, қаражатты мақсатты пайдалану туралы есептер 258</w:t>
      </w:r>
    </w:p>
    <w:p>
      <w:pPr>
        <w:spacing w:after="0"/>
        <w:ind w:left="0"/>
        <w:jc w:val="both"/>
      </w:pPr>
      <w:r>
        <w:rPr>
          <w:rFonts w:ascii="Times New Roman"/>
          <w:b w:val="false"/>
          <w:i w:val="false"/>
          <w:color w:val="000000"/>
          <w:sz w:val="28"/>
        </w:rPr>
        <w:t>
      Бюджеттік 259</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Валюталық төлемдер мен түсімдер туралы 281</w:t>
      </w:r>
    </w:p>
    <w:p>
      <w:pPr>
        <w:spacing w:after="0"/>
        <w:ind w:left="0"/>
        <w:jc w:val="both"/>
      </w:pPr>
      <w:r>
        <w:rPr>
          <w:rFonts w:ascii="Times New Roman"/>
          <w:b w:val="false"/>
          <w:i w:val="false"/>
          <w:color w:val="000000"/>
          <w:sz w:val="28"/>
        </w:rPr>
        <w:t>
      Жедел статистикалық 355</w:t>
      </w:r>
    </w:p>
    <w:p>
      <w:pPr>
        <w:spacing w:after="0"/>
        <w:ind w:left="0"/>
        <w:jc w:val="both"/>
      </w:pPr>
      <w:r>
        <w:rPr>
          <w:rFonts w:ascii="Times New Roman"/>
          <w:b w:val="false"/>
          <w:i w:val="false"/>
          <w:color w:val="000000"/>
          <w:sz w:val="28"/>
        </w:rPr>
        <w:t>
      Кредиттер бойынша жоспарланған түсімдер бойынша 237</w:t>
      </w:r>
    </w:p>
    <w:p>
      <w:pPr>
        <w:spacing w:after="0"/>
        <w:ind w:left="0"/>
        <w:jc w:val="both"/>
      </w:pPr>
      <w:r>
        <w:rPr>
          <w:rFonts w:ascii="Times New Roman"/>
          <w:b w:val="false"/>
          <w:i w:val="false"/>
          <w:color w:val="000000"/>
          <w:sz w:val="28"/>
        </w:rPr>
        <w:t>
      Қазақстан Республикасындағы мемлекеттік жоспарлау жүйесін орындау туралы 356</w:t>
      </w:r>
    </w:p>
    <w:p>
      <w:pPr>
        <w:spacing w:after="0"/>
        <w:ind w:left="0"/>
        <w:jc w:val="both"/>
      </w:pPr>
      <w:r>
        <w:rPr>
          <w:rFonts w:ascii="Times New Roman"/>
          <w:b w:val="false"/>
          <w:i w:val="false"/>
          <w:color w:val="000000"/>
          <w:sz w:val="28"/>
        </w:rPr>
        <w:t>
      Мамандардың халықаралық ұйымдардың жұмысына қатысуы туралы 555</w:t>
      </w:r>
    </w:p>
    <w:p>
      <w:pPr>
        <w:spacing w:after="0"/>
        <w:ind w:left="0"/>
        <w:jc w:val="both"/>
      </w:pPr>
      <w:r>
        <w:rPr>
          <w:rFonts w:ascii="Times New Roman"/>
          <w:b w:val="false"/>
          <w:i w:val="false"/>
          <w:color w:val="000000"/>
          <w:sz w:val="28"/>
        </w:rPr>
        <w:t>
      Материалдардың (шикізаттардың), өнімдердің, жабдықтардың қалдықтары, түсуі және шығыны туралы 638</w:t>
      </w:r>
    </w:p>
    <w:p>
      <w:pPr>
        <w:spacing w:after="0"/>
        <w:ind w:left="0"/>
        <w:jc w:val="both"/>
      </w:pPr>
      <w:r>
        <w:rPr>
          <w:rFonts w:ascii="Times New Roman"/>
          <w:b w:val="false"/>
          <w:i w:val="false"/>
          <w:color w:val="000000"/>
          <w:sz w:val="28"/>
        </w:rPr>
        <w:t>
      Мемлекеттік және мемлекеттік емес сақтандыру бойынша ақша сомаларын аудару бойынша 299</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тапсырыстарды (келісімшарттар) бөлу бойынша 223</w:t>
      </w:r>
    </w:p>
    <w:p>
      <w:pPr>
        <w:spacing w:after="0"/>
        <w:ind w:left="0"/>
        <w:jc w:val="both"/>
      </w:pPr>
      <w:r>
        <w:rPr>
          <w:rFonts w:ascii="Times New Roman"/>
          <w:b w:val="false"/>
          <w:i w:val="false"/>
          <w:color w:val="000000"/>
          <w:sz w:val="28"/>
        </w:rPr>
        <w:t>
      Мемлекеттік, салалық және саланы дамытудың стратегиялық жоспарларын жүзеге асыруды бағалау бойынша 350</w:t>
      </w:r>
    </w:p>
    <w:p>
      <w:pPr>
        <w:spacing w:after="0"/>
        <w:ind w:left="0"/>
        <w:jc w:val="both"/>
      </w:pPr>
      <w:r>
        <w:rPr>
          <w:rFonts w:ascii="Times New Roman"/>
          <w:b w:val="false"/>
          <w:i w:val="false"/>
          <w:color w:val="000000"/>
          <w:sz w:val="28"/>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pPr>
        <w:spacing w:after="0"/>
        <w:ind w:left="0"/>
        <w:jc w:val="both"/>
      </w:pPr>
      <w:r>
        <w:rPr>
          <w:rFonts w:ascii="Times New Roman"/>
          <w:b w:val="false"/>
          <w:i w:val="false"/>
          <w:color w:val="000000"/>
          <w:sz w:val="28"/>
        </w:rPr>
        <w:t>
      Республикалық (жергілікті) бюджет қаражатын игеру бойынша жедел 221</w:t>
      </w:r>
    </w:p>
    <w:p>
      <w:pPr>
        <w:spacing w:after="0"/>
        <w:ind w:left="0"/>
        <w:jc w:val="both"/>
      </w:pPr>
      <w:r>
        <w:rPr>
          <w:rFonts w:ascii="Times New Roman"/>
          <w:b w:val="false"/>
          <w:i w:val="false"/>
          <w:color w:val="000000"/>
          <w:sz w:val="28"/>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pPr>
        <w:spacing w:after="0"/>
        <w:ind w:left="0"/>
        <w:jc w:val="both"/>
      </w:pPr>
      <w:r>
        <w:rPr>
          <w:rFonts w:ascii="Times New Roman"/>
          <w:b w:val="false"/>
          <w:i w:val="false"/>
          <w:color w:val="000000"/>
          <w:sz w:val="28"/>
        </w:rPr>
        <w:t>
      Республикалық бюджеттің, жергілікті бюджеттердің атқарылуы туралы жылдық 256</w:t>
      </w:r>
    </w:p>
    <w:p>
      <w:pPr>
        <w:spacing w:after="0"/>
        <w:ind w:left="0"/>
        <w:jc w:val="both"/>
      </w:pPr>
      <w:r>
        <w:rPr>
          <w:rFonts w:ascii="Times New Roman"/>
          <w:b w:val="false"/>
          <w:i w:val="false"/>
          <w:color w:val="000000"/>
          <w:sz w:val="28"/>
        </w:rPr>
        <w:t>
      Салық органдарына тапсырылатын 293</w:t>
      </w:r>
    </w:p>
    <w:p>
      <w:pPr>
        <w:spacing w:after="0"/>
        <w:ind w:left="0"/>
        <w:jc w:val="both"/>
      </w:pPr>
      <w:r>
        <w:rPr>
          <w:rFonts w:ascii="Times New Roman"/>
          <w:b w:val="false"/>
          <w:i w:val="false"/>
          <w:color w:val="000000"/>
          <w:sz w:val="28"/>
        </w:rPr>
        <w:t>
      Сметалардың атқарылуы туралы 266</w:t>
      </w:r>
    </w:p>
    <w:p>
      <w:pPr>
        <w:spacing w:after="0"/>
        <w:ind w:left="0"/>
        <w:jc w:val="both"/>
      </w:pPr>
      <w:r>
        <w:rPr>
          <w:rFonts w:ascii="Times New Roman"/>
          <w:b w:val="false"/>
          <w:i w:val="false"/>
          <w:color w:val="000000"/>
          <w:sz w:val="28"/>
        </w:rPr>
        <w:t>
      Статистикалық 353</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 жоспарларын орындау туралы жылдық 598</w:t>
      </w:r>
    </w:p>
    <w:p>
      <w:pPr>
        <w:spacing w:after="0"/>
        <w:ind w:left="0"/>
        <w:jc w:val="both"/>
      </w:pPr>
      <w:r>
        <w:rPr>
          <w:rFonts w:ascii="Times New Roman"/>
          <w:b w:val="false"/>
          <w:i w:val="false"/>
          <w:color w:val="000000"/>
          <w:sz w:val="28"/>
        </w:rPr>
        <w:t>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жоспарларының орындалуы (бюджеттің атқарылуы) туралы 220</w:t>
      </w:r>
    </w:p>
    <w:p>
      <w:pPr>
        <w:spacing w:after="0"/>
        <w:ind w:left="0"/>
        <w:jc w:val="both"/>
      </w:pPr>
      <w:r>
        <w:rPr>
          <w:rFonts w:ascii="Times New Roman"/>
          <w:b w:val="false"/>
          <w:i w:val="false"/>
          <w:color w:val="000000"/>
          <w:sz w:val="28"/>
        </w:rPr>
        <w:t>
      Ұйым жұмыскерлерінің жеке 358</w:t>
      </w:r>
    </w:p>
    <w:p>
      <w:pPr>
        <w:spacing w:after="0"/>
        <w:ind w:left="0"/>
        <w:jc w:val="both"/>
      </w:pPr>
      <w:r>
        <w:rPr>
          <w:rFonts w:ascii="Times New Roman"/>
          <w:b w:val="false"/>
          <w:i w:val="false"/>
          <w:color w:val="000000"/>
          <w:sz w:val="28"/>
        </w:rPr>
        <w:t>
      Ұйым қызметінің мониторингі туралы 390</w:t>
      </w:r>
    </w:p>
    <w:p>
      <w:pPr>
        <w:spacing w:after="0"/>
        <w:ind w:left="0"/>
        <w:jc w:val="both"/>
      </w:pPr>
      <w:r>
        <w:rPr>
          <w:rFonts w:ascii="Times New Roman"/>
          <w:b w:val="false"/>
          <w:i w:val="false"/>
          <w:color w:val="000000"/>
          <w:sz w:val="28"/>
        </w:rPr>
        <w:t>
      Ұйымның бюджеттік инвестициялық жоспарларының орындалуы 208</w:t>
      </w:r>
    </w:p>
    <w:p>
      <w:pPr>
        <w:spacing w:after="0"/>
        <w:ind w:left="0"/>
        <w:jc w:val="both"/>
      </w:pPr>
      <w:r>
        <w:rPr>
          <w:rFonts w:ascii="Times New Roman"/>
          <w:b w:val="false"/>
          <w:i w:val="false"/>
          <w:color w:val="000000"/>
          <w:sz w:val="28"/>
        </w:rPr>
        <w:t>
      Ұйымның бюджеттік инвестициялық жоспарларының орындалуы туралы 209</w:t>
      </w:r>
    </w:p>
    <w:p>
      <w:pPr>
        <w:spacing w:after="0"/>
        <w:ind w:left="0"/>
        <w:jc w:val="both"/>
      </w:pPr>
      <w:r>
        <w:rPr>
          <w:rFonts w:ascii="Times New Roman"/>
          <w:b w:val="false"/>
          <w:i w:val="false"/>
          <w:color w:val="000000"/>
          <w:sz w:val="28"/>
        </w:rPr>
        <w:t>
      Ұйымның құрылымдық бөлімшелерінің жұмысы туралы 357</w:t>
      </w:r>
    </w:p>
    <w:p>
      <w:pPr>
        <w:spacing w:after="0"/>
        <w:ind w:left="0"/>
        <w:jc w:val="both"/>
      </w:pPr>
      <w:r>
        <w:rPr>
          <w:rFonts w:ascii="Times New Roman"/>
          <w:b w:val="false"/>
          <w:i w:val="false"/>
          <w:color w:val="000000"/>
          <w:sz w:val="28"/>
        </w:rPr>
        <w:t>
      Ұйымның мүлкін бағалау туралы 389</w:t>
      </w:r>
    </w:p>
    <w:p>
      <w:pPr>
        <w:spacing w:after="0"/>
        <w:ind w:left="0"/>
        <w:jc w:val="both"/>
      </w:pPr>
      <w:r>
        <w:rPr>
          <w:rFonts w:ascii="Times New Roman"/>
          <w:b w:val="false"/>
          <w:i w:val="false"/>
          <w:color w:val="000000"/>
          <w:sz w:val="28"/>
        </w:rPr>
        <w:t>
      Шетелдегі шетелдік валютадағы есепшоттар бойынша жедел 282</w:t>
      </w:r>
    </w:p>
    <w:p>
      <w:pPr>
        <w:spacing w:after="0"/>
        <w:ind w:left="0"/>
        <w:jc w:val="both"/>
      </w:pPr>
      <w:r>
        <w:rPr>
          <w:rFonts w:ascii="Times New Roman"/>
          <w:b w:val="false"/>
          <w:i w:val="false"/>
          <w:color w:val="000000"/>
          <w:sz w:val="28"/>
        </w:rPr>
        <w:t>
      Шетелдік іссапарларға шетелдік валюталарды жұмсау туралы жедел 283</w:t>
      </w:r>
    </w:p>
    <w:p>
      <w:pPr>
        <w:spacing w:after="0"/>
        <w:ind w:left="0"/>
        <w:jc w:val="both"/>
      </w:pPr>
      <w:r>
        <w:rPr>
          <w:rFonts w:ascii="Times New Roman"/>
          <w:b w:val="false"/>
          <w:i w:val="false"/>
          <w:color w:val="000000"/>
          <w:sz w:val="28"/>
        </w:rPr>
        <w:t>
      Эмитенттің қаржылық (есептік) жылдың 1-тоқсаны үшін; 90</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Жұмыскерлердің дербес деректері туралы 466</w:t>
      </w:r>
    </w:p>
    <w:p>
      <w:pPr>
        <w:spacing w:after="0"/>
        <w:ind w:left="0"/>
        <w:jc w:val="both"/>
      </w:pPr>
      <w:r>
        <w:rPr>
          <w:rFonts w:ascii="Times New Roman"/>
          <w:b w:val="false"/>
          <w:i w:val="false"/>
          <w:color w:val="000000"/>
          <w:sz w:val="28"/>
        </w:rPr>
        <w:t>
      Жұмыскерлердің құжаттарын дайындау және зейнетақыны тағайындау 743</w:t>
      </w:r>
    </w:p>
    <w:p>
      <w:pPr>
        <w:spacing w:after="0"/>
        <w:ind w:left="0"/>
        <w:jc w:val="both"/>
      </w:pPr>
      <w:r>
        <w:rPr>
          <w:rFonts w:ascii="Times New Roman"/>
          <w:b w:val="false"/>
          <w:i w:val="false"/>
          <w:color w:val="000000"/>
          <w:sz w:val="28"/>
        </w:rPr>
        <w:t>
      Мемлекеттік қызмет көрсету 67</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528</w:t>
      </w:r>
    </w:p>
    <w:p>
      <w:pPr>
        <w:spacing w:after="0"/>
        <w:ind w:left="0"/>
        <w:jc w:val="both"/>
      </w:pPr>
      <w:r>
        <w:rPr>
          <w:rFonts w:ascii="Times New Roman"/>
          <w:b w:val="false"/>
          <w:i w:val="false"/>
          <w:color w:val="000000"/>
          <w:sz w:val="28"/>
        </w:rPr>
        <w:t>
      Ұйымдардың аттестатталуын жүзеге асыратын заңды тұлғаны аккредиттеу туралы 70</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алқа, консультативтік-кеңесші органдары туралы 50</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Конкурстық құжаттаманың жобаларына 604</w:t>
      </w:r>
    </w:p>
    <w:p>
      <w:pPr>
        <w:spacing w:after="0"/>
        <w:ind w:left="0"/>
        <w:jc w:val="both"/>
      </w:pPr>
      <w:r>
        <w:rPr>
          <w:rFonts w:ascii="Times New Roman"/>
          <w:b w:val="false"/>
          <w:i w:val="false"/>
          <w:color w:val="000000"/>
          <w:sz w:val="28"/>
        </w:rPr>
        <w:t>
      ЖАЗБА:</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pPr>
        <w:spacing w:after="0"/>
        <w:ind w:left="0"/>
        <w:jc w:val="both"/>
      </w:pPr>
      <w:r>
        <w:rPr>
          <w:rFonts w:ascii="Times New Roman"/>
          <w:b w:val="false"/>
          <w:i w:val="false"/>
          <w:color w:val="000000"/>
          <w:sz w:val="28"/>
        </w:rPr>
        <w:t>
      ЖАЗБА ХАТТАР:</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Жылдық жоспарлары туралы 172</w:t>
      </w:r>
    </w:p>
    <w:p>
      <w:pPr>
        <w:spacing w:after="0"/>
        <w:ind w:left="0"/>
        <w:jc w:val="both"/>
      </w:pPr>
      <w:r>
        <w:rPr>
          <w:rFonts w:ascii="Times New Roman"/>
          <w:b w:val="false"/>
          <w:i w:val="false"/>
          <w:color w:val="000000"/>
          <w:sz w:val="28"/>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pPr>
        <w:spacing w:after="0"/>
        <w:ind w:left="0"/>
        <w:jc w:val="both"/>
      </w:pPr>
      <w:r>
        <w:rPr>
          <w:rFonts w:ascii="Times New Roman"/>
          <w:b w:val="false"/>
          <w:i w:val="false"/>
          <w:color w:val="000000"/>
          <w:sz w:val="28"/>
        </w:rPr>
        <w:t>
      Қаржылық тәртіптің сақталуы туралы 225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Түсіндірме 3</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Өнімдер мен материалдарды (шикізатты) жеткізудің ерекше жағдайлары 630</w:t>
      </w:r>
    </w:p>
    <w:p>
      <w:pPr>
        <w:spacing w:after="0"/>
        <w:ind w:left="0"/>
        <w:jc w:val="both"/>
      </w:pPr>
      <w:r>
        <w:rPr>
          <w:rFonts w:ascii="Times New Roman"/>
          <w:b w:val="false"/>
          <w:i w:val="false"/>
          <w:color w:val="000000"/>
          <w:sz w:val="28"/>
        </w:rPr>
        <w:t>
      ЖАРҒЫЛАР:</w:t>
      </w:r>
    </w:p>
    <w:p>
      <w:pPr>
        <w:spacing w:after="0"/>
        <w:ind w:left="0"/>
        <w:jc w:val="both"/>
      </w:pPr>
      <w:r>
        <w:rPr>
          <w:rFonts w:ascii="Times New Roman"/>
          <w:b w:val="false"/>
          <w:i w:val="false"/>
          <w:color w:val="000000"/>
          <w:sz w:val="28"/>
        </w:rPr>
        <w:t>
      Заңды тұлғалар (филиалдар, өкілдіктер) туралы жарғылар, құрылтай шарттар, ережелер 48</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жарғылары, ережелері 528</w:t>
      </w:r>
    </w:p>
    <w:p>
      <w:pPr>
        <w:spacing w:after="0"/>
        <w:ind w:left="0"/>
        <w:jc w:val="both"/>
      </w:pPr>
      <w:r>
        <w:rPr>
          <w:rFonts w:ascii="Times New Roman"/>
          <w:b w:val="false"/>
          <w:i w:val="false"/>
          <w:color w:val="000000"/>
          <w:sz w:val="28"/>
        </w:rPr>
        <w:t>
      ЖИЫНТЫҚ:</w:t>
      </w:r>
    </w:p>
    <w:p>
      <w:pPr>
        <w:spacing w:after="0"/>
        <w:ind w:left="0"/>
        <w:jc w:val="both"/>
      </w:pPr>
      <w:r>
        <w:rPr>
          <w:rFonts w:ascii="Times New Roman"/>
          <w:b w:val="false"/>
          <w:i w:val="false"/>
          <w:color w:val="000000"/>
          <w:sz w:val="28"/>
        </w:rPr>
        <w:t>
      Аттестаттауды, біліктілік емтихандарын өткізудің қорытынды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ЖИЫНТЫҚ ДЕРЕКТЕР:</w:t>
      </w:r>
    </w:p>
    <w:p>
      <w:pPr>
        <w:spacing w:after="0"/>
        <w:ind w:left="0"/>
        <w:jc w:val="both"/>
      </w:pPr>
      <w:r>
        <w:rPr>
          <w:rFonts w:ascii="Times New Roman"/>
          <w:b w:val="false"/>
          <w:i w:val="false"/>
          <w:color w:val="000000"/>
          <w:sz w:val="28"/>
        </w:rPr>
        <w:t>
      Тарифтерінің негізділігін тексеру нәтижелері туралы 182</w:t>
      </w:r>
    </w:p>
    <w:p>
      <w:pPr>
        <w:spacing w:after="0"/>
        <w:ind w:left="0"/>
        <w:jc w:val="both"/>
      </w:pPr>
      <w:r>
        <w:rPr>
          <w:rFonts w:ascii="Times New Roman"/>
          <w:b w:val="false"/>
          <w:i w:val="false"/>
          <w:color w:val="000000"/>
          <w:sz w:val="28"/>
        </w:rPr>
        <w:t>
      ЖОБАЛАР:</w:t>
      </w:r>
    </w:p>
    <w:p>
      <w:pPr>
        <w:spacing w:after="0"/>
        <w:ind w:left="0"/>
        <w:jc w:val="both"/>
      </w:pPr>
      <w:r>
        <w:rPr>
          <w:rFonts w:ascii="Times New Roman"/>
          <w:b w:val="false"/>
          <w:i w:val="false"/>
          <w:color w:val="000000"/>
          <w:sz w:val="28"/>
        </w:rPr>
        <w:t>
      Заң актілер және заң күшіндегі нормативтік құқықтық актілер 3</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pPr>
        <w:spacing w:after="0"/>
        <w:ind w:left="0"/>
        <w:jc w:val="both"/>
      </w:pPr>
      <w:r>
        <w:rPr>
          <w:rFonts w:ascii="Times New Roman"/>
          <w:b w:val="false"/>
          <w:i w:val="false"/>
          <w:color w:val="000000"/>
          <w:sz w:val="28"/>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pPr>
        <w:spacing w:after="0"/>
        <w:ind w:left="0"/>
        <w:jc w:val="both"/>
      </w:pPr>
      <w:r>
        <w:rPr>
          <w:rFonts w:ascii="Times New Roman"/>
          <w:b w:val="false"/>
          <w:i w:val="false"/>
          <w:color w:val="000000"/>
          <w:sz w:val="28"/>
        </w:rPr>
        <w:t>
      Қаржы жоспарының 173</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pPr>
        <w:spacing w:after="0"/>
        <w:ind w:left="0"/>
        <w:jc w:val="both"/>
      </w:pPr>
      <w:r>
        <w:rPr>
          <w:rFonts w:ascii="Times New Roman"/>
          <w:b w:val="false"/>
          <w:i w:val="false"/>
          <w:color w:val="000000"/>
          <w:sz w:val="28"/>
        </w:rPr>
        <w:t>
      Оқу жоспарлары, бағдарламалары, тапсырмалары 503</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pPr>
        <w:spacing w:after="0"/>
        <w:ind w:left="0"/>
        <w:jc w:val="both"/>
      </w:pPr>
      <w:r>
        <w:rPr>
          <w:rFonts w:ascii="Times New Roman"/>
          <w:b w:val="false"/>
          <w:i w:val="false"/>
          <w:color w:val="000000"/>
          <w:sz w:val="28"/>
        </w:rPr>
        <w:t>
      Ұйым жоспарларының (бюджеттерінің) жобалары 201</w:t>
      </w:r>
    </w:p>
    <w:p>
      <w:pPr>
        <w:spacing w:after="0"/>
        <w:ind w:left="0"/>
        <w:jc w:val="both"/>
      </w:pPr>
      <w:r>
        <w:rPr>
          <w:rFonts w:ascii="Times New Roman"/>
          <w:b w:val="false"/>
          <w:i w:val="false"/>
          <w:color w:val="000000"/>
          <w:sz w:val="28"/>
        </w:rPr>
        <w:t>
      ЖОЛДАУЛАР:</w:t>
      </w:r>
    </w:p>
    <w:p>
      <w:pPr>
        <w:spacing w:after="0"/>
        <w:ind w:left="0"/>
        <w:jc w:val="both"/>
      </w:pPr>
      <w:r>
        <w:rPr>
          <w:rFonts w:ascii="Times New Roman"/>
          <w:b w:val="false"/>
          <w:i w:val="false"/>
          <w:color w:val="000000"/>
          <w:sz w:val="28"/>
        </w:rPr>
        <w:t>
      Қазақстан Республикасының Президентінің 154</w:t>
      </w:r>
    </w:p>
    <w:p>
      <w:pPr>
        <w:spacing w:after="0"/>
        <w:ind w:left="0"/>
        <w:jc w:val="both"/>
      </w:pPr>
      <w:r>
        <w:rPr>
          <w:rFonts w:ascii="Times New Roman"/>
          <w:b w:val="false"/>
          <w:i w:val="false"/>
          <w:color w:val="000000"/>
          <w:sz w:val="28"/>
        </w:rPr>
        <w:t>
      ЖОСПАРЛАР:</w:t>
      </w:r>
    </w:p>
    <w:p>
      <w:pPr>
        <w:spacing w:after="0"/>
        <w:ind w:left="0"/>
        <w:jc w:val="both"/>
      </w:pPr>
      <w:r>
        <w:rPr>
          <w:rFonts w:ascii="Times New Roman"/>
          <w:b w:val="false"/>
          <w:i w:val="false"/>
          <w:color w:val="000000"/>
          <w:sz w:val="28"/>
        </w:rPr>
        <w:t>
      Даму 153</w:t>
      </w:r>
    </w:p>
    <w:p>
      <w:pPr>
        <w:spacing w:after="0"/>
        <w:ind w:left="0"/>
        <w:jc w:val="both"/>
      </w:pPr>
      <w:r>
        <w:rPr>
          <w:rFonts w:ascii="Times New Roman"/>
          <w:b w:val="false"/>
          <w:i w:val="false"/>
          <w:color w:val="000000"/>
          <w:sz w:val="28"/>
        </w:rPr>
        <w:t>
      Жұмылдыру жарияланған кезде запастағы азаматтарды хабардар ету 705</w:t>
      </w:r>
    </w:p>
    <w:p>
      <w:pPr>
        <w:spacing w:after="0"/>
        <w:ind w:left="0"/>
        <w:jc w:val="both"/>
      </w:pPr>
      <w:r>
        <w:rPr>
          <w:rFonts w:ascii="Times New Roman"/>
          <w:b w:val="false"/>
          <w:i w:val="false"/>
          <w:color w:val="000000"/>
          <w:sz w:val="28"/>
        </w:rPr>
        <w:t>
      Жұмыскерлердің біліктілігін арттыру бойынша 507</w:t>
      </w:r>
    </w:p>
    <w:p>
      <w:pPr>
        <w:spacing w:after="0"/>
        <w:ind w:left="0"/>
        <w:jc w:val="both"/>
      </w:pPr>
      <w:r>
        <w:rPr>
          <w:rFonts w:ascii="Times New Roman"/>
          <w:b w:val="false"/>
          <w:i w:val="false"/>
          <w:color w:val="000000"/>
          <w:sz w:val="28"/>
        </w:rPr>
        <w:t>
      Қазақстан Республикасының әлеуметтік-экономикалық даму 161</w:t>
      </w:r>
    </w:p>
    <w:p>
      <w:pPr>
        <w:spacing w:after="0"/>
        <w:ind w:left="0"/>
        <w:jc w:val="both"/>
      </w:pPr>
      <w:r>
        <w:rPr>
          <w:rFonts w:ascii="Times New Roman"/>
          <w:b w:val="false"/>
          <w:i w:val="false"/>
          <w:color w:val="000000"/>
          <w:sz w:val="28"/>
        </w:rPr>
        <w:t>
      Мемлекеттік мекемелердің міндеттемелері және төлемдері бойынша қаржыландырудың жеке 195</w:t>
      </w:r>
    </w:p>
    <w:p>
      <w:pPr>
        <w:spacing w:after="0"/>
        <w:ind w:left="0"/>
        <w:jc w:val="both"/>
      </w:pPr>
      <w:r>
        <w:rPr>
          <w:rFonts w:ascii="Times New Roman"/>
          <w:b w:val="false"/>
          <w:i w:val="false"/>
          <w:color w:val="000000"/>
          <w:sz w:val="28"/>
        </w:rPr>
        <w:t>
      Мемлекеттік мекемелермен тауарларды (жұмыстарды, көрсетілетін қызметтерді) сатудан ақша түсімдері мен шығындарының 196</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Перспективалық 164</w:t>
      </w:r>
    </w:p>
    <w:p>
      <w:pPr>
        <w:spacing w:after="0"/>
        <w:ind w:left="0"/>
        <w:jc w:val="both"/>
      </w:pPr>
      <w:r>
        <w:rPr>
          <w:rFonts w:ascii="Times New Roman"/>
          <w:b w:val="false"/>
          <w:i w:val="false"/>
          <w:color w:val="000000"/>
          <w:sz w:val="28"/>
        </w:rPr>
        <w:t>
      Республикалық және коммуналдық мүліктерді жекешелендірудің бағдарламалары 379</w:t>
      </w:r>
    </w:p>
    <w:p>
      <w:pPr>
        <w:spacing w:after="0"/>
        <w:ind w:left="0"/>
        <w:jc w:val="both"/>
      </w:pPr>
      <w:r>
        <w:rPr>
          <w:rFonts w:ascii="Times New Roman"/>
          <w:b w:val="false"/>
          <w:i w:val="false"/>
          <w:color w:val="000000"/>
          <w:sz w:val="28"/>
        </w:rPr>
        <w:t>
      салалық (секторалдық), өңірлік бағдарламаларын, стратегияларын, тұжырымдамаларын іске асыру бойынша іс-шаралар 158</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жылдық 596</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алдын ала жылдық 597</w:t>
      </w:r>
    </w:p>
    <w:p>
      <w:pPr>
        <w:spacing w:after="0"/>
        <w:ind w:left="0"/>
        <w:jc w:val="both"/>
      </w:pPr>
      <w:r>
        <w:rPr>
          <w:rFonts w:ascii="Times New Roman"/>
          <w:b w:val="false"/>
          <w:i w:val="false"/>
          <w:color w:val="000000"/>
          <w:sz w:val="28"/>
        </w:rPr>
        <w:t>
      Төлемдер бойынша түсімдер мен қаржыландырудың жиынтық 191</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712</w:t>
      </w:r>
    </w:p>
    <w:p>
      <w:pPr>
        <w:spacing w:after="0"/>
        <w:ind w:left="0"/>
        <w:jc w:val="both"/>
      </w:pPr>
      <w:r>
        <w:rPr>
          <w:rFonts w:ascii="Times New Roman"/>
          <w:b w:val="false"/>
          <w:i w:val="false"/>
          <w:color w:val="000000"/>
          <w:sz w:val="28"/>
        </w:rPr>
        <w:t>
      Төтенше жағдайлардың, зілзалалардың зардаптарын жою жөніндегі іс-шаралар 175</w:t>
      </w:r>
    </w:p>
    <w:p>
      <w:pPr>
        <w:spacing w:after="0"/>
        <w:ind w:left="0"/>
        <w:jc w:val="both"/>
      </w:pPr>
      <w:r>
        <w:rPr>
          <w:rFonts w:ascii="Times New Roman"/>
          <w:b w:val="false"/>
          <w:i w:val="false"/>
          <w:color w:val="000000"/>
          <w:sz w:val="28"/>
        </w:rPr>
        <w:t>
      Ұйым қызметінің барлық бағыттары бойынша жедел 178</w:t>
      </w:r>
    </w:p>
    <w:p>
      <w:pPr>
        <w:spacing w:after="0"/>
        <w:ind w:left="0"/>
        <w:jc w:val="both"/>
      </w:pPr>
      <w:r>
        <w:rPr>
          <w:rFonts w:ascii="Times New Roman"/>
          <w:b w:val="false"/>
          <w:i w:val="false"/>
          <w:color w:val="000000"/>
          <w:sz w:val="28"/>
        </w:rPr>
        <w:t>
      Ұйымда қол жетімділігі шектелген мәліметтерді қорғау жөніндегі іс-шаралар 116</w:t>
      </w:r>
    </w:p>
    <w:p>
      <w:pPr>
        <w:spacing w:after="0"/>
        <w:ind w:left="0"/>
        <w:jc w:val="both"/>
      </w:pPr>
      <w:r>
        <w:rPr>
          <w:rFonts w:ascii="Times New Roman"/>
          <w:b w:val="false"/>
          <w:i w:val="false"/>
          <w:color w:val="000000"/>
          <w:sz w:val="28"/>
        </w:rPr>
        <w:t>
      Ұйымды орналастыру 660</w:t>
      </w:r>
    </w:p>
    <w:p>
      <w:pPr>
        <w:spacing w:after="0"/>
        <w:ind w:left="0"/>
        <w:jc w:val="both"/>
      </w:pPr>
      <w:r>
        <w:rPr>
          <w:rFonts w:ascii="Times New Roman"/>
          <w:b w:val="false"/>
          <w:i w:val="false"/>
          <w:color w:val="000000"/>
          <w:sz w:val="28"/>
        </w:rPr>
        <w:t>
      Ұйымныңбюджеттікинвестициялықжобаларының 207</w:t>
      </w:r>
    </w:p>
    <w:p>
      <w:pPr>
        <w:spacing w:after="0"/>
        <w:ind w:left="0"/>
        <w:jc w:val="both"/>
      </w:pPr>
      <w:r>
        <w:rPr>
          <w:rFonts w:ascii="Times New Roman"/>
          <w:b w:val="false"/>
          <w:i w:val="false"/>
          <w:color w:val="000000"/>
          <w:sz w:val="28"/>
        </w:rPr>
        <w:t>
      Ұйымның жылдық 172</w:t>
      </w:r>
    </w:p>
    <w:p>
      <w:pPr>
        <w:spacing w:after="0"/>
        <w:ind w:left="0"/>
        <w:jc w:val="both"/>
      </w:pPr>
      <w:r>
        <w:rPr>
          <w:rFonts w:ascii="Times New Roman"/>
          <w:b w:val="false"/>
          <w:i w:val="false"/>
          <w:color w:val="000000"/>
          <w:sz w:val="28"/>
        </w:rPr>
        <w:t>
      Ұйымның қаржылық 200</w:t>
      </w:r>
    </w:p>
    <w:p>
      <w:pPr>
        <w:spacing w:after="0"/>
        <w:ind w:left="0"/>
        <w:jc w:val="both"/>
      </w:pPr>
      <w:r>
        <w:rPr>
          <w:rFonts w:ascii="Times New Roman"/>
          <w:b w:val="false"/>
          <w:i w:val="false"/>
          <w:color w:val="000000"/>
          <w:sz w:val="28"/>
        </w:rPr>
        <w:t>
      Ұйымның құрылымдық бөлімшелерінің 177</w:t>
      </w:r>
    </w:p>
    <w:p>
      <w:pPr>
        <w:spacing w:after="0"/>
        <w:ind w:left="0"/>
        <w:jc w:val="both"/>
      </w:pPr>
      <w:r>
        <w:rPr>
          <w:rFonts w:ascii="Times New Roman"/>
          <w:b w:val="false"/>
          <w:i w:val="false"/>
          <w:color w:val="000000"/>
          <w:sz w:val="28"/>
        </w:rPr>
        <w:t>
      Ұйымның экономикалық және әлеуметтік даму 170</w:t>
      </w:r>
    </w:p>
    <w:p>
      <w:pPr>
        <w:spacing w:after="0"/>
        <w:ind w:left="0"/>
        <w:jc w:val="both"/>
      </w:pPr>
      <w:r>
        <w:rPr>
          <w:rFonts w:ascii="Times New Roman"/>
          <w:b w:val="false"/>
          <w:i w:val="false"/>
          <w:color w:val="000000"/>
          <w:sz w:val="28"/>
        </w:rPr>
        <w:t>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ЖУРНАЛДАР:</w:t>
      </w:r>
    </w:p>
    <w:p>
      <w:pPr>
        <w:spacing w:after="0"/>
        <w:ind w:left="0"/>
        <w:jc w:val="both"/>
      </w:pPr>
      <w:r>
        <w:rPr>
          <w:rFonts w:ascii="Times New Roman"/>
          <w:b w:val="false"/>
          <w:i w:val="false"/>
          <w:color w:val="000000"/>
          <w:sz w:val="28"/>
        </w:rPr>
        <w:t>
      Автоматтандырылған ақпарат жүйесіндегі электрондық тіркеу-бақылау нысандары 122</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Айыппұлдар туралы қаулылардың орындалуын есепке алу 451</w:t>
      </w:r>
    </w:p>
    <w:p>
      <w:pPr>
        <w:spacing w:after="0"/>
        <w:ind w:left="0"/>
        <w:jc w:val="both"/>
      </w:pPr>
      <w:r>
        <w:rPr>
          <w:rFonts w:ascii="Times New Roman"/>
          <w:b w:val="false"/>
          <w:i w:val="false"/>
          <w:color w:val="000000"/>
          <w:sz w:val="28"/>
        </w:rPr>
        <w:t>
      Аккредиттеуден өту туралы құжаттардың берілуін 71</w:t>
      </w:r>
    </w:p>
    <w:p>
      <w:pPr>
        <w:spacing w:after="0"/>
        <w:ind w:left="0"/>
        <w:jc w:val="both"/>
      </w:pPr>
      <w:r>
        <w:rPr>
          <w:rFonts w:ascii="Times New Roman"/>
          <w:b w:val="false"/>
          <w:i w:val="false"/>
          <w:color w:val="000000"/>
          <w:sz w:val="28"/>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pPr>
        <w:spacing w:after="0"/>
        <w:ind w:left="0"/>
        <w:jc w:val="both"/>
      </w:pPr>
      <w:r>
        <w:rPr>
          <w:rFonts w:ascii="Times New Roman"/>
          <w:b w:val="false"/>
          <w:i w:val="false"/>
          <w:color w:val="000000"/>
          <w:sz w:val="28"/>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pPr>
        <w:spacing w:after="0"/>
        <w:ind w:left="0"/>
        <w:jc w:val="both"/>
      </w:pPr>
      <w:r>
        <w:rPr>
          <w:rFonts w:ascii="Times New Roman"/>
          <w:b w:val="false"/>
          <w:i w:val="false"/>
          <w:color w:val="000000"/>
          <w:sz w:val="28"/>
        </w:rPr>
        <w:t>
      Ақпаратты криптографиялық қорғау құралдарына кілттік тасымалдағыштарды беруді 142(5)</w:t>
      </w:r>
    </w:p>
    <w:p>
      <w:pPr>
        <w:spacing w:after="0"/>
        <w:ind w:left="0"/>
        <w:jc w:val="both"/>
      </w:pPr>
      <w:r>
        <w:rPr>
          <w:rFonts w:ascii="Times New Roman"/>
          <w:b w:val="false"/>
          <w:i w:val="false"/>
          <w:color w:val="000000"/>
          <w:sz w:val="28"/>
        </w:rPr>
        <w:t>
      арнайы сиямен толтырылған ұшты автоқаламдарды және басқа да тауарларды 124(1)</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тіркеу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Аудиовизуалды құжаттарды 122(8)</w:t>
      </w:r>
    </w:p>
    <w:p>
      <w:pPr>
        <w:spacing w:after="0"/>
        <w:ind w:left="0"/>
        <w:jc w:val="both"/>
      </w:pPr>
      <w:r>
        <w:rPr>
          <w:rFonts w:ascii="Times New Roman"/>
          <w:b w:val="false"/>
          <w:i w:val="false"/>
          <w:color w:val="000000"/>
          <w:sz w:val="28"/>
        </w:rPr>
        <w:t>
      Әскери есепке жататын тұлғаларды тіркеу 491(4)</w:t>
      </w:r>
    </w:p>
    <w:p>
      <w:pPr>
        <w:spacing w:after="0"/>
        <w:ind w:left="0"/>
        <w:jc w:val="both"/>
      </w:pPr>
      <w:r>
        <w:rPr>
          <w:rFonts w:ascii="Times New Roman"/>
          <w:b w:val="false"/>
          <w:i w:val="false"/>
          <w:color w:val="000000"/>
          <w:sz w:val="28"/>
        </w:rPr>
        <w:t>
      Әскери есептілік және запастағы азаматтарды брондаудың жай-күйін тексеру 488</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Біліктілік санатының берілгендігі туралы дипломдарды, куәліктерді беруді 499</w:t>
      </w:r>
    </w:p>
    <w:p>
      <w:pPr>
        <w:spacing w:after="0"/>
        <w:ind w:left="0"/>
        <w:jc w:val="both"/>
      </w:pPr>
      <w:r>
        <w:rPr>
          <w:rFonts w:ascii="Times New Roman"/>
          <w:b w:val="false"/>
          <w:i w:val="false"/>
          <w:color w:val="000000"/>
          <w:sz w:val="28"/>
        </w:rPr>
        <w:t>
      Визаларды беруді 541</w:t>
      </w:r>
    </w:p>
    <w:p>
      <w:pPr>
        <w:spacing w:after="0"/>
        <w:ind w:left="0"/>
        <w:jc w:val="both"/>
      </w:pPr>
      <w:r>
        <w:rPr>
          <w:rFonts w:ascii="Times New Roman"/>
          <w:b w:val="false"/>
          <w:i w:val="false"/>
          <w:color w:val="000000"/>
          <w:sz w:val="28"/>
        </w:rPr>
        <w:t>
      Деректер базасын көшірмелеуді 142(6)</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688</w:t>
      </w:r>
    </w:p>
    <w:p>
      <w:pPr>
        <w:spacing w:after="0"/>
        <w:ind w:left="0"/>
        <w:jc w:val="both"/>
      </w:pPr>
      <w:r>
        <w:rPr>
          <w:rFonts w:ascii="Times New Roman"/>
          <w:b w:val="false"/>
          <w:i w:val="false"/>
          <w:color w:val="000000"/>
          <w:sz w:val="28"/>
        </w:rPr>
        <w:t>
      еңбек кітапшалары мен олардың қосымша беттерін беруді 491(3)</w:t>
      </w:r>
    </w:p>
    <w:p>
      <w:pPr>
        <w:spacing w:after="0"/>
        <w:ind w:left="0"/>
        <w:jc w:val="both"/>
      </w:pPr>
      <w:r>
        <w:rPr>
          <w:rFonts w:ascii="Times New Roman"/>
          <w:b w:val="false"/>
          <w:i w:val="false"/>
          <w:color w:val="000000"/>
          <w:sz w:val="28"/>
        </w:rPr>
        <w:t>
      Еңбек қызметіне байланысты жазатайым оқиғаларды және өндірісте денсаулығына келтірілген өзге де зақымдарды тіркеу 447</w:t>
      </w:r>
    </w:p>
    <w:p>
      <w:pPr>
        <w:spacing w:after="0"/>
        <w:ind w:left="0"/>
        <w:jc w:val="both"/>
      </w:pPr>
      <w:r>
        <w:rPr>
          <w:rFonts w:ascii="Times New Roman"/>
          <w:b w:val="false"/>
          <w:i w:val="false"/>
          <w:color w:val="000000"/>
          <w:sz w:val="28"/>
        </w:rPr>
        <w:t>
      Еңбеккежарамсыздықпарақтарынтіркеу 742</w:t>
      </w:r>
    </w:p>
    <w:p>
      <w:pPr>
        <w:spacing w:after="0"/>
        <w:ind w:left="0"/>
        <w:jc w:val="both"/>
      </w:pPr>
      <w:r>
        <w:rPr>
          <w:rFonts w:ascii="Times New Roman"/>
          <w:b w:val="false"/>
          <w:i w:val="false"/>
          <w:color w:val="000000"/>
          <w:sz w:val="28"/>
        </w:rPr>
        <w:t>
      Жалақы, еңбек өтілі, жұмыс орны туралы анықтамалар беруді 491(4)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келісімдерін тіркеу 491(2)</w:t>
      </w:r>
    </w:p>
    <w:p>
      <w:pPr>
        <w:spacing w:after="0"/>
        <w:ind w:left="0"/>
        <w:jc w:val="both"/>
      </w:pPr>
      <w:r>
        <w:rPr>
          <w:rFonts w:ascii="Times New Roman"/>
          <w:b w:val="false"/>
          <w:i w:val="false"/>
          <w:color w:val="000000"/>
          <w:sz w:val="28"/>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Жолданатын статистикалық деректерді есепке алу 359</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тіркеу 689</w:t>
      </w:r>
    </w:p>
    <w:p>
      <w:pPr>
        <w:spacing w:after="0"/>
        <w:ind w:left="0"/>
        <w:jc w:val="both"/>
      </w:pPr>
      <w:r>
        <w:rPr>
          <w:rFonts w:ascii="Times New Roman"/>
          <w:b w:val="false"/>
          <w:i w:val="false"/>
          <w:color w:val="000000"/>
          <w:sz w:val="28"/>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бітіргендігі туралы куәліктерді беруді 518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684</w:t>
      </w:r>
    </w:p>
    <w:p>
      <w:pPr>
        <w:spacing w:after="0"/>
        <w:ind w:left="0"/>
        <w:jc w:val="both"/>
      </w:pPr>
      <w:r>
        <w:rPr>
          <w:rFonts w:ascii="Times New Roman"/>
          <w:b w:val="false"/>
          <w:i w:val="false"/>
          <w:color w:val="000000"/>
          <w:sz w:val="28"/>
        </w:rPr>
        <w:t>
      Көлік құралдарының техникалық жағдайы және көлік құралдарын есептен шығару туралы 124(3)</w:t>
      </w:r>
    </w:p>
    <w:p>
      <w:pPr>
        <w:spacing w:after="0"/>
        <w:ind w:left="0"/>
        <w:jc w:val="both"/>
      </w:pPr>
      <w:r>
        <w:rPr>
          <w:rFonts w:ascii="Times New Roman"/>
          <w:b w:val="false"/>
          <w:i w:val="false"/>
          <w:color w:val="000000"/>
          <w:sz w:val="28"/>
        </w:rPr>
        <w:t>
      Көрмелер бойынша экскурсиялар өткізуді есепке алу 578</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мөрлер мен мөртабандарды және арнайы мөрқалып бояуларын 124(2)</w:t>
      </w:r>
    </w:p>
    <w:p>
      <w:pPr>
        <w:spacing w:after="0"/>
        <w:ind w:left="0"/>
        <w:jc w:val="both"/>
      </w:pPr>
      <w:r>
        <w:rPr>
          <w:rFonts w:ascii="Times New Roman"/>
          <w:b w:val="false"/>
          <w:i w:val="false"/>
          <w:color w:val="000000"/>
          <w:sz w:val="28"/>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445(1)</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445(3)</w:t>
      </w:r>
    </w:p>
    <w:p>
      <w:pPr>
        <w:spacing w:after="0"/>
        <w:ind w:left="0"/>
        <w:jc w:val="both"/>
      </w:pPr>
      <w:r>
        <w:rPr>
          <w:rFonts w:ascii="Times New Roman"/>
          <w:b w:val="false"/>
          <w:i w:val="false"/>
          <w:color w:val="000000"/>
          <w:sz w:val="28"/>
        </w:rPr>
        <w:t>
      Қауіпсіздік техникасы бойынша нұсқаулықты 445</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119</w:t>
      </w:r>
    </w:p>
    <w:p>
      <w:pPr>
        <w:spacing w:after="0"/>
        <w:ind w:left="0"/>
        <w:jc w:val="both"/>
      </w:pPr>
      <w:r>
        <w:rPr>
          <w:rFonts w:ascii="Times New Roman"/>
          <w:b w:val="false"/>
          <w:i w:val="false"/>
          <w:color w:val="000000"/>
          <w:sz w:val="28"/>
        </w:rPr>
        <w:t>
      Құжаттардың орындалуын 122(6)</w:t>
      </w:r>
    </w:p>
    <w:p>
      <w:pPr>
        <w:spacing w:after="0"/>
        <w:ind w:left="0"/>
        <w:jc w:val="both"/>
      </w:pPr>
      <w:r>
        <w:rPr>
          <w:rFonts w:ascii="Times New Roman"/>
          <w:b w:val="false"/>
          <w:i w:val="false"/>
          <w:color w:val="000000"/>
          <w:sz w:val="28"/>
        </w:rPr>
        <w:t>
      Құпия құжаттардың (бұйымдардың) жоғалуын және құпия мәліметтердің жойылу фактілерін есепке алу 132</w:t>
      </w:r>
    </w:p>
    <w:p>
      <w:pPr>
        <w:spacing w:after="0"/>
        <w:ind w:left="0"/>
        <w:jc w:val="both"/>
      </w:pPr>
      <w:r>
        <w:rPr>
          <w:rFonts w:ascii="Times New Roman"/>
          <w:b w:val="false"/>
          <w:i w:val="false"/>
          <w:color w:val="000000"/>
          <w:sz w:val="28"/>
        </w:rPr>
        <w:t>
      Құпия сипаттағы мәліметі бар құжаттардың даналарын 152 (1)</w:t>
      </w:r>
    </w:p>
    <w:p>
      <w:pPr>
        <w:spacing w:after="0"/>
        <w:ind w:left="0"/>
        <w:jc w:val="both"/>
      </w:pPr>
      <w:r>
        <w:rPr>
          <w:rFonts w:ascii="Times New Roman"/>
          <w:b w:val="false"/>
          <w:i w:val="false"/>
          <w:color w:val="000000"/>
          <w:sz w:val="28"/>
        </w:rPr>
        <w:t>
      Құпия сипаттағы мәліметі бар электрондық тасымалдағыштарды 152 (2)</w:t>
      </w:r>
    </w:p>
    <w:p>
      <w:pPr>
        <w:spacing w:after="0"/>
        <w:ind w:left="0"/>
        <w:jc w:val="both"/>
      </w:pPr>
      <w:r>
        <w:rPr>
          <w:rFonts w:ascii="Times New Roman"/>
          <w:b w:val="false"/>
          <w:i w:val="false"/>
          <w:color w:val="000000"/>
          <w:sz w:val="28"/>
        </w:rPr>
        <w:t>
      Машиналық ақпарат тасымалдағыштарды есепке алу 134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520</w:t>
      </w:r>
    </w:p>
    <w:p>
      <w:pPr>
        <w:spacing w:after="0"/>
        <w:ind w:left="0"/>
        <w:jc w:val="both"/>
      </w:pPr>
      <w:r>
        <w:rPr>
          <w:rFonts w:ascii="Times New Roman"/>
          <w:b w:val="false"/>
          <w:i w:val="false"/>
          <w:color w:val="000000"/>
          <w:sz w:val="28"/>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pPr>
        <w:spacing w:after="0"/>
        <w:ind w:left="0"/>
        <w:jc w:val="both"/>
      </w:pPr>
      <w:r>
        <w:rPr>
          <w:rFonts w:ascii="Times New Roman"/>
          <w:b w:val="false"/>
          <w:i w:val="false"/>
          <w:color w:val="000000"/>
          <w:sz w:val="28"/>
        </w:rPr>
        <w:t>
      Мүліктіжекешелендірудітіркеу 383</w:t>
      </w:r>
    </w:p>
    <w:p>
      <w:pPr>
        <w:spacing w:after="0"/>
        <w:ind w:left="0"/>
        <w:jc w:val="both"/>
      </w:pPr>
      <w:r>
        <w:rPr>
          <w:rFonts w:ascii="Times New Roman"/>
          <w:b w:val="false"/>
          <w:i w:val="false"/>
          <w:color w:val="000000"/>
          <w:sz w:val="28"/>
        </w:rPr>
        <w:t>
      Мүліктіжекешелендіруді тіркеу 383</w:t>
      </w:r>
    </w:p>
    <w:p>
      <w:pPr>
        <w:spacing w:after="0"/>
        <w:ind w:left="0"/>
        <w:jc w:val="both"/>
      </w:pPr>
      <w:r>
        <w:rPr>
          <w:rFonts w:ascii="Times New Roman"/>
          <w:b w:val="false"/>
          <w:i w:val="false"/>
          <w:color w:val="000000"/>
          <w:sz w:val="28"/>
        </w:rPr>
        <w:t>
      Өрт қауіпсіздігі бойынша нұсқаулықты тіркеу 708</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pPr>
        <w:spacing w:after="0"/>
        <w:ind w:left="0"/>
        <w:jc w:val="both"/>
      </w:pPr>
      <w:r>
        <w:rPr>
          <w:rFonts w:ascii="Times New Roman"/>
          <w:b w:val="false"/>
          <w:i w:val="false"/>
          <w:color w:val="000000"/>
          <w:sz w:val="28"/>
        </w:rPr>
        <w:t>
      Санитарлық-гигиеналық нормалар мен қағидаларды бұзғаны үшін әкімшілік жазаларды тіркеу 452</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122(7)</w:t>
      </w:r>
    </w:p>
    <w:p>
      <w:pPr>
        <w:spacing w:after="0"/>
        <w:ind w:left="0"/>
        <w:jc w:val="both"/>
      </w:pPr>
      <w:r>
        <w:rPr>
          <w:rFonts w:ascii="Times New Roman"/>
          <w:b w:val="false"/>
          <w:i w:val="false"/>
          <w:color w:val="000000"/>
          <w:sz w:val="28"/>
        </w:rPr>
        <w:t>
      Температура мен ылғалдықты өлшеу приборларының көрсеткіштерін тіркеуді 142 (4)</w:t>
      </w:r>
    </w:p>
    <w:p>
      <w:pPr>
        <w:spacing w:after="0"/>
        <w:ind w:left="0"/>
        <w:jc w:val="both"/>
      </w:pPr>
      <w:r>
        <w:rPr>
          <w:rFonts w:ascii="Times New Roman"/>
          <w:b w:val="false"/>
          <w:i w:val="false"/>
          <w:color w:val="000000"/>
          <w:sz w:val="28"/>
        </w:rPr>
        <w:t>
      Тұрғын үй қоры 755</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635</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668</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pPr>
        <w:spacing w:after="0"/>
        <w:ind w:left="0"/>
        <w:jc w:val="both"/>
      </w:pPr>
      <w:r>
        <w:rPr>
          <w:rFonts w:ascii="Times New Roman"/>
          <w:b w:val="false"/>
          <w:i w:val="false"/>
          <w:color w:val="000000"/>
          <w:sz w:val="28"/>
        </w:rPr>
        <w:t>
      Ұйымға халықаралық ұйым өкілдерінің келуін есепке алу 547</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682</w:t>
      </w:r>
    </w:p>
    <w:p>
      <w:pPr>
        <w:spacing w:after="0"/>
        <w:ind w:left="0"/>
        <w:jc w:val="both"/>
      </w:pPr>
      <w:r>
        <w:rPr>
          <w:rFonts w:ascii="Times New Roman"/>
          <w:b w:val="false"/>
          <w:i w:val="false"/>
          <w:color w:val="000000"/>
          <w:sz w:val="28"/>
        </w:rPr>
        <w:t>
      Істерді уақытша пайдалануға беруді 142(3)</w:t>
      </w:r>
    </w:p>
    <w:p>
      <w:pPr>
        <w:spacing w:after="0"/>
        <w:ind w:left="0"/>
        <w:jc w:val="both"/>
      </w:pPr>
      <w:r>
        <w:rPr>
          <w:rFonts w:ascii="Times New Roman"/>
          <w:b w:val="false"/>
          <w:i w:val="false"/>
          <w:color w:val="000000"/>
          <w:sz w:val="28"/>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курстық және бақылау 504</w:t>
      </w:r>
    </w:p>
    <w:p>
      <w:pPr>
        <w:spacing w:after="0"/>
        <w:ind w:left="0"/>
        <w:jc w:val="both"/>
      </w:pPr>
      <w:r>
        <w:rPr>
          <w:rFonts w:ascii="Times New Roman"/>
          <w:b w:val="false"/>
          <w:i w:val="false"/>
          <w:color w:val="000000"/>
          <w:sz w:val="28"/>
        </w:rPr>
        <w:t>
      ЗАҢДАР:</w:t>
      </w:r>
    </w:p>
    <w:p>
      <w:pPr>
        <w:spacing w:after="0"/>
        <w:ind w:left="0"/>
        <w:jc w:val="both"/>
      </w:pPr>
      <w:r>
        <w:rPr>
          <w:rFonts w:ascii="Times New Roman"/>
          <w:b w:val="false"/>
          <w:i w:val="false"/>
          <w:color w:val="000000"/>
          <w:sz w:val="28"/>
        </w:rPr>
        <w:t>
      Конституциялық 1</w:t>
      </w:r>
    </w:p>
    <w:p>
      <w:pPr>
        <w:spacing w:after="0"/>
        <w:ind w:left="0"/>
        <w:jc w:val="both"/>
      </w:pPr>
      <w:r>
        <w:rPr>
          <w:rFonts w:ascii="Times New Roman"/>
          <w:b w:val="false"/>
          <w:i w:val="false"/>
          <w:color w:val="000000"/>
          <w:sz w:val="28"/>
        </w:rPr>
        <w:t>
      Өткізілетін орында, ұсынылатын ұйымда 174</w:t>
      </w:r>
    </w:p>
    <w:p>
      <w:pPr>
        <w:spacing w:after="0"/>
        <w:ind w:left="0"/>
        <w:jc w:val="both"/>
      </w:pPr>
      <w:r>
        <w:rPr>
          <w:rFonts w:ascii="Times New Roman"/>
          <w:b w:val="false"/>
          <w:i w:val="false"/>
          <w:color w:val="000000"/>
          <w:sz w:val="28"/>
        </w:rPr>
        <w:t>
      шоғырландырылған 1</w:t>
      </w:r>
    </w:p>
    <w:p>
      <w:pPr>
        <w:spacing w:after="0"/>
        <w:ind w:left="0"/>
        <w:jc w:val="both"/>
      </w:pPr>
      <w:r>
        <w:rPr>
          <w:rFonts w:ascii="Times New Roman"/>
          <w:b w:val="false"/>
          <w:i w:val="false"/>
          <w:color w:val="000000"/>
          <w:sz w:val="28"/>
        </w:rPr>
        <w:t>
      КАДАСТРЫ:</w:t>
      </w:r>
    </w:p>
    <w:p>
      <w:pPr>
        <w:spacing w:after="0"/>
        <w:ind w:left="0"/>
        <w:jc w:val="both"/>
      </w:pPr>
      <w:r>
        <w:rPr>
          <w:rFonts w:ascii="Times New Roman"/>
          <w:b w:val="false"/>
          <w:i w:val="false"/>
          <w:color w:val="000000"/>
          <w:sz w:val="28"/>
        </w:rPr>
        <w:t>
      Жылжымайтын мүліктің, табиғи ресурстардың, топырақтың балдық картасы және жылжымайтын мүліктің құндылық деңгейін растайтын құжаттар 362</w:t>
      </w:r>
    </w:p>
    <w:p>
      <w:pPr>
        <w:spacing w:after="0"/>
        <w:ind w:left="0"/>
        <w:jc w:val="both"/>
      </w:pPr>
      <w:r>
        <w:rPr>
          <w:rFonts w:ascii="Times New Roman"/>
          <w:b w:val="false"/>
          <w:i w:val="false"/>
          <w:color w:val="000000"/>
          <w:sz w:val="28"/>
        </w:rPr>
        <w:t>
      КАРТОТЕКАЛАР:</w:t>
      </w:r>
    </w:p>
    <w:p>
      <w:pPr>
        <w:spacing w:after="0"/>
        <w:ind w:left="0"/>
        <w:jc w:val="both"/>
      </w:pPr>
      <w:r>
        <w:rPr>
          <w:rFonts w:ascii="Times New Roman"/>
          <w:b w:val="false"/>
          <w:i w:val="false"/>
          <w:color w:val="000000"/>
          <w:sz w:val="28"/>
        </w:rPr>
        <w:t>
      Байланыс құралдарын есепке алу 701</w:t>
      </w:r>
    </w:p>
    <w:p>
      <w:pPr>
        <w:spacing w:after="0"/>
        <w:ind w:left="0"/>
        <w:jc w:val="both"/>
      </w:pPr>
      <w:r>
        <w:rPr>
          <w:rFonts w:ascii="Times New Roman"/>
          <w:b w:val="false"/>
          <w:i w:val="false"/>
          <w:color w:val="000000"/>
          <w:sz w:val="28"/>
        </w:rPr>
        <w:t>
      КАРТОЧКАЛАР:</w:t>
      </w:r>
    </w:p>
    <w:p>
      <w:pPr>
        <w:spacing w:after="0"/>
        <w:ind w:left="0"/>
        <w:jc w:val="both"/>
      </w:pPr>
      <w:r>
        <w:rPr>
          <w:rFonts w:ascii="Times New Roman"/>
          <w:b w:val="false"/>
          <w:i w:val="false"/>
          <w:color w:val="000000"/>
          <w:sz w:val="28"/>
        </w:rPr>
        <w:t>
      Аудиовизуалды құжаттарды 122 (8)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491(5)</w:t>
      </w:r>
    </w:p>
    <w:p>
      <w:pPr>
        <w:spacing w:after="0"/>
        <w:ind w:left="0"/>
        <w:jc w:val="both"/>
      </w:pPr>
      <w:r>
        <w:rPr>
          <w:rFonts w:ascii="Times New Roman"/>
          <w:b w:val="false"/>
          <w:i w:val="false"/>
          <w:color w:val="000000"/>
          <w:sz w:val="28"/>
        </w:rPr>
        <w:t>
      Жалақы, еңбек өтілі, жұмыс орны туралы 491(4)</w:t>
      </w:r>
    </w:p>
    <w:p>
      <w:pPr>
        <w:spacing w:after="0"/>
        <w:ind w:left="0"/>
        <w:jc w:val="both"/>
      </w:pPr>
      <w:r>
        <w:rPr>
          <w:rFonts w:ascii="Times New Roman"/>
          <w:b w:val="false"/>
          <w:i w:val="false"/>
          <w:color w:val="000000"/>
          <w:sz w:val="28"/>
        </w:rPr>
        <w:t>
      жеке 469</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 491(2)</w:t>
      </w:r>
    </w:p>
    <w:p>
      <w:pPr>
        <w:spacing w:after="0"/>
        <w:ind w:left="0"/>
        <w:jc w:val="both"/>
      </w:pPr>
      <w:r>
        <w:rPr>
          <w:rFonts w:ascii="Times New Roman"/>
          <w:b w:val="false"/>
          <w:i w:val="false"/>
          <w:color w:val="000000"/>
          <w:sz w:val="28"/>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pPr>
        <w:spacing w:after="0"/>
        <w:ind w:left="0"/>
        <w:jc w:val="both"/>
      </w:pPr>
      <w:r>
        <w:rPr>
          <w:rFonts w:ascii="Times New Roman"/>
          <w:b w:val="false"/>
          <w:i w:val="false"/>
          <w:color w:val="000000"/>
          <w:sz w:val="28"/>
        </w:rPr>
        <w:t>
      Жұмыскерлердіқабылдауды, ауыстыруды, босатуды 491 (1)</w:t>
      </w:r>
    </w:p>
    <w:p>
      <w:pPr>
        <w:spacing w:after="0"/>
        <w:ind w:left="0"/>
        <w:jc w:val="both"/>
      </w:pPr>
      <w:r>
        <w:rPr>
          <w:rFonts w:ascii="Times New Roman"/>
          <w:b w:val="false"/>
          <w:i w:val="false"/>
          <w:color w:val="000000"/>
          <w:sz w:val="28"/>
        </w:rPr>
        <w:t>
      Кәмелетке толмаған балаларға тұрғын үй алаңдарын бекітуді 767</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і 726</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Міндетті әлеуметтік аударымдарды 737</w:t>
      </w:r>
    </w:p>
    <w:p>
      <w:pPr>
        <w:spacing w:after="0"/>
        <w:ind w:left="0"/>
        <w:jc w:val="both"/>
      </w:pPr>
      <w:r>
        <w:rPr>
          <w:rFonts w:ascii="Times New Roman"/>
          <w:b w:val="false"/>
          <w:i w:val="false"/>
          <w:color w:val="000000"/>
          <w:sz w:val="28"/>
        </w:rPr>
        <w:t>
      Міндетті әлеуметтік медициналық сақтандыру жарналарын 738</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Ұйымға халықаралық ұйым өкілдерінің келуін 547</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ҚАУЛЫЛАР: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Қазақстан Республикасы Парламенті Сенаты мен Мәжілісінің 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КВИТАНЦИЯЛАР:</w:t>
      </w:r>
    </w:p>
    <w:p>
      <w:pPr>
        <w:spacing w:after="0"/>
        <w:ind w:left="0"/>
        <w:jc w:val="both"/>
      </w:pPr>
      <w:r>
        <w:rPr>
          <w:rFonts w:ascii="Times New Roman"/>
          <w:b w:val="false"/>
          <w:i w:val="false"/>
          <w:color w:val="000000"/>
          <w:sz w:val="28"/>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Ақпараттық алмасу 591</w:t>
      </w:r>
    </w:p>
    <w:p>
      <w:pPr>
        <w:spacing w:after="0"/>
        <w:ind w:left="0"/>
        <w:jc w:val="both"/>
      </w:pPr>
      <w:r>
        <w:rPr>
          <w:rFonts w:ascii="Times New Roman"/>
          <w:b w:val="false"/>
          <w:i w:val="false"/>
          <w:color w:val="000000"/>
          <w:sz w:val="28"/>
        </w:rPr>
        <w:t>
      Ақпараттық қызмет көрсету, ауыстыру 573</w:t>
      </w:r>
    </w:p>
    <w:p>
      <w:pPr>
        <w:spacing w:after="0"/>
        <w:ind w:left="0"/>
        <w:jc w:val="both"/>
      </w:pPr>
      <w:r>
        <w:rPr>
          <w:rFonts w:ascii="Times New Roman"/>
          <w:b w:val="false"/>
          <w:i w:val="false"/>
          <w:color w:val="000000"/>
          <w:sz w:val="28"/>
        </w:rPr>
        <w:t>
      алу және беруді қабылдау 396</w:t>
      </w:r>
    </w:p>
    <w:p>
      <w:pPr>
        <w:spacing w:after="0"/>
        <w:ind w:left="0"/>
        <w:jc w:val="both"/>
      </w:pPr>
      <w:r>
        <w:rPr>
          <w:rFonts w:ascii="Times New Roman"/>
          <w:b w:val="false"/>
          <w:i w:val="false"/>
          <w:color w:val="000000"/>
          <w:sz w:val="28"/>
        </w:rPr>
        <w:t>
      Әлеуметтік әріптестік тараптары арасында жасалатын 410</w:t>
      </w:r>
    </w:p>
    <w:p>
      <w:pPr>
        <w:spacing w:after="0"/>
        <w:ind w:left="0"/>
        <w:jc w:val="both"/>
      </w:pPr>
      <w:r>
        <w:rPr>
          <w:rFonts w:ascii="Times New Roman"/>
          <w:b w:val="false"/>
          <w:i w:val="false"/>
          <w:color w:val="000000"/>
          <w:sz w:val="28"/>
        </w:rPr>
        <w:t>
      Жұмыстарды қабылдау туралы құжаттар 343</w:t>
      </w:r>
    </w:p>
    <w:p>
      <w:pPr>
        <w:spacing w:after="0"/>
        <w:ind w:left="0"/>
        <w:jc w:val="both"/>
      </w:pPr>
      <w:r>
        <w:rPr>
          <w:rFonts w:ascii="Times New Roman"/>
          <w:b w:val="false"/>
          <w:i w:val="false"/>
          <w:color w:val="000000"/>
          <w:sz w:val="28"/>
        </w:rPr>
        <w:t>
      Заңгерлік қызметтер көрсету туралы шарттар 104</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Ниет-шарттар бойынша келіспеушілік хаттамалары 330</w:t>
      </w:r>
    </w:p>
    <w:p>
      <w:pPr>
        <w:spacing w:after="0"/>
        <w:ind w:left="0"/>
        <w:jc w:val="both"/>
      </w:pPr>
      <w:r>
        <w:rPr>
          <w:rFonts w:ascii="Times New Roman"/>
          <w:b w:val="false"/>
          <w:i w:val="false"/>
          <w:color w:val="000000"/>
          <w:sz w:val="28"/>
        </w:rPr>
        <w:t>
      Өндірушілер мен жеткізушілердің арасындағы бағалық 184</w:t>
      </w:r>
    </w:p>
    <w:p>
      <w:pPr>
        <w:spacing w:after="0"/>
        <w:ind w:left="0"/>
        <w:jc w:val="both"/>
      </w:pPr>
      <w:r>
        <w:rPr>
          <w:rFonts w:ascii="Times New Roman"/>
          <w:b w:val="false"/>
          <w:i w:val="false"/>
          <w:color w:val="000000"/>
          <w:sz w:val="28"/>
        </w:rPr>
        <w:t>
      Шарттар 329</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КЕПІЛДІКТЕР:</w:t>
      </w:r>
    </w:p>
    <w:p>
      <w:pPr>
        <w:spacing w:after="0"/>
        <w:ind w:left="0"/>
        <w:jc w:val="both"/>
      </w:pPr>
      <w:r>
        <w:rPr>
          <w:rFonts w:ascii="Times New Roman"/>
          <w:b w:val="false"/>
          <w:i w:val="false"/>
          <w:color w:val="000000"/>
          <w:sz w:val="28"/>
        </w:rPr>
        <w:t>
      Сатып алу туралы шарттардың орындалуын қамтамасыз ету туралы банктік 618</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Аттестаттауданөткізу, біліктіліктібелгілеу 500</w:t>
      </w:r>
    </w:p>
    <w:p>
      <w:pPr>
        <w:spacing w:after="0"/>
        <w:ind w:left="0"/>
        <w:jc w:val="both"/>
      </w:pPr>
      <w:r>
        <w:rPr>
          <w:rFonts w:ascii="Times New Roman"/>
          <w:b w:val="false"/>
          <w:i w:val="false"/>
          <w:color w:val="000000"/>
          <w:sz w:val="28"/>
        </w:rPr>
        <w:t>
      Еңбек демалысын беру 489</w:t>
      </w:r>
    </w:p>
    <w:p>
      <w:pPr>
        <w:spacing w:after="0"/>
        <w:ind w:left="0"/>
        <w:jc w:val="both"/>
      </w:pPr>
      <w:r>
        <w:rPr>
          <w:rFonts w:ascii="Times New Roman"/>
          <w:b w:val="false"/>
          <w:i w:val="false"/>
          <w:color w:val="000000"/>
          <w:sz w:val="28"/>
        </w:rPr>
        <w:t>
      Сапарлар 543</w:t>
      </w:r>
    </w:p>
    <w:p>
      <w:pPr>
        <w:spacing w:after="0"/>
        <w:ind w:left="0"/>
        <w:jc w:val="both"/>
      </w:pPr>
      <w:r>
        <w:rPr>
          <w:rFonts w:ascii="Times New Roman"/>
          <w:b w:val="false"/>
          <w:i w:val="false"/>
          <w:color w:val="000000"/>
          <w:sz w:val="28"/>
        </w:rPr>
        <w:t>
      Ұйымдарбойыншакезекшілердің 720</w:t>
      </w:r>
    </w:p>
    <w:p>
      <w:pPr>
        <w:spacing w:after="0"/>
        <w:ind w:left="0"/>
        <w:jc w:val="both"/>
      </w:pPr>
      <w:r>
        <w:rPr>
          <w:rFonts w:ascii="Times New Roman"/>
          <w:b w:val="false"/>
          <w:i w:val="false"/>
          <w:color w:val="000000"/>
          <w:sz w:val="28"/>
        </w:rPr>
        <w:t>
      КЕСТЕЛЕР:</w:t>
      </w:r>
    </w:p>
    <w:p>
      <w:pPr>
        <w:spacing w:after="0"/>
        <w:ind w:left="0"/>
        <w:jc w:val="both"/>
      </w:pPr>
      <w:r>
        <w:rPr>
          <w:rFonts w:ascii="Times New Roman"/>
          <w:b w:val="false"/>
          <w:i w:val="false"/>
          <w:color w:val="000000"/>
          <w:sz w:val="28"/>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pPr>
        <w:spacing w:after="0"/>
        <w:ind w:left="0"/>
        <w:jc w:val="both"/>
      </w:pPr>
      <w:r>
        <w:rPr>
          <w:rFonts w:ascii="Times New Roman"/>
          <w:b w:val="false"/>
          <w:i w:val="false"/>
          <w:color w:val="000000"/>
          <w:sz w:val="28"/>
        </w:rPr>
        <w:t>
      Мемлекеттік қаржыландырудың статистикасы жөніндегі есептер, мәліметтер және кестелер 351</w:t>
      </w:r>
    </w:p>
    <w:p>
      <w:pPr>
        <w:spacing w:after="0"/>
        <w:ind w:left="0"/>
        <w:jc w:val="both"/>
      </w:pPr>
      <w:r>
        <w:rPr>
          <w:rFonts w:ascii="Times New Roman"/>
          <w:b w:val="false"/>
          <w:i w:val="false"/>
          <w:color w:val="000000"/>
          <w:sz w:val="28"/>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pPr>
        <w:spacing w:after="0"/>
        <w:ind w:left="0"/>
        <w:jc w:val="both"/>
      </w:pPr>
      <w:r>
        <w:rPr>
          <w:rFonts w:ascii="Times New Roman"/>
          <w:b w:val="false"/>
          <w:i w:val="false"/>
          <w:color w:val="000000"/>
          <w:sz w:val="28"/>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pPr>
        <w:spacing w:after="0"/>
        <w:ind w:left="0"/>
        <w:jc w:val="both"/>
      </w:pPr>
      <w:r>
        <w:rPr>
          <w:rFonts w:ascii="Times New Roman"/>
          <w:b w:val="false"/>
          <w:i w:val="false"/>
          <w:color w:val="000000"/>
          <w:sz w:val="28"/>
        </w:rPr>
        <w:t>
      Ұйымның штат 55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КОНТРАКТІЛЕР:</w:t>
      </w:r>
    </w:p>
    <w:p>
      <w:pPr>
        <w:spacing w:after="0"/>
        <w:ind w:left="0"/>
        <w:jc w:val="both"/>
      </w:pPr>
      <w:r>
        <w:rPr>
          <w:rFonts w:ascii="Times New Roman"/>
          <w:b w:val="false"/>
          <w:i w:val="false"/>
          <w:color w:val="000000"/>
          <w:sz w:val="28"/>
        </w:rPr>
        <w:t>
      Еңбек шарттары, келісім-шарттар 467</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Жеке істер 545</w:t>
      </w:r>
    </w:p>
    <w:p>
      <w:pPr>
        <w:spacing w:after="0"/>
        <w:ind w:left="0"/>
        <w:jc w:val="both"/>
      </w:pPr>
      <w:r>
        <w:rPr>
          <w:rFonts w:ascii="Times New Roman"/>
          <w:b w:val="false"/>
          <w:i w:val="false"/>
          <w:color w:val="000000"/>
          <w:sz w:val="28"/>
        </w:rPr>
        <w:t>
      Зейнеткерлік қамтамасыз ету туралы келісімшарттардың 468</w:t>
      </w:r>
    </w:p>
    <w:p>
      <w:pPr>
        <w:spacing w:after="0"/>
        <w:ind w:left="0"/>
        <w:jc w:val="both"/>
      </w:pPr>
      <w:r>
        <w:rPr>
          <w:rFonts w:ascii="Times New Roman"/>
          <w:b w:val="false"/>
          <w:i w:val="false"/>
          <w:color w:val="000000"/>
          <w:sz w:val="28"/>
        </w:rPr>
        <w:t>
      КРИТЕРИЛЕР:</w:t>
      </w:r>
    </w:p>
    <w:p>
      <w:pPr>
        <w:spacing w:after="0"/>
        <w:ind w:left="0"/>
        <w:jc w:val="both"/>
      </w:pPr>
      <w:r>
        <w:rPr>
          <w:rFonts w:ascii="Times New Roman"/>
          <w:b w:val="false"/>
          <w:i w:val="false"/>
          <w:color w:val="000000"/>
          <w:sz w:val="28"/>
        </w:rPr>
        <w:t>
      Қаржылық, бухгалтерлік есептілігі міндетті аудитке жататын ұйымдар қызметінің (көрсеткіштер жүйесі) 35</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Жылжымайтын мүлікке құқықтарды мемлекеттік тіркеу туралы 363</w:t>
      </w:r>
    </w:p>
    <w:p>
      <w:pPr>
        <w:spacing w:after="0"/>
        <w:ind w:left="0"/>
        <w:jc w:val="both"/>
      </w:pPr>
      <w:r>
        <w:rPr>
          <w:rFonts w:ascii="Times New Roman"/>
          <w:b w:val="false"/>
          <w:i w:val="false"/>
          <w:color w:val="000000"/>
          <w:sz w:val="28"/>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pPr>
        <w:spacing w:after="0"/>
        <w:ind w:left="0"/>
        <w:jc w:val="both"/>
      </w:pPr>
      <w:r>
        <w:rPr>
          <w:rFonts w:ascii="Times New Roman"/>
          <w:b w:val="false"/>
          <w:i w:val="false"/>
          <w:color w:val="000000"/>
          <w:sz w:val="28"/>
        </w:rPr>
        <w:t>
      Мүлікті меншіктену, иелену, пайдалану құқығына 44</w:t>
      </w:r>
    </w:p>
    <w:p>
      <w:pPr>
        <w:spacing w:after="0"/>
        <w:ind w:left="0"/>
        <w:jc w:val="both"/>
      </w:pPr>
      <w:r>
        <w:rPr>
          <w:rFonts w:ascii="Times New Roman"/>
          <w:b w:val="false"/>
          <w:i w:val="false"/>
          <w:color w:val="000000"/>
          <w:sz w:val="28"/>
        </w:rPr>
        <w:t>
      КІТАПТАР:</w:t>
      </w:r>
    </w:p>
    <w:p>
      <w:pPr>
        <w:spacing w:after="0"/>
        <w:ind w:left="0"/>
        <w:jc w:val="both"/>
      </w:pPr>
      <w:r>
        <w:rPr>
          <w:rFonts w:ascii="Times New Roman"/>
          <w:b w:val="false"/>
          <w:i w:val="false"/>
          <w:color w:val="000000"/>
          <w:sz w:val="28"/>
        </w:rPr>
        <w:t>
      Азаматтық қорғаныс бөлімшелерінің мүлкін 717</w:t>
      </w:r>
    </w:p>
    <w:p>
      <w:pPr>
        <w:spacing w:after="0"/>
        <w:ind w:left="0"/>
        <w:jc w:val="both"/>
      </w:pPr>
      <w:r>
        <w:rPr>
          <w:rFonts w:ascii="Times New Roman"/>
          <w:b w:val="false"/>
          <w:i w:val="false"/>
          <w:color w:val="000000"/>
          <w:sz w:val="28"/>
        </w:rPr>
        <w:t>
      Аккредиттеуден өту туралы құжаттардың 71</w:t>
      </w:r>
    </w:p>
    <w:p>
      <w:pPr>
        <w:spacing w:after="0"/>
        <w:ind w:left="0"/>
        <w:jc w:val="both"/>
      </w:pPr>
      <w:r>
        <w:rPr>
          <w:rFonts w:ascii="Times New Roman"/>
          <w:b w:val="false"/>
          <w:i w:val="false"/>
          <w:color w:val="000000"/>
          <w:sz w:val="28"/>
        </w:rPr>
        <w:t>
      Акциялармен және басқа бағалы қағаздармен операцияларды, тізбелерінен үзінді көшірме беруді 88</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758</w:t>
      </w:r>
    </w:p>
    <w:p>
      <w:pPr>
        <w:spacing w:after="0"/>
        <w:ind w:left="0"/>
        <w:jc w:val="both"/>
      </w:pPr>
      <w:r>
        <w:rPr>
          <w:rFonts w:ascii="Times New Roman"/>
          <w:b w:val="false"/>
          <w:i w:val="false"/>
          <w:color w:val="000000"/>
          <w:sz w:val="28"/>
        </w:rPr>
        <w:t>
      Аудиовизуалды құжаттардың 122 (8)</w:t>
      </w:r>
    </w:p>
    <w:p>
      <w:pPr>
        <w:spacing w:after="0"/>
        <w:ind w:left="0"/>
        <w:jc w:val="both"/>
      </w:pPr>
      <w:r>
        <w:rPr>
          <w:rFonts w:ascii="Times New Roman"/>
          <w:b w:val="false"/>
          <w:i w:val="false"/>
          <w:color w:val="000000"/>
          <w:sz w:val="28"/>
        </w:rPr>
        <w:t>
      Байланыс құралдарын есепке алу</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746</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өзгеде түрлері туралы келісімдерді, шарттарды, келісім-шарттарды 553</w:t>
      </w:r>
    </w:p>
    <w:p>
      <w:pPr>
        <w:spacing w:after="0"/>
        <w:ind w:left="0"/>
        <w:jc w:val="both"/>
      </w:pPr>
      <w:r>
        <w:rPr>
          <w:rFonts w:ascii="Times New Roman"/>
          <w:b w:val="false"/>
          <w:i w:val="false"/>
          <w:color w:val="000000"/>
          <w:sz w:val="28"/>
        </w:rPr>
        <w:t>
      Еңбек кітапшалардың бланкілерін және оларға қосымша беттерді 478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 (5)</w:t>
      </w:r>
    </w:p>
    <w:p>
      <w:pPr>
        <w:spacing w:after="0"/>
        <w:ind w:left="0"/>
        <w:jc w:val="both"/>
      </w:pPr>
      <w:r>
        <w:rPr>
          <w:rFonts w:ascii="Times New Roman"/>
          <w:b w:val="false"/>
          <w:i w:val="false"/>
          <w:color w:val="000000"/>
          <w:sz w:val="28"/>
        </w:rPr>
        <w:t>
      Жалақы, еңбек өтілі, жұмыс орны туралы анықтамалар беруді 491 (4)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еңбекшарттарын (келісім шарттарын) еңбек келісімдерін; 491(2)</w:t>
      </w:r>
    </w:p>
    <w:p>
      <w:pPr>
        <w:spacing w:after="0"/>
        <w:ind w:left="0"/>
        <w:jc w:val="both"/>
      </w:pPr>
      <w:r>
        <w:rPr>
          <w:rFonts w:ascii="Times New Roman"/>
          <w:b w:val="false"/>
          <w:i w:val="false"/>
          <w:color w:val="000000"/>
          <w:sz w:val="28"/>
        </w:rPr>
        <w:t>
      Жол-сапар парақтарын есепке алу 686</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бақылау жұмыстарын 508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28</w:t>
      </w:r>
    </w:p>
    <w:p>
      <w:pPr>
        <w:spacing w:after="0"/>
        <w:ind w:left="0"/>
        <w:jc w:val="both"/>
      </w:pPr>
      <w:r>
        <w:rPr>
          <w:rFonts w:ascii="Times New Roman"/>
          <w:b w:val="false"/>
          <w:i w:val="false"/>
          <w:color w:val="000000"/>
          <w:sz w:val="28"/>
        </w:rPr>
        <w:t>
      Кіріс, шығыс және ішкі құжаттарды 122 (5)</w:t>
      </w:r>
    </w:p>
    <w:p>
      <w:pPr>
        <w:spacing w:after="0"/>
        <w:ind w:left="0"/>
        <w:jc w:val="both"/>
      </w:pPr>
      <w:r>
        <w:rPr>
          <w:rFonts w:ascii="Times New Roman"/>
          <w:b w:val="false"/>
          <w:i w:val="false"/>
          <w:color w:val="000000"/>
          <w:sz w:val="28"/>
        </w:rPr>
        <w:t>
      Куәліктерді, рұқсаттамаларды және сәйкестендіру карталарын 651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726</w:t>
      </w:r>
    </w:p>
    <w:p>
      <w:pPr>
        <w:spacing w:after="0"/>
        <w:ind w:left="0"/>
        <w:jc w:val="both"/>
      </w:pPr>
      <w:r>
        <w:rPr>
          <w:rFonts w:ascii="Times New Roman"/>
          <w:b w:val="false"/>
          <w:i w:val="false"/>
          <w:color w:val="000000"/>
          <w:sz w:val="28"/>
        </w:rPr>
        <w:t>
      Қауіпсіздік техникасы бойынша алдын-алу жұмыстарын 445(1)</w:t>
      </w:r>
    </w:p>
    <w:p>
      <w:pPr>
        <w:spacing w:after="0"/>
        <w:ind w:left="0"/>
        <w:jc w:val="both"/>
      </w:pPr>
      <w:r>
        <w:rPr>
          <w:rFonts w:ascii="Times New Roman"/>
          <w:b w:val="false"/>
          <w:i w:val="false"/>
          <w:color w:val="000000"/>
          <w:sz w:val="28"/>
        </w:rPr>
        <w:t>
      Қауіпсіздік техникасы бойынша аттестаттау өткізуді 445(3)</w:t>
      </w:r>
    </w:p>
    <w:p>
      <w:pPr>
        <w:spacing w:after="0"/>
        <w:ind w:left="0"/>
        <w:jc w:val="both"/>
      </w:pPr>
      <w:r>
        <w:rPr>
          <w:rFonts w:ascii="Times New Roman"/>
          <w:b w:val="false"/>
          <w:i w:val="false"/>
          <w:color w:val="000000"/>
          <w:sz w:val="28"/>
        </w:rPr>
        <w:t>
      Қауіпсіздік техникасы бойынша нұсқаулықты; 445 (2)</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Тауарлар мен өнімдерді қоймадан босатуға өкімдерді есепке алу 644</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Тұрғын үйді жекешелендіру шарттарын 752 (2)</w:t>
      </w:r>
    </w:p>
    <w:p>
      <w:pPr>
        <w:spacing w:after="0"/>
        <w:ind w:left="0"/>
        <w:jc w:val="both"/>
      </w:pPr>
      <w:r>
        <w:rPr>
          <w:rFonts w:ascii="Times New Roman"/>
          <w:b w:val="false"/>
          <w:i w:val="false"/>
          <w:color w:val="000000"/>
          <w:sz w:val="28"/>
        </w:rPr>
        <w:t>
      Тұрғын үйді жекешелендіру шарттарын 762 (2)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761</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Ұйымдардың тұрғын үй алаңына мұқтаж жұмыскерлерді есепке алу 757</w:t>
      </w:r>
    </w:p>
    <w:p>
      <w:pPr>
        <w:spacing w:after="0"/>
        <w:ind w:left="0"/>
        <w:jc w:val="both"/>
      </w:pPr>
      <w:r>
        <w:rPr>
          <w:rFonts w:ascii="Times New Roman"/>
          <w:b w:val="false"/>
          <w:i w:val="false"/>
          <w:color w:val="000000"/>
          <w:sz w:val="28"/>
        </w:rPr>
        <w:t>
      Ұйымның анықтамалық-ақпараттық қызметтерінің материалдарын 572</w:t>
      </w:r>
    </w:p>
    <w:p>
      <w:pPr>
        <w:spacing w:after="0"/>
        <w:ind w:left="0"/>
        <w:jc w:val="both"/>
      </w:pPr>
      <w:r>
        <w:rPr>
          <w:rFonts w:ascii="Times New Roman"/>
          <w:b w:val="false"/>
          <w:i w:val="false"/>
          <w:color w:val="000000"/>
          <w:sz w:val="28"/>
        </w:rPr>
        <w:t>
      шаруашылықтар бойынша және әліпбилік 375</w:t>
      </w:r>
    </w:p>
    <w:p>
      <w:pPr>
        <w:spacing w:after="0"/>
        <w:ind w:left="0"/>
        <w:jc w:val="both"/>
      </w:pPr>
      <w:r>
        <w:rPr>
          <w:rFonts w:ascii="Times New Roman"/>
          <w:b w:val="false"/>
          <w:i w:val="false"/>
          <w:color w:val="000000"/>
          <w:sz w:val="28"/>
        </w:rPr>
        <w:t>
      Ыдыстарды есепке алу және есептен шығару 645</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ҚОЛДАУХАТ:</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 нұсқаларын беру туралы қолдаухаттар және олардың құжаттары 522</w:t>
      </w:r>
    </w:p>
    <w:p>
      <w:pPr>
        <w:spacing w:after="0"/>
        <w:ind w:left="0"/>
        <w:jc w:val="both"/>
      </w:pPr>
      <w:r>
        <w:rPr>
          <w:rFonts w:ascii="Times New Roman"/>
          <w:b w:val="false"/>
          <w:i w:val="false"/>
          <w:color w:val="000000"/>
          <w:sz w:val="28"/>
        </w:rPr>
        <w:t>
      Жұмыскерлердің резервін қалыптастыру бойынша құжаттар 463</w:t>
      </w:r>
    </w:p>
    <w:p>
      <w:pPr>
        <w:spacing w:after="0"/>
        <w:ind w:left="0"/>
        <w:jc w:val="both"/>
      </w:pPr>
      <w:r>
        <w:rPr>
          <w:rFonts w:ascii="Times New Roman"/>
          <w:b w:val="false"/>
          <w:i w:val="false"/>
          <w:color w:val="000000"/>
          <w:sz w:val="28"/>
        </w:rPr>
        <w:t>
      ҚОЛЖАЗБАЛАР:</w:t>
      </w:r>
    </w:p>
    <w:p>
      <w:pPr>
        <w:spacing w:after="0"/>
        <w:ind w:left="0"/>
        <w:jc w:val="both"/>
      </w:pPr>
      <w:r>
        <w:rPr>
          <w:rFonts w:ascii="Times New Roman"/>
          <w:b w:val="false"/>
          <w:i w:val="false"/>
          <w:color w:val="000000"/>
          <w:sz w:val="28"/>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pPr>
        <w:spacing w:after="0"/>
        <w:ind w:left="0"/>
        <w:jc w:val="both"/>
      </w:pPr>
      <w:r>
        <w:rPr>
          <w:rFonts w:ascii="Times New Roman"/>
          <w:b w:val="false"/>
          <w:i w:val="false"/>
          <w:color w:val="000000"/>
          <w:sz w:val="28"/>
        </w:rPr>
        <w:t>
      ҚОРТЫНДЫЛАР: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Жер учаскелерін сатып алу мүмкіндіктері туралы қорытындылар 373</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бойынша 241</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Жобалық-сметалық құжаттама 600</w:t>
      </w:r>
    </w:p>
    <w:p>
      <w:pPr>
        <w:spacing w:after="0"/>
        <w:ind w:left="0"/>
        <w:jc w:val="both"/>
      </w:pPr>
      <w:r>
        <w:rPr>
          <w:rFonts w:ascii="Times New Roman"/>
          <w:b w:val="false"/>
          <w:i w:val="false"/>
          <w:color w:val="000000"/>
          <w:sz w:val="28"/>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Автомобильдердің желіге шығуы туралы 686</w:t>
      </w:r>
    </w:p>
    <w:p>
      <w:pPr>
        <w:spacing w:after="0"/>
        <w:ind w:left="0"/>
        <w:jc w:val="both"/>
      </w:pPr>
      <w:r>
        <w:rPr>
          <w:rFonts w:ascii="Times New Roman"/>
          <w:b w:val="false"/>
          <w:i w:val="false"/>
          <w:color w:val="000000"/>
          <w:sz w:val="28"/>
        </w:rPr>
        <w:t>
      Азаматтардың аз қорғалған санаттары үшін бос жұмыс орындарының квотасын беру туралы 458</w:t>
      </w:r>
    </w:p>
    <w:p>
      <w:pPr>
        <w:spacing w:after="0"/>
        <w:ind w:left="0"/>
        <w:jc w:val="both"/>
      </w:pPr>
      <w:r>
        <w:rPr>
          <w:rFonts w:ascii="Times New Roman"/>
          <w:b w:val="false"/>
          <w:i w:val="false"/>
          <w:color w:val="000000"/>
          <w:sz w:val="28"/>
        </w:rPr>
        <w:t>
      Азаматтық қорғаныс және төтенше жағдайлар бойынша жұмысты ұйымдастыру туралы 703</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Аккредиттеутуралықұжаттар 69</w:t>
      </w:r>
    </w:p>
    <w:p>
      <w:pPr>
        <w:spacing w:after="0"/>
        <w:ind w:left="0"/>
        <w:jc w:val="both"/>
      </w:pPr>
      <w:r>
        <w:rPr>
          <w:rFonts w:ascii="Times New Roman"/>
          <w:b w:val="false"/>
          <w:i w:val="false"/>
          <w:color w:val="000000"/>
          <w:sz w:val="28"/>
        </w:rPr>
        <w:t>
      Акционерлендірубойынша 91</w:t>
      </w:r>
    </w:p>
    <w:p>
      <w:pPr>
        <w:spacing w:after="0"/>
        <w:ind w:left="0"/>
        <w:jc w:val="both"/>
      </w:pPr>
      <w:r>
        <w:rPr>
          <w:rFonts w:ascii="Times New Roman"/>
          <w:b w:val="false"/>
          <w:i w:val="false"/>
          <w:color w:val="000000"/>
          <w:sz w:val="28"/>
        </w:rPr>
        <w:t>
      Акцияларды (акциялар пакеттерін) қабылдау-тапсыру туралы 81</w:t>
      </w:r>
    </w:p>
    <w:p>
      <w:pPr>
        <w:spacing w:after="0"/>
        <w:ind w:left="0"/>
        <w:jc w:val="both"/>
      </w:pPr>
      <w:r>
        <w:rPr>
          <w:rFonts w:ascii="Times New Roman"/>
          <w:b w:val="false"/>
          <w:i w:val="false"/>
          <w:color w:val="000000"/>
          <w:sz w:val="28"/>
        </w:rPr>
        <w:t>
      Акциялармен және басқа бағалы қағаздармен операциялар бойынша 85</w:t>
      </w:r>
    </w:p>
    <w:p>
      <w:pPr>
        <w:spacing w:after="0"/>
        <w:ind w:left="0"/>
        <w:jc w:val="both"/>
      </w:pPr>
      <w:r>
        <w:rPr>
          <w:rFonts w:ascii="Times New Roman"/>
          <w:b w:val="false"/>
          <w:i w:val="false"/>
          <w:color w:val="000000"/>
          <w:sz w:val="28"/>
        </w:rPr>
        <w:t>
      Ақпараттандырусаласымәселелерібойынша 593</w:t>
      </w:r>
    </w:p>
    <w:p>
      <w:pPr>
        <w:spacing w:after="0"/>
        <w:ind w:left="0"/>
        <w:jc w:val="both"/>
      </w:pPr>
      <w:r>
        <w:rPr>
          <w:rFonts w:ascii="Times New Roman"/>
          <w:b w:val="false"/>
          <w:i w:val="false"/>
          <w:color w:val="000000"/>
          <w:sz w:val="28"/>
        </w:rPr>
        <w:t>
      Ақпараттандырудың сервистік моделін сүйемелдеу мәселелері бойынша 594</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 жүйелердің ақпараттық қуіпсіздік мәселелері бойынша сәйкестігі туралы 595</w:t>
      </w:r>
    </w:p>
    <w:p>
      <w:pPr>
        <w:spacing w:after="0"/>
        <w:ind w:left="0"/>
        <w:jc w:val="both"/>
      </w:pPr>
      <w:r>
        <w:rPr>
          <w:rFonts w:ascii="Times New Roman"/>
          <w:b w:val="false"/>
          <w:i w:val="false"/>
          <w:color w:val="000000"/>
          <w:sz w:val="28"/>
        </w:rPr>
        <w:t>
      Ақпараттық жүйелердің деректер базасын сүйемелдеу, дамыту бойынша 136</w:t>
      </w:r>
    </w:p>
    <w:p>
      <w:pPr>
        <w:spacing w:after="0"/>
        <w:ind w:left="0"/>
        <w:jc w:val="both"/>
      </w:pPr>
      <w:r>
        <w:rPr>
          <w:rFonts w:ascii="Times New Roman"/>
          <w:b w:val="false"/>
          <w:i w:val="false"/>
          <w:color w:val="000000"/>
          <w:sz w:val="28"/>
        </w:rPr>
        <w:t>
      Ақпараттық қызмет, маркетинг туралы 561</w:t>
      </w:r>
    </w:p>
    <w:p>
      <w:pPr>
        <w:spacing w:after="0"/>
        <w:ind w:left="0"/>
        <w:jc w:val="both"/>
      </w:pPr>
      <w:r>
        <w:rPr>
          <w:rFonts w:ascii="Times New Roman"/>
          <w:b w:val="false"/>
          <w:i w:val="false"/>
          <w:color w:val="000000"/>
          <w:sz w:val="28"/>
        </w:rPr>
        <w:t>
      Аттестаттау, біліктілік, тарифтеу 492</w:t>
      </w:r>
    </w:p>
    <w:p>
      <w:pPr>
        <w:spacing w:after="0"/>
        <w:ind w:left="0"/>
        <w:jc w:val="both"/>
      </w:pPr>
      <w:r>
        <w:rPr>
          <w:rFonts w:ascii="Times New Roman"/>
          <w:b w:val="false"/>
          <w:i w:val="false"/>
          <w:color w:val="000000"/>
          <w:sz w:val="28"/>
        </w:rPr>
        <w:t>
      Бағалы қағаздарды сатып алуды талап ету құқығы туралы 84</w:t>
      </w:r>
    </w:p>
    <w:p>
      <w:pPr>
        <w:spacing w:after="0"/>
        <w:ind w:left="0"/>
        <w:jc w:val="both"/>
      </w:pPr>
      <w:r>
        <w:rPr>
          <w:rFonts w:ascii="Times New Roman"/>
          <w:b w:val="false"/>
          <w:i w:val="false"/>
          <w:color w:val="000000"/>
          <w:sz w:val="28"/>
        </w:rPr>
        <w:t>
      Байланыс құралдарының ақауларын, техникалық қаралуын және жөнделуін есепке алу туралы 698</w:t>
      </w:r>
    </w:p>
    <w:p>
      <w:pPr>
        <w:spacing w:after="0"/>
        <w:ind w:left="0"/>
        <w:jc w:val="both"/>
      </w:pPr>
      <w:r>
        <w:rPr>
          <w:rFonts w:ascii="Times New Roman"/>
          <w:b w:val="false"/>
          <w:i w:val="false"/>
          <w:color w:val="000000"/>
          <w:sz w:val="28"/>
        </w:rPr>
        <w:t>
      Басқару жүйесін жетілдіру туралы 54</w:t>
      </w:r>
    </w:p>
    <w:p>
      <w:pPr>
        <w:spacing w:after="0"/>
        <w:ind w:left="0"/>
        <w:jc w:val="both"/>
      </w:pPr>
      <w:r>
        <w:rPr>
          <w:rFonts w:ascii="Times New Roman"/>
          <w:b w:val="false"/>
          <w:i w:val="false"/>
          <w:color w:val="000000"/>
          <w:sz w:val="28"/>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pPr>
        <w:spacing w:after="0"/>
        <w:ind w:left="0"/>
        <w:jc w:val="both"/>
      </w:pPr>
      <w:r>
        <w:rPr>
          <w:rFonts w:ascii="Times New Roman"/>
          <w:b w:val="false"/>
          <w:i w:val="false"/>
          <w:color w:val="000000"/>
          <w:sz w:val="28"/>
        </w:rPr>
        <w:t>
      Басқарушыкомпаниялардысайлаубойынша 663</w:t>
      </w:r>
    </w:p>
    <w:p>
      <w:pPr>
        <w:spacing w:after="0"/>
        <w:ind w:left="0"/>
        <w:jc w:val="both"/>
      </w:pPr>
      <w:r>
        <w:rPr>
          <w:rFonts w:ascii="Times New Roman"/>
          <w:b w:val="false"/>
          <w:i w:val="false"/>
          <w:color w:val="000000"/>
          <w:sz w:val="28"/>
        </w:rPr>
        <w:t>
      Бензиннің, жанар-жағармай материалдарының және қосалқы бөлшектердің шығыны туралы 685</w:t>
      </w:r>
    </w:p>
    <w:p>
      <w:pPr>
        <w:spacing w:after="0"/>
        <w:ind w:left="0"/>
        <w:jc w:val="both"/>
      </w:pPr>
      <w:r>
        <w:rPr>
          <w:rFonts w:ascii="Times New Roman"/>
          <w:b w:val="false"/>
          <w:i w:val="false"/>
          <w:color w:val="000000"/>
          <w:sz w:val="28"/>
        </w:rPr>
        <w:t>
      Білім алушы жұмыскерлерге стипендиялар есептеу туралы 513</w:t>
      </w:r>
    </w:p>
    <w:p>
      <w:pPr>
        <w:spacing w:after="0"/>
        <w:ind w:left="0"/>
        <w:jc w:val="both"/>
      </w:pPr>
      <w:r>
        <w:rPr>
          <w:rFonts w:ascii="Times New Roman"/>
          <w:b w:val="false"/>
          <w:i w:val="false"/>
          <w:color w:val="000000"/>
          <w:sz w:val="28"/>
        </w:rPr>
        <w:t>
      Борышкер-ұйымның активтерін, мүлкін сату туралы 97</w:t>
      </w:r>
    </w:p>
    <w:p>
      <w:pPr>
        <w:spacing w:after="0"/>
        <w:ind w:left="0"/>
        <w:jc w:val="both"/>
      </w:pPr>
      <w:r>
        <w:rPr>
          <w:rFonts w:ascii="Times New Roman"/>
          <w:b w:val="false"/>
          <w:i w:val="false"/>
          <w:color w:val="000000"/>
          <w:sz w:val="28"/>
        </w:rPr>
        <w:t>
      Бюджеттік инвестициялық жобаларды әзірлеу жөніндегі 240</w:t>
      </w:r>
    </w:p>
    <w:p>
      <w:pPr>
        <w:spacing w:after="0"/>
        <w:ind w:left="0"/>
        <w:jc w:val="both"/>
      </w:pPr>
      <w:r>
        <w:rPr>
          <w:rFonts w:ascii="Times New Roman"/>
          <w:b w:val="false"/>
          <w:i w:val="false"/>
          <w:color w:val="000000"/>
          <w:sz w:val="28"/>
        </w:rPr>
        <w:t>
      Бюджеттік инвестициялық жобалардың жүзеге асырылуын бағалау бойынша 244</w:t>
      </w:r>
    </w:p>
    <w:p>
      <w:pPr>
        <w:spacing w:after="0"/>
        <w:ind w:left="0"/>
        <w:jc w:val="both"/>
      </w:pPr>
      <w:r>
        <w:rPr>
          <w:rFonts w:ascii="Times New Roman"/>
          <w:b w:val="false"/>
          <w:i w:val="false"/>
          <w:color w:val="000000"/>
          <w:sz w:val="28"/>
        </w:rPr>
        <w:t>
      Бюджеттік инвестициялық жобалардың іске асырылуының мониторингі жөніндегі 242</w:t>
      </w:r>
    </w:p>
    <w:p>
      <w:pPr>
        <w:spacing w:after="0"/>
        <w:ind w:left="0"/>
        <w:jc w:val="both"/>
      </w:pPr>
      <w:r>
        <w:rPr>
          <w:rFonts w:ascii="Times New Roman"/>
          <w:b w:val="false"/>
          <w:i w:val="false"/>
          <w:color w:val="000000"/>
          <w:sz w:val="28"/>
        </w:rPr>
        <w:t>
      Веб-сайттарды (web-site), Веб-порталдарды (web-portal), өзге де интернет-ресурстарды жасау және қолдау бойынша 581</w:t>
      </w:r>
    </w:p>
    <w:p>
      <w:pPr>
        <w:spacing w:after="0"/>
        <w:ind w:left="0"/>
        <w:jc w:val="both"/>
      </w:pPr>
      <w:r>
        <w:rPr>
          <w:rFonts w:ascii="Times New Roman"/>
          <w:b w:val="false"/>
          <w:i w:val="false"/>
          <w:color w:val="000000"/>
          <w:sz w:val="28"/>
        </w:rPr>
        <w:t>
      Визаларды ресімдеу, беру және мерзімін ұзарту, жария ету бойынша анықтамалар беру, құжаттарды талап ету бойынша 540</w:t>
      </w:r>
    </w:p>
    <w:p>
      <w:pPr>
        <w:spacing w:after="0"/>
        <w:ind w:left="0"/>
        <w:jc w:val="both"/>
      </w:pPr>
      <w:r>
        <w:rPr>
          <w:rFonts w:ascii="Times New Roman"/>
          <w:b w:val="false"/>
          <w:i w:val="false"/>
          <w:color w:val="000000"/>
          <w:sz w:val="28"/>
        </w:rPr>
        <w:t>
      Ғимараттар мен үй-жайларды түгендеу туралы 657</w:t>
      </w:r>
    </w:p>
    <w:p>
      <w:pPr>
        <w:spacing w:after="0"/>
        <w:ind w:left="0"/>
        <w:jc w:val="both"/>
      </w:pPr>
      <w:r>
        <w:rPr>
          <w:rFonts w:ascii="Times New Roman"/>
          <w:b w:val="false"/>
          <w:i w:val="false"/>
          <w:color w:val="000000"/>
          <w:sz w:val="28"/>
        </w:rPr>
        <w:t>
      Ғимараттарды күзеткен, өрт шыққан, құндылықтарды тасымалдаған кездегі төтенше жағдайларды тергеу туралы 714</w:t>
      </w:r>
    </w:p>
    <w:p>
      <w:pPr>
        <w:spacing w:after="0"/>
        <w:ind w:left="0"/>
        <w:jc w:val="both"/>
      </w:pPr>
      <w:r>
        <w:rPr>
          <w:rFonts w:ascii="Times New Roman"/>
          <w:b w:val="false"/>
          <w:i w:val="false"/>
          <w:color w:val="000000"/>
          <w:sz w:val="28"/>
        </w:rPr>
        <w:t>
      Ғимараттарды, құрылыстарды жылу маусымына дайындау және дүлей апаттардың алдын алу шаралары туралы 667</w:t>
      </w:r>
    </w:p>
    <w:p>
      <w:pPr>
        <w:spacing w:after="0"/>
        <w:ind w:left="0"/>
        <w:jc w:val="both"/>
      </w:pPr>
      <w:r>
        <w:rPr>
          <w:rFonts w:ascii="Times New Roman"/>
          <w:b w:val="false"/>
          <w:i w:val="false"/>
          <w:color w:val="000000"/>
          <w:sz w:val="28"/>
        </w:rPr>
        <w:t>
      Ғылыми және мәдени конференцияларды, семинарлар мен кездесулерді өткізу туралы 549</w:t>
      </w:r>
    </w:p>
    <w:p>
      <w:pPr>
        <w:spacing w:after="0"/>
        <w:ind w:left="0"/>
        <w:jc w:val="both"/>
      </w:pPr>
      <w:r>
        <w:rPr>
          <w:rFonts w:ascii="Times New Roman"/>
          <w:b w:val="false"/>
          <w:i w:val="false"/>
          <w:color w:val="000000"/>
          <w:sz w:val="28"/>
        </w:rPr>
        <w:t>
      Ғылыми, экономикалық, мәдени және өзге де іс-шараларды ұйымдастыру мен өткізу туралы аудиовизуалды 550</w:t>
      </w:r>
    </w:p>
    <w:p>
      <w:pPr>
        <w:spacing w:after="0"/>
        <w:ind w:left="0"/>
        <w:jc w:val="both"/>
      </w:pPr>
      <w:r>
        <w:rPr>
          <w:rFonts w:ascii="Times New Roman"/>
          <w:b w:val="false"/>
          <w:i w:val="false"/>
          <w:color w:val="000000"/>
          <w:sz w:val="28"/>
        </w:rPr>
        <w:t>
      Ғылыми-ақпараттық материалдарға қажеттілік туралы 566</w:t>
      </w:r>
    </w:p>
    <w:p>
      <w:pPr>
        <w:spacing w:after="0"/>
        <w:ind w:left="0"/>
        <w:jc w:val="both"/>
      </w:pPr>
      <w:r>
        <w:rPr>
          <w:rFonts w:ascii="Times New Roman"/>
          <w:b w:val="false"/>
          <w:i w:val="false"/>
          <w:color w:val="000000"/>
          <w:sz w:val="28"/>
        </w:rPr>
        <w:t>
      Ғылыми-техникалық ақпаратты пайдалануды есепке алу туралы 592</w:t>
      </w:r>
    </w:p>
    <w:p>
      <w:pPr>
        <w:spacing w:after="0"/>
        <w:ind w:left="0"/>
        <w:jc w:val="both"/>
      </w:pPr>
      <w:r>
        <w:rPr>
          <w:rFonts w:ascii="Times New Roman"/>
          <w:b w:val="false"/>
          <w:i w:val="false"/>
          <w:color w:val="000000"/>
          <w:sz w:val="28"/>
        </w:rPr>
        <w:t>
      Ғылыми-техникалық ақпаратты пайдалануды есепке алу туралы 574</w:t>
      </w:r>
    </w:p>
    <w:p>
      <w:pPr>
        <w:spacing w:after="0"/>
        <w:ind w:left="0"/>
        <w:jc w:val="both"/>
      </w:pPr>
      <w:r>
        <w:rPr>
          <w:rFonts w:ascii="Times New Roman"/>
          <w:b w:val="false"/>
          <w:i w:val="false"/>
          <w:color w:val="000000"/>
          <w:sz w:val="28"/>
        </w:rPr>
        <w:t>
      Даму жоспарларын түзету және орындау бойынша құжаттар 163</w:t>
      </w:r>
    </w:p>
    <w:p>
      <w:pPr>
        <w:spacing w:after="0"/>
        <w:ind w:left="0"/>
        <w:jc w:val="both"/>
      </w:pPr>
      <w:r>
        <w:rPr>
          <w:rFonts w:ascii="Times New Roman"/>
          <w:b w:val="false"/>
          <w:i w:val="false"/>
          <w:color w:val="000000"/>
          <w:sz w:val="28"/>
        </w:rPr>
        <w:t>
      Дипломатиялық және қызметтік паспорттарды ресімдеу, қайта тіркеу және жою бойынша 539</w:t>
      </w:r>
    </w:p>
    <w:p>
      <w:pPr>
        <w:spacing w:after="0"/>
        <w:ind w:left="0"/>
        <w:jc w:val="both"/>
      </w:pPr>
      <w:r>
        <w:rPr>
          <w:rFonts w:ascii="Times New Roman"/>
          <w:b w:val="false"/>
          <w:i w:val="false"/>
          <w:color w:val="000000"/>
          <w:sz w:val="28"/>
        </w:rPr>
        <w:t>
      Еңбек тәртібін бұзған тұлғаларды жауапкершілікке тарту туралы 490</w:t>
      </w:r>
    </w:p>
    <w:p>
      <w:pPr>
        <w:spacing w:after="0"/>
        <w:ind w:left="0"/>
        <w:jc w:val="both"/>
      </w:pPr>
      <w:r>
        <w:rPr>
          <w:rFonts w:ascii="Times New Roman"/>
          <w:b w:val="false"/>
          <w:i w:val="false"/>
          <w:color w:val="000000"/>
          <w:sz w:val="28"/>
        </w:rPr>
        <w:t>
      Есептік, ағымдағы, корреспонденттік, тиісті дербес шоттарды ашу, жабу, қайта ресімдеу туралы 231</w:t>
      </w:r>
    </w:p>
    <w:p>
      <w:pPr>
        <w:spacing w:after="0"/>
        <w:ind w:left="0"/>
        <w:jc w:val="both"/>
      </w:pPr>
      <w:r>
        <w:rPr>
          <w:rFonts w:ascii="Times New Roman"/>
          <w:b w:val="false"/>
          <w:i w:val="false"/>
          <w:color w:val="000000"/>
          <w:sz w:val="28"/>
        </w:rPr>
        <w:t>
      Әкімшілік құқық бұзушылықтар бойынша 106</w:t>
      </w:r>
    </w:p>
    <w:p>
      <w:pPr>
        <w:spacing w:after="0"/>
        <w:ind w:left="0"/>
        <w:jc w:val="both"/>
      </w:pPr>
      <w:r>
        <w:rPr>
          <w:rFonts w:ascii="Times New Roman"/>
          <w:b w:val="false"/>
          <w:i w:val="false"/>
          <w:color w:val="000000"/>
          <w:sz w:val="28"/>
        </w:rPr>
        <w:t>
      Әкімшілік-аумақтық бірліктер шекараларын бекіту жөніндегі 45</w:t>
      </w:r>
    </w:p>
    <w:p>
      <w:pPr>
        <w:spacing w:after="0"/>
        <w:ind w:left="0"/>
        <w:jc w:val="both"/>
      </w:pPr>
      <w:r>
        <w:rPr>
          <w:rFonts w:ascii="Times New Roman"/>
          <w:b w:val="false"/>
          <w:i w:val="false"/>
          <w:color w:val="000000"/>
          <w:sz w:val="28"/>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pPr>
        <w:spacing w:after="0"/>
        <w:ind w:left="0"/>
        <w:jc w:val="both"/>
      </w:pPr>
      <w:r>
        <w:rPr>
          <w:rFonts w:ascii="Times New Roman"/>
          <w:b w:val="false"/>
          <w:i w:val="false"/>
          <w:color w:val="000000"/>
          <w:sz w:val="28"/>
        </w:rPr>
        <w:t>
      Әуе кеңістігін пайдалануға рұқсат беру бойынша 544</w:t>
      </w:r>
    </w:p>
    <w:p>
      <w:pPr>
        <w:spacing w:after="0"/>
        <w:ind w:left="0"/>
        <w:jc w:val="both"/>
      </w:pPr>
      <w:r>
        <w:rPr>
          <w:rFonts w:ascii="Times New Roman"/>
          <w:b w:val="false"/>
          <w:i w:val="false"/>
          <w:color w:val="000000"/>
          <w:sz w:val="28"/>
        </w:rPr>
        <w:t>
      Жеке 471</w:t>
      </w:r>
    </w:p>
    <w:p>
      <w:pPr>
        <w:spacing w:after="0"/>
        <w:ind w:left="0"/>
        <w:jc w:val="both"/>
      </w:pPr>
      <w:r>
        <w:rPr>
          <w:rFonts w:ascii="Times New Roman"/>
          <w:b w:val="false"/>
          <w:i w:val="false"/>
          <w:color w:val="000000"/>
          <w:sz w:val="28"/>
        </w:rPr>
        <w:t>
      Жекеістердіңқұрамынаенбеген 472</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теңнұсқаларын беру туралы қолдаухаттар және олардың 522</w:t>
      </w:r>
    </w:p>
    <w:p>
      <w:pPr>
        <w:spacing w:after="0"/>
        <w:ind w:left="0"/>
        <w:jc w:val="both"/>
      </w:pPr>
      <w:r>
        <w:rPr>
          <w:rFonts w:ascii="Times New Roman"/>
          <w:b w:val="false"/>
          <w:i w:val="false"/>
          <w:color w:val="000000"/>
          <w:sz w:val="28"/>
        </w:rPr>
        <w:t>
      Жұмыскерлерді әлеуметтік қорғау мәселелері бойынша 739</w:t>
      </w:r>
    </w:p>
    <w:p>
      <w:pPr>
        <w:spacing w:after="0"/>
        <w:ind w:left="0"/>
        <w:jc w:val="both"/>
      </w:pPr>
      <w:r>
        <w:rPr>
          <w:rFonts w:ascii="Times New Roman"/>
          <w:b w:val="false"/>
          <w:i w:val="false"/>
          <w:color w:val="000000"/>
          <w:sz w:val="28"/>
        </w:rPr>
        <w:t>
      Жұмыскерлерді марапаттауға ұсынуды ресімдеу туралы 526</w:t>
      </w:r>
    </w:p>
    <w:p>
      <w:pPr>
        <w:spacing w:after="0"/>
        <w:ind w:left="0"/>
        <w:jc w:val="both"/>
      </w:pPr>
      <w:r>
        <w:rPr>
          <w:rFonts w:ascii="Times New Roman"/>
          <w:b w:val="false"/>
          <w:i w:val="false"/>
          <w:color w:val="000000"/>
          <w:sz w:val="28"/>
        </w:rPr>
        <w:t>
      Жұмыскерлердітарифтеубойынша 497</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қызметтік тәртібіне қойылатын талаптарды сақтау және мүдделер қақтығыстарын реттеу мәселелері бойынша 481</w:t>
      </w:r>
    </w:p>
    <w:p>
      <w:pPr>
        <w:spacing w:after="0"/>
        <w:ind w:left="0"/>
        <w:jc w:val="both"/>
      </w:pPr>
      <w:r>
        <w:rPr>
          <w:rFonts w:ascii="Times New Roman"/>
          <w:b w:val="false"/>
          <w:i w:val="false"/>
          <w:color w:val="000000"/>
          <w:sz w:val="28"/>
        </w:rPr>
        <w:t>
      Жұмыскерлердіңрезервінқалыптастырубойынша 463</w:t>
      </w:r>
    </w:p>
    <w:p>
      <w:pPr>
        <w:spacing w:after="0"/>
        <w:ind w:left="0"/>
        <w:jc w:val="both"/>
      </w:pPr>
      <w:r>
        <w:rPr>
          <w:rFonts w:ascii="Times New Roman"/>
          <w:b w:val="false"/>
          <w:i w:val="false"/>
          <w:color w:val="000000"/>
          <w:sz w:val="28"/>
        </w:rPr>
        <w:t>
      Жұмыскерлердің тұрғын-үй-тұрмыстық жағдайларын тексеру туралы құжаттар 759</w:t>
      </w:r>
    </w:p>
    <w:p>
      <w:pPr>
        <w:spacing w:after="0"/>
        <w:ind w:left="0"/>
        <w:jc w:val="both"/>
      </w:pPr>
      <w:r>
        <w:rPr>
          <w:rFonts w:ascii="Times New Roman"/>
          <w:b w:val="false"/>
          <w:i w:val="false"/>
          <w:color w:val="000000"/>
          <w:sz w:val="28"/>
        </w:rPr>
        <w:t>
      Жұмыскерлердіңкәсіби шеберліктерін, мүмкіндіктерін айқындау (бағалау) бойынша 494</w:t>
      </w:r>
    </w:p>
    <w:p>
      <w:pPr>
        <w:spacing w:after="0"/>
        <w:ind w:left="0"/>
        <w:jc w:val="both"/>
      </w:pPr>
      <w:r>
        <w:rPr>
          <w:rFonts w:ascii="Times New Roman"/>
          <w:b w:val="false"/>
          <w:i w:val="false"/>
          <w:color w:val="000000"/>
          <w:sz w:val="28"/>
        </w:rPr>
        <w:t>
      Жұмысқақабылданбағантұлғалардың 470</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Заңды тұлғаларды тіркеу есебінен шығару туралы 40</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инвестицияларды мониторингілеу бойынша 243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99</w:t>
      </w:r>
    </w:p>
    <w:p>
      <w:pPr>
        <w:spacing w:after="0"/>
        <w:ind w:left="0"/>
        <w:jc w:val="both"/>
      </w:pPr>
      <w:r>
        <w:rPr>
          <w:rFonts w:ascii="Times New Roman"/>
          <w:b w:val="false"/>
          <w:i w:val="false"/>
          <w:color w:val="000000"/>
          <w:sz w:val="28"/>
        </w:rPr>
        <w:t>
      Запастағы азаматтарды брондау бойынша 487</w:t>
      </w:r>
    </w:p>
    <w:p>
      <w:pPr>
        <w:spacing w:after="0"/>
        <w:ind w:left="0"/>
        <w:jc w:val="both"/>
      </w:pPr>
      <w:r>
        <w:rPr>
          <w:rFonts w:ascii="Times New Roman"/>
          <w:b w:val="false"/>
          <w:i w:val="false"/>
          <w:color w:val="000000"/>
          <w:sz w:val="28"/>
        </w:rPr>
        <w:t>
      Ішкі тәртіп ережелерін бұзу туралы 649</w:t>
      </w:r>
    </w:p>
    <w:p>
      <w:pPr>
        <w:spacing w:after="0"/>
        <w:ind w:left="0"/>
        <w:jc w:val="both"/>
      </w:pPr>
      <w:r>
        <w:rPr>
          <w:rFonts w:ascii="Times New Roman"/>
          <w:b w:val="false"/>
          <w:i w:val="false"/>
          <w:color w:val="000000"/>
          <w:sz w:val="28"/>
        </w:rPr>
        <w:t>
      Кадрлармен жұмыстың жай-күйі және оны тексеру туралы 144</w:t>
      </w:r>
    </w:p>
    <w:p>
      <w:pPr>
        <w:spacing w:after="0"/>
        <w:ind w:left="0"/>
        <w:jc w:val="both"/>
      </w:pPr>
      <w:r>
        <w:rPr>
          <w:rFonts w:ascii="Times New Roman"/>
          <w:b w:val="false"/>
          <w:i w:val="false"/>
          <w:color w:val="000000"/>
          <w:sz w:val="28"/>
        </w:rPr>
        <w:t>
      Келіп түсетін (жөнелтілетін) материалдардың (шикізаттардың), өнімдердің, жабдықтардың сапасы туралы 636</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Кәмелетке толмағандардың тұрғын үй алаңын иеліктен шығару жөніндегі 766</w:t>
      </w:r>
    </w:p>
    <w:p>
      <w:pPr>
        <w:spacing w:after="0"/>
        <w:ind w:left="0"/>
        <w:jc w:val="both"/>
      </w:pPr>
      <w:r>
        <w:rPr>
          <w:rFonts w:ascii="Times New Roman"/>
          <w:b w:val="false"/>
          <w:i w:val="false"/>
          <w:color w:val="000000"/>
          <w:sz w:val="28"/>
        </w:rPr>
        <w:t>
      Конкурстық 475</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хаттамалары және олардың 606</w:t>
      </w:r>
    </w:p>
    <w:p>
      <w:pPr>
        <w:spacing w:after="0"/>
        <w:ind w:left="0"/>
        <w:jc w:val="both"/>
      </w:pPr>
      <w:r>
        <w:rPr>
          <w:rFonts w:ascii="Times New Roman"/>
          <w:b w:val="false"/>
          <w:i w:val="false"/>
          <w:color w:val="000000"/>
          <w:sz w:val="28"/>
        </w:rPr>
        <w:t>
      Конкурстық құжаттаманың ережелерін түсіндіру жөніндегі сұрау салулар және оларды қарау жөніндегі 605</w:t>
      </w:r>
    </w:p>
    <w:p>
      <w:pPr>
        <w:spacing w:after="0"/>
        <w:ind w:left="0"/>
        <w:jc w:val="both"/>
      </w:pPr>
      <w:r>
        <w:rPr>
          <w:rFonts w:ascii="Times New Roman"/>
          <w:b w:val="false"/>
          <w:i w:val="false"/>
          <w:color w:val="000000"/>
          <w:sz w:val="28"/>
        </w:rPr>
        <w:t>
      Көлікқұралдарынжөндеутуралы 683</w:t>
      </w:r>
    </w:p>
    <w:p>
      <w:pPr>
        <w:spacing w:after="0"/>
        <w:ind w:left="0"/>
        <w:jc w:val="both"/>
      </w:pPr>
      <w:r>
        <w:rPr>
          <w:rFonts w:ascii="Times New Roman"/>
          <w:b w:val="false"/>
          <w:i w:val="false"/>
          <w:color w:val="000000"/>
          <w:sz w:val="28"/>
        </w:rPr>
        <w:t>
      Кредитберумәселелерібойынша 234</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pPr>
        <w:spacing w:after="0"/>
        <w:ind w:left="0"/>
        <w:jc w:val="both"/>
      </w:pPr>
      <w:r>
        <w:rPr>
          <w:rFonts w:ascii="Times New Roman"/>
          <w:b w:val="false"/>
          <w:i w:val="false"/>
          <w:color w:val="000000"/>
          <w:sz w:val="28"/>
        </w:rPr>
        <w:t>
      Куәліктерді, рұқсаттамаларды, сәйкестендіру карталарын беру, жоғалту туралы 650</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153</w:t>
      </w:r>
    </w:p>
    <w:p>
      <w:pPr>
        <w:spacing w:after="0"/>
        <w:ind w:left="0"/>
        <w:jc w:val="both"/>
      </w:pPr>
      <w:r>
        <w:rPr>
          <w:rFonts w:ascii="Times New Roman"/>
          <w:b w:val="false"/>
          <w:i w:val="false"/>
          <w:color w:val="000000"/>
          <w:sz w:val="28"/>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pPr>
        <w:spacing w:after="0"/>
        <w:ind w:left="0"/>
        <w:jc w:val="both"/>
      </w:pPr>
      <w:r>
        <w:rPr>
          <w:rFonts w:ascii="Times New Roman"/>
          <w:b w:val="false"/>
          <w:i w:val="false"/>
          <w:color w:val="000000"/>
          <w:sz w:val="28"/>
        </w:rPr>
        <w:t>
      Қазақстан Республикасының шетел мемлекеттерімен өзара әрекеттесу хаттамасын ұйымдастыру бойынша 534</w:t>
      </w:r>
    </w:p>
    <w:p>
      <w:pPr>
        <w:spacing w:after="0"/>
        <w:ind w:left="0"/>
        <w:jc w:val="both"/>
      </w:pPr>
      <w:r>
        <w:rPr>
          <w:rFonts w:ascii="Times New Roman"/>
          <w:b w:val="false"/>
          <w:i w:val="false"/>
          <w:color w:val="000000"/>
          <w:sz w:val="28"/>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pPr>
        <w:spacing w:after="0"/>
        <w:ind w:left="0"/>
        <w:jc w:val="both"/>
      </w:pPr>
      <w:r>
        <w:rPr>
          <w:rFonts w:ascii="Times New Roman"/>
          <w:b w:val="false"/>
          <w:i w:val="false"/>
          <w:color w:val="000000"/>
          <w:sz w:val="28"/>
        </w:rPr>
        <w:t>
      Қайта қалпына келтіру істері бойынша 96</w:t>
      </w:r>
    </w:p>
    <w:p>
      <w:pPr>
        <w:spacing w:after="0"/>
        <w:ind w:left="0"/>
        <w:jc w:val="both"/>
      </w:pPr>
      <w:r>
        <w:rPr>
          <w:rFonts w:ascii="Times New Roman"/>
          <w:b w:val="false"/>
          <w:i w:val="false"/>
          <w:color w:val="000000"/>
          <w:sz w:val="28"/>
        </w:rPr>
        <w:t>
      Қайта салынатын объектілерге берілетін мекен-жайлар туралы 47</w:t>
      </w:r>
    </w:p>
    <w:p>
      <w:pPr>
        <w:spacing w:after="0"/>
        <w:ind w:left="0"/>
        <w:jc w:val="both"/>
      </w:pPr>
      <w:r>
        <w:rPr>
          <w:rFonts w:ascii="Times New Roman"/>
          <w:b w:val="false"/>
          <w:i w:val="false"/>
          <w:color w:val="000000"/>
          <w:sz w:val="28"/>
        </w:rPr>
        <w:t>
      Қайырымдылыққызметтуралы 753</w:t>
      </w:r>
    </w:p>
    <w:p>
      <w:pPr>
        <w:spacing w:after="0"/>
        <w:ind w:left="0"/>
        <w:jc w:val="both"/>
      </w:pPr>
      <w:r>
        <w:rPr>
          <w:rFonts w:ascii="Times New Roman"/>
          <w:b w:val="false"/>
          <w:i w:val="false"/>
          <w:color w:val="000000"/>
          <w:sz w:val="28"/>
        </w:rPr>
        <w:t>
      Қаржылық жоспарларды (бюджеттерді) әзірлеу және өзгерту туралы 205</w:t>
      </w:r>
    </w:p>
    <w:p>
      <w:pPr>
        <w:spacing w:after="0"/>
        <w:ind w:left="0"/>
        <w:jc w:val="both"/>
      </w:pPr>
      <w:r>
        <w:rPr>
          <w:rFonts w:ascii="Times New Roman"/>
          <w:b w:val="false"/>
          <w:i w:val="false"/>
          <w:color w:val="000000"/>
          <w:sz w:val="28"/>
        </w:rPr>
        <w:t>
      Қаржылық менеджмент сапасының мониторингі бойынша 204</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Қарулы қақтығыстарға, апаттарды және басқа да төтенше жағдайларды жоюға қатысушылардың жеке куәліктерін беру құқығын растайтын 521</w:t>
      </w:r>
    </w:p>
    <w:p>
      <w:pPr>
        <w:spacing w:after="0"/>
        <w:ind w:left="0"/>
        <w:jc w:val="both"/>
      </w:pPr>
      <w:r>
        <w:rPr>
          <w:rFonts w:ascii="Times New Roman"/>
          <w:b w:val="false"/>
          <w:i w:val="false"/>
          <w:color w:val="000000"/>
          <w:sz w:val="28"/>
        </w:rPr>
        <w:t>
      Қоймалардағы, базалардағы қалған материалдардың (шикізаттың), өнімдердің, жабдықтардың кірісін, шығысын, толықтығын есепке алу туралы 642</w:t>
      </w:r>
    </w:p>
    <w:p>
      <w:pPr>
        <w:spacing w:after="0"/>
        <w:ind w:left="0"/>
        <w:jc w:val="both"/>
      </w:pPr>
      <w:r>
        <w:rPr>
          <w:rFonts w:ascii="Times New Roman"/>
          <w:b w:val="false"/>
          <w:i w:val="false"/>
          <w:color w:val="000000"/>
          <w:sz w:val="28"/>
        </w:rPr>
        <w:t>
      Қоймалардан тауарларды босату және өнімдерді тиеу туралы 639</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209</w:t>
      </w:r>
    </w:p>
    <w:p>
      <w:pPr>
        <w:spacing w:after="0"/>
        <w:ind w:left="0"/>
        <w:jc w:val="both"/>
      </w:pPr>
      <w:r>
        <w:rPr>
          <w:rFonts w:ascii="Times New Roman"/>
          <w:b w:val="false"/>
          <w:i w:val="false"/>
          <w:color w:val="000000"/>
          <w:sz w:val="28"/>
        </w:rPr>
        <w:t>
      Құжаттар мен істерді, тізімдемелерді уақытша пайдалануға беруді 149</w:t>
      </w:r>
    </w:p>
    <w:p>
      <w:pPr>
        <w:spacing w:after="0"/>
        <w:ind w:left="0"/>
        <w:jc w:val="both"/>
      </w:pPr>
      <w:r>
        <w:rPr>
          <w:rFonts w:ascii="Times New Roman"/>
          <w:b w:val="false"/>
          <w:i w:val="false"/>
          <w:color w:val="000000"/>
          <w:sz w:val="28"/>
        </w:rPr>
        <w:t>
      Құқық қорғау органдарына, соттарға берілетін 100</w:t>
      </w:r>
    </w:p>
    <w:p>
      <w:pPr>
        <w:spacing w:after="0"/>
        <w:ind w:left="0"/>
        <w:jc w:val="both"/>
      </w:pPr>
      <w:r>
        <w:rPr>
          <w:rFonts w:ascii="Times New Roman"/>
          <w:b w:val="false"/>
          <w:i w:val="false"/>
          <w:color w:val="000000"/>
          <w:sz w:val="28"/>
        </w:rPr>
        <w:t>
      Құқықтық актілердің жобаларына құқықтық сараптама жүргізу жөніндегі 105</w:t>
      </w:r>
    </w:p>
    <w:p>
      <w:pPr>
        <w:spacing w:after="0"/>
        <w:ind w:left="0"/>
        <w:jc w:val="both"/>
      </w:pPr>
      <w:r>
        <w:rPr>
          <w:rFonts w:ascii="Times New Roman"/>
          <w:b w:val="false"/>
          <w:i w:val="false"/>
          <w:color w:val="000000"/>
          <w:sz w:val="28"/>
        </w:rPr>
        <w:t>
      Құқықтық жұмысты ұйымдастыру және жай-күйі туралы 108</w:t>
      </w:r>
    </w:p>
    <w:p>
      <w:pPr>
        <w:spacing w:after="0"/>
        <w:ind w:left="0"/>
        <w:jc w:val="both"/>
      </w:pPr>
      <w:r>
        <w:rPr>
          <w:rFonts w:ascii="Times New Roman"/>
          <w:b w:val="false"/>
          <w:i w:val="false"/>
          <w:color w:val="000000"/>
          <w:sz w:val="28"/>
        </w:rPr>
        <w:t>
      Құпия ақпаратты иеленушілерді есепке алу және қызмет көрсетуге қабылдау жөніндегі 118</w:t>
      </w:r>
    </w:p>
    <w:p>
      <w:pPr>
        <w:spacing w:after="0"/>
        <w:ind w:left="0"/>
        <w:jc w:val="both"/>
      </w:pPr>
      <w:r>
        <w:rPr>
          <w:rFonts w:ascii="Times New Roman"/>
          <w:b w:val="false"/>
          <w:i w:val="false"/>
          <w:color w:val="000000"/>
          <w:sz w:val="28"/>
        </w:rPr>
        <w:t>
      Құрылымдық бөлімшелердің заңды тұлғаның басшылығына ұсынатын 62</w:t>
      </w:r>
    </w:p>
    <w:p>
      <w:pPr>
        <w:spacing w:after="0"/>
        <w:ind w:left="0"/>
        <w:jc w:val="both"/>
      </w:pPr>
      <w:r>
        <w:rPr>
          <w:rFonts w:ascii="Times New Roman"/>
          <w:b w:val="false"/>
          <w:i w:val="false"/>
          <w:color w:val="000000"/>
          <w:sz w:val="28"/>
        </w:rPr>
        <w:t>
      Қызметтік үй-жайларға жұмыстан тыс уақытта және демалыс күндері кіруге рұқсат туралы 654</w:t>
      </w:r>
    </w:p>
    <w:p>
      <w:pPr>
        <w:spacing w:after="0"/>
        <w:ind w:left="0"/>
        <w:jc w:val="both"/>
      </w:pPr>
      <w:r>
        <w:rPr>
          <w:rFonts w:ascii="Times New Roman"/>
          <w:b w:val="false"/>
          <w:i w:val="false"/>
          <w:color w:val="000000"/>
          <w:sz w:val="28"/>
        </w:rPr>
        <w:t>
      Қызметтің барлық бағыттарын қаржылық қамтамасыз ету туралы 219</w:t>
      </w:r>
    </w:p>
    <w:p>
      <w:pPr>
        <w:spacing w:after="0"/>
        <w:ind w:left="0"/>
        <w:jc w:val="both"/>
      </w:pPr>
      <w:r>
        <w:rPr>
          <w:rFonts w:ascii="Times New Roman"/>
          <w:b w:val="false"/>
          <w:i w:val="false"/>
          <w:color w:val="000000"/>
          <w:sz w:val="28"/>
        </w:rPr>
        <w:t>
      Қызметтіңқорытындыларытуралы 552</w:t>
      </w:r>
    </w:p>
    <w:p>
      <w:pPr>
        <w:spacing w:after="0"/>
        <w:ind w:left="0"/>
        <w:jc w:val="both"/>
      </w:pPr>
      <w:r>
        <w:rPr>
          <w:rFonts w:ascii="Times New Roman"/>
          <w:b w:val="false"/>
          <w:i w:val="false"/>
          <w:color w:val="000000"/>
          <w:sz w:val="28"/>
        </w:rPr>
        <w:t>
      Лицензиялау 65</w:t>
      </w:r>
    </w:p>
    <w:p>
      <w:pPr>
        <w:spacing w:after="0"/>
        <w:ind w:left="0"/>
        <w:jc w:val="both"/>
      </w:pPr>
      <w:r>
        <w:rPr>
          <w:rFonts w:ascii="Times New Roman"/>
          <w:b w:val="false"/>
          <w:i w:val="false"/>
          <w:color w:val="000000"/>
          <w:sz w:val="28"/>
        </w:rPr>
        <w:t>
      Мақсаттыбағдарламалар, ақпараттандырутұжырымдамаларына 584</w:t>
      </w:r>
    </w:p>
    <w:p>
      <w:pPr>
        <w:spacing w:after="0"/>
        <w:ind w:left="0"/>
        <w:jc w:val="both"/>
      </w:pPr>
      <w:r>
        <w:rPr>
          <w:rFonts w:ascii="Times New Roman"/>
          <w:b w:val="false"/>
          <w:i w:val="false"/>
          <w:color w:val="000000"/>
          <w:sz w:val="28"/>
        </w:rPr>
        <w:t>
      Материалдарды (шикізаттарды), жабдықтарды, материалдық-техникалық қамтамасыз ету мәселелері бойынша өнімдерді қажет ету (жеткізу) туралы 631</w:t>
      </w:r>
    </w:p>
    <w:p>
      <w:pPr>
        <w:spacing w:after="0"/>
        <w:ind w:left="0"/>
        <w:jc w:val="both"/>
      </w:pPr>
      <w:r>
        <w:rPr>
          <w:rFonts w:ascii="Times New Roman"/>
          <w:b w:val="false"/>
          <w:i w:val="false"/>
          <w:color w:val="000000"/>
          <w:sz w:val="28"/>
        </w:rPr>
        <w:t>
      Материалдық-мүліктік құндылықтарды (жылжымалы мүлікті) қоймада сақтау туралы 643</w:t>
      </w:r>
    </w:p>
    <w:p>
      <w:pPr>
        <w:spacing w:after="0"/>
        <w:ind w:left="0"/>
        <w:jc w:val="both"/>
      </w:pPr>
      <w:r>
        <w:rPr>
          <w:rFonts w:ascii="Times New Roman"/>
          <w:b w:val="false"/>
          <w:i w:val="false"/>
          <w:color w:val="000000"/>
          <w:sz w:val="28"/>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pPr>
        <w:spacing w:after="0"/>
        <w:ind w:left="0"/>
        <w:jc w:val="both"/>
      </w:pPr>
      <w:r>
        <w:rPr>
          <w:rFonts w:ascii="Times New Roman"/>
          <w:b w:val="false"/>
          <w:i w:val="false"/>
          <w:color w:val="000000"/>
          <w:sz w:val="28"/>
        </w:rPr>
        <w:t>
      Мемлекеттік және азаматтық қызметшілерді қызметтік тексеру туралы 483</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pPr>
        <w:spacing w:after="0"/>
        <w:ind w:left="0"/>
        <w:jc w:val="both"/>
      </w:pPr>
      <w:r>
        <w:rPr>
          <w:rFonts w:ascii="Times New Roman"/>
          <w:b w:val="false"/>
          <w:i w:val="false"/>
          <w:color w:val="000000"/>
          <w:sz w:val="28"/>
        </w:rPr>
        <w:t>
      Мемлекеттік құпиялар болып табылатын мәліметтер көздерін құпиясыздандыру және құпияландыру мерзімдерін ұзарту туралы құжаттар 117</w:t>
      </w:r>
    </w:p>
    <w:p>
      <w:pPr>
        <w:spacing w:after="0"/>
        <w:ind w:left="0"/>
        <w:jc w:val="both"/>
      </w:pPr>
      <w:r>
        <w:rPr>
          <w:rFonts w:ascii="Times New Roman"/>
          <w:b w:val="false"/>
          <w:i w:val="false"/>
          <w:color w:val="000000"/>
          <w:sz w:val="28"/>
        </w:rPr>
        <w:t>
      Мемлекеттік қызметтер көрсету мониторингі бойынша 68</w:t>
      </w:r>
    </w:p>
    <w:p>
      <w:pPr>
        <w:spacing w:after="0"/>
        <w:ind w:left="0"/>
        <w:jc w:val="both"/>
      </w:pPr>
      <w:r>
        <w:rPr>
          <w:rFonts w:ascii="Times New Roman"/>
          <w:b w:val="false"/>
          <w:i w:val="false"/>
          <w:color w:val="000000"/>
          <w:sz w:val="28"/>
        </w:rPr>
        <w:t>
      Мемлекеттік наградалардан айыру туралы 527</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239</w:t>
      </w:r>
    </w:p>
    <w:p>
      <w:pPr>
        <w:spacing w:after="0"/>
        <w:ind w:left="0"/>
        <w:jc w:val="both"/>
      </w:pPr>
      <w:r>
        <w:rPr>
          <w:rFonts w:ascii="Times New Roman"/>
          <w:b w:val="false"/>
          <w:i w:val="false"/>
          <w:color w:val="000000"/>
          <w:sz w:val="28"/>
        </w:rPr>
        <w:t>
      Мемлекеттік-жекеменшік серіктестік мәселелері бойынша 98</w:t>
      </w:r>
    </w:p>
    <w:p>
      <w:pPr>
        <w:spacing w:after="0"/>
        <w:ind w:left="0"/>
        <w:jc w:val="both"/>
      </w:pPr>
      <w:r>
        <w:rPr>
          <w:rFonts w:ascii="Times New Roman"/>
          <w:b w:val="false"/>
          <w:i w:val="false"/>
          <w:color w:val="000000"/>
          <w:sz w:val="28"/>
        </w:rPr>
        <w:t>
      Мәдени мұра объектiлерiн қорғау мәселелері бойынша 655</w:t>
      </w:r>
    </w:p>
    <w:p>
      <w:pPr>
        <w:spacing w:after="0"/>
        <w:ind w:left="0"/>
        <w:jc w:val="both"/>
      </w:pPr>
      <w:r>
        <w:rPr>
          <w:rFonts w:ascii="Times New Roman"/>
          <w:b w:val="false"/>
          <w:i w:val="false"/>
          <w:color w:val="000000"/>
          <w:sz w:val="28"/>
        </w:rPr>
        <w:t>
      Мүлікке, тауарларға, жұмыс пен көрсетілетін қызметтерге бағалар мен тарифтерді келісу жөніндегі 183</w:t>
      </w:r>
    </w:p>
    <w:p>
      <w:pPr>
        <w:spacing w:after="0"/>
        <w:ind w:left="0"/>
        <w:jc w:val="both"/>
      </w:pPr>
      <w:r>
        <w:rPr>
          <w:rFonts w:ascii="Times New Roman"/>
          <w:b w:val="false"/>
          <w:i w:val="false"/>
          <w:color w:val="000000"/>
          <w:sz w:val="28"/>
        </w:rPr>
        <w:t>
      Мүлікті меншіктену, иелену, пайдалану құқығына куәлік (актілер) беруге 44</w:t>
      </w:r>
    </w:p>
    <w:p>
      <w:pPr>
        <w:spacing w:after="0"/>
        <w:ind w:left="0"/>
        <w:jc w:val="both"/>
      </w:pPr>
      <w:r>
        <w:rPr>
          <w:rFonts w:ascii="Times New Roman"/>
          <w:b w:val="false"/>
          <w:i w:val="false"/>
          <w:color w:val="000000"/>
          <w:sz w:val="28"/>
        </w:rPr>
        <w:t>
      Негізгі қызметі бойынша 24</w:t>
      </w:r>
    </w:p>
    <w:p>
      <w:pPr>
        <w:spacing w:after="0"/>
        <w:ind w:left="0"/>
        <w:jc w:val="both"/>
      </w:pPr>
      <w:r>
        <w:rPr>
          <w:rFonts w:ascii="Times New Roman"/>
          <w:b w:val="false"/>
          <w:i w:val="false"/>
          <w:color w:val="000000"/>
          <w:sz w:val="28"/>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pPr>
        <w:spacing w:after="0"/>
        <w:ind w:left="0"/>
        <w:jc w:val="both"/>
      </w:pPr>
      <w:r>
        <w:rPr>
          <w:rFonts w:ascii="Times New Roman"/>
          <w:b w:val="false"/>
          <w:i w:val="false"/>
          <w:color w:val="000000"/>
          <w:sz w:val="28"/>
        </w:rPr>
        <w:t>
      Оқу-өндірістік экскурсияларды ұйымдастыру және жүргізу туралы 515</w:t>
      </w:r>
    </w:p>
    <w:p>
      <w:pPr>
        <w:spacing w:after="0"/>
        <w:ind w:left="0"/>
        <w:jc w:val="both"/>
      </w:pPr>
      <w:r>
        <w:rPr>
          <w:rFonts w:ascii="Times New Roman"/>
          <w:b w:val="false"/>
          <w:i w:val="false"/>
          <w:color w:val="000000"/>
          <w:sz w:val="28"/>
        </w:rPr>
        <w:t>
      Отын-энергетикалық қорлар және сумен жабдықтау туралы 666</w:t>
      </w:r>
    </w:p>
    <w:p>
      <w:pPr>
        <w:spacing w:after="0"/>
        <w:ind w:left="0"/>
        <w:jc w:val="both"/>
      </w:pPr>
      <w:r>
        <w:rPr>
          <w:rFonts w:ascii="Times New Roman"/>
          <w:b w:val="false"/>
          <w:i w:val="false"/>
          <w:color w:val="000000"/>
          <w:sz w:val="28"/>
        </w:rPr>
        <w:t>
      Өмір бойы асырау 771</w:t>
      </w:r>
    </w:p>
    <w:p>
      <w:pPr>
        <w:spacing w:after="0"/>
        <w:ind w:left="0"/>
        <w:jc w:val="both"/>
      </w:pPr>
      <w:r>
        <w:rPr>
          <w:rFonts w:ascii="Times New Roman"/>
          <w:b w:val="false"/>
          <w:i w:val="false"/>
          <w:color w:val="000000"/>
          <w:sz w:val="28"/>
        </w:rPr>
        <w:t>
      Сабақтар, консультациялар, сынақтар өткізу туралы 512</w:t>
      </w:r>
    </w:p>
    <w:p>
      <w:pPr>
        <w:spacing w:after="0"/>
        <w:ind w:left="0"/>
        <w:jc w:val="both"/>
      </w:pPr>
      <w:r>
        <w:rPr>
          <w:rFonts w:ascii="Times New Roman"/>
          <w:b w:val="false"/>
          <w:i w:val="false"/>
          <w:color w:val="000000"/>
          <w:sz w:val="28"/>
        </w:rPr>
        <w:t>
      Салық органында тіркеу есебіне қою, тіркелу және есептен шығару туралы 41</w:t>
      </w:r>
    </w:p>
    <w:p>
      <w:pPr>
        <w:spacing w:after="0"/>
        <w:ind w:left="0"/>
        <w:jc w:val="both"/>
      </w:pPr>
      <w:r>
        <w:rPr>
          <w:rFonts w:ascii="Times New Roman"/>
          <w:b w:val="false"/>
          <w:i w:val="false"/>
          <w:color w:val="000000"/>
          <w:sz w:val="28"/>
        </w:rPr>
        <w:t>
      Салықтық жоспарлау бойынша 176</w:t>
      </w:r>
    </w:p>
    <w:p>
      <w:pPr>
        <w:spacing w:after="0"/>
        <w:ind w:left="0"/>
        <w:jc w:val="both"/>
      </w:pPr>
      <w:r>
        <w:rPr>
          <w:rFonts w:ascii="Times New Roman"/>
          <w:b w:val="false"/>
          <w:i w:val="false"/>
          <w:color w:val="000000"/>
          <w:sz w:val="28"/>
        </w:rPr>
        <w:t>
      Сатып алуды, тауарларды, жұмыстарды және көрсетілетін қызметтердің әлеуетті өнім берушілерінің біліктілік таңдауын жүргізу бойынша 609</w:t>
      </w:r>
    </w:p>
    <w:p>
      <w:pPr>
        <w:spacing w:after="0"/>
        <w:ind w:left="0"/>
        <w:jc w:val="both"/>
      </w:pPr>
      <w:r>
        <w:rPr>
          <w:rFonts w:ascii="Times New Roman"/>
          <w:b w:val="false"/>
          <w:i w:val="false"/>
          <w:color w:val="000000"/>
          <w:sz w:val="28"/>
        </w:rPr>
        <w:t>
      Сертификаттау бойынша 72</w:t>
      </w:r>
    </w:p>
    <w:p>
      <w:pPr>
        <w:spacing w:after="0"/>
        <w:ind w:left="0"/>
        <w:jc w:val="both"/>
      </w:pPr>
      <w:r>
        <w:rPr>
          <w:rFonts w:ascii="Times New Roman"/>
          <w:b w:val="false"/>
          <w:i w:val="false"/>
          <w:color w:val="000000"/>
          <w:sz w:val="28"/>
        </w:rPr>
        <w:t>
      Сот істері бойынша 110</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Тауарларға, жұмыстар мен көрсетілетін қызметтерге бағалар мен тарифтерді болжау бойынша 181</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хаттамалар және олардың 607</w:t>
      </w:r>
    </w:p>
    <w:p>
      <w:pPr>
        <w:spacing w:after="0"/>
        <w:ind w:left="0"/>
        <w:jc w:val="both"/>
      </w:pPr>
      <w:r>
        <w:rPr>
          <w:rFonts w:ascii="Times New Roman"/>
          <w:b w:val="false"/>
          <w:i w:val="false"/>
          <w:color w:val="000000"/>
          <w:sz w:val="28"/>
        </w:rPr>
        <w:t>
      Телекоммуникациялық арналарды және байланыс желілерін қорғауды ұйымдастыру бойынша 691</w:t>
      </w:r>
    </w:p>
    <w:p>
      <w:pPr>
        <w:spacing w:after="0"/>
        <w:ind w:left="0"/>
        <w:jc w:val="both"/>
      </w:pPr>
      <w:r>
        <w:rPr>
          <w:rFonts w:ascii="Times New Roman"/>
          <w:b w:val="false"/>
          <w:i w:val="false"/>
          <w:color w:val="000000"/>
          <w:sz w:val="28"/>
        </w:rPr>
        <w:t>
      Техникалық құралдардың жай-күйі, техникалық құралдар мен бағдарламаларды орнату, техникалық құралдарды жөндеу жұмыстарын жүргізу туралы 125</w:t>
      </w:r>
    </w:p>
    <w:p>
      <w:pPr>
        <w:spacing w:after="0"/>
        <w:ind w:left="0"/>
        <w:jc w:val="both"/>
      </w:pPr>
      <w:r>
        <w:rPr>
          <w:rFonts w:ascii="Times New Roman"/>
          <w:b w:val="false"/>
          <w:i w:val="false"/>
          <w:color w:val="000000"/>
          <w:sz w:val="28"/>
        </w:rPr>
        <w:t>
      Тәртіптік 480</w:t>
      </w:r>
    </w:p>
    <w:p>
      <w:pPr>
        <w:spacing w:after="0"/>
        <w:ind w:left="0"/>
        <w:jc w:val="both"/>
      </w:pPr>
      <w:r>
        <w:rPr>
          <w:rFonts w:ascii="Times New Roman"/>
          <w:b w:val="false"/>
          <w:i w:val="false"/>
          <w:color w:val="000000"/>
          <w:sz w:val="28"/>
        </w:rPr>
        <w:t>
      Түрлі көлік түрлері қозғалысының қауіпсіздігі бойынша 678</w:t>
      </w:r>
    </w:p>
    <w:p>
      <w:pPr>
        <w:spacing w:after="0"/>
        <w:ind w:left="0"/>
        <w:jc w:val="both"/>
      </w:pPr>
      <w:r>
        <w:rPr>
          <w:rFonts w:ascii="Times New Roman"/>
          <w:b w:val="false"/>
          <w:i w:val="false"/>
          <w:color w:val="000000"/>
          <w:sz w:val="28"/>
        </w:rPr>
        <w:t>
      Түрлі көлік түрлерін ұйымдастыру, дамыту, жай-күйі және пайдалану туралы 670</w:t>
      </w:r>
    </w:p>
    <w:p>
      <w:pPr>
        <w:spacing w:after="0"/>
        <w:ind w:left="0"/>
        <w:jc w:val="both"/>
      </w:pPr>
      <w:r>
        <w:rPr>
          <w:rFonts w:ascii="Times New Roman"/>
          <w:b w:val="false"/>
          <w:i w:val="false"/>
          <w:color w:val="000000"/>
          <w:sz w:val="28"/>
        </w:rPr>
        <w:t>
      Тұрғын үй алаңын брондау туралы 764</w:t>
      </w:r>
    </w:p>
    <w:p>
      <w:pPr>
        <w:spacing w:after="0"/>
        <w:ind w:left="0"/>
        <w:jc w:val="both"/>
      </w:pPr>
      <w:r>
        <w:rPr>
          <w:rFonts w:ascii="Times New Roman"/>
          <w:b w:val="false"/>
          <w:i w:val="false"/>
          <w:color w:val="000000"/>
          <w:sz w:val="28"/>
        </w:rPr>
        <w:t>
      Тұрғын үйді жекешелендіруге 765</w:t>
      </w:r>
    </w:p>
    <w:p>
      <w:pPr>
        <w:spacing w:after="0"/>
        <w:ind w:left="0"/>
        <w:jc w:val="both"/>
      </w:pPr>
      <w:r>
        <w:rPr>
          <w:rFonts w:ascii="Times New Roman"/>
          <w:b w:val="false"/>
          <w:i w:val="false"/>
          <w:color w:val="000000"/>
          <w:sz w:val="28"/>
        </w:rPr>
        <w:t>
      Тұрғын үй-жайларды ұйым жұмыскерлеріне жалға беру,сыйға тарту, мұра ету, сату-сатып алу туралы 772</w:t>
      </w:r>
    </w:p>
    <w:p>
      <w:pPr>
        <w:spacing w:after="0"/>
        <w:ind w:left="0"/>
        <w:jc w:val="both"/>
      </w:pPr>
      <w:r>
        <w:rPr>
          <w:rFonts w:ascii="Times New Roman"/>
          <w:b w:val="false"/>
          <w:i w:val="false"/>
          <w:color w:val="000000"/>
          <w:sz w:val="28"/>
        </w:rPr>
        <w:t>
      Тыңдаушылардың тәжірибесін және тағылымдамасын ұйымдастыру және өткізу туралы 514</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770</w:t>
      </w:r>
    </w:p>
    <w:p>
      <w:pPr>
        <w:spacing w:after="0"/>
        <w:ind w:left="0"/>
        <w:jc w:val="both"/>
      </w:pPr>
      <w:r>
        <w:rPr>
          <w:rFonts w:ascii="Times New Roman"/>
          <w:b w:val="false"/>
          <w:i w:val="false"/>
          <w:color w:val="000000"/>
          <w:sz w:val="28"/>
        </w:rPr>
        <w:t>
      Ұзақ мерзімді кредиттеу және инвестициялық қызмет туралы 206</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жұмыскерлерін даярлау, қайта даярлау, екінші мамандыққа оқыту, біліктіліктерін арттыру туралы 501</w:t>
      </w:r>
    </w:p>
    <w:p>
      <w:pPr>
        <w:spacing w:after="0"/>
        <w:ind w:left="0"/>
        <w:jc w:val="both"/>
      </w:pPr>
      <w:r>
        <w:rPr>
          <w:rFonts w:ascii="Times New Roman"/>
          <w:b w:val="false"/>
          <w:i w:val="false"/>
          <w:color w:val="000000"/>
          <w:sz w:val="28"/>
        </w:rPr>
        <w:t>
      Ұйым күзетінің жедел мәселелері бойынша 729</w:t>
      </w:r>
    </w:p>
    <w:p>
      <w:pPr>
        <w:spacing w:after="0"/>
        <w:ind w:left="0"/>
        <w:jc w:val="both"/>
      </w:pPr>
      <w:r>
        <w:rPr>
          <w:rFonts w:ascii="Times New Roman"/>
          <w:b w:val="false"/>
          <w:i w:val="false"/>
          <w:color w:val="000000"/>
          <w:sz w:val="28"/>
        </w:rPr>
        <w:t>
      Ұйым қорларын құру мен оларды жұмсау туралы 229</w:t>
      </w:r>
    </w:p>
    <w:p>
      <w:pPr>
        <w:spacing w:after="0"/>
        <w:ind w:left="0"/>
        <w:jc w:val="both"/>
      </w:pPr>
      <w:r>
        <w:rPr>
          <w:rFonts w:ascii="Times New Roman"/>
          <w:b w:val="false"/>
          <w:i w:val="false"/>
          <w:color w:val="000000"/>
          <w:sz w:val="28"/>
        </w:rPr>
        <w:t>
      Ұйым қызметінің негізгі бағыттары бойынша тізбелер 38</w:t>
      </w:r>
    </w:p>
    <w:p>
      <w:pPr>
        <w:spacing w:after="0"/>
        <w:ind w:left="0"/>
        <w:jc w:val="both"/>
      </w:pPr>
      <w:r>
        <w:rPr>
          <w:rFonts w:ascii="Times New Roman"/>
          <w:b w:val="false"/>
          <w:i w:val="false"/>
          <w:color w:val="000000"/>
          <w:sz w:val="28"/>
        </w:rPr>
        <w:t>
      Ұйым мүшесі болып табылатын халықаралық ұйымдардың нормативтік (өкімдік) 529</w:t>
      </w:r>
    </w:p>
    <w:p>
      <w:pPr>
        <w:spacing w:after="0"/>
        <w:ind w:left="0"/>
        <w:jc w:val="both"/>
      </w:pPr>
      <w:r>
        <w:rPr>
          <w:rFonts w:ascii="Times New Roman"/>
          <w:b w:val="false"/>
          <w:i w:val="false"/>
          <w:color w:val="000000"/>
          <w:sz w:val="28"/>
        </w:rPr>
        <w:t>
      Ұйым орналасқан ғимараттар мен үй-жайлардың жағдайы, күрделі және ағымдағы жөндеу жүргізу қажеттілігі туралы 662</w:t>
      </w:r>
    </w:p>
    <w:p>
      <w:pPr>
        <w:spacing w:after="0"/>
        <w:ind w:left="0"/>
        <w:jc w:val="both"/>
      </w:pPr>
      <w:r>
        <w:rPr>
          <w:rFonts w:ascii="Times New Roman"/>
          <w:b w:val="false"/>
          <w:i w:val="false"/>
          <w:color w:val="000000"/>
          <w:sz w:val="28"/>
        </w:rPr>
        <w:t>
      Ұйымда құқықтық оқыту жүргізу бойынша 107</w:t>
      </w:r>
    </w:p>
    <w:p>
      <w:pPr>
        <w:spacing w:after="0"/>
        <w:ind w:left="0"/>
        <w:jc w:val="both"/>
      </w:pPr>
      <w:r>
        <w:rPr>
          <w:rFonts w:ascii="Times New Roman"/>
          <w:b w:val="false"/>
          <w:i w:val="false"/>
          <w:color w:val="000000"/>
          <w:sz w:val="28"/>
        </w:rPr>
        <w:t>
      Ұйымдағы ақпаратты қорғаудың жай-күйі туралы 137</w:t>
      </w:r>
    </w:p>
    <w:p>
      <w:pPr>
        <w:spacing w:after="0"/>
        <w:ind w:left="0"/>
        <w:jc w:val="both"/>
      </w:pPr>
      <w:r>
        <w:rPr>
          <w:rFonts w:ascii="Times New Roman"/>
          <w:b w:val="false"/>
          <w:i w:val="false"/>
          <w:color w:val="000000"/>
          <w:sz w:val="28"/>
        </w:rPr>
        <w:t>
      Ұйымдардың қоршаған ортаны ластауы туралы 664</w:t>
      </w:r>
    </w:p>
    <w:p>
      <w:pPr>
        <w:spacing w:after="0"/>
        <w:ind w:left="0"/>
        <w:jc w:val="both"/>
      </w:pPr>
      <w:r>
        <w:rPr>
          <w:rFonts w:ascii="Times New Roman"/>
          <w:b w:val="false"/>
          <w:i w:val="false"/>
          <w:color w:val="000000"/>
          <w:sz w:val="28"/>
        </w:rPr>
        <w:t>
      Ұйымның ақпараттық-анықтамалық қызметін жинақтау және оның жұмысы туралы 568</w:t>
      </w:r>
    </w:p>
    <w:p>
      <w:pPr>
        <w:spacing w:after="0"/>
        <w:ind w:left="0"/>
        <w:jc w:val="both"/>
      </w:pPr>
      <w:r>
        <w:rPr>
          <w:rFonts w:ascii="Times New Roman"/>
          <w:b w:val="false"/>
          <w:i w:val="false"/>
          <w:color w:val="000000"/>
          <w:sz w:val="28"/>
        </w:rPr>
        <w:t>
      Ұйымның басқару аппаратын қаржыландыру және қаржыландыруды жетілдіру туралы 226</w:t>
      </w:r>
    </w:p>
    <w:p>
      <w:pPr>
        <w:spacing w:after="0"/>
        <w:ind w:left="0"/>
        <w:jc w:val="both"/>
      </w:pPr>
      <w:r>
        <w:rPr>
          <w:rFonts w:ascii="Times New Roman"/>
          <w:b w:val="false"/>
          <w:i w:val="false"/>
          <w:color w:val="000000"/>
          <w:sz w:val="28"/>
        </w:rPr>
        <w:t>
      Ұйымның әкімшілік-ұйымдастырушылық қызметі туралы 63</w:t>
      </w:r>
    </w:p>
    <w:p>
      <w:pPr>
        <w:spacing w:after="0"/>
        <w:ind w:left="0"/>
        <w:jc w:val="both"/>
      </w:pPr>
      <w:r>
        <w:rPr>
          <w:rFonts w:ascii="Times New Roman"/>
          <w:b w:val="false"/>
          <w:i w:val="false"/>
          <w:color w:val="000000"/>
          <w:sz w:val="28"/>
        </w:rPr>
        <w:t>
      Ұйымның жалпы және өртке қарсы қорғанысын ұйымдастыру туралы 702</w:t>
      </w:r>
    </w:p>
    <w:p>
      <w:pPr>
        <w:spacing w:after="0"/>
        <w:ind w:left="0"/>
        <w:jc w:val="both"/>
      </w:pPr>
      <w:r>
        <w:rPr>
          <w:rFonts w:ascii="Times New Roman"/>
          <w:b w:val="false"/>
          <w:i w:val="false"/>
          <w:color w:val="000000"/>
          <w:sz w:val="28"/>
        </w:rPr>
        <w:t>
      Ұйымның және оның бөлімшелерінің тарихы бойынша 64</w:t>
      </w:r>
    </w:p>
    <w:p>
      <w:pPr>
        <w:spacing w:after="0"/>
        <w:ind w:left="0"/>
        <w:jc w:val="both"/>
      </w:pPr>
      <w:r>
        <w:rPr>
          <w:rFonts w:ascii="Times New Roman"/>
          <w:b w:val="false"/>
          <w:i w:val="false"/>
          <w:color w:val="000000"/>
          <w:sz w:val="28"/>
        </w:rPr>
        <w:t>
      Ұйымның көлік құралдарына мұқтаждығын анықтау туралы 673</w:t>
      </w:r>
    </w:p>
    <w:p>
      <w:pPr>
        <w:spacing w:after="0"/>
        <w:ind w:left="0"/>
        <w:jc w:val="both"/>
      </w:pPr>
      <w:r>
        <w:rPr>
          <w:rFonts w:ascii="Times New Roman"/>
          <w:b w:val="false"/>
          <w:i w:val="false"/>
          <w:color w:val="000000"/>
          <w:sz w:val="28"/>
        </w:rPr>
        <w:t>
      Ұйымның көрмелерге, жәрменкелерге, тұсаукесерлерге, кездесулерге қатысуы туралы 577</w:t>
      </w:r>
    </w:p>
    <w:p>
      <w:pPr>
        <w:spacing w:after="0"/>
        <w:ind w:left="0"/>
        <w:jc w:val="both"/>
      </w:pPr>
      <w:r>
        <w:rPr>
          <w:rFonts w:ascii="Times New Roman"/>
          <w:b w:val="false"/>
          <w:i w:val="false"/>
          <w:color w:val="000000"/>
          <w:sz w:val="28"/>
        </w:rPr>
        <w:t>
      Ұйымның қызметкерлерін іссапарға жіберу туралы 57</w:t>
      </w:r>
    </w:p>
    <w:p>
      <w:pPr>
        <w:spacing w:after="0"/>
        <w:ind w:left="0"/>
        <w:jc w:val="both"/>
      </w:pPr>
      <w:r>
        <w:rPr>
          <w:rFonts w:ascii="Times New Roman"/>
          <w:b w:val="false"/>
          <w:i w:val="false"/>
          <w:color w:val="000000"/>
          <w:sz w:val="28"/>
        </w:rPr>
        <w:t>
      Ұйымның техникалық және өртке қарсы бекінісін жақсарту, техникалық жабдықтардың орналасуы мен пайдаланылуы туралы 722</w:t>
      </w:r>
    </w:p>
    <w:p>
      <w:pPr>
        <w:spacing w:after="0"/>
        <w:ind w:left="0"/>
        <w:jc w:val="both"/>
      </w:pPr>
      <w:r>
        <w:rPr>
          <w:rFonts w:ascii="Times New Roman"/>
          <w:b w:val="false"/>
          <w:i w:val="false"/>
          <w:color w:val="000000"/>
          <w:sz w:val="28"/>
        </w:rPr>
        <w:t>
      Халықаралық және қазақстандық ұйымдардың өкілдерімен кездесулер (келіссөздер) өткізу туралы 537</w:t>
      </w:r>
    </w:p>
    <w:p>
      <w:pPr>
        <w:spacing w:after="0"/>
        <w:ind w:left="0"/>
        <w:jc w:val="both"/>
      </w:pPr>
      <w:r>
        <w:rPr>
          <w:rFonts w:ascii="Times New Roman"/>
          <w:b w:val="false"/>
          <w:i w:val="false"/>
          <w:color w:val="000000"/>
          <w:sz w:val="28"/>
        </w:rPr>
        <w:t>
      Халықаралық және қазақстандық ұйымдардың өкілдерін қабылдау және олардың келуін ұйымдастыру туралы 535</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 хаттар, хат алмасу 533</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pPr>
        <w:spacing w:after="0"/>
        <w:ind w:left="0"/>
        <w:jc w:val="both"/>
      </w:pPr>
      <w:r>
        <w:rPr>
          <w:rFonts w:ascii="Times New Roman"/>
          <w:b w:val="false"/>
          <w:i w:val="false"/>
          <w:color w:val="000000"/>
          <w:sz w:val="28"/>
        </w:rPr>
        <w:t>
      Шағымдық және талапарыздық жұмыстар бойынша 111</w:t>
      </w:r>
    </w:p>
    <w:p>
      <w:pPr>
        <w:spacing w:after="0"/>
        <w:ind w:left="0"/>
        <w:jc w:val="both"/>
      </w:pPr>
      <w:r>
        <w:rPr>
          <w:rFonts w:ascii="Times New Roman"/>
          <w:b w:val="false"/>
          <w:i w:val="false"/>
          <w:color w:val="000000"/>
          <w:sz w:val="28"/>
        </w:rPr>
        <w:t>
      Шағын және орта кәсіпкерлік салаларын, ұйымдарын, субъектілерін қаржыландыру туралы 228</w:t>
      </w:r>
    </w:p>
    <w:p>
      <w:pPr>
        <w:spacing w:after="0"/>
        <w:ind w:left="0"/>
        <w:jc w:val="both"/>
      </w:pPr>
      <w:r>
        <w:rPr>
          <w:rFonts w:ascii="Times New Roman"/>
          <w:b w:val="false"/>
          <w:i w:val="false"/>
          <w:color w:val="000000"/>
          <w:sz w:val="28"/>
        </w:rPr>
        <w:t>
      Шет елдік мамандарды Қазақстан Республикасында және қазақстандық мамандарды шет елдерде оқыту, тағылымдамадан өткізу туралы 560</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538</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554</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548</w:t>
      </w:r>
    </w:p>
    <w:p>
      <w:pPr>
        <w:spacing w:after="0"/>
        <w:ind w:left="0"/>
        <w:jc w:val="both"/>
      </w:pPr>
      <w:r>
        <w:rPr>
          <w:rFonts w:ascii="Times New Roman"/>
          <w:b w:val="false"/>
          <w:i w:val="false"/>
          <w:color w:val="000000"/>
          <w:sz w:val="28"/>
        </w:rPr>
        <w:t>
      Электрондық цифрлық қолтаңбаларды құру және жою туралы 144</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588</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Жергілікті мемлекеттік басқарудың базалық құрылымы 52</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Бюджеттік міндеттемелер 194</w:t>
      </w:r>
    </w:p>
    <w:p>
      <w:pPr>
        <w:spacing w:after="0"/>
        <w:ind w:left="0"/>
        <w:jc w:val="both"/>
      </w:pPr>
      <w:r>
        <w:rPr>
          <w:rFonts w:ascii="Times New Roman"/>
          <w:b w:val="false"/>
          <w:i w:val="false"/>
          <w:color w:val="000000"/>
          <w:sz w:val="28"/>
        </w:rPr>
        <w:t>
      Бюджеттік бағдарламалар әкімшілерінің, жаңа бастамаларға 168</w:t>
      </w:r>
    </w:p>
    <w:p>
      <w:pPr>
        <w:spacing w:after="0"/>
        <w:ind w:left="0"/>
        <w:jc w:val="both"/>
      </w:pPr>
      <w:r>
        <w:rPr>
          <w:rFonts w:ascii="Times New Roman"/>
          <w:b w:val="false"/>
          <w:i w:val="false"/>
          <w:color w:val="000000"/>
          <w:sz w:val="28"/>
        </w:rPr>
        <w:t>
      МАҒЛУМАТТАР:</w:t>
      </w:r>
    </w:p>
    <w:p>
      <w:pPr>
        <w:spacing w:after="0"/>
        <w:ind w:left="0"/>
        <w:jc w:val="both"/>
      </w:pPr>
      <w:r>
        <w:rPr>
          <w:rFonts w:ascii="Times New Roman"/>
          <w:b w:val="false"/>
          <w:i w:val="false"/>
          <w:color w:val="000000"/>
          <w:sz w:val="28"/>
        </w:rPr>
        <w:t>
      Апаттар және жазатайым оқиғалар 446</w:t>
      </w:r>
    </w:p>
    <w:p>
      <w:pPr>
        <w:spacing w:after="0"/>
        <w:ind w:left="0"/>
        <w:jc w:val="both"/>
      </w:pPr>
      <w:r>
        <w:rPr>
          <w:rFonts w:ascii="Times New Roman"/>
          <w:b w:val="false"/>
          <w:i w:val="false"/>
          <w:color w:val="000000"/>
          <w:sz w:val="28"/>
        </w:rPr>
        <w:t>
      Аттестаттауды, біліктілік емтихандарын өткізудің қорытынды жиынтық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Жасалынған мемлекеттік келісімшарттар 224</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лауазымдардағы жұмыскерлердің құрамы, жынысы, жас мөлшері, білімі, бір жылдағы еңбек өтілі туралы 464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599</w:t>
      </w:r>
    </w:p>
    <w:p>
      <w:pPr>
        <w:spacing w:after="0"/>
        <w:ind w:left="0"/>
        <w:jc w:val="both"/>
      </w:pPr>
      <w:r>
        <w:rPr>
          <w:rFonts w:ascii="Times New Roman"/>
          <w:b w:val="false"/>
          <w:i w:val="false"/>
          <w:color w:val="000000"/>
          <w:sz w:val="28"/>
        </w:rPr>
        <w:t>
      МӘТІНДЕР:</w:t>
      </w:r>
    </w:p>
    <w:p>
      <w:pPr>
        <w:spacing w:after="0"/>
        <w:ind w:left="0"/>
        <w:jc w:val="both"/>
      </w:pPr>
      <w:r>
        <w:rPr>
          <w:rFonts w:ascii="Times New Roman"/>
          <w:b w:val="false"/>
          <w:i w:val="false"/>
          <w:color w:val="000000"/>
          <w:sz w:val="28"/>
        </w:rPr>
        <w:t>
      Ұйымның қызметін сипаттайтын телерадиобағдарламалардың мәтіндері 576</w:t>
      </w:r>
    </w:p>
    <w:p>
      <w:pPr>
        <w:spacing w:after="0"/>
        <w:ind w:left="0"/>
        <w:jc w:val="both"/>
      </w:pPr>
      <w:r>
        <w:rPr>
          <w:rFonts w:ascii="Times New Roman"/>
          <w:b w:val="false"/>
          <w:i w:val="false"/>
          <w:color w:val="000000"/>
          <w:sz w:val="28"/>
        </w:rPr>
        <w:t>
      МЕКЕН-ЖАЙЛАР: 47,745,786</w:t>
      </w:r>
    </w:p>
    <w:p>
      <w:pPr>
        <w:spacing w:after="0"/>
        <w:ind w:left="0"/>
        <w:jc w:val="both"/>
      </w:pPr>
      <w:r>
        <w:rPr>
          <w:rFonts w:ascii="Times New Roman"/>
          <w:b w:val="false"/>
          <w:i w:val="false"/>
          <w:color w:val="000000"/>
          <w:sz w:val="28"/>
        </w:rPr>
        <w:t>
      МЕМАРАНДУМДАР:</w:t>
      </w:r>
    </w:p>
    <w:p>
      <w:pPr>
        <w:spacing w:after="0"/>
        <w:ind w:left="0"/>
        <w:jc w:val="both"/>
      </w:pPr>
      <w:r>
        <w:rPr>
          <w:rFonts w:ascii="Times New Roman"/>
          <w:b w:val="false"/>
          <w:i w:val="false"/>
          <w:color w:val="000000"/>
          <w:sz w:val="28"/>
        </w:rPr>
        <w:t>
      Орталық мемлекеттік органның кезекті қаржы жылына 167</w:t>
      </w:r>
    </w:p>
    <w:p>
      <w:pPr>
        <w:spacing w:after="0"/>
        <w:ind w:left="0"/>
        <w:jc w:val="both"/>
      </w:pPr>
      <w:r>
        <w:rPr>
          <w:rFonts w:ascii="Times New Roman"/>
          <w:b w:val="false"/>
          <w:i w:val="false"/>
          <w:color w:val="000000"/>
          <w:sz w:val="28"/>
        </w:rPr>
        <w:t>
      МЕМЛЕКЕТТІК ҚҰПИЯЛАР:</w:t>
      </w:r>
    </w:p>
    <w:p>
      <w:pPr>
        <w:spacing w:after="0"/>
        <w:ind w:left="0"/>
        <w:jc w:val="both"/>
      </w:pPr>
      <w:r>
        <w:rPr>
          <w:rFonts w:ascii="Times New Roman"/>
          <w:b w:val="false"/>
          <w:i w:val="false"/>
          <w:color w:val="000000"/>
          <w:sz w:val="28"/>
        </w:rPr>
        <w:t>
      Қол жетімділігі шектелген мәліметтерді 116</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құжаттары 119</w:t>
      </w:r>
    </w:p>
    <w:p>
      <w:pPr>
        <w:spacing w:after="0"/>
        <w:ind w:left="0"/>
        <w:jc w:val="both"/>
      </w:pPr>
      <w:r>
        <w:rPr>
          <w:rFonts w:ascii="Times New Roman"/>
          <w:b w:val="false"/>
          <w:i w:val="false"/>
          <w:color w:val="000000"/>
          <w:sz w:val="28"/>
        </w:rPr>
        <w:t>
      Міндеттемелер бойынша қаржыландырудың жиынтық жоспары 191</w:t>
      </w:r>
    </w:p>
    <w:p>
      <w:pPr>
        <w:spacing w:after="0"/>
        <w:ind w:left="0"/>
        <w:jc w:val="both"/>
      </w:pPr>
      <w:r>
        <w:rPr>
          <w:rFonts w:ascii="Times New Roman"/>
          <w:b w:val="false"/>
          <w:i w:val="false"/>
          <w:color w:val="000000"/>
          <w:sz w:val="28"/>
        </w:rPr>
        <w:t>
      Мемлекеттік мекемелердің 195</w:t>
      </w:r>
    </w:p>
    <w:p>
      <w:pPr>
        <w:spacing w:after="0"/>
        <w:ind w:left="0"/>
        <w:jc w:val="both"/>
      </w:pPr>
      <w:r>
        <w:rPr>
          <w:rFonts w:ascii="Times New Roman"/>
          <w:b w:val="false"/>
          <w:i w:val="false"/>
          <w:color w:val="000000"/>
          <w:sz w:val="28"/>
        </w:rPr>
        <w:t>
      займ шарттары және өзге де борыштық 235</w:t>
      </w:r>
    </w:p>
    <w:p>
      <w:pPr>
        <w:spacing w:after="0"/>
        <w:ind w:left="0"/>
        <w:jc w:val="both"/>
      </w:pPr>
      <w:r>
        <w:rPr>
          <w:rFonts w:ascii="Times New Roman"/>
          <w:b w:val="false"/>
          <w:i w:val="false"/>
          <w:color w:val="000000"/>
          <w:sz w:val="28"/>
        </w:rPr>
        <w:t>
      МІНЕЗДЕМЕЛЕР:</w:t>
      </w:r>
    </w:p>
    <w:p>
      <w:pPr>
        <w:spacing w:after="0"/>
        <w:ind w:left="0"/>
        <w:jc w:val="both"/>
      </w:pPr>
      <w:r>
        <w:rPr>
          <w:rFonts w:ascii="Times New Roman"/>
          <w:b w:val="false"/>
          <w:i w:val="false"/>
          <w:color w:val="000000"/>
          <w:sz w:val="28"/>
        </w:rPr>
        <w:t>
      Жекеістер құрамына енген 468</w:t>
      </w:r>
    </w:p>
    <w:p>
      <w:pPr>
        <w:spacing w:after="0"/>
        <w:ind w:left="0"/>
        <w:jc w:val="both"/>
      </w:pPr>
      <w:r>
        <w:rPr>
          <w:rFonts w:ascii="Times New Roman"/>
          <w:b w:val="false"/>
          <w:i w:val="false"/>
          <w:color w:val="000000"/>
          <w:sz w:val="28"/>
        </w:rPr>
        <w:t>
      Көлік құралдарының техникалық сипаттамалары 680</w:t>
      </w:r>
    </w:p>
    <w:p>
      <w:pPr>
        <w:spacing w:after="0"/>
        <w:ind w:left="0"/>
        <w:jc w:val="both"/>
      </w:pPr>
      <w:r>
        <w:rPr>
          <w:rFonts w:ascii="Times New Roman"/>
          <w:b w:val="false"/>
          <w:i w:val="false"/>
          <w:color w:val="000000"/>
          <w:sz w:val="28"/>
        </w:rPr>
        <w:t>
      НЕГІЗДЕР:</w:t>
      </w:r>
    </w:p>
    <w:p>
      <w:pPr>
        <w:spacing w:after="0"/>
        <w:ind w:left="0"/>
        <w:jc w:val="both"/>
      </w:pPr>
      <w:r>
        <w:rPr>
          <w:rFonts w:ascii="Times New Roman"/>
          <w:b w:val="false"/>
          <w:i w:val="false"/>
          <w:color w:val="000000"/>
          <w:sz w:val="28"/>
        </w:rPr>
        <w:t>
      Ұйым басшысының нормативтік емес құқықтық актілеріне 13</w:t>
      </w:r>
    </w:p>
    <w:p>
      <w:pPr>
        <w:spacing w:after="0"/>
        <w:ind w:left="0"/>
        <w:jc w:val="both"/>
      </w:pPr>
      <w:r>
        <w:rPr>
          <w:rFonts w:ascii="Times New Roman"/>
          <w:b w:val="false"/>
          <w:i w:val="false"/>
          <w:color w:val="000000"/>
          <w:sz w:val="28"/>
        </w:rPr>
        <w:t>
      НЕГІЗДЕМЕЛЕРІ:</w:t>
      </w:r>
    </w:p>
    <w:p>
      <w:pPr>
        <w:spacing w:after="0"/>
        <w:ind w:left="0"/>
        <w:jc w:val="both"/>
      </w:pPr>
      <w:r>
        <w:rPr>
          <w:rFonts w:ascii="Times New Roman"/>
          <w:b w:val="false"/>
          <w:i w:val="false"/>
          <w:color w:val="000000"/>
          <w:sz w:val="28"/>
        </w:rPr>
        <w:t>
      Басқару жүйесін жетілдіру туралы құжаттардың 54</w:t>
      </w:r>
    </w:p>
    <w:p>
      <w:pPr>
        <w:spacing w:after="0"/>
        <w:ind w:left="0"/>
        <w:jc w:val="both"/>
      </w:pPr>
      <w:r>
        <w:rPr>
          <w:rFonts w:ascii="Times New Roman"/>
          <w:b w:val="false"/>
          <w:i w:val="false"/>
          <w:color w:val="000000"/>
          <w:sz w:val="28"/>
        </w:rPr>
        <w:t>
      Жасалған бюджеттік инвестициялар бойынша 241</w:t>
      </w:r>
    </w:p>
    <w:p>
      <w:pPr>
        <w:spacing w:after="0"/>
        <w:ind w:left="0"/>
        <w:jc w:val="both"/>
      </w:pPr>
      <w:r>
        <w:rPr>
          <w:rFonts w:ascii="Times New Roman"/>
          <w:b w:val="false"/>
          <w:i w:val="false"/>
          <w:color w:val="000000"/>
          <w:sz w:val="28"/>
        </w:rPr>
        <w:t>
      Ұйымның жылдық жоспарларының 172</w:t>
      </w:r>
    </w:p>
    <w:p>
      <w:pPr>
        <w:spacing w:after="0"/>
        <w:ind w:left="0"/>
        <w:jc w:val="both"/>
      </w:pPr>
      <w:r>
        <w:rPr>
          <w:rFonts w:ascii="Times New Roman"/>
          <w:b w:val="false"/>
          <w:i w:val="false"/>
          <w:color w:val="000000"/>
          <w:sz w:val="28"/>
        </w:rPr>
        <w:t>
      НОМЕНКЛАТУРАСЫ:</w:t>
      </w:r>
    </w:p>
    <w:p>
      <w:pPr>
        <w:spacing w:after="0"/>
        <w:ind w:left="0"/>
        <w:jc w:val="both"/>
      </w:pPr>
      <w:r>
        <w:rPr>
          <w:rFonts w:ascii="Times New Roman"/>
          <w:b w:val="false"/>
          <w:i w:val="false"/>
          <w:color w:val="000000"/>
          <w:sz w:val="28"/>
        </w:rPr>
        <w:t>
      Жұмыскерлер лауазымдарының 58</w:t>
      </w:r>
    </w:p>
    <w:p>
      <w:pPr>
        <w:spacing w:after="0"/>
        <w:ind w:left="0"/>
        <w:jc w:val="both"/>
      </w:pPr>
      <w:r>
        <w:rPr>
          <w:rFonts w:ascii="Times New Roman"/>
          <w:b w:val="false"/>
          <w:i w:val="false"/>
          <w:color w:val="000000"/>
          <w:sz w:val="28"/>
        </w:rPr>
        <w:t>
      Үлгілік (тұрпаттық) істер 113</w:t>
      </w:r>
    </w:p>
    <w:p>
      <w:pPr>
        <w:spacing w:after="0"/>
        <w:ind w:left="0"/>
        <w:jc w:val="both"/>
      </w:pPr>
      <w:r>
        <w:rPr>
          <w:rFonts w:ascii="Times New Roman"/>
          <w:b w:val="false"/>
          <w:i w:val="false"/>
          <w:color w:val="000000"/>
          <w:sz w:val="28"/>
        </w:rPr>
        <w:t>
      Ұйымның істер 114</w:t>
      </w:r>
    </w:p>
    <w:p>
      <w:pPr>
        <w:spacing w:after="0"/>
        <w:ind w:left="0"/>
        <w:jc w:val="both"/>
      </w:pPr>
      <w:r>
        <w:rPr>
          <w:rFonts w:ascii="Times New Roman"/>
          <w:b w:val="false"/>
          <w:i w:val="false"/>
          <w:color w:val="000000"/>
          <w:sz w:val="28"/>
        </w:rPr>
        <w:t>
      НОРМАТИВТЕР:</w:t>
      </w:r>
    </w:p>
    <w:p>
      <w:pPr>
        <w:spacing w:after="0"/>
        <w:ind w:left="0"/>
        <w:jc w:val="both"/>
      </w:pPr>
      <w:r>
        <w:rPr>
          <w:rFonts w:ascii="Times New Roman"/>
          <w:b w:val="false"/>
          <w:i w:val="false"/>
          <w:color w:val="000000"/>
          <w:sz w:val="28"/>
        </w:rPr>
        <w:t>
      Қойма қорларының 640</w:t>
      </w:r>
    </w:p>
    <w:p>
      <w:pPr>
        <w:spacing w:after="0"/>
        <w:ind w:left="0"/>
        <w:jc w:val="both"/>
      </w:pPr>
      <w:r>
        <w:rPr>
          <w:rFonts w:ascii="Times New Roman"/>
          <w:b w:val="false"/>
          <w:i w:val="false"/>
          <w:color w:val="000000"/>
          <w:sz w:val="28"/>
        </w:rPr>
        <w:t>
      НОРМАЛАР:</w:t>
      </w:r>
    </w:p>
    <w:p>
      <w:pPr>
        <w:spacing w:after="0"/>
        <w:ind w:left="0"/>
        <w:jc w:val="both"/>
      </w:pPr>
      <w:r>
        <w:rPr>
          <w:rFonts w:ascii="Times New Roman"/>
          <w:b w:val="false"/>
          <w:i w:val="false"/>
          <w:color w:val="000000"/>
          <w:sz w:val="28"/>
        </w:rPr>
        <w:t>
      Еңбек нормалары (уақыт, өнімділік, қызмет көрсету, сандық, бағалау нормалары, нормаланған тапсырмалар, бірыңғай және үлгілік нормалар) 420</w:t>
      </w:r>
    </w:p>
    <w:p>
      <w:pPr>
        <w:spacing w:after="0"/>
        <w:ind w:left="0"/>
        <w:jc w:val="both"/>
      </w:pPr>
      <w:r>
        <w:rPr>
          <w:rFonts w:ascii="Times New Roman"/>
          <w:b w:val="false"/>
          <w:i w:val="false"/>
          <w:color w:val="000000"/>
          <w:sz w:val="28"/>
        </w:rPr>
        <w:t>
      Жұмыскерлердің кәсіби жарамдылығы туралы құжаттар 713</w:t>
      </w:r>
    </w:p>
    <w:p>
      <w:pPr>
        <w:spacing w:after="0"/>
        <w:ind w:left="0"/>
        <w:jc w:val="both"/>
      </w:pPr>
      <w:r>
        <w:rPr>
          <w:rFonts w:ascii="Times New Roman"/>
          <w:b w:val="false"/>
          <w:i w:val="false"/>
          <w:color w:val="000000"/>
          <w:sz w:val="28"/>
        </w:rPr>
        <w:t>
      Өнімділік және бағалау 421</w:t>
      </w:r>
    </w:p>
    <w:p>
      <w:pPr>
        <w:spacing w:after="0"/>
        <w:ind w:left="0"/>
        <w:jc w:val="both"/>
      </w:pPr>
      <w:r>
        <w:rPr>
          <w:rFonts w:ascii="Times New Roman"/>
          <w:b w:val="false"/>
          <w:i w:val="false"/>
          <w:color w:val="000000"/>
          <w:sz w:val="28"/>
        </w:rPr>
        <w:t>
      Табиғи кему, өнімдер қалдықтарының 646</w:t>
      </w:r>
    </w:p>
    <w:p>
      <w:pPr>
        <w:spacing w:after="0"/>
        <w:ind w:left="0"/>
        <w:jc w:val="both"/>
      </w:pPr>
      <w:r>
        <w:rPr>
          <w:rFonts w:ascii="Times New Roman"/>
          <w:b w:val="false"/>
          <w:i w:val="false"/>
          <w:color w:val="000000"/>
          <w:sz w:val="28"/>
        </w:rPr>
        <w:t>
      НОТА:</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құжаттары 530</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Жұмыскерлердің дербес деректері туралы құқықтық актілер 466</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Халықаралық ұйымдардың (бірлестіктердің) жұмысына қатысатын мамандарға нұсқаулар (тапсырмалар) 532</w:t>
      </w:r>
    </w:p>
    <w:p>
      <w:pPr>
        <w:spacing w:after="0"/>
        <w:ind w:left="0"/>
        <w:jc w:val="both"/>
      </w:pPr>
      <w:r>
        <w:rPr>
          <w:rFonts w:ascii="Times New Roman"/>
          <w:b w:val="false"/>
          <w:i w:val="false"/>
          <w:color w:val="000000"/>
          <w:sz w:val="28"/>
        </w:rPr>
        <w:t>
      НҰСҚАУЛАР:</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Штаттық (жұмыскерлердің штаттық-тізімдік құрамы) 56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ӨКІМДІК:</w:t>
      </w:r>
    </w:p>
    <w:p>
      <w:pPr>
        <w:spacing w:after="0"/>
        <w:ind w:left="0"/>
        <w:jc w:val="both"/>
      </w:pPr>
      <w:r>
        <w:rPr>
          <w:rFonts w:ascii="Times New Roman"/>
          <w:b w:val="false"/>
          <w:i w:val="false"/>
          <w:color w:val="000000"/>
          <w:sz w:val="28"/>
        </w:rPr>
        <w:t>
      Бюджеттікбағдарламаның 214</w:t>
      </w:r>
    </w:p>
    <w:p>
      <w:pPr>
        <w:spacing w:after="0"/>
        <w:ind w:left="0"/>
        <w:jc w:val="both"/>
      </w:pPr>
      <w:r>
        <w:rPr>
          <w:rFonts w:ascii="Times New Roman"/>
          <w:b w:val="false"/>
          <w:i w:val="false"/>
          <w:color w:val="000000"/>
          <w:sz w:val="28"/>
        </w:rPr>
        <w:t>
      Ұйым мүшесі болып табылатын халықаралық 529</w:t>
      </w:r>
    </w:p>
    <w:p>
      <w:pPr>
        <w:spacing w:after="0"/>
        <w:ind w:left="0"/>
        <w:jc w:val="both"/>
      </w:pPr>
      <w:r>
        <w:rPr>
          <w:rFonts w:ascii="Times New Roman"/>
          <w:b w:val="false"/>
          <w:i w:val="false"/>
          <w:color w:val="000000"/>
          <w:sz w:val="28"/>
        </w:rPr>
        <w:t>
      ӨМІРБАЯН: 468</w:t>
      </w:r>
    </w:p>
    <w:p>
      <w:pPr>
        <w:spacing w:after="0"/>
        <w:ind w:left="0"/>
        <w:jc w:val="both"/>
      </w:pPr>
      <w:r>
        <w:rPr>
          <w:rFonts w:ascii="Times New Roman"/>
          <w:b w:val="false"/>
          <w:i w:val="false"/>
          <w:color w:val="000000"/>
          <w:sz w:val="28"/>
        </w:rPr>
        <w:t>
      ӨТІНІШ – КАРТОЧКАЛАРЫ: 491 (9)</w:t>
      </w:r>
    </w:p>
    <w:p>
      <w:pPr>
        <w:spacing w:after="0"/>
        <w:ind w:left="0"/>
        <w:jc w:val="both"/>
      </w:pPr>
      <w:r>
        <w:rPr>
          <w:rFonts w:ascii="Times New Roman"/>
          <w:b w:val="false"/>
          <w:i w:val="false"/>
          <w:color w:val="000000"/>
          <w:sz w:val="28"/>
        </w:rPr>
        <w:t>
      Әлеуетті өнімберушілердің электрондық сатып алу жүйесінде тіркелуге 627</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Әлеуетті өнім берушілердің бір көзден сатып алу тәсілімен тауарларды жеткізуге, жұмыстарды орындауға және қызметтерді көрсетуге 622</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 туралы 612</w:t>
      </w:r>
    </w:p>
    <w:p>
      <w:pPr>
        <w:spacing w:after="0"/>
        <w:ind w:left="0"/>
        <w:jc w:val="both"/>
      </w:pPr>
      <w:r>
        <w:rPr>
          <w:rFonts w:ascii="Times New Roman"/>
          <w:b w:val="false"/>
          <w:i w:val="false"/>
          <w:color w:val="000000"/>
          <w:sz w:val="28"/>
        </w:rPr>
        <w:t>
      Бюджеттік 192</w:t>
      </w:r>
    </w:p>
    <w:p>
      <w:pPr>
        <w:spacing w:after="0"/>
        <w:ind w:left="0"/>
        <w:jc w:val="both"/>
      </w:pPr>
      <w:r>
        <w:rPr>
          <w:rFonts w:ascii="Times New Roman"/>
          <w:b w:val="false"/>
          <w:i w:val="false"/>
          <w:color w:val="000000"/>
          <w:sz w:val="28"/>
        </w:rPr>
        <w:t>
      Жүктерді тасымалдауға 676</w:t>
      </w:r>
    </w:p>
    <w:p>
      <w:pPr>
        <w:spacing w:after="0"/>
        <w:ind w:left="0"/>
        <w:jc w:val="both"/>
      </w:pPr>
      <w:r>
        <w:rPr>
          <w:rFonts w:ascii="Times New Roman"/>
          <w:b w:val="false"/>
          <w:i w:val="false"/>
          <w:color w:val="000000"/>
          <w:sz w:val="28"/>
        </w:rPr>
        <w:t>
      Кредиттер алуға 251</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баспа-бланк өнімдерін, мөрлер мен мөртабандар жасауға 123</w:t>
      </w:r>
    </w:p>
    <w:p>
      <w:pPr>
        <w:spacing w:after="0"/>
        <w:ind w:left="0"/>
        <w:jc w:val="both"/>
      </w:pPr>
      <w:r>
        <w:rPr>
          <w:rFonts w:ascii="Times New Roman"/>
          <w:b w:val="false"/>
          <w:i w:val="false"/>
          <w:color w:val="000000"/>
          <w:sz w:val="28"/>
        </w:rPr>
        <w:t>
      Табиғи монополия субъектілерінің тарифтерін бекітуге 187</w:t>
      </w:r>
    </w:p>
    <w:p>
      <w:pPr>
        <w:spacing w:after="0"/>
        <w:ind w:left="0"/>
        <w:jc w:val="both"/>
      </w:pPr>
      <w:r>
        <w:rPr>
          <w:rFonts w:ascii="Times New Roman"/>
          <w:b w:val="false"/>
          <w:i w:val="false"/>
          <w:color w:val="000000"/>
          <w:sz w:val="28"/>
        </w:rPr>
        <w:t xml:space="preserve">
      Тауарларды, жұмыстарды және көрсетілген қызметтерді </w:t>
      </w:r>
    </w:p>
    <w:p>
      <w:pPr>
        <w:spacing w:after="0"/>
        <w:ind w:left="0"/>
        <w:jc w:val="both"/>
      </w:pPr>
      <w:r>
        <w:rPr>
          <w:rFonts w:ascii="Times New Roman"/>
          <w:b w:val="false"/>
          <w:i w:val="false"/>
          <w:color w:val="000000"/>
          <w:sz w:val="28"/>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pPr>
        <w:spacing w:after="0"/>
        <w:ind w:left="0"/>
        <w:jc w:val="both"/>
      </w:pPr>
      <w:r>
        <w:rPr>
          <w:rFonts w:ascii="Times New Roman"/>
          <w:b w:val="false"/>
          <w:i w:val="false"/>
          <w:color w:val="000000"/>
          <w:sz w:val="28"/>
        </w:rPr>
        <w:t>
      шетел визаларын ресімдеу және алу бойынша 485</w:t>
      </w:r>
    </w:p>
    <w:p>
      <w:pPr>
        <w:spacing w:after="0"/>
        <w:ind w:left="0"/>
        <w:jc w:val="both"/>
      </w:pPr>
      <w:r>
        <w:rPr>
          <w:rFonts w:ascii="Times New Roman"/>
          <w:b w:val="false"/>
          <w:i w:val="false"/>
          <w:color w:val="000000"/>
          <w:sz w:val="28"/>
        </w:rPr>
        <w:t>
      ӨТІНІШТЕР:</w:t>
      </w:r>
    </w:p>
    <w:p>
      <w:pPr>
        <w:spacing w:after="0"/>
        <w:ind w:left="0"/>
        <w:jc w:val="both"/>
      </w:pPr>
      <w:r>
        <w:rPr>
          <w:rFonts w:ascii="Times New Roman"/>
          <w:b w:val="false"/>
          <w:i w:val="false"/>
          <w:color w:val="000000"/>
          <w:sz w:val="28"/>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pPr>
        <w:spacing w:after="0"/>
        <w:ind w:left="0"/>
        <w:jc w:val="both"/>
      </w:pPr>
      <w:r>
        <w:rPr>
          <w:rFonts w:ascii="Times New Roman"/>
          <w:b w:val="false"/>
          <w:i w:val="false"/>
          <w:color w:val="000000"/>
          <w:sz w:val="28"/>
        </w:rPr>
        <w:t>
      Жұмыскерлердің дербес деректерді өңдеуге келісім беру туралы 473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конкурсына (тендерінде) қатысушы әлеуетті өнім берушілердің 612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613</w:t>
      </w:r>
    </w:p>
    <w:p>
      <w:pPr>
        <w:spacing w:after="0"/>
        <w:ind w:left="0"/>
        <w:jc w:val="both"/>
      </w:pPr>
      <w:r>
        <w:rPr>
          <w:rFonts w:ascii="Times New Roman"/>
          <w:b w:val="false"/>
          <w:i w:val="false"/>
          <w:color w:val="000000"/>
          <w:sz w:val="28"/>
        </w:rPr>
        <w:t>
      Тіркеу есебінен шығару туралы 40</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Электрондық сатып алуды 626</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482</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Архивтік қорлардың парақтары 146</w:t>
      </w:r>
    </w:p>
    <w:p>
      <w:pPr>
        <w:spacing w:after="0"/>
        <w:ind w:left="0"/>
        <w:jc w:val="both"/>
      </w:pPr>
      <w:r>
        <w:rPr>
          <w:rFonts w:ascii="Times New Roman"/>
          <w:b w:val="false"/>
          <w:i w:val="false"/>
          <w:color w:val="000000"/>
          <w:sz w:val="28"/>
        </w:rPr>
        <w:t>
      аттестаттау 468</w:t>
      </w:r>
    </w:p>
    <w:p>
      <w:pPr>
        <w:spacing w:after="0"/>
        <w:ind w:left="0"/>
        <w:jc w:val="both"/>
      </w:pPr>
      <w:r>
        <w:rPr>
          <w:rFonts w:ascii="Times New Roman"/>
          <w:b w:val="false"/>
          <w:i w:val="false"/>
          <w:color w:val="000000"/>
          <w:sz w:val="28"/>
        </w:rPr>
        <w:t>
      Еңбегінің тиімділігі мен жұмысының сапасы бойынша қызметкерлердің бағалау 419</w:t>
      </w:r>
    </w:p>
    <w:p>
      <w:pPr>
        <w:spacing w:after="0"/>
        <w:ind w:left="0"/>
        <w:jc w:val="both"/>
      </w:pPr>
      <w:r>
        <w:rPr>
          <w:rFonts w:ascii="Times New Roman"/>
          <w:b w:val="false"/>
          <w:i w:val="false"/>
          <w:color w:val="000000"/>
          <w:sz w:val="28"/>
        </w:rPr>
        <w:t>
      Еңбекке жарамсыздық 741</w:t>
      </w:r>
    </w:p>
    <w:p>
      <w:pPr>
        <w:spacing w:after="0"/>
        <w:ind w:left="0"/>
        <w:jc w:val="both"/>
      </w:pPr>
      <w:r>
        <w:rPr>
          <w:rFonts w:ascii="Times New Roman"/>
          <w:b w:val="false"/>
          <w:i w:val="false"/>
          <w:color w:val="000000"/>
          <w:sz w:val="28"/>
        </w:rPr>
        <w:t>
      Жол-сапар 687</w:t>
      </w:r>
    </w:p>
    <w:p>
      <w:pPr>
        <w:spacing w:after="0"/>
        <w:ind w:left="0"/>
        <w:jc w:val="both"/>
      </w:pPr>
      <w:r>
        <w:rPr>
          <w:rFonts w:ascii="Times New Roman"/>
          <w:b w:val="false"/>
          <w:i w:val="false"/>
          <w:color w:val="000000"/>
          <w:sz w:val="28"/>
        </w:rPr>
        <w:t>
      кадрларды есепке алу жөніндегі парақтар, 468</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ПАСПОРТТАР:</w:t>
      </w:r>
    </w:p>
    <w:p>
      <w:pPr>
        <w:spacing w:after="0"/>
        <w:ind w:left="0"/>
        <w:jc w:val="both"/>
      </w:pPr>
      <w:r>
        <w:rPr>
          <w:rFonts w:ascii="Times New Roman"/>
          <w:b w:val="false"/>
          <w:i w:val="false"/>
          <w:color w:val="000000"/>
          <w:sz w:val="28"/>
        </w:rPr>
        <w:t>
      Ғимараттар мен құрылыстарды паспорттау 658</w:t>
      </w:r>
    </w:p>
    <w:p>
      <w:pPr>
        <w:spacing w:after="0"/>
        <w:ind w:left="0"/>
        <w:jc w:val="both"/>
      </w:pPr>
      <w:r>
        <w:rPr>
          <w:rFonts w:ascii="Times New Roman"/>
          <w:b w:val="false"/>
          <w:i w:val="false"/>
          <w:color w:val="000000"/>
          <w:sz w:val="28"/>
        </w:rPr>
        <w:t>
      Жабдықтардың паспорттары 404</w:t>
      </w:r>
    </w:p>
    <w:p>
      <w:pPr>
        <w:spacing w:after="0"/>
        <w:ind w:left="0"/>
        <w:jc w:val="both"/>
      </w:pPr>
      <w:r>
        <w:rPr>
          <w:rFonts w:ascii="Times New Roman"/>
          <w:b w:val="false"/>
          <w:i w:val="false"/>
          <w:color w:val="000000"/>
          <w:sz w:val="28"/>
        </w:rPr>
        <w:t>
      Көлік құралдарының техникалық паспорттары 681</w:t>
      </w:r>
    </w:p>
    <w:p>
      <w:pPr>
        <w:spacing w:after="0"/>
        <w:ind w:left="0"/>
        <w:jc w:val="both"/>
      </w:pPr>
      <w:r>
        <w:rPr>
          <w:rFonts w:ascii="Times New Roman"/>
          <w:b w:val="false"/>
          <w:i w:val="false"/>
          <w:color w:val="000000"/>
          <w:sz w:val="28"/>
        </w:rPr>
        <w:t>
      Мәмілелер паспорттары 341</w:t>
      </w:r>
    </w:p>
    <w:p>
      <w:pPr>
        <w:spacing w:after="0"/>
        <w:ind w:left="0"/>
        <w:jc w:val="both"/>
      </w:pPr>
      <w:r>
        <w:rPr>
          <w:rFonts w:ascii="Times New Roman"/>
          <w:b w:val="false"/>
          <w:i w:val="false"/>
          <w:color w:val="000000"/>
          <w:sz w:val="28"/>
        </w:rPr>
        <w:t>
      Сәулет ескерткіштерінің – ғимараттар мен құрылыстар паспорттары 391</w:t>
      </w:r>
    </w:p>
    <w:p>
      <w:pPr>
        <w:spacing w:after="0"/>
        <w:ind w:left="0"/>
        <w:jc w:val="both"/>
      </w:pPr>
      <w:r>
        <w:rPr>
          <w:rFonts w:ascii="Times New Roman"/>
          <w:b w:val="false"/>
          <w:i w:val="false"/>
          <w:color w:val="000000"/>
          <w:sz w:val="28"/>
        </w:rPr>
        <w:t>
      Ұйымдардың ведомстволық (жеке меншікті) архивтерінің паспорттары 146</w:t>
      </w:r>
    </w:p>
    <w:p>
      <w:pPr>
        <w:spacing w:after="0"/>
        <w:ind w:left="0"/>
        <w:jc w:val="both"/>
      </w:pPr>
      <w:r>
        <w:rPr>
          <w:rFonts w:ascii="Times New Roman"/>
          <w:b w:val="false"/>
          <w:i w:val="false"/>
          <w:color w:val="000000"/>
          <w:sz w:val="28"/>
        </w:rPr>
        <w:t>
      Ұйымның ақпараттандыру паспорттары 585</w:t>
      </w:r>
    </w:p>
    <w:p>
      <w:pPr>
        <w:spacing w:after="0"/>
        <w:ind w:left="0"/>
        <w:jc w:val="both"/>
      </w:pPr>
      <w:r>
        <w:rPr>
          <w:rFonts w:ascii="Times New Roman"/>
          <w:b w:val="false"/>
          <w:i w:val="false"/>
          <w:color w:val="000000"/>
          <w:sz w:val="28"/>
        </w:rPr>
        <w:t>
      РҰҚСАТТАМАЛАР:</w:t>
      </w:r>
    </w:p>
    <w:p>
      <w:pPr>
        <w:spacing w:after="0"/>
        <w:ind w:left="0"/>
        <w:jc w:val="both"/>
      </w:pPr>
      <w:r>
        <w:rPr>
          <w:rFonts w:ascii="Times New Roman"/>
          <w:b w:val="false"/>
          <w:i w:val="false"/>
          <w:color w:val="000000"/>
          <w:sz w:val="28"/>
        </w:rPr>
        <w:t>
      Қызмет ғимараттарына кіруге және материалдық құндылықтарды шығаруға біржолғы 653</w:t>
      </w:r>
    </w:p>
    <w:p>
      <w:pPr>
        <w:spacing w:after="0"/>
        <w:ind w:left="0"/>
        <w:jc w:val="both"/>
      </w:pPr>
      <w:r>
        <w:rPr>
          <w:rFonts w:ascii="Times New Roman"/>
          <w:b w:val="false"/>
          <w:i w:val="false"/>
          <w:color w:val="000000"/>
          <w:sz w:val="28"/>
        </w:rPr>
        <w:t>
      Тауарлар мен материалдарды (шикізатты) шығаруға (әкелуге) 648</w:t>
      </w:r>
    </w:p>
    <w:p>
      <w:pPr>
        <w:spacing w:after="0"/>
        <w:ind w:left="0"/>
        <w:jc w:val="both"/>
      </w:pPr>
      <w:r>
        <w:rPr>
          <w:rFonts w:ascii="Times New Roman"/>
          <w:b w:val="false"/>
          <w:i w:val="false"/>
          <w:color w:val="000000"/>
          <w:sz w:val="28"/>
        </w:rPr>
        <w:t>
      РҰҚСАТТАР:</w:t>
      </w:r>
    </w:p>
    <w:p>
      <w:pPr>
        <w:spacing w:after="0"/>
        <w:ind w:left="0"/>
        <w:jc w:val="both"/>
      </w:pPr>
      <w:r>
        <w:rPr>
          <w:rFonts w:ascii="Times New Roman"/>
          <w:b w:val="false"/>
          <w:i w:val="false"/>
          <w:color w:val="000000"/>
          <w:sz w:val="28"/>
        </w:rPr>
        <w:t>
      Байланыс құралдарын орнатуға және пайдалануға 693</w:t>
      </w:r>
    </w:p>
    <w:p>
      <w:pPr>
        <w:spacing w:after="0"/>
        <w:ind w:left="0"/>
        <w:jc w:val="both"/>
      </w:pPr>
      <w:r>
        <w:rPr>
          <w:rFonts w:ascii="Times New Roman"/>
          <w:b w:val="false"/>
          <w:i w:val="false"/>
          <w:color w:val="000000"/>
          <w:sz w:val="28"/>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pPr>
        <w:spacing w:after="0"/>
        <w:ind w:left="0"/>
        <w:jc w:val="both"/>
      </w:pPr>
      <w:r>
        <w:rPr>
          <w:rFonts w:ascii="Times New Roman"/>
          <w:b w:val="false"/>
          <w:i w:val="false"/>
          <w:color w:val="000000"/>
          <w:sz w:val="28"/>
        </w:rPr>
        <w:t>
      СЕНІМХАТТАР:</w:t>
      </w:r>
    </w:p>
    <w:p>
      <w:pPr>
        <w:spacing w:after="0"/>
        <w:ind w:left="0"/>
        <w:jc w:val="both"/>
      </w:pPr>
      <w:r>
        <w:rPr>
          <w:rFonts w:ascii="Times New Roman"/>
          <w:b w:val="false"/>
          <w:i w:val="false"/>
          <w:color w:val="000000"/>
          <w:sz w:val="28"/>
        </w:rPr>
        <w:t>
      Акционерлердің жалпы жиналысына қатысуға 80</w:t>
      </w:r>
    </w:p>
    <w:p>
      <w:pPr>
        <w:spacing w:after="0"/>
        <w:ind w:left="0"/>
        <w:jc w:val="both"/>
      </w:pPr>
      <w:r>
        <w:rPr>
          <w:rFonts w:ascii="Times New Roman"/>
          <w:b w:val="false"/>
          <w:i w:val="false"/>
          <w:color w:val="000000"/>
          <w:sz w:val="28"/>
        </w:rPr>
        <w:t>
      Мүліктібасқаруқұқығынабас 365</w:t>
      </w:r>
    </w:p>
    <w:p>
      <w:pPr>
        <w:spacing w:after="0"/>
        <w:ind w:left="0"/>
        <w:jc w:val="both"/>
      </w:pPr>
      <w:r>
        <w:rPr>
          <w:rFonts w:ascii="Times New Roman"/>
          <w:b w:val="false"/>
          <w:i w:val="false"/>
          <w:color w:val="000000"/>
          <w:sz w:val="28"/>
        </w:rPr>
        <w:t>
      Ұйымның мүддесін білдіру мақсатында ұйым басшысымен берілген 51</w:t>
      </w:r>
    </w:p>
    <w:p>
      <w:pPr>
        <w:spacing w:after="0"/>
        <w:ind w:left="0"/>
        <w:jc w:val="both"/>
      </w:pPr>
      <w:r>
        <w:rPr>
          <w:rFonts w:ascii="Times New Roman"/>
          <w:b w:val="false"/>
          <w:i w:val="false"/>
          <w:color w:val="000000"/>
          <w:sz w:val="28"/>
        </w:rPr>
        <w:t>
      СЕРТИФИКАТТАР:</w:t>
      </w:r>
    </w:p>
    <w:p>
      <w:pPr>
        <w:spacing w:after="0"/>
        <w:ind w:left="0"/>
        <w:jc w:val="both"/>
      </w:pPr>
      <w:r>
        <w:rPr>
          <w:rFonts w:ascii="Times New Roman"/>
          <w:b w:val="false"/>
          <w:i w:val="false"/>
          <w:color w:val="000000"/>
          <w:sz w:val="28"/>
        </w:rPr>
        <w:t>
      Сәйкестік 73</w:t>
      </w:r>
    </w:p>
    <w:p>
      <w:pPr>
        <w:spacing w:after="0"/>
        <w:ind w:left="0"/>
        <w:jc w:val="both"/>
      </w:pPr>
      <w:r>
        <w:rPr>
          <w:rFonts w:ascii="Times New Roman"/>
          <w:b w:val="false"/>
          <w:i w:val="false"/>
          <w:color w:val="000000"/>
          <w:sz w:val="28"/>
        </w:rPr>
        <w:t>
      Электрондық цифрлық қолтаңба кілттерінің 143</w:t>
      </w:r>
    </w:p>
    <w:p>
      <w:pPr>
        <w:spacing w:after="0"/>
        <w:ind w:left="0"/>
        <w:jc w:val="both"/>
      </w:pPr>
      <w:r>
        <w:rPr>
          <w:rFonts w:ascii="Times New Roman"/>
          <w:b w:val="false"/>
          <w:i w:val="false"/>
          <w:color w:val="000000"/>
          <w:sz w:val="28"/>
        </w:rPr>
        <w:t>
      СМЕТАЛАР:</w:t>
      </w:r>
    </w:p>
    <w:p>
      <w:pPr>
        <w:spacing w:after="0"/>
        <w:ind w:left="0"/>
        <w:jc w:val="both"/>
      </w:pPr>
      <w:r>
        <w:rPr>
          <w:rFonts w:ascii="Times New Roman"/>
          <w:b w:val="false"/>
          <w:i w:val="false"/>
          <w:color w:val="000000"/>
          <w:sz w:val="28"/>
        </w:rPr>
        <w:t>
      Инвестициялық жобаларының жоспарлары 207</w:t>
      </w:r>
    </w:p>
    <w:p>
      <w:pPr>
        <w:spacing w:after="0"/>
        <w:ind w:left="0"/>
        <w:jc w:val="both"/>
      </w:pPr>
      <w:r>
        <w:rPr>
          <w:rFonts w:ascii="Times New Roman"/>
          <w:b w:val="false"/>
          <w:i w:val="false"/>
          <w:color w:val="000000"/>
          <w:sz w:val="28"/>
        </w:rPr>
        <w:t>
      Ұйымның, бюджеттік мекеменің табыс әкелетін қызметі бойынша 217</w:t>
      </w:r>
    </w:p>
    <w:p>
      <w:pPr>
        <w:spacing w:after="0"/>
        <w:ind w:left="0"/>
        <w:jc w:val="both"/>
      </w:pPr>
      <w:r>
        <w:rPr>
          <w:rFonts w:ascii="Times New Roman"/>
          <w:b w:val="false"/>
          <w:i w:val="false"/>
          <w:color w:val="000000"/>
          <w:sz w:val="28"/>
        </w:rPr>
        <w:t>
      СТАВКАЛАР:</w:t>
      </w:r>
    </w:p>
    <w:p>
      <w:pPr>
        <w:spacing w:after="0"/>
        <w:ind w:left="0"/>
        <w:jc w:val="both"/>
      </w:pPr>
      <w:r>
        <w:rPr>
          <w:rFonts w:ascii="Times New Roman"/>
          <w:b w:val="false"/>
          <w:i w:val="false"/>
          <w:color w:val="000000"/>
          <w:sz w:val="28"/>
        </w:rPr>
        <w:t>
      Оқытушылар мен консультанттардың еңбекақысының сағаттық ставкалары 511</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Аудит өткізу стандарттары, әдістемелері 36</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СТАТЬЯЛАР:</w:t>
      </w:r>
    </w:p>
    <w:p>
      <w:pPr>
        <w:spacing w:after="0"/>
        <w:ind w:left="0"/>
        <w:jc w:val="both"/>
      </w:pPr>
      <w:r>
        <w:rPr>
          <w:rFonts w:ascii="Times New Roman"/>
          <w:b w:val="false"/>
          <w:i w:val="false"/>
          <w:color w:val="000000"/>
          <w:sz w:val="28"/>
        </w:rPr>
        <w:t>
      Ұйымның қызметін сипаттайтын мақалалар, телерадиобағдарламалардың мәтіндері, кітапшалар, бағдарламалар, фотофоноқұжаттар, бейнеқұжаттар 576</w:t>
      </w:r>
    </w:p>
    <w:p>
      <w:pPr>
        <w:spacing w:after="0"/>
        <w:ind w:left="0"/>
        <w:jc w:val="both"/>
      </w:pPr>
      <w:r>
        <w:rPr>
          <w:rFonts w:ascii="Times New Roman"/>
          <w:b w:val="false"/>
          <w:i w:val="false"/>
          <w:color w:val="000000"/>
          <w:sz w:val="28"/>
        </w:rPr>
        <w:t>
      СТЕНОРГАММАЛАР: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СТРАТЕГИЯ:</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pPr>
        <w:spacing w:after="0"/>
        <w:ind w:left="0"/>
        <w:jc w:val="both"/>
      </w:pPr>
      <w:r>
        <w:rPr>
          <w:rFonts w:ascii="Times New Roman"/>
          <w:b w:val="false"/>
          <w:i w:val="false"/>
          <w:color w:val="000000"/>
          <w:sz w:val="28"/>
        </w:rPr>
        <w:t>
      СҰРАУ САЛУЛАРЫ:</w:t>
      </w:r>
    </w:p>
    <w:p>
      <w:pPr>
        <w:spacing w:after="0"/>
        <w:ind w:left="0"/>
        <w:jc w:val="both"/>
      </w:pPr>
      <w:r>
        <w:rPr>
          <w:rFonts w:ascii="Times New Roman"/>
          <w:b w:val="false"/>
          <w:i w:val="false"/>
          <w:color w:val="000000"/>
          <w:sz w:val="28"/>
        </w:rPr>
        <w:t>
      Жеке және заңды тұлғалардың 30</w:t>
      </w:r>
    </w:p>
    <w:p>
      <w:pPr>
        <w:spacing w:after="0"/>
        <w:ind w:left="0"/>
        <w:jc w:val="both"/>
      </w:pPr>
      <w:r>
        <w:rPr>
          <w:rFonts w:ascii="Times New Roman"/>
          <w:b w:val="false"/>
          <w:i w:val="false"/>
          <w:color w:val="000000"/>
          <w:sz w:val="28"/>
        </w:rPr>
        <w:t>
      Жеке және заңды тұлғалардың бойынша берілген 151</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29</w:t>
      </w:r>
    </w:p>
    <w:p>
      <w:pPr>
        <w:spacing w:after="0"/>
        <w:ind w:left="0"/>
        <w:jc w:val="both"/>
      </w:pPr>
      <w:r>
        <w:rPr>
          <w:rFonts w:ascii="Times New Roman"/>
          <w:b w:val="false"/>
          <w:i w:val="false"/>
          <w:color w:val="000000"/>
          <w:sz w:val="28"/>
        </w:rPr>
        <w:t>
      СҰРАНЫСТАР:</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СЫЗБАЛАР:</w:t>
      </w:r>
    </w:p>
    <w:p>
      <w:pPr>
        <w:spacing w:after="0"/>
        <w:ind w:left="0"/>
        <w:jc w:val="both"/>
      </w:pPr>
      <w:r>
        <w:rPr>
          <w:rFonts w:ascii="Times New Roman"/>
          <w:b w:val="false"/>
          <w:i w:val="false"/>
          <w:color w:val="000000"/>
          <w:sz w:val="28"/>
        </w:rPr>
        <w:t>
      Конфиденциалды ақпараттың криптографиялық қорғалуын ұйымдастыру сұлбасы 138</w:t>
      </w:r>
    </w:p>
    <w:p>
      <w:pPr>
        <w:spacing w:after="0"/>
        <w:ind w:left="0"/>
        <w:jc w:val="both"/>
      </w:pPr>
      <w:r>
        <w:rPr>
          <w:rFonts w:ascii="Times New Roman"/>
          <w:b w:val="false"/>
          <w:i w:val="false"/>
          <w:color w:val="000000"/>
          <w:sz w:val="28"/>
        </w:rPr>
        <w:t>
      Күзет бекеттерін орналастырудың сызбалары 725</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жоспар-сызбасы 712</w:t>
      </w:r>
    </w:p>
    <w:p>
      <w:pPr>
        <w:spacing w:after="0"/>
        <w:ind w:left="0"/>
        <w:jc w:val="both"/>
      </w:pPr>
      <w:r>
        <w:rPr>
          <w:rFonts w:ascii="Times New Roman"/>
          <w:b w:val="false"/>
          <w:i w:val="false"/>
          <w:color w:val="000000"/>
          <w:sz w:val="28"/>
        </w:rPr>
        <w:t>
      Ұйымның ішкі байланыс желісінің сызбалары 696</w:t>
      </w:r>
    </w:p>
    <w:p>
      <w:pPr>
        <w:spacing w:after="0"/>
        <w:ind w:left="0"/>
        <w:jc w:val="both"/>
      </w:pPr>
      <w:r>
        <w:rPr>
          <w:rFonts w:ascii="Times New Roman"/>
          <w:b w:val="false"/>
          <w:i w:val="false"/>
          <w:color w:val="000000"/>
          <w:sz w:val="28"/>
        </w:rPr>
        <w:t>
      СЫНЫПТАУЫШТАР:</w:t>
      </w:r>
    </w:p>
    <w:p>
      <w:pPr>
        <w:spacing w:after="0"/>
        <w:ind w:left="0"/>
        <w:jc w:val="both"/>
      </w:pPr>
      <w:r>
        <w:rPr>
          <w:rFonts w:ascii="Times New Roman"/>
          <w:b w:val="false"/>
          <w:i w:val="false"/>
          <w:color w:val="000000"/>
          <w:sz w:val="28"/>
        </w:rPr>
        <w:t>
      СЫНЫПТАМА:</w:t>
      </w:r>
    </w:p>
    <w:p>
      <w:pPr>
        <w:spacing w:after="0"/>
        <w:ind w:left="0"/>
        <w:jc w:val="both"/>
      </w:pPr>
      <w:r>
        <w:rPr>
          <w:rFonts w:ascii="Times New Roman"/>
          <w:b w:val="false"/>
          <w:i w:val="false"/>
          <w:color w:val="000000"/>
          <w:sz w:val="28"/>
        </w:rPr>
        <w:t>
      Қазақстан Республикасының бірыңғай бюджеттік 190</w:t>
      </w:r>
    </w:p>
    <w:p>
      <w:pPr>
        <w:spacing w:after="0"/>
        <w:ind w:left="0"/>
        <w:jc w:val="both"/>
      </w:pPr>
      <w:r>
        <w:rPr>
          <w:rFonts w:ascii="Times New Roman"/>
          <w:b w:val="false"/>
          <w:i w:val="false"/>
          <w:color w:val="000000"/>
          <w:sz w:val="28"/>
        </w:rPr>
        <w:t>
      ТАБЕЛДЕР:</w:t>
      </w:r>
    </w:p>
    <w:p>
      <w:pPr>
        <w:spacing w:after="0"/>
        <w:ind w:left="0"/>
        <w:jc w:val="both"/>
      </w:pPr>
      <w:r>
        <w:rPr>
          <w:rFonts w:ascii="Times New Roman"/>
          <w:b w:val="false"/>
          <w:i w:val="false"/>
          <w:color w:val="000000"/>
          <w:sz w:val="28"/>
        </w:rPr>
        <w:t>
      Жұмыс уақытын есепке алу табелдері (кестелері), журналдары 417</w:t>
      </w:r>
    </w:p>
    <w:p>
      <w:pPr>
        <w:spacing w:after="0"/>
        <w:ind w:left="0"/>
        <w:jc w:val="both"/>
      </w:pPr>
      <w:r>
        <w:rPr>
          <w:rFonts w:ascii="Times New Roman"/>
          <w:b w:val="false"/>
          <w:i w:val="false"/>
          <w:color w:val="000000"/>
          <w:sz w:val="28"/>
        </w:rPr>
        <w:t>
      ТАЛОНДАР:</w:t>
      </w:r>
    </w:p>
    <w:p>
      <w:pPr>
        <w:spacing w:after="0"/>
        <w:ind w:left="0"/>
        <w:jc w:val="both"/>
      </w:pPr>
      <w:r>
        <w:rPr>
          <w:rFonts w:ascii="Times New Roman"/>
          <w:b w:val="false"/>
          <w:i w:val="false"/>
          <w:color w:val="000000"/>
          <w:sz w:val="28"/>
        </w:rPr>
        <w:t>
      Өнімдерге, техникаларға, жабдықтарға кепілдік талондары 637</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Бағалы қағаздарды сатып алуды талап ету құқығы туралы құжаттар 84</w:t>
      </w:r>
    </w:p>
    <w:p>
      <w:pPr>
        <w:spacing w:after="0"/>
        <w:ind w:left="0"/>
        <w:jc w:val="both"/>
      </w:pPr>
      <w:r>
        <w:rPr>
          <w:rFonts w:ascii="Times New Roman"/>
          <w:b w:val="false"/>
          <w:i w:val="false"/>
          <w:color w:val="000000"/>
          <w:sz w:val="28"/>
        </w:rPr>
        <w:t>
      Біліктілік талаптары 493</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ТАЛДАУЛАР:</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Қызметкерлер мен құрылымдық бөлімшелердің еңбек тиімділігінің 418</w:t>
      </w:r>
    </w:p>
    <w:p>
      <w:pPr>
        <w:spacing w:after="0"/>
        <w:ind w:left="0"/>
        <w:jc w:val="both"/>
      </w:pPr>
      <w:r>
        <w:rPr>
          <w:rFonts w:ascii="Times New Roman"/>
          <w:b w:val="false"/>
          <w:i w:val="false"/>
          <w:color w:val="000000"/>
          <w:sz w:val="28"/>
        </w:rPr>
        <w:t>
      ТАПСЫРМАЛАР: 231</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7</w:t>
      </w:r>
    </w:p>
    <w:p>
      <w:pPr>
        <w:spacing w:after="0"/>
        <w:ind w:left="0"/>
        <w:jc w:val="both"/>
      </w:pPr>
      <w:r>
        <w:rPr>
          <w:rFonts w:ascii="Times New Roman"/>
          <w:b w:val="false"/>
          <w:i w:val="false"/>
          <w:color w:val="000000"/>
          <w:sz w:val="28"/>
        </w:rPr>
        <w:t>
      Мемлекеттік органдар басшыларының тапсырмалары және оларды орындау жөніндегі 8</w:t>
      </w:r>
    </w:p>
    <w:p>
      <w:pPr>
        <w:spacing w:after="0"/>
        <w:ind w:left="0"/>
        <w:jc w:val="both"/>
      </w:pPr>
      <w:r>
        <w:rPr>
          <w:rFonts w:ascii="Times New Roman"/>
          <w:b w:val="false"/>
          <w:i w:val="false"/>
          <w:color w:val="000000"/>
          <w:sz w:val="28"/>
        </w:rPr>
        <w:t>
      нормалары 420</w:t>
      </w:r>
    </w:p>
    <w:p>
      <w:pPr>
        <w:spacing w:after="0"/>
        <w:ind w:left="0"/>
        <w:jc w:val="both"/>
      </w:pPr>
      <w:r>
        <w:rPr>
          <w:rFonts w:ascii="Times New Roman"/>
          <w:b w:val="false"/>
          <w:i w:val="false"/>
          <w:color w:val="000000"/>
          <w:sz w:val="28"/>
        </w:rPr>
        <w:t>
      Оқу жоспарлары, бағдарламалары, тапсырмалары, оқу-әдістемелік құралдар 503</w:t>
      </w:r>
    </w:p>
    <w:p>
      <w:pPr>
        <w:spacing w:after="0"/>
        <w:ind w:left="0"/>
        <w:jc w:val="both"/>
      </w:pPr>
      <w:r>
        <w:rPr>
          <w:rFonts w:ascii="Times New Roman"/>
          <w:b w:val="false"/>
          <w:i w:val="false"/>
          <w:color w:val="000000"/>
          <w:sz w:val="28"/>
        </w:rPr>
        <w:t>
      Ұйым басшылығының құрылымдық бөлімшелерге тапсырмалары және оларды орындау жөніндегі 9</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532</w:t>
      </w:r>
    </w:p>
    <w:p>
      <w:pPr>
        <w:spacing w:after="0"/>
        <w:ind w:left="0"/>
        <w:jc w:val="both"/>
      </w:pPr>
      <w:r>
        <w:rPr>
          <w:rFonts w:ascii="Times New Roman"/>
          <w:b w:val="false"/>
          <w:i w:val="false"/>
          <w:color w:val="000000"/>
          <w:sz w:val="28"/>
        </w:rPr>
        <w:t>
      ТЕХНИКАЛЫҚ-ЭКОНОМИКАЛЫҚ НЕГІЗДЕМЕЛЕР: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ТЕХНИКАЛЫҚ-ЭКОНОМИКАЛЫҚ КӨРСЕТКІШТЕР:</w:t>
      </w:r>
    </w:p>
    <w:p>
      <w:pPr>
        <w:spacing w:after="0"/>
        <w:ind w:left="0"/>
        <w:jc w:val="both"/>
      </w:pPr>
      <w:r>
        <w:rPr>
          <w:rFonts w:ascii="Times New Roman"/>
          <w:b w:val="false"/>
          <w:i w:val="false"/>
          <w:color w:val="000000"/>
          <w:sz w:val="28"/>
        </w:rPr>
        <w:t>
      Ұйымның жылдық жоспарлары 172</w:t>
      </w:r>
    </w:p>
    <w:p>
      <w:pPr>
        <w:spacing w:after="0"/>
        <w:ind w:left="0"/>
        <w:jc w:val="both"/>
      </w:pPr>
      <w:r>
        <w:rPr>
          <w:rFonts w:ascii="Times New Roman"/>
          <w:b w:val="false"/>
          <w:i w:val="false"/>
          <w:color w:val="000000"/>
          <w:sz w:val="28"/>
        </w:rPr>
        <w:t>
      ТҮЙІНДЕМЕ: 468</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Жер салығын есептеу 297</w:t>
      </w:r>
    </w:p>
    <w:p>
      <w:pPr>
        <w:spacing w:after="0"/>
        <w:ind w:left="0"/>
        <w:jc w:val="both"/>
      </w:pPr>
      <w:r>
        <w:rPr>
          <w:rFonts w:ascii="Times New Roman"/>
          <w:b w:val="false"/>
          <w:i w:val="false"/>
          <w:color w:val="000000"/>
          <w:sz w:val="28"/>
        </w:rPr>
        <w:t>
      Қоғамдардың акцияларын ұстаушылардың 76</w:t>
      </w:r>
    </w:p>
    <w:p>
      <w:pPr>
        <w:spacing w:after="0"/>
        <w:ind w:left="0"/>
        <w:jc w:val="both"/>
      </w:pPr>
      <w:r>
        <w:rPr>
          <w:rFonts w:ascii="Times New Roman"/>
          <w:b w:val="false"/>
          <w:i w:val="false"/>
          <w:color w:val="000000"/>
          <w:sz w:val="28"/>
        </w:rPr>
        <w:t>
      Мемлекеттік қызметшілер 425</w:t>
      </w:r>
    </w:p>
    <w:p>
      <w:pPr>
        <w:spacing w:after="0"/>
        <w:ind w:left="0"/>
        <w:jc w:val="both"/>
      </w:pPr>
      <w:r>
        <w:rPr>
          <w:rFonts w:ascii="Times New Roman"/>
          <w:b w:val="false"/>
          <w:i w:val="false"/>
          <w:color w:val="000000"/>
          <w:sz w:val="28"/>
        </w:rPr>
        <w:t>
      Мемлекеттік қызметшілер емес тұлғалардың 424</w:t>
      </w:r>
    </w:p>
    <w:p>
      <w:pPr>
        <w:spacing w:after="0"/>
        <w:ind w:left="0"/>
        <w:jc w:val="both"/>
      </w:pPr>
      <w:r>
        <w:rPr>
          <w:rFonts w:ascii="Times New Roman"/>
          <w:b w:val="false"/>
          <w:i w:val="false"/>
          <w:color w:val="000000"/>
          <w:sz w:val="28"/>
        </w:rPr>
        <w:t>
      Өнімберушілерінің 625</w:t>
      </w:r>
    </w:p>
    <w:p>
      <w:pPr>
        <w:spacing w:after="0"/>
        <w:ind w:left="0"/>
        <w:jc w:val="both"/>
      </w:pPr>
      <w:r>
        <w:rPr>
          <w:rFonts w:ascii="Times New Roman"/>
          <w:b w:val="false"/>
          <w:i w:val="false"/>
          <w:color w:val="000000"/>
          <w:sz w:val="28"/>
        </w:rPr>
        <w:t>
      Сәйкестік сертификаттарын беру 75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ТІЗБЕЛЕР:</w:t>
      </w:r>
    </w:p>
    <w:p>
      <w:pPr>
        <w:spacing w:after="0"/>
        <w:ind w:left="0"/>
        <w:jc w:val="both"/>
      </w:pPr>
      <w:r>
        <w:rPr>
          <w:rFonts w:ascii="Times New Roman"/>
          <w:b w:val="false"/>
          <w:i w:val="false"/>
          <w:color w:val="000000"/>
          <w:sz w:val="28"/>
        </w:rPr>
        <w:t>
      Ақпаратты резервтік көшірмелеу жөніндегі жұмыстар 141</w:t>
      </w:r>
    </w:p>
    <w:p>
      <w:pPr>
        <w:spacing w:after="0"/>
        <w:ind w:left="0"/>
        <w:jc w:val="both"/>
      </w:pPr>
      <w:r>
        <w:rPr>
          <w:rFonts w:ascii="Times New Roman"/>
          <w:b w:val="false"/>
          <w:i w:val="false"/>
          <w:color w:val="000000"/>
          <w:sz w:val="28"/>
        </w:rPr>
        <w:t>
      Аффилирленген тұлғалардың 78</w:t>
      </w:r>
    </w:p>
    <w:p>
      <w:pPr>
        <w:spacing w:after="0"/>
        <w:ind w:left="0"/>
        <w:jc w:val="both"/>
      </w:pPr>
      <w:r>
        <w:rPr>
          <w:rFonts w:ascii="Times New Roman"/>
          <w:b w:val="false"/>
          <w:i w:val="false"/>
          <w:color w:val="000000"/>
          <w:sz w:val="28"/>
        </w:rPr>
        <w:t>
      Елді мекендердің 46</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438</w:t>
      </w:r>
    </w:p>
    <w:p>
      <w:pPr>
        <w:spacing w:after="0"/>
        <w:ind w:left="0"/>
        <w:jc w:val="both"/>
      </w:pPr>
      <w:r>
        <w:rPr>
          <w:rFonts w:ascii="Times New Roman"/>
          <w:b w:val="false"/>
          <w:i w:val="false"/>
          <w:color w:val="000000"/>
          <w:sz w:val="28"/>
        </w:rPr>
        <w:t>
      Конфиденциалды ақпараты бар дербес компьютерлер парольдарының тізбелері 139</w:t>
      </w:r>
    </w:p>
    <w:p>
      <w:pPr>
        <w:spacing w:after="0"/>
        <w:ind w:left="0"/>
        <w:jc w:val="both"/>
      </w:pPr>
      <w:r>
        <w:rPr>
          <w:rFonts w:ascii="Times New Roman"/>
          <w:b w:val="false"/>
          <w:i w:val="false"/>
          <w:color w:val="000000"/>
          <w:sz w:val="28"/>
        </w:rPr>
        <w:t>
      Қауіпті заттардың, тұтынуы және өндіріс қалдықтарының, жекелеген өнім түрлерінің 707</w:t>
      </w:r>
    </w:p>
    <w:p>
      <w:pPr>
        <w:spacing w:after="0"/>
        <w:ind w:left="0"/>
        <w:jc w:val="both"/>
      </w:pPr>
      <w:r>
        <w:rPr>
          <w:rFonts w:ascii="Times New Roman"/>
          <w:b w:val="false"/>
          <w:i w:val="false"/>
          <w:color w:val="000000"/>
          <w:sz w:val="28"/>
        </w:rPr>
        <w:t>
      Құнды қағаздарды иеленушілердің 77</w:t>
      </w:r>
    </w:p>
    <w:p>
      <w:pPr>
        <w:spacing w:after="0"/>
        <w:ind w:left="0"/>
        <w:jc w:val="both"/>
      </w:pPr>
      <w:r>
        <w:rPr>
          <w:rFonts w:ascii="Times New Roman"/>
          <w:b w:val="false"/>
          <w:i w:val="false"/>
          <w:color w:val="000000"/>
          <w:sz w:val="28"/>
        </w:rPr>
        <w:t>
      медициналық тексеруден өткен қызметкерлер 454</w:t>
      </w:r>
    </w:p>
    <w:p>
      <w:pPr>
        <w:spacing w:after="0"/>
        <w:ind w:left="0"/>
        <w:jc w:val="both"/>
      </w:pPr>
      <w:r>
        <w:rPr>
          <w:rFonts w:ascii="Times New Roman"/>
          <w:b w:val="false"/>
          <w:i w:val="false"/>
          <w:color w:val="000000"/>
          <w:sz w:val="28"/>
        </w:rPr>
        <w:t>
      мемлекетік органның аумақтық органдарына және ведомствосына қарасты мемлекеттік мекеме - ұйымдардың 53</w:t>
      </w:r>
    </w:p>
    <w:p>
      <w:pPr>
        <w:spacing w:after="0"/>
        <w:ind w:left="0"/>
        <w:jc w:val="both"/>
      </w:pPr>
      <w:r>
        <w:rPr>
          <w:rFonts w:ascii="Times New Roman"/>
          <w:b w:val="false"/>
          <w:i w:val="false"/>
          <w:color w:val="000000"/>
          <w:sz w:val="28"/>
        </w:rPr>
        <w:t>
      Мүлік кешені ретінде жекешелендіруге жататын кәсіпорындар 380</w:t>
      </w:r>
    </w:p>
    <w:p>
      <w:pPr>
        <w:spacing w:after="0"/>
        <w:ind w:left="0"/>
        <w:jc w:val="both"/>
      </w:pPr>
      <w:r>
        <w:rPr>
          <w:rFonts w:ascii="Times New Roman"/>
          <w:b w:val="false"/>
          <w:i w:val="false"/>
          <w:color w:val="000000"/>
          <w:sz w:val="28"/>
        </w:rPr>
        <w:t>
      Мүлік кешені ретіндегі кәсіпорынның құрамындағы жекешелендіруге жатпайтын объектілердің 381</w:t>
      </w:r>
    </w:p>
    <w:p>
      <w:pPr>
        <w:spacing w:after="0"/>
        <w:ind w:left="0"/>
        <w:jc w:val="both"/>
      </w:pPr>
      <w:r>
        <w:rPr>
          <w:rFonts w:ascii="Times New Roman"/>
          <w:b w:val="false"/>
          <w:i w:val="false"/>
          <w:color w:val="000000"/>
          <w:sz w:val="28"/>
        </w:rPr>
        <w:t>
      Режимдік үй-жайлардың 129</w:t>
      </w:r>
    </w:p>
    <w:p>
      <w:pPr>
        <w:spacing w:after="0"/>
        <w:ind w:left="0"/>
        <w:jc w:val="both"/>
      </w:pPr>
      <w:r>
        <w:rPr>
          <w:rFonts w:ascii="Times New Roman"/>
          <w:b w:val="false"/>
          <w:i w:val="false"/>
          <w:color w:val="000000"/>
          <w:sz w:val="28"/>
        </w:rPr>
        <w:t>
      сақтау мерзімдері көрсетілген құжаттардың 112</w:t>
      </w:r>
    </w:p>
    <w:p>
      <w:pPr>
        <w:spacing w:after="0"/>
        <w:ind w:left="0"/>
        <w:jc w:val="both"/>
      </w:pPr>
      <w:r>
        <w:rPr>
          <w:rFonts w:ascii="Times New Roman"/>
          <w:b w:val="false"/>
          <w:i w:val="false"/>
          <w:color w:val="000000"/>
          <w:sz w:val="28"/>
        </w:rPr>
        <w:t>
      Тауарларды, жұмыстарды және көрсетілетін қызметтердің білікті әлеуетті өнім берушілерінің 625</w:t>
      </w:r>
    </w:p>
    <w:p>
      <w:pPr>
        <w:spacing w:after="0"/>
        <w:ind w:left="0"/>
        <w:jc w:val="both"/>
      </w:pPr>
      <w:r>
        <w:rPr>
          <w:rFonts w:ascii="Times New Roman"/>
          <w:b w:val="false"/>
          <w:i w:val="false"/>
          <w:color w:val="000000"/>
          <w:sz w:val="28"/>
        </w:rPr>
        <w:t>
      Ұйым қызметінің негізгі бағыттары бойынша 38</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ТҰЖЫРЫМДАМАЛАР:</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pPr>
        <w:spacing w:after="0"/>
        <w:ind w:left="0"/>
        <w:jc w:val="both"/>
      </w:pPr>
      <w:r>
        <w:rPr>
          <w:rFonts w:ascii="Times New Roman"/>
          <w:b w:val="false"/>
          <w:i w:val="false"/>
          <w:color w:val="000000"/>
          <w:sz w:val="28"/>
        </w:rPr>
        <w:t>
      Мақсатты бағдарламалар, ақпараттандыру 583</w:t>
      </w:r>
    </w:p>
    <w:p>
      <w:pPr>
        <w:spacing w:after="0"/>
        <w:ind w:left="0"/>
        <w:jc w:val="both"/>
      </w:pPr>
      <w:r>
        <w:rPr>
          <w:rFonts w:ascii="Times New Roman"/>
          <w:b w:val="false"/>
          <w:i w:val="false"/>
          <w:color w:val="000000"/>
          <w:sz w:val="28"/>
        </w:rPr>
        <w:t>
      Саланың, ұйымның даму туралы, доктриналары:</w:t>
      </w:r>
    </w:p>
    <w:p>
      <w:pPr>
        <w:spacing w:after="0"/>
        <w:ind w:left="0"/>
        <w:jc w:val="both"/>
      </w:pPr>
      <w:r>
        <w:rPr>
          <w:rFonts w:ascii="Times New Roman"/>
          <w:b w:val="false"/>
          <w:i w:val="false"/>
          <w:color w:val="000000"/>
          <w:sz w:val="28"/>
        </w:rPr>
        <w:t xml:space="preserve">
      1) әзірлеу және бекіту орны бойынша; </w:t>
      </w:r>
    </w:p>
    <w:p>
      <w:pPr>
        <w:spacing w:after="0"/>
        <w:ind w:left="0"/>
        <w:jc w:val="both"/>
      </w:pPr>
      <w:r>
        <w:rPr>
          <w:rFonts w:ascii="Times New Roman"/>
          <w:b w:val="false"/>
          <w:i w:val="false"/>
          <w:color w:val="000000"/>
          <w:sz w:val="28"/>
        </w:rPr>
        <w:t>
      2) келісу орны бойынша 165</w:t>
      </w:r>
    </w:p>
    <w:p>
      <w:pPr>
        <w:spacing w:after="0"/>
        <w:ind w:left="0"/>
        <w:jc w:val="both"/>
      </w:pPr>
      <w:r>
        <w:rPr>
          <w:rFonts w:ascii="Times New Roman"/>
          <w:b w:val="false"/>
          <w:i w:val="false"/>
          <w:color w:val="000000"/>
          <w:sz w:val="28"/>
        </w:rPr>
        <w:t>
      ТІЗІМДЕМЕЛЕРІ:</w:t>
      </w:r>
    </w:p>
    <w:p>
      <w:pPr>
        <w:spacing w:after="0"/>
        <w:ind w:left="0"/>
        <w:jc w:val="both"/>
      </w:pPr>
      <w:r>
        <w:rPr>
          <w:rFonts w:ascii="Times New Roman"/>
          <w:b w:val="false"/>
          <w:i w:val="false"/>
          <w:color w:val="000000"/>
          <w:sz w:val="28"/>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pPr>
        <w:spacing w:after="0"/>
        <w:ind w:left="0"/>
        <w:jc w:val="both"/>
      </w:pPr>
      <w:r>
        <w:rPr>
          <w:rFonts w:ascii="Times New Roman"/>
          <w:b w:val="false"/>
          <w:i w:val="false"/>
          <w:color w:val="000000"/>
          <w:sz w:val="28"/>
        </w:rPr>
        <w:t>
      Тарату комиссияларының түгендеу 321</w:t>
      </w:r>
    </w:p>
    <w:p>
      <w:pPr>
        <w:spacing w:after="0"/>
        <w:ind w:left="0"/>
        <w:jc w:val="both"/>
      </w:pPr>
      <w:r>
        <w:rPr>
          <w:rFonts w:ascii="Times New Roman"/>
          <w:b w:val="false"/>
          <w:i w:val="false"/>
          <w:color w:val="000000"/>
          <w:sz w:val="28"/>
        </w:rPr>
        <w:t>
      Тұрақты сақталатын (бекітілген);</w:t>
      </w:r>
    </w:p>
    <w:p>
      <w:pPr>
        <w:spacing w:after="0"/>
        <w:ind w:left="0"/>
        <w:jc w:val="both"/>
      </w:pPr>
      <w:r>
        <w:rPr>
          <w:rFonts w:ascii="Times New Roman"/>
          <w:b w:val="false"/>
          <w:i w:val="false"/>
          <w:color w:val="000000"/>
          <w:sz w:val="28"/>
        </w:rPr>
        <w:t>
      Жеке құрам бойынша;</w:t>
      </w:r>
    </w:p>
    <w:p>
      <w:pPr>
        <w:spacing w:after="0"/>
        <w:ind w:left="0"/>
        <w:jc w:val="both"/>
      </w:pPr>
      <w:r>
        <w:rPr>
          <w:rFonts w:ascii="Times New Roman"/>
          <w:b w:val="false"/>
          <w:i w:val="false"/>
          <w:color w:val="000000"/>
          <w:sz w:val="28"/>
        </w:rPr>
        <w:t>
      Уақытша сақталатын (10 жылға дейін); 147</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pPr>
        <w:spacing w:after="0"/>
        <w:ind w:left="0"/>
        <w:jc w:val="both"/>
      </w:pPr>
      <w:r>
        <w:rPr>
          <w:rFonts w:ascii="Times New Roman"/>
          <w:b w:val="false"/>
          <w:i w:val="false"/>
          <w:color w:val="000000"/>
          <w:sz w:val="28"/>
        </w:rPr>
        <w:t>
      ТІЗІМДЕР:</w:t>
      </w:r>
    </w:p>
    <w:p>
      <w:pPr>
        <w:spacing w:after="0"/>
        <w:ind w:left="0"/>
        <w:jc w:val="both"/>
      </w:pPr>
      <w:r>
        <w:rPr>
          <w:rFonts w:ascii="Times New Roman"/>
          <w:b w:val="false"/>
          <w:i w:val="false"/>
          <w:color w:val="000000"/>
          <w:sz w:val="28"/>
        </w:rPr>
        <w:t>
      Азаматтық қорғанысты есепке алу журналдары (электрондық деректер базасы), құрылымдардың 716</w:t>
      </w:r>
    </w:p>
    <w:p>
      <w:pPr>
        <w:spacing w:after="0"/>
        <w:ind w:left="0"/>
        <w:jc w:val="both"/>
      </w:pPr>
      <w:r>
        <w:rPr>
          <w:rFonts w:ascii="Times New Roman"/>
          <w:b w:val="false"/>
          <w:i w:val="false"/>
          <w:color w:val="000000"/>
          <w:sz w:val="28"/>
        </w:rPr>
        <w:t>
      Архивтік есепке алу құжаттары 146</w:t>
      </w:r>
    </w:p>
    <w:p>
      <w:pPr>
        <w:spacing w:after="0"/>
        <w:ind w:left="0"/>
        <w:jc w:val="both"/>
      </w:pPr>
      <w:r>
        <w:rPr>
          <w:rFonts w:ascii="Times New Roman"/>
          <w:b w:val="false"/>
          <w:i w:val="false"/>
          <w:color w:val="000000"/>
          <w:sz w:val="28"/>
        </w:rPr>
        <w:t>
      Аттестаттау, біліктілік, тарифтеу комиссиялары мүшелерінің 496</w:t>
      </w:r>
    </w:p>
    <w:p>
      <w:pPr>
        <w:spacing w:after="0"/>
        <w:ind w:left="0"/>
        <w:jc w:val="both"/>
      </w:pPr>
      <w:r>
        <w:rPr>
          <w:rFonts w:ascii="Times New Roman"/>
          <w:b w:val="false"/>
          <w:i w:val="false"/>
          <w:color w:val="000000"/>
          <w:sz w:val="28"/>
        </w:rPr>
        <w:t>
      аттестаттаудан өткен тұлғалардың 484</w:t>
      </w:r>
    </w:p>
    <w:p>
      <w:pPr>
        <w:spacing w:after="0"/>
        <w:ind w:left="0"/>
        <w:jc w:val="both"/>
      </w:pPr>
      <w:r>
        <w:rPr>
          <w:rFonts w:ascii="Times New Roman"/>
          <w:b w:val="false"/>
          <w:i w:val="false"/>
          <w:color w:val="000000"/>
          <w:sz w:val="28"/>
        </w:rPr>
        <w:t>
      әскери міндеттілердің 484</w:t>
      </w:r>
    </w:p>
    <w:p>
      <w:pPr>
        <w:spacing w:after="0"/>
        <w:ind w:left="0"/>
        <w:jc w:val="both"/>
      </w:pPr>
      <w:r>
        <w:rPr>
          <w:rFonts w:ascii="Times New Roman"/>
          <w:b w:val="false"/>
          <w:i w:val="false"/>
          <w:color w:val="000000"/>
          <w:sz w:val="28"/>
        </w:rPr>
        <w:t>
      Дивиденд алуға құқығы бар тұлғалардың тізімдері, акционерлердің жалпы жиналысына қатысуға құқығы бар тұлғалардың 79</w:t>
      </w:r>
    </w:p>
    <w:p>
      <w:pPr>
        <w:spacing w:after="0"/>
        <w:ind w:left="0"/>
        <w:jc w:val="both"/>
      </w:pPr>
      <w:r>
        <w:rPr>
          <w:rFonts w:ascii="Times New Roman"/>
          <w:b w:val="false"/>
          <w:i w:val="false"/>
          <w:color w:val="000000"/>
          <w:sz w:val="28"/>
        </w:rPr>
        <w:t>
      дипломатиялық өкілдіктердің 543</w:t>
      </w:r>
    </w:p>
    <w:p>
      <w:pPr>
        <w:spacing w:after="0"/>
        <w:ind w:left="0"/>
        <w:jc w:val="both"/>
      </w:pPr>
      <w:r>
        <w:rPr>
          <w:rFonts w:ascii="Times New Roman"/>
          <w:b w:val="false"/>
          <w:i w:val="false"/>
          <w:color w:val="000000"/>
          <w:sz w:val="28"/>
        </w:rPr>
        <w:t>
      диссертация қорғаған және ғылыми дәреже алған тұлғалардың 484</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437</w:t>
      </w:r>
    </w:p>
    <w:p>
      <w:pPr>
        <w:spacing w:after="0"/>
        <w:ind w:left="0"/>
        <w:jc w:val="both"/>
      </w:pPr>
      <w:r>
        <w:rPr>
          <w:rFonts w:ascii="Times New Roman"/>
          <w:b w:val="false"/>
          <w:i w:val="false"/>
          <w:color w:val="000000"/>
          <w:sz w:val="28"/>
        </w:rPr>
        <w:t>
      Еңбек жағдайлары зиянды және (немесе) қауіпті өндірісте, ауыр жұмыстарда жұмыс істейтін жұмыскерлерді 439</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744</w:t>
      </w:r>
    </w:p>
    <w:p>
      <w:pPr>
        <w:spacing w:after="0"/>
        <w:ind w:left="0"/>
        <w:jc w:val="both"/>
      </w:pPr>
      <w:r>
        <w:rPr>
          <w:rFonts w:ascii="Times New Roman"/>
          <w:b w:val="false"/>
          <w:i w:val="false"/>
          <w:color w:val="000000"/>
          <w:sz w:val="28"/>
        </w:rPr>
        <w:t>
      жоғарғы және арнаулы орта білімі бар жас мамандардың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484</w:t>
      </w:r>
    </w:p>
    <w:p>
      <w:pPr>
        <w:spacing w:after="0"/>
        <w:ind w:left="0"/>
        <w:jc w:val="both"/>
      </w:pPr>
      <w:r>
        <w:rPr>
          <w:rFonts w:ascii="Times New Roman"/>
          <w:b w:val="false"/>
          <w:i w:val="false"/>
          <w:color w:val="000000"/>
          <w:sz w:val="28"/>
        </w:rPr>
        <w:t>
      жұмыскерлерді 484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 тұлғалардың 517</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516</w:t>
      </w:r>
    </w:p>
    <w:p>
      <w:pPr>
        <w:spacing w:after="0"/>
        <w:ind w:left="0"/>
        <w:jc w:val="both"/>
      </w:pPr>
      <w:r>
        <w:rPr>
          <w:rFonts w:ascii="Times New Roman"/>
          <w:b w:val="false"/>
          <w:i w:val="false"/>
          <w:color w:val="000000"/>
          <w:sz w:val="28"/>
        </w:rPr>
        <w:t>
      Жұмыскерлердің резервін қалыптастыру бойынша 463</w:t>
      </w:r>
    </w:p>
    <w:p>
      <w:pPr>
        <w:spacing w:after="0"/>
        <w:ind w:left="0"/>
        <w:jc w:val="both"/>
      </w:pPr>
      <w:r>
        <w:rPr>
          <w:rFonts w:ascii="Times New Roman"/>
          <w:b w:val="false"/>
          <w:i w:val="false"/>
          <w:color w:val="000000"/>
          <w:sz w:val="28"/>
        </w:rPr>
        <w:t>
      Қайырымдылықпен айналысатын жеке тұлғалардың, ұйымдардың 754</w:t>
      </w:r>
    </w:p>
    <w:p>
      <w:pPr>
        <w:spacing w:after="0"/>
        <w:ind w:left="0"/>
        <w:jc w:val="both"/>
      </w:pPr>
      <w:r>
        <w:rPr>
          <w:rFonts w:ascii="Times New Roman"/>
          <w:b w:val="false"/>
          <w:i w:val="false"/>
          <w:color w:val="000000"/>
          <w:sz w:val="28"/>
        </w:rPr>
        <w:t>
      Қосымша төлемдерге (атаулы әлеуметтік көмекке) құқығы бар тұлғалардың 745</w:t>
      </w:r>
    </w:p>
    <w:p>
      <w:pPr>
        <w:spacing w:after="0"/>
        <w:ind w:left="0"/>
        <w:jc w:val="both"/>
      </w:pPr>
      <w:r>
        <w:rPr>
          <w:rFonts w:ascii="Times New Roman"/>
          <w:b w:val="false"/>
          <w:i w:val="false"/>
          <w:color w:val="000000"/>
          <w:sz w:val="28"/>
        </w:rPr>
        <w:t>
      Қызмет 468</w:t>
      </w:r>
    </w:p>
    <w:p>
      <w:pPr>
        <w:spacing w:after="0"/>
        <w:ind w:left="0"/>
        <w:jc w:val="both"/>
      </w:pPr>
      <w:r>
        <w:rPr>
          <w:rFonts w:ascii="Times New Roman"/>
          <w:b w:val="false"/>
          <w:i w:val="false"/>
          <w:color w:val="000000"/>
          <w:sz w:val="28"/>
        </w:rPr>
        <w:t>
      лауазымы бойынша жоғарылауға үміткерлердің 484</w:t>
      </w:r>
    </w:p>
    <w:p>
      <w:pPr>
        <w:spacing w:after="0"/>
        <w:ind w:left="0"/>
        <w:jc w:val="both"/>
      </w:pPr>
      <w:r>
        <w:rPr>
          <w:rFonts w:ascii="Times New Roman"/>
          <w:b w:val="false"/>
          <w:i w:val="false"/>
          <w:color w:val="000000"/>
          <w:sz w:val="28"/>
        </w:rPr>
        <w:t>
      Міндетті әлеуметтік төлемдерді аудару бойынша жеке тұлғалардың (жұмыскерлердің) 734</w:t>
      </w:r>
    </w:p>
    <w:p>
      <w:pPr>
        <w:spacing w:after="0"/>
        <w:ind w:left="0"/>
        <w:jc w:val="both"/>
      </w:pPr>
      <w:r>
        <w:rPr>
          <w:rFonts w:ascii="Times New Roman"/>
          <w:b w:val="false"/>
          <w:i w:val="false"/>
          <w:color w:val="000000"/>
          <w:sz w:val="28"/>
        </w:rPr>
        <w:t>
      Міндетті зейнетақы жарналарын, міндетті кәсіби зейнетақы жарналарын аудару бойынша жеке тұлғалардың (жұмыскерлердің) 733</w:t>
      </w:r>
    </w:p>
    <w:p>
      <w:pPr>
        <w:spacing w:after="0"/>
        <w:ind w:left="0"/>
        <w:jc w:val="both"/>
      </w:pPr>
      <w:r>
        <w:rPr>
          <w:rFonts w:ascii="Times New Roman"/>
          <w:b w:val="false"/>
          <w:i w:val="false"/>
          <w:color w:val="000000"/>
          <w:sz w:val="28"/>
        </w:rPr>
        <w:t>
      Міндетті медициналық сақтандыру жарналарын аудару бойынша жеке тұлғалардың (жұмыскерлердің) 735</w:t>
      </w:r>
    </w:p>
    <w:p>
      <w:pPr>
        <w:spacing w:after="0"/>
        <w:ind w:left="0"/>
        <w:jc w:val="both"/>
      </w:pPr>
      <w:r>
        <w:rPr>
          <w:rFonts w:ascii="Times New Roman"/>
          <w:b w:val="false"/>
          <w:i w:val="false"/>
          <w:color w:val="000000"/>
          <w:sz w:val="28"/>
        </w:rPr>
        <w:t>
      өндірістен үздіксіз білім алушылардың 484</w:t>
      </w:r>
    </w:p>
    <w:p>
      <w:pPr>
        <w:spacing w:after="0"/>
        <w:ind w:left="0"/>
        <w:jc w:val="both"/>
      </w:pPr>
      <w:r>
        <w:rPr>
          <w:rFonts w:ascii="Times New Roman"/>
          <w:b w:val="false"/>
          <w:i w:val="false"/>
          <w:color w:val="000000"/>
          <w:sz w:val="28"/>
        </w:rPr>
        <w:t>
      Ұйымдар бойынша кезекшілердің 720</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484</w:t>
      </w:r>
    </w:p>
    <w:p>
      <w:pPr>
        <w:spacing w:after="0"/>
        <w:ind w:left="0"/>
        <w:jc w:val="both"/>
      </w:pPr>
      <w:r>
        <w:rPr>
          <w:rFonts w:ascii="Times New Roman"/>
          <w:b w:val="false"/>
          <w:i w:val="false"/>
          <w:color w:val="000000"/>
          <w:sz w:val="28"/>
        </w:rPr>
        <w:t>
      Эвакуацияланатын жұмыскерлердің және олардың отбасы мүшелерінің 721</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241</w:t>
      </w:r>
    </w:p>
    <w:p>
      <w:pPr>
        <w:spacing w:after="0"/>
        <w:ind w:left="0"/>
        <w:jc w:val="both"/>
      </w:pPr>
      <w:r>
        <w:rPr>
          <w:rFonts w:ascii="Times New Roman"/>
          <w:b w:val="false"/>
          <w:i w:val="false"/>
          <w:color w:val="000000"/>
          <w:sz w:val="28"/>
        </w:rPr>
        <w:t>
      Инвестициялық ұсыныстар 238</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239</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Республикалық және коммуналдық ұйымдардың (кәсіпорындардың) жекешелендіру 382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614</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Ұсыныстар (оның ішінде әдістемелік), қағидалар, нұсқаулықтар, нұсқаулар, жадынамалар және оларды әзірлеу жөніндегі құжаттардың жобалары 19</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Техникалыққауіпсіздіктуралы 433</w:t>
      </w:r>
    </w:p>
    <w:p>
      <w:pPr>
        <w:spacing w:after="0"/>
        <w:ind w:left="0"/>
        <w:jc w:val="both"/>
      </w:pPr>
      <w:r>
        <w:rPr>
          <w:rFonts w:ascii="Times New Roman"/>
          <w:b w:val="false"/>
          <w:i w:val="false"/>
          <w:color w:val="000000"/>
          <w:sz w:val="28"/>
        </w:rPr>
        <w:t>
      ҮЗІНДІЛЕР:</w:t>
      </w:r>
    </w:p>
    <w:p>
      <w:pPr>
        <w:spacing w:after="0"/>
        <w:ind w:left="0"/>
        <w:jc w:val="both"/>
      </w:pPr>
      <w:r>
        <w:rPr>
          <w:rFonts w:ascii="Times New Roman"/>
          <w:b w:val="false"/>
          <w:i w:val="false"/>
          <w:color w:val="000000"/>
          <w:sz w:val="28"/>
        </w:rPr>
        <w:t>
      Бұйрықтардан, өкімдерден 468</w:t>
      </w:r>
    </w:p>
    <w:p>
      <w:pPr>
        <w:spacing w:after="0"/>
        <w:ind w:left="0"/>
        <w:jc w:val="both"/>
      </w:pPr>
      <w:r>
        <w:rPr>
          <w:rFonts w:ascii="Times New Roman"/>
          <w:b w:val="false"/>
          <w:i w:val="false"/>
          <w:color w:val="000000"/>
          <w:sz w:val="28"/>
        </w:rPr>
        <w:t>
      Тиісті дербес шоттардан 202</w:t>
      </w:r>
    </w:p>
    <w:p>
      <w:pPr>
        <w:spacing w:after="0"/>
        <w:ind w:left="0"/>
        <w:jc w:val="both"/>
      </w:pPr>
      <w:r>
        <w:rPr>
          <w:rFonts w:ascii="Times New Roman"/>
          <w:b w:val="false"/>
          <w:i w:val="false"/>
          <w:color w:val="000000"/>
          <w:sz w:val="28"/>
        </w:rPr>
        <w:t>
      ФОТОҚҰЖАТТАР: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ХАБАРЛАМАЛАР:</w:t>
      </w:r>
    </w:p>
    <w:p>
      <w:pPr>
        <w:spacing w:after="0"/>
        <w:ind w:left="0"/>
        <w:jc w:val="both"/>
      </w:pPr>
      <w:r>
        <w:rPr>
          <w:rFonts w:ascii="Times New Roman"/>
          <w:b w:val="false"/>
          <w:i w:val="false"/>
          <w:color w:val="000000"/>
          <w:sz w:val="28"/>
        </w:rPr>
        <w:t>
      Еңбек тәртібін бұзу туралы құжаттар 465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603</w:t>
      </w:r>
    </w:p>
    <w:p>
      <w:pPr>
        <w:spacing w:after="0"/>
        <w:ind w:left="0"/>
        <w:jc w:val="both"/>
      </w:pPr>
      <w:r>
        <w:rPr>
          <w:rFonts w:ascii="Times New Roman"/>
          <w:b w:val="false"/>
          <w:i w:val="false"/>
          <w:color w:val="000000"/>
          <w:sz w:val="28"/>
        </w:rPr>
        <w:t>
      Заңды тұлғаларды мемлекеттік (есептік) тіркеу туралы 39</w:t>
      </w:r>
    </w:p>
    <w:p>
      <w:pPr>
        <w:spacing w:after="0"/>
        <w:ind w:left="0"/>
        <w:jc w:val="both"/>
      </w:pPr>
      <w:r>
        <w:rPr>
          <w:rFonts w:ascii="Times New Roman"/>
          <w:b w:val="false"/>
          <w:i w:val="false"/>
          <w:color w:val="000000"/>
          <w:sz w:val="28"/>
        </w:rPr>
        <w:t>
      Конкурстық (тендерлік) комиссия мүшелерінің, комиссия хатшысының болмауы жөнінде 617</w:t>
      </w:r>
    </w:p>
    <w:p>
      <w:pPr>
        <w:spacing w:after="0"/>
        <w:ind w:left="0"/>
        <w:jc w:val="both"/>
      </w:pPr>
      <w:r>
        <w:rPr>
          <w:rFonts w:ascii="Times New Roman"/>
          <w:b w:val="false"/>
          <w:i w:val="false"/>
          <w:color w:val="000000"/>
          <w:sz w:val="28"/>
        </w:rPr>
        <w:t>
      Конкурстыңжеңімпазыболғанұйымтуралы 619</w:t>
      </w:r>
    </w:p>
    <w:p>
      <w:pPr>
        <w:spacing w:after="0"/>
        <w:ind w:left="0"/>
        <w:jc w:val="both"/>
      </w:pPr>
      <w:r>
        <w:rPr>
          <w:rFonts w:ascii="Times New Roman"/>
          <w:b w:val="false"/>
          <w:i w:val="false"/>
          <w:color w:val="000000"/>
          <w:sz w:val="28"/>
        </w:rPr>
        <w:t>
      Қазынашылық 213</w:t>
      </w:r>
    </w:p>
    <w:p>
      <w:pPr>
        <w:spacing w:after="0"/>
        <w:ind w:left="0"/>
        <w:jc w:val="both"/>
      </w:pPr>
      <w:r>
        <w:rPr>
          <w:rFonts w:ascii="Times New Roman"/>
          <w:b w:val="false"/>
          <w:i w:val="false"/>
          <w:color w:val="000000"/>
          <w:sz w:val="28"/>
        </w:rPr>
        <w:t>
      Табиғи монополия субъектілерінің 188</w:t>
      </w:r>
    </w:p>
    <w:p>
      <w:pPr>
        <w:spacing w:after="0"/>
        <w:ind w:left="0"/>
        <w:jc w:val="both"/>
      </w:pPr>
      <w:r>
        <w:rPr>
          <w:rFonts w:ascii="Times New Roman"/>
          <w:b w:val="false"/>
          <w:i w:val="false"/>
          <w:color w:val="000000"/>
          <w:sz w:val="28"/>
        </w:rPr>
        <w:t>
      Тауарларды, жұмыстарды және көрсетілетін қызметтерді сатыпалуды жүзеге асырудан бастарту туралы 616</w:t>
      </w:r>
    </w:p>
    <w:p>
      <w:pPr>
        <w:spacing w:after="0"/>
        <w:ind w:left="0"/>
        <w:jc w:val="both"/>
      </w:pPr>
      <w:r>
        <w:rPr>
          <w:rFonts w:ascii="Times New Roman"/>
          <w:b w:val="false"/>
          <w:i w:val="false"/>
          <w:color w:val="000000"/>
          <w:sz w:val="28"/>
        </w:rPr>
        <w:t>
      ХАБАРЛАНДЫРУЫ:</w:t>
      </w:r>
    </w:p>
    <w:p>
      <w:pPr>
        <w:spacing w:after="0"/>
        <w:ind w:left="0"/>
        <w:jc w:val="both"/>
      </w:pPr>
      <w:r>
        <w:rPr>
          <w:rFonts w:ascii="Times New Roman"/>
          <w:b w:val="false"/>
          <w:i w:val="false"/>
          <w:color w:val="000000"/>
          <w:sz w:val="28"/>
        </w:rPr>
        <w:t>
      Конкурстың жеңімпазы болған ұйым туралы 619</w:t>
      </w:r>
    </w:p>
    <w:p>
      <w:pPr>
        <w:spacing w:after="0"/>
        <w:ind w:left="0"/>
        <w:jc w:val="both"/>
      </w:pPr>
      <w:r>
        <w:rPr>
          <w:rFonts w:ascii="Times New Roman"/>
          <w:b w:val="false"/>
          <w:i w:val="false"/>
          <w:color w:val="000000"/>
          <w:sz w:val="28"/>
        </w:rPr>
        <w:t>
      ХАТТАР: 530</w:t>
      </w:r>
    </w:p>
    <w:p>
      <w:pPr>
        <w:spacing w:after="0"/>
        <w:ind w:left="0"/>
        <w:jc w:val="both"/>
      </w:pPr>
      <w:r>
        <w:rPr>
          <w:rFonts w:ascii="Times New Roman"/>
          <w:b w:val="false"/>
          <w:i w:val="false"/>
          <w:color w:val="000000"/>
          <w:sz w:val="28"/>
        </w:rPr>
        <w:t>
      ХАТ АЛМАСУ:</w:t>
      </w:r>
    </w:p>
    <w:p>
      <w:pPr>
        <w:spacing w:after="0"/>
        <w:ind w:left="0"/>
        <w:jc w:val="both"/>
      </w:pPr>
      <w:r>
        <w:rPr>
          <w:rFonts w:ascii="Times New Roman"/>
          <w:b w:val="false"/>
          <w:i w:val="false"/>
          <w:color w:val="000000"/>
          <w:sz w:val="28"/>
        </w:rPr>
        <w:t>
      Ағымдағы, есеп айырысатын, бюджеттік есепшоттарды ашу, жабу, жай-күйі, төлемі туралы, ақша-есептік операциялар өткізу туралы хат алмасу 230</w:t>
      </w:r>
    </w:p>
    <w:p>
      <w:pPr>
        <w:spacing w:after="0"/>
        <w:ind w:left="0"/>
        <w:jc w:val="both"/>
      </w:pPr>
      <w:r>
        <w:rPr>
          <w:rFonts w:ascii="Times New Roman"/>
          <w:b w:val="false"/>
          <w:i w:val="false"/>
          <w:color w:val="000000"/>
          <w:sz w:val="28"/>
        </w:rPr>
        <w:t>
      Акцияларды, салымдарды орналастыру туралы хат алмасу 250</w:t>
      </w:r>
    </w:p>
    <w:p>
      <w:pPr>
        <w:spacing w:after="0"/>
        <w:ind w:left="0"/>
        <w:jc w:val="both"/>
      </w:pPr>
      <w:r>
        <w:rPr>
          <w:rFonts w:ascii="Times New Roman"/>
          <w:b w:val="false"/>
          <w:i w:val="false"/>
          <w:color w:val="000000"/>
          <w:sz w:val="28"/>
        </w:rPr>
        <w:t>
      Ақпараттық жүйелерді дамыту мәселелері бойынша хат алмасу 582</w:t>
      </w:r>
    </w:p>
    <w:p>
      <w:pPr>
        <w:spacing w:after="0"/>
        <w:ind w:left="0"/>
        <w:jc w:val="both"/>
      </w:pPr>
      <w:r>
        <w:rPr>
          <w:rFonts w:ascii="Times New Roman"/>
          <w:b w:val="false"/>
          <w:i w:val="false"/>
          <w:color w:val="000000"/>
          <w:sz w:val="28"/>
        </w:rPr>
        <w:t>
      Аттестаттау, біліктілік емтихандары туралы хат алмасу 495</w:t>
      </w:r>
    </w:p>
    <w:p>
      <w:pPr>
        <w:spacing w:after="0"/>
        <w:ind w:left="0"/>
        <w:jc w:val="both"/>
      </w:pPr>
      <w:r>
        <w:rPr>
          <w:rFonts w:ascii="Times New Roman"/>
          <w:b w:val="false"/>
          <w:i w:val="false"/>
          <w:color w:val="000000"/>
          <w:sz w:val="28"/>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pPr>
        <w:spacing w:after="0"/>
        <w:ind w:left="0"/>
        <w:jc w:val="both"/>
      </w:pPr>
      <w:r>
        <w:rPr>
          <w:rFonts w:ascii="Times New Roman"/>
          <w:b w:val="false"/>
          <w:i w:val="false"/>
          <w:color w:val="000000"/>
          <w:sz w:val="28"/>
        </w:rPr>
        <w:t>
      Балалар сауықтыру лагерлеріне жолдамалар алу туралы хат алмасу 752</w:t>
      </w:r>
    </w:p>
    <w:p>
      <w:pPr>
        <w:spacing w:after="0"/>
        <w:ind w:left="0"/>
        <w:jc w:val="both"/>
      </w:pPr>
      <w:r>
        <w:rPr>
          <w:rFonts w:ascii="Times New Roman"/>
          <w:b w:val="false"/>
          <w:i w:val="false"/>
          <w:color w:val="000000"/>
          <w:sz w:val="28"/>
        </w:rPr>
        <w:t>
      Банктермен төленбеген есепшоттар бойынша және банктердің есепшоттарды төлеуден бас тартулары бойынша хат алмасу 232</w:t>
      </w:r>
    </w:p>
    <w:p>
      <w:pPr>
        <w:spacing w:after="0"/>
        <w:ind w:left="0"/>
        <w:jc w:val="both"/>
      </w:pPr>
      <w:r>
        <w:rPr>
          <w:rFonts w:ascii="Times New Roman"/>
          <w:b w:val="false"/>
          <w:i w:val="false"/>
          <w:color w:val="000000"/>
          <w:sz w:val="28"/>
        </w:rPr>
        <w:t>
      Баспалармен және баспаханалармен баспа өнімдерін шығару және басылымның тираждары жөнінде хат алмасу 579</w:t>
      </w:r>
    </w:p>
    <w:p>
      <w:pPr>
        <w:spacing w:after="0"/>
        <w:ind w:left="0"/>
        <w:jc w:val="both"/>
      </w:pPr>
      <w:r>
        <w:rPr>
          <w:rFonts w:ascii="Times New Roman"/>
          <w:b w:val="false"/>
          <w:i w:val="false"/>
          <w:color w:val="000000"/>
          <w:sz w:val="28"/>
        </w:rPr>
        <w:t>
      Болжау және жоспарлауды ұйымдастыру және әдістемесі туралы хат алмасу 169</w:t>
      </w:r>
    </w:p>
    <w:p>
      <w:pPr>
        <w:spacing w:after="0"/>
        <w:ind w:left="0"/>
        <w:jc w:val="both"/>
      </w:pPr>
      <w:r>
        <w:rPr>
          <w:rFonts w:ascii="Times New Roman"/>
          <w:b w:val="false"/>
          <w:i w:val="false"/>
          <w:color w:val="000000"/>
          <w:sz w:val="28"/>
        </w:rPr>
        <w:t>
      Бюджеттік инвестициялардың қаржылай қамтамасыз етілуінің тәртібін түсіндіру мәселелері бойынша хат алмасу 254</w:t>
      </w:r>
    </w:p>
    <w:p>
      <w:pPr>
        <w:spacing w:after="0"/>
        <w:ind w:left="0"/>
        <w:jc w:val="both"/>
      </w:pPr>
      <w:r>
        <w:rPr>
          <w:rFonts w:ascii="Times New Roman"/>
          <w:b w:val="false"/>
          <w:i w:val="false"/>
          <w:color w:val="000000"/>
          <w:sz w:val="28"/>
        </w:rPr>
        <w:t>
      Бюджеттік инвестициялық жобалар туралы хат алмасу 210</w:t>
      </w:r>
    </w:p>
    <w:p>
      <w:pPr>
        <w:spacing w:after="0"/>
        <w:ind w:left="0"/>
        <w:jc w:val="both"/>
      </w:pPr>
      <w:r>
        <w:rPr>
          <w:rFonts w:ascii="Times New Roman"/>
          <w:b w:val="false"/>
          <w:i w:val="false"/>
          <w:color w:val="000000"/>
          <w:sz w:val="28"/>
        </w:rPr>
        <w:t>
      Бюджеттік кредиттеу, кредиттік ресурстардың жай-күйі және пайдалану мәселелері бойынша хат алмасу 248</w:t>
      </w:r>
    </w:p>
    <w:p>
      <w:pPr>
        <w:spacing w:after="0"/>
        <w:ind w:left="0"/>
        <w:jc w:val="both"/>
      </w:pPr>
      <w:r>
        <w:rPr>
          <w:rFonts w:ascii="Times New Roman"/>
          <w:b w:val="false"/>
          <w:i w:val="false"/>
          <w:color w:val="000000"/>
          <w:sz w:val="28"/>
        </w:rPr>
        <w:t>
      Ведомствоға қарасты (бағынысты) ұйымдармен, аумақтық органдармен және басқа да ұйымдармен қызметтің негізгі бағыттары бойынша хат алмасу 23</w:t>
      </w:r>
    </w:p>
    <w:p>
      <w:pPr>
        <w:spacing w:after="0"/>
        <w:ind w:left="0"/>
        <w:jc w:val="both"/>
      </w:pPr>
      <w:r>
        <w:rPr>
          <w:rFonts w:ascii="Times New Roman"/>
          <w:b w:val="false"/>
          <w:i w:val="false"/>
          <w:color w:val="000000"/>
          <w:sz w:val="28"/>
        </w:rPr>
        <w:t>
      Дивидендтерді есептеу туралы хат алмасу 251</w:t>
      </w:r>
    </w:p>
    <w:p>
      <w:pPr>
        <w:spacing w:after="0"/>
        <w:ind w:left="0"/>
        <w:jc w:val="both"/>
      </w:pPr>
      <w:r>
        <w:rPr>
          <w:rFonts w:ascii="Times New Roman"/>
          <w:b w:val="false"/>
          <w:i w:val="false"/>
          <w:color w:val="000000"/>
          <w:sz w:val="28"/>
        </w:rPr>
        <w:t>
      Дүлей апат, төтенше жағдайлар туындағанда алдын алу іс-шаралары туралы хат алмасулар 711</w:t>
      </w:r>
    </w:p>
    <w:p>
      <w:pPr>
        <w:spacing w:after="0"/>
        <w:ind w:left="0"/>
        <w:jc w:val="both"/>
      </w:pPr>
      <w:r>
        <w:rPr>
          <w:rFonts w:ascii="Times New Roman"/>
          <w:b w:val="false"/>
          <w:i w:val="false"/>
          <w:color w:val="000000"/>
          <w:sz w:val="28"/>
        </w:rPr>
        <w:t>
      Жоғары тұрған мемлекеттік органдармен, жоғары тұрған ұйымдармен қызметтің негізгі бағыттары бойынша хат алмасу 22</w:t>
      </w:r>
    </w:p>
    <w:p>
      <w:pPr>
        <w:spacing w:after="0"/>
        <w:ind w:left="0"/>
        <w:jc w:val="both"/>
      </w:pPr>
      <w:r>
        <w:rPr>
          <w:rFonts w:ascii="Times New Roman"/>
          <w:b w:val="false"/>
          <w:i w:val="false"/>
          <w:color w:val="000000"/>
          <w:sz w:val="28"/>
        </w:rPr>
        <w:t>
      Жұмыскерлерді марапаттау, оларға құрметті атақтар беру, сыйлықтар тағайындау туралы хат алмасу 524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орындарының (ұйымдарының) жұмысын ұйымдастыру туралы хат алмасу 505</w:t>
      </w:r>
    </w:p>
    <w:p>
      <w:pPr>
        <w:spacing w:after="0"/>
        <w:ind w:left="0"/>
        <w:jc w:val="both"/>
      </w:pPr>
      <w:r>
        <w:rPr>
          <w:rFonts w:ascii="Times New Roman"/>
          <w:b w:val="false"/>
          <w:i w:val="false"/>
          <w:color w:val="000000"/>
          <w:sz w:val="28"/>
        </w:rPr>
        <w:t>
      Жұмыскерлердің еңбек өтілін растау мәселелері бойынша хат алмасу 477</w:t>
      </w:r>
    </w:p>
    <w:p>
      <w:pPr>
        <w:spacing w:after="0"/>
        <w:ind w:left="0"/>
        <w:jc w:val="both"/>
      </w:pPr>
      <w:r>
        <w:rPr>
          <w:rFonts w:ascii="Times New Roman"/>
          <w:b w:val="false"/>
          <w:i w:val="false"/>
          <w:color w:val="000000"/>
          <w:sz w:val="28"/>
        </w:rPr>
        <w:t>
      Жұмысқа орналастыру мәселелері бойынша хат алмасу 460</w:t>
      </w:r>
    </w:p>
    <w:p>
      <w:pPr>
        <w:spacing w:after="0"/>
        <w:ind w:left="0"/>
        <w:jc w:val="both"/>
      </w:pPr>
      <w:r>
        <w:rPr>
          <w:rFonts w:ascii="Times New Roman"/>
          <w:b w:val="false"/>
          <w:i w:val="false"/>
          <w:color w:val="000000"/>
          <w:sz w:val="28"/>
        </w:rPr>
        <w:t>
      Жүктерді тасымалдау туралы хат алмасу 675</w:t>
      </w:r>
    </w:p>
    <w:p>
      <w:pPr>
        <w:spacing w:after="0"/>
        <w:ind w:left="0"/>
        <w:jc w:val="both"/>
      </w:pPr>
      <w:r>
        <w:rPr>
          <w:rFonts w:ascii="Times New Roman"/>
          <w:b w:val="false"/>
          <w:i w:val="false"/>
          <w:color w:val="000000"/>
          <w:sz w:val="28"/>
        </w:rPr>
        <w:t>
      Жылжымайтын мүлікке құқықтарды және оларға мәмілелерді мемлекеттік тіркеу туралы хат алмасу 364</w:t>
      </w:r>
    </w:p>
    <w:p>
      <w:pPr>
        <w:spacing w:after="0"/>
        <w:ind w:left="0"/>
        <w:jc w:val="both"/>
      </w:pPr>
      <w:r>
        <w:rPr>
          <w:rFonts w:ascii="Times New Roman"/>
          <w:b w:val="false"/>
          <w:i w:val="false"/>
          <w:color w:val="000000"/>
          <w:sz w:val="28"/>
        </w:rPr>
        <w:t>
      Заңды және жеке тұлғалардың меншік құқығын, мүлікті иелену, пайдалану құқығын белгілеу мәселелері бойынша хат алмасу 43</w:t>
      </w:r>
    </w:p>
    <w:p>
      <w:pPr>
        <w:spacing w:after="0"/>
        <w:ind w:left="0"/>
        <w:jc w:val="both"/>
      </w:pPr>
      <w:r>
        <w:rPr>
          <w:rFonts w:ascii="Times New Roman"/>
          <w:b w:val="false"/>
          <w:i w:val="false"/>
          <w:color w:val="000000"/>
          <w:sz w:val="28"/>
        </w:rPr>
        <w:t>
      Заңды тұлғалардың мүліктік құқықтық мұрагерлігін растау туралы хат алмасу 367</w:t>
      </w:r>
    </w:p>
    <w:p>
      <w:pPr>
        <w:spacing w:after="0"/>
        <w:ind w:left="0"/>
        <w:jc w:val="both"/>
      </w:pPr>
      <w:r>
        <w:rPr>
          <w:rFonts w:ascii="Times New Roman"/>
          <w:b w:val="false"/>
          <w:i w:val="false"/>
          <w:color w:val="000000"/>
          <w:sz w:val="28"/>
        </w:rPr>
        <w:t>
      Инвестициялық бағдарламаларды кредиттеу туралы хат алмасу 249</w:t>
      </w:r>
    </w:p>
    <w:p>
      <w:pPr>
        <w:spacing w:after="0"/>
        <w:ind w:left="0"/>
        <w:jc w:val="both"/>
      </w:pPr>
      <w:r>
        <w:rPr>
          <w:rFonts w:ascii="Times New Roman"/>
          <w:b w:val="false"/>
          <w:i w:val="false"/>
          <w:color w:val="000000"/>
          <w:sz w:val="28"/>
        </w:rPr>
        <w:t>
      Кадрларды қабылдау, тексеру, бөлу, ауыстыру, есепке алу туралы хат алмасу 462</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pPr>
        <w:spacing w:after="0"/>
        <w:ind w:left="0"/>
        <w:jc w:val="both"/>
      </w:pPr>
      <w:r>
        <w:rPr>
          <w:rFonts w:ascii="Times New Roman"/>
          <w:b w:val="false"/>
          <w:i w:val="false"/>
          <w:color w:val="000000"/>
          <w:sz w:val="28"/>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 21</w:t>
      </w:r>
    </w:p>
    <w:p>
      <w:pPr>
        <w:spacing w:after="0"/>
        <w:ind w:left="0"/>
        <w:jc w:val="both"/>
      </w:pPr>
      <w:r>
        <w:rPr>
          <w:rFonts w:ascii="Times New Roman"/>
          <w:b w:val="false"/>
          <w:i w:val="false"/>
          <w:color w:val="000000"/>
          <w:sz w:val="28"/>
        </w:rPr>
        <w:t>
      Қаржылық тәртіптің сақталуы туралы құжаттар (актілер, жазбахаттар, хат алмасу және басқа құжаттар) 225</w:t>
      </w:r>
    </w:p>
    <w:p>
      <w:pPr>
        <w:spacing w:after="0"/>
        <w:ind w:left="0"/>
        <w:jc w:val="both"/>
      </w:pPr>
      <w:r>
        <w:rPr>
          <w:rFonts w:ascii="Times New Roman"/>
          <w:b w:val="false"/>
          <w:i w:val="false"/>
          <w:color w:val="000000"/>
          <w:sz w:val="28"/>
        </w:rPr>
        <w:t>
      Қаруды сақтау және алып жүру құқығына рұқсаттарды ресімдеу туралы хат алмасу 727</w:t>
      </w:r>
    </w:p>
    <w:p>
      <w:pPr>
        <w:spacing w:after="0"/>
        <w:ind w:left="0"/>
        <w:jc w:val="both"/>
      </w:pPr>
      <w:r>
        <w:rPr>
          <w:rFonts w:ascii="Times New Roman"/>
          <w:b w:val="false"/>
          <w:i w:val="false"/>
          <w:color w:val="000000"/>
          <w:sz w:val="28"/>
        </w:rPr>
        <w:t>
      Қоныстандыру, шығару және тұрғын үй алаңдарын пайдалану мерзімдерін ұзарту туралы хат алмасу 763</w:t>
      </w:r>
    </w:p>
    <w:p>
      <w:pPr>
        <w:spacing w:after="0"/>
        <w:ind w:left="0"/>
        <w:jc w:val="both"/>
      </w:pPr>
      <w:r>
        <w:rPr>
          <w:rFonts w:ascii="Times New Roman"/>
          <w:b w:val="false"/>
          <w:i w:val="false"/>
          <w:color w:val="000000"/>
          <w:sz w:val="28"/>
        </w:rPr>
        <w:t>
      Құқық қорғау органдарымен, соттармен құқықтық қамтамасыз ету мәселелері жөнінде хат алмасу 103</w:t>
      </w:r>
    </w:p>
    <w:p>
      <w:pPr>
        <w:spacing w:after="0"/>
        <w:ind w:left="0"/>
        <w:jc w:val="both"/>
      </w:pPr>
      <w:r>
        <w:rPr>
          <w:rFonts w:ascii="Times New Roman"/>
          <w:b w:val="false"/>
          <w:i w:val="false"/>
          <w:color w:val="000000"/>
          <w:sz w:val="28"/>
        </w:rPr>
        <w:t>
      Құқықтық мәселелер бойынша, оның ішінде заңнама нормаларын түсіндіру жөнінде хат алмасу 109</w:t>
      </w:r>
    </w:p>
    <w:p>
      <w:pPr>
        <w:spacing w:after="0"/>
        <w:ind w:left="0"/>
        <w:jc w:val="both"/>
      </w:pPr>
      <w:r>
        <w:rPr>
          <w:rFonts w:ascii="Times New Roman"/>
          <w:b w:val="false"/>
          <w:i w:val="false"/>
          <w:color w:val="000000"/>
          <w:sz w:val="28"/>
        </w:rPr>
        <w:t>
      Лауазымды тұлғалар мен ұйымдарға автокөлікті беру және бекіту туралы хат алмасу 671</w:t>
      </w:r>
    </w:p>
    <w:p>
      <w:pPr>
        <w:spacing w:after="0"/>
        <w:ind w:left="0"/>
        <w:jc w:val="both"/>
      </w:pPr>
      <w:r>
        <w:rPr>
          <w:rFonts w:ascii="Times New Roman"/>
          <w:b w:val="false"/>
          <w:i w:val="false"/>
          <w:color w:val="000000"/>
          <w:sz w:val="28"/>
        </w:rPr>
        <w:t>
      Материалдық көтермелеу қорларын құру және пайдалану туралы хат алмасу 431</w:t>
      </w:r>
    </w:p>
    <w:p>
      <w:pPr>
        <w:spacing w:after="0"/>
        <w:ind w:left="0"/>
        <w:jc w:val="both"/>
      </w:pPr>
      <w:r>
        <w:rPr>
          <w:rFonts w:ascii="Times New Roman"/>
          <w:b w:val="false"/>
          <w:i w:val="false"/>
          <w:color w:val="000000"/>
          <w:sz w:val="28"/>
        </w:rPr>
        <w:t>
      Материалдық-мүліктік құндылықтарды (жылжымалы мүлікті) сақтауды ұйымдастыру туралы хат алмасу 647</w:t>
      </w:r>
    </w:p>
    <w:p>
      <w:pPr>
        <w:spacing w:after="0"/>
        <w:ind w:left="0"/>
        <w:jc w:val="both"/>
      </w:pPr>
      <w:r>
        <w:rPr>
          <w:rFonts w:ascii="Times New Roman"/>
          <w:b w:val="false"/>
          <w:i w:val="false"/>
          <w:color w:val="000000"/>
          <w:sz w:val="28"/>
        </w:rPr>
        <w:t>
      Мемлекеттік архитектуралық-сәулет инспекцияларымен ғимараттар мен құрылыстарды паспорттау туралы хат алмасу 658</w:t>
      </w:r>
    </w:p>
    <w:p>
      <w:pPr>
        <w:spacing w:after="0"/>
        <w:ind w:left="0"/>
        <w:jc w:val="both"/>
      </w:pPr>
      <w:r>
        <w:rPr>
          <w:rFonts w:ascii="Times New Roman"/>
          <w:b w:val="false"/>
          <w:i w:val="false"/>
          <w:color w:val="000000"/>
          <w:sz w:val="28"/>
        </w:rPr>
        <w:t>
      Мемлекеттік әлеуметтік сақтандыру мәселелері бойынша хат алмасу 731</w:t>
      </w:r>
    </w:p>
    <w:p>
      <w:pPr>
        <w:spacing w:after="0"/>
        <w:ind w:left="0"/>
        <w:jc w:val="both"/>
      </w:pPr>
      <w:r>
        <w:rPr>
          <w:rFonts w:ascii="Times New Roman"/>
          <w:b w:val="false"/>
          <w:i w:val="false"/>
          <w:color w:val="000000"/>
          <w:sz w:val="28"/>
        </w:rPr>
        <w:t>
      Мемлекеттік және азаматтық қызметтен өтуі туралы хат алмасу 476</w:t>
      </w:r>
    </w:p>
    <w:p>
      <w:pPr>
        <w:spacing w:after="0"/>
        <w:ind w:left="0"/>
        <w:jc w:val="both"/>
      </w:pPr>
      <w:r>
        <w:rPr>
          <w:rFonts w:ascii="Times New Roman"/>
          <w:b w:val="false"/>
          <w:i w:val="false"/>
          <w:color w:val="000000"/>
          <w:sz w:val="28"/>
        </w:rPr>
        <w:t>
      Міндетті резервтердің нормалары туралы хат алмасу 253</w:t>
      </w:r>
    </w:p>
    <w:p>
      <w:pPr>
        <w:spacing w:after="0"/>
        <w:ind w:left="0"/>
        <w:jc w:val="both"/>
      </w:pPr>
      <w:r>
        <w:rPr>
          <w:rFonts w:ascii="Times New Roman"/>
          <w:b w:val="false"/>
          <w:i w:val="false"/>
          <w:color w:val="000000"/>
          <w:sz w:val="28"/>
        </w:rPr>
        <w:t>
      Өртке қарсы жабдықтар мен керек-жарақтарды сатып алу туралы хат алмасу 718</w:t>
      </w:r>
    </w:p>
    <w:p>
      <w:pPr>
        <w:spacing w:after="0"/>
        <w:ind w:left="0"/>
        <w:jc w:val="both"/>
      </w:pPr>
      <w:r>
        <w:rPr>
          <w:rFonts w:ascii="Times New Roman"/>
          <w:b w:val="false"/>
          <w:i w:val="false"/>
          <w:color w:val="000000"/>
          <w:sz w:val="28"/>
        </w:rPr>
        <w:t>
      Өрттің шығу себептерін анықтау туралы хат алмасу 710</w:t>
      </w:r>
    </w:p>
    <w:p>
      <w:pPr>
        <w:spacing w:after="0"/>
        <w:ind w:left="0"/>
        <w:jc w:val="both"/>
      </w:pPr>
      <w:r>
        <w:rPr>
          <w:rFonts w:ascii="Times New Roman"/>
          <w:b w:val="false"/>
          <w:i w:val="false"/>
          <w:color w:val="000000"/>
          <w:sz w:val="28"/>
        </w:rPr>
        <w:t>
      Профилактикалық және санитарлық-гигиеналық іс-шараларды, жұмыскерлердің медициналық тексерілуін өткізу туралы хат алмасу 453</w:t>
      </w:r>
    </w:p>
    <w:p>
      <w:pPr>
        <w:spacing w:after="0"/>
        <w:ind w:left="0"/>
        <w:jc w:val="both"/>
      </w:pPr>
      <w:r>
        <w:rPr>
          <w:rFonts w:ascii="Times New Roman"/>
          <w:b w:val="false"/>
          <w:i w:val="false"/>
          <w:color w:val="000000"/>
          <w:sz w:val="28"/>
        </w:rPr>
        <w:t>
      Республикалық және коммуналдық меншікті есепке алу және басқару туралы хат алмасу 402</w:t>
      </w:r>
    </w:p>
    <w:p>
      <w:pPr>
        <w:spacing w:after="0"/>
        <w:ind w:left="0"/>
        <w:jc w:val="both"/>
      </w:pPr>
      <w:r>
        <w:rPr>
          <w:rFonts w:ascii="Times New Roman"/>
          <w:b w:val="false"/>
          <w:i w:val="false"/>
          <w:color w:val="000000"/>
          <w:sz w:val="28"/>
        </w:rPr>
        <w:t>
      Сақтандыру ұйымдарымен міндетті медициналық сақтандыру бойынша хат алмасу 748</w:t>
      </w:r>
    </w:p>
    <w:p>
      <w:pPr>
        <w:spacing w:after="0"/>
        <w:ind w:left="0"/>
        <w:jc w:val="both"/>
      </w:pPr>
      <w:r>
        <w:rPr>
          <w:rFonts w:ascii="Times New Roman"/>
          <w:b w:val="false"/>
          <w:i w:val="false"/>
          <w:color w:val="000000"/>
          <w:sz w:val="28"/>
        </w:rPr>
        <w:t>
      Статистикалық есептерді жасау, ұсыну, тексеру жөніндегі хат алмасу 360</w:t>
      </w:r>
    </w:p>
    <w:p>
      <w:pPr>
        <w:spacing w:after="0"/>
        <w:ind w:left="0"/>
        <w:jc w:val="both"/>
      </w:pPr>
      <w:r>
        <w:rPr>
          <w:rFonts w:ascii="Times New Roman"/>
          <w:b w:val="false"/>
          <w:i w:val="false"/>
          <w:color w:val="000000"/>
          <w:sz w:val="28"/>
        </w:rPr>
        <w:t>
      Сыртқы экономикалық қызмет мәселелері бойынша хат алмасу 556</w:t>
      </w:r>
    </w:p>
    <w:p>
      <w:pPr>
        <w:spacing w:after="0"/>
        <w:ind w:left="0"/>
        <w:jc w:val="both"/>
      </w:pPr>
      <w:r>
        <w:rPr>
          <w:rFonts w:ascii="Times New Roman"/>
          <w:b w:val="false"/>
          <w:i w:val="false"/>
          <w:color w:val="000000"/>
          <w:sz w:val="28"/>
        </w:rPr>
        <w:t>
      Тауарларды, жұмыстарды және қызметтерді сатып алу бойынша хат алмасу 629</w:t>
      </w:r>
    </w:p>
    <w:p>
      <w:pPr>
        <w:spacing w:after="0"/>
        <w:ind w:left="0"/>
        <w:jc w:val="both"/>
      </w:pPr>
      <w:r>
        <w:rPr>
          <w:rFonts w:ascii="Times New Roman"/>
          <w:b w:val="false"/>
          <w:i w:val="false"/>
          <w:color w:val="000000"/>
          <w:sz w:val="28"/>
        </w:rPr>
        <w:t>
      Телефон, радио, дабыл соғу жабдықтарын қою және ұйымның ішкі байланысын пайдалану бойынша жұмыстарды жүргізу туралы хат алмасу 695</w:t>
      </w:r>
    </w:p>
    <w:p>
      <w:pPr>
        <w:spacing w:after="0"/>
        <w:ind w:left="0"/>
        <w:jc w:val="both"/>
      </w:pPr>
      <w:r>
        <w:rPr>
          <w:rFonts w:ascii="Times New Roman"/>
          <w:b w:val="false"/>
          <w:i w:val="false"/>
          <w:color w:val="000000"/>
          <w:sz w:val="28"/>
        </w:rPr>
        <w:t>
      Ұйымға үй-жайлар беру (орналастыру, шығару, пайдалану мерзімдерін ұзарту) туралы хат алмасу 661</w:t>
      </w:r>
    </w:p>
    <w:p>
      <w:pPr>
        <w:spacing w:after="0"/>
        <w:ind w:left="0"/>
        <w:jc w:val="both"/>
      </w:pPr>
      <w:r>
        <w:rPr>
          <w:rFonts w:ascii="Times New Roman"/>
          <w:b w:val="false"/>
          <w:i w:val="false"/>
          <w:color w:val="000000"/>
          <w:sz w:val="28"/>
        </w:rPr>
        <w:t>
      Ұйымның басқару аппаратын ұстауға және әкімшілік-шаруашылық қажеттіліктерге шығындардың өзгеруі туралы хат алмасу 227</w:t>
      </w:r>
    </w:p>
    <w:p>
      <w:pPr>
        <w:spacing w:after="0"/>
        <w:ind w:left="0"/>
        <w:jc w:val="both"/>
      </w:pPr>
      <w:r>
        <w:rPr>
          <w:rFonts w:ascii="Times New Roman"/>
          <w:b w:val="false"/>
          <w:i w:val="false"/>
          <w:color w:val="000000"/>
          <w:sz w:val="28"/>
        </w:rPr>
        <w:t>
      Ұйымның негізгі қызмет бағыттарын жариялау бойынша бұқаралық ақпарат құралдарымен хат алмасу 563</w:t>
      </w:r>
    </w:p>
    <w:p>
      <w:pPr>
        <w:spacing w:after="0"/>
        <w:ind w:left="0"/>
        <w:jc w:val="both"/>
      </w:pPr>
      <w:r>
        <w:rPr>
          <w:rFonts w:ascii="Times New Roman"/>
          <w:b w:val="false"/>
          <w:i w:val="false"/>
          <w:color w:val="000000"/>
          <w:sz w:val="28"/>
        </w:rPr>
        <w:t>
      Шетел әдебиетін аудару туралы хат алмасу 567</w:t>
      </w:r>
    </w:p>
    <w:p>
      <w:pPr>
        <w:spacing w:after="0"/>
        <w:ind w:left="0"/>
        <w:jc w:val="both"/>
      </w:pPr>
      <w:r>
        <w:rPr>
          <w:rFonts w:ascii="Times New Roman"/>
          <w:b w:val="false"/>
          <w:i w:val="false"/>
          <w:color w:val="000000"/>
          <w:sz w:val="28"/>
        </w:rPr>
        <w:t>
      Шетелдік ұйымдармен тарифтер туралы хат алмасу 186</w:t>
      </w:r>
    </w:p>
    <w:p>
      <w:pPr>
        <w:spacing w:after="0"/>
        <w:ind w:left="0"/>
        <w:jc w:val="both"/>
      </w:pPr>
      <w:r>
        <w:rPr>
          <w:rFonts w:ascii="Times New Roman"/>
          <w:b w:val="false"/>
          <w:i w:val="false"/>
          <w:color w:val="000000"/>
          <w:sz w:val="28"/>
        </w:rPr>
        <w:t>
      Ішкі байланыстың жай-күйі туралы хат алмасу 661</w:t>
      </w:r>
    </w:p>
    <w:p>
      <w:pPr>
        <w:spacing w:after="0"/>
        <w:ind w:left="0"/>
        <w:jc w:val="both"/>
      </w:pPr>
      <w:r>
        <w:rPr>
          <w:rFonts w:ascii="Times New Roman"/>
          <w:b w:val="false"/>
          <w:i w:val="false"/>
          <w:color w:val="000000"/>
          <w:sz w:val="28"/>
        </w:rPr>
        <w:t>
      Экономикалық нормативтер туралы хат алмасу 215</w:t>
      </w:r>
    </w:p>
    <w:p>
      <w:pPr>
        <w:spacing w:after="0"/>
        <w:ind w:left="0"/>
        <w:jc w:val="both"/>
      </w:pPr>
      <w:r>
        <w:rPr>
          <w:rFonts w:ascii="Times New Roman"/>
          <w:b w:val="false"/>
          <w:i w:val="false"/>
          <w:color w:val="000000"/>
          <w:sz w:val="28"/>
        </w:rPr>
        <w:t>
      Экспорттық және импорттық жеткізілімдердің мақсаттылығы туралы хат алмасу 558</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туралы хат алмасу 587</w:t>
      </w:r>
    </w:p>
    <w:p>
      <w:pPr>
        <w:spacing w:after="0"/>
        <w:ind w:left="0"/>
        <w:jc w:val="both"/>
      </w:pPr>
      <w:r>
        <w:rPr>
          <w:rFonts w:ascii="Times New Roman"/>
          <w:b w:val="false"/>
          <w:i w:val="false"/>
          <w:color w:val="000000"/>
          <w:sz w:val="28"/>
        </w:rPr>
        <w:t>
      ХАТТАМАЛАР:</w:t>
      </w:r>
    </w:p>
    <w:p>
      <w:pPr>
        <w:spacing w:after="0"/>
        <w:ind w:left="0"/>
        <w:jc w:val="both"/>
      </w:pPr>
      <w:r>
        <w:rPr>
          <w:rFonts w:ascii="Times New Roman"/>
          <w:b w:val="false"/>
          <w:i w:val="false"/>
          <w:color w:val="000000"/>
          <w:sz w:val="28"/>
        </w:rPr>
        <w:t>
      Азаматтардың жиналыстарының (жиындарының) 15</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pPr>
        <w:spacing w:after="0"/>
        <w:ind w:left="0"/>
        <w:jc w:val="both"/>
      </w:pPr>
      <w:r>
        <w:rPr>
          <w:rFonts w:ascii="Times New Roman"/>
          <w:b w:val="false"/>
          <w:i w:val="false"/>
          <w:color w:val="000000"/>
          <w:sz w:val="28"/>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Бос лауазымдық орындарға орналастыру, қызметке таңдау бойынша конкурстық комиссияның 475</w:t>
      </w:r>
    </w:p>
    <w:p>
      <w:pPr>
        <w:spacing w:after="0"/>
        <w:ind w:left="0"/>
        <w:jc w:val="both"/>
      </w:pPr>
      <w:r>
        <w:rPr>
          <w:rFonts w:ascii="Times New Roman"/>
          <w:b w:val="false"/>
          <w:i w:val="false"/>
          <w:color w:val="000000"/>
          <w:sz w:val="28"/>
        </w:rPr>
        <w:t>
      жария тыңдаулардың 15</w:t>
      </w:r>
    </w:p>
    <w:p>
      <w:pPr>
        <w:spacing w:after="0"/>
        <w:ind w:left="0"/>
        <w:jc w:val="both"/>
      </w:pPr>
      <w:r>
        <w:rPr>
          <w:rFonts w:ascii="Times New Roman"/>
          <w:b w:val="false"/>
          <w:i w:val="false"/>
          <w:color w:val="000000"/>
          <w:sz w:val="28"/>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pPr>
        <w:spacing w:after="0"/>
        <w:ind w:left="0"/>
        <w:jc w:val="both"/>
      </w:pPr>
      <w:r>
        <w:rPr>
          <w:rFonts w:ascii="Times New Roman"/>
          <w:b w:val="false"/>
          <w:i w:val="false"/>
          <w:color w:val="000000"/>
          <w:sz w:val="28"/>
        </w:rPr>
        <w:t>
      Жұмыскерлердің еңбек өтілдерін белгілеу бойынша комиссия отырыстарының 479</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pPr>
        <w:spacing w:after="0"/>
        <w:ind w:left="0"/>
        <w:jc w:val="both"/>
      </w:pPr>
      <w:r>
        <w:rPr>
          <w:rFonts w:ascii="Times New Roman"/>
          <w:b w:val="false"/>
          <w:i w:val="false"/>
          <w:color w:val="000000"/>
          <w:sz w:val="28"/>
        </w:rPr>
        <w:t>
      Келісімшарттар, шарттар, келісімдер, ниет-шарттар бойынша келіспеушілік хаттамалары 330</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606</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Қауіпсіздік техникасы бойынша аттестаттау 444</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Мемлекеттік және ведомстволық наградаларды беру 525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Тарифтік-калькуляциялық комиссия отырыстарының 185</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607</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pPr>
        <w:spacing w:after="0"/>
        <w:ind w:left="0"/>
        <w:jc w:val="both"/>
      </w:pPr>
      <w:r>
        <w:rPr>
          <w:rFonts w:ascii="Times New Roman"/>
          <w:b w:val="false"/>
          <w:i w:val="false"/>
          <w:color w:val="000000"/>
          <w:sz w:val="28"/>
        </w:rPr>
        <w:t>
      Тәртіптіккомиссиялар (кеңестер) отырыстарының 480</w:t>
      </w:r>
    </w:p>
    <w:p>
      <w:pPr>
        <w:spacing w:after="0"/>
        <w:ind w:left="0"/>
        <w:jc w:val="both"/>
      </w:pPr>
      <w:r>
        <w:rPr>
          <w:rFonts w:ascii="Times New Roman"/>
          <w:b w:val="false"/>
          <w:i w:val="false"/>
          <w:color w:val="000000"/>
          <w:sz w:val="28"/>
        </w:rPr>
        <w:t>
      Тұрғын үй комиссиялары отырыстарының 756</w:t>
      </w:r>
    </w:p>
    <w:p>
      <w:pPr>
        <w:spacing w:after="0"/>
        <w:ind w:left="0"/>
        <w:jc w:val="both"/>
      </w:pPr>
      <w:r>
        <w:rPr>
          <w:rFonts w:ascii="Times New Roman"/>
          <w:b w:val="false"/>
          <w:i w:val="false"/>
          <w:color w:val="000000"/>
          <w:sz w:val="28"/>
        </w:rPr>
        <w:t>
      Ұйым басшысындағы аппараттық (жедел) кеңестердің 15</w:t>
      </w:r>
    </w:p>
    <w:p>
      <w:pPr>
        <w:spacing w:after="0"/>
        <w:ind w:left="0"/>
        <w:jc w:val="both"/>
      </w:pPr>
      <w:r>
        <w:rPr>
          <w:rFonts w:ascii="Times New Roman"/>
          <w:b w:val="false"/>
          <w:i w:val="false"/>
          <w:color w:val="000000"/>
          <w:sz w:val="28"/>
        </w:rPr>
        <w:t>
      Ұйым жұмыскерлерінің жалпы жиналыстарының (конференцияларының) 15</w:t>
      </w:r>
    </w:p>
    <w:p>
      <w:pPr>
        <w:spacing w:after="0"/>
        <w:ind w:left="0"/>
        <w:jc w:val="both"/>
      </w:pPr>
      <w:r>
        <w:rPr>
          <w:rFonts w:ascii="Times New Roman"/>
          <w:b w:val="false"/>
          <w:i w:val="false"/>
          <w:color w:val="000000"/>
          <w:sz w:val="28"/>
        </w:rPr>
        <w:t>
      Ұйымның жұмыс топтарының, уақытша комиссияларының 15</w:t>
      </w:r>
    </w:p>
    <w:p>
      <w:pPr>
        <w:spacing w:after="0"/>
        <w:ind w:left="0"/>
        <w:jc w:val="both"/>
      </w:pPr>
      <w:r>
        <w:rPr>
          <w:rFonts w:ascii="Times New Roman"/>
          <w:b w:val="false"/>
          <w:i w:val="false"/>
          <w:color w:val="000000"/>
          <w:sz w:val="28"/>
        </w:rPr>
        <w:t>
      Ұйымның комиссиялары, кеңестері, алқалық, атқарушы және консультативтік-кеңесші органдарының 15</w:t>
      </w:r>
    </w:p>
    <w:p>
      <w:pPr>
        <w:spacing w:after="0"/>
        <w:ind w:left="0"/>
        <w:jc w:val="both"/>
      </w:pPr>
      <w:r>
        <w:rPr>
          <w:rFonts w:ascii="Times New Roman"/>
          <w:b w:val="false"/>
          <w:i w:val="false"/>
          <w:color w:val="000000"/>
          <w:sz w:val="28"/>
        </w:rPr>
        <w:t>
      Ұйымның құрылымдық бөлімшелері жұмыскерлерінің кеңестерінің 15</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Автокөлікті материалдық жауапты тұлға мен ұйымға беру жөніндегі 672</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586</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760</w:t>
      </w:r>
    </w:p>
    <w:p>
      <w:pPr>
        <w:spacing w:after="0"/>
        <w:ind w:left="0"/>
        <w:jc w:val="both"/>
      </w:pPr>
      <w:r>
        <w:rPr>
          <w:rFonts w:ascii="Times New Roman"/>
          <w:b w:val="false"/>
          <w:i w:val="false"/>
          <w:color w:val="000000"/>
          <w:sz w:val="28"/>
        </w:rPr>
        <w:t>
      Айырбастау 388</w:t>
      </w:r>
    </w:p>
    <w:p>
      <w:pPr>
        <w:spacing w:after="0"/>
        <w:ind w:left="0"/>
        <w:jc w:val="both"/>
      </w:pPr>
      <w:r>
        <w:rPr>
          <w:rFonts w:ascii="Times New Roman"/>
          <w:b w:val="false"/>
          <w:i w:val="false"/>
          <w:color w:val="000000"/>
          <w:sz w:val="28"/>
        </w:rPr>
        <w:t>
      Акцияларды және басқа бағалы қағаздарды сату-сатып алу туралы 86</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Ақпараттықалмасутуралы 591</w:t>
      </w:r>
    </w:p>
    <w:p>
      <w:pPr>
        <w:spacing w:after="0"/>
        <w:ind w:left="0"/>
        <w:jc w:val="both"/>
      </w:pPr>
      <w:r>
        <w:rPr>
          <w:rFonts w:ascii="Times New Roman"/>
          <w:b w:val="false"/>
          <w:i w:val="false"/>
          <w:color w:val="000000"/>
          <w:sz w:val="28"/>
        </w:rPr>
        <w:t>
      Ақпараттық қызмет көрсету, ауыстыру туралы 573</w:t>
      </w:r>
    </w:p>
    <w:p>
      <w:pPr>
        <w:spacing w:after="0"/>
        <w:ind w:left="0"/>
        <w:jc w:val="both"/>
      </w:pPr>
      <w:r>
        <w:rPr>
          <w:rFonts w:ascii="Times New Roman"/>
          <w:b w:val="false"/>
          <w:i w:val="false"/>
          <w:color w:val="000000"/>
          <w:sz w:val="28"/>
        </w:rPr>
        <w:t>
      Аудиторлық қызмет көрсету 37</w:t>
      </w:r>
    </w:p>
    <w:p>
      <w:pPr>
        <w:spacing w:after="0"/>
        <w:ind w:left="0"/>
        <w:jc w:val="both"/>
      </w:pPr>
      <w:r>
        <w:rPr>
          <w:rFonts w:ascii="Times New Roman"/>
          <w:b w:val="false"/>
          <w:i w:val="false"/>
          <w:color w:val="000000"/>
          <w:sz w:val="28"/>
        </w:rPr>
        <w:t>
      Әлеуетті өнім берушілерді электрондық сатып алудың ақпараттық жүйесінде тіркеу туралы 628</w:t>
      </w:r>
    </w:p>
    <w:p>
      <w:pPr>
        <w:spacing w:after="0"/>
        <w:ind w:left="0"/>
        <w:jc w:val="both"/>
      </w:pPr>
      <w:r>
        <w:rPr>
          <w:rFonts w:ascii="Times New Roman"/>
          <w:b w:val="false"/>
          <w:i w:val="false"/>
          <w:color w:val="000000"/>
          <w:sz w:val="28"/>
        </w:rPr>
        <w:t>
      Әріптестік 410</w:t>
      </w:r>
    </w:p>
    <w:p>
      <w:pPr>
        <w:spacing w:after="0"/>
        <w:ind w:left="0"/>
        <w:jc w:val="both"/>
      </w:pPr>
      <w:r>
        <w:rPr>
          <w:rFonts w:ascii="Times New Roman"/>
          <w:b w:val="false"/>
          <w:i w:val="false"/>
          <w:color w:val="000000"/>
          <w:sz w:val="28"/>
        </w:rPr>
        <w:t>
      Банк шоттарының 233</w:t>
      </w:r>
    </w:p>
    <w:p>
      <w:pPr>
        <w:spacing w:after="0"/>
        <w:ind w:left="0"/>
        <w:jc w:val="both"/>
      </w:pPr>
      <w:r>
        <w:rPr>
          <w:rFonts w:ascii="Times New Roman"/>
          <w:b w:val="false"/>
          <w:i w:val="false"/>
          <w:color w:val="000000"/>
          <w:sz w:val="28"/>
        </w:rPr>
        <w:t>
      Ғимаратты сақтандыру туралы, оларға құжаттар 659</w:t>
      </w:r>
    </w:p>
    <w:p>
      <w:pPr>
        <w:spacing w:after="0"/>
        <w:ind w:left="0"/>
        <w:jc w:val="both"/>
      </w:pPr>
      <w:r>
        <w:rPr>
          <w:rFonts w:ascii="Times New Roman"/>
          <w:b w:val="false"/>
          <w:i w:val="false"/>
          <w:color w:val="000000"/>
          <w:sz w:val="28"/>
        </w:rPr>
        <w:t>
      Еңбек 467,468</w:t>
      </w:r>
    </w:p>
    <w:p>
      <w:pPr>
        <w:spacing w:after="0"/>
        <w:ind w:left="0"/>
        <w:jc w:val="both"/>
      </w:pPr>
      <w:r>
        <w:rPr>
          <w:rFonts w:ascii="Times New Roman"/>
          <w:b w:val="false"/>
          <w:i w:val="false"/>
          <w:color w:val="000000"/>
          <w:sz w:val="28"/>
        </w:rPr>
        <w:t>
      Жер учаскелерін меншікке және/немесе жер пайдалануға ресімдеу туралы құжаттар 374</w:t>
      </w:r>
    </w:p>
    <w:p>
      <w:pPr>
        <w:spacing w:after="0"/>
        <w:ind w:left="0"/>
        <w:jc w:val="both"/>
      </w:pPr>
      <w:r>
        <w:rPr>
          <w:rFonts w:ascii="Times New Roman"/>
          <w:b w:val="false"/>
          <w:i w:val="false"/>
          <w:color w:val="000000"/>
          <w:sz w:val="28"/>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pPr>
        <w:spacing w:after="0"/>
        <w:ind w:left="0"/>
        <w:jc w:val="both"/>
      </w:pPr>
      <w:r>
        <w:rPr>
          <w:rFonts w:ascii="Times New Roman"/>
          <w:b w:val="false"/>
          <w:i w:val="false"/>
          <w:color w:val="000000"/>
          <w:sz w:val="28"/>
        </w:rPr>
        <w:t>
      Жүктерді тасымалдау және көлік құралдарын жалға алу туралы 674</w:t>
      </w:r>
    </w:p>
    <w:p>
      <w:pPr>
        <w:spacing w:after="0"/>
        <w:ind w:left="0"/>
        <w:jc w:val="both"/>
      </w:pPr>
      <w:r>
        <w:rPr>
          <w:rFonts w:ascii="Times New Roman"/>
          <w:b w:val="false"/>
          <w:i w:val="false"/>
          <w:color w:val="000000"/>
          <w:sz w:val="28"/>
        </w:rPr>
        <w:t>
      Жүктерді тасымалдаудың шарттары 677</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сыйға тарту 387</w:t>
      </w:r>
    </w:p>
    <w:p>
      <w:pPr>
        <w:spacing w:after="0"/>
        <w:ind w:left="0"/>
        <w:jc w:val="both"/>
      </w:pPr>
      <w:r>
        <w:rPr>
          <w:rFonts w:ascii="Times New Roman"/>
          <w:b w:val="false"/>
          <w:i w:val="false"/>
          <w:color w:val="000000"/>
          <w:sz w:val="28"/>
        </w:rPr>
        <w:t>
      Жылжымалы мүлікті сыйға тарту 386</w:t>
      </w:r>
    </w:p>
    <w:p>
      <w:pPr>
        <w:spacing w:after="0"/>
        <w:ind w:left="0"/>
        <w:jc w:val="both"/>
      </w:pPr>
      <w:r>
        <w:rPr>
          <w:rFonts w:ascii="Times New Roman"/>
          <w:b w:val="false"/>
          <w:i w:val="false"/>
          <w:color w:val="000000"/>
          <w:sz w:val="28"/>
        </w:rPr>
        <w:t>
      Заңгерлік қызметтер көрсету туралы 104</w:t>
      </w:r>
    </w:p>
    <w:p>
      <w:pPr>
        <w:spacing w:after="0"/>
        <w:ind w:left="0"/>
        <w:jc w:val="both"/>
      </w:pPr>
      <w:r>
        <w:rPr>
          <w:rFonts w:ascii="Times New Roman"/>
          <w:b w:val="false"/>
          <w:i w:val="false"/>
          <w:color w:val="000000"/>
          <w:sz w:val="28"/>
        </w:rPr>
        <w:t>
      Заңды тұлғалардың алқалық, атқарушы және басқа да органдарының мүшелерімен жасалған 60</w:t>
      </w:r>
    </w:p>
    <w:p>
      <w:pPr>
        <w:spacing w:after="0"/>
        <w:ind w:left="0"/>
        <w:jc w:val="both"/>
      </w:pPr>
      <w:r>
        <w:rPr>
          <w:rFonts w:ascii="Times New Roman"/>
          <w:b w:val="false"/>
          <w:i w:val="false"/>
          <w:color w:val="000000"/>
          <w:sz w:val="28"/>
        </w:rPr>
        <w:t>
      Келісім-шарт жасасу 632</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669</w:t>
      </w:r>
    </w:p>
    <w:p>
      <w:pPr>
        <w:spacing w:after="0"/>
        <w:ind w:left="0"/>
        <w:jc w:val="both"/>
      </w:pPr>
      <w:r>
        <w:rPr>
          <w:rFonts w:ascii="Times New Roman"/>
          <w:b w:val="false"/>
          <w:i w:val="false"/>
          <w:color w:val="000000"/>
          <w:sz w:val="28"/>
        </w:rPr>
        <w:t>
      Кредиттік, займ 235</w:t>
      </w:r>
    </w:p>
    <w:p>
      <w:pPr>
        <w:spacing w:after="0"/>
        <w:ind w:left="0"/>
        <w:jc w:val="both"/>
      </w:pPr>
      <w:r>
        <w:rPr>
          <w:rFonts w:ascii="Times New Roman"/>
          <w:b w:val="false"/>
          <w:i w:val="false"/>
          <w:color w:val="000000"/>
          <w:sz w:val="28"/>
        </w:rPr>
        <w:t>
      Күзет қызметі туралы 548</w:t>
      </w:r>
    </w:p>
    <w:p>
      <w:pPr>
        <w:spacing w:after="0"/>
        <w:ind w:left="0"/>
        <w:jc w:val="both"/>
      </w:pPr>
      <w:r>
        <w:rPr>
          <w:rFonts w:ascii="Times New Roman"/>
          <w:b w:val="false"/>
          <w:i w:val="false"/>
          <w:color w:val="000000"/>
          <w:sz w:val="28"/>
        </w:rPr>
        <w:t>
      Қызметкерлірді еңбек (қызметтік) міндеттерін орындау кезінде жазатайым оқиғалардан сақтандыруғаарналған 442, 732</w:t>
      </w:r>
    </w:p>
    <w:p>
      <w:pPr>
        <w:spacing w:after="0"/>
        <w:ind w:left="0"/>
        <w:jc w:val="both"/>
      </w:pPr>
      <w:r>
        <w:rPr>
          <w:rFonts w:ascii="Times New Roman"/>
          <w:b w:val="false"/>
          <w:i w:val="false"/>
          <w:color w:val="000000"/>
          <w:sz w:val="28"/>
        </w:rPr>
        <w:t>
      Медициналық сақтандыру ұйымдарымен 747</w:t>
      </w:r>
    </w:p>
    <w:p>
      <w:pPr>
        <w:spacing w:after="0"/>
        <w:ind w:left="0"/>
        <w:jc w:val="both"/>
      </w:pPr>
      <w:r>
        <w:rPr>
          <w:rFonts w:ascii="Times New Roman"/>
          <w:b w:val="false"/>
          <w:i w:val="false"/>
          <w:color w:val="000000"/>
          <w:sz w:val="28"/>
        </w:rPr>
        <w:t>
      Сақтау 641</w:t>
      </w:r>
    </w:p>
    <w:p>
      <w:pPr>
        <w:spacing w:after="0"/>
        <w:ind w:left="0"/>
        <w:jc w:val="both"/>
      </w:pPr>
      <w:r>
        <w:rPr>
          <w:rFonts w:ascii="Times New Roman"/>
          <w:b w:val="false"/>
          <w:i w:val="false"/>
          <w:color w:val="000000"/>
          <w:sz w:val="28"/>
        </w:rPr>
        <w:t>
      Сәйкестікті ерікті растау 74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624</w:t>
      </w:r>
    </w:p>
    <w:p>
      <w:pPr>
        <w:spacing w:after="0"/>
        <w:ind w:left="0"/>
        <w:jc w:val="both"/>
      </w:pPr>
      <w:r>
        <w:rPr>
          <w:rFonts w:ascii="Times New Roman"/>
          <w:b w:val="false"/>
          <w:i w:val="false"/>
          <w:color w:val="000000"/>
          <w:sz w:val="28"/>
        </w:rPr>
        <w:t>
      Тұрғын үй-жайларды ұйым жұмыскерлеріне сату-сатып алу, сыйға тарту 768</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келісімшарттар 769</w:t>
      </w:r>
    </w:p>
    <w:p>
      <w:pPr>
        <w:spacing w:after="0"/>
        <w:ind w:left="0"/>
        <w:jc w:val="both"/>
      </w:pPr>
      <w:r>
        <w:rPr>
          <w:rFonts w:ascii="Times New Roman"/>
          <w:b w:val="false"/>
          <w:i w:val="false"/>
          <w:color w:val="000000"/>
          <w:sz w:val="28"/>
        </w:rPr>
        <w:t>
      Ұйымдармен шетелдік іссапарларға баратын делегацияларға қызмет көрсету туралы 559</w:t>
      </w:r>
    </w:p>
    <w:p>
      <w:pPr>
        <w:spacing w:after="0"/>
        <w:ind w:left="0"/>
        <w:jc w:val="both"/>
      </w:pPr>
      <w:r>
        <w:rPr>
          <w:rFonts w:ascii="Times New Roman"/>
          <w:b w:val="false"/>
          <w:i w:val="false"/>
          <w:color w:val="000000"/>
          <w:sz w:val="28"/>
        </w:rPr>
        <w:t>
      Ішкі байланысты ұйымдастыру, пайдалану, жалға беру және жөндеу туралы 694</w:t>
      </w:r>
    </w:p>
    <w:p>
      <w:pPr>
        <w:spacing w:after="0"/>
        <w:ind w:left="0"/>
        <w:jc w:val="both"/>
      </w:pPr>
      <w:r>
        <w:rPr>
          <w:rFonts w:ascii="Times New Roman"/>
          <w:b w:val="false"/>
          <w:i w:val="false"/>
          <w:color w:val="000000"/>
          <w:sz w:val="28"/>
        </w:rPr>
        <w:t>
      Энергиямен жабдықтау 665</w:t>
      </w:r>
    </w:p>
    <w:p>
      <w:pPr>
        <w:spacing w:after="0"/>
        <w:ind w:left="0"/>
        <w:jc w:val="both"/>
      </w:pPr>
      <w:r>
        <w:rPr>
          <w:rFonts w:ascii="Times New Roman"/>
          <w:b w:val="false"/>
          <w:i w:val="false"/>
          <w:color w:val="000000"/>
          <w:sz w:val="28"/>
        </w:rPr>
        <w:t>
      ШЕШІМДЕР: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Құнды қағаздарды шығару (қосымша шығару) туралы 92</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ШОЛУЛАР:</w:t>
      </w:r>
    </w:p>
    <w:p>
      <w:pPr>
        <w:spacing w:after="0"/>
        <w:ind w:left="0"/>
        <w:jc w:val="both"/>
      </w:pPr>
      <w:r>
        <w:rPr>
          <w:rFonts w:ascii="Times New Roman"/>
          <w:b w:val="false"/>
          <w:i w:val="false"/>
          <w:color w:val="000000"/>
          <w:sz w:val="28"/>
        </w:rPr>
        <w:t>
      Бұқаралық ақпарат құралдарына 543</w:t>
      </w:r>
    </w:p>
    <w:p>
      <w:pPr>
        <w:spacing w:after="0"/>
        <w:ind w:left="0"/>
        <w:jc w:val="both"/>
      </w:pPr>
      <w:r>
        <w:rPr>
          <w:rFonts w:ascii="Times New Roman"/>
          <w:b w:val="false"/>
          <w:i w:val="false"/>
          <w:color w:val="000000"/>
          <w:sz w:val="28"/>
        </w:rPr>
        <w:t>
      Қаржы-экономикалық және конъюнктуралық 216</w:t>
      </w:r>
    </w:p>
    <w:p>
      <w:pPr>
        <w:spacing w:after="0"/>
        <w:ind w:left="0"/>
        <w:jc w:val="both"/>
      </w:pPr>
      <w:r>
        <w:rPr>
          <w:rFonts w:ascii="Times New Roman"/>
          <w:b w:val="false"/>
          <w:i w:val="false"/>
          <w:color w:val="000000"/>
          <w:sz w:val="28"/>
        </w:rPr>
        <w:t>
      Ұйымның негізгі қызмет бағыттары бойынша ақпараттық (талдамалық) 562</w:t>
      </w:r>
    </w:p>
    <w:p>
      <w:pPr>
        <w:spacing w:after="0"/>
        <w:ind w:left="0"/>
        <w:jc w:val="both"/>
      </w:pPr>
      <w:r>
        <w:rPr>
          <w:rFonts w:ascii="Times New Roman"/>
          <w:b w:val="false"/>
          <w:i w:val="false"/>
          <w:color w:val="000000"/>
          <w:sz w:val="28"/>
        </w:rPr>
        <w:t>
      Экспорттық-импорттық жеткізілімдер туралы конъюнктуралық 557</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Жеке 468</w:t>
      </w:r>
    </w:p>
    <w:p>
      <w:pPr>
        <w:spacing w:after="0"/>
        <w:ind w:left="0"/>
        <w:jc w:val="both"/>
      </w:pPr>
      <w:r>
        <w:rPr>
          <w:rFonts w:ascii="Times New Roman"/>
          <w:b w:val="false"/>
          <w:i w:val="false"/>
          <w:color w:val="000000"/>
          <w:sz w:val="28"/>
        </w:rPr>
        <w:t>
      ЭЛЕКТРОНДЫҚ ДЕРЕКТЕР БАЗАСЫ: 717, 701, 746, 794, 644</w:t>
      </w:r>
    </w:p>
    <w:p>
      <w:pPr>
        <w:spacing w:after="0"/>
        <w:ind w:left="0"/>
        <w:jc w:val="both"/>
      </w:pPr>
      <w:r>
        <w:rPr>
          <w:rFonts w:ascii="Times New Roman"/>
          <w:b w:val="false"/>
          <w:i w:val="false"/>
          <w:color w:val="000000"/>
          <w:sz w:val="28"/>
        </w:rPr>
        <w:t>
      Азаматтық қорғаныс бөлімшелерінің мүлкін есепке алу 717</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Азаматтыққорғаныстыесепкеалу 716</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берудің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аттестаттаудан өткен тұлғалардың тізімдері 484</w:t>
      </w:r>
    </w:p>
    <w:p>
      <w:pPr>
        <w:spacing w:after="0"/>
        <w:ind w:left="0"/>
        <w:jc w:val="both"/>
      </w:pPr>
      <w:r>
        <w:rPr>
          <w:rFonts w:ascii="Times New Roman"/>
          <w:b w:val="false"/>
          <w:i w:val="false"/>
          <w:color w:val="000000"/>
          <w:sz w:val="28"/>
        </w:rPr>
        <w:t>
      баға ұсыныстарының келіп түсуін тіркеу журналдары 610</w:t>
      </w:r>
    </w:p>
    <w:p>
      <w:pPr>
        <w:spacing w:after="0"/>
        <w:ind w:left="0"/>
        <w:jc w:val="both"/>
      </w:pPr>
      <w:r>
        <w:rPr>
          <w:rFonts w:ascii="Times New Roman"/>
          <w:b w:val="false"/>
          <w:i w:val="false"/>
          <w:color w:val="000000"/>
          <w:sz w:val="28"/>
        </w:rPr>
        <w:t>
      Байланыс құралдарын 701</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есепке алу 746</w:t>
      </w:r>
    </w:p>
    <w:p>
      <w:pPr>
        <w:spacing w:after="0"/>
        <w:ind w:left="0"/>
        <w:jc w:val="both"/>
      </w:pPr>
      <w:r>
        <w:rPr>
          <w:rFonts w:ascii="Times New Roman"/>
          <w:b w:val="false"/>
          <w:i w:val="false"/>
          <w:color w:val="000000"/>
          <w:sz w:val="28"/>
        </w:rPr>
        <w:t>
      Визаларды беруді тіркеу 541</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журналдар 688</w:t>
      </w:r>
    </w:p>
    <w:p>
      <w:pPr>
        <w:spacing w:after="0"/>
        <w:ind w:left="0"/>
        <w:jc w:val="both"/>
      </w:pPr>
      <w:r>
        <w:rPr>
          <w:rFonts w:ascii="Times New Roman"/>
          <w:b w:val="false"/>
          <w:i w:val="false"/>
          <w:color w:val="000000"/>
          <w:sz w:val="28"/>
        </w:rPr>
        <w:t>
      диссертация қорғаған және ғылыми дәреже алған тұлғалардың тізімдері 484</w:t>
      </w:r>
    </w:p>
    <w:p>
      <w:pPr>
        <w:spacing w:after="0"/>
        <w:ind w:left="0"/>
        <w:jc w:val="both"/>
      </w:pPr>
      <w:r>
        <w:rPr>
          <w:rFonts w:ascii="Times New Roman"/>
          <w:b w:val="false"/>
          <w:i w:val="false"/>
          <w:color w:val="000000"/>
          <w:sz w:val="28"/>
        </w:rPr>
        <w:t>
      Еңбекке жарамсыздық парақтарын тіркеу кітаптары, журналдары 742</w:t>
      </w:r>
    </w:p>
    <w:p>
      <w:pPr>
        <w:spacing w:after="0"/>
        <w:ind w:left="0"/>
        <w:jc w:val="both"/>
      </w:pPr>
      <w:r>
        <w:rPr>
          <w:rFonts w:ascii="Times New Roman"/>
          <w:b w:val="false"/>
          <w:i w:val="false"/>
          <w:color w:val="000000"/>
          <w:sz w:val="28"/>
        </w:rPr>
        <w:t>
      әскери міндеттілердің тізімдері 484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тізімдері 744</w:t>
      </w:r>
    </w:p>
    <w:p>
      <w:pPr>
        <w:spacing w:after="0"/>
        <w:ind w:left="0"/>
        <w:jc w:val="both"/>
      </w:pPr>
      <w:r>
        <w:rPr>
          <w:rFonts w:ascii="Times New Roman"/>
          <w:b w:val="false"/>
          <w:i w:val="false"/>
          <w:color w:val="000000"/>
          <w:sz w:val="28"/>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жоғарғы және арнаулы орта білімі бар жас мамандардың тізімдері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тізімдері 484</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есепке алу 689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pPr>
        <w:spacing w:after="0"/>
        <w:ind w:left="0"/>
        <w:jc w:val="both"/>
      </w:pPr>
      <w:r>
        <w:rPr>
          <w:rFonts w:ascii="Times New Roman"/>
          <w:b w:val="false"/>
          <w:i w:val="false"/>
          <w:color w:val="000000"/>
          <w:sz w:val="28"/>
        </w:rPr>
        <w:t>
      Жұмыскерлердің тізімдері 484</w:t>
      </w:r>
    </w:p>
    <w:p>
      <w:pPr>
        <w:spacing w:after="0"/>
        <w:ind w:left="0"/>
        <w:jc w:val="both"/>
      </w:pPr>
      <w:r>
        <w:rPr>
          <w:rFonts w:ascii="Times New Roman"/>
          <w:b w:val="false"/>
          <w:i w:val="false"/>
          <w:color w:val="000000"/>
          <w:sz w:val="28"/>
        </w:rPr>
        <w:t>
      Конкурсқа қатысуға өтінімдерді тіркеу журналдары 610</w:t>
      </w:r>
    </w:p>
    <w:p>
      <w:pPr>
        <w:spacing w:after="0"/>
        <w:ind w:left="0"/>
        <w:jc w:val="both"/>
      </w:pPr>
      <w:r>
        <w:rPr>
          <w:rFonts w:ascii="Times New Roman"/>
          <w:b w:val="false"/>
          <w:i w:val="false"/>
          <w:color w:val="000000"/>
          <w:sz w:val="28"/>
        </w:rPr>
        <w:t>
      Конкурстық баға ұсыныстарын тіркеу журналдары 610</w:t>
      </w:r>
    </w:p>
    <w:p>
      <w:pPr>
        <w:spacing w:after="0"/>
        <w:ind w:left="0"/>
        <w:jc w:val="both"/>
      </w:pPr>
      <w:r>
        <w:rPr>
          <w:rFonts w:ascii="Times New Roman"/>
          <w:b w:val="false"/>
          <w:i w:val="false"/>
          <w:color w:val="000000"/>
          <w:sz w:val="28"/>
        </w:rPr>
        <w:t>
      Конкурстық құжаттаманы алған тұлғаларды тіркеу журналдары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журналдары 684</w:t>
      </w:r>
    </w:p>
    <w:p>
      <w:pPr>
        <w:spacing w:after="0"/>
        <w:ind w:left="0"/>
        <w:jc w:val="both"/>
      </w:pPr>
      <w:r>
        <w:rPr>
          <w:rFonts w:ascii="Times New Roman"/>
          <w:b w:val="false"/>
          <w:i w:val="false"/>
          <w:color w:val="000000"/>
          <w:sz w:val="28"/>
        </w:rPr>
        <w:t>
      Көрмелер бойынша экскурсиялар өткізуді есепке алу журналы 578</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651</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(берілуін есепке алу) кітаптары 651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журналдары, кітаптары 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нұсқаулықты есепке алу журналдары, кітаптары 445</w:t>
      </w:r>
    </w:p>
    <w:p>
      <w:pPr>
        <w:spacing w:after="0"/>
        <w:ind w:left="0"/>
        <w:jc w:val="both"/>
      </w:pPr>
      <w:r>
        <w:rPr>
          <w:rFonts w:ascii="Times New Roman"/>
          <w:b w:val="false"/>
          <w:i w:val="false"/>
          <w:color w:val="000000"/>
          <w:sz w:val="28"/>
        </w:rPr>
        <w:t>
      Лауазымы бойынша жоғарылауға үміткерлердің тізімдері 484</w:t>
      </w:r>
    </w:p>
    <w:p>
      <w:pPr>
        <w:spacing w:after="0"/>
        <w:ind w:left="0"/>
        <w:jc w:val="both"/>
      </w:pPr>
      <w:r>
        <w:rPr>
          <w:rFonts w:ascii="Times New Roman"/>
          <w:b w:val="false"/>
          <w:i w:val="false"/>
          <w:color w:val="000000"/>
          <w:sz w:val="28"/>
        </w:rPr>
        <w:t>
      Мемлекеттік және басқа да наградалармен марапатталғандардың, мемлекеттік және басқа да атақтар, сыйлықтар алғандардың тізімдері 484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журналдары 520</w:t>
      </w:r>
    </w:p>
    <w:p>
      <w:pPr>
        <w:spacing w:after="0"/>
        <w:ind w:left="0"/>
        <w:jc w:val="both"/>
      </w:pPr>
      <w:r>
        <w:rPr>
          <w:rFonts w:ascii="Times New Roman"/>
          <w:b w:val="false"/>
          <w:i w:val="false"/>
          <w:color w:val="000000"/>
          <w:sz w:val="28"/>
        </w:rPr>
        <w:t>
      Міндетті әлеуметтік аударымдарды есепке алу жөніндегі есепке алу карточкалары, ведомостері 737</w:t>
      </w:r>
    </w:p>
    <w:p>
      <w:pPr>
        <w:spacing w:after="0"/>
        <w:ind w:left="0"/>
        <w:jc w:val="both"/>
      </w:pPr>
      <w:r>
        <w:rPr>
          <w:rFonts w:ascii="Times New Roman"/>
          <w:b w:val="false"/>
          <w:i w:val="false"/>
          <w:color w:val="000000"/>
          <w:sz w:val="28"/>
        </w:rPr>
        <w:t>
      Міндетті әлеуметтік медициналық сақтандыру жарналарын есепке алу жөніндегі есепке алу 738</w:t>
      </w:r>
    </w:p>
    <w:p>
      <w:pPr>
        <w:spacing w:after="0"/>
        <w:ind w:left="0"/>
        <w:jc w:val="both"/>
      </w:pPr>
      <w:r>
        <w:rPr>
          <w:rFonts w:ascii="Times New Roman"/>
          <w:b w:val="false"/>
          <w:i w:val="false"/>
          <w:color w:val="000000"/>
          <w:sz w:val="28"/>
        </w:rPr>
        <w:t>
      Мүшелік билеттер мен есептік карточкаларды беруді есепке алу кітаптары, журналдары 794</w:t>
      </w:r>
    </w:p>
    <w:p>
      <w:pPr>
        <w:spacing w:after="0"/>
        <w:ind w:left="0"/>
        <w:jc w:val="both"/>
      </w:pPr>
      <w:r>
        <w:rPr>
          <w:rFonts w:ascii="Times New Roman"/>
          <w:b w:val="false"/>
          <w:i w:val="false"/>
          <w:color w:val="000000"/>
          <w:sz w:val="28"/>
        </w:rPr>
        <w:t>
      Өндірістен үздіксіз білім алушылардың тізімдері 484</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pPr>
        <w:spacing w:after="0"/>
        <w:ind w:left="0"/>
        <w:jc w:val="both"/>
      </w:pPr>
      <w:r>
        <w:rPr>
          <w:rFonts w:ascii="Times New Roman"/>
          <w:b w:val="false"/>
          <w:i w:val="false"/>
          <w:color w:val="000000"/>
          <w:sz w:val="28"/>
        </w:rPr>
        <w:t>
      Тауарлар мен өнімдерді қоймадан босатуға өкімдерді 644</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үйді жекешелендіру өтініштерін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беруді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тіркеу кітаптары, журналдары 762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кітабы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журналдары 635</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журналдары 668</w:t>
      </w:r>
    </w:p>
    <w:p>
      <w:pPr>
        <w:spacing w:after="0"/>
        <w:ind w:left="0"/>
        <w:jc w:val="both"/>
      </w:pPr>
      <w:r>
        <w:rPr>
          <w:rFonts w:ascii="Times New Roman"/>
          <w:b w:val="false"/>
          <w:i w:val="false"/>
          <w:color w:val="000000"/>
          <w:sz w:val="28"/>
        </w:rPr>
        <w:t>
      Ұйымға халықаралық ұйым өкілдерінің келуін есепке алу журналдары, карточкалары 547</w:t>
      </w:r>
    </w:p>
    <w:p>
      <w:pPr>
        <w:spacing w:after="0"/>
        <w:ind w:left="0"/>
        <w:jc w:val="both"/>
      </w:pPr>
      <w:r>
        <w:rPr>
          <w:rFonts w:ascii="Times New Roman"/>
          <w:b w:val="false"/>
          <w:i w:val="false"/>
          <w:color w:val="000000"/>
          <w:sz w:val="28"/>
        </w:rPr>
        <w:t>
      Ұйымдардың тұрғын үй алаңына мұқтаж жұмыскерлерді 757</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 484</w:t>
      </w:r>
    </w:p>
    <w:p>
      <w:pPr>
        <w:spacing w:after="0"/>
        <w:ind w:left="0"/>
        <w:jc w:val="both"/>
      </w:pPr>
      <w:r>
        <w:rPr>
          <w:rFonts w:ascii="Times New Roman"/>
          <w:b w:val="false"/>
          <w:i w:val="false"/>
          <w:color w:val="000000"/>
          <w:sz w:val="28"/>
        </w:rPr>
        <w:t>
      Ыдыстарды есепке алу және есептен шығару 645</w:t>
      </w:r>
    </w:p>
    <w:bookmarkStart w:name="z13" w:id="12"/>
    <w:p>
      <w:pPr>
        <w:spacing w:after="0"/>
        <w:ind w:left="0"/>
        <w:jc w:val="both"/>
      </w:pPr>
      <w:r>
        <w:rPr>
          <w:rFonts w:ascii="Times New Roman"/>
          <w:b w:val="false"/>
          <w:i w:val="false"/>
          <w:color w:val="000000"/>
          <w:sz w:val="28"/>
        </w:rPr>
        <w:t>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