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4a6ae" w14:textId="564a6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Индустриялық даму және өнеркәсіптік қауіпсіздік комитеті" мемлекеттік мекемесі туралы ережені бекіту туралы" Қазақстан Республикасы Инвестициялар және даму министрінің 2014 жылғы 23 қазандағы № 97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14 қарашадағы № 781 бұйрығы. Қазақстан Республикасының Әділет министрлігінде 2017 жылғы 30 қарашада № 16027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Республикасының Заңы </w:t>
      </w:r>
      <w:r>
        <w:rPr>
          <w:rFonts w:ascii="Times New Roman"/>
          <w:b w:val="false"/>
          <w:i w:val="false"/>
          <w:color w:val="000000"/>
          <w:sz w:val="28"/>
        </w:rPr>
        <w:t>27-бабының</w:t>
      </w:r>
      <w:r>
        <w:rPr>
          <w:rFonts w:ascii="Times New Roman"/>
          <w:b w:val="false"/>
          <w:i w:val="false"/>
          <w:color w:val="000000"/>
          <w:sz w:val="28"/>
        </w:rPr>
        <w:t xml:space="preserve"> 1-тармағына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министрлігінің Индустриялық даму және өнеркәсіптік қауіпсіздік комитеті" мемлекеттік мекемесі туралы ережені бекіту туралы" Қазақстан Республикасы Инвестициялар және даму министрінің 2014 жылғы 23 қазандағы № 97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9843 болып тіркелген, 2014 жылғы 4 қарашадағы "Әділет" ақпараттық-құқықтық жүйесінде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 баспа басылымдарына ресми жариялауға жіберді;</w:t>
      </w:r>
    </w:p>
    <w:p>
      <w:pPr>
        <w:spacing w:after="0"/>
        <w:ind w:left="0"/>
        <w:jc w:val="both"/>
      </w:pPr>
      <w:r>
        <w:rPr>
          <w:rFonts w:ascii="Times New Roman"/>
          <w:b w:val="false"/>
          <w:i w:val="false"/>
          <w:color w:val="000000"/>
          <w:sz w:val="28"/>
        </w:rPr>
        <w:t>
      4)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және 4) тармақшаларына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