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0029c" w14:textId="ea002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"Жылжымалы құрамды және оның кепілін мемлекеттік тіркеу қағидаларын бекіту туралы" Қазақстан Республикасы Инвестициялар және даму министрінің міндетін атқарушының 2015 жылғы 26 наурыздағы № 333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31 тамыздағы № 587 бұйрығы. Қазақстан Республикасының Әділет министрлігінде 2017 жылғы 4 желтоқсанда № 16043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"Жылжымалы құрамды және оның кепілін мемлекеттік тіркеу қағидаларын бекіту туралы" Қазақстан Республикасы Инвестициялар және даму министрінің міндетін атқарушының 2015 жылғы 26 наурыздағы № 333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11119 болып тіркелген, "Әділет" ақпараттық-құқықтық жүйесінде 2015 жылғы 18 шілдеде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Жылжымалы құрамды және оның кепілін мемлекеттік тіркеу мемлекеттiк көрсетілетін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Жылжымалы құрамы кепілін мемлекеттік тiркеу, үшiн өтініш беруші не өтініш берушінің уәкілетті өкілі "Жылжымалы мүлiк кепiлiн тiркеу туралы" 1998 жылғы 30 маусымдағы Қазақстан Республикасы Заңының (бұдан әрі – Кепілді тіркеу туралы заң) 9-бабына сәйкес құжаттарды қоса бере отырып, осы Қағидаларға 8-1-қосымшаға сәйкес нысан бойынша өтініш ұсынады.</w:t>
      </w:r>
    </w:p>
    <w:p>
      <w:pPr>
        <w:spacing w:after="0"/>
        <w:ind w:left="0"/>
        <w:jc w:val="both"/>
      </w:pPr>
      <w:r>
        <w:rPr>
          <w:rFonts w:ascii="Times New Roman"/>
          <w:b w:val="false"/>
          <w:i w:val="false"/>
          <w:color w:val="000000"/>
          <w:sz w:val="28"/>
        </w:rPr>
        <w:t>
      Тiркелген кепiлге өзгерiстердi, толықтыруларды тiркеу және тоқтату үшін өтініш беруші не өтініш берушінің уәкілетті өкілі Кепілді тіркеу туралы заңның 17-бабына сәйкес құжаттардың қосымшасын қоса бере отырып, осы қағидаларға 8-2 қосымшаға сәйкес нысан бойынша өтінішті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 xml:space="preserve">7-қосымшалар </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 xml:space="preserve">4-қосымшаларға </w:t>
      </w:r>
      <w:r>
        <w:rPr>
          <w:rFonts w:ascii="Times New Roman"/>
          <w:b w:val="false"/>
          <w:i w:val="false"/>
          <w:color w:val="000000"/>
          <w:sz w:val="28"/>
        </w:rPr>
        <w:t xml:space="preserve"> сәйкес жаңа редакцияда жазылсын;</w:t>
      </w:r>
    </w:p>
    <w:bookmarkStart w:name="z6"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 xml:space="preserve">6-қосымшаларға </w:t>
      </w:r>
      <w:r>
        <w:rPr>
          <w:rFonts w:ascii="Times New Roman"/>
          <w:b w:val="false"/>
          <w:i w:val="false"/>
          <w:color w:val="000000"/>
          <w:sz w:val="28"/>
        </w:rPr>
        <w:t xml:space="preserve"> сәйкес 8-1, 8-2-қосымшалармен толықтырылсын;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10-қосымша </w:t>
      </w:r>
      <w:r>
        <w:rPr>
          <w:rFonts w:ascii="Times New Roman"/>
          <w:b w:val="false"/>
          <w:i w:val="false"/>
          <w:color w:val="000000"/>
          <w:sz w:val="28"/>
        </w:rPr>
        <w:t xml:space="preserve"> алынып тасталсын. </w:t>
      </w:r>
    </w:p>
    <w:bookmarkStart w:name="z8"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4"/>
    <w:bookmarkStart w:name="z9"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10" w:id="6"/>
    <w:p>
      <w:pPr>
        <w:spacing w:after="0"/>
        <w:ind w:left="0"/>
        <w:jc w:val="both"/>
      </w:pPr>
      <w:r>
        <w:rPr>
          <w:rFonts w:ascii="Times New Roman"/>
          <w:b w:val="false"/>
          <w:i w:val="false"/>
          <w:color w:val="000000"/>
          <w:sz w:val="28"/>
        </w:rPr>
        <w:t>
      2) осы бұйрықты мемлекеттік тіркеу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11" w:id="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7"/>
    <w:bookmarkStart w:name="z12" w:id="8"/>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орналастырылуын;</w:t>
      </w:r>
    </w:p>
    <w:bookmarkEnd w:id="8"/>
    <w:bookmarkStart w:name="z13" w:id="9"/>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3) және 4) тармақшаларына сәйкес іс-шаралардың орындалуы туралы мәліметтерді ұсынуды қамтамасыз етсін.</w:t>
      </w:r>
    </w:p>
    <w:bookmarkEnd w:id="9"/>
    <w:bookmarkStart w:name="z14"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0"/>
    <w:bookmarkStart w:name="z15"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_________________ Д. Абаев</w:t>
      </w:r>
    </w:p>
    <w:p>
      <w:pPr>
        <w:spacing w:after="0"/>
        <w:ind w:left="0"/>
        <w:jc w:val="both"/>
      </w:pPr>
      <w:r>
        <w:rPr>
          <w:rFonts w:ascii="Times New Roman"/>
          <w:b w:val="false"/>
          <w:i w:val="false"/>
          <w:color w:val="000000"/>
          <w:sz w:val="28"/>
        </w:rPr>
        <w:t>
      2017 жылғы 19 қыркүйек</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 Т. Сүлейменов</w:t>
      </w:r>
    </w:p>
    <w:p>
      <w:pPr>
        <w:spacing w:after="0"/>
        <w:ind w:left="0"/>
        <w:jc w:val="both"/>
      </w:pPr>
      <w:r>
        <w:rPr>
          <w:rFonts w:ascii="Times New Roman"/>
          <w:b w:val="false"/>
          <w:i w:val="false"/>
          <w:color w:val="000000"/>
          <w:sz w:val="28"/>
        </w:rPr>
        <w:t>
      2017 жылғы 20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2017 жылғы 31 тамыздағы</w:t>
            </w:r>
            <w:r>
              <w:br/>
            </w:r>
            <w:r>
              <w:rPr>
                <w:rFonts w:ascii="Times New Roman"/>
                <w:b w:val="false"/>
                <w:i w:val="false"/>
                <w:color w:val="000000"/>
                <w:sz w:val="20"/>
              </w:rPr>
              <w:t>№ 587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Жылжымалы құрамды және </w:t>
            </w:r>
            <w:r>
              <w:br/>
            </w:r>
            <w:r>
              <w:rPr>
                <w:rFonts w:ascii="Times New Roman"/>
                <w:b w:val="false"/>
                <w:i w:val="false"/>
                <w:color w:val="000000"/>
                <w:sz w:val="20"/>
              </w:rPr>
              <w:t xml:space="preserve">оның кепілін тiркеу </w:t>
            </w:r>
            <w:r>
              <w:br/>
            </w:r>
            <w:r>
              <w:rPr>
                <w:rFonts w:ascii="Times New Roman"/>
                <w:b w:val="false"/>
                <w:i w:val="false"/>
                <w:color w:val="000000"/>
                <w:sz w:val="20"/>
              </w:rPr>
              <w:t>қағидаларына</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 w:id="12"/>
    <w:p>
      <w:pPr>
        <w:spacing w:after="0"/>
        <w:ind w:left="0"/>
        <w:jc w:val="left"/>
      </w:pPr>
      <w:r>
        <w:rPr>
          <w:rFonts w:ascii="Times New Roman"/>
          <w:b/>
          <w:i w:val="false"/>
          <w:color w:val="000000"/>
        </w:rPr>
        <w:t xml:space="preserve"> ______________________________________________ (иесiнiң толық атауы) тиесiлi жүк жылжымалы құрамының тiзбесi</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308"/>
        <w:gridCol w:w="1266"/>
        <w:gridCol w:w="1266"/>
        <w:gridCol w:w="1266"/>
        <w:gridCol w:w="1266"/>
        <w:gridCol w:w="1697"/>
        <w:gridCol w:w="1698"/>
        <w:gridCol w:w="1267"/>
      </w:tblGrid>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түрi</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мерзімі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өңірі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нөмiрi</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нөмiрi</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966"/>
        <w:gridCol w:w="1602"/>
        <w:gridCol w:w="1946"/>
        <w:gridCol w:w="1772"/>
        <w:gridCol w:w="966"/>
        <w:gridCol w:w="967"/>
        <w:gridCol w:w="967"/>
        <w:gridCol w:w="967"/>
        <w:gridCol w:w="967"/>
      </w:tblGrid>
      <w:tr>
        <w:trPr>
          <w:trHeight w:val="30"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қызмет ету мерзiмi</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қызметету мерзімі</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күні (ДЖ)*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күнi (КЖ)**</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жөндеу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w:t>
            </w:r>
          </w:p>
        </w:tc>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(заңды тұлға және дара кәсiпкер үшiн)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*(ДЖ) – деполық жөндеу</w:t>
      </w:r>
    </w:p>
    <w:p>
      <w:pPr>
        <w:spacing w:after="0"/>
        <w:ind w:left="0"/>
        <w:jc w:val="both"/>
      </w:pPr>
      <w:r>
        <w:rPr>
          <w:rFonts w:ascii="Times New Roman"/>
          <w:b w:val="false"/>
          <w:i w:val="false"/>
          <w:color w:val="000000"/>
          <w:sz w:val="28"/>
        </w:rPr>
        <w:t>
       **(КЖ) – күрделi жөндеу</w:t>
      </w:r>
    </w:p>
    <w:p>
      <w:pPr>
        <w:spacing w:after="0"/>
        <w:ind w:left="0"/>
        <w:jc w:val="both"/>
      </w:pPr>
      <w:r>
        <w:rPr>
          <w:rFonts w:ascii="Times New Roman"/>
          <w:b w:val="false"/>
          <w:i w:val="false"/>
          <w:color w:val="000000"/>
          <w:sz w:val="28"/>
        </w:rPr>
        <w:t>
       ***(ҰКЖ) – қызмет мерзімін ұзарта отырып күрделi жөндеу</w:t>
      </w:r>
    </w:p>
    <w:p>
      <w:pPr>
        <w:spacing w:after="0"/>
        <w:ind w:left="0"/>
        <w:jc w:val="both"/>
      </w:pPr>
      <w:r>
        <w:rPr>
          <w:rFonts w:ascii="Times New Roman"/>
          <w:b w:val="false"/>
          <w:i w:val="false"/>
          <w:color w:val="000000"/>
          <w:sz w:val="28"/>
        </w:rPr>
        <w:t>
       **** жүк вагондарының меншiк иелерi үшiн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2017 жылғы 31 тамыздағы</w:t>
            </w:r>
            <w:r>
              <w:br/>
            </w:r>
            <w:r>
              <w:rPr>
                <w:rFonts w:ascii="Times New Roman"/>
                <w:b w:val="false"/>
                <w:i w:val="false"/>
                <w:color w:val="000000"/>
                <w:sz w:val="20"/>
              </w:rPr>
              <w:t>№ 587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Жылжымалы құрамды және </w:t>
            </w:r>
            <w:r>
              <w:br/>
            </w:r>
            <w:r>
              <w:rPr>
                <w:rFonts w:ascii="Times New Roman"/>
                <w:b w:val="false"/>
                <w:i w:val="false"/>
                <w:color w:val="000000"/>
                <w:sz w:val="20"/>
              </w:rPr>
              <w:t xml:space="preserve">оның кепілін тiркеу </w:t>
            </w:r>
            <w:r>
              <w:br/>
            </w:r>
            <w:r>
              <w:rPr>
                <w:rFonts w:ascii="Times New Roman"/>
                <w:b w:val="false"/>
                <w:i w:val="false"/>
                <w:color w:val="000000"/>
                <w:sz w:val="20"/>
              </w:rPr>
              <w:t>қағидаларына</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 w:id="13"/>
    <w:p>
      <w:pPr>
        <w:spacing w:after="0"/>
        <w:ind w:left="0"/>
        <w:jc w:val="left"/>
      </w:pPr>
      <w:r>
        <w:rPr>
          <w:rFonts w:ascii="Times New Roman"/>
          <w:b/>
          <w:i w:val="false"/>
          <w:color w:val="000000"/>
        </w:rPr>
        <w:t xml:space="preserve"> ______________________________________ (иесiнiң толық атауы) тиесiлi жолаушы жылжымалы құрамының және оған  теңестірілген почта, почта-багаж және багаж жылжымалы құрамының тiзбесi</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308"/>
        <w:gridCol w:w="1266"/>
        <w:gridCol w:w="1266"/>
        <w:gridCol w:w="1266"/>
        <w:gridCol w:w="1266"/>
        <w:gridCol w:w="1697"/>
        <w:gridCol w:w="1698"/>
        <w:gridCol w:w="1267"/>
      </w:tblGrid>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түрi</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мерзімі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өңірі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нөмiрi</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нөмiрi</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697"/>
        <w:gridCol w:w="1280"/>
        <w:gridCol w:w="1693"/>
        <w:gridCol w:w="1693"/>
        <w:gridCol w:w="697"/>
        <w:gridCol w:w="1902"/>
        <w:gridCol w:w="697"/>
        <w:gridCol w:w="697"/>
        <w:gridCol w:w="697"/>
        <w:gridCol w:w="698"/>
        <w:gridCol w:w="698"/>
      </w:tblGrid>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қызмет ету мерзiмi</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қызмет ету мерзімі</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күні (ДЖ)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күнi (КЖ)</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жөндеу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депосы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(ҚМҰКЖ)</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(ҚККЖ) *****</w:t>
            </w: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(заңды тұлға және дара кәсiпкер үшiн)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*(ДЖ) – деполық жөндеу</w:t>
      </w:r>
    </w:p>
    <w:p>
      <w:pPr>
        <w:spacing w:after="0"/>
        <w:ind w:left="0"/>
        <w:jc w:val="both"/>
      </w:pPr>
      <w:r>
        <w:rPr>
          <w:rFonts w:ascii="Times New Roman"/>
          <w:b w:val="false"/>
          <w:i w:val="false"/>
          <w:color w:val="000000"/>
          <w:sz w:val="28"/>
        </w:rPr>
        <w:t>
       **(КЖ) – күрделi жөндеу</w:t>
      </w:r>
    </w:p>
    <w:p>
      <w:pPr>
        <w:spacing w:after="0"/>
        <w:ind w:left="0"/>
        <w:jc w:val="both"/>
      </w:pPr>
      <w:r>
        <w:rPr>
          <w:rFonts w:ascii="Times New Roman"/>
          <w:b w:val="false"/>
          <w:i w:val="false"/>
          <w:color w:val="000000"/>
          <w:sz w:val="28"/>
        </w:rPr>
        <w:t>
       ***(ҚМҰКЖ) – қызмет мерзімін ұзарта отырып күрделi жөндеу</w:t>
      </w:r>
    </w:p>
    <w:p>
      <w:pPr>
        <w:spacing w:after="0"/>
        <w:ind w:left="0"/>
        <w:jc w:val="both"/>
      </w:pPr>
      <w:r>
        <w:rPr>
          <w:rFonts w:ascii="Times New Roman"/>
          <w:b w:val="false"/>
          <w:i w:val="false"/>
          <w:color w:val="000000"/>
          <w:sz w:val="28"/>
        </w:rPr>
        <w:t>
       **** жүк вагондарының меншiк иелерi үшiн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2017 жылғы 31 тамыздағы</w:t>
            </w:r>
            <w:r>
              <w:br/>
            </w:r>
            <w:r>
              <w:rPr>
                <w:rFonts w:ascii="Times New Roman"/>
                <w:b w:val="false"/>
                <w:i w:val="false"/>
                <w:color w:val="000000"/>
                <w:sz w:val="20"/>
              </w:rPr>
              <w:t>№ 587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Жылжымалы құрамды және </w:t>
            </w:r>
            <w:r>
              <w:br/>
            </w:r>
            <w:r>
              <w:rPr>
                <w:rFonts w:ascii="Times New Roman"/>
                <w:b w:val="false"/>
                <w:i w:val="false"/>
                <w:color w:val="000000"/>
                <w:sz w:val="20"/>
              </w:rPr>
              <w:t xml:space="preserve">оның кепілін тiркеу </w:t>
            </w:r>
            <w:r>
              <w:br/>
            </w:r>
            <w:r>
              <w:rPr>
                <w:rFonts w:ascii="Times New Roman"/>
                <w:b w:val="false"/>
                <w:i w:val="false"/>
                <w:color w:val="000000"/>
                <w:sz w:val="20"/>
              </w:rPr>
              <w:t>қағидаларына</w:t>
            </w:r>
            <w:r>
              <w:br/>
            </w:r>
            <w:r>
              <w:rPr>
                <w:rFonts w:ascii="Times New Roman"/>
                <w:b w:val="false"/>
                <w:i w:val="false"/>
                <w:color w:val="000000"/>
                <w:sz w:val="20"/>
              </w:rPr>
              <w:t xml:space="preserve">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 w:id="14"/>
    <w:p>
      <w:pPr>
        <w:spacing w:after="0"/>
        <w:ind w:left="0"/>
        <w:jc w:val="left"/>
      </w:pPr>
      <w:r>
        <w:rPr>
          <w:rFonts w:ascii="Times New Roman"/>
          <w:b/>
          <w:i w:val="false"/>
          <w:color w:val="000000"/>
        </w:rPr>
        <w:t xml:space="preserve"> _____________________________________</w:t>
      </w:r>
      <w:r>
        <w:br/>
      </w:r>
      <w:r>
        <w:rPr>
          <w:rFonts w:ascii="Times New Roman"/>
          <w:b/>
          <w:i w:val="false"/>
          <w:color w:val="000000"/>
        </w:rPr>
        <w:t>(иесiнiң толық атауы) тиесілі арнайы жылжымалы құрамының тiзбесi</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1270"/>
        <w:gridCol w:w="1270"/>
        <w:gridCol w:w="1270"/>
        <w:gridCol w:w="1271"/>
        <w:gridCol w:w="1271"/>
        <w:gridCol w:w="1703"/>
        <w:gridCol w:w="1703"/>
        <w:gridCol w:w="1272"/>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мерзімі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өңірі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нөмiрi</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нөмiрi</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1049"/>
        <w:gridCol w:w="2174"/>
        <w:gridCol w:w="2547"/>
        <w:gridCol w:w="1049"/>
        <w:gridCol w:w="1049"/>
        <w:gridCol w:w="1050"/>
        <w:gridCol w:w="1050"/>
        <w:gridCol w:w="1050"/>
      </w:tblGrid>
      <w:tr>
        <w:trPr>
          <w:trHeight w:val="30" w:hRule="atLeast"/>
        </w:trPr>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қызмет ету мерзiмi</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қызмет ету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жөндеу күнi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жөндеу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(КЖ-2)***</w:t>
            </w: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(заңды тұлға және дара кәсiпкер үшiн)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*(КЖ-1) – 1-көлемдегі жөндеу</w:t>
      </w:r>
    </w:p>
    <w:p>
      <w:pPr>
        <w:spacing w:after="0"/>
        <w:ind w:left="0"/>
        <w:jc w:val="both"/>
      </w:pPr>
      <w:r>
        <w:rPr>
          <w:rFonts w:ascii="Times New Roman"/>
          <w:b w:val="false"/>
          <w:i w:val="false"/>
          <w:color w:val="000000"/>
          <w:sz w:val="28"/>
        </w:rPr>
        <w:t>
       **(КЖ-2) – 2-күрделi жөндеу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2017 жылғы 31 тамыздағы</w:t>
            </w:r>
            <w:r>
              <w:br/>
            </w:r>
            <w:r>
              <w:rPr>
                <w:rFonts w:ascii="Times New Roman"/>
                <w:b w:val="false"/>
                <w:i w:val="false"/>
                <w:color w:val="000000"/>
                <w:sz w:val="20"/>
              </w:rPr>
              <w:t>№ 587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Жылжымалы құрамды және </w:t>
            </w:r>
            <w:r>
              <w:br/>
            </w:r>
            <w:r>
              <w:rPr>
                <w:rFonts w:ascii="Times New Roman"/>
                <w:b w:val="false"/>
                <w:i w:val="false"/>
                <w:color w:val="000000"/>
                <w:sz w:val="20"/>
              </w:rPr>
              <w:t xml:space="preserve">оның кепілін тiркеу </w:t>
            </w:r>
            <w:r>
              <w:br/>
            </w:r>
            <w:r>
              <w:rPr>
                <w:rFonts w:ascii="Times New Roman"/>
                <w:b w:val="false"/>
                <w:i w:val="false"/>
                <w:color w:val="000000"/>
                <w:sz w:val="20"/>
              </w:rPr>
              <w:t>қағидаларына</w:t>
            </w:r>
            <w:r>
              <w:br/>
            </w:r>
            <w:r>
              <w:rPr>
                <w:rFonts w:ascii="Times New Roman"/>
                <w:b w:val="false"/>
                <w:i w:val="false"/>
                <w:color w:val="000000"/>
                <w:sz w:val="20"/>
              </w:rPr>
              <w:t xml:space="preserve">7-қосымша </w:t>
            </w:r>
          </w:p>
        </w:tc>
      </w:tr>
    </w:tbl>
    <w:bookmarkStart w:name="z24" w:id="15"/>
    <w:p>
      <w:pPr>
        <w:spacing w:after="0"/>
        <w:ind w:left="0"/>
        <w:jc w:val="left"/>
      </w:pPr>
      <w:r>
        <w:rPr>
          <w:rFonts w:ascii="Times New Roman"/>
          <w:b/>
          <w:i w:val="false"/>
          <w:color w:val="000000"/>
        </w:rPr>
        <w:t xml:space="preserve"> Қазақстан Республикасы Инвестициялар және даму министрлiгi КӨЛIК КОМИТЕТI Жылжымалы құрамды мемлекеттiк тiркеу туралы</w:t>
      </w:r>
      <w:r>
        <w:br/>
      </w:r>
      <w:r>
        <w:rPr>
          <w:rFonts w:ascii="Times New Roman"/>
          <w:b/>
          <w:i w:val="false"/>
          <w:color w:val="000000"/>
        </w:rPr>
        <w:t>КУӘЛIК</w:t>
      </w:r>
    </w:p>
    <w:bookmarkEnd w:id="15"/>
    <w:p>
      <w:pPr>
        <w:spacing w:after="0"/>
        <w:ind w:left="0"/>
        <w:jc w:val="both"/>
      </w:pPr>
      <w:r>
        <w:rPr>
          <w:rFonts w:ascii="Times New Roman"/>
          <w:b w:val="false"/>
          <w:i w:val="false"/>
          <w:color w:val="000000"/>
          <w:sz w:val="28"/>
        </w:rPr>
        <w:t>
       КБИ_ _ _ _ _Сериясы_ _ _ _ _ _№_ _ _ _ _ _</w:t>
      </w:r>
    </w:p>
    <w:p>
      <w:pPr>
        <w:spacing w:after="0"/>
        <w:ind w:left="0"/>
        <w:jc w:val="both"/>
      </w:pPr>
      <w:r>
        <w:rPr>
          <w:rFonts w:ascii="Times New Roman"/>
          <w:b w:val="false"/>
          <w:i w:val="false"/>
          <w:color w:val="000000"/>
          <w:sz w:val="28"/>
        </w:rPr>
        <w:t xml:space="preserve">
       Осы куәлiк "Темiр жол көлiгi туралы" Қазақстан Республикасының  Заңына сәйкес </w:t>
      </w:r>
    </w:p>
    <w:p>
      <w:pPr>
        <w:spacing w:after="0"/>
        <w:ind w:left="0"/>
        <w:jc w:val="both"/>
      </w:pPr>
      <w:r>
        <w:rPr>
          <w:rFonts w:ascii="Times New Roman"/>
          <w:b w:val="false"/>
          <w:i w:val="false"/>
          <w:color w:val="000000"/>
          <w:sz w:val="28"/>
        </w:rPr>
        <w:t xml:space="preserve">
      ___________________________________________________________________ құқығындағы </w:t>
      </w:r>
    </w:p>
    <w:p>
      <w:pPr>
        <w:spacing w:after="0"/>
        <w:ind w:left="0"/>
        <w:jc w:val="both"/>
      </w:pPr>
      <w:r>
        <w:rPr>
          <w:rFonts w:ascii="Times New Roman"/>
          <w:b w:val="false"/>
          <w:i w:val="false"/>
          <w:color w:val="000000"/>
          <w:sz w:val="28"/>
        </w:rPr>
        <w:t>
       (жылжымалы құрамына құқығы көрсетiлсiн)</w:t>
      </w:r>
    </w:p>
    <w:p>
      <w:pPr>
        <w:spacing w:after="0"/>
        <w:ind w:left="0"/>
        <w:jc w:val="both"/>
      </w:pPr>
      <w:r>
        <w:rPr>
          <w:rFonts w:ascii="Times New Roman"/>
          <w:b w:val="false"/>
          <w:i w:val="false"/>
          <w:color w:val="000000"/>
          <w:sz w:val="28"/>
        </w:rPr>
        <w:t>
       _________________________________________________________________________ берiлдi</w:t>
      </w:r>
    </w:p>
    <w:p>
      <w:pPr>
        <w:spacing w:after="0"/>
        <w:ind w:left="0"/>
        <w:jc w:val="both"/>
      </w:pPr>
      <w:r>
        <w:rPr>
          <w:rFonts w:ascii="Times New Roman"/>
          <w:b w:val="false"/>
          <w:i w:val="false"/>
          <w:color w:val="000000"/>
          <w:sz w:val="28"/>
        </w:rPr>
        <w:t>
       (иесiнiң толық атауы, Т.А.Ә.)</w:t>
      </w:r>
    </w:p>
    <w:p>
      <w:pPr>
        <w:spacing w:after="0"/>
        <w:ind w:left="0"/>
        <w:jc w:val="both"/>
      </w:pPr>
      <w:r>
        <w:rPr>
          <w:rFonts w:ascii="Times New Roman"/>
          <w:b w:val="false"/>
          <w:i w:val="false"/>
          <w:color w:val="000000"/>
          <w:sz w:val="28"/>
        </w:rPr>
        <w:t>
       және _________________________________________________________ үлгiсiндегi санаты</w:t>
      </w:r>
    </w:p>
    <w:p>
      <w:pPr>
        <w:spacing w:after="0"/>
        <w:ind w:left="0"/>
        <w:jc w:val="both"/>
      </w:pPr>
      <w:r>
        <w:rPr>
          <w:rFonts w:ascii="Times New Roman"/>
          <w:b w:val="false"/>
          <w:i w:val="false"/>
          <w:color w:val="000000"/>
          <w:sz w:val="28"/>
        </w:rPr>
        <w:t>
       _______________________________________________________________________сериясы,</w:t>
      </w:r>
    </w:p>
    <w:p>
      <w:pPr>
        <w:spacing w:after="0"/>
        <w:ind w:left="0"/>
        <w:jc w:val="both"/>
      </w:pPr>
      <w:r>
        <w:rPr>
          <w:rFonts w:ascii="Times New Roman"/>
          <w:b w:val="false"/>
          <w:i w:val="false"/>
          <w:color w:val="000000"/>
          <w:sz w:val="28"/>
        </w:rPr>
        <w:t>
      вагон түрi ______________________________________________________________________</w:t>
      </w:r>
    </w:p>
    <w:p>
      <w:pPr>
        <w:spacing w:after="0"/>
        <w:ind w:left="0"/>
        <w:jc w:val="both"/>
      </w:pPr>
      <w:r>
        <w:rPr>
          <w:rFonts w:ascii="Times New Roman"/>
          <w:b w:val="false"/>
          <w:i w:val="false"/>
          <w:color w:val="000000"/>
          <w:sz w:val="28"/>
        </w:rPr>
        <w:t>
      зауыт нөмiрi ____________________________________________________________________</w:t>
      </w:r>
    </w:p>
    <w:p>
      <w:pPr>
        <w:spacing w:after="0"/>
        <w:ind w:left="0"/>
        <w:jc w:val="both"/>
      </w:pPr>
      <w:r>
        <w:rPr>
          <w:rFonts w:ascii="Times New Roman"/>
          <w:b w:val="false"/>
          <w:i w:val="false"/>
          <w:color w:val="000000"/>
          <w:sz w:val="28"/>
        </w:rPr>
        <w:t>
       түгендеу нөмiрi _________________________________________________________________</w:t>
      </w:r>
    </w:p>
    <w:p>
      <w:pPr>
        <w:spacing w:after="0"/>
        <w:ind w:left="0"/>
        <w:jc w:val="both"/>
      </w:pPr>
      <w:r>
        <w:rPr>
          <w:rFonts w:ascii="Times New Roman"/>
          <w:b w:val="false"/>
          <w:i w:val="false"/>
          <w:color w:val="000000"/>
          <w:sz w:val="28"/>
        </w:rPr>
        <w:t>
       секциясы ______________________________________________________________________</w:t>
      </w:r>
    </w:p>
    <w:p>
      <w:pPr>
        <w:spacing w:after="0"/>
        <w:ind w:left="0"/>
        <w:jc w:val="both"/>
      </w:pPr>
      <w:r>
        <w:rPr>
          <w:rFonts w:ascii="Times New Roman"/>
          <w:b w:val="false"/>
          <w:i w:val="false"/>
          <w:color w:val="000000"/>
          <w:sz w:val="28"/>
        </w:rPr>
        <w:t>
       жасалған жылы ________________________________________________________________</w:t>
      </w:r>
    </w:p>
    <w:p>
      <w:pPr>
        <w:spacing w:after="0"/>
        <w:ind w:left="0"/>
        <w:jc w:val="both"/>
      </w:pPr>
      <w:r>
        <w:rPr>
          <w:rFonts w:ascii="Times New Roman"/>
          <w:b w:val="false"/>
          <w:i w:val="false"/>
          <w:color w:val="000000"/>
          <w:sz w:val="28"/>
        </w:rPr>
        <w:t>
      20__ жылғы "_" ________ бастап жылжымалы құрамның мемлекеттiк тiркелгенін растайды.</w:t>
      </w:r>
    </w:p>
    <w:p>
      <w:pPr>
        <w:spacing w:after="0"/>
        <w:ind w:left="0"/>
        <w:jc w:val="both"/>
      </w:pPr>
      <w:r>
        <w:rPr>
          <w:rFonts w:ascii="Times New Roman"/>
          <w:b w:val="false"/>
          <w:i w:val="false"/>
          <w:color w:val="000000"/>
          <w:sz w:val="28"/>
        </w:rPr>
        <w:t xml:space="preserve">
      Осы куәлiк Қазақстан Республикасының заңнамасында көзделген барлық жағдайларда </w:t>
      </w:r>
    </w:p>
    <w:p>
      <w:pPr>
        <w:spacing w:after="0"/>
        <w:ind w:left="0"/>
        <w:jc w:val="both"/>
      </w:pPr>
      <w:r>
        <w:rPr>
          <w:rFonts w:ascii="Times New Roman"/>
          <w:b w:val="false"/>
          <w:i w:val="false"/>
          <w:color w:val="000000"/>
          <w:sz w:val="28"/>
        </w:rPr>
        <w:t xml:space="preserve">
      қолданылады және жылжымалы құрамның иесiн куәландыратын құжатпен бiрге көрсетiледi, </w:t>
      </w:r>
    </w:p>
    <w:p>
      <w:pPr>
        <w:spacing w:after="0"/>
        <w:ind w:left="0"/>
        <w:jc w:val="both"/>
      </w:pPr>
      <w:r>
        <w:rPr>
          <w:rFonts w:ascii="Times New Roman"/>
          <w:b w:val="false"/>
          <w:i w:val="false"/>
          <w:color w:val="000000"/>
          <w:sz w:val="28"/>
        </w:rPr>
        <w:t>
      ондағы келтiрiлген мәлiметтер өзгерген жағдайда ауыстыруға жатады.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Берiлген күнi 20__ жылғы "___" 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Уәкiлеттi органның лауазымды адамы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қолы, Т.Ә.А.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2017 жылғы 31 тамыздағы</w:t>
            </w:r>
            <w:r>
              <w:br/>
            </w:r>
            <w:r>
              <w:rPr>
                <w:rFonts w:ascii="Times New Roman"/>
                <w:b w:val="false"/>
                <w:i w:val="false"/>
                <w:color w:val="000000"/>
                <w:sz w:val="20"/>
              </w:rPr>
              <w:t>№ 587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 және оның</w:t>
            </w:r>
            <w:r>
              <w:br/>
            </w:r>
            <w:r>
              <w:rPr>
                <w:rFonts w:ascii="Times New Roman"/>
                <w:b w:val="false"/>
                <w:i w:val="false"/>
                <w:color w:val="000000"/>
                <w:sz w:val="20"/>
              </w:rPr>
              <w:t>кепілін мемлекеттік тiркеу</w:t>
            </w:r>
            <w:r>
              <w:br/>
            </w:r>
            <w:r>
              <w:rPr>
                <w:rFonts w:ascii="Times New Roman"/>
                <w:b w:val="false"/>
                <w:i w:val="false"/>
                <w:color w:val="000000"/>
                <w:sz w:val="20"/>
              </w:rPr>
              <w:t>қағидаларына</w:t>
            </w:r>
            <w:r>
              <w:br/>
            </w:r>
            <w:r>
              <w:rPr>
                <w:rFonts w:ascii="Times New Roman"/>
                <w:b w:val="false"/>
                <w:i w:val="false"/>
                <w:color w:val="000000"/>
                <w:sz w:val="20"/>
              </w:rPr>
              <w:t>8-1-қосымша</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(тіркеуші органның атауы)</w:t>
      </w:r>
    </w:p>
    <w:p>
      <w:pPr>
        <w:spacing w:after="0"/>
        <w:ind w:left="0"/>
        <w:jc w:val="left"/>
      </w:pPr>
      <w:r>
        <w:rPr>
          <w:rFonts w:ascii="Times New Roman"/>
          <w:b/>
          <w:i w:val="false"/>
          <w:color w:val="000000"/>
        </w:rPr>
        <w:t xml:space="preserve"> Өтініш № 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Кепіл беруші</w:t>
      </w:r>
    </w:p>
    <w:p>
      <w:pPr>
        <w:spacing w:after="0"/>
        <w:ind w:left="0"/>
        <w:jc w:val="both"/>
      </w:pPr>
      <w:r>
        <w:rPr>
          <w:rFonts w:ascii="Times New Roman"/>
          <w:b w:val="false"/>
          <w:i w:val="false"/>
          <w:color w:val="000000"/>
          <w:sz w:val="28"/>
        </w:rPr>
        <w:t>
       Жеке тұлғаның Т.А.Ә., тұрғылықты жері, туған күні;</w:t>
      </w:r>
    </w:p>
    <w:p>
      <w:pPr>
        <w:spacing w:after="0"/>
        <w:ind w:left="0"/>
        <w:jc w:val="both"/>
      </w:pPr>
      <w:r>
        <w:rPr>
          <w:rFonts w:ascii="Times New Roman"/>
          <w:b w:val="false"/>
          <w:i w:val="false"/>
          <w:color w:val="000000"/>
          <w:sz w:val="28"/>
        </w:rPr>
        <w:t>
       заңды тұлғаның орналасқан орны, атауы, тіркеу №: 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түрі ___________________ серия ________ № ______</w:t>
      </w:r>
    </w:p>
    <w:p>
      <w:pPr>
        <w:spacing w:after="0"/>
        <w:ind w:left="0"/>
        <w:jc w:val="both"/>
      </w:pPr>
      <w:r>
        <w:rPr>
          <w:rFonts w:ascii="Times New Roman"/>
          <w:b w:val="false"/>
          <w:i w:val="false"/>
          <w:color w:val="000000"/>
          <w:sz w:val="28"/>
        </w:rPr>
        <w:t>
       __________________________________________ берген, берілген күні _______________</w:t>
      </w:r>
    </w:p>
    <w:p>
      <w:pPr>
        <w:spacing w:after="0"/>
        <w:ind w:left="0"/>
        <w:jc w:val="both"/>
      </w:pPr>
      <w:r>
        <w:rPr>
          <w:rFonts w:ascii="Times New Roman"/>
          <w:b w:val="false"/>
          <w:i w:val="false"/>
          <w:color w:val="000000"/>
          <w:sz w:val="28"/>
        </w:rPr>
        <w:t>
      (құжатты берген органның атауы)</w:t>
      </w:r>
    </w:p>
    <w:p>
      <w:pPr>
        <w:spacing w:after="0"/>
        <w:ind w:left="0"/>
        <w:jc w:val="both"/>
      </w:pPr>
      <w:r>
        <w:rPr>
          <w:rFonts w:ascii="Times New Roman"/>
          <w:b w:val="false"/>
          <w:i w:val="false"/>
          <w:color w:val="000000"/>
          <w:sz w:val="28"/>
        </w:rPr>
        <w:t>
       Пошталық мекенжайы, телефон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 атынан</w:t>
      </w:r>
    </w:p>
    <w:p>
      <w:pPr>
        <w:spacing w:after="0"/>
        <w:ind w:left="0"/>
        <w:jc w:val="both"/>
      </w:pPr>
      <w:r>
        <w:rPr>
          <w:rFonts w:ascii="Times New Roman"/>
          <w:b w:val="false"/>
          <w:i w:val="false"/>
          <w:color w:val="000000"/>
          <w:sz w:val="28"/>
        </w:rPr>
        <w:t>
       (уәкілетті өкілдің деректемелері)</w:t>
      </w:r>
    </w:p>
    <w:p>
      <w:pPr>
        <w:spacing w:after="0"/>
        <w:ind w:left="0"/>
        <w:jc w:val="both"/>
      </w:pPr>
      <w:r>
        <w:rPr>
          <w:rFonts w:ascii="Times New Roman"/>
          <w:b w:val="false"/>
          <w:i w:val="false"/>
          <w:color w:val="000000"/>
          <w:sz w:val="28"/>
        </w:rPr>
        <w:t>
       __________________________________________________________ негізінде әрекет етеді.</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Кепіл ұстаушы</w:t>
      </w:r>
    </w:p>
    <w:p>
      <w:pPr>
        <w:spacing w:after="0"/>
        <w:ind w:left="0"/>
        <w:jc w:val="both"/>
      </w:pPr>
      <w:r>
        <w:rPr>
          <w:rFonts w:ascii="Times New Roman"/>
          <w:b w:val="false"/>
          <w:i w:val="false"/>
          <w:color w:val="000000"/>
          <w:sz w:val="28"/>
        </w:rPr>
        <w:t>
       Жеке тұлғаның Т.А.Ә., тұрғылықты жері, туған күні;</w:t>
      </w:r>
    </w:p>
    <w:p>
      <w:pPr>
        <w:spacing w:after="0"/>
        <w:ind w:left="0"/>
        <w:jc w:val="both"/>
      </w:pPr>
      <w:r>
        <w:rPr>
          <w:rFonts w:ascii="Times New Roman"/>
          <w:b w:val="false"/>
          <w:i w:val="false"/>
          <w:color w:val="000000"/>
          <w:sz w:val="28"/>
        </w:rPr>
        <w:t xml:space="preserve">
       заңды тұлғаның орналасқан орны, атауы, тіркеу №: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түрі _______ серия _________ № _____</w:t>
      </w:r>
    </w:p>
    <w:p>
      <w:pPr>
        <w:spacing w:after="0"/>
        <w:ind w:left="0"/>
        <w:jc w:val="both"/>
      </w:pPr>
      <w:r>
        <w:rPr>
          <w:rFonts w:ascii="Times New Roman"/>
          <w:b w:val="false"/>
          <w:i w:val="false"/>
          <w:color w:val="000000"/>
          <w:sz w:val="28"/>
        </w:rPr>
        <w:t>
       ______________________________________________ берген, берілген күні _____________</w:t>
      </w:r>
    </w:p>
    <w:p>
      <w:pPr>
        <w:spacing w:after="0"/>
        <w:ind w:left="0"/>
        <w:jc w:val="both"/>
      </w:pPr>
      <w:r>
        <w:rPr>
          <w:rFonts w:ascii="Times New Roman"/>
          <w:b w:val="false"/>
          <w:i w:val="false"/>
          <w:color w:val="000000"/>
          <w:sz w:val="28"/>
        </w:rPr>
        <w:t>
       (құжатты берген органның атауы)</w:t>
      </w:r>
    </w:p>
    <w:p>
      <w:pPr>
        <w:spacing w:after="0"/>
        <w:ind w:left="0"/>
        <w:jc w:val="both"/>
      </w:pPr>
      <w:r>
        <w:rPr>
          <w:rFonts w:ascii="Times New Roman"/>
          <w:b w:val="false"/>
          <w:i w:val="false"/>
          <w:color w:val="000000"/>
          <w:sz w:val="28"/>
        </w:rPr>
        <w:t>
       Пошталық мекенжайы, телефон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 атынан</w:t>
      </w:r>
    </w:p>
    <w:p>
      <w:pPr>
        <w:spacing w:after="0"/>
        <w:ind w:left="0"/>
        <w:jc w:val="both"/>
      </w:pPr>
      <w:r>
        <w:rPr>
          <w:rFonts w:ascii="Times New Roman"/>
          <w:b w:val="false"/>
          <w:i w:val="false"/>
          <w:color w:val="000000"/>
          <w:sz w:val="28"/>
        </w:rPr>
        <w:t>
       (уәкілетті өкілдің деректемелері)</w:t>
      </w:r>
    </w:p>
    <w:p>
      <w:pPr>
        <w:spacing w:after="0"/>
        <w:ind w:left="0"/>
        <w:jc w:val="both"/>
      </w:pPr>
      <w:r>
        <w:rPr>
          <w:rFonts w:ascii="Times New Roman"/>
          <w:b w:val="false"/>
          <w:i w:val="false"/>
          <w:color w:val="000000"/>
          <w:sz w:val="28"/>
        </w:rPr>
        <w:t>
       ___________________________________________________________ негізінде әрекет етеді.</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Жылжымалы мүлік кепіл шартын тіркеуді өтінемін: 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Шарттың жасалған күні ________________________________________________________</w:t>
      </w:r>
    </w:p>
    <w:p>
      <w:pPr>
        <w:spacing w:after="0"/>
        <w:ind w:left="0"/>
        <w:jc w:val="both"/>
      </w:pPr>
      <w:r>
        <w:rPr>
          <w:rFonts w:ascii="Times New Roman"/>
          <w:b w:val="false"/>
          <w:i w:val="false"/>
          <w:color w:val="000000"/>
          <w:sz w:val="28"/>
        </w:rPr>
        <w:t>
       Шарттың жасалған орны ________________________________________________________</w:t>
      </w:r>
    </w:p>
    <w:p>
      <w:pPr>
        <w:spacing w:after="0"/>
        <w:ind w:left="0"/>
        <w:jc w:val="both"/>
      </w:pPr>
      <w:r>
        <w:rPr>
          <w:rFonts w:ascii="Times New Roman"/>
          <w:b w:val="false"/>
          <w:i w:val="false"/>
          <w:color w:val="000000"/>
          <w:sz w:val="28"/>
        </w:rPr>
        <w:t>
       Кепіл мәні туралы мәліметтер (жылжымалы мүліктің сипаттамасы) 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Кепілге салынған мүліктің құны __________________________________________________</w:t>
      </w:r>
    </w:p>
    <w:p>
      <w:pPr>
        <w:spacing w:after="0"/>
        <w:ind w:left="0"/>
        <w:jc w:val="both"/>
      </w:pPr>
      <w:r>
        <w:rPr>
          <w:rFonts w:ascii="Times New Roman"/>
          <w:b w:val="false"/>
          <w:i w:val="false"/>
          <w:color w:val="000000"/>
          <w:sz w:val="28"/>
        </w:rPr>
        <w:t>
       Кепілмен қамтамасыз етілген міндетті ақшалай эквивалент</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Шарттың қолданылу мерзімі __________________________________________</w:t>
      </w:r>
    </w:p>
    <w:p>
      <w:pPr>
        <w:spacing w:after="0"/>
        <w:ind w:left="0"/>
        <w:jc w:val="both"/>
      </w:pPr>
      <w:r>
        <w:rPr>
          <w:rFonts w:ascii="Times New Roman"/>
          <w:b w:val="false"/>
          <w:i w:val="false"/>
          <w:color w:val="000000"/>
          <w:sz w:val="28"/>
        </w:rPr>
        <w:t>
       Кепілге салынған мүлік ___________________________________________ кепіл берушінің</w:t>
      </w:r>
    </w:p>
    <w:p>
      <w:pPr>
        <w:spacing w:after="0"/>
        <w:ind w:left="0"/>
        <w:jc w:val="both"/>
      </w:pPr>
      <w:r>
        <w:rPr>
          <w:rFonts w:ascii="Times New Roman"/>
          <w:b w:val="false"/>
          <w:i w:val="false"/>
          <w:color w:val="000000"/>
          <w:sz w:val="28"/>
        </w:rPr>
        <w:t>
       _____________________________________________________________ кепіл ұстаушының</w:t>
      </w:r>
    </w:p>
    <w:p>
      <w:pPr>
        <w:spacing w:after="0"/>
        <w:ind w:left="0"/>
        <w:jc w:val="both"/>
      </w:pPr>
      <w:r>
        <w:rPr>
          <w:rFonts w:ascii="Times New Roman"/>
          <w:b w:val="false"/>
          <w:i w:val="false"/>
          <w:color w:val="000000"/>
          <w:sz w:val="28"/>
        </w:rPr>
        <w:t>
       иелігінде және пайдалануында қалады</w:t>
      </w:r>
    </w:p>
    <w:p>
      <w:pPr>
        <w:spacing w:after="0"/>
        <w:ind w:left="0"/>
        <w:jc w:val="both"/>
      </w:pPr>
      <w:r>
        <w:rPr>
          <w:rFonts w:ascii="Times New Roman"/>
          <w:b w:val="false"/>
          <w:i w:val="false"/>
          <w:color w:val="000000"/>
          <w:sz w:val="28"/>
        </w:rPr>
        <w:t>
       Пайдалануға болатыны: иә, жоқ</w:t>
      </w:r>
    </w:p>
    <w:p>
      <w:pPr>
        <w:spacing w:after="0"/>
        <w:ind w:left="0"/>
        <w:jc w:val="both"/>
      </w:pPr>
      <w:r>
        <w:rPr>
          <w:rFonts w:ascii="Times New Roman"/>
          <w:b w:val="false"/>
          <w:i w:val="false"/>
          <w:color w:val="000000"/>
          <w:sz w:val="28"/>
        </w:rPr>
        <w:t>
       Қайталама кепiл туралы мәлiметтер: иә, жоқ (керек емесін сызып  тастау)</w:t>
      </w:r>
    </w:p>
    <w:p>
      <w:pPr>
        <w:spacing w:after="0"/>
        <w:ind w:left="0"/>
        <w:jc w:val="both"/>
      </w:pPr>
      <w:r>
        <w:rPr>
          <w:rFonts w:ascii="Times New Roman"/>
          <w:b w:val="false"/>
          <w:i w:val="false"/>
          <w:color w:val="000000"/>
          <w:sz w:val="28"/>
        </w:rPr>
        <w:t>
       Өтінішке мыналарды қоса беремін: (құжаттың атауы, серия, нөмір, қашан және кім берген)</w:t>
      </w:r>
    </w:p>
    <w:p>
      <w:pPr>
        <w:spacing w:after="0"/>
        <w:ind w:left="0"/>
        <w:jc w:val="both"/>
      </w:pPr>
      <w:r>
        <w:rPr>
          <w:rFonts w:ascii="Times New Roman"/>
          <w:b w:val="false"/>
          <w:i w:val="false"/>
          <w:color w:val="000000"/>
          <w:sz w:val="28"/>
        </w:rPr>
        <w:t>
       1.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Мемлекеттік тіркеу туралы куәлік қажет пе:</w:t>
      </w:r>
    </w:p>
    <w:p>
      <w:pPr>
        <w:spacing w:after="0"/>
        <w:ind w:left="0"/>
        <w:jc w:val="both"/>
      </w:pPr>
      <w:r>
        <w:rPr>
          <w:rFonts w:ascii="Times New Roman"/>
          <w:b w:val="false"/>
          <w:i w:val="false"/>
          <w:color w:val="000000"/>
          <w:sz w:val="28"/>
        </w:rPr>
        <w:t>
       иә, жоқ (керек емесін сызып тастау)</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берілген күн: 20 __ ж. ________________________________________________</w:t>
      </w:r>
    </w:p>
    <w:p>
      <w:pPr>
        <w:spacing w:after="0"/>
        <w:ind w:left="0"/>
        <w:jc w:val="both"/>
      </w:pPr>
      <w:r>
        <w:rPr>
          <w:rFonts w:ascii="Times New Roman"/>
          <w:b w:val="false"/>
          <w:i w:val="false"/>
          <w:color w:val="000000"/>
          <w:sz w:val="28"/>
        </w:rPr>
        <w:t>
       Өтініш қабылданған күн: 20 __ ж. _____________________________________________</w:t>
      </w:r>
    </w:p>
    <w:p>
      <w:pPr>
        <w:spacing w:after="0"/>
        <w:ind w:left="0"/>
        <w:jc w:val="both"/>
      </w:pPr>
      <w:r>
        <w:rPr>
          <w:rFonts w:ascii="Times New Roman"/>
          <w:b w:val="false"/>
          <w:i w:val="false"/>
          <w:color w:val="000000"/>
          <w:sz w:val="28"/>
        </w:rPr>
        <w:t>
       Өтініш берушінің қолы: _______________________________________________________</w:t>
      </w:r>
    </w:p>
    <w:p>
      <w:pPr>
        <w:spacing w:after="0"/>
        <w:ind w:left="0"/>
        <w:jc w:val="both"/>
      </w:pPr>
      <w:r>
        <w:rPr>
          <w:rFonts w:ascii="Times New Roman"/>
          <w:b w:val="false"/>
          <w:i w:val="false"/>
          <w:color w:val="000000"/>
          <w:sz w:val="28"/>
        </w:rPr>
        <w:t>
       Уақыт: ___________________________ сағат ______________________ мин.</w:t>
      </w:r>
    </w:p>
    <w:p>
      <w:pPr>
        <w:spacing w:after="0"/>
        <w:ind w:left="0"/>
        <w:jc w:val="both"/>
      </w:pPr>
      <w:r>
        <w:rPr>
          <w:rFonts w:ascii="Times New Roman"/>
          <w:b w:val="false"/>
          <w:i w:val="false"/>
          <w:color w:val="000000"/>
          <w:sz w:val="28"/>
        </w:rPr>
        <w:t>
       Тіркеушінің Т.А.Ә. және қолы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2017 жылғы 31 тамыздағы</w:t>
            </w:r>
            <w:r>
              <w:br/>
            </w:r>
            <w:r>
              <w:rPr>
                <w:rFonts w:ascii="Times New Roman"/>
                <w:b w:val="false"/>
                <w:i w:val="false"/>
                <w:color w:val="000000"/>
                <w:sz w:val="20"/>
              </w:rPr>
              <w:t>№ 587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 және оның</w:t>
            </w:r>
            <w:r>
              <w:br/>
            </w:r>
            <w:r>
              <w:rPr>
                <w:rFonts w:ascii="Times New Roman"/>
                <w:b w:val="false"/>
                <w:i w:val="false"/>
                <w:color w:val="000000"/>
                <w:sz w:val="20"/>
              </w:rPr>
              <w:t>кепілін мемлекеттік тiркеу</w:t>
            </w:r>
            <w:r>
              <w:br/>
            </w:r>
            <w:r>
              <w:rPr>
                <w:rFonts w:ascii="Times New Roman"/>
                <w:b w:val="false"/>
                <w:i w:val="false"/>
                <w:color w:val="000000"/>
                <w:sz w:val="20"/>
              </w:rPr>
              <w:t>қағидаларына</w:t>
            </w:r>
            <w:r>
              <w:br/>
            </w:r>
            <w:r>
              <w:rPr>
                <w:rFonts w:ascii="Times New Roman"/>
                <w:b w:val="false"/>
                <w:i w:val="false"/>
                <w:color w:val="000000"/>
                <w:sz w:val="20"/>
              </w:rPr>
              <w:t>8-2-қосымша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(тіркеуші органның атауы)</w:t>
      </w:r>
    </w:p>
    <w:p>
      <w:pPr>
        <w:spacing w:after="0"/>
        <w:ind w:left="0"/>
        <w:jc w:val="left"/>
      </w:pPr>
      <w:r>
        <w:rPr>
          <w:rFonts w:ascii="Times New Roman"/>
          <w:b/>
          <w:i w:val="false"/>
          <w:color w:val="000000"/>
        </w:rPr>
        <w:t xml:space="preserve"> № _____ Өтініш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Кепіл беруші</w:t>
      </w:r>
    </w:p>
    <w:p>
      <w:pPr>
        <w:spacing w:after="0"/>
        <w:ind w:left="0"/>
        <w:jc w:val="both"/>
      </w:pPr>
      <w:r>
        <w:rPr>
          <w:rFonts w:ascii="Times New Roman"/>
          <w:b w:val="false"/>
          <w:i w:val="false"/>
          <w:color w:val="000000"/>
          <w:sz w:val="28"/>
        </w:rPr>
        <w:t xml:space="preserve">
      Жеке тұлғаның тегі, аты, әкесінің аты (бар болған кезде) жеке сәйкестендіру нөмірі </w:t>
      </w:r>
    </w:p>
    <w:p>
      <w:pPr>
        <w:spacing w:after="0"/>
        <w:ind w:left="0"/>
        <w:jc w:val="both"/>
      </w:pPr>
      <w:r>
        <w:rPr>
          <w:rFonts w:ascii="Times New Roman"/>
          <w:b w:val="false"/>
          <w:i w:val="false"/>
          <w:color w:val="000000"/>
          <w:sz w:val="28"/>
        </w:rPr>
        <w:t>
      (ЖСН); заңды тұлғаның бизнес сәйкестендіру нөмірі (БСН)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түрі ________ сериясы _________ №_______</w:t>
      </w:r>
    </w:p>
    <w:p>
      <w:pPr>
        <w:spacing w:after="0"/>
        <w:ind w:left="0"/>
        <w:jc w:val="both"/>
      </w:pPr>
      <w:r>
        <w:rPr>
          <w:rFonts w:ascii="Times New Roman"/>
          <w:b w:val="false"/>
          <w:i w:val="false"/>
          <w:color w:val="000000"/>
          <w:sz w:val="28"/>
        </w:rPr>
        <w:t>
      _________________________________ берілді, берілген күні ____________</w:t>
      </w:r>
    </w:p>
    <w:p>
      <w:pPr>
        <w:spacing w:after="0"/>
        <w:ind w:left="0"/>
        <w:jc w:val="both"/>
      </w:pPr>
      <w:r>
        <w:rPr>
          <w:rFonts w:ascii="Times New Roman"/>
          <w:b w:val="false"/>
          <w:i w:val="false"/>
          <w:color w:val="000000"/>
          <w:sz w:val="28"/>
        </w:rPr>
        <w:t>
      (құжатты берген органның атауы)</w:t>
      </w:r>
    </w:p>
    <w:p>
      <w:pPr>
        <w:spacing w:after="0"/>
        <w:ind w:left="0"/>
        <w:jc w:val="both"/>
      </w:pPr>
      <w:r>
        <w:rPr>
          <w:rFonts w:ascii="Times New Roman"/>
          <w:b w:val="false"/>
          <w:i w:val="false"/>
          <w:color w:val="000000"/>
          <w:sz w:val="28"/>
        </w:rPr>
        <w:t>
      Почталық мекенжайы, телефон ________________________________________</w:t>
      </w:r>
    </w:p>
    <w:p>
      <w:pPr>
        <w:spacing w:after="0"/>
        <w:ind w:left="0"/>
        <w:jc w:val="both"/>
      </w:pPr>
      <w:r>
        <w:rPr>
          <w:rFonts w:ascii="Times New Roman"/>
          <w:b w:val="false"/>
          <w:i w:val="false"/>
          <w:color w:val="000000"/>
          <w:sz w:val="28"/>
        </w:rPr>
        <w:t>
      Кепіл ұстаушының банктік реквизиттері ______________________________________</w:t>
      </w:r>
    </w:p>
    <w:p>
      <w:pPr>
        <w:spacing w:after="0"/>
        <w:ind w:left="0"/>
        <w:jc w:val="both"/>
      </w:pPr>
      <w:r>
        <w:rPr>
          <w:rFonts w:ascii="Times New Roman"/>
          <w:b w:val="false"/>
          <w:i w:val="false"/>
          <w:color w:val="000000"/>
          <w:sz w:val="28"/>
        </w:rPr>
        <w:t>
      _____________________________________________________________ атынан әрекет етеді</w:t>
      </w:r>
    </w:p>
    <w:p>
      <w:pPr>
        <w:spacing w:after="0"/>
        <w:ind w:left="0"/>
        <w:jc w:val="both"/>
      </w:pPr>
      <w:r>
        <w:rPr>
          <w:rFonts w:ascii="Times New Roman"/>
          <w:b w:val="false"/>
          <w:i w:val="false"/>
          <w:color w:val="000000"/>
          <w:sz w:val="28"/>
        </w:rPr>
        <w:t>
       (уәкілетті өкілдің деректемелері)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 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Кепіл </w:t>
      </w:r>
      <w:r>
        <w:rPr>
          <w:rFonts w:ascii="Times New Roman"/>
          <w:b/>
          <w:i w:val="false"/>
          <w:color w:val="000000"/>
          <w:sz w:val="28"/>
        </w:rPr>
        <w:t>ұстаушы</w:t>
      </w:r>
    </w:p>
    <w:p>
      <w:pPr>
        <w:spacing w:after="0"/>
        <w:ind w:left="0"/>
        <w:jc w:val="both"/>
      </w:pPr>
      <w:r>
        <w:rPr>
          <w:rFonts w:ascii="Times New Roman"/>
          <w:b w:val="false"/>
          <w:i w:val="false"/>
          <w:color w:val="000000"/>
          <w:sz w:val="28"/>
        </w:rPr>
        <w:t xml:space="preserve">
      Жеке тұлғаның тегі, аты, әкесінің аты (бар болған кезде) жеке сәйкестендіру нөмірі </w:t>
      </w:r>
    </w:p>
    <w:p>
      <w:pPr>
        <w:spacing w:after="0"/>
        <w:ind w:left="0"/>
        <w:jc w:val="both"/>
      </w:pPr>
      <w:r>
        <w:rPr>
          <w:rFonts w:ascii="Times New Roman"/>
          <w:b w:val="false"/>
          <w:i w:val="false"/>
          <w:color w:val="000000"/>
          <w:sz w:val="28"/>
        </w:rPr>
        <w:t>
      (ЖСН) немесе заңды тұлғаның бизнес сәйкестендіру нөмірі (БСН) 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түрі ________сериясы _________№_______</w:t>
      </w:r>
    </w:p>
    <w:p>
      <w:pPr>
        <w:spacing w:after="0"/>
        <w:ind w:left="0"/>
        <w:jc w:val="both"/>
      </w:pPr>
      <w:r>
        <w:rPr>
          <w:rFonts w:ascii="Times New Roman"/>
          <w:b w:val="false"/>
          <w:i w:val="false"/>
          <w:color w:val="000000"/>
          <w:sz w:val="28"/>
        </w:rPr>
        <w:t>
      _________________________________ берілді, берілген күні ____________</w:t>
      </w:r>
    </w:p>
    <w:p>
      <w:pPr>
        <w:spacing w:after="0"/>
        <w:ind w:left="0"/>
        <w:jc w:val="both"/>
      </w:pPr>
      <w:r>
        <w:rPr>
          <w:rFonts w:ascii="Times New Roman"/>
          <w:b w:val="false"/>
          <w:i w:val="false"/>
          <w:color w:val="000000"/>
          <w:sz w:val="28"/>
        </w:rPr>
        <w:t>
      (құжатты берген органның атауы)</w:t>
      </w:r>
    </w:p>
    <w:p>
      <w:pPr>
        <w:spacing w:after="0"/>
        <w:ind w:left="0"/>
        <w:jc w:val="both"/>
      </w:pPr>
      <w:r>
        <w:rPr>
          <w:rFonts w:ascii="Times New Roman"/>
          <w:b w:val="false"/>
          <w:i w:val="false"/>
          <w:color w:val="000000"/>
          <w:sz w:val="28"/>
        </w:rPr>
        <w:t>
      Пошталық мекенжайы, телефон_______________________________________</w:t>
      </w:r>
    </w:p>
    <w:p>
      <w:pPr>
        <w:spacing w:after="0"/>
        <w:ind w:left="0"/>
        <w:jc w:val="both"/>
      </w:pPr>
      <w:r>
        <w:rPr>
          <w:rFonts w:ascii="Times New Roman"/>
          <w:b w:val="false"/>
          <w:i w:val="false"/>
          <w:color w:val="000000"/>
          <w:sz w:val="28"/>
        </w:rPr>
        <w:t>
      Кепіл ұстаушының банктік реквизиттері ______________________________________</w:t>
      </w:r>
    </w:p>
    <w:p>
      <w:pPr>
        <w:spacing w:after="0"/>
        <w:ind w:left="0"/>
        <w:jc w:val="both"/>
      </w:pPr>
      <w:r>
        <w:rPr>
          <w:rFonts w:ascii="Times New Roman"/>
          <w:b w:val="false"/>
          <w:i w:val="false"/>
          <w:color w:val="000000"/>
          <w:sz w:val="28"/>
        </w:rPr>
        <w:t>
      _____________________________________________________________ атынан әрекет етеді</w:t>
      </w:r>
    </w:p>
    <w:p>
      <w:pPr>
        <w:spacing w:after="0"/>
        <w:ind w:left="0"/>
        <w:jc w:val="both"/>
      </w:pPr>
      <w:r>
        <w:rPr>
          <w:rFonts w:ascii="Times New Roman"/>
          <w:b w:val="false"/>
          <w:i w:val="false"/>
          <w:color w:val="000000"/>
          <w:sz w:val="28"/>
        </w:rPr>
        <w:t>
       (уәкілетті өкілдің деректемелері)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xml:space="preserve">
      Кепілдің өзгеруін және/немесе толықтыруын немесе тоқтауын тіркеуді өтінемін: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(керек емесін сызып тастау)</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xml:space="preserve">
      Тіркеуші орган берген жылжымалы мүлік кепілінің тіркеу нөмірі (активтер мен </w:t>
      </w:r>
    </w:p>
    <w:p>
      <w:pPr>
        <w:spacing w:after="0"/>
        <w:ind w:left="0"/>
        <w:jc w:val="both"/>
      </w:pPr>
      <w:r>
        <w:rPr>
          <w:rFonts w:ascii="Times New Roman"/>
          <w:b w:val="false"/>
          <w:i w:val="false"/>
          <w:color w:val="000000"/>
          <w:sz w:val="28"/>
        </w:rPr>
        <w:t xml:space="preserve">
      міндеттемелерді бір уақытта беру туралы шарт негізінде өзгерістер мен толықтыруларды </w:t>
      </w:r>
    </w:p>
    <w:p>
      <w:pPr>
        <w:spacing w:after="0"/>
        <w:ind w:left="0"/>
        <w:jc w:val="both"/>
      </w:pPr>
      <w:r>
        <w:rPr>
          <w:rFonts w:ascii="Times New Roman"/>
          <w:b w:val="false"/>
          <w:i w:val="false"/>
          <w:color w:val="000000"/>
          <w:sz w:val="28"/>
        </w:rPr>
        <w:t>
      тіркеу жағдайларын қоспағанда) ________________________</w:t>
      </w:r>
    </w:p>
    <w:p>
      <w:pPr>
        <w:spacing w:after="0"/>
        <w:ind w:left="0"/>
        <w:jc w:val="both"/>
      </w:pPr>
      <w:r>
        <w:rPr>
          <w:rFonts w:ascii="Times New Roman"/>
          <w:b w:val="false"/>
          <w:i w:val="false"/>
          <w:color w:val="000000"/>
          <w:sz w:val="28"/>
        </w:rPr>
        <w:t>
      енгізілетін өзгерістер мен толықтырулардың сипаттамасы немесе кепілді тоқтату негізі</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Кепіл шартына өзгерістер және/немесе толықтырулар енгізілген жағдайда:</w:t>
      </w:r>
    </w:p>
    <w:p>
      <w:pPr>
        <w:spacing w:after="0"/>
        <w:ind w:left="0"/>
        <w:jc w:val="both"/>
      </w:pPr>
      <w:r>
        <w:rPr>
          <w:rFonts w:ascii="Times New Roman"/>
          <w:b w:val="false"/>
          <w:i w:val="false"/>
          <w:color w:val="000000"/>
          <w:sz w:val="28"/>
        </w:rPr>
        <w:t>
      Шарттың жасалған күні_______________________________________________</w:t>
      </w:r>
    </w:p>
    <w:p>
      <w:pPr>
        <w:spacing w:after="0"/>
        <w:ind w:left="0"/>
        <w:jc w:val="both"/>
      </w:pPr>
      <w:r>
        <w:rPr>
          <w:rFonts w:ascii="Times New Roman"/>
          <w:b w:val="false"/>
          <w:i w:val="false"/>
          <w:color w:val="000000"/>
          <w:sz w:val="28"/>
        </w:rPr>
        <w:t>
      Кепілдің мәні туралы мәліметтер (жылжымалы мүліктің сипаттамасы)</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Кепілмен қамтамасыз етілген міндеттеменің ақшалай баламасы __________</w:t>
      </w:r>
    </w:p>
    <w:p>
      <w:pPr>
        <w:spacing w:after="0"/>
        <w:ind w:left="0"/>
        <w:jc w:val="both"/>
      </w:pPr>
      <w:r>
        <w:rPr>
          <w:rFonts w:ascii="Times New Roman"/>
          <w:b w:val="false"/>
          <w:i w:val="false"/>
          <w:color w:val="000000"/>
          <w:sz w:val="28"/>
        </w:rPr>
        <w:t>
      Шарттың қолданылу мерзімі _________________________________________</w:t>
      </w:r>
    </w:p>
    <w:p>
      <w:pPr>
        <w:spacing w:after="0"/>
        <w:ind w:left="0"/>
        <w:jc w:val="both"/>
      </w:pPr>
      <w:r>
        <w:rPr>
          <w:rFonts w:ascii="Times New Roman"/>
          <w:b w:val="false"/>
          <w:i w:val="false"/>
          <w:color w:val="000000"/>
          <w:sz w:val="28"/>
        </w:rPr>
        <w:t>
      Кепілге салынған мүлік</w:t>
      </w:r>
    </w:p>
    <w:p>
      <w:pPr>
        <w:spacing w:after="0"/>
        <w:ind w:left="0"/>
        <w:jc w:val="both"/>
      </w:pPr>
      <w:r>
        <w:rPr>
          <w:rFonts w:ascii="Times New Roman"/>
          <w:b w:val="false"/>
          <w:i w:val="false"/>
          <w:color w:val="000000"/>
          <w:sz w:val="28"/>
        </w:rPr>
        <w:t>
      ____________________________________________________ кепіл берушінің</w:t>
      </w:r>
    </w:p>
    <w:p>
      <w:pPr>
        <w:spacing w:after="0"/>
        <w:ind w:left="0"/>
        <w:jc w:val="both"/>
      </w:pPr>
      <w:r>
        <w:rPr>
          <w:rFonts w:ascii="Times New Roman"/>
          <w:b w:val="false"/>
          <w:i w:val="false"/>
          <w:color w:val="000000"/>
          <w:sz w:val="28"/>
        </w:rPr>
        <w:t>
      ___________________________________________________ кепіл ұстаушының</w:t>
      </w:r>
    </w:p>
    <w:p>
      <w:pPr>
        <w:spacing w:after="0"/>
        <w:ind w:left="0"/>
        <w:jc w:val="both"/>
      </w:pPr>
      <w:r>
        <w:rPr>
          <w:rFonts w:ascii="Times New Roman"/>
          <w:b w:val="false"/>
          <w:i w:val="false"/>
          <w:color w:val="000000"/>
          <w:sz w:val="28"/>
        </w:rPr>
        <w:t>
      иелігінде және пайдалануында қалады</w:t>
      </w:r>
    </w:p>
    <w:p>
      <w:pPr>
        <w:spacing w:after="0"/>
        <w:ind w:left="0"/>
        <w:jc w:val="both"/>
      </w:pPr>
      <w:r>
        <w:rPr>
          <w:rFonts w:ascii="Times New Roman"/>
          <w:b w:val="false"/>
          <w:i w:val="false"/>
          <w:color w:val="000000"/>
          <w:sz w:val="28"/>
        </w:rPr>
        <w:t>
      Оны пайдалануға болатыны: Иә/Жоқ (керек емесін сызып тастау)</w:t>
      </w:r>
    </w:p>
    <w:p>
      <w:pPr>
        <w:spacing w:after="0"/>
        <w:ind w:left="0"/>
        <w:jc w:val="both"/>
      </w:pPr>
      <w:r>
        <w:rPr>
          <w:rFonts w:ascii="Times New Roman"/>
          <w:b w:val="false"/>
          <w:i w:val="false"/>
          <w:color w:val="000000"/>
          <w:sz w:val="28"/>
        </w:rPr>
        <w:t>
      Қайталама кепiл туралы мәлiметтер: Иә/Жоқ (керек емесін сызып тастау)</w:t>
      </w:r>
    </w:p>
    <w:p>
      <w:pPr>
        <w:spacing w:after="0"/>
        <w:ind w:left="0"/>
        <w:jc w:val="both"/>
      </w:pPr>
      <w:r>
        <w:rPr>
          <w:rFonts w:ascii="Times New Roman"/>
          <w:b w:val="false"/>
          <w:i w:val="false"/>
          <w:color w:val="000000"/>
          <w:sz w:val="28"/>
        </w:rPr>
        <w:t>
      Өтінішке мыналарды қоса беремін: (құжаттың атауы, сериясы, нөмірі, қашан және кім берген)</w:t>
      </w:r>
    </w:p>
    <w:p>
      <w:pPr>
        <w:spacing w:after="0"/>
        <w:ind w:left="0"/>
        <w:jc w:val="both"/>
      </w:pPr>
      <w:r>
        <w:rPr>
          <w:rFonts w:ascii="Times New Roman"/>
          <w:b w:val="false"/>
          <w:i w:val="false"/>
          <w:color w:val="000000"/>
          <w:sz w:val="28"/>
        </w:rPr>
        <w:t>
      1. Төлем туралы құжат: түрі________№____________ ___________сомасына</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Мемлекеттік тіркеу туралы куәлік қажет пе:</w:t>
      </w:r>
    </w:p>
    <w:p>
      <w:pPr>
        <w:spacing w:after="0"/>
        <w:ind w:left="0"/>
        <w:jc w:val="both"/>
      </w:pPr>
      <w:r>
        <w:rPr>
          <w:rFonts w:ascii="Times New Roman"/>
          <w:b w:val="false"/>
          <w:i w:val="false"/>
          <w:color w:val="000000"/>
          <w:sz w:val="28"/>
        </w:rPr>
        <w:t>
      Иә/Жоқ (керек емесін сызып тастау керек)</w:t>
      </w:r>
    </w:p>
    <w:p>
      <w:pPr>
        <w:spacing w:after="0"/>
        <w:ind w:left="0"/>
        <w:jc w:val="both"/>
      </w:pPr>
      <w:r>
        <w:rPr>
          <w:rFonts w:ascii="Times New Roman"/>
          <w:b w:val="false"/>
          <w:i w:val="false"/>
          <w:color w:val="000000"/>
          <w:sz w:val="28"/>
        </w:rPr>
        <w:t xml:space="preserve">
      Кепіл берушінің немесе оның өкілінің қолы және заңды тұлға үшін мөр (бар болған </w:t>
      </w:r>
    </w:p>
    <w:p>
      <w:pPr>
        <w:spacing w:after="0"/>
        <w:ind w:left="0"/>
        <w:jc w:val="both"/>
      </w:pPr>
      <w:r>
        <w:rPr>
          <w:rFonts w:ascii="Times New Roman"/>
          <w:b w:val="false"/>
          <w:i w:val="false"/>
          <w:color w:val="000000"/>
          <w:sz w:val="28"/>
        </w:rPr>
        <w:t>
      кезде): _________________________________________________________________________</w:t>
      </w:r>
    </w:p>
    <w:p>
      <w:pPr>
        <w:spacing w:after="0"/>
        <w:ind w:left="0"/>
        <w:jc w:val="both"/>
      </w:pPr>
      <w:r>
        <w:rPr>
          <w:rFonts w:ascii="Times New Roman"/>
          <w:b w:val="false"/>
          <w:i w:val="false"/>
          <w:color w:val="000000"/>
          <w:sz w:val="28"/>
        </w:rPr>
        <w:t xml:space="preserve">
      Кепіл ұстаушының (өкілінің) қолы және заңды тұлға үшін мөр (болған жағдайда):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берілген күн: 20__ жылғы _______________</w:t>
      </w:r>
    </w:p>
    <w:p>
      <w:pPr>
        <w:spacing w:after="0"/>
        <w:ind w:left="0"/>
        <w:jc w:val="both"/>
      </w:pPr>
      <w:r>
        <w:rPr>
          <w:rFonts w:ascii="Times New Roman"/>
          <w:b w:val="false"/>
          <w:i w:val="false"/>
          <w:color w:val="000000"/>
          <w:sz w:val="28"/>
        </w:rPr>
        <w:t>
      Өтініш қабылданған күн: 20___ жылғы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