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5d9c" w14:textId="8775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5 желтоқсандағы № 695 бұйрығы. Қазақстан Республикасының Әділет министрлігінде 2017 жылғы 8 желтоқсанда № 16067 болып тіркелді</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w:t>
      </w:r>
      <w:r>
        <w:rPr>
          <w:rFonts w:ascii="Times New Roman"/>
          <w:b w:val="false"/>
          <w:i w:val="false"/>
          <w:color w:val="000000"/>
          <w:sz w:val="28"/>
        </w:rPr>
        <w:t xml:space="preserve"> осы бұйрыққа </w:t>
      </w:r>
      <w:r>
        <w:rPr>
          <w:rFonts w:ascii="Times New Roman"/>
          <w:b w:val="false"/>
          <w:i w:val="false"/>
          <w:color w:val="000000"/>
          <w:sz w:val="28"/>
        </w:rPr>
        <w:t xml:space="preserve">қосымшаға </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8" w:id="5"/>
    <w:p>
      <w:pPr>
        <w:spacing w:after="0"/>
        <w:ind w:left="0"/>
        <w:jc w:val="both"/>
      </w:pPr>
      <w:r>
        <w:rPr>
          <w:rFonts w:ascii="Times New Roman"/>
          <w:b w:val="false"/>
          <w:i w:val="false"/>
          <w:color w:val="000000"/>
          <w:sz w:val="28"/>
        </w:rPr>
        <w:t>
      3. Осы бұйрық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5 желтоқсандағы</w:t>
            </w:r>
            <w:r>
              <w:br/>
            </w:r>
            <w:r>
              <w:rPr>
                <w:rFonts w:ascii="Times New Roman"/>
                <w:b w:val="false"/>
                <w:i w:val="false"/>
                <w:color w:val="000000"/>
                <w:sz w:val="20"/>
              </w:rPr>
              <w:t>№ 695 бұйрығына қосымша</w:t>
            </w:r>
          </w:p>
        </w:tc>
      </w:tr>
    </w:tbl>
    <w:bookmarkStart w:name="z7" w:id="6"/>
    <w:p>
      <w:pPr>
        <w:spacing w:after="0"/>
        <w:ind w:left="0"/>
        <w:jc w:val="left"/>
      </w:pPr>
      <w:r>
        <w:rPr>
          <w:rFonts w:ascii="Times New Roman"/>
          <w:b/>
          <w:i w:val="false"/>
          <w:color w:val="000000"/>
        </w:rPr>
        <w:t xml:space="preserve"> Бюджет шығыстарының функционалдық сыныптамасы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94"/>
        <w:gridCol w:w="832"/>
        <w:gridCol w:w="832"/>
        <w:gridCol w:w="832"/>
        <w:gridCol w:w="8796"/>
        <w:gridCol w:w="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Тұңғыш Президенті – Елбасы кітапханасының қызметін қамтамасыз ету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әйелдердің құқықтары мен мүмкіндіктерін кеңейту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қызметін қамтамасыз 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және мекемелерде ақпаратты қорғауды қамтамасыз ету және ұйымдастыру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 және мекемелерде ақпаратты техникалық қорғауды қамтамасыз 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саласындағы мемлекеттік органдар мен мекемелердің мамандарын даярлау және олардың біліктілігін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орталықтың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 Аппаратының қүрделі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Кеңесінің қызметін қамтамасыз 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 Аппаратының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өткізуді ұйымдастыру жөніндегі уәкілетті органның қызметін қамтамасыз 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басқармасының ведомстволық бағыныстағы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тұлғаларының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ведомстволық бағыныстағы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 жаңғырту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өзгертуге байланысты салық органдарының ақпараттық жүйелерін жаңғырту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мемлекеттік мүлiктi басқару, жекешелендiруден кейiнгі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мониторинг жүргізу және оның нәтижелерін пайдалану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бағалау, сақтау және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мүлік және мемлекеттік сатып алу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алуды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саяси қызметті үйлестіру жөніндегі уәкілетті органның қызметін қамтамасыз 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дипломатиялық өкілдіктерінің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орталық аппаратының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дипломатиялық өкілдіктерінің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елдерінде гендермен байланысты тұрақты даму мақсаттарының ұлттандыруына жәрдем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Iргелi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сыйақылар және стипендиялар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субъектілердің бағдарламалық-нысаналы қаржыландыру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грантпен қаржыландыру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деректерді жинау, өңдеу және тарату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ұлттық санағын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кадрлық мәселелер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реттеу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қоғамдық тәртіп саласындағы саяси мүдделерін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орындау мен бақылау және экономикалық және қаржылық қылмыстар мен бұзушылықтарға қарсы іс-қимыл саласында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банкроттық рәсiмдерін жүргiзу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орталығының қызметтері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Оқу-әдiстемелiк орталықтың қызметтері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жалға алынған мүлкін есепке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сараптама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 газ және мұнай-химия өнеркәсібі және қоршаған ортаны қорғау саласындағы қызметті үйлестіру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ведомстволық бағынысты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ведомстволық бағыныстағы мемлекеттік мекемелерінің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 күтіп-ұстау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іске асырылуына бағалау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бюджеттік кредиттеу мен мемлекеттік-жекешелік әріптестік, оның ішінде концессия, мемлекеттік кепілдіктерді ұсыну үшін инвестициялық жобаларды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өткізуді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саласындағы мемлекеттік саясатты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саласындағы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саясатты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келісімді нығайту бойынша мемлекеттік саясатты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уәкілетті органның қызметін қамтамасыз ету,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көлік және коммуникация саласындағы мемлекеттік саясатты іске асыру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 кадрларының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мен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қоғамдық мониторинг жүргізу бойынша мемлекеттік әлеуметтік тапсырысты қалыптастыру және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Қорғанысты және Қазақстан Республикасының Қарулы Күштерін ұйымдастыру саласындағы мемлекеттік саясатты айқындау және іске асыру жөніндегі уәкілетті органның қызметін қамтамасыз 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әзірлігін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тылдық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жасына дейінгілерді әскери-техникалық мамандықтар бойынша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әскери және өзге де техниканы, әскери мақсаттағы жабдықтарды және байланыс жүйелерін жаңғырту, қалпына келтіру және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органдардың және ведомстволық бағынысты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дағдарыстық жағдай қаупі төнген және туындаған кезде іс-қимылдар бойынша оқу-жаттығулар жүргізуге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әрекеттерін жүзеге асыру, сондай-ақ қылмыстық процеске қатысатын адамдардың құқықтары мен бостандықтарын қорғауды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ведомстволық бағыныстағы мекемелерінің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заңсыз сақталған қаруды, оқ-дәрілерді және жарылғыш заттарды ерікті түрде өтемді тапсыруды ынталандыру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бойынша Қазақстан Республикасы Ұлттық ұланының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Ұлттық ұланды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ішкі істер органдары қызметкерлерінің лауазымдық айлықақыларын көтеруге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қызметтерін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ғимараттар кешенін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тексеру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құқық бұзушылықтардың алдын алу, анықтау, жолын кесу, ашу және тергеу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ұлттық бюросының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актілердің және халықаралық шарттардың жобаларына ғылыми құқықтық сараптама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насихат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қызметi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органы азаматтардың және ұйымдардың құқықтарын, бостандықтары мен заңды мүдделерін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сот билігі органдарының сот төрелігін іске асыруды қамтамасыз 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процесіне қатысушы адамдардың құқықтары мен бостандықтарын қорғауды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құқықтық тәртiптi қамтамасыз ету жөніндегі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жоғары қадағалау және мемлекеттік құқықтық статистика қалыптастыру саласындағы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және жедел есеп жүргізу жөніндегі мемлекетаралық ақпараттық өзара іс-қимыл</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мемлекеттік органдары үшін ақпарат алмасу жүйесін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қоғамның және мемлекеттің қауiпсiздiгiн қамтамасыз ету жөніндегі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күдіктілерді және айыпталушыларды ұстау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органдарының және мекемелерінің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 саласындағы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істердің әлеуметтік маңызды санаттары бойынша проблемалы атқарушылық құжаттарды орындау бойынша кепілді заң көмегін көрсетуі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алдын алу тетiгiн жүзеге асыру бойынша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"жалғыз терезе" принципі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құқық қорғау тетіктерін жетілдіру және БҰҰ әмбебап кезеңдік шолу ұсынымдарын тиімді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қаржыландару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саласындағы әдіснамалық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"Назарбаев Зияткерлік мектептері" ДБҰ-нда мемлекеттік білім беру тапсырысын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ұйымдарды сейсмикалық күшейту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қаласында мектепке дейінгі ұйымдарды сейсмикалық күшейту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республикалық білім беру ұйымдарында оқыту және тәрбиелеу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саласындағы әдіснамалық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оқушы жастарға адамгершілік-рухани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жан басына шаққандағы қаржыландыру жөніндегі көрсететін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тілдік курстар бойынша тағылымдамадан өткен мұғалімдерге қосымша ақы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оқу кезеңінде негізгі қызметкерді алмастырғаны үшін мұғалімдерге қосымша ақы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оқытуды және тәрбиелеуді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орта білім беру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оқытуды және тәрбиелеуді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мемлекеттік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саласындағы әдіснамалық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сапасына сырттай бағалау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негізінде техникалық және кәсіптік білім беру жүйесін дамыту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даярлауды және білім алушыларға әлеуметтік қолдау көрсетуді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техникалық, кәсіптік, орта білімнен кейінгі білім беру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 саласындағы мамандардың біліктілігін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арттыруын қамтамасыз 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оқытушыларды тарта отырып, мемлекеттік қызметшілердің біліктілігін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 шеңберінде шетелдегі жоғары оқу орындарында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саласындағы әдіснамалық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агенттердің білім беру кредиттерін қайтару жөніндегі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жинақтарына салымдар бойынша сыйлықақылар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операторының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 жобасы шеңберінде оқу миграциясын ынталандыру саласындағы мемлекеттік саясатты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қалыптастыру және іске асыру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іске асыру жөніндегі уәкілетті органның қызметін қамтамасыз 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күрделі шығыстары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 саласындағы білім ұйымдарының қалыптасуын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саласындағы білім беру үрдісін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мекемелерінде білім беру жүйесін ақпараттандыру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құрылыстарына жер учаскелерін алуға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 резервін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медициналық ұйымның сот шешімі негізінде жүзеге асырылатын жыныстық құмарлықты төмендетуге арналған іс-шараларды жүргізуге берiлетiн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 Әлеуметтік медициналық сақтандыру қорына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Қорына төленуге жататын жұмыс берушілердің аударымдарын және жарналарын есепке алу және төлеу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Міндетті әлеуметтік медициналық сақтандыру жүйесінде әскери қызметшілерге, арнаулы мемлекеттік және құқық қорғау органдарының қызметкерлеріне медициналық көмек көрсету жөнінде денсаулық сақтау субъектілеріне қызметтерін төлеуге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қолдану арқылы медициналық көмек көрсету және шетелде емдеу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нысанында медициналық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саламатты өмір салтын насихаттауға берiлетiн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ЖИТС профилактикасы және оған қарсы күрес жөніндегі іс-шараларды іске асыру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ЖИТС профилактикасы және оған қарсы күрес жөніндегі іс-шараларды іске асыруға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қызметтерді жүзеге асыратын денсаулық сақтау мемлекеттік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халықтың санитариялық-эпидемиологиялық салауаттылығы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медициналық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күтіп-ұстау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сейсмикалық күшейтілетін денсаулық сақтау объектілерін күрделі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жәрдемақы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жәрдемақы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мемлекеттік базалық жәрдемақы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толғанға дейінгі күтіміне байланысты табысынан айырылу жағдайында төленетін әлеуметтік төлемдерді мемлекеттiк әлеуметтiк сақтандыру қорынан алушыларға жұмыс берушінің міндетті зейнетақы жарналарын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бiржолғы ақшалай өтемақы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атаулы әлеуметтік көмек төлеміне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төлеуді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және қиын өмірлік жағдайға тап болған балаларды қолдау орталықтары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және қиын өмірлік жағдайға тап болған балаларды қолдау орталықтары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және қиын өмірлік жағдайға тап болған балаларды қолдау орталықтары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үйрету жөнінде медициналық қызметтер көрсету протездік-ортопедиялық құралдарымен және оларды пайдалануды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қызметшілерді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шығындар бойынша жеңілдіктер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қызметшілерді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шығындар бойынша жеңілдіктер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 жөніндегі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мемлекеттік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жаңғыртудың басымдықтарына сәйкес халықты әлеуметтік қорғау жүйесін жетілдіру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методологиялық қамтамасыз ету, соның ішінде протездік-ортопедиялық көмек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әлеуметтік қорғау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жүйесінің орнықты дамуы: әлеуметтік интеграция және инклюзия бойынша бағдарламаларды ілгерілету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көрсетілетін қызметтер шеңберінде әлеуметтік жұмыстың тиімді жүйесін дамыту үшін техникалық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еңбек нарығын дамытуға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бағдарламасын іске асыру шеңберінде ағымдағы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Мемлекеттік еңбек инспекциясы және көші-қон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кәсіпкерлік және индустриалды-инновациялық даму басқармасы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облыстың жұмыспен қамтуды қамтамасыз ету және әлеуметтік бағдарламаларды іске асыру, еңбек қатынастарын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тұрғын-үй және жатақхана құрылысына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Астана қаласы әкімдігі уәкілетті ұйымының "Самұрық-Қазына" ұлттық әл-ауқат қоры" АҚ алдында қабылданған міндеттемелерін өтеуге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салушылардың кредиттері бойынша сыйақы мөлшерлемесінің бір бөлігін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берген ипотекалық тұрғын үй қарыздары бойынша сыйақы мөлшерлемесінің бір бөлігін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бойынша субсидиялау шеңберінде көрсетілетін оператор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бұзылу аумағынан тұрғындарды көшіру үшін тұрғын-үй және жатақхана құрылысына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 уәкілетті ұйымының "Самұрық-Қазына" ұлттық әл-ауқат қоры" АҚ алдында қабылданған міндеттемелерін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тұрғын үй қоры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Астанаға бірыңғай сәулеттік келбет беруге бағытталған, көп пәтерлі тұрғын үйлерді жөндеуге байланысты үй-жайлардың (пәтерлердің) меншік иелеріне шығыстарды өтеу үшін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Тұрғын үй және тұрғын үй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реконструкциялауға және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аумағынан тұрғындарды көшіру үшін тұрғын-үй және жатақхана құрылысына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құрылысына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объектілеріне техникалық паспорттар дайындау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мекендерді дамыту шеңберінде объектілерді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жылумен жабдықтау жүйелерін реконструкциялау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қамтамасыз ету және су бұру жүйелерінің құрылысын жаңғырту шеңберінде берілген тапсырмаларды орындау бойынша сенім білдірілген агент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салуды, реконструкциялауды және жаңғыртуды субсидиялау шеңберінде оператор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шаруашылығы саласындағы инвестициялар негіздемесін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жүйелерін салуды, реконструкциялауды және жаңғыртуды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жүйелеріне орталықтандырылған техникалық тексеру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облыстық бюджеттен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Тұрғын үй және тұрғын үй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акционерлік қоғамына бюджеттік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желілерін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Тұрғын үй және тұрғын үй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қалпына келтіру,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көпшілік кітапханаларда ақпаратқа қол жеткізуді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Театр-концерт ұйымдарының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сақтауды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Әдебиеттің әлеуметтік маңызды түрлерін сатып алу, басып шығару және тарату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қайраткерлерді ынталандыру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мен баспа мұрағатының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мүрағат ісі саласындағы мемлекеттік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қужаттардың мұрағаты" ақпараттық жүйесін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ЭҚАБЖ/ЭҚАЖ-де қалыптастырылған электрондық құжаттардың қоймасы" бағдарламалық қамтамасыз етуді жалға беру бойынша ақпараттық-коммуникациялық қызметін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кино-топтамасын цифрлаудан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 мен әдебиеттерді іріктеу және аудару сапасын бақылау жөніндегі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 көрсетуді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қайраткерлерді ынталандыру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мемлекеттік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және ғылыми-педагогикалық ақпараттың қолжетімділігін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тапсырысты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қайраткерлерді ынталандыру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шеңберінде ұлттық телерадио хабарлар тарату операторының ақпарат тарауын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қордың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имиджін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тыныс-тіршілігін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жөніндегі қызметті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архивтер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шаңғы трамплині кешенінің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мұрағаттар және құжаттама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инвестициялық имиджін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шығындары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ядролық қауіпсіздікті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радиациялық қауіпсіздікті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мониторингі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саласындағы технологиялық сипаттағы қолданбалы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ҚТМ токамак материалтану стендтік кешенін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республикалық бюджет қаражаты есебінен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трансферттің есебінен жылумен қамтамасыз ету жүйелерінің құрылысын жаңғырту шеңберінде берілген тапсырмаларды орындау бойынша сенімді агентке қызметтерінің ақысын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жылумен қамтамасыз ету жүйелерінің құрылысын жаңғырту шеңберінде берілген тапсырмаларды орындау бойынша сенім білдірілген агент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ұтымды және кешенді пайдалануды және Қазақстан Республикасы аумағының геологиялық зерттелуін арттыру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 салалары қызметінің ашықтығы бастамасын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геологиялық түсіру, іздестіру-бағалау және іздестіру барлау жұмыстары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Минералдық-шикізат базасы мен жер қойнауын пайдалану, жерасты сулары және қауіпті геологиялық процестер мониторингi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ағымдағы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"Қарағандыкөмір" бұрынғы өндірістік бірлестігінің шахталары және көмір тіліктері қызметінің салдарын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көмiр бассейнi шахталарының жабылуын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жабылған шахталар қызметкерлеріне келтірілген залалды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геофизикалық обсерваториясын көшіру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кабелдерін жөндеу-қалпына келтіру жұмыстарын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бәсекеге қабілеттілігін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сыртқы қарыздарды бірлесіп қаржыландыру есебінен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ауыл шаруашылығы тауарларын өндiрушiлерге су жеткiзу бойынша көрсетiлетiн қызметтердiң құнын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шаралар, жануарлар мен құстардың қауіпті жіті және созылмалы жұқпалы ауруларының ошақтарын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Ветеринариядағы мониторинг, референция, зертханалық диагностика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объектілер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сорттарын сынақтан өткізу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агрохимиялық құрамын айқындау жөніндегі ғылыми-әдістемелік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өндірісін агрометеорологиялық және ғарыштық мониторингтеу жөнінде қызметтер көрсету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өсімдіктер карантині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саласындағы ведомстволық бағынысты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өнiмiн өңдеуді дамыту үшін жағдай жасау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кешені субъектілерін ақпараттық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іс-шараларды бағдарламалық-нысаналы қаржыландыру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ақпараттық-маркетингтік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материалының сорттық және себу сапаларын анықтау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материалының сорттық және себу сапаларын анықтау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шұғыл шығындарға арналған резервінің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ақпараттық-маркетингтік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мелиоративтік жай-күйінің мониторингі және оны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берумен байланысы жоқ трансшекаралық және республикалық су шаруашылығы объектілерін пайдалану және олардың техникалық жағдайына мониторинг жасау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қорғауға су жіберуді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 қорғау және ұтымды пайдалану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арналар мен гидромелиоративтік құрылыстардың ерекше апатты учаскелерін күрделі жөндеу және қалпына келтіру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жерүсті су ресурстарын ұлғайтуға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жөнінде уағдаластыққа сәйкес трансшекаралық өзендердің ағындысын шекаралас елдерден келуін қамтамсыз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суды ұтымды пайдалану және қорғау, су қарым-қатынастарын реттеу мәсселелері жөнінде шекаралас мемлекеттермен ынтымақтастықты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қорғау аймақтарын, белдеулерін және ауыз сумен қаматамасыз ету көздерін санитарлық қорғау, аймақтарын белгілеу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учаскесінде биологиялық мелиорациялау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қорық қоры нысандарын сақтауды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сақтау, өсімін молайту және тиімді пайдалануды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 ресурстарын сақтау, өсімін молайту және тиімді пайдалануды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жануарлар әлемі мен ерекше қорғалатын табиғи аумақтардың инфрақұрылым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әлемі саласындағы ведомтволық бағынысты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қызметті жаңғырту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экономикаға" көшу жөніндегі тұжырымдаманы және "Жасыл көпір" серіктестік бағдарламасын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келісімдерді, конвенцияларды және хаттамаларды іске асыру шеңберінде іс-шараларды жүзеге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ақпараттық қамтамасыз ету мақсаттарды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 ластануларды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қалдықтарының мемлекеттік кадастрының жүргізуін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жай-күйіне бақылау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мониторинг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және ІV санаттар объектілеріне мемлекеттiк экологиялық сараптама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өнімдерді және олардың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басқармасы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жердiң пайдаланылуы мен қорғалуын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тұрғысынан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 - шаруашылық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табиғатты пайдалану және жер ресурстарын пайдалану саласындағы жоспарлау, реттеу, басқару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министрлiгiнің ақпараттық-аналитикалық, социологиялық, нормативтік әдістемелік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өзге де берешектерді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күрделі шығыстары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Парниктік газдар шығарындыларын қысқарту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Климаттың өзгеруі туралы негіздемелік конвенциясының және оған Киото хаттамасының ережелерін орындау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Агроөнеркәсiптiк кешен өнiмiнің саудасы бойынша көтерме базарлар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Агроөнеркәсiптiк кешен өнiмiнің саудасы бойынша көтерме базарлар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келісімшарттардағы жергілікті қамту серпінін, сондай-ақ Қазақстан Республикасының азаматтарын оқыту бойынша келісімшарттық міндеттемелерді талдау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"Өнімділік-2020" бағыты шеңберінде жаңа өндірістерді құруды, жұмыс істеп тұрғандарын жаңғырту мен сауықтыруды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Индустрияландыру картасы жобаларының тұсаукесері бойынша Мемлекет басшысының қатысуымен Телекөпір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дамытуға жәрдемдесу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 дамыту саласындағы ақпараттық-талдамалық және консультациялық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арнайы экономикалық аймағының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жетілдіру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жаңғырту үшін "Қазақ құрылыс және сәулет ғылыми-зерттеу және жобалау институты" АҚ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қала маңы аймағының Бас жоспарын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қала маңы аймағы аумағының қала құрылысын жоспарлау кешендік схемасын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және жөндеу жұмыстарын орындаудың сапасын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реконструкциялау, жөндеу және күтіп-ұстау бойынша жұмыстарды ұйымдастыру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көлiк инфрақұрылымының басым жобаларын қаржыландыруға берiлетiн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жер учаскелерін мемлекет мұқтажы үшін алып қоюға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кеме жүретін жағдайда болуын қамтамасыз ету және шлюздерді күтіп-ұстау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суларда жүзетiн "өзен-теңiз" кемелерiн жіктеуді және олардың техникалық қауiпсiздiгiн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әкімшілік-аумақтық шекарасы шегінде Есіл өзенінің кеме қатынасы учаскесінде су жолы жұмыстарын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бюджетіне әуе көлігінің инфрақұрылымын дамуына арналған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бюджетіне әуе көлігінің инфрақұрылымын дамуына арналған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метрополитен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бекеттерінің желілерін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мемлекеттік саясатты қалыптастыру және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ақпараттық жүйелердiң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және жергiлiктi атқарушы органдардың ақпараттық технологияларды қолдану қызметiнiң тиiмдiлiгiне бағалау жүргiзу жөнiндегі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үкiмет" шеңберiнде халықты оқыту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жеке және заңды тұлғаларға "бір терезе" қағидаты бойынша мемлекеттiк қызметтерді көрсетуі жөнiндегi қызметiн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орбиталық-жиiлiк ресурсын халықаралық-құқықтық қорғау және үйлестiру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байланыс операторларының әмбебап байланыс қызметтерiн ұсыну бойынша залалдарын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Радиожиiлiк спектрiнiң және радиоэлектрондық құралдардың мониторингi жүйесiн техникалық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ұйымдарға Қазақстан Республикасының Жерді қашықтықтан зонттау жүйесінен алынатын ғарыштық суреттерді ұсыну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жалдайтын құрамға кірмеген және ол құрамнан шығарылған объектілерінің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келісім шеңберінде бюджеттік кредитке қызмет көрсету бойынша агент банктердің көрсететін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қабілеттілігін арттыру стратегиясы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қабілеттілігін арттыру стратегиясы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әлеуетті сауықтыру және күшейту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мен қаржылық агент көрсететін қызметтерге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ақпараттық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ағымдағы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кәсіпкерлік және индустриалды-инновациялық даму басқармасы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қаражаттарды аударуды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резерві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бюджеттер бойынша қолма-қол ақша тапшылығын жабуға арналған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жүйе институттарының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белсенділікті ынталандыруды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қорының жұмыс істеуі және дамуы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АҚ-ға нысаналы аударым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моноқалаларда және өңірлерде іс-шараларды іске асыру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жұмылдыру және мемлекеттік материалдық резервті қалыптастыру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аумағындағы табиғи және техногендік сипаттағы төтенше жағдайларды жоюға арналған облыстық жергілікті атқарушы органының төтенше резерві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 тапшылығын жабуға арналған облыстық жергілікті атқарушы органының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аумағындағы табиғи және техногендік сипаттағы төтенше жағдайларды жоюға арналған облыстың жергілікті атқарушы органның төтенше резерві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облыстың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 тапшылығын жабуға арналған облыстық жергілікті атқарушы органының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республикалық маңызы бар қаланың, астананың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қатты тұрмыстық қалдықтарды бөлек жинау жүйесін енгізу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"Медеу" БТСК" КМК "Медеу" биік таулы спорт кешенін энергия үнемдеу технологиясы жүйесін енгізу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әлеуметтік-мәдени нысандарын сейсмикалық күшейту және күрделі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Тұрғын үй және тұрғын үй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Мемлекеттік еңбек инспекциясы және көші-қон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жердiң пайдаланылуы мен қорғалуын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кәсіпкерлік және индустриалды-инновациялық даму басқармасы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инновация қызметінің дамуын камтамасыз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мамандарды дайындау бойынша қысқамерзімді курстарды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мүлік және мемлекеттік сатып алу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мемлекеттік әкімшілік қызметшілердің еңбекақысын жаңа жүйе бойынша арттыруға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 меншік әріптестік жобалары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сыйақыларды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және өзге де төлемдер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және өзге де төлемдер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 түрінде тартылған қаражаттың бір бөлігін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кепілдік берілген трансферттің бір бөлігін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мақсатқа сай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мақсатқа сай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