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3653e" w14:textId="c7365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Мәдениет және спорт министрінің 2017 жылғы 29 қарашадағы № 316 бұйрығы. Қазақстан Республикасының Әділет министрлігінде 2017 жылғы 13 желтоқсанда № 16085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 xml:space="preserve">БҰЙЫРАМЫН: </w:t>
      </w:r>
    </w:p>
    <w:bookmarkEnd w:id="0"/>
    <w:bookmarkStart w:name="z2" w:id="1"/>
    <w:p>
      <w:pPr>
        <w:spacing w:after="0"/>
        <w:ind w:left="0"/>
        <w:jc w:val="both"/>
      </w:pPr>
      <w:r>
        <w:rPr>
          <w:rFonts w:ascii="Times New Roman"/>
          <w:b w:val="false"/>
          <w:i w:val="false"/>
          <w:color w:val="000000"/>
          <w:sz w:val="28"/>
        </w:rPr>
        <w:t xml:space="preserve">
      1. "Қазақстан Республикасы Тұңғыш Президентінің – Елбасының тестілерін өткізу қағидаларын бекіту туралы" Қазақстан Республикасы Мәдениет және спорт министрінің міндетін атқарушының 2014 жылғы 21 қарашадағы № 103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9988 болып тіркелген, "Әділет" ақпараттық-құқықтық жүйесінде 2015 жылғы 9 қаңтарда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Тұңғыш Президентінің – Елбасының тестілерін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"4. Нормативтер күшті, шыдамдылықты, жылдамдылықты, икемділік пен ептілікті көрсететін дене жаттығулар түрлерін қамтиды. Дене жаттығуларының түрлері жеке тұлғаның жасына қарай сатылап айқындалады.</w:t>
      </w:r>
    </w:p>
    <w:bookmarkStart w:name="z5" w:id="3"/>
    <w:p>
      <w:pPr>
        <w:spacing w:after="0"/>
        <w:ind w:left="0"/>
        <w:jc w:val="both"/>
      </w:pPr>
      <w:r>
        <w:rPr>
          <w:rFonts w:ascii="Times New Roman"/>
          <w:b w:val="false"/>
          <w:i w:val="false"/>
          <w:color w:val="000000"/>
          <w:sz w:val="28"/>
        </w:rPr>
        <w:t>
      5. Нормативтер нәтижелері үш деңгейге бөлінеді:</w:t>
      </w:r>
    </w:p>
    <w:bookmarkEnd w:id="3"/>
    <w:bookmarkStart w:name="z6" w:id="4"/>
    <w:p>
      <w:pPr>
        <w:spacing w:after="0"/>
        <w:ind w:left="0"/>
        <w:jc w:val="both"/>
      </w:pPr>
      <w:r>
        <w:rPr>
          <w:rFonts w:ascii="Times New Roman"/>
          <w:b w:val="false"/>
          <w:i w:val="false"/>
          <w:color w:val="000000"/>
          <w:sz w:val="28"/>
        </w:rPr>
        <w:t>
      1) президенттік дайындық деңгейі;</w:t>
      </w:r>
    </w:p>
    <w:bookmarkEnd w:id="4"/>
    <w:bookmarkStart w:name="z7" w:id="5"/>
    <w:p>
      <w:pPr>
        <w:spacing w:after="0"/>
        <w:ind w:left="0"/>
        <w:jc w:val="both"/>
      </w:pPr>
      <w:r>
        <w:rPr>
          <w:rFonts w:ascii="Times New Roman"/>
          <w:b w:val="false"/>
          <w:i w:val="false"/>
          <w:color w:val="000000"/>
          <w:sz w:val="28"/>
        </w:rPr>
        <w:t>
      2) ұлттық дайындық деңгейі;</w:t>
      </w:r>
    </w:p>
    <w:bookmarkEnd w:id="5"/>
    <w:bookmarkStart w:name="z8" w:id="6"/>
    <w:p>
      <w:pPr>
        <w:spacing w:after="0"/>
        <w:ind w:left="0"/>
        <w:jc w:val="both"/>
      </w:pPr>
      <w:r>
        <w:rPr>
          <w:rFonts w:ascii="Times New Roman"/>
          <w:b w:val="false"/>
          <w:i w:val="false"/>
          <w:color w:val="000000"/>
          <w:sz w:val="28"/>
        </w:rPr>
        <w:t>
      3) бастапқы дайындық деңгейі.";</w:t>
      </w:r>
    </w:p>
    <w:bookmarkEnd w:id="6"/>
    <w:bookmarkStart w:name="z9" w:id="7"/>
    <w:p>
      <w:pPr>
        <w:spacing w:after="0"/>
        <w:ind w:left="0"/>
        <w:jc w:val="both"/>
      </w:pPr>
      <w:r>
        <w:rPr>
          <w:rFonts w:ascii="Times New Roman"/>
          <w:b w:val="false"/>
          <w:i w:val="false"/>
          <w:color w:val="000000"/>
          <w:sz w:val="28"/>
        </w:rPr>
        <w:t>
      7-тармақ мынадай редакцияда жазылсын:</w:t>
      </w:r>
    </w:p>
    <w:bookmarkEnd w:id="7"/>
    <w:p>
      <w:pPr>
        <w:spacing w:after="0"/>
        <w:ind w:left="0"/>
        <w:jc w:val="both"/>
      </w:pPr>
      <w:r>
        <w:rPr>
          <w:rFonts w:ascii="Times New Roman"/>
          <w:b w:val="false"/>
          <w:i w:val="false"/>
          <w:color w:val="000000"/>
          <w:sz w:val="28"/>
        </w:rPr>
        <w:t xml:space="preserve">
      "7. Дене жаттығуларының түрлері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келтірілген:</w:t>
      </w:r>
    </w:p>
    <w:bookmarkStart w:name="z10" w:id="8"/>
    <w:p>
      <w:pPr>
        <w:spacing w:after="0"/>
        <w:ind w:left="0"/>
        <w:jc w:val="both"/>
      </w:pPr>
      <w:r>
        <w:rPr>
          <w:rFonts w:ascii="Times New Roman"/>
          <w:b w:val="false"/>
          <w:i w:val="false"/>
          <w:color w:val="000000"/>
          <w:sz w:val="28"/>
        </w:rPr>
        <w:t>
      1) жүгіру (30, 60, 100, 500, 1000 метр) - стадионның жүгіру жолында немесе кез келген тегіс жерде және жеңіл атлетика қағидаларына сәйкес өткізіледі;</w:t>
      </w:r>
    </w:p>
    <w:bookmarkEnd w:id="8"/>
    <w:bookmarkStart w:name="z11" w:id="9"/>
    <w:p>
      <w:pPr>
        <w:spacing w:after="0"/>
        <w:ind w:left="0"/>
        <w:jc w:val="both"/>
      </w:pPr>
      <w:r>
        <w:rPr>
          <w:rFonts w:ascii="Times New Roman"/>
          <w:b w:val="false"/>
          <w:i w:val="false"/>
          <w:color w:val="000000"/>
          <w:sz w:val="28"/>
        </w:rPr>
        <w:t>
      2) орнында тұрып ұзындыққа секіру - ашық және жабық үй-жайларда кез келген тегіс жерде өткізіледі;</w:t>
      </w:r>
    </w:p>
    <w:bookmarkEnd w:id="9"/>
    <w:bookmarkStart w:name="z12" w:id="10"/>
    <w:p>
      <w:pPr>
        <w:spacing w:after="0"/>
        <w:ind w:left="0"/>
        <w:jc w:val="both"/>
      </w:pPr>
      <w:r>
        <w:rPr>
          <w:rFonts w:ascii="Times New Roman"/>
          <w:b w:val="false"/>
          <w:i w:val="false"/>
          <w:color w:val="000000"/>
          <w:sz w:val="28"/>
        </w:rPr>
        <w:t>
      3) биік кермеде тартылу бастапқы қалыпта жоғарыдан ұстай асылып, аяқты еденге (жерге) тигізбей орындалады. Кермеден иек жоғары өтіп және бастапқы қалыпқа қайтып оралған кезде жаттығу орындалған болып есептеледі. Жаттығуды орындау кезінде қолдарды айқастыруға болмайды;</w:t>
      </w:r>
    </w:p>
    <w:bookmarkEnd w:id="10"/>
    <w:bookmarkStart w:name="z13" w:id="11"/>
    <w:p>
      <w:pPr>
        <w:spacing w:after="0"/>
        <w:ind w:left="0"/>
        <w:jc w:val="both"/>
      </w:pPr>
      <w:r>
        <w:rPr>
          <w:rFonts w:ascii="Times New Roman"/>
          <w:b w:val="false"/>
          <w:i w:val="false"/>
          <w:color w:val="000000"/>
          <w:sz w:val="28"/>
        </w:rPr>
        <w:t>
      4) кеудені көтеру шалқалап жатқан қалыпта, аяқ тізеден 90 градус бұрышқа бүгіліп, алақан иықта және табаннан серіктестің ұстап тұруымен орындалады;</w:t>
      </w:r>
    </w:p>
    <w:bookmarkEnd w:id="11"/>
    <w:bookmarkStart w:name="z14" w:id="12"/>
    <w:p>
      <w:pPr>
        <w:spacing w:after="0"/>
        <w:ind w:left="0"/>
        <w:jc w:val="both"/>
      </w:pPr>
      <w:r>
        <w:rPr>
          <w:rFonts w:ascii="Times New Roman"/>
          <w:b w:val="false"/>
          <w:i w:val="false"/>
          <w:color w:val="000000"/>
          <w:sz w:val="28"/>
        </w:rPr>
        <w:t xml:space="preserve">
      5) аяқты тік ұстап тұрып, алға қарай еңкею бастапқы жағдайдан еденде тұрып немесе гимнастикалық орындықта, аяқты тізеден тік ұстап, аяқ табандарын 5-10 сантиметр ендікте қатар қойып орындалады. </w:t>
      </w:r>
    </w:p>
    <w:bookmarkEnd w:id="12"/>
    <w:p>
      <w:pPr>
        <w:spacing w:after="0"/>
        <w:ind w:left="0"/>
        <w:jc w:val="both"/>
      </w:pPr>
      <w:r>
        <w:rPr>
          <w:rFonts w:ascii="Times New Roman"/>
          <w:b w:val="false"/>
          <w:i w:val="false"/>
          <w:color w:val="000000"/>
          <w:sz w:val="28"/>
        </w:rPr>
        <w:t>
      Еденде жаттығу жасаған кезде команда бойынша қатысушы екі рет алдын ала еңкейіп орындайды. Үшінші рет еңкейгенде еденге саусақтарын немесе алақанын тигізеді және 2 секунд ішінде нәтижені белгілейді.</w:t>
      </w:r>
    </w:p>
    <w:p>
      <w:pPr>
        <w:spacing w:after="0"/>
        <w:ind w:left="0"/>
        <w:jc w:val="both"/>
      </w:pPr>
      <w:r>
        <w:rPr>
          <w:rFonts w:ascii="Times New Roman"/>
          <w:b w:val="false"/>
          <w:i w:val="false"/>
          <w:color w:val="000000"/>
          <w:sz w:val="28"/>
        </w:rPr>
        <w:t xml:space="preserve">
      Гимнастикалық орындықта жаттығу жасаған кезде команда бойынша қатысушы сызғыштық өлшем бойынша қол саусақтарын сырғыта отырып, екі рет алдын ала еңкейеді. Үшінші рет еңкейгенде қатысушы барынша иіледі және 2 секунд ішінде нәтижені белгілейді. Еңкею шамасы сантиметрде өлшенеді. Гимнастикалық орындық деңгейінен жоғары нәтиже "-", төмен нәтиже "+" белгісімен айқындалады; </w:t>
      </w:r>
    </w:p>
    <w:bookmarkStart w:name="z15" w:id="13"/>
    <w:p>
      <w:pPr>
        <w:spacing w:after="0"/>
        <w:ind w:left="0"/>
        <w:jc w:val="both"/>
      </w:pPr>
      <w:r>
        <w:rPr>
          <w:rFonts w:ascii="Times New Roman"/>
          <w:b w:val="false"/>
          <w:i w:val="false"/>
          <w:color w:val="000000"/>
          <w:sz w:val="28"/>
        </w:rPr>
        <w:t>
      6) шаңғымен жүгіру қозғалыстың еркін түрімен шамалы немесе орташа бедерлі жол салынған жердегі ара қашықтықта ауа температурасы -20</w:t>
      </w:r>
      <w:r>
        <w:rPr>
          <w:rFonts w:ascii="Times New Roman"/>
          <w:b w:val="false"/>
          <w:i w:val="false"/>
          <w:color w:val="000000"/>
          <w:vertAlign w:val="superscript"/>
        </w:rPr>
        <w:t xml:space="preserve">0 </w:t>
      </w:r>
      <w:r>
        <w:rPr>
          <w:rFonts w:ascii="Times New Roman"/>
          <w:b w:val="false"/>
          <w:i w:val="false"/>
          <w:color w:val="000000"/>
          <w:sz w:val="28"/>
        </w:rPr>
        <w:t>С-тан төмен болмаған кезде өткізіледі. Қарсыз аудандарда шаңғымен жүгіру тегіс жерлерде жүгірумен алмастырылады. Жүгірудің қашықтығы саябақ, орман аумағында немесе қандай да болмасын ашық жерде өтеді;</w:t>
      </w:r>
    </w:p>
    <w:bookmarkEnd w:id="13"/>
    <w:bookmarkStart w:name="z16" w:id="14"/>
    <w:p>
      <w:pPr>
        <w:spacing w:after="0"/>
        <w:ind w:left="0"/>
        <w:jc w:val="both"/>
      </w:pPr>
      <w:r>
        <w:rPr>
          <w:rFonts w:ascii="Times New Roman"/>
          <w:b w:val="false"/>
          <w:i w:val="false"/>
          <w:color w:val="000000"/>
          <w:sz w:val="28"/>
        </w:rPr>
        <w:t>
      7) жүзу (25 және 50 метр) бассейндерде өткізіледі. Жүзудің түрі: еркін;</w:t>
      </w:r>
    </w:p>
    <w:bookmarkEnd w:id="14"/>
    <w:bookmarkStart w:name="z17" w:id="15"/>
    <w:p>
      <w:pPr>
        <w:spacing w:after="0"/>
        <w:ind w:left="0"/>
        <w:jc w:val="both"/>
      </w:pPr>
      <w:r>
        <w:rPr>
          <w:rFonts w:ascii="Times New Roman"/>
          <w:b w:val="false"/>
          <w:i w:val="false"/>
          <w:color w:val="000000"/>
          <w:sz w:val="28"/>
        </w:rPr>
        <w:t>
      8) доп, гранат лақтыру – ені 10 метр дәліздегі кез келген тегіс алаңда өткізіледі;</w:t>
      </w:r>
    </w:p>
    <w:bookmarkEnd w:id="15"/>
    <w:bookmarkStart w:name="z18" w:id="16"/>
    <w:p>
      <w:pPr>
        <w:spacing w:after="0"/>
        <w:ind w:left="0"/>
        <w:jc w:val="both"/>
      </w:pPr>
      <w:r>
        <w:rPr>
          <w:rFonts w:ascii="Times New Roman"/>
          <w:b w:val="false"/>
          <w:i w:val="false"/>
          <w:color w:val="000000"/>
          <w:sz w:val="28"/>
        </w:rPr>
        <w:t>
      9) пневматикалық винтовкадан ату. Ату: 3 рет байқап көру және 5 рет есептік. Атуға берілетін уақыт – 20 минут.";</w:t>
      </w:r>
    </w:p>
    <w:bookmarkEnd w:id="16"/>
    <w:bookmarkStart w:name="z19" w:id="17"/>
    <w:p>
      <w:pPr>
        <w:spacing w:after="0"/>
        <w:ind w:left="0"/>
        <w:jc w:val="both"/>
      </w:pPr>
      <w:r>
        <w:rPr>
          <w:rFonts w:ascii="Times New Roman"/>
          <w:b w:val="false"/>
          <w:i w:val="false"/>
          <w:color w:val="000000"/>
          <w:sz w:val="28"/>
        </w:rPr>
        <w:t>
      9 және 10-тармақтар мынадай редакцияда жазылсын:</w:t>
      </w:r>
    </w:p>
    <w:bookmarkEnd w:id="17"/>
    <w:p>
      <w:pPr>
        <w:spacing w:after="0"/>
        <w:ind w:left="0"/>
        <w:jc w:val="both"/>
      </w:pPr>
      <w:r>
        <w:rPr>
          <w:rFonts w:ascii="Times New Roman"/>
          <w:b w:val="false"/>
          <w:i w:val="false"/>
          <w:color w:val="000000"/>
          <w:sz w:val="28"/>
        </w:rPr>
        <w:t>
      "9. Президенттік дайындық деңгейі және ұлттық дайындық деңгейінің нормативтерін орындаған жеке тұлғалар мынадай айырым белгісі бар төсбелгімен және оларға куәліктермен марапатталады:</w:t>
      </w:r>
    </w:p>
    <w:bookmarkStart w:name="z20" w:id="18"/>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нысандар бойынша президенттік дайындық деңгейінің нормативтерін орындағаны үшін;</w:t>
      </w:r>
    </w:p>
    <w:bookmarkEnd w:id="18"/>
    <w:bookmarkStart w:name="z21" w:id="19"/>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ұлттық дайындық деңгейінің нормативтерін орындағаны үшін.</w:t>
      </w:r>
    </w:p>
    <w:bookmarkEnd w:id="19"/>
    <w:bookmarkStart w:name="z22" w:id="20"/>
    <w:p>
      <w:pPr>
        <w:spacing w:after="0"/>
        <w:ind w:left="0"/>
        <w:jc w:val="both"/>
      </w:pPr>
      <w:r>
        <w:rPr>
          <w:rFonts w:ascii="Times New Roman"/>
          <w:b w:val="false"/>
          <w:i w:val="false"/>
          <w:color w:val="000000"/>
          <w:sz w:val="28"/>
        </w:rPr>
        <w:t xml:space="preserve">
      Бастапқы дайындық деңгейінің нормативтерін орындаған жеке тұлғаларға осы Қағидалардың 6-қосымшасына сәйкес нысан бойынша сертификат беріледі. </w:t>
      </w:r>
    </w:p>
    <w:bookmarkEnd w:id="20"/>
    <w:bookmarkStart w:name="z23" w:id="21"/>
    <w:p>
      <w:pPr>
        <w:spacing w:after="0"/>
        <w:ind w:left="0"/>
        <w:jc w:val="both"/>
      </w:pPr>
      <w:r>
        <w:rPr>
          <w:rFonts w:ascii="Times New Roman"/>
          <w:b w:val="false"/>
          <w:i w:val="false"/>
          <w:color w:val="000000"/>
          <w:sz w:val="28"/>
        </w:rPr>
        <w:t>
      10. Президенттік дайындық деңгейі мен ұлттық дайындық деңгейінің айырым белгісі бар төсбелгісін және олардың куәліктерін, сонымен бірге бастапқы дайындық деңгейін орындаған жеке тұлғаларға куәлік дайындау және оны сатып алу дене шынықтыру және спорт саласындағы уәкілетті органның немесе жергілікті атқарушы органның бөлген бюджеттік қаражаты шегінде жүзеге асырылады.";</w:t>
      </w:r>
    </w:p>
    <w:bookmarkEnd w:id="21"/>
    <w:bookmarkStart w:name="z24" w:id="2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Тұңғыш Президентінің – Елбасының тестілерін өткізу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22"/>
    <w:bookmarkStart w:name="z25" w:id="23"/>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Тұңғыш Президентінің – Елбасының тестілерін өткізу қағидалары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редакциядағы 6-қосымшамен толықтырылсын.</w:t>
      </w:r>
    </w:p>
    <w:bookmarkEnd w:id="23"/>
    <w:bookmarkStart w:name="z26" w:id="24"/>
    <w:p>
      <w:pPr>
        <w:spacing w:after="0"/>
        <w:ind w:left="0"/>
        <w:jc w:val="both"/>
      </w:pPr>
      <w:r>
        <w:rPr>
          <w:rFonts w:ascii="Times New Roman"/>
          <w:b w:val="false"/>
          <w:i w:val="false"/>
          <w:color w:val="000000"/>
          <w:sz w:val="28"/>
        </w:rPr>
        <w:t>
      2. Қазақстан Республикасы Мәдениет және спорт министрлігінің Спорт және дене шынықтыру істері комитеті заңнамада белгіленген тәртіппен:</w:t>
      </w:r>
    </w:p>
    <w:bookmarkEnd w:id="24"/>
    <w:bookmarkStart w:name="z27" w:id="2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25"/>
    <w:bookmarkStart w:name="z28" w:id="26"/>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Республикасының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26"/>
    <w:bookmarkStart w:name="z29" w:id="27"/>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 мерзімді баспа басылымдарына ресми жариялауға жіберілуін;</w:t>
      </w:r>
    </w:p>
    <w:bookmarkEnd w:id="27"/>
    <w:bookmarkStart w:name="z30" w:id="28"/>
    <w:p>
      <w:pPr>
        <w:spacing w:after="0"/>
        <w:ind w:left="0"/>
        <w:jc w:val="both"/>
      </w:pPr>
      <w:r>
        <w:rPr>
          <w:rFonts w:ascii="Times New Roman"/>
          <w:b w:val="false"/>
          <w:i w:val="false"/>
          <w:color w:val="000000"/>
          <w:sz w:val="28"/>
        </w:rPr>
        <w:t>
      4) осы бұйрықты Қазақстан Республикасы Мәдениет және спорт министрлігінің интернет-ресурсында орналастыруды;</w:t>
      </w:r>
    </w:p>
    <w:bookmarkEnd w:id="28"/>
    <w:bookmarkStart w:name="z31" w:id="29"/>
    <w:p>
      <w:pPr>
        <w:spacing w:after="0"/>
        <w:ind w:left="0"/>
        <w:jc w:val="both"/>
      </w:pPr>
      <w:r>
        <w:rPr>
          <w:rFonts w:ascii="Times New Roman"/>
          <w:b w:val="false"/>
          <w:i w:val="false"/>
          <w:color w:val="000000"/>
          <w:sz w:val="28"/>
        </w:rPr>
        <w:t>
      5) осы бұйрық мемлекеттік тіркелгеннен кейін он жұмыс күні ішінде Қазақстан Республикасы Мәдениет және спорт министрлігінің Заң қызметі департаментіне іс-шаралардың орындалуы туралы мәлімет беруді қамтамасыз етсін.</w:t>
      </w:r>
    </w:p>
    <w:bookmarkEnd w:id="29"/>
    <w:bookmarkStart w:name="z32" w:id="3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спорт вице-министріне жүктелсін.</w:t>
      </w:r>
    </w:p>
    <w:bookmarkEnd w:id="30"/>
    <w:bookmarkStart w:name="z33" w:id="3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Мәдениет және спорт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 Мұхамедиұлы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Мәдениет және спорт </w:t>
            </w:r>
            <w:r>
              <w:br/>
            </w:r>
            <w:r>
              <w:rPr>
                <w:rFonts w:ascii="Times New Roman"/>
                <w:b w:val="false"/>
                <w:i w:val="false"/>
                <w:color w:val="000000"/>
                <w:sz w:val="20"/>
              </w:rPr>
              <w:t>министрінің</w:t>
            </w:r>
            <w:r>
              <w:br/>
            </w:r>
            <w:r>
              <w:rPr>
                <w:rFonts w:ascii="Times New Roman"/>
                <w:b w:val="false"/>
                <w:i w:val="false"/>
                <w:color w:val="000000"/>
                <w:sz w:val="20"/>
              </w:rPr>
              <w:t xml:space="preserve">2017 жылғы 29 қарашадағы </w:t>
            </w:r>
            <w:r>
              <w:br/>
            </w:r>
            <w:r>
              <w:rPr>
                <w:rFonts w:ascii="Times New Roman"/>
                <w:b w:val="false"/>
                <w:i w:val="false"/>
                <w:color w:val="000000"/>
                <w:sz w:val="20"/>
              </w:rPr>
              <w:t>№ 316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36" w:id="32"/>
    <w:p>
      <w:pPr>
        <w:spacing w:after="0"/>
        <w:ind w:left="0"/>
        <w:jc w:val="left"/>
      </w:pPr>
      <w:r>
        <w:rPr>
          <w:rFonts w:ascii="Times New Roman"/>
          <w:b/>
          <w:i w:val="false"/>
          <w:color w:val="000000"/>
        </w:rPr>
        <w:t xml:space="preserve"> 1-саты "Шымырлық пен ептілік" Балаларға арналған дене жаттығуларының түрлері  (9-10 жастағылар)</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5"/>
        <w:gridCol w:w="2064"/>
        <w:gridCol w:w="775"/>
        <w:gridCol w:w="1447"/>
        <w:gridCol w:w="1447"/>
        <w:gridCol w:w="1448"/>
        <w:gridCol w:w="1448"/>
        <w:gridCol w:w="1448"/>
        <w:gridCol w:w="1448"/>
      </w:tblGrid>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 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1 шақырымға жүгіру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r>
      <w:tr>
        <w:trPr>
          <w:trHeight w:val="30" w:hRule="atLeast"/>
        </w:trPr>
        <w:tc>
          <w:tcPr>
            <w:tcW w:w="0" w:type="auto"/>
            <w:vMerge/>
            <w:tcBorders>
              <w:top w:val="nil"/>
              <w:left w:val="single" w:color="cfcfcf" w:sz="5"/>
              <w:bottom w:val="single" w:color="cfcfcf" w:sz="5"/>
              <w:right w:val="single" w:color="cfcfcf" w:sz="5"/>
            </w:tcBorders>
          </w:tcP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қиылысқан жер бойынша </w:t>
            </w:r>
            <w:r>
              <w:br/>
            </w:r>
            <w:r>
              <w:rPr>
                <w:rFonts w:ascii="Times New Roman"/>
                <w:b w:val="false"/>
                <w:i w:val="false"/>
                <w:color w:val="000000"/>
                <w:sz w:val="20"/>
              </w:rPr>
              <w:t>
1 шақырым жүгіру</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лақтыру </w:t>
            </w:r>
            <w:r>
              <w:br/>
            </w:r>
            <w:r>
              <w:rPr>
                <w:rFonts w:ascii="Times New Roman"/>
                <w:b w:val="false"/>
                <w:i w:val="false"/>
                <w:color w:val="000000"/>
                <w:sz w:val="20"/>
              </w:rPr>
              <w:t>
(150 гр.)</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37" w:id="33"/>
    <w:p>
      <w:pPr>
        <w:spacing w:after="0"/>
        <w:ind w:left="0"/>
        <w:jc w:val="both"/>
      </w:pPr>
      <w:r>
        <w:rPr>
          <w:rFonts w:ascii="Times New Roman"/>
          <w:b w:val="false"/>
          <w:i w:val="false"/>
          <w:color w:val="000000"/>
          <w:sz w:val="28"/>
        </w:rPr>
        <w:t>
      Ескертпе:</w:t>
      </w:r>
    </w:p>
    <w:bookmarkEnd w:id="33"/>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үш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бес дене жаттығуын орындау.</w:t>
      </w:r>
    </w:p>
    <w:bookmarkStart w:name="z38" w:id="34"/>
    <w:p>
      <w:pPr>
        <w:spacing w:after="0"/>
        <w:ind w:left="0"/>
        <w:jc w:val="left"/>
      </w:pPr>
      <w:r>
        <w:rPr>
          <w:rFonts w:ascii="Times New Roman"/>
          <w:b/>
          <w:i w:val="false"/>
          <w:color w:val="000000"/>
        </w:rPr>
        <w:t xml:space="preserve"> 1-саты "Шымырлық пен ептілік" Балаларға арналған дене жаттығуларының түрлері (11-13 жастағылар)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057"/>
        <w:gridCol w:w="648"/>
        <w:gridCol w:w="1491"/>
        <w:gridCol w:w="1491"/>
        <w:gridCol w:w="1491"/>
        <w:gridCol w:w="2"/>
        <w:gridCol w:w="1489"/>
        <w:gridCol w:w="1491"/>
        <w:gridCol w:w="1492"/>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 60 м.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 1000 м.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 орнынан ұзындыққа секіру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Арқада жатып кеудесін көтеру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қарай еңкею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w:t>
            </w:r>
            <w:r>
              <w:br/>
            </w:r>
            <w:r>
              <w:rPr>
                <w:rFonts w:ascii="Times New Roman"/>
                <w:b w:val="false"/>
                <w:i w:val="false"/>
                <w:color w:val="000000"/>
                <w:sz w:val="20"/>
              </w:rPr>
              <w:t xml:space="preserve">
2 шақырымға жүгіру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қиылысқан жерлер бойы </w:t>
            </w:r>
            <w:r>
              <w:br/>
            </w:r>
            <w:r>
              <w:rPr>
                <w:rFonts w:ascii="Times New Roman"/>
                <w:b w:val="false"/>
                <w:i w:val="false"/>
                <w:color w:val="000000"/>
                <w:sz w:val="20"/>
              </w:rPr>
              <w:t xml:space="preserve">
2 шақырымға жүгіру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Жүзу 50 м.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лақтыру (150 гр.)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тіреп тұрып ату, диаметрі 15 см нысана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39" w:id="35"/>
    <w:p>
      <w:pPr>
        <w:spacing w:after="0"/>
        <w:ind w:left="0"/>
        <w:jc w:val="both"/>
      </w:pPr>
      <w:r>
        <w:rPr>
          <w:rFonts w:ascii="Times New Roman"/>
          <w:b w:val="false"/>
          <w:i w:val="false"/>
          <w:color w:val="000000"/>
          <w:sz w:val="28"/>
        </w:rPr>
        <w:t>
      Ескертпе:</w:t>
      </w:r>
    </w:p>
    <w:bookmarkEnd w:id="35"/>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төрт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40" w:id="36"/>
    <w:p>
      <w:pPr>
        <w:spacing w:after="0"/>
        <w:ind w:left="0"/>
        <w:jc w:val="left"/>
      </w:pPr>
      <w:r>
        <w:rPr>
          <w:rFonts w:ascii="Times New Roman"/>
          <w:b/>
          <w:i w:val="false"/>
          <w:color w:val="000000"/>
        </w:rPr>
        <w:t xml:space="preserve"> 2-саты "Спорт ізбасарлары" Балаларға арналған дене жаттығуларының түрлері  (14-15 жастағылар)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6"/>
        <w:gridCol w:w="1794"/>
        <w:gridCol w:w="656"/>
        <w:gridCol w:w="1508"/>
        <w:gridCol w:w="1508"/>
        <w:gridCol w:w="1508"/>
        <w:gridCol w:w="1651"/>
        <w:gridCol w:w="1509"/>
        <w:gridCol w:w="1510"/>
      </w:tblGrid>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саны</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қиылысқан жерлер бойы </w:t>
            </w:r>
            <w:r>
              <w:br/>
            </w:r>
            <w:r>
              <w:rPr>
                <w:rFonts w:ascii="Times New Roman"/>
                <w:b w:val="false"/>
                <w:i w:val="false"/>
                <w:color w:val="000000"/>
                <w:sz w:val="20"/>
              </w:rPr>
              <w:t xml:space="preserve">
3 км. кросс (ұлдар), </w:t>
            </w:r>
            <w:r>
              <w:br/>
            </w:r>
            <w:r>
              <w:rPr>
                <w:rFonts w:ascii="Times New Roman"/>
                <w:b w:val="false"/>
                <w:i w:val="false"/>
                <w:color w:val="000000"/>
                <w:sz w:val="20"/>
              </w:rPr>
              <w:t>
2 км. (қыздар)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Доп лақтыру </w:t>
            </w:r>
            <w:r>
              <w:br/>
            </w:r>
            <w:r>
              <w:rPr>
                <w:rFonts w:ascii="Times New Roman"/>
                <w:b w:val="false"/>
                <w:i w:val="false"/>
                <w:color w:val="000000"/>
                <w:sz w:val="20"/>
              </w:rPr>
              <w:t>
(150 гр.)</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ату, диаметрі </w:t>
            </w:r>
            <w:r>
              <w:br/>
            </w:r>
            <w:r>
              <w:rPr>
                <w:rFonts w:ascii="Times New Roman"/>
                <w:b w:val="false"/>
                <w:i w:val="false"/>
                <w:color w:val="000000"/>
                <w:sz w:val="20"/>
              </w:rPr>
              <w:t>
10 см. нысана</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bookmarkStart w:name="z41" w:id="37"/>
    <w:p>
      <w:pPr>
        <w:spacing w:after="0"/>
        <w:ind w:left="0"/>
        <w:jc w:val="both"/>
      </w:pPr>
      <w:r>
        <w:rPr>
          <w:rFonts w:ascii="Times New Roman"/>
          <w:b w:val="false"/>
          <w:i w:val="false"/>
          <w:color w:val="000000"/>
          <w:sz w:val="28"/>
        </w:rPr>
        <w:t>
      Ескертпе:</w:t>
      </w:r>
    </w:p>
    <w:bookmarkEnd w:id="37"/>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төрт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42" w:id="38"/>
    <w:p>
      <w:pPr>
        <w:spacing w:after="0"/>
        <w:ind w:left="0"/>
        <w:jc w:val="left"/>
      </w:pPr>
      <w:r>
        <w:rPr>
          <w:rFonts w:ascii="Times New Roman"/>
          <w:b/>
          <w:i w:val="false"/>
          <w:color w:val="000000"/>
        </w:rPr>
        <w:t xml:space="preserve"> 3-саты "Күш пен батылдық" Жастарға арналған дене жаттығуларының түрлері (16-17 жастағылар)</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3413"/>
        <w:gridCol w:w="562"/>
        <w:gridCol w:w="1293"/>
        <w:gridCol w:w="1294"/>
        <w:gridCol w:w="1294"/>
        <w:gridCol w:w="1294"/>
        <w:gridCol w:w="1294"/>
        <w:gridCol w:w="1294"/>
      </w:tblGrid>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5 шақырымға жүгіру (ұлдар)</w:t>
            </w:r>
            <w:r>
              <w:br/>
            </w:r>
            <w:r>
              <w:rPr>
                <w:rFonts w:ascii="Times New Roman"/>
                <w:b w:val="false"/>
                <w:i w:val="false"/>
                <w:color w:val="000000"/>
                <w:sz w:val="20"/>
              </w:rPr>
              <w:t xml:space="preserve">Шаңғымен </w:t>
            </w:r>
            <w:r>
              <w:br/>
            </w:r>
            <w:r>
              <w:rPr>
                <w:rFonts w:ascii="Times New Roman"/>
                <w:b w:val="false"/>
                <w:i w:val="false"/>
                <w:color w:val="000000"/>
                <w:sz w:val="20"/>
              </w:rPr>
              <w:t>
3 шақырымға жүгіру (қыздар)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0" w:type="auto"/>
            <w:vMerge/>
            <w:tcBorders>
              <w:top w:val="nil"/>
              <w:left w:val="single" w:color="cfcfcf" w:sz="5"/>
              <w:bottom w:val="single" w:color="cfcfcf" w:sz="5"/>
              <w:right w:val="single" w:color="cfcfcf" w:sz="5"/>
            </w:tcBorders>
          </w:tcP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қиылысқан жерлер бойы жүгіру 3 км. (ұлдар), </w:t>
            </w:r>
            <w:r>
              <w:br/>
            </w:r>
            <w:r>
              <w:rPr>
                <w:rFonts w:ascii="Times New Roman"/>
                <w:b w:val="false"/>
                <w:i w:val="false"/>
                <w:color w:val="000000"/>
                <w:sz w:val="20"/>
              </w:rPr>
              <w:t>
2 км. (қыздар)</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 (ұлдар) 700 гр. (қыздар) 500 гр.</w:t>
            </w:r>
          </w:p>
        </w:tc>
        <w:tc>
          <w:tcPr>
            <w:tcW w:w="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w:t>
            </w:r>
            <w:r>
              <w:br/>
            </w:r>
            <w:r>
              <w:rPr>
                <w:rFonts w:ascii="Times New Roman"/>
                <w:b w:val="false"/>
                <w:i w:val="false"/>
                <w:color w:val="000000"/>
                <w:sz w:val="20"/>
              </w:rPr>
              <w:t>
5 рет ату, М-8</w:t>
            </w:r>
          </w:p>
        </w:tc>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bookmarkStart w:name="z43" w:id="39"/>
    <w:p>
      <w:pPr>
        <w:spacing w:after="0"/>
        <w:ind w:left="0"/>
        <w:jc w:val="both"/>
      </w:pPr>
      <w:r>
        <w:rPr>
          <w:rFonts w:ascii="Times New Roman"/>
          <w:b w:val="false"/>
          <w:i w:val="false"/>
          <w:color w:val="000000"/>
          <w:sz w:val="28"/>
        </w:rPr>
        <w:t>
      Ескертпе:</w:t>
      </w:r>
    </w:p>
    <w:bookmarkEnd w:id="39"/>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төрт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44" w:id="40"/>
    <w:p>
      <w:pPr>
        <w:spacing w:after="0"/>
        <w:ind w:left="0"/>
        <w:jc w:val="left"/>
      </w:pPr>
      <w:r>
        <w:rPr>
          <w:rFonts w:ascii="Times New Roman"/>
          <w:b/>
          <w:i w:val="false"/>
          <w:color w:val="000000"/>
        </w:rPr>
        <w:t xml:space="preserve"> 4-саты "Шынығуды жетілдіру" Жастарға арналған дене  жаттығуларының түрлері (18-23 жастағылар)</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6"/>
        <w:gridCol w:w="2111"/>
        <w:gridCol w:w="636"/>
        <w:gridCol w:w="1463"/>
        <w:gridCol w:w="1463"/>
        <w:gridCol w:w="1463"/>
        <w:gridCol w:w="1601"/>
        <w:gridCol w:w="1463"/>
        <w:gridCol w:w="1464"/>
      </w:tblGrid>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w:t>
            </w:r>
          </w:p>
        </w:tc>
        <w:tc>
          <w:tcPr>
            <w:tcW w:w="21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xml:space="preserve">
5 шақырымға жүгіру (ерлер) Шаңғымен </w:t>
            </w:r>
            <w:r>
              <w:br/>
            </w:r>
            <w:r>
              <w:rPr>
                <w:rFonts w:ascii="Times New Roman"/>
                <w:b w:val="false"/>
                <w:i w:val="false"/>
                <w:color w:val="000000"/>
                <w:sz w:val="20"/>
              </w:rPr>
              <w:t>
3 шақырымға жүгіру (әйелдер)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vMerge/>
            <w:tcBorders>
              <w:top w:val="nil"/>
              <w:left w:val="single" w:color="cfcfcf" w:sz="5"/>
              <w:bottom w:val="single" w:color="cfcfcf" w:sz="5"/>
              <w:right w:val="single" w:color="cfcfcf" w:sz="5"/>
            </w:tcBorders>
          </w:tcP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қиылысқан жерлер бойы жүгіру 3 км. (ерлер), </w:t>
            </w:r>
            <w:r>
              <w:br/>
            </w:r>
            <w:r>
              <w:rPr>
                <w:rFonts w:ascii="Times New Roman"/>
                <w:b w:val="false"/>
                <w:i w:val="false"/>
                <w:color w:val="000000"/>
                <w:sz w:val="20"/>
              </w:rPr>
              <w:t>
2 км. (әйелдер)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Граната лақтыру </w:t>
            </w:r>
            <w:r>
              <w:br/>
            </w:r>
            <w:r>
              <w:rPr>
                <w:rFonts w:ascii="Times New Roman"/>
                <w:b w:val="false"/>
                <w:i w:val="false"/>
                <w:color w:val="000000"/>
                <w:sz w:val="20"/>
              </w:rPr>
              <w:t xml:space="preserve">
700 гр. (ерлер) </w:t>
            </w:r>
            <w:r>
              <w:br/>
            </w:r>
            <w:r>
              <w:rPr>
                <w:rFonts w:ascii="Times New Roman"/>
                <w:b w:val="false"/>
                <w:i w:val="false"/>
                <w:color w:val="000000"/>
                <w:sz w:val="20"/>
              </w:rPr>
              <w:t>
500 гр. (әйелдер)</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w:t>
            </w:r>
            <w:r>
              <w:br/>
            </w:r>
            <w:r>
              <w:rPr>
                <w:rFonts w:ascii="Times New Roman"/>
                <w:b w:val="false"/>
                <w:i w:val="false"/>
                <w:color w:val="000000"/>
                <w:sz w:val="20"/>
              </w:rPr>
              <w:t>
5 рет ату</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45" w:id="41"/>
    <w:p>
      <w:pPr>
        <w:spacing w:after="0"/>
        <w:ind w:left="0"/>
        <w:jc w:val="both"/>
      </w:pPr>
      <w:r>
        <w:rPr>
          <w:rFonts w:ascii="Times New Roman"/>
          <w:b w:val="false"/>
          <w:i w:val="false"/>
          <w:color w:val="000000"/>
          <w:sz w:val="28"/>
        </w:rPr>
        <w:t>
      Ескертпе:</w:t>
      </w:r>
    </w:p>
    <w:bookmarkEnd w:id="41"/>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төрт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алты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46" w:id="42"/>
    <w:p>
      <w:pPr>
        <w:spacing w:after="0"/>
        <w:ind w:left="0"/>
        <w:jc w:val="left"/>
      </w:pPr>
      <w:r>
        <w:rPr>
          <w:rFonts w:ascii="Times New Roman"/>
          <w:b/>
          <w:i w:val="false"/>
          <w:color w:val="000000"/>
        </w:rPr>
        <w:t xml:space="preserve"> 4-саты "Шынығуды жетілдіру" Халыққа арналған дене жаттығуларының түрлері (24-31 жастағылар)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897"/>
        <w:gridCol w:w="658"/>
        <w:gridCol w:w="1514"/>
        <w:gridCol w:w="1514"/>
        <w:gridCol w:w="1514"/>
        <w:gridCol w:w="1515"/>
        <w:gridCol w:w="1515"/>
        <w:gridCol w:w="1515"/>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xml:space="preserve">
5 шақырымға жүгіру (ерлер) Шаңғымен </w:t>
            </w:r>
            <w:r>
              <w:br/>
            </w:r>
            <w:r>
              <w:rPr>
                <w:rFonts w:ascii="Times New Roman"/>
                <w:b w:val="false"/>
                <w:i w:val="false"/>
                <w:color w:val="000000"/>
                <w:sz w:val="20"/>
              </w:rPr>
              <w:t>
3 шақырымға жүгіру (әйелдер)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қиылсықан жерлер бойы жүгіру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w:t>
            </w:r>
            <w:r>
              <w:br/>
            </w:r>
            <w:r>
              <w:rPr>
                <w:rFonts w:ascii="Times New Roman"/>
                <w:b w:val="false"/>
                <w:i w:val="false"/>
                <w:color w:val="000000"/>
                <w:sz w:val="20"/>
              </w:rPr>
              <w:t>
5 рет ату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bl>
    <w:bookmarkStart w:name="z47" w:id="43"/>
    <w:p>
      <w:pPr>
        <w:spacing w:after="0"/>
        <w:ind w:left="0"/>
        <w:jc w:val="both"/>
      </w:pPr>
      <w:r>
        <w:rPr>
          <w:rFonts w:ascii="Times New Roman"/>
          <w:b w:val="false"/>
          <w:i w:val="false"/>
          <w:color w:val="000000"/>
          <w:sz w:val="28"/>
        </w:rPr>
        <w:t>
      Ескертпе:</w:t>
      </w:r>
    </w:p>
    <w:bookmarkEnd w:id="43"/>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төрт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48" w:id="44"/>
    <w:p>
      <w:pPr>
        <w:spacing w:after="0"/>
        <w:ind w:left="0"/>
        <w:jc w:val="left"/>
      </w:pPr>
      <w:r>
        <w:rPr>
          <w:rFonts w:ascii="Times New Roman"/>
          <w:b/>
          <w:i w:val="false"/>
          <w:color w:val="000000"/>
        </w:rPr>
        <w:t xml:space="preserve"> 4-саты "Шынығуды жетілдіру" Халыққа арналған дене жаттығуларының түрлері (32-39 жастағылар)</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897"/>
        <w:gridCol w:w="658"/>
        <w:gridCol w:w="1514"/>
        <w:gridCol w:w="1514"/>
        <w:gridCol w:w="1514"/>
        <w:gridCol w:w="1515"/>
        <w:gridCol w:w="1515"/>
        <w:gridCol w:w="1515"/>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 100 м.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Жүгіру 1000 м.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Тұрған орнынан ұзындыққа секіру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Тартылу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Арқада жатып кеудесін көтеру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тіреп жатып қолдарды иілту және жазу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 қарай еңкею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xml:space="preserve">
5 шақырымға жүгіру (ерлер) Шаңғымен </w:t>
            </w:r>
            <w:r>
              <w:br/>
            </w:r>
            <w:r>
              <w:rPr>
                <w:rFonts w:ascii="Times New Roman"/>
                <w:b w:val="false"/>
                <w:i w:val="false"/>
                <w:color w:val="000000"/>
                <w:sz w:val="20"/>
              </w:rPr>
              <w:t xml:space="preserve">
3 шақырымға жүгіру (әйелдер)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қиылсықан жерлер бойы жүгіру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 xml:space="preserve">500 гр. (әйелдер)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w:t>
            </w:r>
            <w:r>
              <w:br/>
            </w:r>
            <w:r>
              <w:rPr>
                <w:rFonts w:ascii="Times New Roman"/>
                <w:b w:val="false"/>
                <w:i w:val="false"/>
                <w:color w:val="000000"/>
                <w:sz w:val="20"/>
              </w:rPr>
              <w:t xml:space="preserve">
5 рет ату </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bookmarkStart w:name="z49" w:id="45"/>
    <w:p>
      <w:pPr>
        <w:spacing w:after="0"/>
        <w:ind w:left="0"/>
        <w:jc w:val="both"/>
      </w:pPr>
      <w:r>
        <w:rPr>
          <w:rFonts w:ascii="Times New Roman"/>
          <w:b w:val="false"/>
          <w:i w:val="false"/>
          <w:color w:val="000000"/>
          <w:sz w:val="28"/>
        </w:rPr>
        <w:t>
      Ескертпе:</w:t>
      </w:r>
    </w:p>
    <w:bookmarkEnd w:id="45"/>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төрт және ұлттық дайындық деңгейінің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50" w:id="46"/>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(40-49 жастағылар)</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8"/>
        <w:gridCol w:w="2057"/>
        <w:gridCol w:w="648"/>
        <w:gridCol w:w="1491"/>
        <w:gridCol w:w="1491"/>
        <w:gridCol w:w="1491"/>
        <w:gridCol w:w="1491"/>
        <w:gridCol w:w="1491"/>
        <w:gridCol w:w="1492"/>
      </w:tblGrid>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қол саусақтарын тигізу</w:t>
            </w:r>
          </w:p>
        </w:tc>
      </w:tr>
      <w:tr>
        <w:trPr>
          <w:trHeight w:val="30" w:hRule="atLeast"/>
        </w:trPr>
        <w:tc>
          <w:tcPr>
            <w:tcW w:w="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3 шақырымға жүгіру (ерлер)</w:t>
            </w:r>
            <w:r>
              <w:br/>
            </w:r>
            <w:r>
              <w:rPr>
                <w:rFonts w:ascii="Times New Roman"/>
                <w:b w:val="false"/>
                <w:i w:val="false"/>
                <w:color w:val="000000"/>
                <w:sz w:val="20"/>
              </w:rPr>
              <w:t xml:space="preserve">Шаңғымен </w:t>
            </w:r>
            <w:r>
              <w:br/>
            </w:r>
            <w:r>
              <w:rPr>
                <w:rFonts w:ascii="Times New Roman"/>
                <w:b w:val="false"/>
                <w:i w:val="false"/>
                <w:color w:val="000000"/>
                <w:sz w:val="20"/>
              </w:rPr>
              <w:t>
2 шақырымға жүгіру (әйелдер)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0" w:type="auto"/>
            <w:vMerge/>
            <w:tcBorders>
              <w:top w:val="nil"/>
              <w:left w:val="single" w:color="cfcfcf" w:sz="5"/>
              <w:bottom w:val="single" w:color="cfcfcf" w:sz="5"/>
              <w:right w:val="single" w:color="cfcfcf" w:sz="5"/>
            </w:tcBorders>
          </w:tcP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қиылысқан жерлер бойы жүгіру 500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700 гр. (ерлер)</w:t>
            </w:r>
            <w:r>
              <w:br/>
            </w:r>
            <w:r>
              <w:rPr>
                <w:rFonts w:ascii="Times New Roman"/>
                <w:b w:val="false"/>
                <w:i w:val="false"/>
                <w:color w:val="000000"/>
                <w:sz w:val="20"/>
              </w:rPr>
              <w:t>500 гр. (әйелдер)</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w:t>
            </w:r>
            <w:r>
              <w:br/>
            </w:r>
            <w:r>
              <w:rPr>
                <w:rFonts w:ascii="Times New Roman"/>
                <w:b w:val="false"/>
                <w:i w:val="false"/>
                <w:color w:val="000000"/>
                <w:sz w:val="20"/>
              </w:rPr>
              <w:t>
5 рет ату</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p>
      <w:pPr>
        <w:spacing w:after="0"/>
        <w:ind w:left="0"/>
        <w:jc w:val="left"/>
      </w:pPr>
      <w:r>
        <w:br/>
      </w:r>
      <w:r>
        <w:rPr>
          <w:rFonts w:ascii="Times New Roman"/>
          <w:b w:val="false"/>
          <w:i w:val="false"/>
          <w:color w:val="000000"/>
          <w:sz w:val="28"/>
        </w:rPr>
        <w:t>
</w:t>
      </w:r>
    </w:p>
    <w:bookmarkStart w:name="z51" w:id="47"/>
    <w:p>
      <w:pPr>
        <w:spacing w:after="0"/>
        <w:ind w:left="0"/>
        <w:jc w:val="both"/>
      </w:pPr>
      <w:r>
        <w:rPr>
          <w:rFonts w:ascii="Times New Roman"/>
          <w:b w:val="false"/>
          <w:i w:val="false"/>
          <w:color w:val="000000"/>
          <w:sz w:val="28"/>
        </w:rPr>
        <w:t>
      Ескертпе:</w:t>
      </w:r>
    </w:p>
    <w:bookmarkEnd w:id="47"/>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деңгейдің нәтижелерімен үш және ұлттық дайындық деңгейдің нәтижелерімен екі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бес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жеті дене жаттығуын орындау</w:t>
      </w:r>
    </w:p>
    <w:bookmarkStart w:name="z52" w:id="48"/>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(50-59 жастағылар)</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173"/>
        <w:gridCol w:w="641"/>
        <w:gridCol w:w="1474"/>
        <w:gridCol w:w="1474"/>
        <w:gridCol w:w="1474"/>
        <w:gridCol w:w="1474"/>
        <w:gridCol w:w="1474"/>
        <w:gridCol w:w="1475"/>
      </w:tblGrid>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r>
              <w:br/>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br/>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қол саусақтарын тигізу</w:t>
            </w:r>
          </w:p>
        </w:tc>
      </w:tr>
      <w:tr>
        <w:trPr>
          <w:trHeight w:val="3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3 шақырымға жүгіру (ерлер)</w:t>
            </w:r>
            <w:r>
              <w:br/>
            </w:r>
            <w:r>
              <w:rPr>
                <w:rFonts w:ascii="Times New Roman"/>
                <w:b w:val="false"/>
                <w:i w:val="false"/>
                <w:color w:val="000000"/>
                <w:sz w:val="20"/>
              </w:rPr>
              <w:t xml:space="preserve">Шаңғымен </w:t>
            </w:r>
            <w:r>
              <w:br/>
            </w:r>
            <w:r>
              <w:rPr>
                <w:rFonts w:ascii="Times New Roman"/>
                <w:b w:val="false"/>
                <w:i w:val="false"/>
                <w:color w:val="000000"/>
                <w:sz w:val="20"/>
              </w:rPr>
              <w:t>
2 шақырымға жүгіру (әйелдер)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немесе қиылысқан жерлер бойы жүгіру 500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500 гр. (ерлер)</w:t>
            </w:r>
            <w:r>
              <w:br/>
            </w:r>
            <w:r>
              <w:rPr>
                <w:rFonts w:ascii="Times New Roman"/>
                <w:b w:val="false"/>
                <w:i w:val="false"/>
                <w:color w:val="000000"/>
                <w:sz w:val="20"/>
              </w:rPr>
              <w:t>300 гр. (әйелдер)</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Пневматикалық винтовкадан </w:t>
            </w:r>
            <w:r>
              <w:br/>
            </w:r>
            <w:r>
              <w:rPr>
                <w:rFonts w:ascii="Times New Roman"/>
                <w:b w:val="false"/>
                <w:i w:val="false"/>
                <w:color w:val="000000"/>
                <w:sz w:val="20"/>
              </w:rPr>
              <w:t>
5 рет ату</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bl>
    <w:bookmarkStart w:name="z53" w:id="49"/>
    <w:p>
      <w:pPr>
        <w:spacing w:after="0"/>
        <w:ind w:left="0"/>
        <w:jc w:val="both"/>
      </w:pPr>
      <w:r>
        <w:rPr>
          <w:rFonts w:ascii="Times New Roman"/>
          <w:b w:val="false"/>
          <w:i w:val="false"/>
          <w:color w:val="000000"/>
          <w:sz w:val="28"/>
        </w:rPr>
        <w:t>
      Ескертпе:</w:t>
      </w:r>
    </w:p>
    <w:bookmarkEnd w:id="49"/>
    <w:p>
      <w:pPr>
        <w:spacing w:after="0"/>
        <w:ind w:left="0"/>
        <w:jc w:val="both"/>
      </w:pPr>
      <w:r>
        <w:rPr>
          <w:rFonts w:ascii="Times New Roman"/>
          <w:b w:val="false"/>
          <w:i w:val="false"/>
          <w:color w:val="000000"/>
          <w:sz w:val="28"/>
        </w:rPr>
        <w:t xml:space="preserve">
      Президенттік дайындық деңгейі – президенттік дайындық деңгейінің нәтижелерімен үш және ұлттық дайындық деңгейдің нәтижелерімен бір дене жаттығуын орындау. </w:t>
      </w:r>
    </w:p>
    <w:p>
      <w:pPr>
        <w:spacing w:after="0"/>
        <w:ind w:left="0"/>
        <w:jc w:val="both"/>
      </w:pPr>
      <w:r>
        <w:rPr>
          <w:rFonts w:ascii="Times New Roman"/>
          <w:b w:val="false"/>
          <w:i w:val="false"/>
          <w:color w:val="000000"/>
          <w:sz w:val="28"/>
        </w:rPr>
        <w:t>
      Ұлттық дайындық деңгейі – ұлттық дайындық деңгейінің төрт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деңгейінің нәтижелерімен бес дене жаттығуын орындау</w:t>
      </w:r>
    </w:p>
    <w:bookmarkStart w:name="z54" w:id="50"/>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(60-69 жастағылар)</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1897"/>
        <w:gridCol w:w="658"/>
        <w:gridCol w:w="1514"/>
        <w:gridCol w:w="1514"/>
        <w:gridCol w:w="1510"/>
        <w:gridCol w:w="4"/>
        <w:gridCol w:w="1515"/>
        <w:gridCol w:w="1515"/>
        <w:gridCol w:w="1515"/>
      </w:tblGrid>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1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қол саусақтарын тигізу</w:t>
            </w:r>
          </w:p>
        </w:tc>
      </w:tr>
      <w:tr>
        <w:trPr>
          <w:trHeight w:val="30" w:hRule="atLeast"/>
        </w:trPr>
        <w:tc>
          <w:tcPr>
            <w:tcW w:w="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Шаңғымен </w:t>
            </w:r>
            <w:r>
              <w:br/>
            </w:r>
            <w:r>
              <w:rPr>
                <w:rFonts w:ascii="Times New Roman"/>
                <w:b w:val="false"/>
                <w:i w:val="false"/>
                <w:color w:val="000000"/>
                <w:sz w:val="20"/>
              </w:rPr>
              <w:t>
3 шақырымға жүгіру (ерлер)</w:t>
            </w:r>
            <w:r>
              <w:br/>
            </w:r>
            <w:r>
              <w:rPr>
                <w:rFonts w:ascii="Times New Roman"/>
                <w:b w:val="false"/>
                <w:i w:val="false"/>
                <w:color w:val="000000"/>
                <w:sz w:val="20"/>
              </w:rPr>
              <w:t xml:space="preserve">Шаңғымен </w:t>
            </w:r>
            <w:r>
              <w:br/>
            </w:r>
            <w:r>
              <w:rPr>
                <w:rFonts w:ascii="Times New Roman"/>
                <w:b w:val="false"/>
                <w:i w:val="false"/>
                <w:color w:val="000000"/>
                <w:sz w:val="20"/>
              </w:rPr>
              <w:t>
2 шақырымға жүгіру (әйелдер)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0" w:type="auto"/>
            <w:vMerge/>
            <w:tcBorders>
              <w:top w:val="nil"/>
              <w:left w:val="single" w:color="cfcfcf" w:sz="5"/>
              <w:bottom w:val="single" w:color="cfcfcf" w:sz="5"/>
              <w:right w:val="single" w:color="cfcfcf" w:sz="5"/>
            </w:tcBorders>
          </w:tcP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немесе қиылысқан жерлер бойы жүгіру </w:t>
            </w:r>
            <w:r>
              <w:br/>
            </w:r>
            <w:r>
              <w:rPr>
                <w:rFonts w:ascii="Times New Roman"/>
                <w:b w:val="false"/>
                <w:i w:val="false"/>
                <w:color w:val="000000"/>
                <w:sz w:val="20"/>
              </w:rPr>
              <w:t xml:space="preserve">
2 км. (ерлер), </w:t>
            </w:r>
            <w:r>
              <w:br/>
            </w:r>
            <w:r>
              <w:rPr>
                <w:rFonts w:ascii="Times New Roman"/>
                <w:b w:val="false"/>
                <w:i w:val="false"/>
                <w:color w:val="000000"/>
                <w:sz w:val="20"/>
              </w:rPr>
              <w:t>
1 км. (әйелдер)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500 гр. (ерлер)</w:t>
            </w:r>
            <w:r>
              <w:br/>
            </w:r>
            <w:r>
              <w:rPr>
                <w:rFonts w:ascii="Times New Roman"/>
                <w:b w:val="false"/>
                <w:i w:val="false"/>
                <w:color w:val="000000"/>
                <w:sz w:val="20"/>
              </w:rPr>
              <w:t>300 гр. (әйелдер)</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br/>
            </w:r>
            <w:r>
              <w:rPr>
                <w:rFonts w:ascii="Times New Roman"/>
                <w:b w:val="false"/>
                <w:i w:val="false"/>
                <w:color w:val="000000"/>
                <w:sz w:val="20"/>
              </w:rPr>
              <w:t>
 </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bookmarkStart w:name="z55" w:id="51"/>
    <w:p>
      <w:pPr>
        <w:spacing w:after="0"/>
        <w:ind w:left="0"/>
        <w:jc w:val="both"/>
      </w:pPr>
      <w:r>
        <w:rPr>
          <w:rFonts w:ascii="Times New Roman"/>
          <w:b w:val="false"/>
          <w:i w:val="false"/>
          <w:color w:val="000000"/>
          <w:sz w:val="28"/>
        </w:rPr>
        <w:t>
      Ескертпе:</w:t>
      </w:r>
    </w:p>
    <w:bookmarkEnd w:id="51"/>
    <w:p>
      <w:pPr>
        <w:spacing w:after="0"/>
        <w:ind w:left="0"/>
        <w:jc w:val="both"/>
      </w:pPr>
      <w:r>
        <w:rPr>
          <w:rFonts w:ascii="Times New Roman"/>
          <w:b w:val="false"/>
          <w:i w:val="false"/>
          <w:color w:val="000000"/>
          <w:sz w:val="28"/>
        </w:rPr>
        <w:t>
      Президенттік дайындық деңгейі – президенттік дайындық деңгейінің нәтижелерімен үш және ұлттық дайындық деңгейінің нәтижелерімен бір дене жаттығуын орындау.</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төрт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бес дене жаттығуын орындау</w:t>
      </w:r>
    </w:p>
    <w:bookmarkStart w:name="z56" w:id="52"/>
    <w:p>
      <w:pPr>
        <w:spacing w:after="0"/>
        <w:ind w:left="0"/>
        <w:jc w:val="left"/>
      </w:pPr>
      <w:r>
        <w:rPr>
          <w:rFonts w:ascii="Times New Roman"/>
          <w:b/>
          <w:i w:val="false"/>
          <w:color w:val="000000"/>
        </w:rPr>
        <w:t xml:space="preserve"> 5-саты "Сергектік пен денсаулық" Халыққа арналған дене жаттығуларының түрлері (70 және одан да жоғары жастағылар)</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2022"/>
        <w:gridCol w:w="702"/>
        <w:gridCol w:w="1311"/>
        <w:gridCol w:w="2"/>
        <w:gridCol w:w="2"/>
        <w:gridCol w:w="1306"/>
        <w:gridCol w:w="647"/>
        <w:gridCol w:w="850"/>
        <w:gridCol w:w="869"/>
        <w:gridCol w:w="850"/>
        <w:gridCol w:w="869"/>
        <w:gridCol w:w="851"/>
        <w:gridCol w:w="4"/>
        <w:gridCol w:w="1313"/>
      </w:tblGrid>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дене жаттығуы</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дайындық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кеудені көтеру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тіреп жатып қолдарды иілту және жазу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минуттағы рет саны</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қарай еңкею</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қол саусақтарын тигізу</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жүгіру (ерлер)</w:t>
            </w:r>
            <w:r>
              <w:br/>
            </w:r>
            <w:r>
              <w:rPr>
                <w:rFonts w:ascii="Times New Roman"/>
                <w:b w:val="false"/>
                <w:i w:val="false"/>
                <w:color w:val="000000"/>
                <w:sz w:val="20"/>
              </w:rPr>
              <w:t>Шаңғымен жүгіру (әйелдер)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км.</w:t>
            </w:r>
            <w:r>
              <w:br/>
            </w:r>
            <w:r>
              <w:rPr>
                <w:rFonts w:ascii="Times New Roman"/>
                <w:b w:val="false"/>
                <w:i w:val="false"/>
                <w:color w:val="000000"/>
                <w:sz w:val="20"/>
              </w:rPr>
              <w:t>
у/е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r>
              <w:br/>
            </w:r>
            <w:r>
              <w:rPr>
                <w:rFonts w:ascii="Times New Roman"/>
                <w:b w:val="false"/>
                <w:i w:val="false"/>
                <w:color w:val="000000"/>
                <w:sz w:val="20"/>
              </w:rPr>
              <w:t>
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км.</w:t>
            </w:r>
            <w:r>
              <w:br/>
            </w:r>
            <w:r>
              <w:rPr>
                <w:rFonts w:ascii="Times New Roman"/>
                <w:b w:val="false"/>
                <w:i w:val="false"/>
                <w:color w:val="000000"/>
                <w:sz w:val="20"/>
              </w:rPr>
              <w:t>
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r>
              <w:br/>
            </w:r>
            <w:r>
              <w:rPr>
                <w:rFonts w:ascii="Times New Roman"/>
                <w:b w:val="false"/>
                <w:i w:val="false"/>
                <w:color w:val="000000"/>
                <w:sz w:val="20"/>
              </w:rPr>
              <w:t>
у/е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км.</w:t>
            </w:r>
            <w:r>
              <w:br/>
            </w:r>
            <w:r>
              <w:rPr>
                <w:rFonts w:ascii="Times New Roman"/>
                <w:b w:val="false"/>
                <w:i w:val="false"/>
                <w:color w:val="000000"/>
                <w:sz w:val="20"/>
              </w:rPr>
              <w:t>
у/е</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500м.</w:t>
            </w:r>
            <w:r>
              <w:br/>
            </w:r>
            <w:r>
              <w:rPr>
                <w:rFonts w:ascii="Times New Roman"/>
                <w:b w:val="false"/>
                <w:i w:val="false"/>
                <w:color w:val="000000"/>
                <w:sz w:val="20"/>
              </w:rPr>
              <w:t>
у/е</w:t>
            </w:r>
          </w:p>
        </w:tc>
      </w:tr>
      <w:tr>
        <w:trPr>
          <w:trHeight w:val="30" w:hRule="atLeast"/>
        </w:trPr>
        <w:tc>
          <w:tcPr>
            <w:tcW w:w="0" w:type="auto"/>
            <w:vMerge/>
            <w:tcBorders>
              <w:top w:val="nil"/>
              <w:left w:val="single" w:color="cfcfcf" w:sz="5"/>
              <w:bottom w:val="single" w:color="cfcfcf" w:sz="5"/>
              <w:right w:val="single" w:color="cfcfcf" w:sz="5"/>
            </w:tcBorders>
          </w:tcP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немесе немесе қиылысқан жерлер бойы жүгіру </w:t>
            </w:r>
            <w:r>
              <w:br/>
            </w:r>
            <w:r>
              <w:rPr>
                <w:rFonts w:ascii="Times New Roman"/>
                <w:b w:val="false"/>
                <w:i w:val="false"/>
                <w:color w:val="000000"/>
                <w:sz w:val="20"/>
              </w:rPr>
              <w:t xml:space="preserve">
2 км. (ерлер), </w:t>
            </w:r>
            <w:r>
              <w:br/>
            </w:r>
            <w:r>
              <w:rPr>
                <w:rFonts w:ascii="Times New Roman"/>
                <w:b w:val="false"/>
                <w:i w:val="false"/>
                <w:color w:val="000000"/>
                <w:sz w:val="20"/>
              </w:rPr>
              <w:t>
1 км. (әйелдер)</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r>
              <w:br/>
            </w:r>
            <w:r>
              <w:rPr>
                <w:rFonts w:ascii="Times New Roman"/>
                <w:b w:val="false"/>
                <w:i w:val="false"/>
                <w:color w:val="000000"/>
                <w:sz w:val="20"/>
              </w:rPr>
              <w:t>500 гр. (ерлер)</w:t>
            </w:r>
            <w:r>
              <w:br/>
            </w:r>
            <w:r>
              <w:rPr>
                <w:rFonts w:ascii="Times New Roman"/>
                <w:b w:val="false"/>
                <w:i w:val="false"/>
                <w:color w:val="000000"/>
                <w:sz w:val="20"/>
              </w:rPr>
              <w:t>300 гр. (әйелдер)</w:t>
            </w:r>
          </w:p>
        </w:tc>
        <w:tc>
          <w:tcPr>
            <w:tcW w:w="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bookmarkStart w:name="z57" w:id="53"/>
    <w:p>
      <w:pPr>
        <w:spacing w:after="0"/>
        <w:ind w:left="0"/>
        <w:jc w:val="both"/>
      </w:pPr>
      <w:r>
        <w:rPr>
          <w:rFonts w:ascii="Times New Roman"/>
          <w:b w:val="false"/>
          <w:i w:val="false"/>
          <w:color w:val="000000"/>
          <w:sz w:val="28"/>
        </w:rPr>
        <w:t>
      Ескертпе:</w:t>
      </w:r>
    </w:p>
    <w:bookmarkEnd w:id="53"/>
    <w:p>
      <w:pPr>
        <w:spacing w:after="0"/>
        <w:ind w:left="0"/>
        <w:jc w:val="both"/>
      </w:pPr>
      <w:r>
        <w:rPr>
          <w:rFonts w:ascii="Times New Roman"/>
          <w:b w:val="false"/>
          <w:i w:val="false"/>
          <w:color w:val="000000"/>
          <w:sz w:val="28"/>
        </w:rPr>
        <w:t>
      Президенттік дайындық деңгейі – президенттік дайындық деңгейінің нәтижелерімен үш және ұлттық дайындық деңгейінің нәтижелерімен бір дене жаттығуын орындау.</w:t>
      </w:r>
    </w:p>
    <w:p>
      <w:pPr>
        <w:spacing w:after="0"/>
        <w:ind w:left="0"/>
        <w:jc w:val="both"/>
      </w:pPr>
      <w:r>
        <w:rPr>
          <w:rFonts w:ascii="Times New Roman"/>
          <w:b w:val="false"/>
          <w:i w:val="false"/>
          <w:color w:val="000000"/>
          <w:sz w:val="28"/>
        </w:rPr>
        <w:t>
      Ұлттық дайындық деңгейі – ұлттық дайындық деңгейінің нәтижелерімен төрт дене жаттығуын орындау.</w:t>
      </w:r>
    </w:p>
    <w:p>
      <w:pPr>
        <w:spacing w:after="0"/>
        <w:ind w:left="0"/>
        <w:jc w:val="both"/>
      </w:pPr>
      <w:r>
        <w:rPr>
          <w:rFonts w:ascii="Times New Roman"/>
          <w:b w:val="false"/>
          <w:i w:val="false"/>
          <w:color w:val="000000"/>
          <w:sz w:val="28"/>
        </w:rPr>
        <w:t>
      Бастапқы дайындық деңгейі – бастапқы дайындық деңгейі нәтижелерімен бес дене жаттығуын орындау</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Шартты қысқартулар: м. – метр; см. – сантиметр; мин. – минут; сек. – секунд; р/с – рет саны; у/е – уақытты есепке алмай; гр. – грамм.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Мәдениет және спорт</w:t>
            </w:r>
            <w:r>
              <w:br/>
            </w:r>
            <w:r>
              <w:rPr>
                <w:rFonts w:ascii="Times New Roman"/>
                <w:b w:val="false"/>
                <w:i w:val="false"/>
                <w:color w:val="000000"/>
                <w:sz w:val="20"/>
              </w:rPr>
              <w:t xml:space="preserve"> министрінің</w:t>
            </w:r>
            <w:r>
              <w:br/>
            </w:r>
            <w:r>
              <w:rPr>
                <w:rFonts w:ascii="Times New Roman"/>
                <w:b w:val="false"/>
                <w:i w:val="false"/>
                <w:color w:val="000000"/>
                <w:sz w:val="20"/>
              </w:rPr>
              <w:t xml:space="preserve">2017 жылғы 29 қарашадағы </w:t>
            </w:r>
            <w:r>
              <w:br/>
            </w:r>
            <w:r>
              <w:rPr>
                <w:rFonts w:ascii="Times New Roman"/>
                <w:b w:val="false"/>
                <w:i w:val="false"/>
                <w:color w:val="000000"/>
                <w:sz w:val="20"/>
              </w:rPr>
              <w:t>№ 316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Тұңғыш Президентінің –</w:t>
            </w:r>
            <w:r>
              <w:br/>
            </w:r>
            <w:r>
              <w:rPr>
                <w:rFonts w:ascii="Times New Roman"/>
                <w:b w:val="false"/>
                <w:i w:val="false"/>
                <w:color w:val="000000"/>
                <w:sz w:val="20"/>
              </w:rPr>
              <w:t>Елбасының тестілерін өткізу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60" w:id="54"/>
    <w:p>
      <w:pPr>
        <w:spacing w:after="0"/>
        <w:ind w:left="0"/>
        <w:jc w:val="left"/>
      </w:pPr>
      <w:r>
        <w:rPr>
          <w:rFonts w:ascii="Times New Roman"/>
          <w:b/>
          <w:i w:val="false"/>
          <w:color w:val="000000"/>
        </w:rPr>
        <w:t xml:space="preserve"> Бастапқы дайындық деңгейдің нормативтерін орындағаны үшін жеке тұлғаларға арналған сертификат нысаны  Беткі жағы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8226"/>
      </w:tblGrid>
      <w:tr>
        <w:trPr>
          <w:trHeight w:val="3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w:t>
            </w:r>
          </w:p>
        </w:tc>
      </w:tr>
    </w:tbl>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08"/>
        <w:gridCol w:w="6392"/>
      </w:tblGrid>
      <w:tr>
        <w:trPr>
          <w:trHeight w:val="30" w:hRule="atLeast"/>
        </w:trPr>
        <w:tc>
          <w:tcPr>
            <w:tcW w:w="5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w:t>
            </w:r>
            <w:r>
              <w:br/>
            </w:r>
            <w:r>
              <w:rPr>
                <w:rFonts w:ascii="Times New Roman"/>
                <w:b w:val="false"/>
                <w:i w:val="false"/>
                <w:color w:val="000000"/>
                <w:sz w:val="20"/>
              </w:rPr>
              <w:t xml:space="preserve">
№ ______ сертификат </w:t>
            </w:r>
            <w:r>
              <w:br/>
            </w:r>
            <w:r>
              <w:rPr>
                <w:rFonts w:ascii="Times New Roman"/>
                <w:b w:val="false"/>
                <w:i w:val="false"/>
                <w:color w:val="000000"/>
                <w:sz w:val="20"/>
              </w:rPr>
              <w:t>
____________________________________</w:t>
            </w:r>
            <w:r>
              <w:br/>
            </w:r>
            <w:r>
              <w:rPr>
                <w:rFonts w:ascii="Times New Roman"/>
                <w:b w:val="false"/>
                <w:i w:val="false"/>
                <w:color w:val="000000"/>
                <w:sz w:val="20"/>
              </w:rPr>
              <w:t>
                         (тегі)</w:t>
            </w:r>
            <w:r>
              <w:br/>
            </w:r>
            <w:r>
              <w:rPr>
                <w:rFonts w:ascii="Times New Roman"/>
                <w:b w:val="false"/>
                <w:i w:val="false"/>
                <w:color w:val="000000"/>
                <w:sz w:val="20"/>
              </w:rPr>
              <w:t>
____________________________________</w:t>
            </w:r>
            <w:r>
              <w:br/>
            </w:r>
            <w:r>
              <w:rPr>
                <w:rFonts w:ascii="Times New Roman"/>
                <w:b w:val="false"/>
                <w:i w:val="false"/>
                <w:color w:val="000000"/>
                <w:sz w:val="20"/>
              </w:rPr>
              <w:t>
                           (аты)</w:t>
            </w:r>
            <w:r>
              <w:br/>
            </w:r>
            <w:r>
              <w:rPr>
                <w:rFonts w:ascii="Times New Roman"/>
                <w:b w:val="false"/>
                <w:i w:val="false"/>
                <w:color w:val="000000"/>
                <w:sz w:val="20"/>
              </w:rPr>
              <w:t>
____________________________________</w:t>
            </w:r>
            <w:r>
              <w:br/>
            </w:r>
            <w:r>
              <w:rPr>
                <w:rFonts w:ascii="Times New Roman"/>
                <w:b w:val="false"/>
                <w:i w:val="false"/>
                <w:color w:val="000000"/>
                <w:sz w:val="20"/>
              </w:rPr>
              <w:t>
         (әкесінің аты (болған жағдайда)</w:t>
            </w:r>
            <w:r>
              <w:br/>
            </w:r>
            <w:r>
              <w:rPr>
                <w:rFonts w:ascii="Times New Roman"/>
                <w:b w:val="false"/>
                <w:i w:val="false"/>
                <w:color w:val="000000"/>
                <w:sz w:val="20"/>
              </w:rPr>
              <w:t>
Қазақстан Республикасының Тұңғыш Президентінің - Елбасы тестілерінің бастапқы дайындық деңгейінің нормативтік талаптарын орындағаны үшін берілді</w:t>
            </w:r>
            <w:r>
              <w:br/>
            </w:r>
            <w:r>
              <w:rPr>
                <w:rFonts w:ascii="Times New Roman"/>
                <w:b w:val="false"/>
                <w:i w:val="false"/>
                <w:color w:val="000000"/>
                <w:sz w:val="20"/>
              </w:rPr>
              <w:t>
саты ____ "______________"</w:t>
            </w:r>
            <w:r>
              <w:br/>
            </w:r>
            <w:r>
              <w:rPr>
                <w:rFonts w:ascii="Times New Roman"/>
                <w:b w:val="false"/>
                <w:i w:val="false"/>
                <w:color w:val="000000"/>
                <w:sz w:val="20"/>
              </w:rPr>
              <w:t>
20_ жылғы "____" _____ № _____ бұйрық</w:t>
            </w:r>
            <w:r>
              <w:br/>
            </w:r>
            <w:r>
              <w:rPr>
                <w:rFonts w:ascii="Times New Roman"/>
                <w:b w:val="false"/>
                <w:i w:val="false"/>
                <w:color w:val="000000"/>
                <w:sz w:val="20"/>
              </w:rPr>
              <w:t>
Төраға__________________/ /</w:t>
            </w:r>
            <w:r>
              <w:br/>
            </w:r>
            <w:r>
              <w:rPr>
                <w:rFonts w:ascii="Times New Roman"/>
                <w:b w:val="false"/>
                <w:i w:val="false"/>
                <w:color w:val="000000"/>
                <w:sz w:val="20"/>
              </w:rPr>
              <w:t>
                     (қолы)</w:t>
            </w:r>
            <w:r>
              <w:br/>
            </w:r>
            <w:r>
              <w:rPr>
                <w:rFonts w:ascii="Times New Roman"/>
                <w:b w:val="false"/>
                <w:i w:val="false"/>
                <w:color w:val="000000"/>
                <w:sz w:val="20"/>
              </w:rPr>
              <w:t>
мөрдің орны</w:t>
            </w:r>
          </w:p>
        </w:tc>
        <w:tc>
          <w:tcPr>
            <w:tcW w:w="6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Комитет по делам спорта и физической культуры Министерства культуры и спорта Республики Казахстан</w:t>
            </w:r>
            <w:r>
              <w:br/>
            </w:r>
            <w:r>
              <w:rPr>
                <w:rFonts w:ascii="Times New Roman"/>
                <w:b w:val="false"/>
                <w:i w:val="false"/>
                <w:color w:val="000000"/>
                <w:sz w:val="20"/>
              </w:rPr>
              <w:t>
Сертификат № _______</w:t>
            </w:r>
            <w:r>
              <w:br/>
            </w:r>
            <w:r>
              <w:rPr>
                <w:rFonts w:ascii="Times New Roman"/>
                <w:b w:val="false"/>
                <w:i w:val="false"/>
                <w:color w:val="000000"/>
                <w:sz w:val="20"/>
              </w:rPr>
              <w:t>
______________________________________</w:t>
            </w:r>
            <w:r>
              <w:br/>
            </w:r>
            <w:r>
              <w:rPr>
                <w:rFonts w:ascii="Times New Roman"/>
                <w:b w:val="false"/>
                <w:i w:val="false"/>
                <w:color w:val="000000"/>
                <w:sz w:val="20"/>
              </w:rPr>
              <w:t>
                             (фамилия)</w:t>
            </w:r>
            <w:r>
              <w:br/>
            </w:r>
            <w:r>
              <w:rPr>
                <w:rFonts w:ascii="Times New Roman"/>
                <w:b w:val="false"/>
                <w:i w:val="false"/>
                <w:color w:val="000000"/>
                <w:sz w:val="20"/>
              </w:rPr>
              <w:t>
______________________________________</w:t>
            </w:r>
            <w:r>
              <w:br/>
            </w:r>
            <w:r>
              <w:rPr>
                <w:rFonts w:ascii="Times New Roman"/>
                <w:b w:val="false"/>
                <w:i w:val="false"/>
                <w:color w:val="000000"/>
                <w:sz w:val="20"/>
              </w:rPr>
              <w:t>
                                  (имя)</w:t>
            </w:r>
            <w:r>
              <w:br/>
            </w:r>
            <w:r>
              <w:rPr>
                <w:rFonts w:ascii="Times New Roman"/>
                <w:b w:val="false"/>
                <w:i w:val="false"/>
                <w:color w:val="000000"/>
                <w:sz w:val="20"/>
              </w:rPr>
              <w:t>
_______________________________________</w:t>
            </w:r>
            <w:r>
              <w:br/>
            </w:r>
            <w:r>
              <w:rPr>
                <w:rFonts w:ascii="Times New Roman"/>
                <w:b w:val="false"/>
                <w:i w:val="false"/>
                <w:color w:val="000000"/>
                <w:sz w:val="20"/>
              </w:rPr>
              <w:t>
              (отчество (при наличии)</w:t>
            </w:r>
            <w:r>
              <w:br/>
            </w:r>
            <w:r>
              <w:rPr>
                <w:rFonts w:ascii="Times New Roman"/>
                <w:b w:val="false"/>
                <w:i w:val="false"/>
                <w:color w:val="000000"/>
                <w:sz w:val="20"/>
              </w:rPr>
              <w:t xml:space="preserve">
Выдан за выполнение нормативных требований народного уровня готовности тестов </w:t>
            </w:r>
            <w:r>
              <w:br/>
            </w:r>
            <w:r>
              <w:rPr>
                <w:rFonts w:ascii="Times New Roman"/>
                <w:b w:val="false"/>
                <w:i w:val="false"/>
                <w:color w:val="000000"/>
                <w:sz w:val="20"/>
              </w:rPr>
              <w:t>
Первого Президента Республики Казахстан – Елбасы</w:t>
            </w:r>
            <w:r>
              <w:br/>
            </w:r>
            <w:r>
              <w:rPr>
                <w:rFonts w:ascii="Times New Roman"/>
                <w:b w:val="false"/>
                <w:i w:val="false"/>
                <w:color w:val="000000"/>
                <w:sz w:val="20"/>
              </w:rPr>
              <w:t>
____ ступень "______________"</w:t>
            </w:r>
            <w:r>
              <w:br/>
            </w:r>
            <w:r>
              <w:rPr>
                <w:rFonts w:ascii="Times New Roman"/>
                <w:b w:val="false"/>
                <w:i w:val="false"/>
                <w:color w:val="000000"/>
                <w:sz w:val="20"/>
              </w:rPr>
              <w:t>
Приказ № ____ от "_____" _____ 20__ года</w:t>
            </w:r>
            <w:r>
              <w:br/>
            </w:r>
            <w:r>
              <w:rPr>
                <w:rFonts w:ascii="Times New Roman"/>
                <w:b w:val="false"/>
                <w:i w:val="false"/>
                <w:color w:val="000000"/>
                <w:sz w:val="20"/>
              </w:rPr>
              <w:t>
Председатель____________/ /</w:t>
            </w:r>
            <w:r>
              <w:br/>
            </w:r>
            <w:r>
              <w:rPr>
                <w:rFonts w:ascii="Times New Roman"/>
                <w:b w:val="false"/>
                <w:i w:val="false"/>
                <w:color w:val="000000"/>
                <w:sz w:val="20"/>
              </w:rPr>
              <w:t>
                        (подпись)</w:t>
            </w:r>
            <w:r>
              <w:br/>
            </w:r>
            <w:r>
              <w:rPr>
                <w:rFonts w:ascii="Times New Roman"/>
                <w:b w:val="false"/>
                <w:i w:val="false"/>
                <w:color w:val="000000"/>
                <w:sz w:val="20"/>
              </w:rPr>
              <w:t>
место печати</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