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64ef4a" w14:textId="f64ef4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"Патронаттық тәрбие туралы ережені бекіту туралы" Қазақстан Республикасы Білім және ғылым министрінің 2015 жылғы 16 қаңтардағы № 14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Білім және ғылым министрінің 2017 жылғы 23 қарашадағы № 590 бұйрығы. Қазақстан Республикасының Әділет министрлігінде 2017 жылғы 13 желтоқсанда № 16086 болып тіркелді</w:t>
      </w:r>
    </w:p>
    <w:p>
      <w:pPr>
        <w:spacing w:after="0"/>
        <w:ind w:left="0"/>
        <w:jc w:val="both"/>
      </w:pPr>
      <w:bookmarkStart w:name="z1" w:id="0"/>
      <w:r>
        <w:rPr>
          <w:rFonts w:ascii="Times New Roman"/>
          <w:b w:val="false"/>
          <w:i w:val="false"/>
          <w:color w:val="000000"/>
          <w:sz w:val="28"/>
        </w:rPr>
        <w:t xml:space="preserve">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"Патронаттық тәрбие туралы ережені бекіту туралы" Қазақстан Республикасы Білім және ғылым министрінің 2015 жылғы 16 қаңтардағы № 14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Республикасының Әділет министрлігінде 2015 жылы 18 ақпанда № 10285 болып тіркелген, "Әділет" ақпараттық-құқықтық жүйесінде 2015 жылғы 3 наурызда ресми жарияланған) мынадай өзгерістер мен толықтырулар енгізілсін: </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Патронаттық тәрбие туралы </w:t>
      </w:r>
      <w:r>
        <w:rPr>
          <w:rFonts w:ascii="Times New Roman"/>
          <w:b w:val="false"/>
          <w:i w:val="false"/>
          <w:color w:val="000000"/>
          <w:sz w:val="28"/>
        </w:rPr>
        <w:t>ережеде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11-тармақтар</w:t>
      </w:r>
      <w:r>
        <w:rPr>
          <w:rFonts w:ascii="Times New Roman"/>
          <w:b w:val="false"/>
          <w:i w:val="false"/>
          <w:color w:val="000000"/>
          <w:sz w:val="28"/>
        </w:rPr>
        <w:t xml:space="preserve"> мынадай редакцияда жазылсын: </w:t>
      </w:r>
    </w:p>
    <w:p>
      <w:pPr>
        <w:spacing w:after="0"/>
        <w:ind w:left="0"/>
        <w:jc w:val="both"/>
      </w:pPr>
      <w:r>
        <w:rPr>
          <w:rFonts w:ascii="Times New Roman"/>
          <w:b w:val="false"/>
          <w:i w:val="false"/>
          <w:color w:val="000000"/>
          <w:sz w:val="28"/>
        </w:rPr>
        <w:t>
      "9. Мына тұлғаларды:</w:t>
      </w:r>
    </w:p>
    <w:bookmarkStart w:name="z5" w:id="3"/>
    <w:p>
      <w:pPr>
        <w:spacing w:after="0"/>
        <w:ind w:left="0"/>
        <w:jc w:val="both"/>
      </w:pPr>
      <w:r>
        <w:rPr>
          <w:rFonts w:ascii="Times New Roman"/>
          <w:b w:val="false"/>
          <w:i w:val="false"/>
          <w:color w:val="000000"/>
          <w:sz w:val="28"/>
        </w:rPr>
        <w:t>
      1) сот әрекетке қабiлетсiз немесе әрекетке қабiлеті шектеулi деп таныған адамдарды;</w:t>
      </w:r>
    </w:p>
    <w:bookmarkEnd w:id="3"/>
    <w:bookmarkStart w:name="z6" w:id="4"/>
    <w:p>
      <w:pPr>
        <w:spacing w:after="0"/>
        <w:ind w:left="0"/>
        <w:jc w:val="both"/>
      </w:pPr>
      <w:r>
        <w:rPr>
          <w:rFonts w:ascii="Times New Roman"/>
          <w:b w:val="false"/>
          <w:i w:val="false"/>
          <w:color w:val="000000"/>
          <w:sz w:val="28"/>
        </w:rPr>
        <w:t>
      2) сот ата-ана құқықтарынан айырған немесе ата-ана құқықтарын шектеген адамдарды;</w:t>
      </w:r>
    </w:p>
    <w:bookmarkEnd w:id="4"/>
    <w:bookmarkStart w:name="z7" w:id="5"/>
    <w:p>
      <w:pPr>
        <w:spacing w:after="0"/>
        <w:ind w:left="0"/>
        <w:jc w:val="both"/>
      </w:pPr>
      <w:r>
        <w:rPr>
          <w:rFonts w:ascii="Times New Roman"/>
          <w:b w:val="false"/>
          <w:i w:val="false"/>
          <w:color w:val="000000"/>
          <w:sz w:val="28"/>
        </w:rPr>
        <w:t>
      3) өзіне Қазақстан Республикасының заңында жүктелген мiндеттердi тиісінше орындамағаны үшiн қорғаншы (қамқоршы) мiндеттерін орындаудан шеттетiлгендердi;</w:t>
      </w:r>
    </w:p>
    <w:bookmarkEnd w:id="5"/>
    <w:bookmarkStart w:name="z8" w:id="6"/>
    <w:p>
      <w:pPr>
        <w:spacing w:after="0"/>
        <w:ind w:left="0"/>
        <w:jc w:val="both"/>
      </w:pPr>
      <w:r>
        <w:rPr>
          <w:rFonts w:ascii="Times New Roman"/>
          <w:b w:val="false"/>
          <w:i w:val="false"/>
          <w:color w:val="000000"/>
          <w:sz w:val="28"/>
        </w:rPr>
        <w:t xml:space="preserve">
      4) егер бала асырап алуды сот олардың кiнәсi бойынша жойса, бұрынғы асырап алушыларды; </w:t>
      </w:r>
    </w:p>
    <w:bookmarkEnd w:id="6"/>
    <w:bookmarkStart w:name="z9" w:id="7"/>
    <w:p>
      <w:pPr>
        <w:spacing w:after="0"/>
        <w:ind w:left="0"/>
        <w:jc w:val="both"/>
      </w:pPr>
      <w:r>
        <w:rPr>
          <w:rFonts w:ascii="Times New Roman"/>
          <w:b w:val="false"/>
          <w:i w:val="false"/>
          <w:color w:val="000000"/>
          <w:sz w:val="28"/>
        </w:rPr>
        <w:t xml:space="preserve">
      5) денсаулық жағдайы бойынша баланы қорғаншы немесе қамқоршы мiндеттерін орындай алмайтын адамдарды; </w:t>
      </w:r>
    </w:p>
    <w:bookmarkEnd w:id="7"/>
    <w:bookmarkStart w:name="z10" w:id="8"/>
    <w:p>
      <w:pPr>
        <w:spacing w:after="0"/>
        <w:ind w:left="0"/>
        <w:jc w:val="both"/>
      </w:pPr>
      <w:r>
        <w:rPr>
          <w:rFonts w:ascii="Times New Roman"/>
          <w:b w:val="false"/>
          <w:i w:val="false"/>
          <w:color w:val="000000"/>
          <w:sz w:val="28"/>
        </w:rPr>
        <w:t>
      6) тұрақты тұрғылықты жері жоқ адамдарды;</w:t>
      </w:r>
    </w:p>
    <w:bookmarkEnd w:id="8"/>
    <w:bookmarkStart w:name="z11" w:id="9"/>
    <w:p>
      <w:pPr>
        <w:spacing w:after="0"/>
        <w:ind w:left="0"/>
        <w:jc w:val="both"/>
      </w:pPr>
      <w:r>
        <w:rPr>
          <w:rFonts w:ascii="Times New Roman"/>
          <w:b w:val="false"/>
          <w:i w:val="false"/>
          <w:color w:val="000000"/>
          <w:sz w:val="28"/>
        </w:rPr>
        <w:t>
      7) қорғаншылықты (қамқоршылықты) белгілеу кезінде қасақана қылмыс жасағаны үшін жойылмаған немесе алынбаған соттылығы бар адамдарды, сондай-ақ осы тармақтың 12) тармақшасында көрсетілген адамдарды;</w:t>
      </w:r>
    </w:p>
    <w:bookmarkEnd w:id="9"/>
    <w:bookmarkStart w:name="z12" w:id="10"/>
    <w:p>
      <w:pPr>
        <w:spacing w:after="0"/>
        <w:ind w:left="0"/>
        <w:jc w:val="both"/>
      </w:pPr>
      <w:r>
        <w:rPr>
          <w:rFonts w:ascii="Times New Roman"/>
          <w:b w:val="false"/>
          <w:i w:val="false"/>
          <w:color w:val="000000"/>
          <w:sz w:val="28"/>
        </w:rPr>
        <w:t xml:space="preserve">
      8) азаматтығы жоқ адамдарды; </w:t>
      </w:r>
    </w:p>
    <w:bookmarkEnd w:id="10"/>
    <w:bookmarkStart w:name="z13" w:id="11"/>
    <w:p>
      <w:pPr>
        <w:spacing w:after="0"/>
        <w:ind w:left="0"/>
        <w:jc w:val="both"/>
      </w:pPr>
      <w:r>
        <w:rPr>
          <w:rFonts w:ascii="Times New Roman"/>
          <w:b w:val="false"/>
          <w:i w:val="false"/>
          <w:color w:val="000000"/>
          <w:sz w:val="28"/>
        </w:rPr>
        <w:t xml:space="preserve">
      9) анасының қайтыс болуына немесе оның ата-ана құқықтарынан айырылуына байланысты баланың кемінде үш жыл іс жүзінде тәрбиелену жағдайларын қоспағанда, тіркелген некеде тұрмаған (ерлі-зайыпты болмаған) еркек жынысты адамдарды; </w:t>
      </w:r>
    </w:p>
    <w:bookmarkEnd w:id="11"/>
    <w:bookmarkStart w:name="z14" w:id="12"/>
    <w:p>
      <w:pPr>
        <w:spacing w:after="0"/>
        <w:ind w:left="0"/>
        <w:jc w:val="both"/>
      </w:pPr>
      <w:r>
        <w:rPr>
          <w:rFonts w:ascii="Times New Roman"/>
          <w:b w:val="false"/>
          <w:i w:val="false"/>
          <w:color w:val="000000"/>
          <w:sz w:val="28"/>
        </w:rPr>
        <w:t>
      10) қорғаншылықты немесе қамқоршылықты белгілеу кезінде қамқорлыққа алынған баланы Қазақстан Республикасының заңнамасында белгіленген ең төмен күнкөріс деңгейімен қамтамасыз ететін табысы жоқ адамдарды;</w:t>
      </w:r>
    </w:p>
    <w:bookmarkEnd w:id="12"/>
    <w:bookmarkStart w:name="z15" w:id="13"/>
    <w:p>
      <w:pPr>
        <w:spacing w:after="0"/>
        <w:ind w:left="0"/>
        <w:jc w:val="both"/>
      </w:pPr>
      <w:r>
        <w:rPr>
          <w:rFonts w:ascii="Times New Roman"/>
          <w:b w:val="false"/>
          <w:i w:val="false"/>
          <w:color w:val="000000"/>
          <w:sz w:val="28"/>
        </w:rPr>
        <w:t xml:space="preserve">
      11) наркологиялық немесе психоневрологиялық диспансерлерде есепте тұратын адамдарды; </w:t>
      </w:r>
    </w:p>
    <w:bookmarkEnd w:id="13"/>
    <w:bookmarkStart w:name="z16" w:id="14"/>
    <w:p>
      <w:pPr>
        <w:spacing w:after="0"/>
        <w:ind w:left="0"/>
        <w:jc w:val="both"/>
      </w:pPr>
      <w:r>
        <w:rPr>
          <w:rFonts w:ascii="Times New Roman"/>
          <w:b w:val="false"/>
          <w:i w:val="false"/>
          <w:color w:val="000000"/>
          <w:sz w:val="28"/>
        </w:rPr>
        <w:t xml:space="preserve">
      12) адам өлтіру, денсаулыққа қасақана зиян келтіру, халық денсаулығына және адамгершілікке, жыныстық тиіспеушілікке қарсы қылмыстық құқық бұзушылықтары, экстремистік немесе террористік қылмыстары, адам саудасы қылмыстық құқық бұзушылығы үшін соттылығы бар немесе болған, қылмыстық қудалауға ұшырап отырған немесе ұшыраған адамдарды (Қазақстан Республикасы Қылмыстық-процестік кодексінің 35-бабы бірінші бөлігінің 1) және 2) тармақшалары негізінде өздеріне қатысты қылмыстық қудалау тоқтатылған адамдарды қоспағанда) қоспағанда, Қазақстан Республикасы Білім және ғылым министрінің 2009 жылғы 13 шілдедегі № 338 </w:t>
      </w:r>
      <w:r>
        <w:rPr>
          <w:rFonts w:ascii="Times New Roman"/>
          <w:b w:val="false"/>
          <w:i w:val="false"/>
          <w:color w:val="000000"/>
          <w:sz w:val="28"/>
        </w:rPr>
        <w:t>бұйрығымен</w:t>
      </w:r>
      <w:r>
        <w:rPr>
          <w:rFonts w:ascii="Times New Roman"/>
          <w:b w:val="false"/>
          <w:i w:val="false"/>
          <w:color w:val="000000"/>
          <w:sz w:val="28"/>
        </w:rPr>
        <w:t xml:space="preserve"> бекітілген (Қазақстан Республикасының Нормативтік құқықтық актілерді мемлекеттік тіркеу тізілімінде № 5750 болып тіркелген) педагог қызметкерлер мен оларға теңестірілген тұлғалардың лауазымдарының үлгілік біліктілік сипаттамаларында көзделген біліктілікке қойылатын талаптарға сәйкес келетін тек кәмелетке толған тұлғалар патронат тәрбиешілер болып табылады.</w:t>
      </w:r>
    </w:p>
    <w:bookmarkEnd w:id="14"/>
    <w:bookmarkStart w:name="z17" w:id="15"/>
    <w:p>
      <w:pPr>
        <w:spacing w:after="0"/>
        <w:ind w:left="0"/>
        <w:jc w:val="both"/>
      </w:pPr>
      <w:r>
        <w:rPr>
          <w:rFonts w:ascii="Times New Roman"/>
          <w:b w:val="false"/>
          <w:i w:val="false"/>
          <w:color w:val="000000"/>
          <w:sz w:val="28"/>
        </w:rPr>
        <w:t>
      10. Баланы (балаларды) патронаттық тәрбиеге алуға тілек білдірген адам органға мынадай құжаттарды:</w:t>
      </w:r>
    </w:p>
    <w:bookmarkEnd w:id="15"/>
    <w:bookmarkStart w:name="z18" w:id="16"/>
    <w:p>
      <w:pPr>
        <w:spacing w:after="0"/>
        <w:ind w:left="0"/>
        <w:jc w:val="both"/>
      </w:pPr>
      <w:r>
        <w:rPr>
          <w:rFonts w:ascii="Times New Roman"/>
          <w:b w:val="false"/>
          <w:i w:val="false"/>
          <w:color w:val="000000"/>
          <w:sz w:val="28"/>
        </w:rPr>
        <w:t xml:space="preserve">
      1) осы Ережеге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баланы патронаттық тәрбиелеуге беру туралы шартты жасасу мүмкіндігі (мүмкін еместігі) туралы қорытынды беру туралы өтінішті (бұдан әрі – өтініш); </w:t>
      </w:r>
    </w:p>
    <w:bookmarkEnd w:id="16"/>
    <w:bookmarkStart w:name="z19" w:id="17"/>
    <w:p>
      <w:pPr>
        <w:spacing w:after="0"/>
        <w:ind w:left="0"/>
        <w:jc w:val="both"/>
      </w:pPr>
      <w:r>
        <w:rPr>
          <w:rFonts w:ascii="Times New Roman"/>
          <w:b w:val="false"/>
          <w:i w:val="false"/>
          <w:color w:val="000000"/>
          <w:sz w:val="28"/>
        </w:rPr>
        <w:t>
      2) тұлғаны куәландыру құжатын (тұлғаны сәйкестендіру үшін);</w:t>
      </w:r>
    </w:p>
    <w:bookmarkEnd w:id="17"/>
    <w:bookmarkStart w:name="z20" w:id="18"/>
    <w:p>
      <w:pPr>
        <w:spacing w:after="0"/>
        <w:ind w:left="0"/>
        <w:jc w:val="both"/>
      </w:pPr>
      <w:r>
        <w:rPr>
          <w:rFonts w:ascii="Times New Roman"/>
          <w:b w:val="false"/>
          <w:i w:val="false"/>
          <w:color w:val="000000"/>
          <w:sz w:val="28"/>
        </w:rPr>
        <w:t>
      3) егер патронат тәрбиешi болуға тiлек бiлдiрген адам некеде тұратын болса, зайыбының (жұбайының) нотариалды куәландырылған келiсiмiн;</w:t>
      </w:r>
    </w:p>
    <w:bookmarkEnd w:id="18"/>
    <w:bookmarkStart w:name="z21" w:id="19"/>
    <w:p>
      <w:pPr>
        <w:spacing w:after="0"/>
        <w:ind w:left="0"/>
        <w:jc w:val="both"/>
      </w:pPr>
      <w:r>
        <w:rPr>
          <w:rFonts w:ascii="Times New Roman"/>
          <w:b w:val="false"/>
          <w:i w:val="false"/>
          <w:color w:val="000000"/>
          <w:sz w:val="28"/>
        </w:rPr>
        <w:t xml:space="preserve">
      4) Қазақстан Республикасы Денсаулық сақтау және әлеуметтік даму министрінің 2015 жылғы 28 тамыздағы № 692 бұйрығымен (Нормативтік құқықтық актілерді мемлекеттік тіркеу тізілімінде № 12127 болып тіркелген) бекітілген Адамның бала асырап алуы, оны қорғаншылыққа немесе қамқоршылыққа, патронатқа қабылдап алуына мүмкін болмайтын аурулардың </w:t>
      </w:r>
      <w:r>
        <w:rPr>
          <w:rFonts w:ascii="Times New Roman"/>
          <w:b w:val="false"/>
          <w:i w:val="false"/>
          <w:color w:val="000000"/>
          <w:sz w:val="28"/>
        </w:rPr>
        <w:t>тізбесіне</w:t>
      </w:r>
      <w:r>
        <w:rPr>
          <w:rFonts w:ascii="Times New Roman"/>
          <w:b w:val="false"/>
          <w:i w:val="false"/>
          <w:color w:val="000000"/>
          <w:sz w:val="28"/>
        </w:rPr>
        <w:t xml:space="preserve"> сәйкес ауруының жоқ екендігін растайтын патронат тәрбиешi болуға тілек білдірген адамның денсаулық жағдайы туралы анықтаманы, сондай-ақ Қазақстан Республикасы Денсаулық сақтау министрінің міндетін атқарушының 2010 жылғы 23 қарашадағы № 907 бұйрығымен (Нормативтік құқықтық актілерді мемлекеттік тіркеу тізілімінде № 6697 болып тіркелген) бекітілген бастапқы медициналық құжаттама нысандарына сәйкес наркологиялық және психиатриялық диспансерлерде тіркеуде тұрғандығы туралы мәліметтің жоқтығы туралы </w:t>
      </w:r>
      <w:r>
        <w:rPr>
          <w:rFonts w:ascii="Times New Roman"/>
          <w:b w:val="false"/>
          <w:i w:val="false"/>
          <w:color w:val="000000"/>
          <w:sz w:val="28"/>
        </w:rPr>
        <w:t>анықтаманы</w:t>
      </w:r>
      <w:r>
        <w:rPr>
          <w:rFonts w:ascii="Times New Roman"/>
          <w:b w:val="false"/>
          <w:i w:val="false"/>
          <w:color w:val="000000"/>
          <w:sz w:val="28"/>
        </w:rPr>
        <w:t>;</w:t>
      </w:r>
    </w:p>
    <w:bookmarkEnd w:id="19"/>
    <w:bookmarkStart w:name="z22" w:id="20"/>
    <w:p>
      <w:pPr>
        <w:spacing w:after="0"/>
        <w:ind w:left="0"/>
        <w:jc w:val="both"/>
      </w:pPr>
      <w:r>
        <w:rPr>
          <w:rFonts w:ascii="Times New Roman"/>
          <w:b w:val="false"/>
          <w:i w:val="false"/>
          <w:color w:val="000000"/>
          <w:sz w:val="28"/>
        </w:rPr>
        <w:t>
      5) білімі туралы дипломның көшірмесін;</w:t>
      </w:r>
    </w:p>
    <w:bookmarkEnd w:id="20"/>
    <w:bookmarkStart w:name="z23" w:id="21"/>
    <w:p>
      <w:pPr>
        <w:spacing w:after="0"/>
        <w:ind w:left="0"/>
        <w:jc w:val="both"/>
      </w:pPr>
      <w:r>
        <w:rPr>
          <w:rFonts w:ascii="Times New Roman"/>
          <w:b w:val="false"/>
          <w:i w:val="false"/>
          <w:color w:val="000000"/>
          <w:sz w:val="28"/>
        </w:rPr>
        <w:t xml:space="preserve">
      6) "Мемлекеттік көрсетілетін қызметтерінің стандарттарын бекіту туралы" Қазақстан Республикасы Бас Прокурорының 2015 жылғы 27 шілдедегі № 95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12055 болып тіркелген) сәйкес баланы (балаларды) патронаттық тәрбиеге алуға тілек білдірген адамның, сондай-ақ егер ол некеде тұрса, оның жұбайының соттылығының болуы не болмауы туралы мәліметтерді;</w:t>
      </w:r>
    </w:p>
    <w:bookmarkEnd w:id="21"/>
    <w:bookmarkStart w:name="z24" w:id="22"/>
    <w:p>
      <w:pPr>
        <w:spacing w:after="0"/>
        <w:ind w:left="0"/>
        <w:jc w:val="both"/>
      </w:pPr>
      <w:r>
        <w:rPr>
          <w:rFonts w:ascii="Times New Roman"/>
          <w:b w:val="false"/>
          <w:i w:val="false"/>
          <w:color w:val="000000"/>
          <w:sz w:val="28"/>
        </w:rPr>
        <w:t>
      7) егер некеде тұрса, некеге тұру туралы куәліктің көшірмесі;</w:t>
      </w:r>
    </w:p>
    <w:bookmarkEnd w:id="22"/>
    <w:bookmarkStart w:name="z25" w:id="23"/>
    <w:p>
      <w:pPr>
        <w:spacing w:after="0"/>
        <w:ind w:left="0"/>
        <w:jc w:val="both"/>
      </w:pPr>
      <w:r>
        <w:rPr>
          <w:rFonts w:ascii="Times New Roman"/>
          <w:b w:val="false"/>
          <w:i w:val="false"/>
          <w:color w:val="000000"/>
          <w:sz w:val="28"/>
        </w:rPr>
        <w:t xml:space="preserve">
      8) тұрғын үйге меншік құқығын немесе тұрғын үйді пайдалану құқығын растайтын құжаттардың көшірмесін ұсынады. </w:t>
      </w:r>
    </w:p>
    <w:bookmarkEnd w:id="23"/>
    <w:bookmarkStart w:name="z26" w:id="24"/>
    <w:p>
      <w:pPr>
        <w:spacing w:after="0"/>
        <w:ind w:left="0"/>
        <w:jc w:val="both"/>
      </w:pPr>
      <w:r>
        <w:rPr>
          <w:rFonts w:ascii="Times New Roman"/>
          <w:b w:val="false"/>
          <w:i w:val="false"/>
          <w:color w:val="000000"/>
          <w:sz w:val="28"/>
        </w:rPr>
        <w:t xml:space="preserve">
      11. Құжаттарды тексеру қорытындылары бойынша орган өтініш берілген күннен бастап күнтізбелік он күн ішінде баланы (балаларды) патронаттық тәрбиелеуге қабылдауға тілек білдерген тұлғалардың тұрғын үйін тексереді, нәтижелері бойынша осы Ережеге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тұрғын үй-тұрмыстық жағдайын тексеріп-қарау актісін жасайды және осы Ережеге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баланы патронаттық тәрбиелеуге беру туралы шартты жасау мүмкіндігі (мүмкін еместігі) туралы қорытынды (бұдан әрі – Қорытынды) шығарады.</w:t>
      </w:r>
    </w:p>
    <w:bookmarkEnd w:id="24"/>
    <w:bookmarkStart w:name="z27" w:id="25"/>
    <w:p>
      <w:pPr>
        <w:spacing w:after="0"/>
        <w:ind w:left="0"/>
        <w:jc w:val="both"/>
      </w:pPr>
      <w:r>
        <w:rPr>
          <w:rFonts w:ascii="Times New Roman"/>
          <w:b w:val="false"/>
          <w:i w:val="false"/>
          <w:color w:val="000000"/>
          <w:sz w:val="28"/>
        </w:rPr>
        <w:t>
      Қорытындыға қол қойылған күннен бастап күнтізбелік бес күн ішінде орган оның түпнұсқасын баланы (балаларды) патронаттық тәрбиелеуге алуға тілек білдірген тұлғаларға береді және оң қорытынды алған тұлғалар туралы мәліметтерді Кодекстің 118-3-бабына сәйкес Жетім балалардың, ата-аналарының қамқорлығынсыз қалған балалардың, сондай-ақ балаларды өз отбасына тәрбиелеуге қабылдауға тілек білдірген адамдардың республикалық деректер банкіне (бұдан әрі – Республикалық деректер банкі) енгізеді.</w:t>
      </w:r>
    </w:p>
    <w:bookmarkEnd w:id="25"/>
    <w:bookmarkStart w:name="z28" w:id="26"/>
    <w:p>
      <w:pPr>
        <w:spacing w:after="0"/>
        <w:ind w:left="0"/>
        <w:jc w:val="both"/>
      </w:pPr>
      <w:r>
        <w:rPr>
          <w:rFonts w:ascii="Times New Roman"/>
          <w:b w:val="false"/>
          <w:i w:val="false"/>
          <w:color w:val="000000"/>
          <w:sz w:val="28"/>
        </w:rPr>
        <w:t xml:space="preserve">
      Баланы патронаттық тәрбиелеуге қабылдауға тілек білдірген, оң қорытынды алған тұлғалар Қазақстан Республикасы Білім және ғылым министрінің 2016 жылғы 16 қарашадағы № 661 бұйрығымен (Нормативтік құқықтық актілерді мемлекеттік тіркеу тізілімінде № 14666 болып тіркелген) бекітілген Республикалық деректер банкін қалыптастыру және пайдалану </w:t>
      </w:r>
      <w:r>
        <w:rPr>
          <w:rFonts w:ascii="Times New Roman"/>
          <w:b w:val="false"/>
          <w:i w:val="false"/>
          <w:color w:val="000000"/>
          <w:sz w:val="28"/>
        </w:rPr>
        <w:t>қағидаларына</w:t>
      </w:r>
      <w:r>
        <w:rPr>
          <w:rFonts w:ascii="Times New Roman"/>
          <w:b w:val="false"/>
          <w:i w:val="false"/>
          <w:color w:val="000000"/>
          <w:sz w:val="28"/>
        </w:rPr>
        <w:t xml:space="preserve"> сәйкес балаларды Республикалық деректер банкінде іріктеуді жүзеге асырады.";</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"16. Баланы (балаларды) патронаттық тәрбиеге алуға тiлек бiлдiрген адам (патронат тәрбиешi) мен орган арасында баланы (балаларды) патронаттық тәрбиеге алуға тiлек бiлдiрген адамдардың тұрғылықты жері бойынша жасалатын шарт:</w:t>
      </w:r>
    </w:p>
    <w:bookmarkStart w:name="z30" w:id="27"/>
    <w:p>
      <w:pPr>
        <w:spacing w:after="0"/>
        <w:ind w:left="0"/>
        <w:jc w:val="both"/>
      </w:pPr>
      <w:r>
        <w:rPr>
          <w:rFonts w:ascii="Times New Roman"/>
          <w:b w:val="false"/>
          <w:i w:val="false"/>
          <w:color w:val="000000"/>
          <w:sz w:val="28"/>
        </w:rPr>
        <w:t>
      1) баланы (балаларды) күтіп-бағу, тәрбиелеу және оқыту жағдайларын;</w:t>
      </w:r>
    </w:p>
    <w:bookmarkEnd w:id="27"/>
    <w:bookmarkStart w:name="z31" w:id="28"/>
    <w:p>
      <w:pPr>
        <w:spacing w:after="0"/>
        <w:ind w:left="0"/>
        <w:jc w:val="both"/>
      </w:pPr>
      <w:r>
        <w:rPr>
          <w:rFonts w:ascii="Times New Roman"/>
          <w:b w:val="false"/>
          <w:i w:val="false"/>
          <w:color w:val="000000"/>
          <w:sz w:val="28"/>
        </w:rPr>
        <w:t>
      2) патронат тәрбиешiлердiң құқықтары мен мiндеттерiн;</w:t>
      </w:r>
    </w:p>
    <w:bookmarkEnd w:id="28"/>
    <w:bookmarkStart w:name="z32" w:id="29"/>
    <w:p>
      <w:pPr>
        <w:spacing w:after="0"/>
        <w:ind w:left="0"/>
        <w:jc w:val="both"/>
      </w:pPr>
      <w:r>
        <w:rPr>
          <w:rFonts w:ascii="Times New Roman"/>
          <w:b w:val="false"/>
          <w:i w:val="false"/>
          <w:color w:val="000000"/>
          <w:sz w:val="28"/>
        </w:rPr>
        <w:t>
      3) органның патронат тәрбиешiлерге қатысты мiндеттерiн;</w:t>
      </w:r>
    </w:p>
    <w:bookmarkEnd w:id="29"/>
    <w:bookmarkStart w:name="z33" w:id="30"/>
    <w:p>
      <w:pPr>
        <w:spacing w:after="0"/>
        <w:ind w:left="0"/>
        <w:jc w:val="both"/>
      </w:pPr>
      <w:r>
        <w:rPr>
          <w:rFonts w:ascii="Times New Roman"/>
          <w:b w:val="false"/>
          <w:i w:val="false"/>
          <w:color w:val="000000"/>
          <w:sz w:val="28"/>
        </w:rPr>
        <w:t>
      4) шартты тоқтатудың негiздерiн көздейді.</w:t>
      </w:r>
    </w:p>
    <w:bookmarkEnd w:id="30"/>
    <w:bookmarkStart w:name="z34" w:id="31"/>
    <w:p>
      <w:pPr>
        <w:spacing w:after="0"/>
        <w:ind w:left="0"/>
        <w:jc w:val="both"/>
      </w:pPr>
      <w:r>
        <w:rPr>
          <w:rFonts w:ascii="Times New Roman"/>
          <w:b w:val="false"/>
          <w:i w:val="false"/>
          <w:color w:val="000000"/>
          <w:sz w:val="28"/>
        </w:rPr>
        <w:t>
      Патронаттық тәрбиеге берілген әрбір балаға (балаларға) жеке (дербес) шарт жасалады.</w:t>
      </w:r>
    </w:p>
    <w:bookmarkEnd w:id="31"/>
    <w:p>
      <w:pPr>
        <w:spacing w:after="0"/>
        <w:ind w:left="0"/>
        <w:jc w:val="both"/>
      </w:pPr>
      <w:r>
        <w:rPr>
          <w:rFonts w:ascii="Times New Roman"/>
          <w:b w:val="false"/>
          <w:i w:val="false"/>
          <w:color w:val="000000"/>
          <w:sz w:val="28"/>
        </w:rPr>
        <w:t>
      Шарттың қолданылу мерзімі аяқталған жағдайда оны ұзартуға болады.";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26-тармақ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"26. Патронат тәрбиешілердің еңбегіне ақы төлеу шарттары "Азаматтық қызметшілерге, мемлекеттік бюджет қаражаты есебінен ұсталатын ұйымдардың қызметкерлеріне, қазыналық кәсіпорындардың қызметкерлеріне еңбекақы төлеу жүйесі туралы" Қазақстан Республикасы Үкiметiнiң 2015 жылғы 31 желтоқсандағы № 1193 </w:t>
      </w:r>
      <w:r>
        <w:rPr>
          <w:rFonts w:ascii="Times New Roman"/>
          <w:b w:val="false"/>
          <w:i w:val="false"/>
          <w:color w:val="000000"/>
          <w:sz w:val="28"/>
        </w:rPr>
        <w:t>қаулысына</w:t>
      </w:r>
      <w:r>
        <w:rPr>
          <w:rFonts w:ascii="Times New Roman"/>
          <w:b w:val="false"/>
          <w:i w:val="false"/>
          <w:color w:val="000000"/>
          <w:sz w:val="28"/>
        </w:rPr>
        <w:t xml:space="preserve"> сәйкес мемлекеттiк білім беру мекемелерi тәрбиешілерінің еңбегіне ақы төлеу шарттарына ұқсас анықталады.";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38-тармақ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"38. Патронат тәрбиеші қамқорлыққа алынушының денсаулық жағдайы және оны тәрбиелеу, сондай-ақ оның мүлкін басқару бойынша жұмыс туралы есептерді органға алты айда кемінде бір рет ұсынады.".</w:t>
      </w:r>
    </w:p>
    <w:bookmarkStart w:name="z37" w:id="32"/>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1, 2 және 3-қосымшалармен толықтырылсын.</w:t>
      </w:r>
    </w:p>
    <w:bookmarkEnd w:id="32"/>
    <w:bookmarkStart w:name="z38" w:id="33"/>
    <w:p>
      <w:pPr>
        <w:spacing w:after="0"/>
        <w:ind w:left="0"/>
        <w:jc w:val="both"/>
      </w:pPr>
      <w:r>
        <w:rPr>
          <w:rFonts w:ascii="Times New Roman"/>
          <w:b w:val="false"/>
          <w:i w:val="false"/>
          <w:color w:val="000000"/>
          <w:sz w:val="28"/>
        </w:rPr>
        <w:t>
      2. Қазақстан Республикасы Білім және ғылым министрлігі Балалардың құқықтарын қорғау комитеті (Н.Ә. Оршубеков) Қазақстан Республикасының заңнамасында белгіленген тәртіппен:</w:t>
      </w:r>
    </w:p>
    <w:bookmarkEnd w:id="33"/>
    <w:bookmarkStart w:name="z39" w:id="34"/>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4"/>
    <w:bookmarkStart w:name="z40" w:id="35"/>
    <w:p>
      <w:pPr>
        <w:spacing w:after="0"/>
        <w:ind w:left="0"/>
        <w:jc w:val="both"/>
      </w:pPr>
      <w:r>
        <w:rPr>
          <w:rFonts w:ascii="Times New Roman"/>
          <w:b w:val="false"/>
          <w:i w:val="false"/>
          <w:color w:val="000000"/>
          <w:sz w:val="28"/>
        </w:rPr>
        <w:t>
      2) осы бұйрық мемлекеттік тіркеуден өткен күннен бастап күнтізбелік он күн ішінде оның көшірмелерін қағаз және электронды түрде қазақ және орыс тілдерінде ресми жариялау және Қазақстан Республикасы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жіберуді;</w:t>
      </w:r>
    </w:p>
    <w:bookmarkEnd w:id="35"/>
    <w:bookmarkStart w:name="z41" w:id="36"/>
    <w:p>
      <w:pPr>
        <w:spacing w:after="0"/>
        <w:ind w:left="0"/>
        <w:jc w:val="both"/>
      </w:pPr>
      <w:r>
        <w:rPr>
          <w:rFonts w:ascii="Times New Roman"/>
          <w:b w:val="false"/>
          <w:i w:val="false"/>
          <w:color w:val="000000"/>
          <w:sz w:val="28"/>
        </w:rPr>
        <w:t>
      3) осы бұйрық мемлекеттік тіркеуден өткеннен кейін күнтізбелік он күн ішінде оның көшірмелерін мерзімді баспа басылымдарына ресми жариялауға жіберуді;</w:t>
      </w:r>
    </w:p>
    <w:bookmarkEnd w:id="36"/>
    <w:bookmarkStart w:name="z42" w:id="37"/>
    <w:p>
      <w:pPr>
        <w:spacing w:after="0"/>
        <w:ind w:left="0"/>
        <w:jc w:val="both"/>
      </w:pPr>
      <w:r>
        <w:rPr>
          <w:rFonts w:ascii="Times New Roman"/>
          <w:b w:val="false"/>
          <w:i w:val="false"/>
          <w:color w:val="000000"/>
          <w:sz w:val="28"/>
        </w:rPr>
        <w:t>
      4) осы бұйрық ресми жарияланғаннан кейін оны Қазақстан Республикасы Білім және ғылым министрлігінің интернет-ресурсында орналастыруды;</w:t>
      </w:r>
    </w:p>
    <w:bookmarkEnd w:id="37"/>
    <w:bookmarkStart w:name="z43" w:id="38"/>
    <w:p>
      <w:pPr>
        <w:spacing w:after="0"/>
        <w:ind w:left="0"/>
        <w:jc w:val="both"/>
      </w:pPr>
      <w:r>
        <w:rPr>
          <w:rFonts w:ascii="Times New Roman"/>
          <w:b w:val="false"/>
          <w:i w:val="false"/>
          <w:color w:val="000000"/>
          <w:sz w:val="28"/>
        </w:rPr>
        <w:t>
      5) осы бұйрық Қазақстан Республикасы Әділет министрлігінде мемлекеттік тіркеуден өткеннен кейін он жұмыс күні ішінде Қазақстан Республикасы Білім және ғылым министрлігінің Заң қызметі және халықаралық ынтымақтастық департаментіне осы тармақтың 1), 2), 3) және 4) тармақшаларында көзделген іс-шаралардың орындалуы туралы мәліметтерді ұсынуды қамтамасыз етсін.</w:t>
      </w:r>
    </w:p>
    <w:bookmarkEnd w:id="38"/>
    <w:bookmarkStart w:name="z44" w:id="39"/>
    <w:p>
      <w:pPr>
        <w:spacing w:after="0"/>
        <w:ind w:left="0"/>
        <w:jc w:val="both"/>
      </w:pPr>
      <w:r>
        <w:rPr>
          <w:rFonts w:ascii="Times New Roman"/>
          <w:b w:val="false"/>
          <w:i w:val="false"/>
          <w:color w:val="000000"/>
          <w:sz w:val="28"/>
        </w:rPr>
        <w:t>
      3. Осы бұйрықтың орындалуын бақылау Қазақстан Республикасының Білім және ғылым вице-министрі Б.А. Асыловаға жүктелсін.</w:t>
      </w:r>
    </w:p>
    <w:bookmarkEnd w:id="39"/>
    <w:bookmarkStart w:name="z45" w:id="40"/>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4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Білім және ғылым</w:t>
            </w:r>
            <w:r>
              <w:br/>
            </w:r>
            <w:r>
              <w:rPr>
                <w:rFonts w:ascii="Times New Roman"/>
                <w:b w:val="false"/>
                <w:i/>
                <w:color w:val="000000"/>
                <w:sz w:val="20"/>
              </w:rPr>
              <w:t>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Е. Сағадиев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Патронаттық тәрбие туралы</w:t>
            </w:r>
            <w:r>
              <w:br/>
            </w:r>
            <w:r>
              <w:rPr>
                <w:rFonts w:ascii="Times New Roman"/>
                <w:b w:val="false"/>
                <w:i w:val="false"/>
                <w:color w:val="000000"/>
                <w:sz w:val="20"/>
              </w:rPr>
              <w:t>ережеге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Астана және Алматы</w:t>
            </w:r>
            <w:r>
              <w:br/>
            </w:r>
            <w:r>
              <w:rPr>
                <w:rFonts w:ascii="Times New Roman"/>
                <w:b w:val="false"/>
                <w:i w:val="false"/>
                <w:color w:val="000000"/>
                <w:sz w:val="20"/>
              </w:rPr>
              <w:t xml:space="preserve">қалаларының, аудандардың </w:t>
            </w:r>
            <w:r>
              <w:br/>
            </w:r>
            <w:r>
              <w:rPr>
                <w:rFonts w:ascii="Times New Roman"/>
                <w:b w:val="false"/>
                <w:i w:val="false"/>
                <w:color w:val="000000"/>
                <w:sz w:val="20"/>
              </w:rPr>
              <w:t>және облыстық маңызы</w:t>
            </w:r>
            <w:r>
              <w:br/>
            </w:r>
            <w:r>
              <w:rPr>
                <w:rFonts w:ascii="Times New Roman"/>
                <w:b w:val="false"/>
                <w:i w:val="false"/>
                <w:color w:val="000000"/>
                <w:sz w:val="20"/>
              </w:rPr>
              <w:t xml:space="preserve">бар қалалардың жергілікті </w:t>
            </w:r>
            <w:r>
              <w:br/>
            </w:r>
            <w:r>
              <w:rPr>
                <w:rFonts w:ascii="Times New Roman"/>
                <w:b w:val="false"/>
                <w:i w:val="false"/>
                <w:color w:val="000000"/>
                <w:sz w:val="20"/>
              </w:rPr>
              <w:t>атқарушы органы</w:t>
            </w:r>
          </w:p>
        </w:tc>
      </w:tr>
    </w:tbl>
    <w:p>
      <w:pPr>
        <w:spacing w:after="0"/>
        <w:ind w:left="0"/>
        <w:jc w:val="both"/>
      </w:pPr>
      <w:r>
        <w:rPr>
          <w:rFonts w:ascii="Times New Roman"/>
          <w:b w:val="false"/>
          <w:i w:val="false"/>
          <w:color w:val="000000"/>
          <w:sz w:val="28"/>
        </w:rPr>
        <w:t xml:space="preserve">
      _____________________________________ </w:t>
      </w:r>
      <w:r>
        <w:br/>
      </w:r>
      <w:r>
        <w:rPr>
          <w:rFonts w:ascii="Times New Roman"/>
          <w:b w:val="false"/>
          <w:i w:val="false"/>
          <w:color w:val="000000"/>
          <w:sz w:val="28"/>
        </w:rPr>
        <w:t>мекенжайы бойынша тұратын, телефоны</w:t>
      </w:r>
      <w:r>
        <w:br/>
      </w:r>
      <w:r>
        <w:rPr>
          <w:rFonts w:ascii="Times New Roman"/>
          <w:b w:val="false"/>
          <w:i w:val="false"/>
          <w:color w:val="000000"/>
          <w:sz w:val="28"/>
        </w:rPr>
        <w:t xml:space="preserve"> _____________________________________</w:t>
      </w:r>
      <w:r>
        <w:br/>
      </w:r>
      <w:r>
        <w:rPr>
          <w:rFonts w:ascii="Times New Roman"/>
          <w:b w:val="false"/>
          <w:i w:val="false"/>
          <w:color w:val="000000"/>
          <w:sz w:val="28"/>
        </w:rPr>
        <w:t>азамат (ша) ___________________________</w:t>
      </w:r>
      <w:r>
        <w:br/>
      </w:r>
      <w:r>
        <w:rPr>
          <w:rFonts w:ascii="Times New Roman"/>
          <w:b w:val="false"/>
          <w:i w:val="false"/>
          <w:color w:val="000000"/>
          <w:sz w:val="28"/>
        </w:rPr>
        <w:t xml:space="preserve"> _____________________________________</w:t>
      </w:r>
      <w:r>
        <w:br/>
      </w:r>
      <w:r>
        <w:rPr>
          <w:rFonts w:ascii="Times New Roman"/>
          <w:b w:val="false"/>
          <w:i w:val="false"/>
          <w:color w:val="000000"/>
          <w:sz w:val="28"/>
        </w:rPr>
        <w:t xml:space="preserve">(өтініш берушінің Т.А.Ә. (бар болғанда) </w:t>
      </w:r>
      <w:r>
        <w:br/>
      </w:r>
      <w:r>
        <w:rPr>
          <w:rFonts w:ascii="Times New Roman"/>
          <w:b w:val="false"/>
          <w:i w:val="false"/>
          <w:color w:val="000000"/>
          <w:sz w:val="28"/>
        </w:rPr>
        <w:t xml:space="preserve"> және жеке сәйкестендіру нөмірі)</w:t>
      </w:r>
      <w:r>
        <w:br/>
      </w:r>
      <w:r>
        <w:rPr>
          <w:rFonts w:ascii="Times New Roman"/>
          <w:b w:val="false"/>
          <w:i w:val="false"/>
          <w:color w:val="000000"/>
          <w:sz w:val="28"/>
        </w:rPr>
        <w:t>__________________________________</w:t>
      </w:r>
      <w:r>
        <w:br/>
      </w:r>
      <w:r>
        <w:rPr>
          <w:rFonts w:ascii="Times New Roman"/>
          <w:b w:val="false"/>
          <w:i w:val="false"/>
          <w:color w:val="000000"/>
          <w:sz w:val="28"/>
        </w:rPr>
        <w:t>__________________________________</w:t>
      </w:r>
    </w:p>
    <w:bookmarkStart w:name="z47" w:id="41"/>
    <w:p>
      <w:pPr>
        <w:spacing w:after="0"/>
        <w:ind w:left="0"/>
        <w:jc w:val="left"/>
      </w:pPr>
      <w:r>
        <w:rPr>
          <w:rFonts w:ascii="Times New Roman"/>
          <w:b/>
          <w:i w:val="false"/>
          <w:color w:val="000000"/>
        </w:rPr>
        <w:t xml:space="preserve"> Баланы патронаттық тәрбиелеуге беру туралы шартты жасасу мүмкіндігі (мүмкін еместігі) туралы қорытынды беру туралы өтініш</w:t>
      </w:r>
    </w:p>
    <w:bookmarkEnd w:id="41"/>
    <w:p>
      <w:pPr>
        <w:spacing w:after="0"/>
        <w:ind w:left="0"/>
        <w:jc w:val="both"/>
      </w:pPr>
      <w:r>
        <w:rPr>
          <w:rFonts w:ascii="Times New Roman"/>
          <w:b w:val="false"/>
          <w:i w:val="false"/>
          <w:color w:val="000000"/>
          <w:sz w:val="28"/>
        </w:rPr>
        <w:t>
      Мен, 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(Т.А.Ә. (бар болғанда), маған баланы (балаларды) патронаттық тәрбиелеуге беру </w:t>
      </w:r>
    </w:p>
    <w:p>
      <w:pPr>
        <w:spacing w:after="0"/>
        <w:ind w:left="0"/>
        <w:jc w:val="both"/>
      </w:pPr>
      <w:r>
        <w:rPr>
          <w:rFonts w:ascii="Times New Roman"/>
          <w:b w:val="false"/>
          <w:i w:val="false"/>
          <w:color w:val="000000"/>
          <w:sz w:val="28"/>
        </w:rPr>
        <w:t xml:space="preserve">
      туралы шартты жасау мүмкіндігі (мүмкін еместігі) туралы қорытынды шығаруды сұраймын. </w:t>
      </w:r>
    </w:p>
    <w:p>
      <w:pPr>
        <w:spacing w:after="0"/>
        <w:ind w:left="0"/>
        <w:jc w:val="both"/>
      </w:pPr>
      <w:r>
        <w:rPr>
          <w:rFonts w:ascii="Times New Roman"/>
          <w:b w:val="false"/>
          <w:i w:val="false"/>
          <w:color w:val="000000"/>
          <w:sz w:val="28"/>
        </w:rPr>
        <w:t xml:space="preserve">
       Тұрғын үй-тұрмыстық жағдайымды тексеріп-қарауға қарсы емеспін. </w:t>
      </w:r>
    </w:p>
    <w:p>
      <w:pPr>
        <w:spacing w:after="0"/>
        <w:ind w:left="0"/>
        <w:jc w:val="both"/>
      </w:pPr>
      <w:r>
        <w:rPr>
          <w:rFonts w:ascii="Times New Roman"/>
          <w:b w:val="false"/>
          <w:i w:val="false"/>
          <w:color w:val="000000"/>
          <w:sz w:val="28"/>
        </w:rPr>
        <w:t xml:space="preserve">
      Ақпараттық жүйелердегі заңмен қорғалатын құпияларды қамтитын мәліметтерді </w:t>
      </w:r>
    </w:p>
    <w:p>
      <w:pPr>
        <w:spacing w:after="0"/>
        <w:ind w:left="0"/>
        <w:jc w:val="both"/>
      </w:pPr>
      <w:r>
        <w:rPr>
          <w:rFonts w:ascii="Times New Roman"/>
          <w:b w:val="false"/>
          <w:i w:val="false"/>
          <w:color w:val="000000"/>
          <w:sz w:val="28"/>
        </w:rPr>
        <w:t>
      пайдалануға келісімімді беремін.</w:t>
      </w:r>
    </w:p>
    <w:p>
      <w:pPr>
        <w:spacing w:after="0"/>
        <w:ind w:left="0"/>
        <w:jc w:val="both"/>
      </w:pPr>
      <w:r>
        <w:rPr>
          <w:rFonts w:ascii="Times New Roman"/>
          <w:b w:val="false"/>
          <w:i w:val="false"/>
          <w:color w:val="000000"/>
          <w:sz w:val="28"/>
        </w:rPr>
        <w:t>
      20__жылғы "___" ____________ тұлғалардың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Патронаттық тәрбие туралы</w:t>
            </w:r>
            <w:r>
              <w:br/>
            </w:r>
            <w:r>
              <w:rPr>
                <w:rFonts w:ascii="Times New Roman"/>
                <w:b w:val="false"/>
                <w:i w:val="false"/>
                <w:color w:val="000000"/>
                <w:sz w:val="20"/>
              </w:rPr>
              <w:t xml:space="preserve"> ережеге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 xml:space="preserve"> Астана және Алматы</w:t>
            </w:r>
            <w:r>
              <w:br/>
            </w:r>
            <w:r>
              <w:rPr>
                <w:rFonts w:ascii="Times New Roman"/>
                <w:b w:val="false"/>
                <w:i w:val="false"/>
                <w:color w:val="000000"/>
                <w:sz w:val="20"/>
              </w:rPr>
              <w:t xml:space="preserve">қалаларының, аудандардың </w:t>
            </w:r>
            <w:r>
              <w:br/>
            </w:r>
            <w:r>
              <w:rPr>
                <w:rFonts w:ascii="Times New Roman"/>
                <w:b w:val="false"/>
                <w:i w:val="false"/>
                <w:color w:val="000000"/>
                <w:sz w:val="20"/>
              </w:rPr>
              <w:t xml:space="preserve">және облыстық маңызы бар </w:t>
            </w:r>
            <w:r>
              <w:br/>
            </w:r>
            <w:r>
              <w:rPr>
                <w:rFonts w:ascii="Times New Roman"/>
                <w:b w:val="false"/>
                <w:i w:val="false"/>
                <w:color w:val="000000"/>
                <w:sz w:val="20"/>
              </w:rPr>
              <w:t xml:space="preserve">қалалардың жергілікті атқарушы </w:t>
            </w:r>
            <w:r>
              <w:br/>
            </w:r>
            <w:r>
              <w:rPr>
                <w:rFonts w:ascii="Times New Roman"/>
                <w:b w:val="false"/>
                <w:i w:val="false"/>
                <w:color w:val="000000"/>
                <w:sz w:val="20"/>
              </w:rPr>
              <w:t>органының басшысы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 xml:space="preserve"> (Т.А.Ә. (бар болғанда)</w:t>
            </w:r>
            <w:r>
              <w:br/>
            </w:r>
            <w:r>
              <w:rPr>
                <w:rFonts w:ascii="Times New Roman"/>
                <w:b w:val="false"/>
                <w:i w:val="false"/>
                <w:color w:val="000000"/>
                <w:sz w:val="20"/>
              </w:rPr>
              <w:t>____________________________</w:t>
            </w:r>
            <w:r>
              <w:br/>
            </w:r>
            <w:r>
              <w:rPr>
                <w:rFonts w:ascii="Times New Roman"/>
                <w:b w:val="false"/>
                <w:i w:val="false"/>
                <w:color w:val="000000"/>
                <w:sz w:val="20"/>
              </w:rPr>
              <w:t xml:space="preserve"> 20___ жылғы "__" </w:t>
            </w:r>
            <w:r>
              <w:br/>
            </w:r>
            <w:r>
              <w:rPr>
                <w:rFonts w:ascii="Times New Roman"/>
                <w:b w:val="false"/>
                <w:i w:val="false"/>
                <w:color w:val="000000"/>
                <w:sz w:val="20"/>
              </w:rPr>
              <w:t>___________________________</w:t>
            </w:r>
            <w:r>
              <w:br/>
            </w:r>
            <w:r>
              <w:rPr>
                <w:rFonts w:ascii="Times New Roman"/>
                <w:b w:val="false"/>
                <w:i w:val="false"/>
                <w:color w:val="000000"/>
                <w:sz w:val="20"/>
              </w:rPr>
              <w:t xml:space="preserve"> күні, қолы, мөрдің орны</w:t>
            </w:r>
          </w:p>
        </w:tc>
      </w:tr>
    </w:tbl>
    <w:bookmarkStart w:name="z49" w:id="42"/>
    <w:p>
      <w:pPr>
        <w:spacing w:after="0"/>
        <w:ind w:left="0"/>
        <w:jc w:val="left"/>
      </w:pPr>
      <w:r>
        <w:rPr>
          <w:rFonts w:ascii="Times New Roman"/>
          <w:b/>
          <w:i w:val="false"/>
          <w:color w:val="000000"/>
        </w:rPr>
        <w:t xml:space="preserve"> Баланы (балаларды) патронаттық тәрбиелеуге қабылдауға ниет білдірген тұлғалардың тұрғын үй-тұрмыстық жағдайын тексеріп-қарау актісі</w:t>
      </w:r>
    </w:p>
    <w:bookmarkEnd w:id="42"/>
    <w:p>
      <w:pPr>
        <w:spacing w:after="0"/>
        <w:ind w:left="0"/>
        <w:jc w:val="both"/>
      </w:pPr>
      <w:r>
        <w:rPr>
          <w:rFonts w:ascii="Times New Roman"/>
          <w:b w:val="false"/>
          <w:i w:val="false"/>
          <w:color w:val="000000"/>
          <w:sz w:val="28"/>
        </w:rPr>
        <w:t>
      Тексеріп-қарау жүргізілген күн _____________________________________________</w:t>
      </w:r>
    </w:p>
    <w:p>
      <w:pPr>
        <w:spacing w:after="0"/>
        <w:ind w:left="0"/>
        <w:jc w:val="both"/>
      </w:pPr>
      <w:r>
        <w:rPr>
          <w:rFonts w:ascii="Times New Roman"/>
          <w:b w:val="false"/>
          <w:i w:val="false"/>
          <w:color w:val="000000"/>
          <w:sz w:val="28"/>
        </w:rPr>
        <w:t>
      Тексеріп-қарауды жүргізген ________________________________________________</w:t>
      </w:r>
    </w:p>
    <w:p>
      <w:pPr>
        <w:spacing w:after="0"/>
        <w:ind w:left="0"/>
        <w:jc w:val="both"/>
      </w:pPr>
      <w:r>
        <w:rPr>
          <w:rFonts w:ascii="Times New Roman"/>
          <w:b w:val="false"/>
          <w:i w:val="false"/>
          <w:color w:val="000000"/>
          <w:sz w:val="28"/>
        </w:rPr>
        <w:t xml:space="preserve">
                        (тексеріп-қарауды жүргізген адамдардың тегі, аты, әкесінің аты </w:t>
      </w:r>
    </w:p>
    <w:p>
      <w:pPr>
        <w:spacing w:after="0"/>
        <w:ind w:left="0"/>
        <w:jc w:val="both"/>
      </w:pPr>
      <w:r>
        <w:rPr>
          <w:rFonts w:ascii="Times New Roman"/>
          <w:b w:val="false"/>
          <w:i w:val="false"/>
          <w:color w:val="000000"/>
          <w:sz w:val="28"/>
        </w:rPr>
        <w:t>
                                    (бар болған жағдайда), лауазымы, жұмыс орны) 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w:t>
      </w:r>
    </w:p>
    <w:p>
      <w:pPr>
        <w:spacing w:after="0"/>
        <w:ind w:left="0"/>
        <w:jc w:val="both"/>
      </w:pPr>
      <w:r>
        <w:rPr>
          <w:rFonts w:ascii="Times New Roman"/>
          <w:b w:val="false"/>
          <w:i w:val="false"/>
          <w:color w:val="000000"/>
          <w:sz w:val="28"/>
        </w:rPr>
        <w:t xml:space="preserve">
      Қорғаншылық немесе қамқоршылық жөніндегі функцияларды жүзеге асыратын </w:t>
      </w:r>
    </w:p>
    <w:p>
      <w:pPr>
        <w:spacing w:after="0"/>
        <w:ind w:left="0"/>
        <w:jc w:val="both"/>
      </w:pPr>
      <w:r>
        <w:rPr>
          <w:rFonts w:ascii="Times New Roman"/>
          <w:b w:val="false"/>
          <w:i w:val="false"/>
          <w:color w:val="000000"/>
          <w:sz w:val="28"/>
        </w:rPr>
        <w:t>
      органның мекенжайы және телефоны: ___________________________________________</w:t>
      </w:r>
    </w:p>
    <w:p>
      <w:pPr>
        <w:spacing w:after="0"/>
        <w:ind w:left="0"/>
        <w:jc w:val="both"/>
      </w:pPr>
      <w:r>
        <w:rPr>
          <w:rFonts w:ascii="Times New Roman"/>
          <w:b w:val="false"/>
          <w:i w:val="false"/>
          <w:color w:val="000000"/>
          <w:sz w:val="28"/>
        </w:rPr>
        <w:t>
      1. ____________________________________________________________________</w:t>
      </w:r>
    </w:p>
    <w:p>
      <w:pPr>
        <w:spacing w:after="0"/>
        <w:ind w:left="0"/>
        <w:jc w:val="both"/>
      </w:pPr>
      <w:r>
        <w:rPr>
          <w:rFonts w:ascii="Times New Roman"/>
          <w:b w:val="false"/>
          <w:i w:val="false"/>
          <w:color w:val="000000"/>
          <w:sz w:val="28"/>
        </w:rPr>
        <w:t>
      (Т.А.Ә. (бар болған жағдайда), туған жылы) тұрғын үй-тұрмыстық</w:t>
      </w:r>
    </w:p>
    <w:p>
      <w:pPr>
        <w:spacing w:after="0"/>
        <w:ind w:left="0"/>
        <w:jc w:val="both"/>
      </w:pPr>
      <w:r>
        <w:rPr>
          <w:rFonts w:ascii="Times New Roman"/>
          <w:b w:val="false"/>
          <w:i w:val="false"/>
          <w:color w:val="000000"/>
          <w:sz w:val="28"/>
        </w:rPr>
        <w:t>
      жағдайлары тексерілді.</w:t>
      </w:r>
    </w:p>
    <w:p>
      <w:pPr>
        <w:spacing w:after="0"/>
        <w:ind w:left="0"/>
        <w:jc w:val="both"/>
      </w:pPr>
      <w:r>
        <w:rPr>
          <w:rFonts w:ascii="Times New Roman"/>
          <w:b w:val="false"/>
          <w:i w:val="false"/>
          <w:color w:val="000000"/>
          <w:sz w:val="28"/>
        </w:rPr>
        <w:t>
      Жеке басын куәландыратын құжат ________________________________________</w:t>
      </w:r>
    </w:p>
    <w:p>
      <w:pPr>
        <w:spacing w:after="0"/>
        <w:ind w:left="0"/>
        <w:jc w:val="both"/>
      </w:pPr>
      <w:r>
        <w:rPr>
          <w:rFonts w:ascii="Times New Roman"/>
          <w:b w:val="false"/>
          <w:i w:val="false"/>
          <w:color w:val="000000"/>
          <w:sz w:val="28"/>
        </w:rPr>
        <w:t>
      Тұрғылықты жері (тіркеу орны бойынша) __________________________________</w:t>
      </w:r>
    </w:p>
    <w:p>
      <w:pPr>
        <w:spacing w:after="0"/>
        <w:ind w:left="0"/>
        <w:jc w:val="both"/>
      </w:pPr>
      <w:r>
        <w:rPr>
          <w:rFonts w:ascii="Times New Roman"/>
          <w:b w:val="false"/>
          <w:i w:val="false"/>
          <w:color w:val="000000"/>
          <w:sz w:val="28"/>
        </w:rPr>
        <w:t>
      Нақты тұрғылықты жері _________________________________________________</w:t>
      </w:r>
    </w:p>
    <w:p>
      <w:pPr>
        <w:spacing w:after="0"/>
        <w:ind w:left="0"/>
        <w:jc w:val="both"/>
      </w:pPr>
      <w:r>
        <w:rPr>
          <w:rFonts w:ascii="Times New Roman"/>
          <w:b w:val="false"/>
          <w:i w:val="false"/>
          <w:color w:val="000000"/>
          <w:sz w:val="28"/>
        </w:rPr>
        <w:t>
      Білімі _________________________________________________________________</w:t>
      </w:r>
    </w:p>
    <w:p>
      <w:pPr>
        <w:spacing w:after="0"/>
        <w:ind w:left="0"/>
        <w:jc w:val="both"/>
      </w:pPr>
      <w:r>
        <w:rPr>
          <w:rFonts w:ascii="Times New Roman"/>
          <w:b w:val="false"/>
          <w:i w:val="false"/>
          <w:color w:val="000000"/>
          <w:sz w:val="28"/>
        </w:rPr>
        <w:t>
      Жұмыс орны ___________________________________________________________</w:t>
      </w:r>
    </w:p>
    <w:p>
      <w:pPr>
        <w:spacing w:after="0"/>
        <w:ind w:left="0"/>
        <w:jc w:val="both"/>
      </w:pPr>
      <w:r>
        <w:rPr>
          <w:rFonts w:ascii="Times New Roman"/>
          <w:b w:val="false"/>
          <w:i w:val="false"/>
          <w:color w:val="000000"/>
          <w:sz w:val="28"/>
        </w:rPr>
        <w:t>
      Жеке басын куәландыратын құжат ________________________________________</w:t>
      </w:r>
    </w:p>
    <w:p>
      <w:pPr>
        <w:spacing w:after="0"/>
        <w:ind w:left="0"/>
        <w:jc w:val="both"/>
      </w:pPr>
      <w:r>
        <w:rPr>
          <w:rFonts w:ascii="Times New Roman"/>
          <w:b w:val="false"/>
          <w:i w:val="false"/>
          <w:color w:val="000000"/>
          <w:sz w:val="28"/>
        </w:rPr>
        <w:t>
      Тұрғылықты жері (тіркеу орны бойынша) __________________________________</w:t>
      </w:r>
    </w:p>
    <w:p>
      <w:pPr>
        <w:spacing w:after="0"/>
        <w:ind w:left="0"/>
        <w:jc w:val="both"/>
      </w:pPr>
      <w:r>
        <w:rPr>
          <w:rFonts w:ascii="Times New Roman"/>
          <w:b w:val="false"/>
          <w:i w:val="false"/>
          <w:color w:val="000000"/>
          <w:sz w:val="28"/>
        </w:rPr>
        <w:t>
      Нақты тұрғылықты жері _________________________________________________</w:t>
      </w:r>
    </w:p>
    <w:p>
      <w:pPr>
        <w:spacing w:after="0"/>
        <w:ind w:left="0"/>
        <w:jc w:val="both"/>
      </w:pPr>
      <w:r>
        <w:rPr>
          <w:rFonts w:ascii="Times New Roman"/>
          <w:b w:val="false"/>
          <w:i w:val="false"/>
          <w:color w:val="000000"/>
          <w:sz w:val="28"/>
        </w:rPr>
        <w:t>
      Білімі _________________________________________________________________</w:t>
      </w:r>
    </w:p>
    <w:p>
      <w:pPr>
        <w:spacing w:after="0"/>
        <w:ind w:left="0"/>
        <w:jc w:val="both"/>
      </w:pPr>
      <w:r>
        <w:rPr>
          <w:rFonts w:ascii="Times New Roman"/>
          <w:b w:val="false"/>
          <w:i w:val="false"/>
          <w:color w:val="000000"/>
          <w:sz w:val="28"/>
        </w:rPr>
        <w:t>
      Жұмыс орны _____________________________________________________________</w:t>
      </w:r>
    </w:p>
    <w:p>
      <w:pPr>
        <w:spacing w:after="0"/>
        <w:ind w:left="0"/>
        <w:jc w:val="both"/>
      </w:pPr>
      <w:r>
        <w:rPr>
          <w:rFonts w:ascii="Times New Roman"/>
          <w:b w:val="false"/>
          <w:i w:val="false"/>
          <w:color w:val="000000"/>
          <w:sz w:val="28"/>
        </w:rPr>
        <w:t>
      2. Тұрғын үй-тұрмыстық жағдайларының жалпы сипаттамасы</w:t>
      </w:r>
    </w:p>
    <w:p>
      <w:pPr>
        <w:spacing w:after="0"/>
        <w:ind w:left="0"/>
        <w:jc w:val="both"/>
      </w:pPr>
      <w:r>
        <w:rPr>
          <w:rFonts w:ascii="Times New Roman"/>
          <w:b w:val="false"/>
          <w:i w:val="false"/>
          <w:color w:val="000000"/>
          <w:sz w:val="28"/>
        </w:rPr>
        <w:t>
      Тұрғын үйді пайдалану құқығын растайтын құжат</w:t>
      </w:r>
    </w:p>
    <w:p>
      <w:pPr>
        <w:spacing w:after="0"/>
        <w:ind w:left="0"/>
        <w:jc w:val="both"/>
      </w:pPr>
      <w:r>
        <w:rPr>
          <w:rFonts w:ascii="Times New Roman"/>
          <w:b w:val="false"/>
          <w:i w:val="false"/>
          <w:color w:val="000000"/>
          <w:sz w:val="28"/>
        </w:rPr>
        <w:t>
      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w:t>
      </w:r>
    </w:p>
    <w:p>
      <w:pPr>
        <w:spacing w:after="0"/>
        <w:ind w:left="0"/>
        <w:jc w:val="both"/>
      </w:pPr>
      <w:r>
        <w:rPr>
          <w:rFonts w:ascii="Times New Roman"/>
          <w:b w:val="false"/>
          <w:i w:val="false"/>
          <w:color w:val="000000"/>
          <w:sz w:val="28"/>
        </w:rPr>
        <w:t>
      Тұрғын үйдің меншік иесінің Т.А.Ә. (бар болған жағдайда),</w:t>
      </w:r>
    </w:p>
    <w:p>
      <w:pPr>
        <w:spacing w:after="0"/>
        <w:ind w:left="0"/>
        <w:jc w:val="both"/>
      </w:pPr>
      <w:r>
        <w:rPr>
          <w:rFonts w:ascii="Times New Roman"/>
          <w:b w:val="false"/>
          <w:i w:val="false"/>
          <w:color w:val="000000"/>
          <w:sz w:val="28"/>
        </w:rPr>
        <w:t>
      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w:t>
      </w:r>
    </w:p>
    <w:p>
      <w:pPr>
        <w:spacing w:after="0"/>
        <w:ind w:left="0"/>
        <w:jc w:val="both"/>
      </w:pPr>
      <w:r>
        <w:rPr>
          <w:rFonts w:ascii="Times New Roman"/>
          <w:b w:val="false"/>
          <w:i w:val="false"/>
          <w:color w:val="000000"/>
          <w:sz w:val="28"/>
        </w:rPr>
        <w:t>
      Жалпы көлемі __________ (ш.м.) тұрғын көлемі __________________________ (ш.м.)</w:t>
      </w:r>
    </w:p>
    <w:p>
      <w:pPr>
        <w:spacing w:after="0"/>
        <w:ind w:left="0"/>
        <w:jc w:val="both"/>
      </w:pPr>
      <w:r>
        <w:rPr>
          <w:rFonts w:ascii="Times New Roman"/>
          <w:b w:val="false"/>
          <w:i w:val="false"/>
          <w:color w:val="000000"/>
          <w:sz w:val="28"/>
        </w:rPr>
        <w:t>
      Тұрғын бөлмелердің саны ______, тіркеуде тұрғандар __________________________</w:t>
      </w:r>
    </w:p>
    <w:p>
      <w:pPr>
        <w:spacing w:after="0"/>
        <w:ind w:left="0"/>
        <w:jc w:val="both"/>
      </w:pPr>
      <w:r>
        <w:rPr>
          <w:rFonts w:ascii="Times New Roman"/>
          <w:b w:val="false"/>
          <w:i w:val="false"/>
          <w:color w:val="000000"/>
          <w:sz w:val="28"/>
        </w:rPr>
        <w:t>
       (тұрақты, уақытша)</w:t>
      </w:r>
    </w:p>
    <w:p>
      <w:pPr>
        <w:spacing w:after="0"/>
        <w:ind w:left="0"/>
        <w:jc w:val="both"/>
      </w:pPr>
      <w:r>
        <w:rPr>
          <w:rFonts w:ascii="Times New Roman"/>
          <w:b w:val="false"/>
          <w:i w:val="false"/>
          <w:color w:val="000000"/>
          <w:sz w:val="28"/>
        </w:rPr>
        <w:t>
      Тұрғын үйдің жайлылығы ___________________________________________________</w:t>
      </w:r>
    </w:p>
    <w:p>
      <w:pPr>
        <w:spacing w:after="0"/>
        <w:ind w:left="0"/>
        <w:jc w:val="both"/>
      </w:pPr>
      <w:r>
        <w:rPr>
          <w:rFonts w:ascii="Times New Roman"/>
          <w:b w:val="false"/>
          <w:i w:val="false"/>
          <w:color w:val="000000"/>
          <w:sz w:val="28"/>
        </w:rPr>
        <w:t>
      (абаттандырылған, абаттандырылмаған, ішінара жайлы)</w:t>
      </w:r>
    </w:p>
    <w:p>
      <w:pPr>
        <w:spacing w:after="0"/>
        <w:ind w:left="0"/>
        <w:jc w:val="both"/>
      </w:pPr>
      <w:r>
        <w:rPr>
          <w:rFonts w:ascii="Times New Roman"/>
          <w:b w:val="false"/>
          <w:i w:val="false"/>
          <w:color w:val="000000"/>
          <w:sz w:val="28"/>
        </w:rPr>
        <w:t>
      Санитариялық-гигиеналық жай-күйі</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(жақсы, қанағаттанарлық, қанағаттанарлықсыз)</w:t>
      </w:r>
    </w:p>
    <w:p>
      <w:pPr>
        <w:spacing w:after="0"/>
        <w:ind w:left="0"/>
        <w:jc w:val="both"/>
      </w:pPr>
      <w:r>
        <w:rPr>
          <w:rFonts w:ascii="Times New Roman"/>
          <w:b w:val="false"/>
          <w:i w:val="false"/>
          <w:color w:val="000000"/>
          <w:sz w:val="28"/>
        </w:rPr>
        <w:t xml:space="preserve">
      Тұрғын үй туралы қосымша мәліметтер (балаға арналған жеке жатын орны,сабақ </w:t>
      </w:r>
    </w:p>
    <w:p>
      <w:pPr>
        <w:spacing w:after="0"/>
        <w:ind w:left="0"/>
        <w:jc w:val="both"/>
      </w:pPr>
      <w:r>
        <w:rPr>
          <w:rFonts w:ascii="Times New Roman"/>
          <w:b w:val="false"/>
          <w:i w:val="false"/>
          <w:color w:val="000000"/>
          <w:sz w:val="28"/>
        </w:rPr>
        <w:t xml:space="preserve">
      дайындауға, демалуға арналған орынның, жиһаздардың және т.б.бар болуы)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3. Отбасының бірге тұратын басқа мүшелері: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57"/>
        <w:gridCol w:w="1199"/>
        <w:gridCol w:w="3507"/>
        <w:gridCol w:w="1199"/>
        <w:gridCol w:w="738"/>
      </w:tblGrid>
      <w:tr>
        <w:trPr>
          <w:trHeight w:val="30" w:hRule="atLeast"/>
        </w:trPr>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болған жағдайда)</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3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 қызметі немесе оқу орны</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Туыстық қатынастары</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bl>
    <w:p>
      <w:pPr>
        <w:spacing w:after="0"/>
        <w:ind w:left="0"/>
        <w:jc w:val="both"/>
      </w:pPr>
      <w:r>
        <w:rPr>
          <w:rFonts w:ascii="Times New Roman"/>
          <w:b w:val="false"/>
          <w:i w:val="false"/>
          <w:color w:val="000000"/>
          <w:sz w:val="28"/>
        </w:rPr>
        <w:t xml:space="preserve">
      4. Отбасының табысы туралы мәлімет: жалпы сома __________, оның ішінде жалақы, </w:t>
      </w:r>
    </w:p>
    <w:p>
      <w:pPr>
        <w:spacing w:after="0"/>
        <w:ind w:left="0"/>
        <w:jc w:val="both"/>
      </w:pPr>
      <w:r>
        <w:rPr>
          <w:rFonts w:ascii="Times New Roman"/>
          <w:b w:val="false"/>
          <w:i w:val="false"/>
          <w:color w:val="000000"/>
          <w:sz w:val="28"/>
        </w:rPr>
        <w:t>
      басқа да табыстар _________________________________________________________ (жазу).</w:t>
      </w:r>
    </w:p>
    <w:p>
      <w:pPr>
        <w:spacing w:after="0"/>
        <w:ind w:left="0"/>
        <w:jc w:val="both"/>
      </w:pPr>
      <w:r>
        <w:rPr>
          <w:rFonts w:ascii="Times New Roman"/>
          <w:b w:val="false"/>
          <w:i w:val="false"/>
          <w:color w:val="000000"/>
          <w:sz w:val="28"/>
        </w:rPr>
        <w:t xml:space="preserve">
      5. Отбасының сипаттамасы (отбасындағы адамдар арасындағы өзара қарым-қатынас, </w:t>
      </w:r>
    </w:p>
    <w:p>
      <w:pPr>
        <w:spacing w:after="0"/>
        <w:ind w:left="0"/>
        <w:jc w:val="both"/>
      </w:pPr>
      <w:r>
        <w:rPr>
          <w:rFonts w:ascii="Times New Roman"/>
          <w:b w:val="false"/>
          <w:i w:val="false"/>
          <w:color w:val="000000"/>
          <w:sz w:val="28"/>
        </w:rPr>
        <w:t xml:space="preserve">
      олардың жеке қасиеттері, қызығушылығы, балалармен қарым-қатынас тәжірибесі, барлық </w:t>
      </w:r>
    </w:p>
    <w:p>
      <w:pPr>
        <w:spacing w:after="0"/>
        <w:ind w:left="0"/>
        <w:jc w:val="both"/>
      </w:pPr>
      <w:r>
        <w:rPr>
          <w:rFonts w:ascii="Times New Roman"/>
          <w:b w:val="false"/>
          <w:i w:val="false"/>
          <w:color w:val="000000"/>
          <w:sz w:val="28"/>
        </w:rPr>
        <w:t>
      отбасы мүшелерінің балаларды қабылдауға дайындығы) 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6. Баланы отбасына тәрбиелеуге қабылдау себептері:</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7. Қорытынды (балаларды отбасына патронатқа беру үшін жағдайдың бар болуы)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(қолы) (тегі,аты-жөні) (күні)</w:t>
      </w:r>
    </w:p>
    <w:p>
      <w:pPr>
        <w:spacing w:after="0"/>
        <w:ind w:left="0"/>
        <w:jc w:val="both"/>
      </w:pPr>
      <w:r>
        <w:rPr>
          <w:rFonts w:ascii="Times New Roman"/>
          <w:b w:val="false"/>
          <w:i w:val="false"/>
          <w:color w:val="000000"/>
          <w:sz w:val="28"/>
        </w:rPr>
        <w:t>
      Таныстық: ________________________________________________________________________________</w:t>
      </w:r>
    </w:p>
    <w:p>
      <w:pPr>
        <w:spacing w:after="0"/>
        <w:ind w:left="0"/>
        <w:jc w:val="both"/>
      </w:pPr>
      <w:r>
        <w:rPr>
          <w:rFonts w:ascii="Times New Roman"/>
          <w:b w:val="false"/>
          <w:i w:val="false"/>
          <w:color w:val="000000"/>
          <w:sz w:val="28"/>
        </w:rPr>
        <w:t>
      (баланы (балаларды) отбасына патронатқа қабылдауға тілек білдірген тұлғалардың</w:t>
      </w:r>
    </w:p>
    <w:p>
      <w:pPr>
        <w:spacing w:after="0"/>
        <w:ind w:left="0"/>
        <w:jc w:val="both"/>
      </w:pPr>
      <w:r>
        <w:rPr>
          <w:rFonts w:ascii="Times New Roman"/>
          <w:b w:val="false"/>
          <w:i w:val="false"/>
          <w:color w:val="000000"/>
          <w:sz w:val="28"/>
        </w:rPr>
        <w:t>
      Т.А.Ә. (бар болған жағдайда), күні,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Патронаттық тәрбие туралы</w:t>
            </w:r>
            <w:r>
              <w:br/>
            </w:r>
            <w:r>
              <w:rPr>
                <w:rFonts w:ascii="Times New Roman"/>
                <w:b w:val="false"/>
                <w:i w:val="false"/>
                <w:color w:val="000000"/>
                <w:sz w:val="20"/>
              </w:rPr>
              <w:t xml:space="preserve"> ережеге 3-қосымша</w:t>
            </w:r>
            <w:r>
              <w:br/>
            </w: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Астана және Алматы </w:t>
            </w:r>
            <w:r>
              <w:br/>
            </w:r>
            <w:r>
              <w:rPr>
                <w:rFonts w:ascii="Times New Roman"/>
                <w:b w:val="false"/>
                <w:i w:val="false"/>
                <w:color w:val="000000"/>
                <w:sz w:val="20"/>
              </w:rPr>
              <w:t xml:space="preserve">қалаларының, аудандардың </w:t>
            </w:r>
            <w:r>
              <w:br/>
            </w:r>
            <w:r>
              <w:rPr>
                <w:rFonts w:ascii="Times New Roman"/>
                <w:b w:val="false"/>
                <w:i w:val="false"/>
                <w:color w:val="000000"/>
                <w:sz w:val="20"/>
              </w:rPr>
              <w:t xml:space="preserve">және облыстық маңызы бар </w:t>
            </w:r>
            <w:r>
              <w:br/>
            </w:r>
            <w:r>
              <w:rPr>
                <w:rFonts w:ascii="Times New Roman"/>
                <w:b w:val="false"/>
                <w:i w:val="false"/>
                <w:color w:val="000000"/>
                <w:sz w:val="20"/>
              </w:rPr>
              <w:t xml:space="preserve">қалалардың жергілікті атқарушы </w:t>
            </w:r>
            <w:r>
              <w:br/>
            </w:r>
            <w:r>
              <w:rPr>
                <w:rFonts w:ascii="Times New Roman"/>
                <w:b w:val="false"/>
                <w:i w:val="false"/>
                <w:color w:val="000000"/>
                <w:sz w:val="20"/>
              </w:rPr>
              <w:t>органының басшысы</w:t>
            </w:r>
            <w:r>
              <w:br/>
            </w:r>
            <w:r>
              <w:rPr>
                <w:rFonts w:ascii="Times New Roman"/>
                <w:b w:val="false"/>
                <w:i w:val="false"/>
                <w:color w:val="000000"/>
                <w:sz w:val="20"/>
              </w:rPr>
              <w:t>____________________________</w:t>
            </w:r>
            <w:r>
              <w:br/>
            </w:r>
            <w:r>
              <w:rPr>
                <w:rFonts w:ascii="Times New Roman"/>
                <w:b w:val="false"/>
                <w:i w:val="false"/>
                <w:color w:val="000000"/>
                <w:sz w:val="20"/>
              </w:rPr>
              <w:t xml:space="preserve"> (Т.А.Ә. (бар болғанда)</w:t>
            </w:r>
            <w:r>
              <w:br/>
            </w:r>
            <w:r>
              <w:rPr>
                <w:rFonts w:ascii="Times New Roman"/>
                <w:b w:val="false"/>
                <w:i w:val="false"/>
                <w:color w:val="000000"/>
                <w:sz w:val="20"/>
              </w:rPr>
              <w:t>____________________________</w:t>
            </w:r>
            <w:r>
              <w:br/>
            </w:r>
            <w:r>
              <w:rPr>
                <w:rFonts w:ascii="Times New Roman"/>
                <w:b w:val="false"/>
                <w:i w:val="false"/>
                <w:color w:val="000000"/>
                <w:sz w:val="20"/>
              </w:rPr>
              <w:t xml:space="preserve"> 20___ жылғы "__" </w:t>
            </w:r>
            <w:r>
              <w:br/>
            </w:r>
            <w:r>
              <w:rPr>
                <w:rFonts w:ascii="Times New Roman"/>
                <w:b w:val="false"/>
                <w:i w:val="false"/>
                <w:color w:val="000000"/>
                <w:sz w:val="20"/>
              </w:rPr>
              <w:t xml:space="preserve">____________________________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күні, қолы, мөрдің орны</w:t>
            </w:r>
          </w:p>
        </w:tc>
      </w:tr>
    </w:tbl>
    <w:bookmarkStart w:name="z51" w:id="43"/>
    <w:p>
      <w:pPr>
        <w:spacing w:after="0"/>
        <w:ind w:left="0"/>
        <w:jc w:val="left"/>
      </w:pPr>
      <w:r>
        <w:rPr>
          <w:rFonts w:ascii="Times New Roman"/>
          <w:b/>
          <w:i w:val="false"/>
          <w:color w:val="000000"/>
        </w:rPr>
        <w:t xml:space="preserve"> Баланы патронаттық тәрбиелеуге беру туралы шартты жасау мүмкіндігі (мүмкін еместігі) туралы </w:t>
      </w:r>
    </w:p>
    <w:bookmarkEnd w:id="43"/>
    <w:p>
      <w:pPr>
        <w:spacing w:after="0"/>
        <w:ind w:left="0"/>
        <w:jc w:val="both"/>
      </w:pPr>
      <w:r>
        <w:rPr>
          <w:rFonts w:ascii="Times New Roman"/>
          <w:b w:val="false"/>
          <w:i w:val="false"/>
          <w:color w:val="000000"/>
          <w:sz w:val="28"/>
        </w:rPr>
        <w:t xml:space="preserve">
      " " _______ №___ </w:t>
      </w:r>
    </w:p>
    <w:p>
      <w:pPr>
        <w:spacing w:after="0"/>
        <w:ind w:left="0"/>
        <w:jc w:val="both"/>
      </w:pPr>
      <w:r>
        <w:rPr>
          <w:rFonts w:ascii="Times New Roman"/>
          <w:b w:val="false"/>
          <w:i w:val="false"/>
          <w:color w:val="000000"/>
          <w:sz w:val="28"/>
        </w:rPr>
        <w:t>
      қорытынды</w:t>
      </w:r>
    </w:p>
    <w:p>
      <w:pPr>
        <w:spacing w:after="0"/>
        <w:ind w:left="0"/>
        <w:jc w:val="both"/>
      </w:pPr>
      <w:r>
        <w:rPr>
          <w:rFonts w:ascii="Times New Roman"/>
          <w:b w:val="false"/>
          <w:i w:val="false"/>
          <w:color w:val="000000"/>
          <w:sz w:val="28"/>
        </w:rPr>
        <w:t xml:space="preserve">
      Т.А.Ә. (бар болғанда), туған жылы, </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Тұрғылықты жері: </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Отбасының сипаттамасы: </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Білімі және кәсіби қызметі:</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Денсаулық жағдайының сипаттамасы: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Баланы отбасына тәрбиелеуге қабылдау себептері:</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Баланың кандидатурасы бойынша тілектері 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Қорытынды: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