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ddc59" w14:textId="99ddc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Премьер-Министрінің орынбасары – Қазақстан Республикасы Ауыл шаруашылығы министрінің 2017 жылғы 27 қаңтардағы № 30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12 желтоқсандағы № 490 бұйрығы. Қазақстан Республикасының Әділет министрлігінде 2017 жылғы 14 желтоқсанда № 16092 болып тіркелді. Күші жойылды - Қазақстан Республикасы Премьер-Министрінің орынбасары - Қазақстан Республикасы Ауыл шаруашылығы министрінің 2018 жылғы 15 маусымдағы № 256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Ауыл шаруашылығы министрінің 15.06.2018 № 256 (алғашқы ресми жарияланған күнінен кейін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Премьер-Министрінің орынбасары – Қазақстан Республикасы Ауыл шаруашылығы министрінің 2017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14813 болып тіркелген, 2017 жылғы 23 ақпанда "Егемен Қазақстан" газетінің № 38 (29019) санында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Асыл тұқымды мал шаруашылығын дамытуды, мал шаруашылығының өнімділігін және өнім сапасын арттыруды субсидиялау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8) тармақшамен толықтырылсын: </w:t>
      </w:r>
    </w:p>
    <w:bookmarkStart w:name="z5" w:id="3"/>
    <w:p>
      <w:pPr>
        <w:spacing w:after="0"/>
        <w:ind w:left="0"/>
        <w:jc w:val="both"/>
      </w:pP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"3. Субсидиялауға жататын бағыттар:</w:t>
      </w:r>
    </w:p>
    <w:bookmarkEnd w:id="4"/>
    <w:bookmarkStart w:name="z8" w:id="5"/>
    <w:p>
      <w:pPr>
        <w:spacing w:after="0"/>
        <w:ind w:left="0"/>
        <w:jc w:val="both"/>
      </w:pPr>
      <w:r>
        <w:rPr>
          <w:rFonts w:ascii="Times New Roman"/>
          <w:b w:val="false"/>
          <w:i w:val="false"/>
          <w:color w:val="000000"/>
          <w:sz w:val="28"/>
        </w:rPr>
        <w:t>
      1) асыл тұқымды мал шаруашылығын дамытуға:</w:t>
      </w:r>
    </w:p>
    <w:bookmarkEnd w:id="5"/>
    <w:bookmarkStart w:name="z9" w:id="6"/>
    <w:p>
      <w:pPr>
        <w:spacing w:after="0"/>
        <w:ind w:left="0"/>
        <w:jc w:val="both"/>
      </w:pPr>
      <w:r>
        <w:rPr>
          <w:rFonts w:ascii="Times New Roman"/>
          <w:b w:val="false"/>
          <w:i w:val="false"/>
          <w:color w:val="000000"/>
          <w:sz w:val="28"/>
        </w:rPr>
        <w:t>
      ірі қара малдың, қойлардың, ешкілердің, маралдардың (бұғылардың) аналық басымен, сондай-ақ балараның ұяларымен селекциялық және асыл тұқымдық жұмыстар жүргізуге жұмсалған шығындарды арзандату;</w:t>
      </w:r>
    </w:p>
    <w:bookmarkEnd w:id="6"/>
    <w:bookmarkStart w:name="z10" w:id="7"/>
    <w:p>
      <w:pPr>
        <w:spacing w:after="0"/>
        <w:ind w:left="0"/>
        <w:jc w:val="both"/>
      </w:pPr>
      <w:r>
        <w:rPr>
          <w:rFonts w:ascii="Times New Roman"/>
          <w:b w:val="false"/>
          <w:i w:val="false"/>
          <w:color w:val="000000"/>
          <w:sz w:val="28"/>
        </w:rPr>
        <w:t>
      отандық және шетелдік шаруашылықтардан асыл тұқымды ірі қара мал, қой, ешкі, жылқы, шошқа, түйе, марал (бұғы) төлін сатып алуға жұмсалған шығындарды арзандату;</w:t>
      </w:r>
    </w:p>
    <w:bookmarkEnd w:id="7"/>
    <w:bookmarkStart w:name="z11" w:id="8"/>
    <w:p>
      <w:pPr>
        <w:spacing w:after="0"/>
        <w:ind w:left="0"/>
        <w:jc w:val="both"/>
      </w:pPr>
      <w:r>
        <w:rPr>
          <w:rFonts w:ascii="Times New Roman"/>
          <w:b w:val="false"/>
          <w:i w:val="false"/>
          <w:color w:val="000000"/>
          <w:sz w:val="28"/>
        </w:rPr>
        <w:t xml:space="preserve">
      отандық және шетелдік шаруашылықтардан ет және жұмыртқа бағытындағы құстардың ата-енелік/ата-тектік нысандағы асыл тұқымды тәуліктік балапанын сатып алуға жұмсалған шығындарды арзандату; </w:t>
      </w:r>
    </w:p>
    <w:bookmarkEnd w:id="8"/>
    <w:bookmarkStart w:name="z12" w:id="9"/>
    <w:p>
      <w:pPr>
        <w:spacing w:after="0"/>
        <w:ind w:left="0"/>
        <w:jc w:val="both"/>
      </w:pPr>
      <w:r>
        <w:rPr>
          <w:rFonts w:ascii="Times New Roman"/>
          <w:b w:val="false"/>
          <w:i w:val="false"/>
          <w:color w:val="000000"/>
          <w:sz w:val="28"/>
        </w:rPr>
        <w:t xml:space="preserve">
      жеке және заңды тұлғалардың табынның өсімін молайтуға пайдаланылатын етті, сүтті және сүтті-етті тұқымдардың асыл тұқымды тұқымдық бұқаларын күтіп-бағуға жұмсалған шығындарын арзандату; </w:t>
      </w:r>
    </w:p>
    <w:bookmarkEnd w:id="9"/>
    <w:bookmarkStart w:name="z13" w:id="10"/>
    <w:p>
      <w:pPr>
        <w:spacing w:after="0"/>
        <w:ind w:left="0"/>
        <w:jc w:val="both"/>
      </w:pPr>
      <w:r>
        <w:rPr>
          <w:rFonts w:ascii="Times New Roman"/>
          <w:b w:val="false"/>
          <w:i w:val="false"/>
          <w:color w:val="000000"/>
          <w:sz w:val="28"/>
        </w:rPr>
        <w:t xml:space="preserve">
      асыл тұқымдық және дистрибьютерлік орталықтардың жеке қосалқы шаруашылықтарда және ауыл шаруашылығы кооперативтерінде, сондай-ақ, қойдың қаракөл тұқымдарын өсірумен айналысатын шаруа (фермер) қожалықтарында ірі қара малдың және қойдың аналық басын қолдан ұрықтандыру бойынша қызметтер көрсетуге жұмсалған шығындарын 100 %-ға дейін өтеу. </w:t>
      </w:r>
    </w:p>
    <w:bookmarkEnd w:id="10"/>
    <w:bookmarkStart w:name="z14" w:id="11"/>
    <w:p>
      <w:pPr>
        <w:spacing w:after="0"/>
        <w:ind w:left="0"/>
        <w:jc w:val="both"/>
      </w:pPr>
      <w:r>
        <w:rPr>
          <w:rFonts w:ascii="Times New Roman"/>
          <w:b w:val="false"/>
          <w:i w:val="false"/>
          <w:color w:val="000000"/>
          <w:sz w:val="28"/>
        </w:rPr>
        <w:t>
      асыл тұқымдық және дистрибьютерлік орталықтардың ауыл шаруашылығы жануарларының аналық басын сақтау және қолдан ұрықтандыруды ұйымдастыру үшін пайдаланылатын арнайы техника мен технологиялық жабдық сатып алуға жұмсалған шығындарын 50 %-ға дейін өтеу;</w:t>
      </w:r>
    </w:p>
    <w:bookmarkEnd w:id="11"/>
    <w:bookmarkStart w:name="z15" w:id="12"/>
    <w:p>
      <w:pPr>
        <w:spacing w:after="0"/>
        <w:ind w:left="0"/>
        <w:jc w:val="both"/>
      </w:pPr>
      <w:r>
        <w:rPr>
          <w:rFonts w:ascii="Times New Roman"/>
          <w:b w:val="false"/>
          <w:i w:val="false"/>
          <w:color w:val="000000"/>
          <w:sz w:val="28"/>
        </w:rPr>
        <w:t>
      2) мал шаруашылығының өнiмдiлiгi мен өнiм сапасын арттыруға:</w:t>
      </w:r>
    </w:p>
    <w:bookmarkEnd w:id="12"/>
    <w:bookmarkStart w:name="z16" w:id="13"/>
    <w:p>
      <w:pPr>
        <w:spacing w:after="0"/>
        <w:ind w:left="0"/>
        <w:jc w:val="both"/>
      </w:pPr>
      <w:r>
        <w:rPr>
          <w:rFonts w:ascii="Times New Roman"/>
          <w:b w:val="false"/>
          <w:i w:val="false"/>
          <w:color w:val="000000"/>
          <w:sz w:val="28"/>
        </w:rPr>
        <w:t>
      бұқашықтарды бордақылау, қозы етін, шошқа етiн, жылқы етiн, түйе етін, құс етiн (бройлер тауығының етін, күрке тауықтың етін, суда жүзетін құс етін), тағамдық жұмыртқа (тауық және бөдене жұмыртқасы), сүт (сиыр, бие, түйе, ешкі сүті), биязы жүн және жартылай биязы жүн өндіру құнын арзандату;</w:t>
      </w:r>
    </w:p>
    <w:bookmarkEnd w:id="13"/>
    <w:bookmarkStart w:name="z17" w:id="14"/>
    <w:p>
      <w:pPr>
        <w:spacing w:after="0"/>
        <w:ind w:left="0"/>
        <w:jc w:val="both"/>
      </w:pPr>
      <w:r>
        <w:rPr>
          <w:rFonts w:ascii="Times New Roman"/>
          <w:b w:val="false"/>
          <w:i w:val="false"/>
          <w:color w:val="000000"/>
          <w:sz w:val="28"/>
        </w:rPr>
        <w:t>
      құрамажем зауыттары өндірген және ауыл шаруашылығы кооперативтеріне өткізілген құрамажем құнын арзандату;</w:t>
      </w:r>
    </w:p>
    <w:bookmarkEnd w:id="14"/>
    <w:bookmarkStart w:name="z18" w:id="15"/>
    <w:p>
      <w:pPr>
        <w:spacing w:after="0"/>
        <w:ind w:left="0"/>
        <w:jc w:val="both"/>
      </w:pPr>
      <w:r>
        <w:rPr>
          <w:rFonts w:ascii="Times New Roman"/>
          <w:b w:val="false"/>
          <w:i w:val="false"/>
          <w:color w:val="000000"/>
          <w:sz w:val="28"/>
        </w:rPr>
        <w:t>
      ауыл шаруашылығы жануарлары азығына жұмсалған шығындар құнын арзандату;</w:t>
      </w:r>
    </w:p>
    <w:bookmarkEnd w:id="15"/>
    <w:bookmarkStart w:name="z19" w:id="16"/>
    <w:p>
      <w:pPr>
        <w:spacing w:after="0"/>
        <w:ind w:left="0"/>
        <w:jc w:val="both"/>
      </w:pPr>
      <w:r>
        <w:rPr>
          <w:rFonts w:ascii="Times New Roman"/>
          <w:b w:val="false"/>
          <w:i w:val="false"/>
          <w:color w:val="000000"/>
          <w:sz w:val="28"/>
        </w:rPr>
        <w:t>
      ірі қара малды союмен және етін бастапқы қайта өңдеумен айналысатын ет комбинаттарының сиыр етінің құнын арзандату.";</w:t>
      </w:r>
    </w:p>
    <w:bookmarkEnd w:id="16"/>
    <w:bookmarkStart w:name="z20" w:id="17"/>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мынадай редакцияда жазылсын:</w:t>
      </w:r>
    </w:p>
    <w:bookmarkEnd w:id="17"/>
    <w:bookmarkStart w:name="z21" w:id="18"/>
    <w:p>
      <w:pPr>
        <w:spacing w:after="0"/>
        <w:ind w:left="0"/>
        <w:jc w:val="both"/>
      </w:pPr>
      <w:r>
        <w:rPr>
          <w:rFonts w:ascii="Times New Roman"/>
          <w:b w:val="false"/>
          <w:i w:val="false"/>
          <w:color w:val="000000"/>
          <w:sz w:val="28"/>
        </w:rPr>
        <w:t xml:space="preserve">
      "7) тауар өндiрушiлер ауыл шаруашылығы кооперативтерін, сондай-ақ, ірі қара малды союмен және етін бастапқы қайта өңдеумен айналысатын ет комбинаттарын қоспағанда, басқа жеке және заңды тұлғалардан одан әрi қайта сату және (немесе) қайта өңдеу үшiн сатып алған мал шаруашылығы өнімі; </w:t>
      </w:r>
    </w:p>
    <w:bookmarkEnd w:id="18"/>
    <w:bookmarkStart w:name="z22" w:id="19"/>
    <w:p>
      <w:pPr>
        <w:spacing w:after="0"/>
        <w:ind w:left="0"/>
        <w:jc w:val="both"/>
      </w:pPr>
      <w:r>
        <w:rPr>
          <w:rFonts w:ascii="Times New Roman"/>
          <w:b w:val="false"/>
          <w:i w:val="false"/>
          <w:color w:val="000000"/>
          <w:sz w:val="28"/>
        </w:rPr>
        <w:t>
      8) тауар өндірушілер айырбас бойынша, өзара есеп айырысу шотына өткізген немесе ірі қара малды союмен және етін бастапқы қайта өңдеумен айналысатын ет комбинаттары сатып алатын бұрын субсидияланған мал шаруашылығы өнімін қоспағанда, бұрын субсидияланған мал шаруашылығы өнімі;";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24" w:id="20"/>
    <w:p>
      <w:pPr>
        <w:spacing w:after="0"/>
        <w:ind w:left="0"/>
        <w:jc w:val="both"/>
      </w:pPr>
      <w:r>
        <w:rPr>
          <w:rFonts w:ascii="Times New Roman"/>
          <w:b w:val="false"/>
          <w:i w:val="false"/>
          <w:color w:val="000000"/>
          <w:sz w:val="28"/>
        </w:rPr>
        <w:t xml:space="preserve">
      "7. Субсидиялар тауар өндірушілерге, өзге де жеке және заңды тұлғаларға бағыттардың мынадай басымдықтарына сәйкес төленеді: </w:t>
      </w:r>
    </w:p>
    <w:bookmarkEnd w:id="20"/>
    <w:bookmarkStart w:name="z25" w:id="21"/>
    <w:p>
      <w:pPr>
        <w:spacing w:after="0"/>
        <w:ind w:left="0"/>
        <w:jc w:val="both"/>
      </w:pPr>
      <w:r>
        <w:rPr>
          <w:rFonts w:ascii="Times New Roman"/>
          <w:b w:val="false"/>
          <w:i w:val="false"/>
          <w:color w:val="000000"/>
          <w:sz w:val="28"/>
        </w:rPr>
        <w:t>
      асыл тұқымды мал шаруашылығын дамытуға:</w:t>
      </w:r>
    </w:p>
    <w:bookmarkEnd w:id="21"/>
    <w:bookmarkStart w:name="z26" w:id="22"/>
    <w:p>
      <w:pPr>
        <w:spacing w:after="0"/>
        <w:ind w:left="0"/>
        <w:jc w:val="both"/>
      </w:pPr>
      <w:r>
        <w:rPr>
          <w:rFonts w:ascii="Times New Roman"/>
          <w:b w:val="false"/>
          <w:i w:val="false"/>
          <w:color w:val="000000"/>
          <w:sz w:val="28"/>
        </w:rPr>
        <w:t>
      ірі қара малдың және қойдың аналық басымен селекциялық және асыл тұқымдық жұмыстар жүргізу;</w:t>
      </w:r>
    </w:p>
    <w:bookmarkEnd w:id="22"/>
    <w:bookmarkStart w:name="z27" w:id="23"/>
    <w:p>
      <w:pPr>
        <w:spacing w:after="0"/>
        <w:ind w:left="0"/>
        <w:jc w:val="both"/>
      </w:pPr>
      <w:r>
        <w:rPr>
          <w:rFonts w:ascii="Times New Roman"/>
          <w:b w:val="false"/>
          <w:i w:val="false"/>
          <w:color w:val="000000"/>
          <w:sz w:val="28"/>
        </w:rPr>
        <w:t>
      асыл тұқымды ірі қара мал және қой сатып алу;</w:t>
      </w:r>
    </w:p>
    <w:bookmarkEnd w:id="23"/>
    <w:bookmarkStart w:name="z28" w:id="24"/>
    <w:p>
      <w:pPr>
        <w:spacing w:after="0"/>
        <w:ind w:left="0"/>
        <w:jc w:val="both"/>
      </w:pPr>
      <w:r>
        <w:rPr>
          <w:rFonts w:ascii="Times New Roman"/>
          <w:b w:val="false"/>
          <w:i w:val="false"/>
          <w:color w:val="000000"/>
          <w:sz w:val="28"/>
        </w:rPr>
        <w:t>
      асыл тұқымды мал шаруашылығын дамытудың қалған бағыттары;</w:t>
      </w:r>
    </w:p>
    <w:bookmarkEnd w:id="24"/>
    <w:bookmarkStart w:name="z29" w:id="25"/>
    <w:p>
      <w:pPr>
        <w:spacing w:after="0"/>
        <w:ind w:left="0"/>
        <w:jc w:val="both"/>
      </w:pPr>
      <w:r>
        <w:rPr>
          <w:rFonts w:ascii="Times New Roman"/>
          <w:b w:val="false"/>
          <w:i w:val="false"/>
          <w:color w:val="000000"/>
          <w:sz w:val="28"/>
        </w:rPr>
        <w:t>
      мал шаруашылығының өнімділігін және өнім сапасын арттыруға:</w:t>
      </w:r>
    </w:p>
    <w:bookmarkEnd w:id="25"/>
    <w:bookmarkStart w:name="z30" w:id="26"/>
    <w:p>
      <w:pPr>
        <w:spacing w:after="0"/>
        <w:ind w:left="0"/>
        <w:jc w:val="both"/>
      </w:pPr>
      <w:r>
        <w:rPr>
          <w:rFonts w:ascii="Times New Roman"/>
          <w:b w:val="false"/>
          <w:i w:val="false"/>
          <w:color w:val="000000"/>
          <w:sz w:val="28"/>
        </w:rPr>
        <w:t>
      ауыл шаруашылығы кооперативінің бұқашықтарды бордақылауы және сүт өндіруі;</w:t>
      </w:r>
    </w:p>
    <w:bookmarkEnd w:id="26"/>
    <w:bookmarkStart w:name="z31" w:id="27"/>
    <w:p>
      <w:pPr>
        <w:spacing w:after="0"/>
        <w:ind w:left="0"/>
        <w:jc w:val="both"/>
      </w:pPr>
      <w:r>
        <w:rPr>
          <w:rFonts w:ascii="Times New Roman"/>
          <w:b w:val="false"/>
          <w:i w:val="false"/>
          <w:color w:val="000000"/>
          <w:sz w:val="28"/>
        </w:rPr>
        <w:t>
      сүт (сиыр, бие, түйе, ешкі сүті) өндірісінің құнын арзандату;</w:t>
      </w:r>
    </w:p>
    <w:bookmarkEnd w:id="27"/>
    <w:bookmarkStart w:name="z32" w:id="28"/>
    <w:p>
      <w:pPr>
        <w:spacing w:after="0"/>
        <w:ind w:left="0"/>
        <w:jc w:val="both"/>
      </w:pPr>
      <w:r>
        <w:rPr>
          <w:rFonts w:ascii="Times New Roman"/>
          <w:b w:val="false"/>
          <w:i w:val="false"/>
          <w:color w:val="000000"/>
          <w:sz w:val="28"/>
        </w:rPr>
        <w:t>
      құс еті өндірісінің құнын арзандату;</w:t>
      </w:r>
    </w:p>
    <w:bookmarkEnd w:id="28"/>
    <w:bookmarkStart w:name="z33" w:id="29"/>
    <w:p>
      <w:pPr>
        <w:spacing w:after="0"/>
        <w:ind w:left="0"/>
        <w:jc w:val="both"/>
      </w:pPr>
      <w:r>
        <w:rPr>
          <w:rFonts w:ascii="Times New Roman"/>
          <w:b w:val="false"/>
          <w:i w:val="false"/>
          <w:color w:val="000000"/>
          <w:sz w:val="28"/>
        </w:rPr>
        <w:t>
      бұқашықтарды бордақылау құнын арзандату;</w:t>
      </w:r>
    </w:p>
    <w:bookmarkEnd w:id="29"/>
    <w:bookmarkStart w:name="z34" w:id="30"/>
    <w:p>
      <w:pPr>
        <w:spacing w:after="0"/>
        <w:ind w:left="0"/>
        <w:jc w:val="both"/>
      </w:pPr>
      <w:r>
        <w:rPr>
          <w:rFonts w:ascii="Times New Roman"/>
          <w:b w:val="false"/>
          <w:i w:val="false"/>
          <w:color w:val="000000"/>
          <w:sz w:val="28"/>
        </w:rPr>
        <w:t>
      қозы еті өндірісінің құнын арзандату;</w:t>
      </w:r>
    </w:p>
    <w:bookmarkEnd w:id="30"/>
    <w:bookmarkStart w:name="z35" w:id="31"/>
    <w:p>
      <w:pPr>
        <w:spacing w:after="0"/>
        <w:ind w:left="0"/>
        <w:jc w:val="both"/>
      </w:pPr>
      <w:r>
        <w:rPr>
          <w:rFonts w:ascii="Times New Roman"/>
          <w:b w:val="false"/>
          <w:i w:val="false"/>
          <w:color w:val="000000"/>
          <w:sz w:val="28"/>
        </w:rPr>
        <w:t>
      құрамажем құнын арзандату;</w:t>
      </w:r>
    </w:p>
    <w:bookmarkEnd w:id="31"/>
    <w:bookmarkStart w:name="z36" w:id="32"/>
    <w:p>
      <w:pPr>
        <w:spacing w:after="0"/>
        <w:ind w:left="0"/>
        <w:jc w:val="both"/>
      </w:pPr>
      <w:r>
        <w:rPr>
          <w:rFonts w:ascii="Times New Roman"/>
          <w:b w:val="false"/>
          <w:i w:val="false"/>
          <w:color w:val="000000"/>
          <w:sz w:val="28"/>
        </w:rPr>
        <w:t>
      биязы және жартылай биязы жүн өндірісінің құнын арзандату;</w:t>
      </w:r>
    </w:p>
    <w:bookmarkEnd w:id="32"/>
    <w:bookmarkStart w:name="z37" w:id="33"/>
    <w:p>
      <w:pPr>
        <w:spacing w:after="0"/>
        <w:ind w:left="0"/>
        <w:jc w:val="both"/>
      </w:pPr>
      <w:r>
        <w:rPr>
          <w:rFonts w:ascii="Times New Roman"/>
          <w:b w:val="false"/>
          <w:i w:val="false"/>
          <w:color w:val="000000"/>
          <w:sz w:val="28"/>
        </w:rPr>
        <w:t>
      шошқа еті өндірісінің құнын арзандату;</w:t>
      </w:r>
    </w:p>
    <w:bookmarkEnd w:id="33"/>
    <w:bookmarkStart w:name="z38" w:id="34"/>
    <w:p>
      <w:pPr>
        <w:spacing w:after="0"/>
        <w:ind w:left="0"/>
        <w:jc w:val="both"/>
      </w:pPr>
      <w:r>
        <w:rPr>
          <w:rFonts w:ascii="Times New Roman"/>
          <w:b w:val="false"/>
          <w:i w:val="false"/>
          <w:color w:val="000000"/>
          <w:sz w:val="28"/>
        </w:rPr>
        <w:t>
      жылқы еті өндірісінің құнын арзандату;</w:t>
      </w:r>
    </w:p>
    <w:bookmarkEnd w:id="34"/>
    <w:bookmarkStart w:name="z39" w:id="35"/>
    <w:p>
      <w:pPr>
        <w:spacing w:after="0"/>
        <w:ind w:left="0"/>
        <w:jc w:val="both"/>
      </w:pPr>
      <w:r>
        <w:rPr>
          <w:rFonts w:ascii="Times New Roman"/>
          <w:b w:val="false"/>
          <w:i w:val="false"/>
          <w:color w:val="000000"/>
          <w:sz w:val="28"/>
        </w:rPr>
        <w:t>
      түйе еті өндірісінің құнын арзандату;</w:t>
      </w:r>
    </w:p>
    <w:bookmarkEnd w:id="35"/>
    <w:bookmarkStart w:name="z40" w:id="36"/>
    <w:p>
      <w:pPr>
        <w:spacing w:after="0"/>
        <w:ind w:left="0"/>
        <w:jc w:val="both"/>
      </w:pPr>
      <w:r>
        <w:rPr>
          <w:rFonts w:ascii="Times New Roman"/>
          <w:b w:val="false"/>
          <w:i w:val="false"/>
          <w:color w:val="000000"/>
          <w:sz w:val="28"/>
        </w:rPr>
        <w:t>
      тағамдық жұмыртқа (тауық және бөдене жұмыртқасы) өндірісінің құнын арзандату;</w:t>
      </w:r>
    </w:p>
    <w:bookmarkEnd w:id="36"/>
    <w:bookmarkStart w:name="z41" w:id="37"/>
    <w:p>
      <w:pPr>
        <w:spacing w:after="0"/>
        <w:ind w:left="0"/>
        <w:jc w:val="both"/>
      </w:pPr>
      <w:r>
        <w:rPr>
          <w:rFonts w:ascii="Times New Roman"/>
          <w:b w:val="false"/>
          <w:i w:val="false"/>
          <w:color w:val="000000"/>
          <w:sz w:val="28"/>
        </w:rPr>
        <w:t xml:space="preserve">
      ірі қара малды союмен және етін бастапқы қайта өңдеумен айналысатын ет комбинаттарымен алынатын сиыр етінің құнын арзандату. </w:t>
      </w:r>
    </w:p>
    <w:bookmarkEnd w:id="37"/>
    <w:bookmarkStart w:name="z42" w:id="38"/>
    <w:p>
      <w:pPr>
        <w:spacing w:after="0"/>
        <w:ind w:left="0"/>
        <w:jc w:val="both"/>
      </w:pPr>
      <w:r>
        <w:rPr>
          <w:rFonts w:ascii="Times New Roman"/>
          <w:b w:val="false"/>
          <w:i w:val="false"/>
          <w:color w:val="000000"/>
          <w:sz w:val="28"/>
        </w:rPr>
        <w:t>
      Бір немесе бірнеше бағыт бойынша қаражат қалып қойған жағдайда, субсидиялар субсидиялау бағыттарының басымдығына сәйкес қайта бөлінеді.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10) тармақшамен толықтырылсын: </w:t>
      </w:r>
    </w:p>
    <w:bookmarkStart w:name="z44" w:id="39"/>
    <w:p>
      <w:pPr>
        <w:spacing w:after="0"/>
        <w:ind w:left="0"/>
        <w:jc w:val="both"/>
      </w:pPr>
      <w:r>
        <w:rPr>
          <w:rFonts w:ascii="Times New Roman"/>
          <w:b w:val="false"/>
          <w:i w:val="false"/>
          <w:color w:val="000000"/>
          <w:sz w:val="28"/>
        </w:rPr>
        <w:t xml:space="preserve">
       "10) ірі қара малды союмен және етін бастапқы қайта өңдеумен айналысатын ет комбинаттарында алынған сиыр етінің бір килограмы үшін төленеді."; </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46" w:id="40"/>
    <w:p>
      <w:pPr>
        <w:spacing w:after="0"/>
        <w:ind w:left="0"/>
        <w:jc w:val="both"/>
      </w:pPr>
      <w:r>
        <w:rPr>
          <w:rFonts w:ascii="Times New Roman"/>
          <w:b w:val="false"/>
          <w:i w:val="false"/>
          <w:color w:val="000000"/>
          <w:sz w:val="28"/>
        </w:rPr>
        <w:t xml:space="preserve">
      "14. Асыл тұқымды мал шаруашылығын дамыту бағыты бойынша тауар өндірушілер тиісті негіздердің туындауына қарай,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w:t>
      </w:r>
    </w:p>
    <w:bookmarkEnd w:id="40"/>
    <w:bookmarkStart w:name="z47" w:id="41"/>
    <w:p>
      <w:pPr>
        <w:spacing w:after="0"/>
        <w:ind w:left="0"/>
        <w:jc w:val="both"/>
      </w:pPr>
      <w:r>
        <w:rPr>
          <w:rFonts w:ascii="Times New Roman"/>
          <w:b w:val="false"/>
          <w:i w:val="false"/>
          <w:color w:val="000000"/>
          <w:sz w:val="28"/>
        </w:rPr>
        <w:t>
      1) қағаз түрінде "Азаматтарға арналған үкімет" мемлекеттік корпорациясы" коммерциялық емес акционерлік қоғамы (бұдан әрі – Мемлекеттік корпорация) арқылы;</w:t>
      </w:r>
    </w:p>
    <w:bookmarkEnd w:id="41"/>
    <w:bookmarkStart w:name="z48" w:id="42"/>
    <w:p>
      <w:pPr>
        <w:spacing w:after="0"/>
        <w:ind w:left="0"/>
        <w:jc w:val="both"/>
      </w:pPr>
      <w:r>
        <w:rPr>
          <w:rFonts w:ascii="Times New Roman"/>
          <w:b w:val="false"/>
          <w:i w:val="false"/>
          <w:color w:val="000000"/>
          <w:sz w:val="28"/>
        </w:rPr>
        <w:t>
      2) электрондық түрде "электрондық үкіметтің" веб-порталы www.egov.kz (бұдан әрі – портал) арқылы субсидиялар алуға арналған өтінімдер жолдайды.</w:t>
      </w:r>
    </w:p>
    <w:bookmarkEnd w:id="42"/>
    <w:bookmarkStart w:name="z49" w:id="43"/>
    <w:p>
      <w:pPr>
        <w:spacing w:after="0"/>
        <w:ind w:left="0"/>
        <w:jc w:val="both"/>
      </w:pPr>
      <w:r>
        <w:rPr>
          <w:rFonts w:ascii="Times New Roman"/>
          <w:b w:val="false"/>
          <w:i w:val="false"/>
          <w:color w:val="000000"/>
          <w:sz w:val="28"/>
        </w:rPr>
        <w:t>
      Тауар өндірушілер негіздер туындаған сәттен бастап (тауар өндіруші осы Қағидалардың өлшемшарттары мен талаптарына сәйкес келген сәттен бастап) он екі айдан аспаған өтінімдерді береді.</w:t>
      </w:r>
    </w:p>
    <w:bookmarkEnd w:id="43"/>
    <w:bookmarkStart w:name="z50" w:id="44"/>
    <w:p>
      <w:pPr>
        <w:spacing w:after="0"/>
        <w:ind w:left="0"/>
        <w:jc w:val="both"/>
      </w:pPr>
      <w:r>
        <w:rPr>
          <w:rFonts w:ascii="Times New Roman"/>
          <w:b w:val="false"/>
          <w:i w:val="false"/>
          <w:color w:val="000000"/>
          <w:sz w:val="28"/>
        </w:rPr>
        <w:t xml:space="preserve">
      Мемлекеттік корпорация бір жұмыс күні ішінде өтінімді Бөлімге жолдайды. </w:t>
      </w:r>
    </w:p>
    <w:bookmarkEnd w:id="44"/>
    <w:bookmarkStart w:name="z51" w:id="45"/>
    <w:p>
      <w:pPr>
        <w:spacing w:after="0"/>
        <w:ind w:left="0"/>
        <w:jc w:val="both"/>
      </w:pPr>
      <w:r>
        <w:rPr>
          <w:rFonts w:ascii="Times New Roman"/>
          <w:b w:val="false"/>
          <w:i w:val="false"/>
          <w:color w:val="000000"/>
          <w:sz w:val="28"/>
        </w:rPr>
        <w:t xml:space="preserve">
      Тауар өндірушінің ЭЦҚ-сы қойылған электрондық өтінім автоматты түрде Бөлімге өңдеу үшін жолданады. </w:t>
      </w:r>
    </w:p>
    <w:bookmarkEnd w:id="45"/>
    <w:bookmarkStart w:name="z52" w:id="46"/>
    <w:p>
      <w:pPr>
        <w:spacing w:after="0"/>
        <w:ind w:left="0"/>
        <w:jc w:val="both"/>
      </w:pPr>
      <w:r>
        <w:rPr>
          <w:rFonts w:ascii="Times New Roman"/>
          <w:b w:val="false"/>
          <w:i w:val="false"/>
          <w:color w:val="000000"/>
          <w:sz w:val="28"/>
        </w:rPr>
        <w:t xml:space="preserve">
      15. Бөлім өтінім түскен күннен бастап екі жұмыс күні ішінде осы Қағидалардың </w:t>
      </w:r>
      <w:r>
        <w:rPr>
          <w:rFonts w:ascii="Times New Roman"/>
          <w:b w:val="false"/>
          <w:i w:val="false"/>
          <w:color w:val="000000"/>
          <w:sz w:val="28"/>
        </w:rPr>
        <w:t>16-тармағының</w:t>
      </w:r>
      <w:r>
        <w:rPr>
          <w:rFonts w:ascii="Times New Roman"/>
          <w:b w:val="false"/>
          <w:i w:val="false"/>
          <w:color w:val="000000"/>
          <w:sz w:val="28"/>
        </w:rPr>
        <w:t xml:space="preserve"> 2 абзацында көрсетілмеген бағыттар бойынша өтінімді толтырылған деректердің толықтығына тексереді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3-нысан бойынша АТЖ және АЖБ деректеріне салыстырып-тексеруді жүзеге асырады.</w:t>
      </w:r>
    </w:p>
    <w:bookmarkEnd w:id="46"/>
    <w:bookmarkStart w:name="z53" w:id="47"/>
    <w:p>
      <w:pPr>
        <w:spacing w:after="0"/>
        <w:ind w:left="0"/>
        <w:jc w:val="both"/>
      </w:pPr>
      <w:r>
        <w:rPr>
          <w:rFonts w:ascii="Times New Roman"/>
          <w:b w:val="false"/>
          <w:i w:val="false"/>
          <w:color w:val="000000"/>
          <w:sz w:val="28"/>
        </w:rPr>
        <w:t xml:space="preserve">
      Өтінімді толықтай толтырмау немесе АТЖ және АЖБ деректерін салыстырып-тексеру нәтижелері бойынша сәйкес келмеу анықталған жағдайда, Бөлім осы Қағидаларға 5-1-қосымшаның нысанына сәйкес, ескертулерді жою үшін екі күндік мерзімді көрсете отырып, өтінімді пысықтау қажеттігі туралы хабарламаны қағаз түрінде Мемлекеттік корпорацияға немесе электрондық түрде портал арқылы жолдайды. </w:t>
      </w:r>
    </w:p>
    <w:bookmarkEnd w:id="47"/>
    <w:bookmarkStart w:name="z54" w:id="48"/>
    <w:p>
      <w:pPr>
        <w:spacing w:after="0"/>
        <w:ind w:left="0"/>
        <w:jc w:val="both"/>
      </w:pPr>
      <w:r>
        <w:rPr>
          <w:rFonts w:ascii="Times New Roman"/>
          <w:b w:val="false"/>
          <w:i w:val="false"/>
          <w:color w:val="000000"/>
          <w:sz w:val="28"/>
        </w:rPr>
        <w:t>
      Хабарламада көрсетілген мерзімде пысықталған өтінім қағаз түрінде Мемлекеттік корпорацияға немесе электрондық түрде порталға беріледі.</w:t>
      </w:r>
    </w:p>
    <w:bookmarkEnd w:id="48"/>
    <w:bookmarkStart w:name="z55" w:id="49"/>
    <w:p>
      <w:pPr>
        <w:spacing w:after="0"/>
        <w:ind w:left="0"/>
        <w:jc w:val="both"/>
      </w:pPr>
      <w:r>
        <w:rPr>
          <w:rFonts w:ascii="Times New Roman"/>
          <w:b w:val="false"/>
          <w:i w:val="false"/>
          <w:color w:val="000000"/>
          <w:sz w:val="28"/>
        </w:rPr>
        <w:t xml:space="preserve">
       Мемлекеттік корпорация бір жұмыс күні ішінде өтінімді Бөлімге жолдайды. </w:t>
      </w:r>
    </w:p>
    <w:bookmarkEnd w:id="49"/>
    <w:bookmarkStart w:name="z56" w:id="50"/>
    <w:p>
      <w:pPr>
        <w:spacing w:after="0"/>
        <w:ind w:left="0"/>
        <w:jc w:val="both"/>
      </w:pPr>
      <w:r>
        <w:rPr>
          <w:rFonts w:ascii="Times New Roman"/>
          <w:b w:val="false"/>
          <w:i w:val="false"/>
          <w:color w:val="000000"/>
          <w:sz w:val="28"/>
        </w:rPr>
        <w:t xml:space="preserve">
      Тауар өндірушінің ЭЦҚ-сы қойылған электрондық өтінім автоматты түрде Бөлімге өңдеу үшін жолданады. </w:t>
      </w:r>
    </w:p>
    <w:bookmarkEnd w:id="50"/>
    <w:bookmarkStart w:name="z57" w:id="51"/>
    <w:p>
      <w:pPr>
        <w:spacing w:after="0"/>
        <w:ind w:left="0"/>
        <w:jc w:val="both"/>
      </w:pPr>
      <w:r>
        <w:rPr>
          <w:rFonts w:ascii="Times New Roman"/>
          <w:b w:val="false"/>
          <w:i w:val="false"/>
          <w:color w:val="000000"/>
          <w:sz w:val="28"/>
        </w:rPr>
        <w:t>
      Ескертулерді хабарламада көрсетілген мерзімде пысықтамағанда, Мемлекеттік корпорация өтінімді қабылдамайды, сондай-ақ, портал өтінімді қабылдамайды.</w:t>
      </w:r>
    </w:p>
    <w:bookmarkEnd w:id="51"/>
    <w:bookmarkStart w:name="z58" w:id="52"/>
    <w:p>
      <w:pPr>
        <w:spacing w:after="0"/>
        <w:ind w:left="0"/>
        <w:jc w:val="both"/>
      </w:pPr>
      <w:r>
        <w:rPr>
          <w:rFonts w:ascii="Times New Roman"/>
          <w:b w:val="false"/>
          <w:i w:val="false"/>
          <w:color w:val="000000"/>
          <w:sz w:val="28"/>
        </w:rPr>
        <w:t xml:space="preserve">
      Тауар өндірушілер пысықталғаннан кейін өтінімді қайта енгізе алады. </w:t>
      </w:r>
    </w:p>
    <w:bookmarkEnd w:id="52"/>
    <w:bookmarkStart w:name="z59" w:id="53"/>
    <w:p>
      <w:pPr>
        <w:spacing w:after="0"/>
        <w:ind w:left="0"/>
        <w:jc w:val="both"/>
      </w:pPr>
      <w:r>
        <w:rPr>
          <w:rFonts w:ascii="Times New Roman"/>
          <w:b w:val="false"/>
          <w:i w:val="false"/>
          <w:color w:val="000000"/>
          <w:sz w:val="28"/>
        </w:rPr>
        <w:t xml:space="preserve">
      16. Бөлім құжаттардың толық пакеті түскенен кейін екі жұмыс күні ішінде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өлшемшарттар мен талаптарға сәйкестігін тексеруді жүзеге асырады. </w:t>
      </w:r>
    </w:p>
    <w:bookmarkEnd w:id="53"/>
    <w:bookmarkStart w:name="z60" w:id="54"/>
    <w:p>
      <w:pPr>
        <w:spacing w:after="0"/>
        <w:ind w:left="0"/>
        <w:jc w:val="both"/>
      </w:pPr>
      <w:r>
        <w:rPr>
          <w:rFonts w:ascii="Times New Roman"/>
          <w:b w:val="false"/>
          <w:i w:val="false"/>
          <w:color w:val="000000"/>
          <w:sz w:val="28"/>
        </w:rPr>
        <w:t xml:space="preserve">
      Бұл ретте, асыл тұқымды жануарларды сатып алу, асыл тұқымды ірі қара мал мен қойдың аналық басымен селекциялық және асыл тұқымдық жұмыс жүргізу, тұқымдық түрленумен қамтылған асыл тұқымды ірі қара мал мен қойдың аналық басымен селекциялық және асыл тұқымдық жұмыс жүргізу және өсімді молайту үшін пайдаланылатын етті, сүтті, сүтті-етті тұқымдардың асыл тұқымды тұқымдық бұқаларын күтіп-бағу субсидиялау бағыттары бойынша құрамында Бөлім маманы бар жұмыс тобы тиісті ауылдық округ әкімдігінің маманы мен ветеринар дәрігері жеті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өлшемшарттар мен талаптарға сәйкестігін салыстырып-тексеру үшін шаруашылыққа барады. Жұмыс тобының құрамы Бөлім бұйрығымен бекітіледі. </w:t>
      </w:r>
    </w:p>
    <w:bookmarkEnd w:id="54"/>
    <w:bookmarkStart w:name="z61" w:id="55"/>
    <w:p>
      <w:pPr>
        <w:spacing w:after="0"/>
        <w:ind w:left="0"/>
        <w:jc w:val="both"/>
      </w:pPr>
      <w:r>
        <w:rPr>
          <w:rFonts w:ascii="Times New Roman"/>
          <w:b w:val="false"/>
          <w:i w:val="false"/>
          <w:color w:val="000000"/>
          <w:sz w:val="28"/>
        </w:rPr>
        <w:t xml:space="preserve">
      Шығу нәтижелері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2-нысан бойынша салыстырып-тексеру актісі жасалады, оның түпнұсқасы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көрсетілген мерзімдерде Бөлімде сақталады. </w:t>
      </w:r>
    </w:p>
    <w:bookmarkEnd w:id="55"/>
    <w:bookmarkStart w:name="z62" w:id="5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өлшемшарттар мен талаптарға сәйкес келмеу анықталған жағдайда Бөлім көрсетілген мерзім ішінде тауар өндірушіге бас тарту себептерін көрсете отырып, Мемлекеттік корпорацияға қағаз түрінде немесе электрондық түрде АТЖ арқылы порталға осы Қағидалардың </w:t>
      </w:r>
      <w:r>
        <w:rPr>
          <w:rFonts w:ascii="Times New Roman"/>
          <w:b w:val="false"/>
          <w:i w:val="false"/>
          <w:color w:val="000000"/>
          <w:sz w:val="28"/>
        </w:rPr>
        <w:t>11-қосымшаның</w:t>
      </w:r>
      <w:r>
        <w:rPr>
          <w:rFonts w:ascii="Times New Roman"/>
          <w:b w:val="false"/>
          <w:i w:val="false"/>
          <w:color w:val="000000"/>
          <w:sz w:val="28"/>
        </w:rPr>
        <w:t xml:space="preserve"> 2-нысаны бойынша хабарлама жібереді. </w:t>
      </w:r>
    </w:p>
    <w:bookmarkEnd w:id="56"/>
    <w:bookmarkStart w:name="z63" w:id="57"/>
    <w:p>
      <w:pPr>
        <w:spacing w:after="0"/>
        <w:ind w:left="0"/>
        <w:jc w:val="both"/>
      </w:pPr>
      <w:r>
        <w:rPr>
          <w:rFonts w:ascii="Times New Roman"/>
          <w:b w:val="false"/>
          <w:i w:val="false"/>
          <w:color w:val="000000"/>
          <w:sz w:val="28"/>
        </w:rPr>
        <w:t xml:space="preserve">
      Тауар өндіруші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өлшемшарттар мен талаптарға сәйкес келген жағдайда, Бөлім көрсетілген мерзім ішінде өтінімді АТЖ арқылы салыстырып-тексеру актісінің электрондық көшірмесін қоса бере отырып, Облыс басқармасына, Қала басқармасына жолдайды. </w:t>
      </w:r>
    </w:p>
    <w:bookmarkEnd w:id="57"/>
    <w:bookmarkStart w:name="z64" w:id="58"/>
    <w:p>
      <w:pPr>
        <w:spacing w:after="0"/>
        <w:ind w:left="0"/>
        <w:jc w:val="both"/>
      </w:pPr>
      <w:r>
        <w:rPr>
          <w:rFonts w:ascii="Times New Roman"/>
          <w:b w:val="false"/>
          <w:i w:val="false"/>
          <w:color w:val="000000"/>
          <w:sz w:val="28"/>
        </w:rPr>
        <w:t xml:space="preserve">
      Облыс басқармасы, Қала басқармасы өтінім түскеннен кейін екі жұмыс күні ішінде көрсетілетін деректердің толықтығын тексереді және сәйкес келген жағдайда, тауар өндірушіге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2-нысан бойынша АТЖ арқылы өтінімнің мақұлданғаны туралы хабарлама жолдайды.</w:t>
      </w:r>
    </w:p>
    <w:bookmarkEnd w:id="58"/>
    <w:bookmarkStart w:name="z65" w:id="59"/>
    <w:p>
      <w:pPr>
        <w:spacing w:after="0"/>
        <w:ind w:left="0"/>
        <w:jc w:val="both"/>
      </w:pPr>
      <w:r>
        <w:rPr>
          <w:rFonts w:ascii="Times New Roman"/>
          <w:b w:val="false"/>
          <w:i w:val="false"/>
          <w:color w:val="000000"/>
          <w:sz w:val="28"/>
        </w:rPr>
        <w:t xml:space="preserve">
      Құжаттарды Мемлекеттік корпорация арқылы берген жағдайда Облыс басқармасы, Қала басқармасы көрсетілген мерзім ішінде өтінімнің мақұлданғаны туралы хабарламаны Бөлімге жолдайды. Бөлім бір жұмыс күні ішінде өтінімнің мақұлданғаны туралы хабарламаны Мемлекеттік корпарацияға жолдайды. </w:t>
      </w:r>
    </w:p>
    <w:bookmarkEnd w:id="59"/>
    <w:bookmarkStart w:name="z66" w:id="60"/>
    <w:p>
      <w:pPr>
        <w:spacing w:after="0"/>
        <w:ind w:left="0"/>
        <w:jc w:val="both"/>
      </w:pPr>
      <w:r>
        <w:rPr>
          <w:rFonts w:ascii="Times New Roman"/>
          <w:b w:val="false"/>
          <w:i w:val="false"/>
          <w:color w:val="000000"/>
          <w:sz w:val="28"/>
        </w:rPr>
        <w:t xml:space="preserve">
      Тауар өндіруші Мемлекеттік корпорацияға жүгінген кезде, құжаттарды қабылдау күні мемлекеттік қызмет көрсету күніне жатпайды, бұл ретте Бөлім мемлекеттік қызмет көрсету нәтижесін Мемлекеттік корпорацияға мемлекеттік қызмет көрсету мерзімінің аяқталуына бір күн бұрын ұсынады. </w:t>
      </w:r>
    </w:p>
    <w:bookmarkEnd w:id="60"/>
    <w:bookmarkStart w:name="z67" w:id="61"/>
    <w:p>
      <w:pPr>
        <w:spacing w:after="0"/>
        <w:ind w:left="0"/>
        <w:jc w:val="both"/>
      </w:pPr>
      <w:r>
        <w:rPr>
          <w:rFonts w:ascii="Times New Roman"/>
          <w:b w:val="false"/>
          <w:i w:val="false"/>
          <w:color w:val="000000"/>
          <w:sz w:val="28"/>
        </w:rPr>
        <w:t>
      Көрсетілген деректердің толық еместігі және салыстырып тексеру актісінің қате жасалғаны анықталса, өтінім көрсетілген мерзім ішінде АТЖ арқылы барлық сәйкессіздіктердің уәжді негіздемесімен бірге Бөлімге пысықтауға қайтарылады.</w:t>
      </w:r>
    </w:p>
    <w:bookmarkEnd w:id="61"/>
    <w:bookmarkStart w:name="z68" w:id="62"/>
    <w:p>
      <w:pPr>
        <w:spacing w:after="0"/>
        <w:ind w:left="0"/>
        <w:jc w:val="both"/>
      </w:pPr>
      <w:r>
        <w:rPr>
          <w:rFonts w:ascii="Times New Roman"/>
          <w:b w:val="false"/>
          <w:i w:val="false"/>
          <w:color w:val="000000"/>
          <w:sz w:val="28"/>
        </w:rPr>
        <w:t xml:space="preserve">
      Салыстырып тексеру актісі қате жасалуы себебінен қайтарылған жағдайда, Бөлім бір күн ішінде Басқармаға АТЖ арқылы пысықталған актіні енгізеді."; </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Start w:name="z70" w:id="63"/>
    <w:p>
      <w:pPr>
        <w:spacing w:after="0"/>
        <w:ind w:left="0"/>
        <w:jc w:val="both"/>
      </w:pPr>
      <w:r>
        <w:rPr>
          <w:rFonts w:ascii="Times New Roman"/>
          <w:b w:val="false"/>
          <w:i w:val="false"/>
          <w:color w:val="000000"/>
          <w:sz w:val="28"/>
        </w:rPr>
        <w:t xml:space="preserve">
      "21. Тауар өндірушілер базалық норматив бойынша тұқымдық түрлендірумен қамтылған ірі қара малдың аналық басымен селекциялық және асыл тұқымдық жұмыс жүргізуге субсидия алу үшін ағымдағы жылдың 1 қыркүйегіне дейінгі мерзімде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өлшемшарттар мен талаптарға сәйкестікті қамтамасыз етеді және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айқындалған мерзімдерде Мемлекеттік корпорациясы немесе портал арқылы өтінім береді. </w:t>
      </w:r>
    </w:p>
    <w:bookmarkEnd w:id="63"/>
    <w:bookmarkStart w:name="z71" w:id="64"/>
    <w:p>
      <w:pPr>
        <w:spacing w:after="0"/>
        <w:ind w:left="0"/>
        <w:jc w:val="both"/>
      </w:pPr>
      <w:r>
        <w:rPr>
          <w:rFonts w:ascii="Times New Roman"/>
          <w:b w:val="false"/>
          <w:i w:val="false"/>
          <w:color w:val="000000"/>
          <w:sz w:val="28"/>
        </w:rPr>
        <w:t>
      Қосымша норматив бойынша ірі қара малдың асыл тұқымды аналық басымен және тұқымдық түрлендірумен қамтылған ірі қара малдың аналық басымен селекциялық және асыл тұқымдық жұмыс жүргізуге субсидия алуға арналған өтінімдер күнтізбелік жылда бір рет, бірақ ағымдағы жылдың 20 қарашасынан кешіктірілмей беріледі. Бұзаулардың шығу пайызы мынадай формуламен есептеледі:</w:t>
      </w:r>
    </w:p>
    <w:bookmarkEnd w:id="64"/>
    <w:bookmarkStart w:name="z72" w:id="65"/>
    <w:p>
      <w:pPr>
        <w:spacing w:after="0"/>
        <w:ind w:left="0"/>
        <w:jc w:val="both"/>
      </w:pPr>
      <w:r>
        <w:rPr>
          <w:rFonts w:ascii="Times New Roman"/>
          <w:b w:val="false"/>
          <w:i w:val="false"/>
          <w:color w:val="000000"/>
          <w:sz w:val="28"/>
        </w:rPr>
        <w:t>
      В=Т/К*100, мұнда:</w:t>
      </w:r>
    </w:p>
    <w:bookmarkEnd w:id="65"/>
    <w:bookmarkStart w:name="z73" w:id="66"/>
    <w:p>
      <w:pPr>
        <w:spacing w:after="0"/>
        <w:ind w:left="0"/>
        <w:jc w:val="both"/>
      </w:pPr>
      <w:r>
        <w:rPr>
          <w:rFonts w:ascii="Times New Roman"/>
          <w:b w:val="false"/>
          <w:i w:val="false"/>
          <w:color w:val="000000"/>
          <w:sz w:val="28"/>
        </w:rPr>
        <w:t>
      В – өтінім берген күнге төлдердің шығу пайызы;</w:t>
      </w:r>
    </w:p>
    <w:bookmarkEnd w:id="66"/>
    <w:bookmarkStart w:name="z74" w:id="67"/>
    <w:p>
      <w:pPr>
        <w:spacing w:after="0"/>
        <w:ind w:left="0"/>
        <w:jc w:val="both"/>
      </w:pPr>
      <w:r>
        <w:rPr>
          <w:rFonts w:ascii="Times New Roman"/>
          <w:b w:val="false"/>
          <w:i w:val="false"/>
          <w:color w:val="000000"/>
          <w:sz w:val="28"/>
        </w:rPr>
        <w:t>
      Т – өтінім берген күнге дейінгі соңғы он екі ай ішінде соңғы төлдегенде сиырлардан (сиыр – төлдеген аналық бас немесе 36 айдан үлкен аналық бас) алынған бұзаулардың саны;</w:t>
      </w:r>
    </w:p>
    <w:bookmarkEnd w:id="67"/>
    <w:bookmarkStart w:name="z75" w:id="68"/>
    <w:p>
      <w:pPr>
        <w:spacing w:after="0"/>
        <w:ind w:left="0"/>
        <w:jc w:val="both"/>
      </w:pPr>
      <w:r>
        <w:rPr>
          <w:rFonts w:ascii="Times New Roman"/>
          <w:b w:val="false"/>
          <w:i w:val="false"/>
          <w:color w:val="000000"/>
          <w:sz w:val="28"/>
        </w:rPr>
        <w:t xml:space="preserve">
      К – өтінім берген күнге сиырлардың (сиыр – төлдеген аналық бас немесе 36 айдан үлкен аналық бас) саны. </w:t>
      </w:r>
    </w:p>
    <w:bookmarkEnd w:id="68"/>
    <w:bookmarkStart w:name="z76" w:id="69"/>
    <w:p>
      <w:pPr>
        <w:spacing w:after="0"/>
        <w:ind w:left="0"/>
        <w:jc w:val="both"/>
      </w:pPr>
      <w:r>
        <w:rPr>
          <w:rFonts w:ascii="Times New Roman"/>
          <w:b w:val="false"/>
          <w:i w:val="false"/>
          <w:color w:val="000000"/>
          <w:sz w:val="28"/>
        </w:rPr>
        <w:t xml:space="preserve">
      Тауар өндірушілер қойлардың аналық басымен селекциялық және асыл тұқымдық жұмыс жүргізуге субсидиялар алу үшін ағымдағы жылдың 1 қазанына дейін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өлшемшарттар мен талаптарға сәйкестікті қамтамасыз етеді және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айқындалған мерзімдерде Мемлекеттік корпорация немесе портал арқылы өтінім береді. </w:t>
      </w:r>
    </w:p>
    <w:bookmarkEnd w:id="69"/>
    <w:bookmarkStart w:name="z77" w:id="70"/>
    <w:p>
      <w:pPr>
        <w:spacing w:after="0"/>
        <w:ind w:left="0"/>
        <w:jc w:val="both"/>
      </w:pPr>
      <w:r>
        <w:rPr>
          <w:rFonts w:ascii="Times New Roman"/>
          <w:b w:val="false"/>
          <w:i w:val="false"/>
          <w:color w:val="000000"/>
          <w:sz w:val="28"/>
        </w:rPr>
        <w:t xml:space="preserve">
      Тауар өндіруші асыл тұқымды ірі қара малды төлемін кейінге қалдыра отырып (ішінара төлей отырып), кредитке немесе лизингке сатып алған жағдайда, бюджеттік қаражатты өтінімде көрсетілетін сатушының, кредит берушінің немесе лизинг берушінің есебіне аударуға жол беріледі. </w:t>
      </w:r>
    </w:p>
    <w:bookmarkEnd w:id="70"/>
    <w:bookmarkStart w:name="z78" w:id="71"/>
    <w:p>
      <w:pPr>
        <w:spacing w:after="0"/>
        <w:ind w:left="0"/>
        <w:jc w:val="both"/>
      </w:pPr>
      <w:r>
        <w:rPr>
          <w:rFonts w:ascii="Times New Roman"/>
          <w:b w:val="false"/>
          <w:i w:val="false"/>
          <w:color w:val="000000"/>
          <w:sz w:val="28"/>
        </w:rPr>
        <w:t xml:space="preserve">
      Жеке және заңды тұлғалар табынның өсімін молайту үшін асыл тұқымды тұқымдық бұқаларды күтіп-бағуға субсидиялар алу үшін ағымдағы жылдың 1 қыркүйегіне дейін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өлшемшарттар мен талаптарға сәйкестікті қамтамасыз етеді және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айқындалған мерзімдерде Мемлекеттік корпорация немесе портал арқылы өтінім береді.</w:t>
      </w:r>
    </w:p>
    <w:bookmarkEnd w:id="71"/>
    <w:bookmarkStart w:name="z79" w:id="72"/>
    <w:p>
      <w:pPr>
        <w:spacing w:after="0"/>
        <w:ind w:left="0"/>
        <w:jc w:val="both"/>
      </w:pPr>
      <w:r>
        <w:rPr>
          <w:rFonts w:ascii="Times New Roman"/>
          <w:b w:val="false"/>
          <w:i w:val="false"/>
          <w:color w:val="000000"/>
          <w:sz w:val="28"/>
        </w:rPr>
        <w:t xml:space="preserve">
      22. Тауар өндірушілер мал шаруашылығының өнімділігін және өнім сапасын арттыру бағыты бойынша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w:t>
      </w:r>
    </w:p>
    <w:bookmarkEnd w:id="72"/>
    <w:bookmarkStart w:name="z80" w:id="73"/>
    <w:p>
      <w:pPr>
        <w:spacing w:after="0"/>
        <w:ind w:left="0"/>
        <w:jc w:val="both"/>
      </w:pPr>
      <w:r>
        <w:rPr>
          <w:rFonts w:ascii="Times New Roman"/>
          <w:b w:val="false"/>
          <w:i w:val="false"/>
          <w:color w:val="000000"/>
          <w:sz w:val="28"/>
        </w:rPr>
        <w:t xml:space="preserve">
      1) Мемлекеттік корпорация арқылы қағаз түрінде; </w:t>
      </w:r>
    </w:p>
    <w:bookmarkEnd w:id="73"/>
    <w:bookmarkStart w:name="z81" w:id="74"/>
    <w:p>
      <w:pPr>
        <w:spacing w:after="0"/>
        <w:ind w:left="0"/>
        <w:jc w:val="both"/>
      </w:pPr>
      <w:r>
        <w:rPr>
          <w:rFonts w:ascii="Times New Roman"/>
          <w:b w:val="false"/>
          <w:i w:val="false"/>
          <w:color w:val="000000"/>
          <w:sz w:val="28"/>
        </w:rPr>
        <w:t>
      2) портал арқылы электрондық түрде өтінімдер ұсынады.</w:t>
      </w:r>
    </w:p>
    <w:bookmarkEnd w:id="74"/>
    <w:bookmarkStart w:name="z82" w:id="75"/>
    <w:p>
      <w:pPr>
        <w:spacing w:after="0"/>
        <w:ind w:left="0"/>
        <w:jc w:val="both"/>
      </w:pPr>
      <w:r>
        <w:rPr>
          <w:rFonts w:ascii="Times New Roman"/>
          <w:b w:val="false"/>
          <w:i w:val="false"/>
          <w:color w:val="000000"/>
          <w:sz w:val="28"/>
        </w:rPr>
        <w:t xml:space="preserve">
      23. Субсидиялар алудың ашықтығын қамтамасыз ету мақсатында құс фабрикаларының/100 мал орнынан басталатын бордақылау алаңдарының/шошқа өсіруші кәсіпорындардың/ірі қара малды союмен және етін бастапқы қайта өңдеумен айналысатын ет комбинаттарының тізбесі (бұдан әрі – Тізбе) және олардың өлшемшарттар мен талаптарға сәйкестігі облыстар, Астана мен Алматы қалалары деңгейінде "Атамекен" Қазақстан Республикасының Ұлттық кәсіпкерлер палатасының (бұдан әрі – "Атамекен" ҚР ҰКП) өңірлік кәсіпкерлер палаталары құратын, құрамында "Атамекен" ҚР ҰКП-да аккредиттелген қоғамдық салалық одақтар мен қауымдастықтар өкілдері және Бөлім маманы бар арнайы комиссияның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1-нысан бойынша қорытындысы негізінде жылына бір рет айқындалады, ол Облыс басқармасы мен Бөлімге жолданады.</w:t>
      </w:r>
    </w:p>
    <w:bookmarkEnd w:id="75"/>
    <w:bookmarkStart w:name="z83" w:id="76"/>
    <w:p>
      <w:pPr>
        <w:spacing w:after="0"/>
        <w:ind w:left="0"/>
        <w:jc w:val="both"/>
      </w:pPr>
      <w:r>
        <w:rPr>
          <w:rFonts w:ascii="Times New Roman"/>
          <w:b w:val="false"/>
          <w:i w:val="false"/>
          <w:color w:val="000000"/>
          <w:sz w:val="28"/>
        </w:rPr>
        <w:t xml:space="preserve">
      24. Арнайы комиссия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құс фабрикаларының/100 мал орнынан басталатын бордақылау алаңдарының/шошқа өсіруші кәсіпорындардың/ірі қара малды союмен және етін бастапқы қайта өңдеумен айналысатын ет комбинаттарының тиісті инфрақұрылымының бар-жоғын тексереді. </w:t>
      </w:r>
    </w:p>
    <w:bookmarkEnd w:id="76"/>
    <w:bookmarkStart w:name="z84" w:id="77"/>
    <w:p>
      <w:pPr>
        <w:spacing w:after="0"/>
        <w:ind w:left="0"/>
        <w:jc w:val="both"/>
      </w:pPr>
      <w:r>
        <w:rPr>
          <w:rFonts w:ascii="Times New Roman"/>
          <w:b w:val="false"/>
          <w:i w:val="false"/>
          <w:color w:val="000000"/>
          <w:sz w:val="28"/>
        </w:rPr>
        <w:t xml:space="preserve">
      Жыл ішінде Тізбені өзгертуге жол беріледі. Бұл ретте, құс фабрикалары мен шошқа өсіруші шаруашылықтар үшін арнайы комиссияның қорытындысына қоса берілетін өнім өндірудің технологиялық картасы жасалады. </w:t>
      </w:r>
    </w:p>
    <w:bookmarkEnd w:id="77"/>
    <w:bookmarkStart w:name="z85" w:id="78"/>
    <w:p>
      <w:pPr>
        <w:spacing w:after="0"/>
        <w:ind w:left="0"/>
        <w:jc w:val="both"/>
      </w:pPr>
      <w:r>
        <w:rPr>
          <w:rFonts w:ascii="Times New Roman"/>
          <w:b w:val="false"/>
          <w:i w:val="false"/>
          <w:color w:val="000000"/>
          <w:sz w:val="28"/>
        </w:rPr>
        <w:t xml:space="preserve">
      Тауар өндірушілердің өлшемшарттар мен талаптарға сәйкестігін айқындау бес жұмыс күні ішінде өтеусіз негізде "Атамекен" ҚР ҰКП-ның өңірлік кәсіпкерлер палатасына тауар өндірушінің жазбаша хабарламасы негізінде жүзеге асырылады. </w:t>
      </w:r>
    </w:p>
    <w:bookmarkEnd w:id="78"/>
    <w:bookmarkStart w:name="z86" w:id="79"/>
    <w:p>
      <w:pPr>
        <w:spacing w:after="0"/>
        <w:ind w:left="0"/>
        <w:jc w:val="both"/>
      </w:pPr>
      <w:r>
        <w:rPr>
          <w:rFonts w:ascii="Times New Roman"/>
          <w:b w:val="false"/>
          <w:i w:val="false"/>
          <w:color w:val="000000"/>
          <w:sz w:val="28"/>
        </w:rPr>
        <w:t xml:space="preserve">
      Құрамажем құнын субсидиялау құрамажем кәсіпорындарына бекітілген ауыл шаруашылығы кооперативтері тізімінен ауыл шаруашылығы кооперативтеріне арзандатылған баға бойынша нақты өткізілген құрамажем көлемі үшін жүзеге асырылады. Ағымдағы жылдың 1 наурызына дейін Бөлім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өлшемшарттар мен талаптарды ескере отырып, субсидиялауға жататын ауыл шаруашылығы кооперативтері тізімін бекітеді және ауыл шаруашылығы жануарлары түрлері (кооператив мүшелерінің ИСЖ-да тіркелген) бойынша жылдық қажеттілік нормалары негізінде олардың құрамажемге жылдық қажеттілігі көлемдерін айқындайды. </w:t>
      </w:r>
    </w:p>
    <w:bookmarkEnd w:id="79"/>
    <w:bookmarkStart w:name="z87" w:id="80"/>
    <w:p>
      <w:pPr>
        <w:spacing w:after="0"/>
        <w:ind w:left="0"/>
        <w:jc w:val="both"/>
      </w:pPr>
      <w:r>
        <w:rPr>
          <w:rFonts w:ascii="Times New Roman"/>
          <w:b w:val="false"/>
          <w:i w:val="false"/>
          <w:color w:val="000000"/>
          <w:sz w:val="28"/>
        </w:rPr>
        <w:t>
      Бекітілген ауыл шаруашылығы кооперативтері тізімі тоқсан сайынғы негізде қайта қаралуы мүмкін. Бекітілген ауыл шаруашылығы кооперативтері тізімі Облыс басқармасына жолданады және аудан, облыстық маңызы бар қала әкімдігінің сайтында жарияланады.</w:t>
      </w:r>
    </w:p>
    <w:bookmarkEnd w:id="80"/>
    <w:bookmarkStart w:name="z88" w:id="81"/>
    <w:p>
      <w:pPr>
        <w:spacing w:after="0"/>
        <w:ind w:left="0"/>
        <w:jc w:val="both"/>
      </w:pPr>
      <w:r>
        <w:rPr>
          <w:rFonts w:ascii="Times New Roman"/>
          <w:b w:val="false"/>
          <w:i w:val="false"/>
          <w:color w:val="000000"/>
          <w:sz w:val="28"/>
        </w:rPr>
        <w:t>
      Субсидиялауға бір килограмы 40 теңгеден аспайтын арзандатылған бағамен өткізілген құрамажем жатады.</w:t>
      </w:r>
    </w:p>
    <w:bookmarkEnd w:id="81"/>
    <w:bookmarkStart w:name="z89" w:id="82"/>
    <w:p>
      <w:pPr>
        <w:spacing w:after="0"/>
        <w:ind w:left="0"/>
        <w:jc w:val="both"/>
      </w:pPr>
      <w:r>
        <w:rPr>
          <w:rFonts w:ascii="Times New Roman"/>
          <w:b w:val="false"/>
          <w:i w:val="false"/>
          <w:color w:val="000000"/>
          <w:sz w:val="28"/>
        </w:rPr>
        <w:t>
      Құрамажем зауыты құрамажем бекітілген Тізбедегі ауыл шаруашылығы кооперативтеріне өткізілген жағдайда, оның өткізілген көлемі үшін өтінім береді.";</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bookmarkStart w:name="z91" w:id="83"/>
    <w:p>
      <w:pPr>
        <w:spacing w:after="0"/>
        <w:ind w:left="0"/>
        <w:jc w:val="both"/>
      </w:pPr>
      <w:r>
        <w:rPr>
          <w:rFonts w:ascii="Times New Roman"/>
          <w:b w:val="false"/>
          <w:i w:val="false"/>
          <w:color w:val="000000"/>
          <w:sz w:val="28"/>
        </w:rPr>
        <w:t>
      "26. Бөлім өтінім беруге негіз пайда болған сәттен бастап (өткізілген өнім үшін ақы төленген сәттен бастап) үш айдан аспаған өтінімдерді қабылдайды.</w:t>
      </w:r>
    </w:p>
    <w:bookmarkEnd w:id="83"/>
    <w:bookmarkStart w:name="z92" w:id="84"/>
    <w:p>
      <w:pPr>
        <w:spacing w:after="0"/>
        <w:ind w:left="0"/>
        <w:jc w:val="both"/>
      </w:pPr>
      <w:r>
        <w:rPr>
          <w:rFonts w:ascii="Times New Roman"/>
          <w:b w:val="false"/>
          <w:i w:val="false"/>
          <w:color w:val="000000"/>
          <w:sz w:val="28"/>
        </w:rPr>
        <w:t xml:space="preserve">
      27. Бөлім өтінімді алған сәттен бастап бес жұмыс күні ішінде тауар өндірушінің өтінімін осы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талаптарға сәйкестігі тұрғысынан тексереді.</w:t>
      </w:r>
    </w:p>
    <w:bookmarkEnd w:id="84"/>
    <w:bookmarkStart w:name="z93" w:id="85"/>
    <w:p>
      <w:pPr>
        <w:spacing w:after="0"/>
        <w:ind w:left="0"/>
        <w:jc w:val="both"/>
      </w:pPr>
      <w:r>
        <w:rPr>
          <w:rFonts w:ascii="Times New Roman"/>
          <w:b w:val="false"/>
          <w:i w:val="false"/>
          <w:color w:val="000000"/>
          <w:sz w:val="28"/>
        </w:rPr>
        <w:t xml:space="preserve">
      Бөлім бұқашықтарды бордақылау, қозы еті, жылқы еті, түйе еті, шошқа еті құнын арзандатуды субсидиялау бағыттары бойынша салыстырып тексеру жүргізу үшін ветеринариялық ұйымнан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бір мал иесінің тіркелген/шығып кеткен (АЖБ-дан) жануарлары бойынша ақпарат алады. </w:t>
      </w:r>
    </w:p>
    <w:bookmarkEnd w:id="85"/>
    <w:bookmarkStart w:name="z94" w:id="86"/>
    <w:p>
      <w:pPr>
        <w:spacing w:after="0"/>
        <w:ind w:left="0"/>
        <w:jc w:val="both"/>
      </w:pPr>
      <w:r>
        <w:rPr>
          <w:rFonts w:ascii="Times New Roman"/>
          <w:b w:val="false"/>
          <w:i w:val="false"/>
          <w:color w:val="000000"/>
          <w:sz w:val="28"/>
        </w:rPr>
        <w:t>
      Бөлім мал шаруашылығы өнімін субсидиялауға өтінім берген тауар өндірушілерді, оларда болған жағдайда, ауданның, республикалық және облыстық маңызы бар қалалардың ветеринария бөлімі ұсынған, ауыл шаруашылығы жануарларының тиісті түрлері бойынша аса қауіпті және инфекциялық аурулар бойынша карантиндiк iс-шаралар қолданылған тауар өндірушілер тізімімен салыстырып тексеруді жүзеге асырады.</w:t>
      </w:r>
    </w:p>
    <w:bookmarkEnd w:id="86"/>
    <w:bookmarkStart w:name="z95" w:id="87"/>
    <w:p>
      <w:pPr>
        <w:spacing w:after="0"/>
        <w:ind w:left="0"/>
        <w:jc w:val="both"/>
      </w:pPr>
      <w:r>
        <w:rPr>
          <w:rFonts w:ascii="Times New Roman"/>
          <w:b w:val="false"/>
          <w:i w:val="false"/>
          <w:color w:val="000000"/>
          <w:sz w:val="28"/>
        </w:rPr>
        <w:t xml:space="preserve">
      Бөлім көрсетілген мерзім ішінде тауар өндірушінің қызмет орнына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өлшемшарттар мен талаптарға сәйкестікті айқындау және зоотехникалық есепке алудың бастапқы құжаттарына (малдың қозғалысы туралы есепті, өнім өндіру журналын қоса алғанда) салыстырып тексеру жүргізу үшін мынадай жағдайларда барады: </w:t>
      </w:r>
    </w:p>
    <w:bookmarkEnd w:id="87"/>
    <w:bookmarkStart w:name="z96" w:id="88"/>
    <w:p>
      <w:pPr>
        <w:spacing w:after="0"/>
        <w:ind w:left="0"/>
        <w:jc w:val="both"/>
      </w:pPr>
      <w:r>
        <w:rPr>
          <w:rFonts w:ascii="Times New Roman"/>
          <w:b w:val="false"/>
          <w:i w:val="false"/>
          <w:color w:val="000000"/>
          <w:sz w:val="28"/>
        </w:rPr>
        <w:t>
      1) жекелеген бағыт бойынша өтінімді алғаш рет беру;</w:t>
      </w:r>
    </w:p>
    <w:bookmarkEnd w:id="88"/>
    <w:bookmarkStart w:name="z97" w:id="89"/>
    <w:p>
      <w:pPr>
        <w:spacing w:after="0"/>
        <w:ind w:left="0"/>
        <w:jc w:val="both"/>
      </w:pPr>
      <w:r>
        <w:rPr>
          <w:rFonts w:ascii="Times New Roman"/>
          <w:b w:val="false"/>
          <w:i w:val="false"/>
          <w:color w:val="000000"/>
          <w:sz w:val="28"/>
        </w:rPr>
        <w:t xml:space="preserve">
      2) алдыңғы өтініммен салыстырғанда, өндіріс деңгейінің/кәсіпорын қуатының ұлғаюына байланысты субсидиялау нормативінің артуы; </w:t>
      </w:r>
    </w:p>
    <w:bookmarkEnd w:id="89"/>
    <w:bookmarkStart w:name="z98" w:id="90"/>
    <w:p>
      <w:pPr>
        <w:spacing w:after="0"/>
        <w:ind w:left="0"/>
        <w:jc w:val="both"/>
      </w:pPr>
      <w:r>
        <w:rPr>
          <w:rFonts w:ascii="Times New Roman"/>
          <w:b w:val="false"/>
          <w:i w:val="false"/>
          <w:color w:val="000000"/>
          <w:sz w:val="28"/>
        </w:rPr>
        <w:t>
      3) жекелеген бағыт бойынша өтінім берілген көлемдердің өткен айдың өтінімінен жиырма пайыздан астам асып кетуі.</w:t>
      </w:r>
    </w:p>
    <w:bookmarkEnd w:id="90"/>
    <w:bookmarkStart w:name="z99" w:id="9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өлшемшарттар мен талаптарға, осы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шарттарға сәйкес келмеу анықталған жағдайда, өтінім көрсетілген мерзім ішінде барлық сәйкессіздіктердің уәжді негіздемесі бар Мемлекеттік корпорация және портал арқылы ілеспе хатпен тауар өндірушіге қайтарылады. </w:t>
      </w:r>
    </w:p>
    <w:bookmarkEnd w:id="91"/>
    <w:bookmarkStart w:name="z100" w:id="92"/>
    <w:p>
      <w:pPr>
        <w:spacing w:after="0"/>
        <w:ind w:left="0"/>
        <w:jc w:val="both"/>
      </w:pPr>
      <w:r>
        <w:rPr>
          <w:rFonts w:ascii="Times New Roman"/>
          <w:b w:val="false"/>
          <w:i w:val="false"/>
          <w:color w:val="000000"/>
          <w:sz w:val="28"/>
        </w:rPr>
        <w:t>
      Тауар өндірушілер түзетілген сәйкессіздіктерді ескере отырып, өтінімді қайта енгізе алады.";</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 </w:t>
      </w:r>
    </w:p>
    <w:bookmarkStart w:name="z102" w:id="93"/>
    <w:p>
      <w:pPr>
        <w:spacing w:after="0"/>
        <w:ind w:left="0"/>
        <w:jc w:val="both"/>
      </w:pPr>
      <w:r>
        <w:rPr>
          <w:rFonts w:ascii="Times New Roman"/>
          <w:b w:val="false"/>
          <w:i w:val="false"/>
          <w:color w:val="000000"/>
          <w:sz w:val="28"/>
        </w:rPr>
        <w:t xml:space="preserve">
      "32. Облыс басқармасы облыс, қала бойынша жиынтық акт бекітілген күннен кейін үш жұмыс күні ішінде Бөлімге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1-нысан бойынша мал шаруашылығының өнімділігін және өнім сапасын арттыруға арналған бағыттар бойынша тауар өндірушілердің өтінімдерін қарастыру қорытындылары жөніндегі ақпаратты жолдайды. </w:t>
      </w:r>
    </w:p>
    <w:bookmarkEnd w:id="93"/>
    <w:bookmarkStart w:name="z103" w:id="94"/>
    <w:p>
      <w:pPr>
        <w:spacing w:after="0"/>
        <w:ind w:left="0"/>
        <w:jc w:val="both"/>
      </w:pPr>
      <w:r>
        <w:rPr>
          <w:rFonts w:ascii="Times New Roman"/>
          <w:b w:val="false"/>
          <w:i w:val="false"/>
          <w:color w:val="000000"/>
          <w:sz w:val="28"/>
        </w:rPr>
        <w:t xml:space="preserve">
      Бөлім алынған ақпарат бойынша кейіннен тауар өндірушіге (өтінім берушіге) Мемлекеттік корпорация немесе портал арқылы беру үшін қарау нәтижелерін қысқаша сипаттай отырып, әр тауар өндіруші (өтінім беруші) бойынша жеке-жеке осы Қағидаларға 11-қосымшаға сәйкес 2-нысан бойынша өтінімді қарау нәтижелері туралы хабарлама қалыптастырады.". </w:t>
      </w:r>
    </w:p>
    <w:bookmarkEnd w:id="94"/>
    <w:bookmarkStart w:name="z104" w:id="9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95"/>
    <w:bookmarkStart w:name="z105" w:id="96"/>
    <w:p>
      <w:pPr>
        <w:spacing w:after="0"/>
        <w:ind w:left="0"/>
        <w:jc w:val="both"/>
      </w:pPr>
      <w:r>
        <w:rPr>
          <w:rFonts w:ascii="Times New Roman"/>
          <w:b w:val="false"/>
          <w:i w:val="false"/>
          <w:color w:val="000000"/>
          <w:sz w:val="28"/>
        </w:rPr>
        <w:t xml:space="preserve">
      көрсетілген Қағидаларға 5-қосымшаның </w:t>
      </w:r>
      <w:r>
        <w:rPr>
          <w:rFonts w:ascii="Times New Roman"/>
          <w:b w:val="false"/>
          <w:i w:val="false"/>
          <w:color w:val="000000"/>
          <w:sz w:val="28"/>
        </w:rPr>
        <w:t>4-нысаны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96"/>
    <w:bookmarkStart w:name="z106" w:id="97"/>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көрсетілген Қағидаларға 5-1-қосымшасымен толықтыру;</w:t>
      </w:r>
    </w:p>
    <w:bookmarkEnd w:id="97"/>
    <w:bookmarkStart w:name="z107" w:id="9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98"/>
    <w:bookmarkStart w:name="z108" w:id="99"/>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департаменті заңнамада белгіленген тәртіппен:</w:t>
      </w:r>
    </w:p>
    <w:bookmarkEnd w:id="99"/>
    <w:bookmarkStart w:name="z109" w:id="10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0"/>
    <w:bookmarkStart w:name="z110" w:id="101"/>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01"/>
    <w:bookmarkStart w:name="z111" w:id="102"/>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102"/>
    <w:bookmarkStart w:name="z112" w:id="103"/>
    <w:p>
      <w:pPr>
        <w:spacing w:after="0"/>
        <w:ind w:left="0"/>
        <w:jc w:val="both"/>
      </w:pPr>
      <w:r>
        <w:rPr>
          <w:rFonts w:ascii="Times New Roman"/>
          <w:b w:val="false"/>
          <w:i w:val="false"/>
          <w:color w:val="000000"/>
          <w:sz w:val="28"/>
        </w:rPr>
        <w:t xml:space="preserve">
      4) осы бұйрықтың ол ресми жарияланғаннан кейін Қазақстан Республикасы Ауыл шаруашылығы министрлігінің интернет-ресурсында орналастырылуын; </w:t>
      </w:r>
    </w:p>
    <w:bookmarkEnd w:id="103"/>
    <w:bookmarkStart w:name="z113" w:id="104"/>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осы тармақтың 1), 2), 3) және 4) тармақшаларында көзделген іс-шаралардың орындалуы туралы мәліметтердің Қазақстан Республикасы Ауыл шаруашылығы министрлігінің Құқықтық қамтамасыз ету департаментіне ұсынылуын қамтамасыз етсін. </w:t>
      </w:r>
    </w:p>
    <w:bookmarkEnd w:id="104"/>
    <w:bookmarkStart w:name="z114" w:id="10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05"/>
    <w:bookmarkStart w:name="z115" w:id="106"/>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0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Премьер-Министрінің орынбасары –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 Д. Абаев</w:t>
      </w:r>
    </w:p>
    <w:p>
      <w:pPr>
        <w:spacing w:after="0"/>
        <w:ind w:left="0"/>
        <w:jc w:val="both"/>
      </w:pPr>
      <w:r>
        <w:rPr>
          <w:rFonts w:ascii="Times New Roman"/>
          <w:b w:val="false"/>
          <w:i w:val="false"/>
          <w:color w:val="000000"/>
          <w:sz w:val="28"/>
        </w:rPr>
        <w:t>
      2017 жылғы 12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_______________Б. Сұлтанов</w:t>
      </w:r>
    </w:p>
    <w:p>
      <w:pPr>
        <w:spacing w:after="0"/>
        <w:ind w:left="0"/>
        <w:jc w:val="both"/>
      </w:pPr>
      <w:r>
        <w:rPr>
          <w:rFonts w:ascii="Times New Roman"/>
          <w:b w:val="false"/>
          <w:i w:val="false"/>
          <w:color w:val="000000"/>
          <w:sz w:val="28"/>
        </w:rPr>
        <w:t>
      2017 жылғы 12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____________Т. Сүлейменов</w:t>
      </w:r>
    </w:p>
    <w:p>
      <w:pPr>
        <w:spacing w:after="0"/>
        <w:ind w:left="0"/>
        <w:jc w:val="both"/>
      </w:pPr>
      <w:r>
        <w:rPr>
          <w:rFonts w:ascii="Times New Roman"/>
          <w:b w:val="false"/>
          <w:i w:val="false"/>
          <w:color w:val="000000"/>
          <w:sz w:val="28"/>
        </w:rPr>
        <w:t>
      2017 жылғы 12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12 желтоқсандағы</w:t>
            </w:r>
            <w:r>
              <w:br/>
            </w:r>
            <w:r>
              <w:rPr>
                <w:rFonts w:ascii="Times New Roman"/>
                <w:b w:val="false"/>
                <w:i w:val="false"/>
                <w:color w:val="000000"/>
                <w:sz w:val="20"/>
              </w:rPr>
              <w:t>№ 490 бұйрығына</w:t>
            </w:r>
            <w:r>
              <w:br/>
            </w:r>
            <w:r>
              <w:rPr>
                <w:rFonts w:ascii="Times New Roman"/>
                <w:b w:val="false"/>
                <w:i w:val="false"/>
                <w:color w:val="000000"/>
                <w:sz w:val="20"/>
              </w:rPr>
              <w:t>1-қосымша</w:t>
            </w:r>
            <w:r>
              <w:br/>
            </w: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Субсидиялар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3"/>
        <w:gridCol w:w="6953"/>
        <w:gridCol w:w="560"/>
        <w:gridCol w:w="3147"/>
      </w:tblGrid>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w:t>
            </w:r>
            <w:r>
              <w:br/>
            </w:r>
            <w:r>
              <w:rPr>
                <w:rFonts w:ascii="Times New Roman"/>
                <w:b w:val="false"/>
                <w:i w:val="false"/>
                <w:color w:val="000000"/>
                <w:sz w:val="20"/>
              </w:rPr>
              <w:t>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және селекциялық жұмыс жүргізу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аналық бас</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бастап (қоса алғанда) төл беру шығымы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бастап (қоса алғанда) төл беру шығымы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бастап (қоса алғанда) төл беру шығымы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бастап (қоса алғанда) төл беру шығымы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қайта өңдеумен айналысатын ет комбинаттарының сиыр еті өндірісінің құнын арзандату</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бастап (қоса алғанда) төл беру шығымы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бастап (қоса алғанда) төл беру шығымы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шаруашылықтардың асыл тұқымды ірі қара малы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ірі қара мал</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және Канада елдерінен</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және ТМД елдерінен</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мен дайындаудың құнын арзандату**: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мал басы 400 бастан басталатын шаруашылық</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мал басы 50 бастан басталатын шаруашылық</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бастан бастап тірі салмақтағы бұқашықтарды бордақылау шығындарын арзандату: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400-ден 450 килограмға дейін</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451-ден 500 килограмға дейін</w:t>
            </w:r>
          </w:p>
        </w:tc>
        <w:tc>
          <w:tcPr>
            <w:tcW w:w="0" w:type="auto"/>
            <w:vMerge/>
            <w:tcBorders>
              <w:top w:val="nil"/>
              <w:left w:val="single" w:color="cfcfcf" w:sz="5"/>
              <w:bottom w:val="single" w:color="cfcfcf" w:sz="5"/>
              <w:right w:val="single" w:color="cfcfcf" w:sz="5"/>
            </w:tcBorders>
          </w:tcP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550 килограмға дейін</w:t>
            </w:r>
          </w:p>
        </w:tc>
        <w:tc>
          <w:tcPr>
            <w:tcW w:w="0" w:type="auto"/>
            <w:vMerge/>
            <w:tcBorders>
              <w:top w:val="nil"/>
              <w:left w:val="single" w:color="cfcfcf" w:sz="5"/>
              <w:bottom w:val="single" w:color="cfcfcf" w:sz="5"/>
              <w:right w:val="single" w:color="cfcfcf" w:sz="5"/>
            </w:tcBorders>
          </w:tcP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551-ден 600 килограмға дейін және одан жоғары</w:t>
            </w:r>
          </w:p>
        </w:tc>
        <w:tc>
          <w:tcPr>
            <w:tcW w:w="0" w:type="auto"/>
            <w:vMerge/>
            <w:tcBorders>
              <w:top w:val="nil"/>
              <w:left w:val="single" w:color="cfcfcf" w:sz="5"/>
              <w:bottom w:val="single" w:color="cfcfcf" w:sz="5"/>
              <w:right w:val="single" w:color="cfcfcf" w:sz="5"/>
            </w:tcBorders>
          </w:tcP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үшін бұқашықтарды бордақылау шығындарын арзандату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және ауыл шаруашылығы кооперативтерінде сондай-ақ, қойдың қаракөл тұқымдарын өсірумен айналысатын шаруа (фермер) қожалықтарында ірі қара малдың аналық басын қолдан ұрықтандыруды ұйымдастыру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және дистрибьютерлік</w:t>
            </w:r>
            <w:r>
              <w:br/>
            </w:r>
            <w:r>
              <w:rPr>
                <w:rFonts w:ascii="Times New Roman"/>
                <w:b w:val="false"/>
                <w:i w:val="false"/>
                <w:color w:val="000000"/>
                <w:sz w:val="20"/>
              </w:rPr>
              <w:t>орталықтар сатып алған ауыл шаруашылығы</w:t>
            </w:r>
            <w:r>
              <w:br/>
            </w:r>
            <w:r>
              <w:rPr>
                <w:rFonts w:ascii="Times New Roman"/>
                <w:b w:val="false"/>
                <w:i w:val="false"/>
                <w:color w:val="000000"/>
                <w:sz w:val="20"/>
              </w:rPr>
              <w:t>жануарларының аналық басын қолдан</w:t>
            </w:r>
            <w:r>
              <w:br/>
            </w:r>
            <w:r>
              <w:rPr>
                <w:rFonts w:ascii="Times New Roman"/>
                <w:b w:val="false"/>
                <w:i w:val="false"/>
                <w:color w:val="000000"/>
                <w:sz w:val="20"/>
              </w:rPr>
              <w:t>ұрықтандыруды жүргізу үшін</w:t>
            </w:r>
            <w:r>
              <w:br/>
            </w:r>
            <w:r>
              <w:rPr>
                <w:rFonts w:ascii="Times New Roman"/>
                <w:b w:val="false"/>
                <w:i w:val="false"/>
                <w:color w:val="000000"/>
                <w:sz w:val="20"/>
              </w:rPr>
              <w:t>пайдаланылатын арнайы техника мен</w:t>
            </w:r>
            <w:r>
              <w:br/>
            </w:r>
            <w:r>
              <w:rPr>
                <w:rFonts w:ascii="Times New Roman"/>
                <w:b w:val="false"/>
                <w:i w:val="false"/>
                <w:color w:val="000000"/>
                <w:sz w:val="20"/>
              </w:rPr>
              <w:t>технологиялық жабдықтың құнын арзандату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тауарлы табындарда етті, сүтті және сүтті-етті тұқымдардың асыл тұқымды тұқымдық бұқаларын күтіп-бағу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және шетелдік шаруашылықтардан ата-енелік/ата-тектік нысандағы етті бағыттағы асыл тұқымды тәуліктік балапан сатып алу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(бройлер) етін өндіру құнын арзандату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тоннадан басталатын нақты өндіріс*****</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тоннадан басталатын нақты өндіріс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өндірісі 20 тоннадан басталатын құс (суда жүзетін құс және бройлер) етін өндіру құнын арзандату*****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және шетелдік шаруашылықтардан ата-енелік/ата-тектік нысандағы жұмыртқа бағытындағы асыл тұқымды тәуліктік балапан сатып алу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млн. данадан басталатын нақты өндіріс</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млн. данадан басталатын нақты өндіріс</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млн. данадан басталатын нақты өндіріс</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млн. данадан басталатын нақты өндіріс</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млн. данадан басталатын нақты өндіріс</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 жұмыртқаларын өндіру құнын арзандату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 өндіру құнын арзандату***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3 000 бастан бастап</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2 000 бастан бастап</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1 000 бастан бастап</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500 бастан бастап</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ауыл шаруашылығы кооперативтерінде, сондай-ақ, қойдың қаракөл тұқымдарын өсірумен айналысатын шаруа (фермер) қожалықтарында қойлардың аналық басын қолдан ұрықтандыруды ұйымдастыру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және дистрибьютерлік орталықтар сатып алған, ауыл шаруашылығы жануарларының аналық басын қолдан ұрықтандыруды жүргізу үшін пайдаланылатын арнайы техника мен технологиялық жабдықтың құнын арзандату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қойлардың аналық басы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қойлардың аналық басы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тұсақтар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орталықтарға арналған тұқымдық қошқарлар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етін өндіру құнын арзандату**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өткізілген биязы және жартылай биязы жүн өндіру құнын арзандату*****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60-тан басталатын жүн</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50-ден басталатын жүн</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айғырлар сатып алу*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аналық бас сатып алу*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қайта өңдеу құнын арзандату, оның ішінде ауыл шаруашылығы кооперативтері үшін</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етін өндіру құнын арзандату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түйелер сатып алу*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 сатып алу*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қайта өңдеу құнын арзандату, оның ішінде ауыл шаруашылығы кооперативтері үшін</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етін өндіру құнын арзандату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шаруашылығы (бұғы шаруашылығы)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жануарлар сатып алу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баспен селекциялық және асыл тұқымдық жұмыс жүргізу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шаруашылығы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сатып алу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ешкілердің аналық басымен селекциялық және асыл тұқымдық жұмыс жүргізу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сүтін өндіру және қайта өңдеу құнын арзандату, оның ішінде ауыл шаруашылығы кооперативтері үшін</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шаруашылығы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ұясымен селекциялық және асыл тұқымдық жұмыс жүргізу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өнімін өндірумен айналысатын ауыл шаруашылығы кооперативтері үшін құрамажем зауыттары өткізген құрамажем құнын арзандату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азықтарына арналған шығындар құнын арзандату******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асыл тұқымды жануарларды сатып алу бекітілген нормативке дейін, бірақ оны сатып алу құнының 50%-ынан аспайтын мөлшерде субсидияланады;</w:t>
      </w:r>
    </w:p>
    <w:p>
      <w:pPr>
        <w:spacing w:after="0"/>
        <w:ind w:left="0"/>
        <w:jc w:val="both"/>
      </w:pPr>
      <w:r>
        <w:rPr>
          <w:rFonts w:ascii="Times New Roman"/>
          <w:b w:val="false"/>
          <w:i w:val="false"/>
          <w:color w:val="000000"/>
          <w:sz w:val="28"/>
        </w:rPr>
        <w:t>
      ** - осы Қағидаларға 5-тармаққа сәйкес Министрлікпен келісу бойынша белгіленген нормативтен жергілікті бюджеттен және/немесе басқа бюджеттік бағдарламалардан бөлінген кезде қосымша бюджеттік қаражат бөлінгенде субсидиялау нормативін ұлғайту 50% -ға дейін рұқсат етіледі;</w:t>
      </w:r>
    </w:p>
    <w:p>
      <w:pPr>
        <w:spacing w:after="0"/>
        <w:ind w:left="0"/>
        <w:jc w:val="both"/>
      </w:pPr>
      <w:r>
        <w:rPr>
          <w:rFonts w:ascii="Times New Roman"/>
          <w:b w:val="false"/>
          <w:i w:val="false"/>
          <w:color w:val="000000"/>
          <w:sz w:val="28"/>
        </w:rPr>
        <w:t xml:space="preserve">
      *** - союға жіберілген жануарлардың нақты саны АЖС базасынан соңғы 12 ай үшін үзінді-көшірме негізінде айқындалады (пайдалануға жаңа енгізілген бордақылау алаңдарын қоспағанда); </w:t>
      </w:r>
    </w:p>
    <w:p>
      <w:pPr>
        <w:spacing w:after="0"/>
        <w:ind w:left="0"/>
        <w:jc w:val="both"/>
      </w:pPr>
      <w:r>
        <w:rPr>
          <w:rFonts w:ascii="Times New Roman"/>
          <w:b w:val="false"/>
          <w:i w:val="false"/>
          <w:color w:val="000000"/>
          <w:sz w:val="28"/>
        </w:rPr>
        <w:t xml:space="preserve">
      **** - субсидиялар нормативі мен өлшемшарттары мен талаптары осы Қағидалардың 5-тармағына сәйкес Министрлікпен келісім бойынша облыс, Астана және Алматы қалалары әкімдігінің қаулысымен, бірақ, қолдан ұрықтандыруды және сүтті бағыттағы асыл тұқымды ірі қара малды жыл бойы қорада күтіп-баққан жағдайда, азыққа жұмсалған шығындар құнын арзандатуды қоспағанда, шығындардың 50%-ынан аспайтын мөлшерде бекітіледі; </w:t>
      </w:r>
    </w:p>
    <w:p>
      <w:pPr>
        <w:spacing w:after="0"/>
        <w:ind w:left="0"/>
        <w:jc w:val="both"/>
      </w:pPr>
      <w:r>
        <w:rPr>
          <w:rFonts w:ascii="Times New Roman"/>
          <w:b w:val="false"/>
          <w:i w:val="false"/>
          <w:color w:val="000000"/>
          <w:sz w:val="28"/>
        </w:rPr>
        <w:t>
      ***** - ауыл шаруашылығы өнімнің нақты өндірісі өткен жылдың 24-сх нысаны бойынша өткен жылдың жылдық статистикалық деректерімен айқындалады;</w:t>
      </w:r>
    </w:p>
    <w:p>
      <w:pPr>
        <w:spacing w:after="0"/>
        <w:ind w:left="0"/>
        <w:jc w:val="both"/>
      </w:pPr>
      <w:r>
        <w:rPr>
          <w:rFonts w:ascii="Times New Roman"/>
          <w:b w:val="false"/>
          <w:i w:val="false"/>
          <w:color w:val="000000"/>
          <w:sz w:val="28"/>
        </w:rPr>
        <w:t>
      ****** - субсидиялар нормативі Министрлік ұсынған ауыл шаруашылығы жануарларының бір басына арналған тікелей өндірістік шығындар нормативтері негізінде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12 желтоқсандағы</w:t>
            </w:r>
            <w:r>
              <w:br/>
            </w:r>
            <w:r>
              <w:rPr>
                <w:rFonts w:ascii="Times New Roman"/>
                <w:b w:val="false"/>
                <w:i w:val="false"/>
                <w:color w:val="000000"/>
                <w:sz w:val="20"/>
              </w:rPr>
              <w:t>№ 490 бұйрығына</w:t>
            </w:r>
            <w:r>
              <w:br/>
            </w:r>
            <w:r>
              <w:rPr>
                <w:rFonts w:ascii="Times New Roman"/>
                <w:b w:val="false"/>
                <w:i w:val="false"/>
                <w:color w:val="000000"/>
                <w:sz w:val="20"/>
              </w:rPr>
              <w:t>2-қосымша</w:t>
            </w:r>
            <w:r>
              <w:br/>
            </w: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Мал шаруашылығының өнiмдiлiгiн және өнім сапасын арттыруға арналған</w:t>
      </w:r>
      <w:r>
        <w:br/>
      </w:r>
      <w:r>
        <w:rPr>
          <w:rFonts w:ascii="Times New Roman"/>
          <w:b/>
          <w:i w:val="false"/>
          <w:color w:val="000000"/>
        </w:rPr>
        <w:t>субсидиялар беруге үміткер ауыл шаруашылығы тауарын өндiрушiлерге, жеке және</w:t>
      </w:r>
      <w:r>
        <w:br/>
      </w:r>
      <w:r>
        <w:rPr>
          <w:rFonts w:ascii="Times New Roman"/>
          <w:b/>
          <w:i w:val="false"/>
          <w:color w:val="000000"/>
        </w:rPr>
        <w:t>заңды тұлғаларға қойылатын өлшемшарттар мен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1473"/>
        <w:gridCol w:w="2214"/>
        <w:gridCol w:w="8036"/>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мен талаптар</w:t>
            </w:r>
          </w:p>
        </w:tc>
      </w:tr>
      <w:tr>
        <w:trPr>
          <w:trHeight w:val="30"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Бұқашықтарды бордақылау шығындарын арзандату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бастан басталатын нақты бордақылау*</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Жануарлардың бірдейлендіру нөмірлерінің болуы және бордақылаудағы бұқашықтар басының АЖБ мен АТЖ-да тіркелуі.</w:t>
            </w:r>
            <w:r>
              <w:br/>
            </w:r>
            <w:r>
              <w:rPr>
                <w:rFonts w:ascii="Times New Roman"/>
                <w:b w:val="false"/>
                <w:i w:val="false"/>
                <w:color w:val="000000"/>
                <w:sz w:val="20"/>
              </w:rPr>
              <w:t>
2. Бұқашықтардың тiрiдей салмағы кемінде 400 килограмм**.</w:t>
            </w:r>
            <w:r>
              <w:br/>
            </w:r>
            <w:r>
              <w:rPr>
                <w:rFonts w:ascii="Times New Roman"/>
                <w:b w:val="false"/>
                <w:i w:val="false"/>
                <w:color w:val="000000"/>
                <w:sz w:val="20"/>
              </w:rPr>
              <w:t xml:space="preserve">
3. Әр бұқашықты бордақылау мерзімі кемінде 100 күн (бордақылау мерзімі бұқашықтың АЖБ жүйесі арқылы бордақылау алаңына қойылған мерзімнен бұқашықты бордақылау алаңына қабылдау-беру актісінің күнінен бұқашықтарды сою актісіне дейін саналады), малды бордақылау жөніндегі көрсетілетін қызметті жүзеге асыру кезінде бордақылау мерзімі бұқашықты бордақылау алаңына қойған мерзімнен (бордақылау қызметін көрсететін шарт бойынша бұқашықтарды бордақылау алаңына қабылдау-тапсыру актісінің күнімен расталады) құқық меншігінен тыс байланыссыз және бұқашықты бордақылау алаңынан басқа жерге ауыстырусыз бұқашықтарды сою актісіне дейін есептеледі. </w:t>
            </w:r>
            <w:r>
              <w:br/>
            </w:r>
            <w:r>
              <w:rPr>
                <w:rFonts w:ascii="Times New Roman"/>
                <w:b w:val="false"/>
                <w:i w:val="false"/>
                <w:color w:val="000000"/>
                <w:sz w:val="20"/>
              </w:rPr>
              <w:t>
4. Ветеринариялық, ветеринариялық-санитариялық iс-шараларды ұйымдастыру мен жүзеге асыру және зоотехникалық есепке алуды жүргізу.</w:t>
            </w:r>
            <w:r>
              <w:br/>
            </w:r>
            <w:r>
              <w:rPr>
                <w:rFonts w:ascii="Times New Roman"/>
                <w:b w:val="false"/>
                <w:i w:val="false"/>
                <w:color w:val="000000"/>
                <w:sz w:val="20"/>
              </w:rPr>
              <w:t>
5. Етті бағыттағы ірі қара мал кәсіпорның технологиялық жобалаудың ұсынылған нормаларына сәйкес келетін дамыған инфрақұрылымы бар, ірі қара малды бордақылауға арналған мамандандырылған алаң:</w:t>
            </w:r>
            <w:r>
              <w:br/>
            </w:r>
            <w:r>
              <w:rPr>
                <w:rFonts w:ascii="Times New Roman"/>
                <w:b w:val="false"/>
                <w:i w:val="false"/>
                <w:color w:val="000000"/>
                <w:sz w:val="20"/>
              </w:rPr>
              <w:t>
-кіреберістегі дезинфекциялық тосқауыл;</w:t>
            </w:r>
            <w:r>
              <w:br/>
            </w:r>
            <w:r>
              <w:rPr>
                <w:rFonts w:ascii="Times New Roman"/>
                <w:b w:val="false"/>
                <w:i w:val="false"/>
                <w:color w:val="000000"/>
                <w:sz w:val="20"/>
              </w:rPr>
              <w:t>
-карантиндік алаң;</w:t>
            </w:r>
            <w:r>
              <w:br/>
            </w:r>
            <w:r>
              <w:rPr>
                <w:rFonts w:ascii="Times New Roman"/>
                <w:b w:val="false"/>
                <w:i w:val="false"/>
                <w:color w:val="000000"/>
                <w:sz w:val="20"/>
              </w:rPr>
              <w:t>
-жануарларды күтiп-бағуға арналған алаңдар;</w:t>
            </w:r>
            <w:r>
              <w:br/>
            </w:r>
            <w:r>
              <w:rPr>
                <w:rFonts w:ascii="Times New Roman"/>
                <w:b w:val="false"/>
                <w:i w:val="false"/>
                <w:color w:val="000000"/>
                <w:sz w:val="20"/>
              </w:rPr>
              <w:t>
- желден қорғаныс (оңтүстік өңірлер үшін міндетті емес);</w:t>
            </w:r>
            <w:r>
              <w:br/>
            </w:r>
            <w:r>
              <w:rPr>
                <w:rFonts w:ascii="Times New Roman"/>
                <w:b w:val="false"/>
                <w:i w:val="false"/>
                <w:color w:val="000000"/>
                <w:sz w:val="20"/>
              </w:rPr>
              <w:t>
- науалар мен астаулар алдында қатты төсем;</w:t>
            </w:r>
            <w:r>
              <w:br/>
            </w:r>
            <w:r>
              <w:rPr>
                <w:rFonts w:ascii="Times New Roman"/>
                <w:b w:val="false"/>
                <w:i w:val="false"/>
                <w:color w:val="000000"/>
                <w:sz w:val="20"/>
              </w:rPr>
              <w:t>
-науалар және/немесе азық үстелі;</w:t>
            </w:r>
            <w:r>
              <w:br/>
            </w:r>
            <w:r>
              <w:rPr>
                <w:rFonts w:ascii="Times New Roman"/>
                <w:b w:val="false"/>
                <w:i w:val="false"/>
                <w:color w:val="000000"/>
                <w:sz w:val="20"/>
              </w:rPr>
              <w:t>
-сумен жабдықтау көзі мен жүйесі;</w:t>
            </w:r>
            <w:r>
              <w:br/>
            </w:r>
            <w:r>
              <w:rPr>
                <w:rFonts w:ascii="Times New Roman"/>
                <w:b w:val="false"/>
                <w:i w:val="false"/>
                <w:color w:val="000000"/>
                <w:sz w:val="20"/>
              </w:rPr>
              <w:t>
-жылытқышы бар астаулар (оңтүстік өңірлер үшін міндетті емес);</w:t>
            </w:r>
            <w:r>
              <w:br/>
            </w:r>
            <w:r>
              <w:rPr>
                <w:rFonts w:ascii="Times New Roman"/>
                <w:b w:val="false"/>
                <w:i w:val="false"/>
                <w:color w:val="000000"/>
                <w:sz w:val="20"/>
              </w:rPr>
              <w:t>
- көң сақтау қоймасы және қар суын жинауға арналған мүйіс;</w:t>
            </w:r>
            <w:r>
              <w:br/>
            </w:r>
            <w:r>
              <w:rPr>
                <w:rFonts w:ascii="Times New Roman"/>
                <w:b w:val="false"/>
                <w:i w:val="false"/>
                <w:color w:val="000000"/>
                <w:sz w:val="20"/>
              </w:rPr>
              <w:t xml:space="preserve">
-азық дайындау (дән уатқыш/жаныштағыш немесе құрама жем цехі) және азық тарату техникасы/жабдығы; </w:t>
            </w:r>
            <w:r>
              <w:br/>
            </w:r>
            <w:r>
              <w:rPr>
                <w:rFonts w:ascii="Times New Roman"/>
                <w:b w:val="false"/>
                <w:i w:val="false"/>
                <w:color w:val="000000"/>
                <w:sz w:val="20"/>
              </w:rPr>
              <w:t>
- азықтарға арналған сақтау қоймасы;</w:t>
            </w:r>
            <w:r>
              <w:br/>
            </w:r>
            <w:r>
              <w:rPr>
                <w:rFonts w:ascii="Times New Roman"/>
                <w:b w:val="false"/>
                <w:i w:val="false"/>
                <w:color w:val="000000"/>
                <w:sz w:val="20"/>
              </w:rPr>
              <w:t>
- ветеринариялық пункт, ІҚМ-ға арналған таразылары бар өткелек пен бекіткіш, жануарларды түсіру мен тиеуге арналған басқыш;</w:t>
            </w:r>
            <w:r>
              <w:br/>
            </w:r>
            <w:r>
              <w:rPr>
                <w:rFonts w:ascii="Times New Roman"/>
                <w:b w:val="false"/>
                <w:i w:val="false"/>
                <w:color w:val="000000"/>
                <w:sz w:val="20"/>
              </w:rPr>
              <w:t>
-қажетті азық көлемінің болуы және бұқашықтарды астықпен бордақылауға арналған рационныңсақталуы.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бастан басталатын нақты бордақылау*</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Жануарлардың бірдейлендіру нөмірлерінің болуы және бордақылаудағы бұқашық бастарының АЖБ-да тіркелуі.</w:t>
            </w:r>
            <w:r>
              <w:br/>
            </w:r>
            <w:r>
              <w:rPr>
                <w:rFonts w:ascii="Times New Roman"/>
                <w:b w:val="false"/>
                <w:i w:val="false"/>
                <w:color w:val="000000"/>
                <w:sz w:val="20"/>
              </w:rPr>
              <w:t>
2. Сойысқа өткізу сәтінде бұқашықтардың тiрiдей/сойыс салмағы кемінде 400 килограмм/200 килограмм**.</w:t>
            </w:r>
            <w:r>
              <w:br/>
            </w:r>
            <w:r>
              <w:rPr>
                <w:rFonts w:ascii="Times New Roman"/>
                <w:b w:val="false"/>
                <w:i w:val="false"/>
                <w:color w:val="000000"/>
                <w:sz w:val="20"/>
              </w:rPr>
              <w:t>
3. Әр бұқашықты бордақылау мерзімі кемінде 100 күн (бордақылау мерзімі бұқашық АТЖ жүйесі арқылы бордақылау алаңына қойылған мерзімнен, бұқашықтарды бордақылау алаңына қабылдау-беру актісінің күнінен бұқашықтарды сою актісіне дейін саналады).</w:t>
            </w:r>
            <w:r>
              <w:br/>
            </w:r>
            <w:r>
              <w:rPr>
                <w:rFonts w:ascii="Times New Roman"/>
                <w:b w:val="false"/>
                <w:i w:val="false"/>
                <w:color w:val="000000"/>
                <w:sz w:val="20"/>
              </w:rPr>
              <w:t>
4. Ветеринариялық, ветеринариялық-санитариялық iс-шараларды ұйымдастырумен жүзеге асыру және зоотехникалық есепке алуды жүргізу.</w:t>
            </w:r>
            <w:r>
              <w:br/>
            </w:r>
            <w:r>
              <w:rPr>
                <w:rFonts w:ascii="Times New Roman"/>
                <w:b w:val="false"/>
                <w:i w:val="false"/>
                <w:color w:val="000000"/>
                <w:sz w:val="20"/>
              </w:rPr>
              <w:t>
5. Бір реттік бордақыланатын ірі қара малды бордақылауға арналған және мынадай инфрақұрылымы бар алаң:</w:t>
            </w:r>
            <w:r>
              <w:br/>
            </w:r>
            <w:r>
              <w:rPr>
                <w:rFonts w:ascii="Times New Roman"/>
                <w:b w:val="false"/>
                <w:i w:val="false"/>
                <w:color w:val="000000"/>
                <w:sz w:val="20"/>
              </w:rPr>
              <w:t>
Жануарларды күтiп-бағуға арналған алаңдар;</w:t>
            </w:r>
            <w:r>
              <w:br/>
            </w:r>
            <w:r>
              <w:rPr>
                <w:rFonts w:ascii="Times New Roman"/>
                <w:b w:val="false"/>
                <w:i w:val="false"/>
                <w:color w:val="000000"/>
                <w:sz w:val="20"/>
              </w:rPr>
              <w:t xml:space="preserve">
Азық дайындау (дәнуатқыш/жаныштағыш немесе құрама жем цехі) және азық тарату техникасы /жабдығы; </w:t>
            </w:r>
            <w:r>
              <w:br/>
            </w:r>
            <w:r>
              <w:rPr>
                <w:rFonts w:ascii="Times New Roman"/>
                <w:b w:val="false"/>
                <w:i w:val="false"/>
                <w:color w:val="000000"/>
                <w:sz w:val="20"/>
              </w:rPr>
              <w:t>
Жануарларды түсірумен тиеуге арналған басқыш.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Жануарлардың бірдейлендіру нөмірлерінің болуы және бордақылаудағы мал басының (кооператив мүшелерінің) АЖБ-да тіркелуі.</w:t>
            </w:r>
            <w:r>
              <w:br/>
            </w:r>
            <w:r>
              <w:rPr>
                <w:rFonts w:ascii="Times New Roman"/>
                <w:b w:val="false"/>
                <w:i w:val="false"/>
                <w:color w:val="000000"/>
                <w:sz w:val="20"/>
              </w:rPr>
              <w:t>
2. Сойысқа өткізу сәтінде бұқашықтардың тiрiдей/сойыс салмағы кемінде 350 килограмм/170 килограмм** және бордақылау алаңдарына өткізгенде бұқашықтардың тірідей салмағы кемінде 250 килограмм;</w:t>
            </w:r>
            <w:r>
              <w:br/>
            </w:r>
            <w:r>
              <w:rPr>
                <w:rFonts w:ascii="Times New Roman"/>
                <w:b w:val="false"/>
                <w:i w:val="false"/>
                <w:color w:val="000000"/>
                <w:sz w:val="20"/>
              </w:rPr>
              <w:t>
3. Ветеринариялық, ветеринариялық-санитариялық iс-шараларды ұйымдастыру мен жүзеге асыру және зоотехникалық есепке алуды жүргізу;</w:t>
            </w:r>
            <w:r>
              <w:br/>
            </w:r>
            <w:r>
              <w:rPr>
                <w:rFonts w:ascii="Times New Roman"/>
                <w:b w:val="false"/>
                <w:i w:val="false"/>
                <w:color w:val="000000"/>
                <w:sz w:val="20"/>
              </w:rPr>
              <w:t xml:space="preserve">
4. Кооператив мүшелерінің саны кеміндежиырма; </w:t>
            </w:r>
            <w:r>
              <w:br/>
            </w:r>
            <w:r>
              <w:rPr>
                <w:rFonts w:ascii="Times New Roman"/>
                <w:b w:val="false"/>
                <w:i w:val="false"/>
                <w:color w:val="000000"/>
                <w:sz w:val="20"/>
              </w:rPr>
              <w:t>
5. Келесі шарттардың біреуін орындау:</w:t>
            </w:r>
            <w:r>
              <w:br/>
            </w:r>
            <w:r>
              <w:rPr>
                <w:rFonts w:ascii="Times New Roman"/>
                <w:b w:val="false"/>
                <w:i w:val="false"/>
                <w:color w:val="000000"/>
                <w:sz w:val="20"/>
              </w:rPr>
              <w:t>
5.1 ет өндіруші кәсіпорынға өткізу;</w:t>
            </w:r>
            <w:r>
              <w:br/>
            </w:r>
            <w:r>
              <w:rPr>
                <w:rFonts w:ascii="Times New Roman"/>
                <w:b w:val="false"/>
                <w:i w:val="false"/>
                <w:color w:val="000000"/>
                <w:sz w:val="20"/>
              </w:rPr>
              <w:t>
5.2 Есепке алу нөмірі бар өзінің немесе кооператив мүшелерінің біріне (қызметтер көрсетуге арналған шарт жасасумен) тиесілі сою пунктінде (тоңазытқыш қондырғысы және ветеринариялық-санитариялық зертханасы бар) немесе сою алаңында (тоңазытқыш жабдығы бар) сою;</w:t>
            </w:r>
            <w:r>
              <w:br/>
            </w:r>
            <w:r>
              <w:rPr>
                <w:rFonts w:ascii="Times New Roman"/>
                <w:b w:val="false"/>
                <w:i w:val="false"/>
                <w:color w:val="000000"/>
                <w:sz w:val="20"/>
              </w:rPr>
              <w:t>
5.3 бұқашықтарды 1000 мал орнынан басталатынбордақылау алаңына өткізу.</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етін өндіруді арзандату</w:t>
            </w: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Жануарлардың бірдейлендіру нөмірлерінің болуы және қозыбасының АЖБ-да тіркелуі.</w:t>
            </w:r>
            <w:r>
              <w:br/>
            </w:r>
            <w:r>
              <w:rPr>
                <w:rFonts w:ascii="Times New Roman"/>
                <w:b w:val="false"/>
                <w:i w:val="false"/>
                <w:color w:val="000000"/>
                <w:sz w:val="20"/>
              </w:rPr>
              <w:t>
2. Қозыны өткізу кезіндегі жасы он екі айдан аспауы керек.</w:t>
            </w:r>
            <w:r>
              <w:br/>
            </w:r>
            <w:r>
              <w:rPr>
                <w:rFonts w:ascii="Times New Roman"/>
                <w:b w:val="false"/>
                <w:i w:val="false"/>
                <w:color w:val="000000"/>
                <w:sz w:val="20"/>
              </w:rPr>
              <w:t>
3. Ветеринариялық, ветеринариялық-санитариялық iс-шараларды ұйымдастырумен жүзеге асыру және зоотехникалық есепке алуды жүргізу.</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етін өндіруді арзандату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кемінде 75 аналық басы бар шаруашылық</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Жануарлардың бірдейлендіру нөмірлерінің болуы және мал басының АЖБ-да тіркелуі.</w:t>
            </w:r>
            <w:r>
              <w:br/>
            </w:r>
            <w:r>
              <w:rPr>
                <w:rFonts w:ascii="Times New Roman"/>
                <w:b w:val="false"/>
                <w:i w:val="false"/>
                <w:color w:val="000000"/>
                <w:sz w:val="20"/>
              </w:rPr>
              <w:t>
2. Жылқылардың (союға өткізілетін) тiрiдей салмағы кемінде 350 килограмм болуы тиіс**.</w:t>
            </w:r>
            <w:r>
              <w:br/>
            </w:r>
            <w:r>
              <w:rPr>
                <w:rFonts w:ascii="Times New Roman"/>
                <w:b w:val="false"/>
                <w:i w:val="false"/>
                <w:color w:val="000000"/>
                <w:sz w:val="20"/>
              </w:rPr>
              <w:t>
3. Ветеринариялық, ветеринариялық-санитариялық iс-шараларды ұйымдастыру мен жүзеге асыру және зоотехникалық есепке алуды жүргізу.</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етін өндіруді арзандату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Түйенің кемінде 75 аналық басы бар шаруашылық</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Жануарлардың бірдейлендіру нөмірлерінің болуы және мал басының АЖБ-да тіркелуі.</w:t>
            </w:r>
            <w:r>
              <w:br/>
            </w:r>
            <w:r>
              <w:rPr>
                <w:rFonts w:ascii="Times New Roman"/>
                <w:b w:val="false"/>
                <w:i w:val="false"/>
                <w:color w:val="000000"/>
                <w:sz w:val="20"/>
              </w:rPr>
              <w:t>
2. Түйелердің (союға өткізілетін) тiрiдей салмағы кемінде 350 килограмм болуы тиіс**.</w:t>
            </w:r>
            <w:r>
              <w:br/>
            </w:r>
            <w:r>
              <w:rPr>
                <w:rFonts w:ascii="Times New Roman"/>
                <w:b w:val="false"/>
                <w:i w:val="false"/>
                <w:color w:val="000000"/>
                <w:sz w:val="20"/>
              </w:rPr>
              <w:t>
3. Ветеринариялық, ветеринариялық-санитариялық iс-шараларды ұйымдастыру мен жүзеге асыру және зоотехникалық есепке алуды жүргізу.</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 өндіруді арзандату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бастан бастап нақты бордақыланатын шошқа кешені</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Жануарлардың бірдейлендіру нөмірлерінің болуы және мал басының АЖБ-да тіркелуі.</w:t>
            </w:r>
            <w:r>
              <w:br/>
            </w:r>
            <w:r>
              <w:rPr>
                <w:rFonts w:ascii="Times New Roman"/>
                <w:b w:val="false"/>
                <w:i w:val="false"/>
                <w:color w:val="000000"/>
                <w:sz w:val="20"/>
              </w:rPr>
              <w:t>
2. Шошқалардың сойысқа өткізу сәтіндегі тiрiдей салмағы кемінде 100 килограмм**.</w:t>
            </w:r>
            <w:r>
              <w:br/>
            </w:r>
            <w:r>
              <w:rPr>
                <w:rFonts w:ascii="Times New Roman"/>
                <w:b w:val="false"/>
                <w:i w:val="false"/>
                <w:color w:val="000000"/>
                <w:sz w:val="20"/>
              </w:rPr>
              <w:t>
3. Ветеринариялық, ветеринариялық-санитариялық iс-шараларды ұйымдастыру мен жүзеге асыру және зоотехникалық есепке алуды жүргізу.</w:t>
            </w:r>
            <w:r>
              <w:br/>
            </w:r>
            <w:r>
              <w:rPr>
                <w:rFonts w:ascii="Times New Roman"/>
                <w:b w:val="false"/>
                <w:i w:val="false"/>
                <w:color w:val="000000"/>
                <w:sz w:val="20"/>
              </w:rPr>
              <w:t xml:space="preserve">
4.Мыналардың: </w:t>
            </w:r>
            <w:r>
              <w:br/>
            </w:r>
            <w:r>
              <w:rPr>
                <w:rFonts w:ascii="Times New Roman"/>
                <w:b w:val="false"/>
                <w:i w:val="false"/>
                <w:color w:val="000000"/>
                <w:sz w:val="20"/>
              </w:rPr>
              <w:t>
- шошқа басының (толықтыратын төл және мегежін);</w:t>
            </w:r>
            <w:r>
              <w:br/>
            </w:r>
            <w:r>
              <w:rPr>
                <w:rFonts w:ascii="Times New Roman"/>
                <w:b w:val="false"/>
                <w:i w:val="false"/>
                <w:color w:val="000000"/>
                <w:sz w:val="20"/>
              </w:rPr>
              <w:t>
- өнеркәсіптік алаңды (азық тарату, суару желісі және микроклимат) автоматтандырудың;</w:t>
            </w:r>
            <w:r>
              <w:br/>
            </w:r>
            <w:r>
              <w:rPr>
                <w:rFonts w:ascii="Times New Roman"/>
                <w:b w:val="false"/>
                <w:i w:val="false"/>
                <w:color w:val="000000"/>
                <w:sz w:val="20"/>
              </w:rPr>
              <w:t>- сою жабдығы;</w:t>
            </w:r>
            <w:r>
              <w:br/>
            </w:r>
            <w:r>
              <w:rPr>
                <w:rFonts w:ascii="Times New Roman"/>
                <w:b w:val="false"/>
                <w:i w:val="false"/>
                <w:color w:val="000000"/>
                <w:sz w:val="20"/>
              </w:rPr>
              <w:t xml:space="preserve">
- құрама жем цехінің; </w:t>
            </w:r>
            <w:r>
              <w:br/>
            </w:r>
            <w:r>
              <w:rPr>
                <w:rFonts w:ascii="Times New Roman"/>
                <w:b w:val="false"/>
                <w:i w:val="false"/>
                <w:color w:val="000000"/>
                <w:sz w:val="20"/>
              </w:rPr>
              <w:t>
- таразы құрылғысының болуы.</w:t>
            </w:r>
          </w:p>
        </w:tc>
      </w:tr>
      <w:tr>
        <w:trPr>
          <w:trHeight w:val="30"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(бройлер, күрке тауық, суда жүзетін) етін өндіруді арзандату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құс (бройлер, күрке тауық) етін 1000 тоннадан бастап нақты өндіру</w:t>
            </w:r>
            <w:r>
              <w:br/>
            </w:r>
            <w:r>
              <w:rPr>
                <w:rFonts w:ascii="Times New Roman"/>
                <w:b w:val="false"/>
                <w:i w:val="false"/>
                <w:color w:val="000000"/>
                <w:sz w:val="20"/>
              </w:rPr>
              <w:t>
***</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Мынадай инфрақұрылымы бар құсфабрикасы:</w:t>
            </w:r>
            <w:r>
              <w:br/>
            </w:r>
            <w:r>
              <w:rPr>
                <w:rFonts w:ascii="Times New Roman"/>
                <w:b w:val="false"/>
                <w:i w:val="false"/>
                <w:color w:val="000000"/>
                <w:sz w:val="20"/>
              </w:rPr>
              <w:t>
- құсты жыл бойы күтіп-бағу үшін технологиялық жағдайдың болуы;</w:t>
            </w:r>
            <w:r>
              <w:br/>
            </w:r>
            <w:r>
              <w:rPr>
                <w:rFonts w:ascii="Times New Roman"/>
                <w:b w:val="false"/>
                <w:i w:val="false"/>
                <w:color w:val="000000"/>
                <w:sz w:val="20"/>
              </w:rPr>
              <w:t>
- құсты торда немесе еденде күтіп-бағуға арналған технологиялық жабдықтың болуы;</w:t>
            </w:r>
            <w:r>
              <w:br/>
            </w:r>
            <w:r>
              <w:rPr>
                <w:rFonts w:ascii="Times New Roman"/>
                <w:b w:val="false"/>
                <w:i w:val="false"/>
                <w:color w:val="000000"/>
                <w:sz w:val="20"/>
              </w:rPr>
              <w:t>
-құс сою жөніндегі желінің (сою цехі) болуы;</w:t>
            </w:r>
            <w:r>
              <w:br/>
            </w:r>
            <w:r>
              <w:rPr>
                <w:rFonts w:ascii="Times New Roman"/>
                <w:b w:val="false"/>
                <w:i w:val="false"/>
                <w:color w:val="000000"/>
                <w:sz w:val="20"/>
              </w:rPr>
              <w:t>
2. Аталған сертификаттардың (ИСО, ХАССП тамақ қауiпсiздiгі жүйесi) бiрiнiң болуы.</w:t>
            </w:r>
            <w:r>
              <w:br/>
            </w:r>
            <w:r>
              <w:rPr>
                <w:rFonts w:ascii="Times New Roman"/>
                <w:b w:val="false"/>
                <w:i w:val="false"/>
                <w:color w:val="000000"/>
                <w:sz w:val="20"/>
              </w:rPr>
              <w:t>
3. Ветеринариялық, ветеринариялық-санитариялық iс-шараларды ұйымдастырумен жүзеге асыру және зоотехникалық есепке алуды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құс (суда жүзетін, бройлер) етін 20 тоннадан бастап нақты өндіру***</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Құстарды күтіп-бағуға арналған жайдың болуы.</w:t>
            </w:r>
            <w:r>
              <w:br/>
            </w:r>
            <w:r>
              <w:rPr>
                <w:rFonts w:ascii="Times New Roman"/>
                <w:b w:val="false"/>
                <w:i w:val="false"/>
                <w:color w:val="000000"/>
                <w:sz w:val="20"/>
              </w:rPr>
              <w:t>
2. Өнеркәсіптік союды жүзеге асыру.</w:t>
            </w:r>
            <w:r>
              <w:br/>
            </w:r>
            <w:r>
              <w:rPr>
                <w:rFonts w:ascii="Times New Roman"/>
                <w:b w:val="false"/>
                <w:i w:val="false"/>
                <w:color w:val="000000"/>
                <w:sz w:val="20"/>
              </w:rPr>
              <w:t>
3. Ветеринариялық, ветеринариялық-санитариялық iс-шараларды ұйымдастыру және жүзеге асыру.</w:t>
            </w:r>
          </w:p>
        </w:tc>
      </w:tr>
      <w:tr>
        <w:trPr>
          <w:trHeight w:val="30"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өндіруді арзандату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20 млн. жұмыртқадан бастап нақты өндіру***</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Мынадай инфрақұрылымы бар құсфабрикасы:</w:t>
            </w:r>
            <w:r>
              <w:br/>
            </w:r>
            <w:r>
              <w:rPr>
                <w:rFonts w:ascii="Times New Roman"/>
                <w:b w:val="false"/>
                <w:i w:val="false"/>
                <w:color w:val="000000"/>
                <w:sz w:val="20"/>
              </w:rPr>
              <w:t>
- құсты жыл бойы күтіп-бағу үшін технологиялық жағдайдың болуы;</w:t>
            </w:r>
            <w:r>
              <w:br/>
            </w:r>
            <w:r>
              <w:rPr>
                <w:rFonts w:ascii="Times New Roman"/>
                <w:b w:val="false"/>
                <w:i w:val="false"/>
                <w:color w:val="000000"/>
                <w:sz w:val="20"/>
              </w:rPr>
              <w:t xml:space="preserve">
- құсты торда немесе еденде күтіп- бағуға арналған технологиялық жабдықтың болуы; </w:t>
            </w:r>
            <w:r>
              <w:br/>
            </w:r>
            <w:r>
              <w:rPr>
                <w:rFonts w:ascii="Times New Roman"/>
                <w:b w:val="false"/>
                <w:i w:val="false"/>
                <w:color w:val="000000"/>
                <w:sz w:val="20"/>
              </w:rPr>
              <w:t>
- жұмыртқаны сұрыптауға арналған автоматты машинаның болуы****;</w:t>
            </w:r>
            <w:r>
              <w:br/>
            </w:r>
            <w:r>
              <w:rPr>
                <w:rFonts w:ascii="Times New Roman"/>
                <w:b w:val="false"/>
                <w:i w:val="false"/>
                <w:color w:val="000000"/>
                <w:sz w:val="20"/>
              </w:rPr>
              <w:t>
2. Аталған сертификаттардың (ИСО, ХАССП тамақ қауiпсiздiгі жүйесi) бiрiнiң болуы.</w:t>
            </w:r>
            <w:r>
              <w:br/>
            </w:r>
            <w:r>
              <w:rPr>
                <w:rFonts w:ascii="Times New Roman"/>
                <w:b w:val="false"/>
                <w:i w:val="false"/>
                <w:color w:val="000000"/>
                <w:sz w:val="20"/>
              </w:rPr>
              <w:t>
3. Ветеринариялық, ветеринариялық-санитариялық iс-шараларды ұйымдастырумен жүзеге асыру және зоотехникалық есепке алуды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1000 данадан бастап бөдене жұмыртқасын нақты өндіру***</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Құстарды күтіп-бағуға арналған торлы жабдығы бар жайдың болуы.</w:t>
            </w:r>
            <w:r>
              <w:br/>
            </w:r>
            <w:r>
              <w:rPr>
                <w:rFonts w:ascii="Times New Roman"/>
                <w:b w:val="false"/>
                <w:i w:val="false"/>
                <w:color w:val="000000"/>
                <w:sz w:val="20"/>
              </w:rPr>
              <w:t>
2. Ветеринариялық, ветеринариялық-санитариялық iс-шараларды ұйымдастыру және жүзеге асыру.</w:t>
            </w:r>
          </w:p>
        </w:tc>
      </w:tr>
      <w:tr>
        <w:trPr>
          <w:trHeight w:val="30"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өндіруді арзандату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400 бас бағымдағы сауын сиыры бар сүтті-тауарлы ферма </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Жануарлардың мал басының бірдейлендіру нөмірлерінің болуы және АТЖ мен АЖБ-да тіркелуі.</w:t>
            </w:r>
            <w:r>
              <w:br/>
            </w:r>
            <w:r>
              <w:rPr>
                <w:rFonts w:ascii="Times New Roman"/>
                <w:b w:val="false"/>
                <w:i w:val="false"/>
                <w:color w:val="000000"/>
                <w:sz w:val="20"/>
              </w:rPr>
              <w:t>
2. Ветеринариялық, ветеринариялық-санитариялық iс-шараларды ұйымдастыру мен жүзеге асыру және зоотехникалық есепке алуды жүргізу.</w:t>
            </w:r>
            <w:r>
              <w:br/>
            </w:r>
            <w:r>
              <w:rPr>
                <w:rFonts w:ascii="Times New Roman"/>
                <w:b w:val="false"/>
                <w:i w:val="false"/>
                <w:color w:val="000000"/>
                <w:sz w:val="20"/>
              </w:rPr>
              <w:t>
3. Тиiстi инфрақұрылымы, механикаландырылған сауу, көң шығару және азық тарату, автосуару мүмкіндігі мен азық цехі бар сүт кешенiнiң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 бас бағымдағы сауын сиыры бар сүтті-тауарлы ферма</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Жануарлардың бірдейлендіру нөмірлерінің болуы және мал басының АТЖ мен АЖБ-да тіркелуі.</w:t>
            </w:r>
            <w:r>
              <w:br/>
            </w:r>
            <w:r>
              <w:rPr>
                <w:rFonts w:ascii="Times New Roman"/>
                <w:b w:val="false"/>
                <w:i w:val="false"/>
                <w:color w:val="000000"/>
                <w:sz w:val="20"/>
              </w:rPr>
              <w:t>
2. Ветеринариялық, ветеринариялық-санитариялық iс-шараларды ұйымдастыру мен жүзеге асыру және зоотехникалық есепке алуды жүргізу.</w:t>
            </w:r>
            <w:r>
              <w:br/>
            </w:r>
            <w:r>
              <w:rPr>
                <w:rFonts w:ascii="Times New Roman"/>
                <w:b w:val="false"/>
                <w:i w:val="false"/>
                <w:color w:val="000000"/>
                <w:sz w:val="20"/>
              </w:rPr>
              <w:t>
3. Тасымалды сауу қондырғыларын қоса алғанда, машинамен сауудың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1.Ветеринариялық, ветеринариялық-санитариялық iс-шараларды ұйымдастыру және іске асыру.</w:t>
            </w:r>
            <w:r>
              <w:br/>
            </w:r>
            <w:r>
              <w:rPr>
                <w:rFonts w:ascii="Times New Roman"/>
                <w:b w:val="false"/>
                <w:i w:val="false"/>
                <w:color w:val="000000"/>
                <w:sz w:val="20"/>
              </w:rPr>
              <w:t>
2. Кооператив мүшелерінің саны кемінде 20.</w:t>
            </w:r>
            <w:r>
              <w:br/>
            </w:r>
            <w:r>
              <w:rPr>
                <w:rFonts w:ascii="Times New Roman"/>
                <w:b w:val="false"/>
                <w:i w:val="false"/>
                <w:color w:val="000000"/>
                <w:sz w:val="20"/>
              </w:rPr>
              <w:t>
3. Өзінің сүтқабылдау пунктінің болуы.</w:t>
            </w:r>
            <w:r>
              <w:br/>
            </w:r>
            <w:r>
              <w:rPr>
                <w:rFonts w:ascii="Times New Roman"/>
                <w:b w:val="false"/>
                <w:i w:val="false"/>
                <w:color w:val="000000"/>
                <w:sz w:val="20"/>
              </w:rPr>
              <w:t>
4. Сүтті қайта өндеуші (оның ішінде меншікті) кәсіпорынға өткізілген және дайындалған сүт субсидиялауға жатады.</w:t>
            </w:r>
            <w:r>
              <w:br/>
            </w:r>
            <w:r>
              <w:rPr>
                <w:rFonts w:ascii="Times New Roman"/>
                <w:b w:val="false"/>
                <w:i w:val="false"/>
                <w:color w:val="000000"/>
                <w:sz w:val="20"/>
              </w:rPr>
              <w:t>
5. аналық басты қолдан ұрықтандыруды ұйымдастыру (қолдан ұрықтандыру бойынша қызмет көрсету шартпен расталады) немесе асылтұқымды тұқымдық бұқашықтарды табында қолдану (шағылыстыру контингентінің отыз басына кемінде бір тұқымдық қошқар) 2018 жылдың 1 қаңтарынан аналық басты қолдан ұрықтандыруды ұйымдастыру (қолдан ұрықтандыру бойынша қызмет көрсетуге шартпен расталады) және сүтті, сүтті-етті тұқымды асыл тұқымдық тұқымдық бұқаларды қолдану (шағылыстыру контингентінің отыз басына кемінде бір тұқымдық қошқар).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Бие/түйе/ешкі сүтін өндіруді арзандату*****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Жануарлардың бірдейлендіру нөмірлерінің болуы және мал басының АЖБ-да тіркелуі, ауылшаруашылығы кооперативтерінен басқа.</w:t>
            </w:r>
            <w:r>
              <w:br/>
            </w:r>
            <w:r>
              <w:rPr>
                <w:rFonts w:ascii="Times New Roman"/>
                <w:b w:val="false"/>
                <w:i w:val="false"/>
                <w:color w:val="000000"/>
                <w:sz w:val="20"/>
              </w:rPr>
              <w:t>
2. Сүтті қайтаөңдеуші кәсіпорынға немесе есептік нөмірі бар сүтті қайта өңдеу жөніндегі цехқа өткізу.</w:t>
            </w:r>
            <w:r>
              <w:br/>
            </w:r>
            <w:r>
              <w:rPr>
                <w:rFonts w:ascii="Times New Roman"/>
                <w:b w:val="false"/>
                <w:i w:val="false"/>
                <w:color w:val="000000"/>
                <w:sz w:val="20"/>
              </w:rPr>
              <w:t>
3.Ветеринариялық, ветеринариялық-санитариялық iс-шараларды ұйымдастыру және жүзеге асыру.</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Биязы және жартылай биязы жүн</w:t>
            </w:r>
            <w:r>
              <w:br/>
            </w:r>
            <w:r>
              <w:rPr>
                <w:rFonts w:ascii="Times New Roman"/>
                <w:b w:val="false"/>
                <w:i w:val="false"/>
                <w:color w:val="000000"/>
                <w:sz w:val="20"/>
              </w:rPr>
              <w:t>
өндіруді арзандату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1.Қойларды қырқуға, жүнді сұрыптауға және дайындауға арналған қора-жайлардың болуы.</w:t>
            </w:r>
            <w:r>
              <w:br/>
            </w:r>
            <w:r>
              <w:rPr>
                <w:rFonts w:ascii="Times New Roman"/>
                <w:b w:val="false"/>
                <w:i w:val="false"/>
                <w:color w:val="000000"/>
                <w:sz w:val="20"/>
              </w:rPr>
              <w:t>
2. Жүннiң сапасы кемінде 50******.</w:t>
            </w:r>
            <w:r>
              <w:br/>
            </w:r>
            <w:r>
              <w:rPr>
                <w:rFonts w:ascii="Times New Roman"/>
                <w:b w:val="false"/>
                <w:i w:val="false"/>
                <w:color w:val="000000"/>
                <w:sz w:val="20"/>
              </w:rPr>
              <w:t>
3. Биязы және жартылай биязы жүндi бастапқы қайта өңдеуші кәсiпорынға өткiзу.</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жем</w:t>
            </w:r>
            <w:r>
              <w:br/>
            </w:r>
            <w:r>
              <w:rPr>
                <w:rFonts w:ascii="Times New Roman"/>
                <w:b w:val="false"/>
                <w:i w:val="false"/>
                <w:color w:val="000000"/>
                <w:sz w:val="20"/>
              </w:rPr>
              <w:t>
құнын арзандату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нөмірі бар құрама жем зауыты.</w:t>
            </w:r>
            <w:r>
              <w:br/>
            </w:r>
            <w:r>
              <w:rPr>
                <w:rFonts w:ascii="Times New Roman"/>
                <w:b w:val="false"/>
                <w:i w:val="false"/>
                <w:color w:val="000000"/>
                <w:sz w:val="20"/>
              </w:rPr>
              <w:t>
2. Құрама жем сапасын растаудың зертханалық талдауының болуы.</w:t>
            </w:r>
            <w:r>
              <w:br/>
            </w:r>
            <w:r>
              <w:rPr>
                <w:rFonts w:ascii="Times New Roman"/>
                <w:b w:val="false"/>
                <w:i w:val="false"/>
                <w:color w:val="000000"/>
                <w:sz w:val="20"/>
              </w:rPr>
              <w:t>
3. Кемінде 20 мүшесі бар ауылшаруашылығыкооперативтерінеарзандатылғанқұрамажемөткізу.</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салмағындағы сиыр еті өндірісін арзандату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қайта өңдеумен айналысатын ет комбинаты</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Жобалау қуаты жылына кемінде 100 мың басты құрайтын ірі қара малды союға арналған өзінің жабдығының болуы;</w:t>
            </w:r>
            <w:r>
              <w:br/>
            </w:r>
            <w:r>
              <w:rPr>
                <w:rFonts w:ascii="Times New Roman"/>
                <w:b w:val="false"/>
                <w:i w:val="false"/>
                <w:color w:val="000000"/>
                <w:sz w:val="20"/>
              </w:rPr>
              <w:t>
2. Сойылған ірі қара малдың қалдықтарын кәдеге жарататын өз жүйесінің болуы;</w:t>
            </w:r>
            <w:r>
              <w:br/>
            </w:r>
            <w:r>
              <w:rPr>
                <w:rFonts w:ascii="Times New Roman"/>
                <w:b w:val="false"/>
                <w:i w:val="false"/>
                <w:color w:val="000000"/>
                <w:sz w:val="20"/>
              </w:rPr>
              <w:t>
3. Экспорт көлемі физикалық мәнде жалпы нақты жылдық өндірістің кемінде 30%-ын құрауы;</w:t>
            </w:r>
            <w:r>
              <w:br/>
            </w:r>
            <w:r>
              <w:rPr>
                <w:rFonts w:ascii="Times New Roman"/>
                <w:b w:val="false"/>
                <w:i w:val="false"/>
                <w:color w:val="000000"/>
                <w:sz w:val="20"/>
              </w:rPr>
              <w:t>
4. Халықаралық сапа стандартына сәйкес болуы (халықаралық аудитпен расталған);</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 нақты бордақылау субсидиялар алуға арналған өтінім берген күннің алдындағы он екі айлық кезең үшін бордақылау алаңынан өткізілген бұқашықтар санымен анықталады (нормативі 12 айға көбейтілген өндірілген өнімнің нақты өтінім берілген көлемдеріне сүйене отырып анықталады, жаңадан іске қосылған мал бордақылау алаңдарын қоспағанда);</w:t>
      </w:r>
    </w:p>
    <w:p>
      <w:pPr>
        <w:spacing w:after="0"/>
        <w:ind w:left="0"/>
        <w:jc w:val="both"/>
      </w:pPr>
      <w:r>
        <w:rPr>
          <w:rFonts w:ascii="Times New Roman"/>
          <w:b w:val="false"/>
          <w:i w:val="false"/>
          <w:color w:val="000000"/>
          <w:sz w:val="28"/>
        </w:rPr>
        <w:t>
      ** - жануарлардың малдың (союға өткiзiлетiн) тiрiдей/сойыс салмағы мал шаруашылығы өнiмі өткізілген, есептік нөмiрi (коды) бар қайта өңдеуші кәсіпорын немесе тауар өндiрушi қызметтерiн (малды сою жөнiндегi) пайдаланған, есептік нөмірі (коды) бар сою пункті берген анықтамамен расталуы тиiс. Жыл бойы етке өткізілген шошқа төлінің саны есепті жылдың 1 қаңтарындағы жағдай бойынша шаруашылықтың негізгі мегежіндеріне арналған төл шығымының 50%-ы нормативі бойынша анықталады;</w:t>
      </w:r>
    </w:p>
    <w:p>
      <w:pPr>
        <w:spacing w:after="0"/>
        <w:ind w:left="0"/>
        <w:jc w:val="both"/>
      </w:pPr>
      <w:r>
        <w:rPr>
          <w:rFonts w:ascii="Times New Roman"/>
          <w:b w:val="false"/>
          <w:i w:val="false"/>
          <w:color w:val="000000"/>
          <w:sz w:val="28"/>
        </w:rPr>
        <w:t>
      *** - деңгей 12 айдан кем қызметі етіп жатқан тауар өндірушілер үшін, қызмет кезеңіне айлармен бөлініп, 12 айға көбейтілген өндірілген өнімнің нақты өтінім берілген көлемдеріне сүйене отырып анықталады;</w:t>
      </w:r>
    </w:p>
    <w:p>
      <w:pPr>
        <w:spacing w:after="0"/>
        <w:ind w:left="0"/>
        <w:jc w:val="both"/>
      </w:pPr>
      <w:r>
        <w:rPr>
          <w:rFonts w:ascii="Times New Roman"/>
          <w:b w:val="false"/>
          <w:i w:val="false"/>
          <w:color w:val="000000"/>
          <w:sz w:val="28"/>
        </w:rPr>
        <w:t>
      **** - талап 2017 жылдың бірінші шілдесінен бастап қолданылады;</w:t>
      </w:r>
    </w:p>
    <w:p>
      <w:pPr>
        <w:spacing w:after="0"/>
        <w:ind w:left="0"/>
        <w:jc w:val="both"/>
      </w:pPr>
      <w:r>
        <w:rPr>
          <w:rFonts w:ascii="Times New Roman"/>
          <w:b w:val="false"/>
          <w:i w:val="false"/>
          <w:color w:val="000000"/>
          <w:sz w:val="28"/>
        </w:rPr>
        <w:t>
      ***** - бие/түйе/ешкі/ сүтін өндірудің жылдық көлемі сауын биенің/түйенің 1 басына 750/1500/800 килограмм нормативі бойынша айқындалады;</w:t>
      </w:r>
    </w:p>
    <w:p>
      <w:pPr>
        <w:spacing w:after="0"/>
        <w:ind w:left="0"/>
        <w:jc w:val="both"/>
      </w:pPr>
      <w:r>
        <w:rPr>
          <w:rFonts w:ascii="Times New Roman"/>
          <w:b w:val="false"/>
          <w:i w:val="false"/>
          <w:color w:val="000000"/>
          <w:sz w:val="28"/>
        </w:rPr>
        <w:t>
      ****** - жүннiң сапасы жүн сапасын бағалау жөнiндегi зертхана берген анықтамамен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12 желтоқсандағы</w:t>
            </w:r>
            <w:r>
              <w:br/>
            </w:r>
            <w:r>
              <w:rPr>
                <w:rFonts w:ascii="Times New Roman"/>
                <w:b w:val="false"/>
                <w:i w:val="false"/>
                <w:color w:val="000000"/>
                <w:sz w:val="20"/>
              </w:rPr>
              <w:t>№ 490 бұйрығына</w:t>
            </w:r>
            <w:r>
              <w:br/>
            </w:r>
            <w:r>
              <w:rPr>
                <w:rFonts w:ascii="Times New Roman"/>
                <w:b w:val="false"/>
                <w:i w:val="false"/>
                <w:color w:val="000000"/>
                <w:sz w:val="20"/>
              </w:rPr>
              <w:t>3-қосымша</w:t>
            </w:r>
            <w:r>
              <w:br/>
            </w: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өнiмдiлiгiн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r>
              <w:br/>
            </w:r>
            <w:r>
              <w:rPr>
                <w:rFonts w:ascii="Times New Roman"/>
                <w:b w:val="false"/>
                <w:i w:val="false"/>
                <w:color w:val="000000"/>
                <w:sz w:val="20"/>
              </w:rPr>
              <w:t>_________________ ауданының</w:t>
            </w:r>
            <w:r>
              <w:br/>
            </w:r>
            <w:r>
              <w:rPr>
                <w:rFonts w:ascii="Times New Roman"/>
                <w:b w:val="false"/>
                <w:i w:val="false"/>
                <w:color w:val="000000"/>
                <w:sz w:val="20"/>
              </w:rPr>
              <w:t>ауыл шаруашылығы бөлімі</w:t>
            </w:r>
          </w:p>
        </w:tc>
      </w:tr>
    </w:tbl>
    <w:p>
      <w:pPr>
        <w:spacing w:after="0"/>
        <w:ind w:left="0"/>
        <w:jc w:val="left"/>
      </w:pPr>
      <w:r>
        <w:rPr>
          <w:rFonts w:ascii="Times New Roman"/>
          <w:b/>
          <w:i w:val="false"/>
          <w:color w:val="000000"/>
        </w:rPr>
        <w:t xml:space="preserve"> Бұқашықтарды бордақылау, қозы етін, сүт, жылқы етiн, түйе етін, шошқа етiн, құс және күрке тауық етiн, тағамдық жұмыртқа, биязы және жартылай биязы жүн өндiру, ірі қара малды союмен және етін бастапқы қайта өңдеумен айналысатын ет комбинаттарының сиыр етін өндіру шығындарын арзандатуға субсидиялар алуға арналған өтінім</w:t>
      </w:r>
    </w:p>
    <w:p>
      <w:pPr>
        <w:spacing w:after="0"/>
        <w:ind w:left="0"/>
        <w:jc w:val="both"/>
      </w:pPr>
      <w:r>
        <w:rPr>
          <w:rFonts w:ascii="Times New Roman"/>
          <w:b w:val="false"/>
          <w:i w:val="false"/>
          <w:color w:val="000000"/>
          <w:sz w:val="28"/>
        </w:rPr>
        <w:t>
      1. Тауар өндіруші: 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болса)/заңды тұлғаның атауы)</w:t>
      </w:r>
    </w:p>
    <w:p>
      <w:pPr>
        <w:spacing w:after="0"/>
        <w:ind w:left="0"/>
        <w:jc w:val="both"/>
      </w:pPr>
      <w:r>
        <w:rPr>
          <w:rFonts w:ascii="Times New Roman"/>
          <w:b w:val="false"/>
          <w:i w:val="false"/>
          <w:color w:val="000000"/>
          <w:sz w:val="28"/>
        </w:rPr>
        <w:t>
      2. Жеке сәйкестендіру нөмірі/бизнес сәйкестендіру нөмірі (жеке/заңды тұлға үшін)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3.Тауар өндірушінің мекенжайы:______________________________________________</w:t>
      </w:r>
    </w:p>
    <w:p>
      <w:pPr>
        <w:spacing w:after="0"/>
        <w:ind w:left="0"/>
        <w:jc w:val="both"/>
      </w:pPr>
      <w:r>
        <w:rPr>
          <w:rFonts w:ascii="Times New Roman"/>
          <w:b w:val="false"/>
          <w:i w:val="false"/>
          <w:color w:val="000000"/>
          <w:sz w:val="28"/>
        </w:rPr>
        <w:t>
      (облыс, аудан, қала/село/ауыл, көше, үй №)</w:t>
      </w:r>
    </w:p>
    <w:p>
      <w:pPr>
        <w:spacing w:after="0"/>
        <w:ind w:left="0"/>
        <w:jc w:val="both"/>
      </w:pPr>
      <w:r>
        <w:rPr>
          <w:rFonts w:ascii="Times New Roman"/>
          <w:b w:val="false"/>
          <w:i w:val="false"/>
          <w:color w:val="000000"/>
          <w:sz w:val="28"/>
        </w:rPr>
        <w:t>
      4. Шаруашылықтың есепке алу нөмірі (бар болса): _______________________________</w:t>
      </w:r>
    </w:p>
    <w:p>
      <w:pPr>
        <w:spacing w:after="0"/>
        <w:ind w:left="0"/>
        <w:jc w:val="both"/>
      </w:pPr>
      <w:r>
        <w:rPr>
          <w:rFonts w:ascii="Times New Roman"/>
          <w:b w:val="false"/>
          <w:i w:val="false"/>
          <w:color w:val="000000"/>
          <w:sz w:val="28"/>
        </w:rPr>
        <w:t>
      5. Табын бойынша орташа сауым (бағымдағы сүтті сиырлардың кемінде 50 басы бар сиыр сүтін өндіретін тауар өндірушілер үшін)</w:t>
      </w:r>
    </w:p>
    <w:p>
      <w:pPr>
        <w:spacing w:after="0"/>
        <w:ind w:left="0"/>
        <w:jc w:val="both"/>
      </w:pPr>
      <w:r>
        <w:rPr>
          <w:rFonts w:ascii="Times New Roman"/>
          <w:b w:val="false"/>
          <w:i w:val="false"/>
          <w:color w:val="000000"/>
          <w:sz w:val="28"/>
        </w:rPr>
        <w:t xml:space="preserve">
      6. Өткізілген/өндірілген көлем (қажеттісін толтыру):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920"/>
        <w:gridCol w:w="1891"/>
        <w:gridCol w:w="895"/>
        <w:gridCol w:w="2169"/>
        <w:gridCol w:w="2389"/>
        <w:gridCol w:w="1643"/>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Сою/өңдеу жөніндегі кәсіпорынның есепке алу нөмірі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сатып алушы, бизнес сәйкестендіру нөмірі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дайындалған және өткізілген көлем, бірлік</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үшін субсидиялау нормативі, теңге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лардың жиыны, мың теңге</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бордақылау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еті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еті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еті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сүті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Биязы және жартылай биязы жүн</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7363"/>
        <w:gridCol w:w="3079"/>
        <w:gridCol w:w="816"/>
      </w:tblGrid>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өткізілгенін растайтын құжаттар (өнімді өзінің қайта өңдеуші кәсіпорындарына немесе цехтеріне берген жағдайда ұсынылмайды)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(лер) (бар болса)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 (тарда) көрсетілген күн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өнім көлемі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сомасы, теңге</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өнімге ақы толық төленгенін растайтын құжаттар (өнімді өзінің қайта өңдеуші кәсіпорындарына немесе цехтеріне берген жағдайда ұсынылмайды)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 (тар) атауы</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(лер) (бар болса)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 (тарда) көрсетілген күн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көлемі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Төленген сома, теңге </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өндірушіге тиесілі емес кәсіпорынның көрсетілетін қызметін пайдаланған кезде жануарларды сою және бастапқы өңдеу бойынша көрсетілген қызметтерді растайтын құжаттар (шарт, шот-фактура, төлем құжаты)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(лер) (бар болса)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 (тарда) көрсетілген күн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және төленген өнім көлемі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өткізуге арналған тауарлық-көліктік жүкқұжаттардың тізілімі (өнімді өзінің жеке қайта өңдеуші кәсіпорындарына немесе цехтеріне өткізген жағдайда)</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жүкқұжаттың нөмірі және күні (әрбір жүкқұжат бойынша көрсетіледі)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көлемі, килограмм (әрбір жүкқұжат бойынша көрсетіледі)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чектердің тізілімі (өнімді өздері өткізген жағдайда толтырылады)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чектің нөмірі және күні (әрбір чек бойынша көрсетіледі)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көлемі, килограмм (әрбір чек бойынша көрсетіледі)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сою актісі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(тар) нөмірі және күні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Сойылған мал басы саны, бас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тірідей салмағы, килограмм</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сойыс салмағы, килограмм</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бастың орташа сойыс салмағы, килограмм</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шаруашылық бойынша есепке алудан немесе "Мал шаруашылығы жай-күйінің есебі" 24-аш нысаны есебінен үзінді-көшірме (ауыл шаруашылығы кооперативтері ұсынбайды)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кезеңі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(бар болса)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көлемі, килограмм</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Есептің тіркеу нөмірі және статистика органдарының оны қабылдау күні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банктiң немесе ұлттық почта операторының анықтамасы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Банктің немесе почта операторының атауы: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Тауар өндіруші ______________ _________________________________________</w:t>
      </w:r>
    </w:p>
    <w:p>
      <w:pPr>
        <w:spacing w:after="0"/>
        <w:ind w:left="0"/>
        <w:jc w:val="both"/>
      </w:pPr>
      <w:r>
        <w:rPr>
          <w:rFonts w:ascii="Times New Roman"/>
          <w:b w:val="false"/>
          <w:i w:val="false"/>
          <w:color w:val="000000"/>
          <w:sz w:val="28"/>
        </w:rPr>
        <w:t>
      (қолы)       (тегі, аты, әкесінің аты (бар болса), мөрі (бар болса))</w:t>
      </w:r>
    </w:p>
    <w:p>
      <w:pPr>
        <w:spacing w:after="0"/>
        <w:ind w:left="0"/>
        <w:jc w:val="both"/>
      </w:pPr>
      <w:r>
        <w:rPr>
          <w:rFonts w:ascii="Times New Roman"/>
          <w:b w:val="false"/>
          <w:i w:val="false"/>
          <w:color w:val="000000"/>
          <w:sz w:val="28"/>
        </w:rPr>
        <w:t xml:space="preserve">
      20__ жылғы"_____" _______________ </w:t>
      </w:r>
    </w:p>
    <w:p>
      <w:pPr>
        <w:spacing w:after="0"/>
        <w:ind w:left="0"/>
        <w:jc w:val="both"/>
      </w:pPr>
      <w:r>
        <w:rPr>
          <w:rFonts w:ascii="Times New Roman"/>
          <w:b w:val="false"/>
          <w:i w:val="false"/>
          <w:color w:val="000000"/>
          <w:sz w:val="28"/>
        </w:rPr>
        <w:t>
      Өтінім 20__ жылғы"_____" _______________ қарауға қабылданды</w:t>
      </w:r>
    </w:p>
    <w:p>
      <w:pPr>
        <w:spacing w:after="0"/>
        <w:ind w:left="0"/>
        <w:jc w:val="both"/>
      </w:pPr>
      <w:r>
        <w:rPr>
          <w:rFonts w:ascii="Times New Roman"/>
          <w:b w:val="false"/>
          <w:i w:val="false"/>
          <w:color w:val="000000"/>
          <w:sz w:val="28"/>
        </w:rPr>
        <w:t>
      _________________ облысы ________________ ауданының ауыл шаруашылығы бөлімінің басшысы 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 мөр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12 желтоқсандағы</w:t>
            </w:r>
            <w:r>
              <w:br/>
            </w:r>
            <w:r>
              <w:rPr>
                <w:rFonts w:ascii="Times New Roman"/>
                <w:b w:val="false"/>
                <w:i w:val="false"/>
                <w:color w:val="000000"/>
                <w:sz w:val="20"/>
              </w:rPr>
              <w:t>№ 490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w:t>
            </w:r>
            <w:r>
              <w:br/>
            </w:r>
            <w:r>
              <w:rPr>
                <w:rFonts w:ascii="Times New Roman"/>
                <w:b w:val="false"/>
                <w:i w:val="false"/>
                <w:color w:val="000000"/>
                <w:sz w:val="20"/>
              </w:rPr>
              <w:t>мал шаруашылығын дамытуды,</w:t>
            </w:r>
            <w:r>
              <w:br/>
            </w:r>
            <w:r>
              <w:rPr>
                <w:rFonts w:ascii="Times New Roman"/>
                <w:b w:val="false"/>
                <w:i w:val="false"/>
                <w:color w:val="000000"/>
                <w:sz w:val="20"/>
              </w:rPr>
              <w:t>мал шаруашылығының</w:t>
            </w:r>
            <w:r>
              <w:br/>
            </w:r>
            <w:r>
              <w:rPr>
                <w:rFonts w:ascii="Times New Roman"/>
                <w:b w:val="false"/>
                <w:i w:val="false"/>
                <w:color w:val="000000"/>
                <w:sz w:val="20"/>
              </w:rPr>
              <w:t>өнiмдiлiгiн және өнім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5-1-қосымша</w:t>
            </w:r>
            <w:r>
              <w:br/>
            </w:r>
            <w:r>
              <w:rPr>
                <w:rFonts w:ascii="Times New Roman"/>
                <w:b w:val="false"/>
                <w:i w:val="false"/>
                <w:color w:val="000000"/>
                <w:sz w:val="20"/>
              </w:rPr>
              <w:t>нысан</w:t>
            </w:r>
          </w:p>
        </w:tc>
      </w:tr>
    </w:tbl>
    <w:bookmarkStart w:name="z120" w:id="107"/>
    <w:p>
      <w:pPr>
        <w:spacing w:after="0"/>
        <w:ind w:left="0"/>
        <w:jc w:val="left"/>
      </w:pPr>
      <w:r>
        <w:rPr>
          <w:rFonts w:ascii="Times New Roman"/>
          <w:b/>
          <w:i w:val="false"/>
          <w:color w:val="000000"/>
        </w:rPr>
        <w:t xml:space="preserve"> Субсидиялар алуға арналған өтінімді пысықтау қажеттілігі туралы</w:t>
      </w:r>
      <w:r>
        <w:br/>
      </w:r>
      <w:r>
        <w:rPr>
          <w:rFonts w:ascii="Times New Roman"/>
          <w:b/>
          <w:i w:val="false"/>
          <w:color w:val="000000"/>
        </w:rPr>
        <w:t>№_____ хабарлама*</w:t>
      </w:r>
    </w:p>
    <w:bookmarkEnd w:id="107"/>
    <w:p>
      <w:pPr>
        <w:spacing w:after="0"/>
        <w:ind w:left="0"/>
        <w:jc w:val="both"/>
      </w:pPr>
      <w:r>
        <w:rPr>
          <w:rFonts w:ascii="Times New Roman"/>
          <w:b w:val="false"/>
          <w:i w:val="false"/>
          <w:color w:val="000000"/>
          <w:sz w:val="28"/>
        </w:rPr>
        <w:t>
      20 ___ жылғы "___" _________</w:t>
      </w:r>
    </w:p>
    <w:p>
      <w:pPr>
        <w:spacing w:after="0"/>
        <w:ind w:left="0"/>
        <w:jc w:val="both"/>
      </w:pPr>
      <w:r>
        <w:rPr>
          <w:rFonts w:ascii="Times New Roman"/>
          <w:b w:val="false"/>
          <w:i w:val="false"/>
          <w:color w:val="000000"/>
          <w:sz w:val="28"/>
        </w:rPr>
        <w:t>
      Тауар өндіруші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Жүгіну мақсаты ___________________________________________________________</w:t>
      </w:r>
    </w:p>
    <w:p>
      <w:pPr>
        <w:spacing w:after="0"/>
        <w:ind w:left="0"/>
        <w:jc w:val="both"/>
      </w:pPr>
      <w:r>
        <w:rPr>
          <w:rFonts w:ascii="Times New Roman"/>
          <w:b w:val="false"/>
          <w:i w:val="false"/>
          <w:color w:val="000000"/>
          <w:sz w:val="28"/>
        </w:rPr>
        <w:t>
       (субсидияланатын бағыт)</w:t>
      </w:r>
    </w:p>
    <w:p>
      <w:pPr>
        <w:spacing w:after="0"/>
        <w:ind w:left="0"/>
        <w:jc w:val="both"/>
      </w:pPr>
      <w:r>
        <w:rPr>
          <w:rFonts w:ascii="Times New Roman"/>
          <w:b w:val="false"/>
          <w:i w:val="false"/>
          <w:color w:val="000000"/>
          <w:sz w:val="28"/>
        </w:rPr>
        <w:t>
      Өтініш берілген күн 20 ___ жылғы "_______" __________________________________</w:t>
      </w:r>
    </w:p>
    <w:p>
      <w:pPr>
        <w:spacing w:after="0"/>
        <w:ind w:left="0"/>
        <w:jc w:val="both"/>
      </w:pPr>
      <w:r>
        <w:rPr>
          <w:rFonts w:ascii="Times New Roman"/>
          <w:b w:val="false"/>
          <w:i w:val="false"/>
          <w:color w:val="000000"/>
          <w:sz w:val="28"/>
        </w:rPr>
        <w:t>
      ________________________________________________________ қайта жөндеу қажет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 облысы ____________________ ауданы (қаласы) ауыл шаруашылығы бөлімінің басшысы</w:t>
      </w:r>
    </w:p>
    <w:p>
      <w:pPr>
        <w:spacing w:after="0"/>
        <w:ind w:left="0"/>
        <w:jc w:val="both"/>
      </w:pPr>
      <w:r>
        <w:rPr>
          <w:rFonts w:ascii="Times New Roman"/>
          <w:b w:val="false"/>
          <w:i w:val="false"/>
          <w:color w:val="000000"/>
          <w:sz w:val="28"/>
        </w:rPr>
        <w:t>
      ______________ _________________________________ 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 - Өтінімді пысықтау мерзімі екі жұмыс күні.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12 желтоқсандағы</w:t>
            </w:r>
            <w:r>
              <w:br/>
            </w:r>
            <w:r>
              <w:rPr>
                <w:rFonts w:ascii="Times New Roman"/>
                <w:b w:val="false"/>
                <w:i w:val="false"/>
                <w:color w:val="000000"/>
                <w:sz w:val="20"/>
              </w:rPr>
              <w:t>№ 490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w:t>
            </w:r>
            <w:r>
              <w:br/>
            </w:r>
            <w:r>
              <w:rPr>
                <w:rFonts w:ascii="Times New Roman"/>
                <w:b w:val="false"/>
                <w:i w:val="false"/>
                <w:color w:val="000000"/>
                <w:sz w:val="20"/>
              </w:rPr>
              <w:t>мал шаруашылығын дамытуды,</w:t>
            </w:r>
            <w:r>
              <w:br/>
            </w:r>
            <w:r>
              <w:rPr>
                <w:rFonts w:ascii="Times New Roman"/>
                <w:b w:val="false"/>
                <w:i w:val="false"/>
                <w:color w:val="000000"/>
                <w:sz w:val="20"/>
              </w:rPr>
              <w:t>мал шаруашылығының</w:t>
            </w:r>
            <w:r>
              <w:br/>
            </w:r>
            <w:r>
              <w:rPr>
                <w:rFonts w:ascii="Times New Roman"/>
                <w:b w:val="false"/>
                <w:i w:val="false"/>
                <w:color w:val="000000"/>
                <w:sz w:val="20"/>
              </w:rPr>
              <w:t>өнiмдiлiгiн және өнім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1-нысан</w:t>
            </w:r>
          </w:p>
        </w:tc>
      </w:tr>
    </w:tbl>
    <w:bookmarkStart w:name="z142" w:id="108"/>
    <w:p>
      <w:pPr>
        <w:spacing w:after="0"/>
        <w:ind w:left="0"/>
        <w:jc w:val="left"/>
      </w:pPr>
      <w:r>
        <w:rPr>
          <w:rFonts w:ascii="Times New Roman"/>
          <w:b/>
          <w:i w:val="false"/>
          <w:color w:val="000000"/>
        </w:rPr>
        <w:t xml:space="preserve"> "________________облысы________ ауданы (қаласы) бойынша</w:t>
      </w:r>
      <w:r>
        <w:br/>
      </w:r>
      <w:r>
        <w:rPr>
          <w:rFonts w:ascii="Times New Roman"/>
          <w:b/>
          <w:i w:val="false"/>
          <w:color w:val="000000"/>
        </w:rPr>
        <w:t>"тауар өндірушілердің өтінімдерін қарау қорытындылары жөніндегі ақпарат"</w:t>
      </w:r>
      <w:r>
        <w:br/>
      </w:r>
      <w:r>
        <w:rPr>
          <w:rFonts w:ascii="Times New Roman"/>
          <w:b/>
          <w:i w:val="false"/>
          <w:color w:val="000000"/>
        </w:rPr>
        <w:t>20___ жылғы "____" ___________ жай-күй бойынша есептік кезең</w:t>
      </w:r>
    </w:p>
    <w:bookmarkEnd w:id="108"/>
    <w:p>
      <w:pPr>
        <w:spacing w:after="0"/>
        <w:ind w:left="0"/>
        <w:jc w:val="both"/>
      </w:pPr>
      <w:r>
        <w:rPr>
          <w:rFonts w:ascii="Times New Roman"/>
          <w:b w:val="false"/>
          <w:i w:val="false"/>
          <w:color w:val="000000"/>
          <w:sz w:val="28"/>
        </w:rPr>
        <w:t xml:space="preserve">
      Индекс: 4-ЖИВ </w:t>
      </w:r>
    </w:p>
    <w:p>
      <w:pPr>
        <w:spacing w:after="0"/>
        <w:ind w:left="0"/>
        <w:jc w:val="both"/>
      </w:pPr>
      <w:r>
        <w:rPr>
          <w:rFonts w:ascii="Times New Roman"/>
          <w:b w:val="false"/>
          <w:i w:val="false"/>
          <w:color w:val="000000"/>
          <w:sz w:val="28"/>
        </w:rPr>
        <w:t>
      Кезеңділігі: тұрақты</w:t>
      </w:r>
    </w:p>
    <w:p>
      <w:pPr>
        <w:spacing w:after="0"/>
        <w:ind w:left="0"/>
        <w:jc w:val="both"/>
      </w:pPr>
      <w:r>
        <w:rPr>
          <w:rFonts w:ascii="Times New Roman"/>
          <w:b w:val="false"/>
          <w:i w:val="false"/>
          <w:color w:val="000000"/>
          <w:sz w:val="28"/>
        </w:rPr>
        <w:t xml:space="preserve">
      Ұсынатын тұлғалар шеңбері: облыстардың, Астана және Алматы қалаларының жергілікті атқарушы органдарының ауыл шаруашылығы басқармалары </w:t>
      </w:r>
    </w:p>
    <w:p>
      <w:pPr>
        <w:spacing w:after="0"/>
        <w:ind w:left="0"/>
        <w:jc w:val="both"/>
      </w:pPr>
      <w:r>
        <w:rPr>
          <w:rFonts w:ascii="Times New Roman"/>
          <w:b w:val="false"/>
          <w:i w:val="false"/>
          <w:color w:val="000000"/>
          <w:sz w:val="28"/>
        </w:rPr>
        <w:t xml:space="preserve">
      Қайда ұсынылады: аудандардың жергілікті атқарушы органдарының ауыл шаруашылығы бөлімдері </w:t>
      </w:r>
    </w:p>
    <w:p>
      <w:pPr>
        <w:spacing w:after="0"/>
        <w:ind w:left="0"/>
        <w:jc w:val="both"/>
      </w:pPr>
      <w:r>
        <w:rPr>
          <w:rFonts w:ascii="Times New Roman"/>
          <w:b w:val="false"/>
          <w:i w:val="false"/>
          <w:color w:val="000000"/>
          <w:sz w:val="28"/>
        </w:rPr>
        <w:t xml:space="preserve">
      Ұсыну мерзімі: тұрақты мал шаруашылығының өнiмдiлiгiн және өнім сапасын арттыру жөніндегі облыс бойынша жиынтық актіні бекіту қорытындылары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1862"/>
        <w:gridCol w:w="1515"/>
        <w:gridCol w:w="811"/>
        <w:gridCol w:w="3441"/>
        <w:gridCol w:w="1411"/>
        <w:gridCol w:w="1637"/>
        <w:gridCol w:w="812"/>
      </w:tblGrid>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(өтінім берушінің) атауы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сәйкестіндіру нөмірі/бизнес сәйкестендіру нөмірі</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бойынша өндірілген және өткізілген өнімнің көлемі (тонна, бас, дана)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 сомасы (теңге)</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қорытындысы</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Ауыл шаруашылығы басқармасының басшысы </w:t>
      </w:r>
    </w:p>
    <w:p>
      <w:pPr>
        <w:spacing w:after="0"/>
        <w:ind w:left="0"/>
        <w:jc w:val="both"/>
      </w:pPr>
      <w:r>
        <w:rPr>
          <w:rFonts w:ascii="Times New Roman"/>
          <w:b w:val="false"/>
          <w:i w:val="false"/>
          <w:color w:val="000000"/>
          <w:sz w:val="28"/>
        </w:rPr>
        <w:t>
      _______________ _____________________________________</w:t>
      </w:r>
    </w:p>
    <w:p>
      <w:pPr>
        <w:spacing w:after="0"/>
        <w:ind w:left="0"/>
        <w:jc w:val="both"/>
      </w:pPr>
      <w:r>
        <w:rPr>
          <w:rFonts w:ascii="Times New Roman"/>
          <w:b w:val="false"/>
          <w:i w:val="false"/>
          <w:color w:val="000000"/>
          <w:sz w:val="28"/>
        </w:rPr>
        <w:t>
      (қолы) (тегі, аты, әкесінің аты (бар болса), мөр)</w:t>
      </w:r>
    </w:p>
    <w:p>
      <w:pPr>
        <w:spacing w:after="0"/>
        <w:ind w:left="0"/>
        <w:jc w:val="both"/>
      </w:pPr>
      <w:r>
        <w:rPr>
          <w:rFonts w:ascii="Times New Roman"/>
          <w:b w:val="false"/>
          <w:i w:val="false"/>
          <w:color w:val="000000"/>
          <w:sz w:val="28"/>
        </w:rPr>
        <w:t xml:space="preserve">
      Мал шаруашылығы/субсидиялау бөлімінің басшысы </w:t>
      </w:r>
    </w:p>
    <w:p>
      <w:pPr>
        <w:spacing w:after="0"/>
        <w:ind w:left="0"/>
        <w:jc w:val="both"/>
      </w:pPr>
      <w:r>
        <w:rPr>
          <w:rFonts w:ascii="Times New Roman"/>
          <w:b w:val="false"/>
          <w:i w:val="false"/>
          <w:color w:val="000000"/>
          <w:sz w:val="28"/>
        </w:rPr>
        <w:t>
      _____________ 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Қаржы бөлімінің басшысы</w:t>
      </w:r>
    </w:p>
    <w:p>
      <w:pPr>
        <w:spacing w:after="0"/>
        <w:ind w:left="0"/>
        <w:jc w:val="both"/>
      </w:pPr>
      <w:r>
        <w:rPr>
          <w:rFonts w:ascii="Times New Roman"/>
          <w:b w:val="false"/>
          <w:i w:val="false"/>
          <w:color w:val="000000"/>
          <w:sz w:val="28"/>
        </w:rPr>
        <w:t>
      _________________ 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Ескертпе: Толтыру бойынша түсіндірме осы әкімшілік деректерді жинауға арналған "Тауар өндірушілердің өтінімдерін қарау қорытындылары жөніндегі ақпарат" нысанына </w:t>
      </w:r>
      <w:r>
        <w:rPr>
          <w:rFonts w:ascii="Times New Roman"/>
          <w:b w:val="false"/>
          <w:i w:val="false"/>
          <w:color w:val="000000"/>
          <w:sz w:val="28"/>
        </w:rPr>
        <w:t>қосымшада</w:t>
      </w:r>
      <w:r>
        <w:rPr>
          <w:rFonts w:ascii="Times New Roman"/>
          <w:b w:val="false"/>
          <w:i w:val="false"/>
          <w:color w:val="000000"/>
          <w:sz w:val="28"/>
        </w:rPr>
        <w:t xml:space="preserve"> келтірілген.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"Тауар өндірушілердің</w:t>
            </w:r>
            <w:r>
              <w:br/>
            </w:r>
            <w:r>
              <w:rPr>
                <w:rFonts w:ascii="Times New Roman"/>
                <w:b w:val="false"/>
                <w:i w:val="false"/>
                <w:color w:val="000000"/>
                <w:sz w:val="20"/>
              </w:rPr>
              <w:t>өтінімдерін қарау</w:t>
            </w:r>
            <w:r>
              <w:br/>
            </w:r>
            <w:r>
              <w:rPr>
                <w:rFonts w:ascii="Times New Roman"/>
                <w:b w:val="false"/>
                <w:i w:val="false"/>
                <w:color w:val="000000"/>
                <w:sz w:val="20"/>
              </w:rPr>
              <w:t>қорытындылары жөніндегі</w:t>
            </w:r>
            <w:r>
              <w:br/>
            </w:r>
            <w:r>
              <w:rPr>
                <w:rFonts w:ascii="Times New Roman"/>
                <w:b w:val="false"/>
                <w:i w:val="false"/>
                <w:color w:val="000000"/>
                <w:sz w:val="20"/>
              </w:rPr>
              <w:t>ақпарат" нысанына</w:t>
            </w:r>
            <w:r>
              <w:br/>
            </w:r>
            <w:r>
              <w:rPr>
                <w:rFonts w:ascii="Times New Roman"/>
                <w:b w:val="false"/>
                <w:i w:val="false"/>
                <w:color w:val="000000"/>
                <w:sz w:val="20"/>
              </w:rPr>
              <w:t>қосымша</w:t>
            </w:r>
          </w:p>
        </w:tc>
      </w:tr>
    </w:tbl>
    <w:bookmarkStart w:name="z124" w:id="109"/>
    <w:p>
      <w:pPr>
        <w:spacing w:after="0"/>
        <w:ind w:left="0"/>
        <w:jc w:val="left"/>
      </w:pPr>
      <w:r>
        <w:rPr>
          <w:rFonts w:ascii="Times New Roman"/>
          <w:b/>
          <w:i w:val="false"/>
          <w:color w:val="000000"/>
        </w:rPr>
        <w:t xml:space="preserve"> Әкімшілік деректерді жинауға арналған</w:t>
      </w:r>
      <w:r>
        <w:br/>
      </w:r>
      <w:r>
        <w:rPr>
          <w:rFonts w:ascii="Times New Roman"/>
          <w:b/>
          <w:i w:val="false"/>
          <w:color w:val="000000"/>
        </w:rPr>
        <w:t>"Тауар өндірушілердің өтінімдерін қарау қорытындылары жөніндегі ақпарат"</w:t>
      </w:r>
      <w:r>
        <w:br/>
      </w:r>
      <w:r>
        <w:rPr>
          <w:rFonts w:ascii="Times New Roman"/>
          <w:b/>
          <w:i w:val="false"/>
          <w:color w:val="000000"/>
        </w:rPr>
        <w:t>нысанын толтыру бойынша түсіндірме</w:t>
      </w:r>
      <w:r>
        <w:br/>
      </w:r>
      <w:r>
        <w:rPr>
          <w:rFonts w:ascii="Times New Roman"/>
          <w:b/>
          <w:i w:val="false"/>
          <w:color w:val="000000"/>
        </w:rPr>
        <w:t>1-тарау. Жалпы ережелер</w:t>
      </w:r>
    </w:p>
    <w:bookmarkEnd w:id="109"/>
    <w:bookmarkStart w:name="z125" w:id="110"/>
    <w:p>
      <w:pPr>
        <w:spacing w:after="0"/>
        <w:ind w:left="0"/>
        <w:jc w:val="both"/>
      </w:pPr>
      <w:r>
        <w:rPr>
          <w:rFonts w:ascii="Times New Roman"/>
          <w:b w:val="false"/>
          <w:i w:val="false"/>
          <w:color w:val="000000"/>
          <w:sz w:val="28"/>
        </w:rPr>
        <w:t xml:space="preserve">
      1. Осы Әкімшілік деректерді жинауға арналған "Тауар өндірушілердің өтінімдерін қарау қорытындылары жөніндегі ақпарат" нысанын толтыру бойынша түсіндірме "Мал шаруашылығы саласындағы мемлекеттік көрсетілетін қызметтер стандарттарын бекіту туралы" Қазақстан Республикасы Ауыл шаруашылығы министрінің 2015 жылғы 28 сәуірдегі № 3-2/378 бұйрығына (Нормативтік құқықтық актілерді мемлекеттік тіркеу тізілімінде </w:t>
      </w:r>
      <w:r>
        <w:br/>
      </w:r>
      <w:r>
        <w:rPr>
          <w:rFonts w:ascii="Times New Roman"/>
          <w:b w:val="false"/>
          <w:i w:val="false"/>
          <w:color w:val="000000"/>
          <w:sz w:val="28"/>
        </w:rPr>
        <w:t xml:space="preserve">№ 11284 болып тіркелген) сәйкес әзірленді. </w:t>
      </w:r>
    </w:p>
    <w:bookmarkEnd w:id="110"/>
    <w:bookmarkStart w:name="z126" w:id="111"/>
    <w:p>
      <w:pPr>
        <w:spacing w:after="0"/>
        <w:ind w:left="0"/>
        <w:jc w:val="both"/>
      </w:pPr>
      <w:r>
        <w:rPr>
          <w:rFonts w:ascii="Times New Roman"/>
          <w:b w:val="false"/>
          <w:i w:val="false"/>
          <w:color w:val="000000"/>
          <w:sz w:val="28"/>
        </w:rPr>
        <w:t xml:space="preserve">
      2. Аталған Нысанды жүргізудің негізгі міндеті аудандардың ауыл шаруашылығы бөлімдерін тауар өндірушілердің мал шаруашылығының өнімділігін және өнім сапасын арттыруға арналған өтінімдерін қарау қорытындылары туралы хабардар ету болып табылады. </w:t>
      </w:r>
    </w:p>
    <w:bookmarkEnd w:id="111"/>
    <w:bookmarkStart w:name="z127" w:id="112"/>
    <w:p>
      <w:pPr>
        <w:spacing w:after="0"/>
        <w:ind w:left="0"/>
        <w:jc w:val="both"/>
      </w:pPr>
      <w:r>
        <w:rPr>
          <w:rFonts w:ascii="Times New Roman"/>
          <w:b w:val="false"/>
          <w:i w:val="false"/>
          <w:color w:val="000000"/>
          <w:sz w:val="28"/>
        </w:rPr>
        <w:t xml:space="preserve">
      3. Толтырылған нысан аудандардың жергілікті атқарушы органдарының ауыл шаруашылығы бөлімдеріне ұсынылады. </w:t>
      </w:r>
    </w:p>
    <w:bookmarkEnd w:id="112"/>
    <w:bookmarkStart w:name="z128" w:id="113"/>
    <w:p>
      <w:pPr>
        <w:spacing w:after="0"/>
        <w:ind w:left="0"/>
        <w:jc w:val="both"/>
      </w:pPr>
      <w:r>
        <w:rPr>
          <w:rFonts w:ascii="Times New Roman"/>
          <w:b w:val="false"/>
          <w:i w:val="false"/>
          <w:color w:val="000000"/>
          <w:sz w:val="28"/>
        </w:rPr>
        <w:t xml:space="preserve">
      4. Көрсеткіштер облыс бойынша бекітілген жиынтық акт бойынша қалыптастырылады. </w:t>
      </w:r>
    </w:p>
    <w:bookmarkEnd w:id="113"/>
    <w:bookmarkStart w:name="z129" w:id="114"/>
    <w:p>
      <w:pPr>
        <w:spacing w:after="0"/>
        <w:ind w:left="0"/>
        <w:jc w:val="both"/>
      </w:pPr>
      <w:r>
        <w:rPr>
          <w:rFonts w:ascii="Times New Roman"/>
          <w:b w:val="false"/>
          <w:i w:val="false"/>
          <w:color w:val="000000"/>
          <w:sz w:val="28"/>
        </w:rPr>
        <w:t>
      5. Нысанға бірінші басшы, ол болмаған жағдайда, оның міндетін атқарушы адам қол қояды.</w:t>
      </w:r>
    </w:p>
    <w:bookmarkEnd w:id="114"/>
    <w:bookmarkStart w:name="z130" w:id="115"/>
    <w:p>
      <w:pPr>
        <w:spacing w:after="0"/>
        <w:ind w:left="0"/>
        <w:jc w:val="left"/>
      </w:pPr>
      <w:r>
        <w:rPr>
          <w:rFonts w:ascii="Times New Roman"/>
          <w:b/>
          <w:i w:val="false"/>
          <w:color w:val="000000"/>
        </w:rPr>
        <w:t xml:space="preserve"> 2-тарау. Нысанды толтыру бойынша түсіндірме</w:t>
      </w:r>
    </w:p>
    <w:bookmarkEnd w:id="115"/>
    <w:bookmarkStart w:name="z131" w:id="116"/>
    <w:p>
      <w:pPr>
        <w:spacing w:after="0"/>
        <w:ind w:left="0"/>
        <w:jc w:val="both"/>
      </w:pPr>
      <w:r>
        <w:rPr>
          <w:rFonts w:ascii="Times New Roman"/>
          <w:b w:val="false"/>
          <w:i w:val="false"/>
          <w:color w:val="000000"/>
          <w:sz w:val="28"/>
        </w:rPr>
        <w:t>
      Мал шаруашылығының өнімділігін және өнім сапасын арттыру бағыты бойынша:</w:t>
      </w:r>
    </w:p>
    <w:bookmarkEnd w:id="116"/>
    <w:bookmarkStart w:name="z132" w:id="117"/>
    <w:p>
      <w:pPr>
        <w:spacing w:after="0"/>
        <w:ind w:left="0"/>
        <w:jc w:val="both"/>
      </w:pPr>
      <w:r>
        <w:rPr>
          <w:rFonts w:ascii="Times New Roman"/>
          <w:b w:val="false"/>
          <w:i w:val="false"/>
          <w:color w:val="000000"/>
          <w:sz w:val="28"/>
        </w:rPr>
        <w:t xml:space="preserve">
      6. Нысанның 1-бағанында реттік нөмір көрсетіледі. </w:t>
      </w:r>
    </w:p>
    <w:bookmarkEnd w:id="117"/>
    <w:bookmarkStart w:name="z133" w:id="118"/>
    <w:p>
      <w:pPr>
        <w:spacing w:after="0"/>
        <w:ind w:left="0"/>
        <w:jc w:val="both"/>
      </w:pPr>
      <w:r>
        <w:rPr>
          <w:rFonts w:ascii="Times New Roman"/>
          <w:b w:val="false"/>
          <w:i w:val="false"/>
          <w:color w:val="000000"/>
          <w:sz w:val="28"/>
        </w:rPr>
        <w:t xml:space="preserve">
      7. Нысанның 2-бағанында тауар өндірушінің атауы көрсетіледі. </w:t>
      </w:r>
    </w:p>
    <w:bookmarkEnd w:id="118"/>
    <w:bookmarkStart w:name="z134" w:id="119"/>
    <w:p>
      <w:pPr>
        <w:spacing w:after="0"/>
        <w:ind w:left="0"/>
        <w:jc w:val="both"/>
      </w:pPr>
      <w:r>
        <w:rPr>
          <w:rFonts w:ascii="Times New Roman"/>
          <w:b w:val="false"/>
          <w:i w:val="false"/>
          <w:color w:val="000000"/>
          <w:sz w:val="28"/>
        </w:rPr>
        <w:t>
      8. Нысанның 3-бағанында жеке сәйкестіндіру нөмірі немесе бизнес сәйкестендіру нөмірі көрсетіледі.</w:t>
      </w:r>
    </w:p>
    <w:bookmarkEnd w:id="119"/>
    <w:bookmarkStart w:name="z135" w:id="120"/>
    <w:p>
      <w:pPr>
        <w:spacing w:after="0"/>
        <w:ind w:left="0"/>
        <w:jc w:val="both"/>
      </w:pPr>
      <w:r>
        <w:rPr>
          <w:rFonts w:ascii="Times New Roman"/>
          <w:b w:val="false"/>
          <w:i w:val="false"/>
          <w:color w:val="000000"/>
          <w:sz w:val="28"/>
        </w:rPr>
        <w:t>
      9. Нысанның 4-бағанында субсидиялау бағыты көрсетіледі.</w:t>
      </w:r>
    </w:p>
    <w:bookmarkEnd w:id="120"/>
    <w:bookmarkStart w:name="z136" w:id="121"/>
    <w:p>
      <w:pPr>
        <w:spacing w:after="0"/>
        <w:ind w:left="0"/>
        <w:jc w:val="both"/>
      </w:pPr>
      <w:r>
        <w:rPr>
          <w:rFonts w:ascii="Times New Roman"/>
          <w:b w:val="false"/>
          <w:i w:val="false"/>
          <w:color w:val="000000"/>
          <w:sz w:val="28"/>
        </w:rPr>
        <w:t xml:space="preserve">
      10. Нысанның 5-бағанында өтінім бойынша өндірілген және өткізілген өнімнің көлемі көрсетіледі. </w:t>
      </w:r>
    </w:p>
    <w:bookmarkEnd w:id="121"/>
    <w:bookmarkStart w:name="z137" w:id="122"/>
    <w:p>
      <w:pPr>
        <w:spacing w:after="0"/>
        <w:ind w:left="0"/>
        <w:jc w:val="both"/>
      </w:pPr>
      <w:r>
        <w:rPr>
          <w:rFonts w:ascii="Times New Roman"/>
          <w:b w:val="false"/>
          <w:i w:val="false"/>
          <w:color w:val="000000"/>
          <w:sz w:val="28"/>
        </w:rPr>
        <w:t>
      11. Нысанның 6-бағанында субсидиялау нормативі көрсетіледі.</w:t>
      </w:r>
    </w:p>
    <w:bookmarkEnd w:id="122"/>
    <w:bookmarkStart w:name="z138" w:id="123"/>
    <w:p>
      <w:pPr>
        <w:spacing w:after="0"/>
        <w:ind w:left="0"/>
        <w:jc w:val="both"/>
      </w:pPr>
      <w:r>
        <w:rPr>
          <w:rFonts w:ascii="Times New Roman"/>
          <w:b w:val="false"/>
          <w:i w:val="false"/>
          <w:color w:val="000000"/>
          <w:sz w:val="28"/>
        </w:rPr>
        <w:t xml:space="preserve">
      12. Нысанның 7-бағанында тиесілі субсидиялар сомасы көрсетіледі. </w:t>
      </w:r>
    </w:p>
    <w:bookmarkEnd w:id="123"/>
    <w:bookmarkStart w:name="z139" w:id="124"/>
    <w:p>
      <w:pPr>
        <w:spacing w:after="0"/>
        <w:ind w:left="0"/>
        <w:jc w:val="both"/>
      </w:pPr>
      <w:r>
        <w:rPr>
          <w:rFonts w:ascii="Times New Roman"/>
          <w:b w:val="false"/>
          <w:i w:val="false"/>
          <w:color w:val="000000"/>
          <w:sz w:val="28"/>
        </w:rPr>
        <w:t xml:space="preserve">
      13. Нысанның 8-бағанында қарау нәтижесі көрсетіледі. </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20 ___ жылғы "___" _________</w:t>
      </w:r>
    </w:p>
    <w:p>
      <w:pPr>
        <w:spacing w:after="0"/>
        <w:ind w:left="0"/>
        <w:jc w:val="both"/>
      </w:pPr>
      <w:r>
        <w:rPr>
          <w:rFonts w:ascii="Times New Roman"/>
          <w:b w:val="false"/>
          <w:i w:val="false"/>
          <w:color w:val="000000"/>
          <w:sz w:val="28"/>
        </w:rPr>
        <w:t>
      Тауар өндіруші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Жүгіну мақсаты ____________________________________________________________</w:t>
      </w:r>
    </w:p>
    <w:p>
      <w:pPr>
        <w:spacing w:after="0"/>
        <w:ind w:left="0"/>
        <w:jc w:val="both"/>
      </w:pPr>
      <w:r>
        <w:rPr>
          <w:rFonts w:ascii="Times New Roman"/>
          <w:b w:val="false"/>
          <w:i w:val="false"/>
          <w:color w:val="000000"/>
          <w:sz w:val="28"/>
        </w:rPr>
        <w:t>
      (субсидияланатын бағыт)</w:t>
      </w:r>
    </w:p>
    <w:p>
      <w:pPr>
        <w:spacing w:after="0"/>
        <w:ind w:left="0"/>
        <w:jc w:val="both"/>
      </w:pPr>
      <w:r>
        <w:rPr>
          <w:rFonts w:ascii="Times New Roman"/>
          <w:b w:val="false"/>
          <w:i w:val="false"/>
          <w:color w:val="000000"/>
          <w:sz w:val="28"/>
        </w:rPr>
        <w:t>
      Өтініш берілген күн 20 ___ жылғы "_______" ___________________________________</w:t>
      </w:r>
    </w:p>
    <w:p>
      <w:pPr>
        <w:spacing w:after="0"/>
        <w:ind w:left="0"/>
        <w:jc w:val="both"/>
      </w:pPr>
      <w:r>
        <w:rPr>
          <w:rFonts w:ascii="Times New Roman"/>
          <w:b w:val="false"/>
          <w:i w:val="false"/>
          <w:color w:val="000000"/>
          <w:sz w:val="28"/>
        </w:rPr>
        <w:t>
      Шешім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 облысы _______________ ауданы (қаласы) ауыл шаруашылығы</w:t>
      </w:r>
    </w:p>
    <w:p>
      <w:pPr>
        <w:spacing w:after="0"/>
        <w:ind w:left="0"/>
        <w:jc w:val="both"/>
      </w:pPr>
      <w:r>
        <w:rPr>
          <w:rFonts w:ascii="Times New Roman"/>
          <w:b w:val="false"/>
          <w:i w:val="false"/>
          <w:color w:val="000000"/>
          <w:sz w:val="28"/>
        </w:rPr>
        <w:t xml:space="preserve">
      бөлімінің басшысы </w:t>
      </w:r>
    </w:p>
    <w:p>
      <w:pPr>
        <w:spacing w:after="0"/>
        <w:ind w:left="0"/>
        <w:jc w:val="both"/>
      </w:pPr>
      <w:r>
        <w:rPr>
          <w:rFonts w:ascii="Times New Roman"/>
          <w:b w:val="false"/>
          <w:i w:val="false"/>
          <w:color w:val="000000"/>
          <w:sz w:val="28"/>
        </w:rPr>
        <w:t>
      ________________________ __________________________ 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