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e38b" w14:textId="d55e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түгендеу жүргізу қағидаларын бекіту туралы" Қазақстан Республикасы Қаржы министрінің 2011 жылғы 22 тамыздағы № 423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30 қарашадағы № 692 бұйрығы. Қазақстан Республикасының Әділет министрлігінде 2017 жылғы 14 желтоқсанда № 16093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қолдансықа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мекемелерде түгендеу жүргізу қағидаларын бекіту туралы" Қазақстан Республикасы Қаржы министрінің 2011 жылғы 22 тамыздағы № 423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тізілімінде № 7197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 түгендеу жүргізу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"12) міндетті әлеуметтік аударымдар бойынша, зейнетақы жарналары бойынша, "Азаматтар үшін үкімет" мемлекеттік корпорациясына міндетті әлеуметтік медициналық сақтандыруға аударымдар мен жарналар бойынша бюджетке төлемдер бойынша, депонентермен – тоқсанына кемінде бір рет есеп айырысулар;";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"60. Түгендеу нәтижелері түгендеу аяқталған айдың есебінде және есептілігінде көрсетілуі тиіс.</w:t>
      </w:r>
    </w:p>
    <w:bookmarkEnd w:id="5"/>
    <w:bookmarkStart w:name="z8" w:id="6"/>
    <w:p>
      <w:pPr>
        <w:spacing w:after="0"/>
        <w:ind w:left="0"/>
        <w:jc w:val="both"/>
      </w:pPr>
      <w:r>
        <w:rPr>
          <w:rFonts w:ascii="Times New Roman"/>
          <w:b w:val="false"/>
          <w:i w:val="false"/>
          <w:color w:val="000000"/>
          <w:sz w:val="28"/>
        </w:rPr>
        <w:t>
      Нормативтік құқықтық актілерді мемлекеттік тіркеу тізілімінде № 15594 болып тіркелген Қазақстан Республикасы Қаржы министрінің 2017 жылғы 1 тамыздағы № 468 бұйрығымен бекітілген Қаржылық есептілікті жасау мен ұсыну қағидаларына сәйкес жылдық қаржылық есептілікке түсіндірме жазбада жүргізілген түгендеу нәтижелері туралы деректер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 қосымшаларға</w:t>
      </w:r>
      <w:r>
        <w:rPr>
          <w:rFonts w:ascii="Times New Roman"/>
          <w:b w:val="false"/>
          <w:i w:val="false"/>
          <w:color w:val="000000"/>
          <w:sz w:val="28"/>
        </w:rPr>
        <w:t xml:space="preserve"> сәйкес редакцияда жазылсын. </w:t>
      </w:r>
    </w:p>
    <w:bookmarkStart w:name="z10"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12" w:id="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9"/>
    <w:bookmarkStart w:name="z13"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14"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11"/>
    <w:bookmarkStart w:name="z15" w:id="12"/>
    <w:p>
      <w:pPr>
        <w:spacing w:after="0"/>
        <w:ind w:left="0"/>
        <w:jc w:val="both"/>
      </w:pPr>
      <w:r>
        <w:rPr>
          <w:rFonts w:ascii="Times New Roman"/>
          <w:b w:val="false"/>
          <w:i w:val="false"/>
          <w:color w:val="000000"/>
          <w:sz w:val="28"/>
        </w:rPr>
        <w:t xml:space="preserve">
      3. Осы бұйрық 2018 жылғы 1 шілдеден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бесінші, алтыншы және жетінші абзацтарын қоспағанда, мемлекеттік тіркелген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Атауы ________________ _____</w:t>
      </w:r>
      <w:r>
        <w:br/>
      </w: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Құндылықтарды түгендеудің бақылау тексеріс актісі _______________________________________________________________</w:t>
      </w:r>
      <w:r>
        <w:br/>
      </w:r>
      <w:r>
        <w:rPr>
          <w:rFonts w:ascii="Times New Roman"/>
          <w:b/>
          <w:i w:val="false"/>
          <w:color w:val="000000"/>
        </w:rPr>
        <w:t>түгендеу жүргізілген мемлекеттік мекеменің, қамбаның, қойманың,</w:t>
      </w:r>
      <w:r>
        <w:br/>
      </w:r>
      <w:r>
        <w:rPr>
          <w:rFonts w:ascii="Times New Roman"/>
          <w:b/>
          <w:i w:val="false"/>
          <w:color w:val="000000"/>
        </w:rPr>
        <w:t>_____________________________</w:t>
      </w:r>
      <w:r>
        <w:br/>
      </w:r>
      <w:r>
        <w:rPr>
          <w:rFonts w:ascii="Times New Roman"/>
          <w:b/>
          <w:i w:val="false"/>
          <w:color w:val="000000"/>
        </w:rPr>
        <w:t>цехтың, учаскенің атауы</w:t>
      </w:r>
    </w:p>
    <w:p>
      <w:pPr>
        <w:spacing w:after="0"/>
        <w:ind w:left="0"/>
        <w:jc w:val="both"/>
      </w:pPr>
      <w:r>
        <w:rPr>
          <w:rFonts w:ascii="Times New Roman"/>
          <w:b w:val="false"/>
          <w:i w:val="false"/>
          <w:color w:val="000000"/>
          <w:sz w:val="28"/>
        </w:rPr>
        <w:t>
      "____" ___________ ______</w:t>
      </w:r>
    </w:p>
    <w:p>
      <w:pPr>
        <w:spacing w:after="0"/>
        <w:ind w:left="0"/>
        <w:jc w:val="both"/>
      </w:pPr>
      <w:r>
        <w:rPr>
          <w:rFonts w:ascii="Times New Roman"/>
          <w:b w:val="false"/>
          <w:i w:val="false"/>
          <w:color w:val="000000"/>
          <w:sz w:val="28"/>
        </w:rPr>
        <w:t>
      Құндылықтарды түгендеу __________________ жүргізілді</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Төраға ____________ 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Комиссия мүшелері: 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 _________________________ жүргізген бақылау тексерісімен анықталды:</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1. Түгендеу тізімдемесі бойынша қолда __________ сомаға құндылықтар атаулары бар.</w:t>
      </w:r>
    </w:p>
    <w:p>
      <w:pPr>
        <w:spacing w:after="0"/>
        <w:ind w:left="0"/>
        <w:jc w:val="both"/>
      </w:pPr>
      <w:r>
        <w:rPr>
          <w:rFonts w:ascii="Times New Roman"/>
          <w:b w:val="false"/>
          <w:i w:val="false"/>
          <w:color w:val="000000"/>
          <w:sz w:val="28"/>
        </w:rPr>
        <w:t>
      2.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1511"/>
        <w:gridCol w:w="971"/>
        <w:gridCol w:w="971"/>
        <w:gridCol w:w="971"/>
        <w:gridCol w:w="972"/>
        <w:gridCol w:w="972"/>
        <w:gridCol w:w="972"/>
        <w:gridCol w:w="972"/>
        <w:gridCol w:w="1508"/>
        <w:gridCol w:w="1509"/>
      </w:tblGrid>
      <w:tr>
        <w:trPr>
          <w:trHeight w:val="30" w:hRule="atLeast"/>
        </w:trPr>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Тізімдеме бойынша №</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салынған құндылықта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бар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r>
              <w:br/>
            </w:r>
            <w:r>
              <w:rPr>
                <w:rFonts w:ascii="Times New Roman"/>
                <w:b w:val="false"/>
                <w:i w:val="false"/>
                <w:color w:val="000000"/>
                <w:sz w:val="20"/>
              </w:rPr>
              <w:t>
(+ астам, -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Бақылау тексерісін жүргізген тұлғаның 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Түгендеу комиссиясы төрағасының 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Түгендеу комиссиясы мүшелерінің 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Атауы ________________ _____</w:t>
      </w:r>
      <w:r>
        <w:br/>
      </w: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Түгендеулердің бақылау тексерісін есепке алу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2265"/>
        <w:gridCol w:w="1885"/>
        <w:gridCol w:w="1694"/>
        <w:gridCol w:w="1314"/>
        <w:gridCol w:w="1028"/>
        <w:gridCol w:w="1028"/>
        <w:gridCol w:w="1029"/>
        <w:gridCol w:w="1029"/>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жүргізген қызметкердің аты-жөні мен лауазымы</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 қамбасының, қоймасының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жауапты тұлғаның аты-жөні</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тізімдемесі бойынша есептеледі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тексерілді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атауларының саны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989"/>
        <w:gridCol w:w="1989"/>
        <w:gridCol w:w="1989"/>
        <w:gridCol w:w="2350"/>
        <w:gridCol w:w="19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тексерісінің нәтижелері бойынша әкімшілік шешімі</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тексерісін жүргізген тұлғаның қолхаты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"___" ____________ ______ басталды</w:t>
      </w:r>
    </w:p>
    <w:p>
      <w:pPr>
        <w:spacing w:after="0"/>
        <w:ind w:left="0"/>
        <w:jc w:val="both"/>
      </w:pPr>
      <w:r>
        <w:rPr>
          <w:rFonts w:ascii="Times New Roman"/>
          <w:b w:val="false"/>
          <w:i w:val="false"/>
          <w:color w:val="000000"/>
          <w:sz w:val="28"/>
        </w:rPr>
        <w:t>
      "___" ___________ ______ аяқталды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3-қосымша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Атауы ________________ _____</w:t>
      </w:r>
      <w:r>
        <w:br/>
      </w:r>
      <w:r>
        <w:rPr>
          <w:rFonts w:ascii="Times New Roman"/>
          <w:b w:val="false"/>
          <w:i w:val="false"/>
          <w:color w:val="000000"/>
          <w:sz w:val="28"/>
        </w:rPr>
        <w:t>мемлекеттік мекеме коды</w:t>
      </w:r>
    </w:p>
    <w:p>
      <w:pPr>
        <w:spacing w:after="0"/>
        <w:ind w:left="0"/>
        <w:jc w:val="left"/>
      </w:pPr>
      <w:r>
        <w:rPr>
          <w:rFonts w:ascii="Times New Roman"/>
          <w:b/>
          <w:i w:val="false"/>
          <w:color w:val="000000"/>
        </w:rPr>
        <w:t xml:space="preserve"> Анықталған түгендеулер нәтижелерінің ведомосі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2329"/>
        <w:gridCol w:w="790"/>
        <w:gridCol w:w="790"/>
        <w:gridCol w:w="790"/>
        <w:gridCol w:w="1010"/>
        <w:gridCol w:w="1231"/>
        <w:gridCol w:w="1231"/>
        <w:gridCol w:w="791"/>
        <w:gridCol w:w="2111"/>
      </w:tblGrid>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р/б</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атауы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Түгендеумен анықталған нәтиже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анықталды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істен шығуы салдарынан болған жетіспеушіліктер мен жоғалтулардың жалпы сомасынан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іріктеу бойынша есепке алынды</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нормасы шегінде есептен шығарылды</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тұлғаларға жатқызылды</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шығындарына және шығындар нормасынан тыс айналымға есептен шығарылды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салымдары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 отын, құрылыс материалдары, бөлшектер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төлдері мен бордақылауға қойылған малдар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ақшалай құжаттар мен басқа құндылықтар</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 басшысы ____________ 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 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Түгендеу комиссиясының төрағасы _______ 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4-қосымша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Түгендеу тізімдемесі (салыстырма ведомосі)</w:t>
      </w:r>
      <w:r>
        <w:br/>
      </w:r>
      <w:r>
        <w:rPr>
          <w:rFonts w:ascii="Times New Roman"/>
          <w:b/>
          <w:i w:val="false"/>
          <w:color w:val="000000"/>
        </w:rPr>
        <w:t>№______________________"___"</w:t>
      </w:r>
    </w:p>
    <w:p>
      <w:pPr>
        <w:spacing w:after="0"/>
        <w:ind w:left="0"/>
        <w:jc w:val="both"/>
      </w:pPr>
      <w:r>
        <w:rPr>
          <w:rFonts w:ascii="Times New Roman"/>
          <w:b w:val="false"/>
          <w:i w:val="false"/>
          <w:color w:val="000000"/>
          <w:sz w:val="28"/>
        </w:rPr>
        <w:t>
      Комиссия құрамы 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 _________________________________________ бұйрықтың (өкімнің)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Ақша тексерісін жүргізген ___________________________________________________</w:t>
      </w:r>
    </w:p>
    <w:p>
      <w:pPr>
        <w:spacing w:after="0"/>
        <w:ind w:left="0"/>
        <w:jc w:val="both"/>
      </w:pPr>
      <w:r>
        <w:rPr>
          <w:rFonts w:ascii="Times New Roman"/>
          <w:b w:val="false"/>
          <w:i w:val="false"/>
          <w:color w:val="000000"/>
          <w:sz w:val="28"/>
        </w:rPr>
        <w:t>
      Тексеру орны ______________________________________________________________</w:t>
      </w:r>
    </w:p>
    <w:p>
      <w:pPr>
        <w:spacing w:after="0"/>
        <w:ind w:left="0"/>
        <w:jc w:val="both"/>
      </w:pPr>
      <w:r>
        <w:rPr>
          <w:rFonts w:ascii="Times New Roman"/>
          <w:b w:val="false"/>
          <w:i w:val="false"/>
          <w:color w:val="000000"/>
          <w:sz w:val="28"/>
        </w:rPr>
        <w:t>
      Материалдық жауапты тұлғаның аты-жөні, тегі _________________________________</w:t>
      </w:r>
    </w:p>
    <w:p>
      <w:pPr>
        <w:spacing w:after="0"/>
        <w:ind w:left="0"/>
        <w:jc w:val="both"/>
      </w:pPr>
      <w:r>
        <w:rPr>
          <w:rFonts w:ascii="Times New Roman"/>
          <w:b w:val="false"/>
          <w:i w:val="false"/>
          <w:color w:val="000000"/>
          <w:sz w:val="28"/>
        </w:rPr>
        <w:t>
      Басшының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Қолхат</w:t>
      </w:r>
      <w:r>
        <w:br/>
      </w:r>
      <w:r>
        <w:rPr>
          <w:rFonts w:ascii="Times New Roman"/>
          <w:b/>
          <w:i w:val="false"/>
          <w:color w:val="000000"/>
        </w:rPr>
        <w:t>(түгендеу басталғанға дейін толтырылады)</w:t>
      </w:r>
    </w:p>
    <w:p>
      <w:pPr>
        <w:spacing w:after="0"/>
        <w:ind w:left="0"/>
        <w:jc w:val="both"/>
      </w:pPr>
      <w:r>
        <w:rPr>
          <w:rFonts w:ascii="Times New Roman"/>
          <w:b w:val="false"/>
          <w:i w:val="false"/>
          <w:color w:val="000000"/>
          <w:sz w:val="28"/>
        </w:rPr>
        <w:t xml:space="preserve">
      _______________ төменде қол қойған ________ мен (біз) осы қолхатты бердім(дік). </w:t>
      </w:r>
    </w:p>
    <w:p>
      <w:pPr>
        <w:spacing w:after="0"/>
        <w:ind w:left="0"/>
        <w:jc w:val="both"/>
      </w:pPr>
      <w:r>
        <w:rPr>
          <w:rFonts w:ascii="Times New Roman"/>
          <w:b w:val="false"/>
          <w:i w:val="false"/>
          <w:color w:val="000000"/>
          <w:sz w:val="28"/>
        </w:rPr>
        <w:t xml:space="preserve">
      Түгендеудің басында құндылықтардың кірісі немесе шығысына жататын барлық құжаттар </w:t>
      </w:r>
    </w:p>
    <w:p>
      <w:pPr>
        <w:spacing w:after="0"/>
        <w:ind w:left="0"/>
        <w:jc w:val="both"/>
      </w:pPr>
      <w:r>
        <w:rPr>
          <w:rFonts w:ascii="Times New Roman"/>
          <w:b w:val="false"/>
          <w:i w:val="false"/>
          <w:color w:val="000000"/>
          <w:sz w:val="28"/>
        </w:rPr>
        <w:t xml:space="preserve">
      бухгалтерлік қызметке берілді және менің (біздің) жауапкершілігімізге түскен барлық </w:t>
      </w:r>
    </w:p>
    <w:p>
      <w:pPr>
        <w:spacing w:after="0"/>
        <w:ind w:left="0"/>
        <w:jc w:val="both"/>
      </w:pPr>
      <w:r>
        <w:rPr>
          <w:rFonts w:ascii="Times New Roman"/>
          <w:b w:val="false"/>
          <w:i w:val="false"/>
          <w:color w:val="000000"/>
          <w:sz w:val="28"/>
        </w:rPr>
        <w:t>
      құндылықтар кірістелді, ал шығарылғандары шығысқа жіберілді.</w:t>
      </w:r>
    </w:p>
    <w:p>
      <w:pPr>
        <w:spacing w:after="0"/>
        <w:ind w:left="0"/>
        <w:jc w:val="both"/>
      </w:pPr>
      <w:r>
        <w:rPr>
          <w:rFonts w:ascii="Times New Roman"/>
          <w:b w:val="false"/>
          <w:i w:val="false"/>
          <w:color w:val="000000"/>
          <w:sz w:val="28"/>
        </w:rPr>
        <w:t>
      Материалдық жауапты тұлға (тұлғалар): _______ ______________________________</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xml:space="preserve">
       "___" ______________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658"/>
        <w:gridCol w:w="1572"/>
        <w:gridCol w:w="652"/>
        <w:gridCol w:w="401"/>
        <w:gridCol w:w="401"/>
        <w:gridCol w:w="904"/>
        <w:gridCol w:w="401"/>
        <w:gridCol w:w="904"/>
        <w:gridCol w:w="401"/>
        <w:gridCol w:w="905"/>
        <w:gridCol w:w="402"/>
        <w:gridCol w:w="905"/>
        <w:gridCol w:w="402"/>
        <w:gridCol w:w="989"/>
      </w:tblGrid>
      <w:tr>
        <w:trPr>
          <w:trHeight w:val="30" w:hRule="atLeast"/>
        </w:trPr>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немесе қорлардың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қорытындылары</w:t>
            </w:r>
          </w:p>
        </w:tc>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(түгендеу нөмірі)</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кемшығымы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 а) рет нөмірлері 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б) бірліктердің жалпы саны, іс жүзінде 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в) сомасына, теңге __________________________________________________________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_________________ _______________________________________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мүшелері:________ __________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Осы түгендеу тізімдемесінде аталған № _ -дан № ___ -ге дейінгі барлық ұзақ мерзімді </w:t>
      </w:r>
    </w:p>
    <w:p>
      <w:pPr>
        <w:spacing w:after="0"/>
        <w:ind w:left="0"/>
        <w:jc w:val="both"/>
      </w:pPr>
      <w:r>
        <w:rPr>
          <w:rFonts w:ascii="Times New Roman"/>
          <w:b w:val="false"/>
          <w:i w:val="false"/>
          <w:color w:val="000000"/>
          <w:sz w:val="28"/>
        </w:rPr>
        <w:t xml:space="preserve">
      активтер мен құндылықтар менің (біздің) қатысуыммен табиғи түрінде комиссиямен </w:t>
      </w:r>
    </w:p>
    <w:p>
      <w:pPr>
        <w:spacing w:after="0"/>
        <w:ind w:left="0"/>
        <w:jc w:val="both"/>
      </w:pPr>
      <w:r>
        <w:rPr>
          <w:rFonts w:ascii="Times New Roman"/>
          <w:b w:val="false"/>
          <w:i w:val="false"/>
          <w:color w:val="000000"/>
          <w:sz w:val="28"/>
        </w:rPr>
        <w:t>
      тексерілді және тізімге енгізілді, соған байланысты тіркеу комиссиясына наразылығым (-мыз) жоқ.</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 ___________________</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bookmarkStart w:name="z42" w:id="13"/>
    <w:p>
      <w:pPr>
        <w:spacing w:after="0"/>
        <w:ind w:left="0"/>
        <w:jc w:val="both"/>
      </w:pPr>
      <w:r>
        <w:rPr>
          <w:rFonts w:ascii="Times New Roman"/>
          <w:b w:val="false"/>
          <w:i w:val="false"/>
          <w:color w:val="000000"/>
          <w:sz w:val="28"/>
        </w:rPr>
        <w:t>
      "____" _______________ ___________________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5-қосымша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коды</w:t>
      </w:r>
      <w:r>
        <w:br/>
      </w:r>
      <w:r>
        <w:rPr>
          <w:rFonts w:ascii="Times New Roman"/>
          <w:b w:val="false"/>
          <w:i w:val="false"/>
          <w:color w:val="000000"/>
          <w:sz w:val="28"/>
        </w:rPr>
        <w:t>
      Қойма ___________________</w:t>
      </w:r>
    </w:p>
    <w:p>
      <w:pPr>
        <w:spacing w:after="0"/>
        <w:ind w:left="0"/>
        <w:jc w:val="left"/>
      </w:pPr>
      <w:r>
        <w:rPr>
          <w:rFonts w:ascii="Times New Roman"/>
          <w:b/>
          <w:i w:val="false"/>
          <w:color w:val="000000"/>
        </w:rPr>
        <w:t xml:space="preserve"> Жауапты сақтауға алынған (тапсырылған) материалдық құндылықтардың</w:t>
      </w:r>
      <w:r>
        <w:br/>
      </w:r>
      <w:r>
        <w:rPr>
          <w:rFonts w:ascii="Times New Roman"/>
          <w:b/>
          <w:i w:val="false"/>
          <w:color w:val="000000"/>
        </w:rPr>
        <w:t>"____" _____________________ № _____ актісі Қолхат</w:t>
      </w:r>
    </w:p>
    <w:p>
      <w:pPr>
        <w:spacing w:after="0"/>
        <w:ind w:left="0"/>
        <w:jc w:val="both"/>
      </w:pPr>
      <w:r>
        <w:rPr>
          <w:rFonts w:ascii="Times New Roman"/>
          <w:b w:val="false"/>
          <w:i w:val="false"/>
          <w:color w:val="000000"/>
          <w:sz w:val="28"/>
        </w:rPr>
        <w:t xml:space="preserve">
      Түгендеуді жүргізу басталған кезде құндылықтарға арналған барлық шығыс және кіріс </w:t>
      </w:r>
    </w:p>
    <w:p>
      <w:pPr>
        <w:spacing w:after="0"/>
        <w:ind w:left="0"/>
        <w:jc w:val="both"/>
      </w:pPr>
      <w:r>
        <w:rPr>
          <w:rFonts w:ascii="Times New Roman"/>
          <w:b w:val="false"/>
          <w:i w:val="false"/>
          <w:color w:val="000000"/>
          <w:sz w:val="28"/>
        </w:rPr>
        <w:t xml:space="preserve">
      құжаттары бухгалтерлік қызметке берілді және менің (біздің) жауапкершілігіме түскен барлық </w:t>
      </w:r>
    </w:p>
    <w:p>
      <w:pPr>
        <w:spacing w:after="0"/>
        <w:ind w:left="0"/>
        <w:jc w:val="both"/>
      </w:pPr>
      <w:r>
        <w:rPr>
          <w:rFonts w:ascii="Times New Roman"/>
          <w:b w:val="false"/>
          <w:i w:val="false"/>
          <w:color w:val="000000"/>
          <w:sz w:val="28"/>
        </w:rPr>
        <w:t>
      құндылықтар кіріске алынды, ал шығарылғандары шығысқа жіберілді.</w:t>
      </w:r>
    </w:p>
    <w:p>
      <w:pPr>
        <w:spacing w:after="0"/>
        <w:ind w:left="0"/>
        <w:jc w:val="both"/>
      </w:pPr>
      <w:r>
        <w:rPr>
          <w:rFonts w:ascii="Times New Roman"/>
          <w:b w:val="false"/>
          <w:i w:val="false"/>
          <w:color w:val="000000"/>
          <w:sz w:val="28"/>
        </w:rPr>
        <w:t xml:space="preserve">
      Материалды жауапты тұлға (тұлғалар): </w:t>
      </w:r>
    </w:p>
    <w:p>
      <w:pPr>
        <w:spacing w:after="0"/>
        <w:ind w:left="0"/>
        <w:jc w:val="both"/>
      </w:pPr>
      <w:r>
        <w:rPr>
          <w:rFonts w:ascii="Times New Roman"/>
          <w:b w:val="false"/>
          <w:i w:val="false"/>
          <w:color w:val="000000"/>
          <w:sz w:val="28"/>
        </w:rPr>
        <w:t>
      _____________ ______ 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 ______ 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 __________________ № ____ бұйрықтың (өкімнің) негізінде ___ _________ </w:t>
      </w:r>
    </w:p>
    <w:p>
      <w:pPr>
        <w:spacing w:after="0"/>
        <w:ind w:left="0"/>
        <w:jc w:val="both"/>
      </w:pPr>
      <w:r>
        <w:rPr>
          <w:rFonts w:ascii="Times New Roman"/>
          <w:b w:val="false"/>
          <w:i w:val="false"/>
          <w:color w:val="000000"/>
          <w:sz w:val="28"/>
        </w:rPr>
        <w:t xml:space="preserve">
      ________ жағдай бойынша баланс № ___ шотында есепке алынғандарының іс жүзіндегі </w:t>
      </w:r>
    </w:p>
    <w:p>
      <w:pPr>
        <w:spacing w:after="0"/>
        <w:ind w:left="0"/>
        <w:jc w:val="both"/>
      </w:pPr>
      <w:r>
        <w:rPr>
          <w:rFonts w:ascii="Times New Roman"/>
          <w:b w:val="false"/>
          <w:i w:val="false"/>
          <w:color w:val="000000"/>
          <w:sz w:val="28"/>
        </w:rPr>
        <w:t>
      қалдықтарын алып тастау жүргізілді.</w:t>
      </w:r>
    </w:p>
    <w:p>
      <w:pPr>
        <w:spacing w:after="0"/>
        <w:ind w:left="0"/>
        <w:jc w:val="both"/>
      </w:pPr>
      <w:r>
        <w:rPr>
          <w:rFonts w:ascii="Times New Roman"/>
          <w:b w:val="false"/>
          <w:i w:val="false"/>
          <w:color w:val="000000"/>
          <w:sz w:val="28"/>
        </w:rPr>
        <w:t>
      Түгендеу: "___" _____________________ басталды.</w:t>
      </w:r>
    </w:p>
    <w:p>
      <w:pPr>
        <w:spacing w:after="0"/>
        <w:ind w:left="0"/>
        <w:jc w:val="both"/>
      </w:pPr>
      <w:r>
        <w:rPr>
          <w:rFonts w:ascii="Times New Roman"/>
          <w:b w:val="false"/>
          <w:i w:val="false"/>
          <w:color w:val="000000"/>
          <w:sz w:val="28"/>
        </w:rPr>
        <w:t>
      "___" ____________________ аяқталды.</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3818"/>
        <w:gridCol w:w="1980"/>
        <w:gridCol w:w="1501"/>
        <w:gridCol w:w="623"/>
        <w:gridCol w:w="383"/>
        <w:gridCol w:w="383"/>
        <w:gridCol w:w="383"/>
        <w:gridCol w:w="1742"/>
        <w:gridCol w:w="624"/>
      </w:tblGrid>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(алушының) жауапты сақтауға алынған (тапсырылған) материалдық құндылықтардың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(баланстан тыс) нөмірі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қабылдаған (тапсырған) күн</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Сақталу орны</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091"/>
        <w:gridCol w:w="2092"/>
        <w:gridCol w:w="60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қабылданған материалдық құндылықтардың санын растайтын құжаттар</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сақтауға қабылдаудың (тапсырудың) себебі</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 бойынша жиынтығы, теңге______________________________________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 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 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Осы түгендеу тізімдемесінде аталған №__-ден №___-ге дейінгі барлық құндылықтар, </w:t>
      </w:r>
    </w:p>
    <w:p>
      <w:pPr>
        <w:spacing w:after="0"/>
        <w:ind w:left="0"/>
        <w:jc w:val="both"/>
      </w:pPr>
      <w:r>
        <w:rPr>
          <w:rFonts w:ascii="Times New Roman"/>
          <w:b w:val="false"/>
          <w:i w:val="false"/>
          <w:color w:val="000000"/>
          <w:sz w:val="28"/>
        </w:rPr>
        <w:t xml:space="preserve">
      менің қатысуыммен табиғи түрінде комиссиямен тексерілді және тізімге енгізілді, соған </w:t>
      </w:r>
    </w:p>
    <w:p>
      <w:pPr>
        <w:spacing w:after="0"/>
        <w:ind w:left="0"/>
        <w:jc w:val="both"/>
      </w:pPr>
      <w:r>
        <w:rPr>
          <w:rFonts w:ascii="Times New Roman"/>
          <w:b w:val="false"/>
          <w:i w:val="false"/>
          <w:color w:val="000000"/>
          <w:sz w:val="28"/>
        </w:rPr>
        <w:t xml:space="preserve">
      байланысты тіркеу комиссиясына наразылығым (-мыз) жоқ. Тізімдемеде аталған </w:t>
      </w:r>
    </w:p>
    <w:p>
      <w:pPr>
        <w:spacing w:after="0"/>
        <w:ind w:left="0"/>
        <w:jc w:val="both"/>
      </w:pPr>
      <w:r>
        <w:rPr>
          <w:rFonts w:ascii="Times New Roman"/>
          <w:b w:val="false"/>
          <w:i w:val="false"/>
          <w:color w:val="000000"/>
          <w:sz w:val="28"/>
        </w:rPr>
        <w:t>
      құндылықтар менің (біздің) жауапты сақтауымда.</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 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 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6-қосымша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 xml:space="preserve"> 6-қосымша</w:t>
            </w:r>
          </w:p>
        </w:tc>
      </w:tr>
    </w:tbl>
    <w:p>
      <w:pPr>
        <w:spacing w:after="0"/>
        <w:ind w:left="0"/>
        <w:jc w:val="both"/>
      </w:pPr>
      <w:r>
        <w:rPr>
          <w:rFonts w:ascii="Times New Roman"/>
          <w:b w:val="false"/>
          <w:i w:val="false"/>
          <w:color w:val="000000"/>
          <w:sz w:val="28"/>
        </w:rPr>
        <w:t>
      Атауы _________________ ____</w:t>
      </w:r>
    </w:p>
    <w:p>
      <w:pPr>
        <w:spacing w:after="0"/>
        <w:ind w:left="0"/>
        <w:jc w:val="both"/>
      </w:pPr>
      <w:r>
        <w:rPr>
          <w:rFonts w:ascii="Times New Roman"/>
          <w:b w:val="false"/>
          <w:i w:val="false"/>
          <w:color w:val="000000"/>
          <w:sz w:val="28"/>
        </w:rPr>
        <w:t xml:space="preserve">
      мемлекеттік мекеме коды </w:t>
      </w:r>
    </w:p>
    <w:p>
      <w:pPr>
        <w:spacing w:after="0"/>
        <w:ind w:left="0"/>
        <w:jc w:val="left"/>
      </w:pPr>
      <w:r>
        <w:rPr>
          <w:rFonts w:ascii="Times New Roman"/>
          <w:b/>
          <w:i w:val="false"/>
          <w:color w:val="000000"/>
        </w:rPr>
        <w:t xml:space="preserve"> Жолдағы материалдар мен тауарларды түгендеудің</w:t>
      </w:r>
      <w:r>
        <w:br/>
      </w:r>
      <w:r>
        <w:rPr>
          <w:rFonts w:ascii="Times New Roman"/>
          <w:b/>
          <w:i w:val="false"/>
          <w:color w:val="000000"/>
        </w:rPr>
        <w:t>№ _____ актісі</w:t>
      </w:r>
    </w:p>
    <w:p>
      <w:pPr>
        <w:spacing w:after="0"/>
        <w:ind w:left="0"/>
        <w:jc w:val="both"/>
      </w:pPr>
      <w:r>
        <w:rPr>
          <w:rFonts w:ascii="Times New Roman"/>
          <w:b w:val="false"/>
          <w:i w:val="false"/>
          <w:color w:val="000000"/>
          <w:sz w:val="28"/>
        </w:rPr>
        <w:t>
      "___" ______________ _____</w:t>
      </w:r>
    </w:p>
    <w:p>
      <w:pPr>
        <w:spacing w:after="0"/>
        <w:ind w:left="0"/>
        <w:jc w:val="both"/>
      </w:pPr>
      <w:r>
        <w:rPr>
          <w:rFonts w:ascii="Times New Roman"/>
          <w:b w:val="false"/>
          <w:i w:val="false"/>
          <w:color w:val="000000"/>
          <w:sz w:val="28"/>
        </w:rPr>
        <w:t xml:space="preserve">
      _______ __________________ № ____ бұйрықтың (өкімнің) негізінде ___ _________________ </w:t>
      </w:r>
    </w:p>
    <w:p>
      <w:pPr>
        <w:spacing w:after="0"/>
        <w:ind w:left="0"/>
        <w:jc w:val="both"/>
      </w:pPr>
      <w:r>
        <w:rPr>
          <w:rFonts w:ascii="Times New Roman"/>
          <w:b w:val="false"/>
          <w:i w:val="false"/>
          <w:color w:val="000000"/>
          <w:sz w:val="28"/>
        </w:rPr>
        <w:t>
      жағдай бойынша жолдағы материалдар мен тауарларды түгендеу жүргізілді.</w:t>
      </w:r>
    </w:p>
    <w:p>
      <w:pPr>
        <w:spacing w:after="0"/>
        <w:ind w:left="0"/>
        <w:jc w:val="both"/>
      </w:pPr>
      <w:r>
        <w:rPr>
          <w:rFonts w:ascii="Times New Roman"/>
          <w:b w:val="false"/>
          <w:i w:val="false"/>
          <w:color w:val="000000"/>
          <w:sz w:val="28"/>
        </w:rPr>
        <w:t>
       Түгендеу кезінде мыналар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194"/>
        <w:gridCol w:w="1195"/>
        <w:gridCol w:w="1195"/>
        <w:gridCol w:w="1195"/>
        <w:gridCol w:w="1195"/>
        <w:gridCol w:w="1195"/>
        <w:gridCol w:w="2743"/>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құндылықтардың атауы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 күні</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немесе есеп-төлем құжатының атауы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6315"/>
      </w:tblGrid>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(баржаның) нөмірі</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жетпеген құндылықтарды іздеуге қабылданған шаралар</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 бойынша барлығы, теңге __________________________________________</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Комиссия төрағасы: ____________ ________ 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 _______ _____________________________________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 ______</w:t>
      </w:r>
    </w:p>
    <w:p>
      <w:pPr>
        <w:spacing w:after="0"/>
        <w:ind w:left="0"/>
        <w:jc w:val="both"/>
      </w:pPr>
      <w:r>
        <w:rPr>
          <w:rFonts w:ascii="Times New Roman"/>
          <w:b w:val="false"/>
          <w:i w:val="false"/>
          <w:color w:val="000000"/>
          <w:sz w:val="28"/>
        </w:rPr>
        <w:t xml:space="preserve">
      Осы түгендеу тізімдемесінде аталған №-ден №-ге дейінгі барлық құндылықтарды </w:t>
      </w:r>
    </w:p>
    <w:p>
      <w:pPr>
        <w:spacing w:after="0"/>
        <w:ind w:left="0"/>
        <w:jc w:val="both"/>
      </w:pPr>
      <w:r>
        <w:rPr>
          <w:rFonts w:ascii="Times New Roman"/>
          <w:b w:val="false"/>
          <w:i w:val="false"/>
          <w:color w:val="000000"/>
          <w:sz w:val="28"/>
        </w:rPr>
        <w:t xml:space="preserve">
      менің (біздің) қатысуыммен комиссия табиғи түрінде тексерді және тізімге енгізді, осыған </w:t>
      </w:r>
    </w:p>
    <w:p>
      <w:pPr>
        <w:spacing w:after="0"/>
        <w:ind w:left="0"/>
        <w:jc w:val="both"/>
      </w:pPr>
      <w:r>
        <w:rPr>
          <w:rFonts w:ascii="Times New Roman"/>
          <w:b w:val="false"/>
          <w:i w:val="false"/>
          <w:color w:val="000000"/>
          <w:sz w:val="28"/>
        </w:rPr>
        <w:t xml:space="preserve">
      байланысты тіркеу комиссиясына наразылығым (-мыз) жоқ. Тізімде аталған құндылықтар </w:t>
      </w:r>
    </w:p>
    <w:p>
      <w:pPr>
        <w:spacing w:after="0"/>
        <w:ind w:left="0"/>
        <w:jc w:val="both"/>
      </w:pPr>
      <w:r>
        <w:rPr>
          <w:rFonts w:ascii="Times New Roman"/>
          <w:b w:val="false"/>
          <w:i w:val="false"/>
          <w:color w:val="000000"/>
          <w:sz w:val="28"/>
        </w:rPr>
        <w:t>
      менің (біздің) жауапты сақтауымда.</w:t>
      </w:r>
    </w:p>
    <w:p>
      <w:pPr>
        <w:spacing w:after="0"/>
        <w:ind w:left="0"/>
        <w:jc w:val="both"/>
      </w:pPr>
      <w:r>
        <w:rPr>
          <w:rFonts w:ascii="Times New Roman"/>
          <w:b w:val="false"/>
          <w:i w:val="false"/>
          <w:color w:val="000000"/>
          <w:sz w:val="28"/>
        </w:rPr>
        <w:t>
      Материалдық жауапты тұлға(тұлғалар)</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тізімдемеде көрсетілген деректерді және есептемелерді тексерген</w:t>
      </w:r>
    </w:p>
    <w:p>
      <w:pPr>
        <w:spacing w:after="0"/>
        <w:ind w:left="0"/>
        <w:jc w:val="both"/>
      </w:pPr>
      <w:r>
        <w:rPr>
          <w:rFonts w:ascii="Times New Roman"/>
          <w:b w:val="false"/>
          <w:i w:val="false"/>
          <w:color w:val="000000"/>
          <w:sz w:val="28"/>
        </w:rPr>
        <w:t>
      _________________ _________________________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7-қосымша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xml:space="preserve">
       мемлекеттік мекеме коды </w:t>
      </w:r>
    </w:p>
    <w:p>
      <w:pPr>
        <w:spacing w:after="0"/>
        <w:ind w:left="0"/>
        <w:jc w:val="left"/>
      </w:pPr>
      <w:r>
        <w:rPr>
          <w:rFonts w:ascii="Times New Roman"/>
          <w:b/>
          <w:i w:val="false"/>
          <w:color w:val="000000"/>
        </w:rPr>
        <w:t xml:space="preserve"> Аяқталмаған өндіріс</w:t>
      </w:r>
      <w:r>
        <w:br/>
      </w:r>
      <w:r>
        <w:rPr>
          <w:rFonts w:ascii="Times New Roman"/>
          <w:b/>
          <w:i w:val="false"/>
          <w:color w:val="000000"/>
        </w:rPr>
        <w:t>№ _____ актісі</w:t>
      </w:r>
      <w:r>
        <w:br/>
      </w:r>
      <w:r>
        <w:rPr>
          <w:rFonts w:ascii="Times New Roman"/>
          <w:b/>
          <w:i w:val="false"/>
          <w:color w:val="000000"/>
        </w:rPr>
        <w:t>____________________________________</w:t>
      </w:r>
      <w:r>
        <w:br/>
      </w:r>
      <w:r>
        <w:rPr>
          <w:rFonts w:ascii="Times New Roman"/>
          <w:b/>
          <w:i w:val="false"/>
          <w:color w:val="000000"/>
        </w:rPr>
        <w:t>материалдық құндылықтардың түрі</w:t>
      </w:r>
      <w:r>
        <w:br/>
      </w:r>
      <w:r>
        <w:rPr>
          <w:rFonts w:ascii="Times New Roman"/>
          <w:b/>
          <w:i w:val="false"/>
          <w:color w:val="000000"/>
        </w:rPr>
        <w:t>Қолхат</w:t>
      </w:r>
    </w:p>
    <w:p>
      <w:pPr>
        <w:spacing w:after="0"/>
        <w:ind w:left="0"/>
        <w:jc w:val="both"/>
      </w:pPr>
      <w:r>
        <w:rPr>
          <w:rFonts w:ascii="Times New Roman"/>
          <w:b w:val="false"/>
          <w:i w:val="false"/>
          <w:color w:val="000000"/>
          <w:sz w:val="28"/>
        </w:rPr>
        <w:t xml:space="preserve">
      Мен (біз), ______________________________________ түгендеуді жүргізу басталған кезде </w:t>
      </w:r>
      <w:r>
        <w:br/>
      </w:r>
      <w:r>
        <w:rPr>
          <w:rFonts w:ascii="Times New Roman"/>
          <w:b w:val="false"/>
          <w:i w:val="false"/>
          <w:color w:val="000000"/>
          <w:sz w:val="28"/>
        </w:rPr>
        <w:t xml:space="preserve">
      материалдық құндылықтарға арналған барлық шығыс және кіріс құжаттары бухгалтерлік </w:t>
      </w:r>
      <w:r>
        <w:br/>
      </w:r>
      <w:r>
        <w:rPr>
          <w:rFonts w:ascii="Times New Roman"/>
          <w:b w:val="false"/>
          <w:i w:val="false"/>
          <w:color w:val="000000"/>
          <w:sz w:val="28"/>
        </w:rPr>
        <w:t xml:space="preserve">
      қызметке берілді және менің (біздің) жауапкершілігіме (жауапкершілігімізге) түскен барлық </w:t>
      </w:r>
      <w:r>
        <w:br/>
      </w:r>
      <w:r>
        <w:rPr>
          <w:rFonts w:ascii="Times New Roman"/>
          <w:b w:val="false"/>
          <w:i w:val="false"/>
          <w:color w:val="000000"/>
          <w:sz w:val="28"/>
        </w:rPr>
        <w:t xml:space="preserve">
      материалдық құндылықтар кіріске алынды, ал шығарылғандар шығысқа есептен шығарылды </w:t>
      </w:r>
      <w:r>
        <w:br/>
      </w:r>
      <w:r>
        <w:rPr>
          <w:rFonts w:ascii="Times New Roman"/>
          <w:b w:val="false"/>
          <w:i w:val="false"/>
          <w:color w:val="000000"/>
          <w:sz w:val="28"/>
        </w:rPr>
        <w:t>
      деп осы қолхатты беріп отырмын (отырмыз).</w:t>
      </w:r>
      <w:r>
        <w:br/>
      </w:r>
      <w:r>
        <w:rPr>
          <w:rFonts w:ascii="Times New Roman"/>
          <w:b w:val="false"/>
          <w:i w:val="false"/>
          <w:color w:val="000000"/>
          <w:sz w:val="28"/>
        </w:rPr>
        <w:t xml:space="preserve">
      Соңғы құжаттар: кіріс бойынша № _________________________ </w:t>
      </w:r>
      <w:r>
        <w:br/>
      </w:r>
      <w:r>
        <w:rPr>
          <w:rFonts w:ascii="Times New Roman"/>
          <w:b w:val="false"/>
          <w:i w:val="false"/>
          <w:color w:val="000000"/>
          <w:sz w:val="28"/>
        </w:rPr>
        <w:t xml:space="preserve">
      шығыс бойынша № _________________________ </w:t>
      </w:r>
      <w:r>
        <w:br/>
      </w:r>
      <w:r>
        <w:rPr>
          <w:rFonts w:ascii="Times New Roman"/>
          <w:b w:val="false"/>
          <w:i w:val="false"/>
          <w:color w:val="000000"/>
          <w:sz w:val="28"/>
        </w:rPr>
        <w:t>
      Материалдық жауапты тұлға (тұлғалар): _______ _______________________________</w:t>
      </w:r>
      <w:r>
        <w:br/>
      </w:r>
      <w:r>
        <w:rPr>
          <w:rFonts w:ascii="Times New Roman"/>
          <w:b w:val="false"/>
          <w:i w:val="false"/>
          <w:color w:val="000000"/>
          <w:sz w:val="28"/>
        </w:rPr>
        <w:t>
       лауазымы (тегі, аты, әкесінің аты (бар болса)</w:t>
      </w:r>
      <w:r>
        <w:br/>
      </w:r>
      <w:r>
        <w:rPr>
          <w:rFonts w:ascii="Times New Roman"/>
          <w:b w:val="false"/>
          <w:i w:val="false"/>
          <w:color w:val="000000"/>
          <w:sz w:val="28"/>
        </w:rPr>
        <w:t>
      ____ _____ _______ № ____ бұйрықтың негізінде____ _______ жағдай бойынша аяқталмаған</w:t>
      </w:r>
      <w:r>
        <w:br/>
      </w:r>
      <w:r>
        <w:rPr>
          <w:rFonts w:ascii="Times New Roman"/>
          <w:b w:val="false"/>
          <w:i w:val="false"/>
          <w:color w:val="000000"/>
          <w:sz w:val="28"/>
        </w:rPr>
        <w:t>
      өндірістің іс жүзіндегі қалдықтарын алу жүргізілді.</w:t>
      </w:r>
      <w:r>
        <w:br/>
      </w:r>
      <w:r>
        <w:rPr>
          <w:rFonts w:ascii="Times New Roman"/>
          <w:b w:val="false"/>
          <w:i w:val="false"/>
          <w:color w:val="000000"/>
          <w:sz w:val="28"/>
        </w:rPr>
        <w:t>
      Түгендеу: " ___" _______________________ басталды.</w:t>
      </w:r>
      <w:r>
        <w:br/>
      </w:r>
      <w:r>
        <w:rPr>
          <w:rFonts w:ascii="Times New Roman"/>
          <w:b w:val="false"/>
          <w:i w:val="false"/>
          <w:color w:val="000000"/>
          <w:sz w:val="28"/>
        </w:rPr>
        <w:t>
       "____" _____________________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7"/>
        <w:gridCol w:w="1308"/>
        <w:gridCol w:w="1308"/>
        <w:gridCol w:w="1308"/>
        <w:gridCol w:w="1308"/>
        <w:gridCol w:w="3366"/>
        <w:gridCol w:w="2275"/>
      </w:tblGrid>
      <w:tr>
        <w:trPr>
          <w:trHeight w:val="30" w:hRule="atLeast"/>
        </w:trPr>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Тізімдеме бойынша барлығы,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(біздің) </w:t>
      </w:r>
      <w:r>
        <w:br/>
      </w:r>
      <w:r>
        <w:rPr>
          <w:rFonts w:ascii="Times New Roman"/>
          <w:b w:val="false"/>
          <w:i w:val="false"/>
          <w:color w:val="000000"/>
          <w:sz w:val="28"/>
        </w:rPr>
        <w:t xml:space="preserve">
      қатысуыммен (қатысуымызбен) заттай түрде тексерді және тізімге енгізді, соған байланысты </w:t>
      </w:r>
      <w:r>
        <w:br/>
      </w:r>
      <w:r>
        <w:rPr>
          <w:rFonts w:ascii="Times New Roman"/>
          <w:b w:val="false"/>
          <w:i w:val="false"/>
          <w:color w:val="000000"/>
          <w:sz w:val="28"/>
        </w:rPr>
        <w:t xml:space="preserve">
      түгендеу комиссиясына наразылығым (наразылығымыз) жоқ. Тізімдемеде тізбеленген </w:t>
      </w:r>
      <w:r>
        <w:br/>
      </w:r>
      <w:r>
        <w:rPr>
          <w:rFonts w:ascii="Times New Roman"/>
          <w:b w:val="false"/>
          <w:i w:val="false"/>
          <w:color w:val="000000"/>
          <w:sz w:val="28"/>
        </w:rPr>
        <w:t>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 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Осы тізімдемеде көрсетілген деректер мен есептемелерді тексерген </w:t>
      </w:r>
      <w:r>
        <w:br/>
      </w:r>
      <w:r>
        <w:rPr>
          <w:rFonts w:ascii="Times New Roman"/>
          <w:b w:val="false"/>
          <w:i w:val="false"/>
          <w:color w:val="000000"/>
          <w:sz w:val="28"/>
        </w:rPr>
        <w:t>
      ____________ _______ 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8-қосымша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Бөлімше бойынша _____________________</w:t>
      </w:r>
      <w:r>
        <w:br/>
      </w:r>
      <w:r>
        <w:rPr>
          <w:rFonts w:ascii="Times New Roman"/>
          <w:b/>
          <w:i w:val="false"/>
          <w:color w:val="000000"/>
        </w:rPr>
        <w:t>Материалдық жауапты тұлға (тұлғалар) бойынша: _________________________ Биологиялық активтерге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______________________________________________________________</w:t>
      </w:r>
      <w:r>
        <w:br/>
      </w:r>
      <w:r>
        <w:rPr>
          <w:rFonts w:ascii="Times New Roman"/>
          <w:b/>
          <w:i w:val="false"/>
          <w:color w:val="000000"/>
        </w:rPr>
        <w:t>(материалдық құндылықтардың тегі)</w:t>
      </w:r>
      <w:r>
        <w:br/>
      </w:r>
      <w:r>
        <w:rPr>
          <w:rFonts w:ascii="Times New Roman"/>
          <w:b/>
          <w:i w:val="false"/>
          <w:color w:val="000000"/>
        </w:rPr>
        <w:t>Қолхат</w:t>
      </w:r>
    </w:p>
    <w:p>
      <w:pPr>
        <w:spacing w:after="0"/>
        <w:ind w:left="0"/>
        <w:jc w:val="both"/>
      </w:pPr>
      <w:r>
        <w:rPr>
          <w:rFonts w:ascii="Times New Roman"/>
          <w:b w:val="false"/>
          <w:i w:val="false"/>
          <w:color w:val="000000"/>
          <w:sz w:val="28"/>
        </w:rPr>
        <w:t>
      Мен (біз), _______________________________________________________________________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түгендеуді жүргізу басталған кезде материалдық құндылықтарға арналған барлық шығыс </w:t>
      </w:r>
      <w:r>
        <w:br/>
      </w:r>
      <w:r>
        <w:rPr>
          <w:rFonts w:ascii="Times New Roman"/>
          <w:b w:val="false"/>
          <w:i w:val="false"/>
          <w:color w:val="000000"/>
          <w:sz w:val="28"/>
        </w:rPr>
        <w:t xml:space="preserve">
      және кіріс құжаттары бухгалтерлік қызметке берілді және менің (біздің) жауапкершілігіме </w:t>
      </w:r>
      <w:r>
        <w:br/>
      </w:r>
      <w:r>
        <w:rPr>
          <w:rFonts w:ascii="Times New Roman"/>
          <w:b w:val="false"/>
          <w:i w:val="false"/>
          <w:color w:val="000000"/>
          <w:sz w:val="28"/>
        </w:rPr>
        <w:t xml:space="preserve">
      (жауапкершілігімізге) түскен барлық материалдық құндылықтар кіріске алынды, ал </w:t>
      </w:r>
      <w:r>
        <w:br/>
      </w:r>
      <w:r>
        <w:rPr>
          <w:rFonts w:ascii="Times New Roman"/>
          <w:b w:val="false"/>
          <w:i w:val="false"/>
          <w:color w:val="000000"/>
          <w:sz w:val="28"/>
        </w:rPr>
        <w:t>
      шығарылғандар шығысқа есептен шығарылды деп осы қолхатты беріп отырмын (отырмыз).</w:t>
      </w:r>
      <w:r>
        <w:br/>
      </w:r>
      <w:r>
        <w:rPr>
          <w:rFonts w:ascii="Times New Roman"/>
          <w:b w:val="false"/>
          <w:i w:val="false"/>
          <w:color w:val="000000"/>
          <w:sz w:val="28"/>
        </w:rPr>
        <w:t>
      Соңғы құжаттар: кіріс бойынша № _______________</w:t>
      </w:r>
      <w:r>
        <w:br/>
      </w:r>
      <w:r>
        <w:rPr>
          <w:rFonts w:ascii="Times New Roman"/>
          <w:b w:val="false"/>
          <w:i w:val="false"/>
          <w:color w:val="000000"/>
          <w:sz w:val="28"/>
        </w:rPr>
        <w:t>
      шығыс бойынша № ____________________________</w:t>
      </w:r>
      <w:r>
        <w:br/>
      </w:r>
      <w:r>
        <w:rPr>
          <w:rFonts w:ascii="Times New Roman"/>
          <w:b w:val="false"/>
          <w:i w:val="false"/>
          <w:color w:val="000000"/>
          <w:sz w:val="28"/>
        </w:rPr>
        <w:t>
      Материалдық жауапты тұлға (тұлғалар): 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______ ____________ № ____ бұйрықтың (өкімнің) негізінде ___ _________ ________ жағдай </w:t>
      </w:r>
      <w:r>
        <w:br/>
      </w:r>
      <w:r>
        <w:rPr>
          <w:rFonts w:ascii="Times New Roman"/>
          <w:b w:val="false"/>
          <w:i w:val="false"/>
          <w:color w:val="000000"/>
          <w:sz w:val="28"/>
        </w:rPr>
        <w:t xml:space="preserve">
      бойынша баланстық №___ шотында есепке алынғандарының іс жүзіндегі қалдықтарын алып </w:t>
      </w:r>
      <w:r>
        <w:br/>
      </w:r>
      <w:r>
        <w:rPr>
          <w:rFonts w:ascii="Times New Roman"/>
          <w:b w:val="false"/>
          <w:i w:val="false"/>
          <w:color w:val="000000"/>
          <w:sz w:val="28"/>
        </w:rPr>
        <w:t>
      тастау жүргізілді.</w:t>
      </w:r>
      <w:r>
        <w:br/>
      </w:r>
      <w:r>
        <w:rPr>
          <w:rFonts w:ascii="Times New Roman"/>
          <w:b w:val="false"/>
          <w:i w:val="false"/>
          <w:color w:val="000000"/>
          <w:sz w:val="28"/>
        </w:rPr>
        <w:t>
      Түгендеу: "___" _____________________ басталды.</w:t>
      </w:r>
      <w:r>
        <w:br/>
      </w:r>
      <w:r>
        <w:rPr>
          <w:rFonts w:ascii="Times New Roman"/>
          <w:b w:val="false"/>
          <w:i w:val="false"/>
          <w:color w:val="000000"/>
          <w:sz w:val="28"/>
        </w:rPr>
        <w:t>
       "___" _____________________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(Құстың және ара ұясының, малдың өнім беретін тобының әрбір тұқымы жеке бөліммен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1384"/>
        <w:gridCol w:w="1384"/>
        <w:gridCol w:w="442"/>
        <w:gridCol w:w="1261"/>
        <w:gridCol w:w="442"/>
        <w:gridCol w:w="442"/>
        <w:gridCol w:w="565"/>
        <w:gridCol w:w="442"/>
        <w:gridCol w:w="687"/>
        <w:gridCol w:w="687"/>
        <w:gridCol w:w="687"/>
        <w:gridCol w:w="687"/>
        <w:gridCol w:w="687"/>
        <w:gridCol w:w="687"/>
        <w:gridCol w:w="687"/>
        <w:gridCol w:w="687"/>
      </w:tblGrid>
      <w:tr>
        <w:trPr>
          <w:trHeight w:val="30" w:hRule="atLeast"/>
        </w:trPr>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салмағы, кг</w:t>
            </w:r>
          </w:p>
        </w:tc>
        <w:tc>
          <w:tcPr>
            <w:tcW w:w="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w:t>
      </w:r>
      <w:r>
        <w:br/>
      </w:r>
      <w:r>
        <w:rPr>
          <w:rFonts w:ascii="Times New Roman"/>
          <w:b w:val="false"/>
          <w:i w:val="false"/>
          <w:color w:val="000000"/>
          <w:sz w:val="28"/>
        </w:rPr>
        <w:t>
      Комиссия төрағасы:________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мүшелері:_______________ 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(біздің) </w:t>
      </w:r>
      <w:r>
        <w:br/>
      </w:r>
      <w:r>
        <w:rPr>
          <w:rFonts w:ascii="Times New Roman"/>
          <w:b w:val="false"/>
          <w:i w:val="false"/>
          <w:color w:val="000000"/>
          <w:sz w:val="28"/>
        </w:rPr>
        <w:t xml:space="preserve">
      қатысуыммен (қатысуымызбен) заттай түрде тексерді және тізімге енгізді, соған байланысты </w:t>
      </w:r>
      <w:r>
        <w:br/>
      </w:r>
      <w:r>
        <w:rPr>
          <w:rFonts w:ascii="Times New Roman"/>
          <w:b w:val="false"/>
          <w:i w:val="false"/>
          <w:color w:val="000000"/>
          <w:sz w:val="28"/>
        </w:rPr>
        <w:t xml:space="preserve">
      түгендеу комиссиясына наразылығым (наразылығымыз) жоқ. Тізімдемеде тізбеленген </w:t>
      </w:r>
      <w:r>
        <w:br/>
      </w:r>
      <w:r>
        <w:rPr>
          <w:rFonts w:ascii="Times New Roman"/>
          <w:b w:val="false"/>
          <w:i w:val="false"/>
          <w:color w:val="000000"/>
          <w:sz w:val="28"/>
        </w:rPr>
        <w:t>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xml:space="preserve">
      Осы тізімдемеде көрсетілген деректерді және есептемелерді тексерген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9-қосымша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коды</w:t>
      </w:r>
    </w:p>
    <w:p>
      <w:pPr>
        <w:spacing w:after="0"/>
        <w:ind w:left="0"/>
        <w:jc w:val="left"/>
      </w:pPr>
      <w:r>
        <w:rPr>
          <w:rFonts w:ascii="Times New Roman"/>
          <w:b/>
          <w:i w:val="false"/>
          <w:color w:val="000000"/>
        </w:rPr>
        <w:t xml:space="preserve"> Бөлімше бойынша _____________________</w:t>
      </w:r>
      <w:r>
        <w:br/>
      </w:r>
      <w:r>
        <w:rPr>
          <w:rFonts w:ascii="Times New Roman"/>
          <w:b/>
          <w:i w:val="false"/>
          <w:color w:val="000000"/>
        </w:rPr>
        <w:t>Материалдық жауапты тұлға (тұлғалар) бойынша: ________________________________  Өзге де негізгі құралға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_______________________________________________________________</w:t>
      </w:r>
      <w:r>
        <w:br/>
      </w:r>
      <w:r>
        <w:rPr>
          <w:rFonts w:ascii="Times New Roman"/>
          <w:b/>
          <w:i w:val="false"/>
          <w:color w:val="000000"/>
        </w:rPr>
        <w:t>(материалдық құндылықтардың тегі) Қолхат</w:t>
      </w:r>
    </w:p>
    <w:p>
      <w:pPr>
        <w:spacing w:after="0"/>
        <w:ind w:left="0"/>
        <w:jc w:val="both"/>
      </w:pPr>
      <w:r>
        <w:rPr>
          <w:rFonts w:ascii="Times New Roman"/>
          <w:b w:val="false"/>
          <w:i w:val="false"/>
          <w:color w:val="000000"/>
          <w:sz w:val="28"/>
        </w:rPr>
        <w:t>
      Мен (біз), _______________________________________________________________________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xml:space="preserve">
      түгендеуді жүргізу басталған кезде материалдық құндылықтарға арналған барлық шығыс </w:t>
      </w:r>
      <w:r>
        <w:br/>
      </w:r>
      <w:r>
        <w:rPr>
          <w:rFonts w:ascii="Times New Roman"/>
          <w:b w:val="false"/>
          <w:i w:val="false"/>
          <w:color w:val="000000"/>
          <w:sz w:val="28"/>
        </w:rPr>
        <w:t xml:space="preserve">
      және кіріс құжаттары бухгалтерлік қызметке берілді және менің (біздің) жауапкершілігіме </w:t>
      </w:r>
      <w:r>
        <w:br/>
      </w:r>
      <w:r>
        <w:rPr>
          <w:rFonts w:ascii="Times New Roman"/>
          <w:b w:val="false"/>
          <w:i w:val="false"/>
          <w:color w:val="000000"/>
          <w:sz w:val="28"/>
        </w:rPr>
        <w:t xml:space="preserve">
      (жауапкершілігімізге) түскен барлық материалдық құндылықтар кіріске алынды, ал </w:t>
      </w:r>
      <w:r>
        <w:br/>
      </w:r>
      <w:r>
        <w:rPr>
          <w:rFonts w:ascii="Times New Roman"/>
          <w:b w:val="false"/>
          <w:i w:val="false"/>
          <w:color w:val="000000"/>
          <w:sz w:val="28"/>
        </w:rPr>
        <w:t>
      шығарылғандар шығысқа есептен шығарылды деп осы қолхатты беріп отырмын (отырмыз).</w:t>
      </w:r>
      <w:r>
        <w:br/>
      </w:r>
      <w:r>
        <w:rPr>
          <w:rFonts w:ascii="Times New Roman"/>
          <w:b w:val="false"/>
          <w:i w:val="false"/>
          <w:color w:val="000000"/>
          <w:sz w:val="28"/>
        </w:rPr>
        <w:t xml:space="preserve">
      Соңғы құжаттар: кіріс бойынша № _________________________ </w:t>
      </w:r>
      <w:r>
        <w:br/>
      </w:r>
      <w:r>
        <w:rPr>
          <w:rFonts w:ascii="Times New Roman"/>
          <w:b w:val="false"/>
          <w:i w:val="false"/>
          <w:color w:val="000000"/>
          <w:sz w:val="28"/>
        </w:rPr>
        <w:t xml:space="preserve">
      шығыс бойынша № _________________________ </w:t>
      </w:r>
      <w:r>
        <w:br/>
      </w:r>
      <w:r>
        <w:rPr>
          <w:rFonts w:ascii="Times New Roman"/>
          <w:b w:val="false"/>
          <w:i w:val="false"/>
          <w:color w:val="000000"/>
          <w:sz w:val="28"/>
        </w:rPr>
        <w:t>
      Материалдық жауапты тұлға (тұлғалар): ________ _________ 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 _________ 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_____ ____________ № ____ бұйрықтың (өкімнің) негізінде ___ _________ ________ жағдай </w:t>
      </w:r>
      <w:r>
        <w:br/>
      </w:r>
      <w:r>
        <w:rPr>
          <w:rFonts w:ascii="Times New Roman"/>
          <w:b w:val="false"/>
          <w:i w:val="false"/>
          <w:color w:val="000000"/>
          <w:sz w:val="28"/>
        </w:rPr>
        <w:t xml:space="preserve">
      бойынша №___ баланс шотында есепке алынғандарының іс жүзіндегі құндылықтарын алып </w:t>
      </w:r>
      <w:r>
        <w:br/>
      </w:r>
      <w:r>
        <w:rPr>
          <w:rFonts w:ascii="Times New Roman"/>
          <w:b w:val="false"/>
          <w:i w:val="false"/>
          <w:color w:val="000000"/>
          <w:sz w:val="28"/>
        </w:rPr>
        <w:t>
      тастау жүргізілді.</w:t>
      </w:r>
      <w:r>
        <w:br/>
      </w:r>
      <w:r>
        <w:rPr>
          <w:rFonts w:ascii="Times New Roman"/>
          <w:b w:val="false"/>
          <w:i w:val="false"/>
          <w:color w:val="000000"/>
          <w:sz w:val="28"/>
        </w:rPr>
        <w:t>
      Түгендеу: " ___"_____________________ басталды.</w:t>
      </w:r>
      <w:r>
        <w:br/>
      </w:r>
      <w:r>
        <w:rPr>
          <w:rFonts w:ascii="Times New Roman"/>
          <w:b w:val="false"/>
          <w:i w:val="false"/>
          <w:color w:val="000000"/>
          <w:sz w:val="28"/>
        </w:rPr>
        <w:t>
      "___" _____________________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575"/>
        <w:gridCol w:w="1576"/>
        <w:gridCol w:w="503"/>
        <w:gridCol w:w="1436"/>
        <w:gridCol w:w="503"/>
        <w:gridCol w:w="503"/>
        <w:gridCol w:w="504"/>
        <w:gridCol w:w="504"/>
        <w:gridCol w:w="782"/>
        <w:gridCol w:w="782"/>
        <w:gridCol w:w="782"/>
        <w:gridCol w:w="782"/>
        <w:gridCol w:w="782"/>
        <w:gridCol w:w="783"/>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ссаны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жиынтығы іс жүзінде, теңге 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________________ ________________ 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 ________________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 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 _________________________</w:t>
      </w:r>
      <w:r>
        <w:br/>
      </w:r>
      <w:r>
        <w:rPr>
          <w:rFonts w:ascii="Times New Roman"/>
          <w:b w:val="false"/>
          <w:i w:val="false"/>
          <w:color w:val="000000"/>
          <w:sz w:val="28"/>
        </w:rPr>
        <w:t>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 _____ 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коды</w:t>
      </w:r>
      <w:r>
        <w:br/>
      </w:r>
      <w:r>
        <w:rPr>
          <w:rFonts w:ascii="Times New Roman"/>
          <w:b w:val="false"/>
          <w:i w:val="false"/>
          <w:color w:val="000000"/>
          <w:sz w:val="28"/>
        </w:rPr>
        <w:t>
      Бөлімше бойынша _____________________</w:t>
      </w:r>
      <w:r>
        <w:br/>
      </w:r>
      <w:r>
        <w:rPr>
          <w:rFonts w:ascii="Times New Roman"/>
          <w:b w:val="false"/>
          <w:i w:val="false"/>
          <w:color w:val="000000"/>
          <w:sz w:val="28"/>
        </w:rPr>
        <w:t>
      Материалдық жауапты тұлға (тұлғалар) бойынша: ___________________________________</w:t>
      </w:r>
    </w:p>
    <w:p>
      <w:pPr>
        <w:spacing w:after="0"/>
        <w:ind w:left="0"/>
        <w:jc w:val="left"/>
      </w:pPr>
      <w:r>
        <w:rPr>
          <w:rFonts w:ascii="Times New Roman"/>
          <w:b/>
          <w:i w:val="false"/>
          <w:color w:val="000000"/>
        </w:rPr>
        <w:t xml:space="preserve"> Өзге де материалдарға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 түгендеуді жүргізу</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xml:space="preserve">
      басталған кезде материалдық құндылықтарға арналған барлық шығыс және кіріс құжаттары </w:t>
      </w:r>
      <w:r>
        <w:br/>
      </w:r>
      <w:r>
        <w:rPr>
          <w:rFonts w:ascii="Times New Roman"/>
          <w:b w:val="false"/>
          <w:i w:val="false"/>
          <w:color w:val="000000"/>
          <w:sz w:val="28"/>
        </w:rPr>
        <w:t xml:space="preserve">
      бухгалтерлік қызметке берілді және менің (біздің) жауапкершілігіме (жауапкершілігімізге) </w:t>
      </w:r>
      <w:r>
        <w:br/>
      </w:r>
      <w:r>
        <w:rPr>
          <w:rFonts w:ascii="Times New Roman"/>
          <w:b w:val="false"/>
          <w:i w:val="false"/>
          <w:color w:val="000000"/>
          <w:sz w:val="28"/>
        </w:rPr>
        <w:t xml:space="preserve">
      түскен барлық материалдық құндылықтар кіріске алынды, ал шығарылғандар шығысқа </w:t>
      </w:r>
      <w:r>
        <w:br/>
      </w:r>
      <w:r>
        <w:rPr>
          <w:rFonts w:ascii="Times New Roman"/>
          <w:b w:val="false"/>
          <w:i w:val="false"/>
          <w:color w:val="000000"/>
          <w:sz w:val="28"/>
        </w:rPr>
        <w:t>
      есептен шығарылды деп осы қолхатты беріп отырмын (отырмыз).</w:t>
      </w:r>
      <w:r>
        <w:br/>
      </w:r>
      <w:r>
        <w:rPr>
          <w:rFonts w:ascii="Times New Roman"/>
          <w:b w:val="false"/>
          <w:i w:val="false"/>
          <w:color w:val="000000"/>
          <w:sz w:val="28"/>
        </w:rPr>
        <w:t xml:space="preserve">
      Соңғы құжаттар: кіріс бойынша № _________________________ </w:t>
      </w:r>
      <w:r>
        <w:br/>
      </w:r>
      <w:r>
        <w:rPr>
          <w:rFonts w:ascii="Times New Roman"/>
          <w:b w:val="false"/>
          <w:i w:val="false"/>
          <w:color w:val="000000"/>
          <w:sz w:val="28"/>
        </w:rPr>
        <w:t xml:space="preserve">
      шығыс бойынша № _________________________ </w:t>
      </w:r>
      <w:r>
        <w:br/>
      </w:r>
      <w:r>
        <w:rPr>
          <w:rFonts w:ascii="Times New Roman"/>
          <w:b w:val="false"/>
          <w:i w:val="false"/>
          <w:color w:val="000000"/>
          <w:sz w:val="28"/>
        </w:rPr>
        <w:t>
      Материалдық жауапты тұлға (тұлғалар): ________ _______________________________</w:t>
      </w:r>
      <w:r>
        <w:br/>
      </w:r>
      <w:r>
        <w:rPr>
          <w:rFonts w:ascii="Times New Roman"/>
          <w:b w:val="false"/>
          <w:i w:val="false"/>
          <w:color w:val="000000"/>
          <w:sz w:val="28"/>
        </w:rPr>
        <w:t xml:space="preserve">
      лауазымы (тегі, аты, әкесінің аты (бар болса) </w:t>
      </w:r>
      <w:r>
        <w:br/>
      </w:r>
      <w:r>
        <w:rPr>
          <w:rFonts w:ascii="Times New Roman"/>
          <w:b w:val="false"/>
          <w:i w:val="false"/>
          <w:color w:val="000000"/>
          <w:sz w:val="28"/>
        </w:rPr>
        <w:t>
      _______ _______________________________</w:t>
      </w:r>
      <w:r>
        <w:br/>
      </w:r>
      <w:r>
        <w:rPr>
          <w:rFonts w:ascii="Times New Roman"/>
          <w:b w:val="false"/>
          <w:i w:val="false"/>
          <w:color w:val="000000"/>
          <w:sz w:val="28"/>
        </w:rPr>
        <w:t xml:space="preserve">
      лауазымы (тегі, аты, әкесінің аты (бар болса) </w:t>
      </w:r>
      <w:r>
        <w:br/>
      </w:r>
      <w:r>
        <w:rPr>
          <w:rFonts w:ascii="Times New Roman"/>
          <w:b w:val="false"/>
          <w:i w:val="false"/>
          <w:color w:val="000000"/>
          <w:sz w:val="28"/>
        </w:rPr>
        <w:t xml:space="preserve">
      ___ __________________ № ____ бұйрықтың (өкімнің) негізінде ___ _________ ________ </w:t>
      </w:r>
      <w:r>
        <w:br/>
      </w:r>
      <w:r>
        <w:rPr>
          <w:rFonts w:ascii="Times New Roman"/>
          <w:b w:val="false"/>
          <w:i w:val="false"/>
          <w:color w:val="000000"/>
          <w:sz w:val="28"/>
        </w:rPr>
        <w:t xml:space="preserve">
      жағдай бойынша №___ баланс шотында есепке алынғандарының іс жүзіндегі құндылықтары </w:t>
      </w:r>
      <w:r>
        <w:br/>
      </w:r>
      <w:r>
        <w:rPr>
          <w:rFonts w:ascii="Times New Roman"/>
          <w:b w:val="false"/>
          <w:i w:val="false"/>
          <w:color w:val="000000"/>
          <w:sz w:val="28"/>
        </w:rPr>
        <w:t>
      қалдықтарын алып тастау жүргізілді.</w:t>
      </w:r>
      <w:r>
        <w:br/>
      </w:r>
      <w:r>
        <w:rPr>
          <w:rFonts w:ascii="Times New Roman"/>
          <w:b w:val="false"/>
          <w:i w:val="false"/>
          <w:color w:val="000000"/>
          <w:sz w:val="28"/>
        </w:rPr>
        <w:t>
      Түгендеу: "___" _____________________ басталды.</w:t>
      </w:r>
      <w:r>
        <w:br/>
      </w:r>
      <w:r>
        <w:rPr>
          <w:rFonts w:ascii="Times New Roman"/>
          <w:b w:val="false"/>
          <w:i w:val="false"/>
          <w:color w:val="000000"/>
          <w:sz w:val="28"/>
        </w:rPr>
        <w:t>
      "___" _____________________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575"/>
        <w:gridCol w:w="1576"/>
        <w:gridCol w:w="503"/>
        <w:gridCol w:w="1436"/>
        <w:gridCol w:w="503"/>
        <w:gridCol w:w="503"/>
        <w:gridCol w:w="504"/>
        <w:gridCol w:w="504"/>
        <w:gridCol w:w="782"/>
        <w:gridCol w:w="782"/>
        <w:gridCol w:w="782"/>
        <w:gridCol w:w="782"/>
        <w:gridCol w:w="782"/>
        <w:gridCol w:w="783"/>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 (бирка, тавро, құлақ нөмірі)</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Малға қойылатын ат (есепке алынатын топ реттері үшін)</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жылы (мал төлдері үшін туған айы)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 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10-қосымша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түгендеме жүргізу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коды</w:t>
      </w:r>
      <w:r>
        <w:br/>
      </w:r>
      <w:r>
        <w:rPr>
          <w:rFonts w:ascii="Times New Roman"/>
          <w:b w:val="false"/>
          <w:i w:val="false"/>
          <w:color w:val="000000"/>
          <w:sz w:val="28"/>
        </w:rPr>
        <w:t>
      Бөлімше бойынша _____________________</w:t>
      </w:r>
      <w:r>
        <w:br/>
      </w:r>
      <w:r>
        <w:rPr>
          <w:rFonts w:ascii="Times New Roman"/>
          <w:b w:val="false"/>
          <w:i w:val="false"/>
          <w:color w:val="000000"/>
          <w:sz w:val="28"/>
        </w:rPr>
        <w:t>
      Материалдық жауапты тұлға (тұлғалар) бойынша _______________________ </w:t>
      </w:r>
    </w:p>
    <w:p>
      <w:pPr>
        <w:spacing w:after="0"/>
        <w:ind w:left="0"/>
        <w:jc w:val="left"/>
      </w:pPr>
      <w:r>
        <w:rPr>
          <w:rFonts w:ascii="Times New Roman"/>
          <w:b/>
          <w:i w:val="false"/>
          <w:color w:val="000000"/>
        </w:rPr>
        <w:t xml:space="preserve"> Өзге де материалдарға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______________________________________________________ түгендеуді жүргізу</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xml:space="preserve">
      басталған кезде материалдық құндылықтарға арналған барлық шығыс және кіріс құжаттары </w:t>
      </w:r>
      <w:r>
        <w:br/>
      </w:r>
      <w:r>
        <w:rPr>
          <w:rFonts w:ascii="Times New Roman"/>
          <w:b w:val="false"/>
          <w:i w:val="false"/>
          <w:color w:val="000000"/>
          <w:sz w:val="28"/>
        </w:rPr>
        <w:t xml:space="preserve">
      бухгалтерлік қызметке берілді және менің (біздің) жауапкершілігіме (жауапкершілігімізге) </w:t>
      </w:r>
      <w:r>
        <w:br/>
      </w:r>
      <w:r>
        <w:rPr>
          <w:rFonts w:ascii="Times New Roman"/>
          <w:b w:val="false"/>
          <w:i w:val="false"/>
          <w:color w:val="000000"/>
          <w:sz w:val="28"/>
        </w:rPr>
        <w:t xml:space="preserve">
      түскен барлық материалдық құндылықтар кіріске алынды, ал шығарылғандар шығысқа </w:t>
      </w:r>
      <w:r>
        <w:br/>
      </w:r>
      <w:r>
        <w:rPr>
          <w:rFonts w:ascii="Times New Roman"/>
          <w:b w:val="false"/>
          <w:i w:val="false"/>
          <w:color w:val="000000"/>
          <w:sz w:val="28"/>
        </w:rPr>
        <w:t>
      есептен шығарылды деп осы қолхатты беріп отырмын (отырмыз).</w:t>
      </w:r>
      <w:r>
        <w:br/>
      </w:r>
      <w:r>
        <w:rPr>
          <w:rFonts w:ascii="Times New Roman"/>
          <w:b w:val="false"/>
          <w:i w:val="false"/>
          <w:color w:val="000000"/>
          <w:sz w:val="28"/>
        </w:rPr>
        <w:t xml:space="preserve">
      Соңғы құжаттар: кіріс бойынша № _________________________ </w:t>
      </w:r>
      <w:r>
        <w:br/>
      </w:r>
      <w:r>
        <w:rPr>
          <w:rFonts w:ascii="Times New Roman"/>
          <w:b w:val="false"/>
          <w:i w:val="false"/>
          <w:color w:val="000000"/>
          <w:sz w:val="28"/>
        </w:rPr>
        <w:t xml:space="preserve">
      шығыс бойынша № _________________________ </w:t>
      </w:r>
      <w:r>
        <w:br/>
      </w:r>
      <w:r>
        <w:rPr>
          <w:rFonts w:ascii="Times New Roman"/>
          <w:b w:val="false"/>
          <w:i w:val="false"/>
          <w:color w:val="000000"/>
          <w:sz w:val="28"/>
        </w:rPr>
        <w:t>
      Материалдық жауапты тұлға (тұлғалар):</w:t>
      </w:r>
      <w:r>
        <w:br/>
      </w:r>
      <w:r>
        <w:rPr>
          <w:rFonts w:ascii="Times New Roman"/>
          <w:b w:val="false"/>
          <w:i w:val="false"/>
          <w:color w:val="000000"/>
          <w:sz w:val="28"/>
        </w:rPr>
        <w:t>
      _______________ ___________ 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_______ ___________ 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xml:space="preserve">
      _____ ___ ________________ № ____ бұйрықтың (өкімнің) негізінде ___ _________ ________ </w:t>
      </w:r>
      <w:r>
        <w:br/>
      </w:r>
      <w:r>
        <w:rPr>
          <w:rFonts w:ascii="Times New Roman"/>
          <w:b w:val="false"/>
          <w:i w:val="false"/>
          <w:color w:val="000000"/>
          <w:sz w:val="28"/>
        </w:rPr>
        <w:t xml:space="preserve">
      жағдай бойынша №___ баланс шотында есепке алынғандарының іс жүзіндегі құндылықтары </w:t>
      </w:r>
      <w:r>
        <w:br/>
      </w:r>
      <w:r>
        <w:rPr>
          <w:rFonts w:ascii="Times New Roman"/>
          <w:b w:val="false"/>
          <w:i w:val="false"/>
          <w:color w:val="000000"/>
          <w:sz w:val="28"/>
        </w:rPr>
        <w:t>
      қалдықтарын алып тастау жүргізілді.</w:t>
      </w:r>
      <w:r>
        <w:br/>
      </w:r>
      <w:r>
        <w:rPr>
          <w:rFonts w:ascii="Times New Roman"/>
          <w:b w:val="false"/>
          <w:i w:val="false"/>
          <w:color w:val="000000"/>
          <w:sz w:val="28"/>
        </w:rPr>
        <w:t>
      Түгендеу: "___" _____________________ басталды.</w:t>
      </w:r>
      <w:r>
        <w:br/>
      </w:r>
      <w:r>
        <w:rPr>
          <w:rFonts w:ascii="Times New Roman"/>
          <w:b w:val="false"/>
          <w:i w:val="false"/>
          <w:color w:val="000000"/>
          <w:sz w:val="28"/>
        </w:rPr>
        <w:t>
      "___" _____________________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(Өсімдіктің әрбір үлгісі, түрі жеке бөліммен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912"/>
        <w:gridCol w:w="586"/>
        <w:gridCol w:w="912"/>
        <w:gridCol w:w="586"/>
        <w:gridCol w:w="586"/>
        <w:gridCol w:w="910"/>
        <w:gridCol w:w="910"/>
        <w:gridCol w:w="910"/>
        <w:gridCol w:w="911"/>
        <w:gridCol w:w="911"/>
        <w:gridCol w:w="911"/>
        <w:gridCol w:w="911"/>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активтердің атауы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 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11-қосымша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түгендеме жүргізу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xml:space="preserve">
      мемлекеттік мекеменің код </w:t>
      </w:r>
      <w:r>
        <w:br/>
      </w:r>
      <w:r>
        <w:rPr>
          <w:rFonts w:ascii="Times New Roman"/>
          <w:b w:val="false"/>
          <w:i w:val="false"/>
          <w:color w:val="000000"/>
          <w:sz w:val="28"/>
        </w:rPr>
        <w:t>
      Бөлімше бойынша _____________________</w:t>
      </w:r>
      <w:r>
        <w:br/>
      </w:r>
      <w:r>
        <w:rPr>
          <w:rFonts w:ascii="Times New Roman"/>
          <w:b w:val="false"/>
          <w:i w:val="false"/>
          <w:color w:val="000000"/>
          <w:sz w:val="28"/>
        </w:rPr>
        <w:t>
      Материалдық жауапты тұлға (тұлғалар) бойынша______________________</w:t>
      </w:r>
    </w:p>
    <w:p>
      <w:pPr>
        <w:spacing w:after="0"/>
        <w:ind w:left="0"/>
        <w:jc w:val="left"/>
      </w:pPr>
      <w:r>
        <w:rPr>
          <w:rFonts w:ascii="Times New Roman"/>
          <w:b/>
          <w:i w:val="false"/>
          <w:color w:val="000000"/>
        </w:rPr>
        <w:t xml:space="preserve"> Өзге де материалдарға жататын жануарлардың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__________________________________________________________</w:t>
      </w:r>
      <w:r>
        <w:br/>
      </w:r>
      <w:r>
        <w:rPr>
          <w:rFonts w:ascii="Times New Roman"/>
          <w:b w:val="false"/>
          <w:i w:val="false"/>
          <w:color w:val="000000"/>
          <w:sz w:val="28"/>
        </w:rPr>
        <w:t>
      лауазымы, (тегі, аты, әкесінің аты (бар болса)</w:t>
      </w:r>
      <w:r>
        <w:br/>
      </w: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r>
        <w:br/>
      </w:r>
      <w:r>
        <w:rPr>
          <w:rFonts w:ascii="Times New Roman"/>
          <w:b w:val="false"/>
          <w:i w:val="false"/>
          <w:color w:val="000000"/>
          <w:sz w:val="28"/>
        </w:rPr>
        <w:t xml:space="preserve">
      Соңғы құжаттар: кіріс бойынша № _________________________ </w:t>
      </w:r>
      <w:r>
        <w:br/>
      </w:r>
      <w:r>
        <w:rPr>
          <w:rFonts w:ascii="Times New Roman"/>
          <w:b w:val="false"/>
          <w:i w:val="false"/>
          <w:color w:val="000000"/>
          <w:sz w:val="28"/>
        </w:rPr>
        <w:t xml:space="preserve">
      шығыс бойынша № _________________________ </w:t>
      </w:r>
      <w:r>
        <w:br/>
      </w:r>
      <w:r>
        <w:rPr>
          <w:rFonts w:ascii="Times New Roman"/>
          <w:b w:val="false"/>
          <w:i w:val="false"/>
          <w:color w:val="000000"/>
          <w:sz w:val="28"/>
        </w:rPr>
        <w:t>
      Материалдық жауапты тұлға (тұлғалар):</w:t>
      </w:r>
      <w:r>
        <w:br/>
      </w:r>
      <w:r>
        <w:rPr>
          <w:rFonts w:ascii="Times New Roman"/>
          <w:b w:val="false"/>
          <w:i w:val="false"/>
          <w:color w:val="000000"/>
          <w:sz w:val="28"/>
        </w:rPr>
        <w:t>
      _________ _____ 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 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алып тастау жүргізілді.</w:t>
      </w:r>
      <w:r>
        <w:br/>
      </w:r>
      <w:r>
        <w:rPr>
          <w:rFonts w:ascii="Times New Roman"/>
          <w:b w:val="false"/>
          <w:i w:val="false"/>
          <w:color w:val="000000"/>
          <w:sz w:val="28"/>
        </w:rPr>
        <w:t>
      Түгендеу: "___" ________________ _____ басталды.</w:t>
      </w:r>
      <w:r>
        <w:br/>
      </w:r>
      <w:r>
        <w:rPr>
          <w:rFonts w:ascii="Times New Roman"/>
          <w:b w:val="false"/>
          <w:i w:val="false"/>
          <w:color w:val="000000"/>
          <w:sz w:val="28"/>
        </w:rPr>
        <w:t>
       "___" ________________ _____ аяқталды.</w:t>
      </w:r>
      <w:r>
        <w:br/>
      </w:r>
      <w:r>
        <w:rPr>
          <w:rFonts w:ascii="Times New Roman"/>
          <w:b w:val="false"/>
          <w:i w:val="false"/>
          <w:color w:val="000000"/>
          <w:sz w:val="28"/>
        </w:rPr>
        <w:t>
      Түгендеу кезінде мыналар белгіленді:</w:t>
      </w:r>
      <w:r>
        <w:br/>
      </w:r>
      <w:r>
        <w:rPr>
          <w:rFonts w:ascii="Times New Roman"/>
          <w:b w:val="false"/>
          <w:i w:val="false"/>
          <w:color w:val="000000"/>
          <w:sz w:val="28"/>
        </w:rPr>
        <w:t>
       (Өсімдіктің әрбір үлгісі, түрі жеке бөліммен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912"/>
        <w:gridCol w:w="586"/>
        <w:gridCol w:w="912"/>
        <w:gridCol w:w="586"/>
        <w:gridCol w:w="586"/>
        <w:gridCol w:w="910"/>
        <w:gridCol w:w="910"/>
        <w:gridCol w:w="910"/>
        <w:gridCol w:w="911"/>
        <w:gridCol w:w="911"/>
        <w:gridCol w:w="911"/>
        <w:gridCol w:w="911"/>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r>
              <w:br/>
            </w:r>
            <w:r>
              <w:rPr>
                <w:rFonts w:ascii="Times New Roman"/>
                <w:b w:val="false"/>
                <w:i w:val="false"/>
                <w:color w:val="000000"/>
                <w:sz w:val="20"/>
              </w:rPr>
              <w:t>
 </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r>
              <w:br/>
            </w:r>
            <w:r>
              <w:rPr>
                <w:rFonts w:ascii="Times New Roman"/>
                <w:b w:val="false"/>
                <w:i w:val="false"/>
                <w:color w:val="000000"/>
                <w:sz w:val="20"/>
              </w:rPr>
              <w:t>
лық активтердің атауы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r>
              <w:br/>
            </w:r>
            <w:r>
              <w:rPr>
                <w:rFonts w:ascii="Times New Roman"/>
                <w:b w:val="false"/>
                <w:i w:val="false"/>
                <w:color w:val="000000"/>
                <w:sz w:val="20"/>
              </w:rPr>
              <w:t>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іс жүзіндегі жиынтығы, теңге 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 ________ 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Осы түгендеу тізімдемесінде тізбеленген барлық құндылықтарды комиссия менің </w:t>
      </w:r>
      <w:r>
        <w:br/>
      </w:r>
      <w:r>
        <w:rPr>
          <w:rFonts w:ascii="Times New Roman"/>
          <w:b w:val="false"/>
          <w:i w:val="false"/>
          <w:color w:val="000000"/>
          <w:sz w:val="28"/>
        </w:rPr>
        <w:t xml:space="preserve">
      (біздің) қатысуыммен (қатысуымызбен) заттай түрде тексерді және тізімге енгізді, соған </w:t>
      </w:r>
      <w:r>
        <w:br/>
      </w:r>
      <w:r>
        <w:rPr>
          <w:rFonts w:ascii="Times New Roman"/>
          <w:b w:val="false"/>
          <w:i w:val="false"/>
          <w:color w:val="000000"/>
          <w:sz w:val="28"/>
        </w:rPr>
        <w:t xml:space="preserve">
      байланысты түгендеу комиссиясына наразылығым (наразылығымыз) жоқ. Тізімдемеде </w:t>
      </w:r>
      <w:r>
        <w:br/>
      </w:r>
      <w:r>
        <w:rPr>
          <w:rFonts w:ascii="Times New Roman"/>
          <w:b w:val="false"/>
          <w:i w:val="false"/>
          <w:color w:val="000000"/>
          <w:sz w:val="28"/>
        </w:rPr>
        <w:t>
      тізбеленген құндылықтар менің (біздің) жауапкершілігімде (жауапкершілігімізде) сақтауда тұр.</w:t>
      </w:r>
      <w:r>
        <w:br/>
      </w:r>
      <w:r>
        <w:rPr>
          <w:rFonts w:ascii="Times New Roman"/>
          <w:b w:val="false"/>
          <w:i w:val="false"/>
          <w:color w:val="000000"/>
          <w:sz w:val="28"/>
        </w:rPr>
        <w:t>
      Материалдық жауапты тұлға (тұлғалар): 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 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12-қосымша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түгендеме жүргізу қағидасына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коды</w:t>
      </w:r>
      <w:r>
        <w:br/>
      </w:r>
      <w:r>
        <w:rPr>
          <w:rFonts w:ascii="Times New Roman"/>
          <w:b w:val="false"/>
          <w:i w:val="false"/>
          <w:color w:val="000000"/>
          <w:sz w:val="28"/>
        </w:rPr>
        <w:t>
      Бөлімше бойынша _____________________</w:t>
      </w:r>
      <w:r>
        <w:br/>
      </w:r>
      <w:r>
        <w:rPr>
          <w:rFonts w:ascii="Times New Roman"/>
          <w:b w:val="false"/>
          <w:i w:val="false"/>
          <w:color w:val="000000"/>
          <w:sz w:val="28"/>
        </w:rPr>
        <w:t>
      Материалдық жауапты тұлға (тұлғалар) бойынша: ________________</w:t>
      </w:r>
    </w:p>
    <w:p>
      <w:pPr>
        <w:spacing w:after="0"/>
        <w:ind w:left="0"/>
        <w:jc w:val="left"/>
      </w:pPr>
      <w:r>
        <w:rPr>
          <w:rFonts w:ascii="Times New Roman"/>
          <w:b/>
          <w:i w:val="false"/>
          <w:color w:val="000000"/>
        </w:rPr>
        <w:t xml:space="preserve"> Биологиялық активтерге жататын өсімдіктердің</w:t>
      </w:r>
      <w:r>
        <w:br/>
      </w:r>
      <w:r>
        <w:rPr>
          <w:rFonts w:ascii="Times New Roman"/>
          <w:b/>
          <w:i w:val="false"/>
          <w:color w:val="000000"/>
        </w:rPr>
        <w:t>№ ___ түгендеу тізімдемесі (салыстырма ведомосі)</w:t>
      </w:r>
      <w:r>
        <w:br/>
      </w:r>
      <w:r>
        <w:rPr>
          <w:rFonts w:ascii="Times New Roman"/>
          <w:b/>
          <w:i w:val="false"/>
          <w:color w:val="000000"/>
        </w:rPr>
        <w:t>______________________________________________________ Қолхат</w:t>
      </w:r>
    </w:p>
    <w:p>
      <w:pPr>
        <w:spacing w:after="0"/>
        <w:ind w:left="0"/>
        <w:jc w:val="both"/>
      </w:pPr>
      <w:r>
        <w:rPr>
          <w:rFonts w:ascii="Times New Roman"/>
          <w:b w:val="false"/>
          <w:i w:val="false"/>
          <w:color w:val="000000"/>
          <w:sz w:val="28"/>
        </w:rPr>
        <w:t>
      Мен (біз), __________________________________________________________</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түгендеуді жүргізу басталған кезде материалдық құндылықтарға арналған барлық шығыс және кіріс құжаттары бухгалтерлік қызметке берілді және менің (біздің) жауапкершілігіме (жауапкершілігімізге) түскен барлық материалдық құндылықтар кіріске алынды, ал шығарылғандар шығысқа есептен шығарылды деп осы қолхатты беріп отырмын (отырмыз).</w:t>
      </w:r>
      <w:r>
        <w:br/>
      </w:r>
      <w:r>
        <w:rPr>
          <w:rFonts w:ascii="Times New Roman"/>
          <w:b w:val="false"/>
          <w:i w:val="false"/>
          <w:color w:val="000000"/>
          <w:sz w:val="28"/>
        </w:rPr>
        <w:t xml:space="preserve">
      Соңғы құжаттар: кіріс бойынша № _________________________ </w:t>
      </w:r>
      <w:r>
        <w:br/>
      </w:r>
      <w:r>
        <w:rPr>
          <w:rFonts w:ascii="Times New Roman"/>
          <w:b w:val="false"/>
          <w:i w:val="false"/>
          <w:color w:val="000000"/>
          <w:sz w:val="28"/>
        </w:rPr>
        <w:t xml:space="preserve">
      шығыс бойынша № _________________________ </w:t>
      </w:r>
      <w:r>
        <w:br/>
      </w:r>
      <w:r>
        <w:rPr>
          <w:rFonts w:ascii="Times New Roman"/>
          <w:b w:val="false"/>
          <w:i w:val="false"/>
          <w:color w:val="000000"/>
          <w:sz w:val="28"/>
        </w:rPr>
        <w:t>
      Материалдық жауапты тұлға (тұлғалар): ________ ______________________________</w:t>
      </w:r>
      <w:r>
        <w:br/>
      </w:r>
      <w:r>
        <w:rPr>
          <w:rFonts w:ascii="Times New Roman"/>
          <w:b w:val="false"/>
          <w:i w:val="false"/>
          <w:color w:val="000000"/>
          <w:sz w:val="28"/>
        </w:rPr>
        <w:t>
      лауазымы, (тегі, аты, әкесінің аты (бар болса)</w:t>
      </w:r>
      <w:r>
        <w:br/>
      </w: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r>
        <w:br/>
      </w:r>
      <w:r>
        <w:rPr>
          <w:rFonts w:ascii="Times New Roman"/>
          <w:b w:val="false"/>
          <w:i w:val="false"/>
          <w:color w:val="000000"/>
          <w:sz w:val="28"/>
        </w:rPr>
        <w:t>
      Түгендеу: _______ "___" ______________ басталды.</w:t>
      </w:r>
      <w:r>
        <w:br/>
      </w:r>
      <w:r>
        <w:rPr>
          <w:rFonts w:ascii="Times New Roman"/>
          <w:b w:val="false"/>
          <w:i w:val="false"/>
          <w:color w:val="000000"/>
          <w:sz w:val="28"/>
        </w:rPr>
        <w:t>
       _______ "___" 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(Өсімдіктің әрбір үлгісі, түрі жеке бөліммен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586"/>
        <w:gridCol w:w="586"/>
        <w:gridCol w:w="912"/>
        <w:gridCol w:w="586"/>
        <w:gridCol w:w="912"/>
        <w:gridCol w:w="586"/>
        <w:gridCol w:w="586"/>
        <w:gridCol w:w="910"/>
        <w:gridCol w:w="910"/>
        <w:gridCol w:w="910"/>
        <w:gridCol w:w="911"/>
        <w:gridCol w:w="911"/>
        <w:gridCol w:w="911"/>
        <w:gridCol w:w="911"/>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r>
      <w:tr>
        <w:trPr>
          <w:trHeight w:val="3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r>
              <w:br/>
            </w:r>
            <w:r>
              <w:rPr>
                <w:rFonts w:ascii="Times New Roman"/>
                <w:b w:val="false"/>
                <w:i w:val="false"/>
                <w:color w:val="000000"/>
                <w:sz w:val="20"/>
              </w:rPr>
              <w:t>
дің атауы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күні</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 санаты, жасы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жиыны іс жүзінде, теңге________________________________________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түгендеу тізімдемесінде тізбеленген барлық құндылықтарды менің (біздің) қатысуыммен (қатысуымызбен) табиғи түрінде комиссия тексерді және тізімдемеге енгізілді, соған байланысты тіркеу комиссиясына наразылығым (наразылығымыз) жоқ. Тізімдемеде аталған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________ ____ _______________________________ </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түгендеу тізімдемеcінде көрсетілген деректерді және есептемелерді 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___________________ _______________________</w:t>
      </w:r>
    </w:p>
    <w:p>
      <w:pPr>
        <w:spacing w:after="0"/>
        <w:ind w:left="0"/>
        <w:jc w:val="left"/>
      </w:pP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13-қосымша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 "___" _______________ жағдай бойынша</w:t>
      </w:r>
      <w:r>
        <w:br/>
      </w:r>
      <w:r>
        <w:rPr>
          <w:rFonts w:ascii="Times New Roman"/>
          <w:b/>
          <w:i w:val="false"/>
          <w:color w:val="000000"/>
        </w:rPr>
        <w:t>аяқталмаған құрылысты түгендеудің</w:t>
      </w:r>
      <w:r>
        <w:br/>
      </w:r>
      <w:r>
        <w:rPr>
          <w:rFonts w:ascii="Times New Roman"/>
          <w:b/>
          <w:i w:val="false"/>
          <w:color w:val="000000"/>
        </w:rPr>
        <w:t>№ ____ актісі</w:t>
      </w:r>
    </w:p>
    <w:p>
      <w:pPr>
        <w:spacing w:after="0"/>
        <w:ind w:left="0"/>
        <w:jc w:val="both"/>
      </w:pPr>
      <w:r>
        <w:rPr>
          <w:rFonts w:ascii="Times New Roman"/>
          <w:b w:val="false"/>
          <w:i w:val="false"/>
          <w:color w:val="000000"/>
          <w:sz w:val="28"/>
        </w:rPr>
        <w:t>
      ___ __________________ № ____ бұйрықтың (өкімнің) негізінде ___ _________ ________ жағдай бойынша №___ баланс шотында есепке алынғандарының іс жүзіндегі құндылықтары қалдықтарын алу жүргізілді.</w:t>
      </w:r>
    </w:p>
    <w:p>
      <w:pPr>
        <w:spacing w:after="0"/>
        <w:ind w:left="0"/>
        <w:jc w:val="both"/>
      </w:pPr>
      <w:r>
        <w:rPr>
          <w:rFonts w:ascii="Times New Roman"/>
          <w:b w:val="false"/>
          <w:i w:val="false"/>
          <w:color w:val="000000"/>
          <w:sz w:val="28"/>
        </w:rPr>
        <w:t>
      Түгендеу: _______ "___" ______________ басталды.</w:t>
      </w:r>
    </w:p>
    <w:p>
      <w:pPr>
        <w:spacing w:after="0"/>
        <w:ind w:left="0"/>
        <w:jc w:val="both"/>
      </w:pPr>
      <w:r>
        <w:rPr>
          <w:rFonts w:ascii="Times New Roman"/>
          <w:b w:val="false"/>
          <w:i w:val="false"/>
          <w:color w:val="000000"/>
          <w:sz w:val="28"/>
        </w:rPr>
        <w:t>
       _______ "___" ______________ 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70"/>
        <w:gridCol w:w="1509"/>
        <w:gridCol w:w="3574"/>
        <w:gridCol w:w="3067"/>
        <w:gridCol w:w="1240"/>
        <w:gridCol w:w="971"/>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құрылыстың атауы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жұмыс басталған жыл</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өлшемдер (гектарда, шаршы метрде алаңы, бөлшегінің саны)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пайызы (аяқталмаған құрылыс үшін); жұмыс көлемі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 теңге</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сипаттамасы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rPr>
          <w:rFonts w:ascii="Times New Roman"/>
          <w:b w:val="false"/>
          <w:i w:val="false"/>
          <w:color w:val="000000"/>
          <w:sz w:val="28"/>
        </w:rPr>
        <w:t>      Бірліктердің жалпы саны іс жүзінде      ____________________________________________</w:t>
      </w:r>
      <w:r>
        <w:br/>
      </w:r>
      <w:r>
        <w:rPr>
          <w:rFonts w:ascii="Times New Roman"/>
          <w:b w:val="false"/>
          <w:i w:val="false"/>
          <w:color w:val="000000"/>
          <w:sz w:val="28"/>
        </w:rPr>
        <w:t>
      жазумен</w:t>
      </w:r>
      <w:r>
        <w:br/>
      </w:r>
      <w:r>
        <w:rPr>
          <w:rFonts w:ascii="Times New Roman"/>
          <w:b w:val="false"/>
          <w:i w:val="false"/>
          <w:color w:val="000000"/>
          <w:sz w:val="28"/>
        </w:rPr>
        <w:t>
      Тізімдеме бойынша жиыны іс жүзінде, теңге ____________________________</w:t>
      </w:r>
      <w:r>
        <w:br/>
      </w:r>
      <w:r>
        <w:rPr>
          <w:rFonts w:ascii="Times New Roman"/>
          <w:b w:val="false"/>
          <w:i w:val="false"/>
          <w:color w:val="000000"/>
          <w:sz w:val="28"/>
        </w:rPr>
        <w:t>
       жазумен</w:t>
      </w:r>
      <w:r>
        <w:br/>
      </w:r>
      <w:r>
        <w:rPr>
          <w:rFonts w:ascii="Times New Roman"/>
          <w:b w:val="false"/>
          <w:i w:val="false"/>
          <w:color w:val="000000"/>
          <w:sz w:val="28"/>
        </w:rPr>
        <w:t>
      Комиссия төрағасы:</w:t>
      </w:r>
      <w:r>
        <w:br/>
      </w:r>
      <w:r>
        <w:rPr>
          <w:rFonts w:ascii="Times New Roman"/>
          <w:b w:val="false"/>
          <w:i w:val="false"/>
          <w:color w:val="000000"/>
          <w:sz w:val="28"/>
        </w:rPr>
        <w:t>
      _________ 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14-қосымша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xml:space="preserve">
      мемлекеттік мекеменің коды </w:t>
      </w:r>
    </w:p>
    <w:p>
      <w:pPr>
        <w:spacing w:after="0"/>
        <w:ind w:left="0"/>
        <w:jc w:val="left"/>
      </w:pPr>
      <w:r>
        <w:rPr>
          <w:rFonts w:ascii="Times New Roman"/>
          <w:b/>
          <w:i w:val="false"/>
          <w:color w:val="000000"/>
        </w:rPr>
        <w:t xml:space="preserve"> _____ "___" _______________</w:t>
      </w:r>
      <w:r>
        <w:br/>
      </w:r>
      <w:r>
        <w:rPr>
          <w:rFonts w:ascii="Times New Roman"/>
          <w:b/>
          <w:i w:val="false"/>
          <w:color w:val="000000"/>
        </w:rPr>
        <w:t>аяқталмаған күрделі жөндеуді түгендеудің</w:t>
      </w:r>
      <w:r>
        <w:br/>
      </w:r>
      <w:r>
        <w:rPr>
          <w:rFonts w:ascii="Times New Roman"/>
          <w:b/>
          <w:i w:val="false"/>
          <w:color w:val="000000"/>
        </w:rPr>
        <w:t>№ _____ актісі</w:t>
      </w:r>
    </w:p>
    <w:p>
      <w:pPr>
        <w:spacing w:after="0"/>
        <w:ind w:left="0"/>
        <w:jc w:val="both"/>
      </w:pPr>
      <w:r>
        <w:rPr>
          <w:rFonts w:ascii="Times New Roman"/>
          <w:b w:val="false"/>
          <w:i w:val="false"/>
          <w:color w:val="000000"/>
          <w:sz w:val="28"/>
        </w:rPr>
        <w:t>
      _____ "___" ___________ № ____ бұйрықтың (өкімнің) негізінде _____ "___" _____________ жағдай бойынша активтерге аяқталмаған күрделі жөндеулерге түгендеу жүргізілді.</w:t>
      </w:r>
      <w:r>
        <w:br/>
      </w:r>
      <w:r>
        <w:rPr>
          <w:rFonts w:ascii="Times New Roman"/>
          <w:b w:val="false"/>
          <w:i w:val="false"/>
          <w:color w:val="000000"/>
          <w:sz w:val="28"/>
        </w:rPr>
        <w:t>
      Түгендеу: ______ "___" _______________ басталды.</w:t>
      </w:r>
      <w:r>
        <w:br/>
      </w:r>
      <w:r>
        <w:rPr>
          <w:rFonts w:ascii="Times New Roman"/>
          <w:b w:val="false"/>
          <w:i w:val="false"/>
          <w:color w:val="000000"/>
          <w:sz w:val="28"/>
        </w:rPr>
        <w:t>
       ______ "___" 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079"/>
        <w:gridCol w:w="1655"/>
        <w:gridCol w:w="1133"/>
        <w:gridCol w:w="1133"/>
        <w:gridCol w:w="1764"/>
        <w:gridCol w:w="1134"/>
        <w:gridCol w:w="1134"/>
        <w:gridCol w:w="1135"/>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Жөнелетін объектінің атауы және жұмыс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күрделі жөндеудің құны</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дайындық пайызы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күрделі жөндеудің құны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(коды)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15-қосымша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 "___" _______________</w:t>
      </w:r>
      <w:r>
        <w:br/>
      </w:r>
      <w:r>
        <w:rPr>
          <w:rFonts w:ascii="Times New Roman"/>
          <w:b/>
          <w:i w:val="false"/>
          <w:color w:val="000000"/>
        </w:rPr>
        <w:t>аяқталмаған ғылыми-зерттеу және конструкторлық жұмыстарды түгендеудің</w:t>
      </w:r>
      <w:r>
        <w:br/>
      </w:r>
      <w:r>
        <w:rPr>
          <w:rFonts w:ascii="Times New Roman"/>
          <w:b/>
          <w:i w:val="false"/>
          <w:color w:val="000000"/>
        </w:rPr>
        <w:t>№ _____ актісі</w:t>
      </w:r>
    </w:p>
    <w:p>
      <w:pPr>
        <w:spacing w:after="0"/>
        <w:ind w:left="0"/>
        <w:jc w:val="both"/>
      </w:pPr>
      <w:r>
        <w:rPr>
          <w:rFonts w:ascii="Times New Roman"/>
          <w:b w:val="false"/>
          <w:i w:val="false"/>
          <w:color w:val="000000"/>
          <w:sz w:val="28"/>
        </w:rPr>
        <w:t>
      _____ "___" _______________ № ____ бұйрықтың (өкімнің) негізінде _____ "___" _______________ жағдай бойынша аяқталмаған ғылыми-зерттеу және конструкторлық жұмыстарға түгендеу жүргізілді.</w:t>
      </w:r>
      <w:r>
        <w:br/>
      </w:r>
      <w:r>
        <w:rPr>
          <w:rFonts w:ascii="Times New Roman"/>
          <w:b w:val="false"/>
          <w:i w:val="false"/>
          <w:color w:val="000000"/>
          <w:sz w:val="28"/>
        </w:rPr>
        <w:t>
      Түгендеу: _______ "___" ______________ басталды.</w:t>
      </w:r>
      <w:r>
        <w:br/>
      </w:r>
      <w:r>
        <w:rPr>
          <w:rFonts w:ascii="Times New Roman"/>
          <w:b w:val="false"/>
          <w:i w:val="false"/>
          <w:color w:val="000000"/>
          <w:sz w:val="28"/>
        </w:rPr>
        <w:t>
       ______ "___" 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894"/>
        <w:gridCol w:w="1089"/>
        <w:gridCol w:w="1089"/>
        <w:gridCol w:w="1089"/>
        <w:gridCol w:w="1089"/>
        <w:gridCol w:w="1089"/>
        <w:gridCol w:w="1090"/>
        <w:gridCol w:w="1090"/>
        <w:gridCol w:w="1692"/>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Тақырыптар (шарттар)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үнемдеу</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шығыс</w:t>
            </w:r>
          </w:p>
        </w:tc>
        <w:tc>
          <w:tcPr>
            <w:tcW w:w="0" w:type="auto"/>
            <w:vMerge/>
            <w:tcBorders>
              <w:top w:val="nil"/>
              <w:left w:val="single" w:color="cfcfcf" w:sz="5"/>
              <w:bottom w:val="single" w:color="cfcfcf" w:sz="5"/>
              <w:right w:val="single" w:color="cfcfcf" w:sz="5"/>
            </w:tcBorders>
          </w:tcP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16-қосымша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r>
        <w:br/>
      </w:r>
      <w:r>
        <w:rPr>
          <w:rFonts w:ascii="Times New Roman"/>
          <w:b w:val="false"/>
          <w:i w:val="false"/>
          <w:color w:val="000000"/>
          <w:sz w:val="28"/>
        </w:rPr>
        <w:t>
      Қойма ____________________________</w:t>
      </w:r>
    </w:p>
    <w:p>
      <w:pPr>
        <w:spacing w:after="0"/>
        <w:ind w:left="0"/>
        <w:jc w:val="left"/>
      </w:pPr>
      <w:r>
        <w:rPr>
          <w:rFonts w:ascii="Times New Roman"/>
          <w:b/>
          <w:i w:val="false"/>
          <w:color w:val="000000"/>
        </w:rPr>
        <w:t xml:space="preserve"> Бағалы металдарды және олардан жасалған бұйымдарды түгендеудің</w:t>
      </w:r>
      <w:r>
        <w:br/>
      </w:r>
      <w:r>
        <w:rPr>
          <w:rFonts w:ascii="Times New Roman"/>
          <w:b/>
          <w:i w:val="false"/>
          <w:color w:val="000000"/>
        </w:rPr>
        <w:t>№ ___ түгендеу тізімдемесі (салыстырып қарау ведомосі) Қолхат</w:t>
      </w:r>
    </w:p>
    <w:p>
      <w:pPr>
        <w:spacing w:after="0"/>
        <w:ind w:left="0"/>
        <w:jc w:val="both"/>
      </w:pPr>
      <w:r>
        <w:rPr>
          <w:rFonts w:ascii="Times New Roman"/>
          <w:b w:val="false"/>
          <w:i w:val="false"/>
          <w:color w:val="000000"/>
          <w:sz w:val="28"/>
        </w:rPr>
        <w:t>
      Түгендеу жүргізу басында бағалы металдар мен олардан жасалған бұйымдарға барлық шығыс және кіріс құжаттары бухгалтерлік қызметке тапсырылды және менің жауапкершілігіме түскен барлық бағалы металдар мен олардан жасалған бұйымдар кіріске алынды, ал шығарылғандары шығысқа есептен шығарылды.</w:t>
      </w:r>
      <w:r>
        <w:br/>
      </w:r>
      <w:r>
        <w:rPr>
          <w:rFonts w:ascii="Times New Roman"/>
          <w:b w:val="false"/>
          <w:i w:val="false"/>
          <w:color w:val="000000"/>
          <w:sz w:val="28"/>
        </w:rPr>
        <w:t>
      Материалдық жауапты тұлға (тұлғалар):_______ ________ 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 "___" _______________ № ____ бұйрықтың (өкімнің) негізінде _____ "___" _______________ жағдай бойынша бағалы металдар мен олардан жасалған бұйымдарға түгендеу жүргізілді.</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358"/>
        <w:gridCol w:w="845"/>
        <w:gridCol w:w="845"/>
        <w:gridCol w:w="461"/>
        <w:gridCol w:w="461"/>
        <w:gridCol w:w="461"/>
        <w:gridCol w:w="461"/>
        <w:gridCol w:w="461"/>
        <w:gridCol w:w="716"/>
        <w:gridCol w:w="716"/>
        <w:gridCol w:w="716"/>
        <w:gridCol w:w="716"/>
        <w:gridCol w:w="716"/>
        <w:gridCol w:w="716"/>
        <w:gridCol w:w="716"/>
        <w:gridCol w:w="716"/>
        <w:gridCol w:w="716"/>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олардан жасалған бұйымдар атауы, номенклатуралық нөмірі</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нөмірі, қима диаметрі</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және бағалы металдар құрамының пайызы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лигатуралық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аталған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_________ _____ _____________________________ </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Осы тізімдемеде көрсетілген деректерді және есептемелерді тексерген _______ ____ 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17-қосымша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r>
        <w:br/>
      </w:r>
      <w:r>
        <w:rPr>
          <w:rFonts w:ascii="Times New Roman"/>
          <w:b w:val="false"/>
          <w:i w:val="false"/>
          <w:color w:val="000000"/>
          <w:sz w:val="28"/>
        </w:rPr>
        <w:t>
      Қойма ____________________________</w:t>
      </w:r>
    </w:p>
    <w:p>
      <w:pPr>
        <w:spacing w:after="0"/>
        <w:ind w:left="0"/>
        <w:jc w:val="left"/>
      </w:pPr>
      <w:r>
        <w:rPr>
          <w:rFonts w:ascii="Times New Roman"/>
          <w:b/>
          <w:i w:val="false"/>
          <w:color w:val="000000"/>
        </w:rPr>
        <w:t xml:space="preserve"> Асыл тастарды, табиғи алмасты және олардан жасалған бұйымдарды</w:t>
      </w:r>
      <w:r>
        <w:br/>
      </w:r>
      <w:r>
        <w:rPr>
          <w:rFonts w:ascii="Times New Roman"/>
          <w:b/>
          <w:i w:val="false"/>
          <w:color w:val="000000"/>
        </w:rPr>
        <w:t>түгендеу тізімдемесі (салыстырып қарау ведомосі) Қолхат</w:t>
      </w:r>
    </w:p>
    <w:p>
      <w:pPr>
        <w:spacing w:after="0"/>
        <w:ind w:left="0"/>
        <w:jc w:val="both"/>
      </w:pPr>
      <w:r>
        <w:rPr>
          <w:rFonts w:ascii="Times New Roman"/>
          <w:b w:val="false"/>
          <w:i w:val="false"/>
          <w:color w:val="000000"/>
          <w:sz w:val="28"/>
        </w:rPr>
        <w:t>
      Түгендеу жүргізу басында асыл тастарға, табиғи алмасқа және олардан жасалған бұйымдарға барлық шығыс және кіріс құжаттары бухгалтерлік қызметке тапсырылды және менің жауапкершілігіме түскен барлық асыл тастар, табиғи алмас және олардан жасалған бұйымдар кіріске алынды, ал шығарылғандары шығысқа есептен шығарылды.</w:t>
      </w:r>
      <w:r>
        <w:br/>
      </w:r>
      <w:r>
        <w:rPr>
          <w:rFonts w:ascii="Times New Roman"/>
          <w:b w:val="false"/>
          <w:i w:val="false"/>
          <w:color w:val="000000"/>
          <w:sz w:val="28"/>
        </w:rPr>
        <w:t>
      Материалдық жауапты тұлға (тұлғалар):_______ ________ 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 "___" _______________ № ____ бұйрықтың (өкімнің) негізінде _____ "___" _______________ жағдай бойынша бағалы металдар мен олардан жасалған бұйымдарға түгендеу жүргізілді.</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Караттағы салмағы (бір жүздікке дейін дәлме-дәл)</w:t>
      </w:r>
      <w:r>
        <w:br/>
      </w:r>
      <w:r>
        <w:rPr>
          <w:rFonts w:ascii="Times New Roman"/>
          <w:b w:val="false"/>
          <w:i w:val="false"/>
          <w:color w:val="000000"/>
          <w:sz w:val="28"/>
        </w:rPr>
        <w:t>
      Саны данада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424"/>
        <w:gridCol w:w="2485"/>
        <w:gridCol w:w="1034"/>
        <w:gridCol w:w="1322"/>
        <w:gridCol w:w="1897"/>
        <w:gridCol w:w="1034"/>
        <w:gridCol w:w="1035"/>
        <w:gridCol w:w="1035"/>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табиғи алмас және олардан жасаған бұйымдар, оның ішінде қондырмалар</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Сынамасы</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құрал нөмірі</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салмағы бойынша кіші тобы</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 нысаны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үшін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жетіспейтіні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төрағасы:_________ ______ 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 _____ 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 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_________ _____ 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 ___-ден бастап № ___-ге дейінгі түгендеу актісінде тізбеленген барлық құндылықтарды менің (біздің) қатысуыммен (қатысуымызбен) табиғи түрінде комиссия тексерді және актіге енгізілді, соған байланысты тіркеу комиссиясына наразылығым (наразылығымыз) жоқ. Актіде тізбеленген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 ____ ________________________ </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______________ _______________________________________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 __________ 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18-қосымша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r>
        <w:br/>
      </w:r>
      <w:r>
        <w:rPr>
          <w:rFonts w:ascii="Times New Roman"/>
          <w:b w:val="false"/>
          <w:i w:val="false"/>
          <w:color w:val="000000"/>
          <w:sz w:val="28"/>
        </w:rPr>
        <w:t>
      Қойма ____________________________</w:t>
      </w:r>
    </w:p>
    <w:p>
      <w:pPr>
        <w:spacing w:after="0"/>
        <w:ind w:left="0"/>
        <w:jc w:val="left"/>
      </w:pPr>
      <w:r>
        <w:rPr>
          <w:rFonts w:ascii="Times New Roman"/>
          <w:b/>
          <w:i w:val="false"/>
          <w:color w:val="000000"/>
        </w:rPr>
        <w:t xml:space="preserve"> Жартылай фабрикаттардағы, жабдықтың жинау бірліктері мен</w:t>
      </w:r>
      <w:r>
        <w:br/>
      </w:r>
      <w:r>
        <w:rPr>
          <w:rFonts w:ascii="Times New Roman"/>
          <w:b/>
          <w:i w:val="false"/>
          <w:color w:val="000000"/>
        </w:rPr>
        <w:t>бөлшектеріндегі, аспаптар мен өзге де бұйымдардағы қымбат бағалы металдардың</w:t>
      </w:r>
      <w:r>
        <w:br/>
      </w:r>
      <w:r>
        <w:rPr>
          <w:rFonts w:ascii="Times New Roman"/>
          <w:b/>
          <w:i w:val="false"/>
          <w:color w:val="000000"/>
        </w:rPr>
        <w:t>түгендеу тізімдемесі Қолхат</w:t>
      </w:r>
    </w:p>
    <w:p>
      <w:pPr>
        <w:spacing w:after="0"/>
        <w:ind w:left="0"/>
        <w:jc w:val="both"/>
      </w:pPr>
      <w:r>
        <w:rPr>
          <w:rFonts w:ascii="Times New Roman"/>
          <w:b w:val="false"/>
          <w:i w:val="false"/>
          <w:color w:val="000000"/>
          <w:sz w:val="28"/>
        </w:rPr>
        <w:t>
      Түгендеу жүргізу басында қымбат бағалы металдары бар жартылай фабрикаттарға, жабдықтардың тораптары мен бөлшектеріне, аспаптарға, өзге бұйымдарға арналған барлық шығыс және кіріс құжаттары бухгалтерлік қызметке тапсырылды және менің (біздің) жауапкершілігіме (жауапкершілігімізге) келіп түскен барлық материалдық құндылықтар кіріске алынды, ал шығарылғандары шығысқа есептен шығарылды.</w:t>
      </w:r>
      <w:r>
        <w:br/>
      </w:r>
      <w:r>
        <w:rPr>
          <w:rFonts w:ascii="Times New Roman"/>
          <w:b w:val="false"/>
          <w:i w:val="false"/>
          <w:color w:val="000000"/>
          <w:sz w:val="28"/>
        </w:rPr>
        <w:t>
      Материалдық жауапты тұлға (тұлғалар):______ _______ 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 _________________ № ____ бұйрықтың (өкімнің) негізінде ___ __________________ жағдай бойынша құрамында қымбат бағалы металдар бар материалдық құндылықтарға түгендеу жүргізілді.</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285"/>
        <w:gridCol w:w="2235"/>
        <w:gridCol w:w="1285"/>
        <w:gridCol w:w="2235"/>
        <w:gridCol w:w="1286"/>
        <w:gridCol w:w="1286"/>
        <w:gridCol w:w="1286"/>
      </w:tblGrid>
      <w:tr>
        <w:trPr>
          <w:trHeight w:val="30" w:hRule="atLeast"/>
        </w:trPr>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Рет-ретімен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(дайындалған)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(номенклатуралық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394"/>
        <w:gridCol w:w="1394"/>
        <w:gridCol w:w="1394"/>
        <w:gridCol w:w="1394"/>
        <w:gridCol w:w="1394"/>
        <w:gridCol w:w="1394"/>
        <w:gridCol w:w="1394"/>
        <w:gridCol w:w="13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Объектідегі қымбат бағалы металдар саны, грамм</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платиналық металдар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деректері бойынша</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Осы № ___-нен № ___-не дейін түгендеу тізімдемесінде тізбеленген барлық құндылықтарды менің (біздің) қатысуыммен (қатысуымызбен) комиссия шын мәнінде тексерді және тізімдемеге енгізді, соған байланысты түгендеу комиссиясына наразылығым (наразылығымыз) жоқ. Тізімдемеде тізбеленген құндылықтар менің (біздің) жауапты сақтауымда (сақтауымызда).</w:t>
      </w:r>
      <w:r>
        <w:br/>
      </w:r>
      <w:r>
        <w:rPr>
          <w:rFonts w:ascii="Times New Roman"/>
          <w:b w:val="false"/>
          <w:i w:val="false"/>
          <w:color w:val="000000"/>
          <w:sz w:val="28"/>
        </w:rPr>
        <w:t xml:space="preserve">
      Материалдық жауапты тұлға (тұлғалар): ___________________________________________ </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Осы тізімдемеде көрсетілген деректерді және есептемелерді тексерген</w:t>
      </w:r>
      <w:r>
        <w:br/>
      </w:r>
      <w:r>
        <w:rPr>
          <w:rFonts w:ascii="Times New Roman"/>
          <w:b w:val="false"/>
          <w:i w:val="false"/>
          <w:color w:val="000000"/>
          <w:sz w:val="28"/>
        </w:rPr>
        <w:t>
      _______________ 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 ___________ 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19-қосымша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мекеменің коды</w:t>
      </w:r>
    </w:p>
    <w:p>
      <w:pPr>
        <w:spacing w:after="0"/>
        <w:ind w:left="0"/>
        <w:jc w:val="left"/>
      </w:pPr>
      <w:r>
        <w:rPr>
          <w:rFonts w:ascii="Times New Roman"/>
          <w:b/>
          <w:i w:val="false"/>
          <w:color w:val="000000"/>
        </w:rPr>
        <w:t xml:space="preserve"> _______ "____" __________________</w:t>
      </w:r>
      <w:r>
        <w:br/>
      </w:r>
      <w:r>
        <w:rPr>
          <w:rFonts w:ascii="Times New Roman"/>
          <w:b/>
          <w:i w:val="false"/>
          <w:color w:val="000000"/>
        </w:rPr>
        <w:t>_______________________________________ тұрған</w:t>
      </w:r>
      <w:r>
        <w:br/>
      </w:r>
      <w:r>
        <w:rPr>
          <w:rFonts w:ascii="Times New Roman"/>
          <w:b/>
          <w:i w:val="false"/>
          <w:color w:val="000000"/>
        </w:rPr>
        <w:t>қолма-қол ақшаны түгендеудің</w:t>
      </w:r>
      <w:r>
        <w:br/>
      </w:r>
      <w:r>
        <w:rPr>
          <w:rFonts w:ascii="Times New Roman"/>
          <w:b/>
          <w:i w:val="false"/>
          <w:color w:val="000000"/>
        </w:rPr>
        <w:t>№ ______ актісі</w:t>
      </w:r>
      <w:r>
        <w:br/>
      </w:r>
      <w:r>
        <w:rPr>
          <w:rFonts w:ascii="Times New Roman"/>
          <w:b/>
          <w:i w:val="false"/>
          <w:color w:val="000000"/>
        </w:rPr>
        <w:t>Қолхат</w:t>
      </w:r>
    </w:p>
    <w:p>
      <w:pPr>
        <w:spacing w:after="0"/>
        <w:ind w:left="0"/>
        <w:jc w:val="both"/>
      </w:pPr>
      <w:r>
        <w:rPr>
          <w:rFonts w:ascii="Times New Roman"/>
          <w:b w:val="false"/>
          <w:i w:val="false"/>
          <w:color w:val="000000"/>
          <w:sz w:val="28"/>
        </w:rPr>
        <w:t>
      Түгендеу жүргізу басында ақшалай қаражатқа барлық шығыс және кіріс құжаттары бухгалтерлік қызметке тапсырылды және менің (біздің) жауапкершілігіме (жауапкершілігімізге) келіп түскен барлық ақша кіріске алынды, ал шығарылғандары шығысқа есептен шығарылды.</w:t>
      </w:r>
      <w:r>
        <w:br/>
      </w:r>
      <w:r>
        <w:rPr>
          <w:rFonts w:ascii="Times New Roman"/>
          <w:b w:val="false"/>
          <w:i w:val="false"/>
          <w:color w:val="000000"/>
          <w:sz w:val="28"/>
        </w:rPr>
        <w:t>
      Материалдық жауапты тұлға (тұлғалар): _______ __________ ________________________</w:t>
      </w:r>
      <w:r>
        <w:br/>
      </w:r>
      <w:r>
        <w:rPr>
          <w:rFonts w:ascii="Times New Roman"/>
          <w:b w:val="false"/>
          <w:i w:val="false"/>
          <w:color w:val="000000"/>
          <w:sz w:val="28"/>
        </w:rPr>
        <w:t>
                                     лауазымы (қолы) (тегі, аты, болған кездегі - әкесінің аты)</w:t>
      </w:r>
      <w:r>
        <w:br/>
      </w:r>
      <w:r>
        <w:rPr>
          <w:rFonts w:ascii="Times New Roman"/>
          <w:b w:val="false"/>
          <w:i w:val="false"/>
          <w:color w:val="000000"/>
          <w:sz w:val="28"/>
        </w:rPr>
        <w:t>
      ______ _________________ № ____ бұйрықтың (өкімнің) негізінде ___ __________________жағдай бойынша ақшаға түгендеу жүргізілді.</w:t>
      </w:r>
      <w:r>
        <w:br/>
      </w:r>
      <w:r>
        <w:rPr>
          <w:rFonts w:ascii="Times New Roman"/>
          <w:b w:val="false"/>
          <w:i w:val="false"/>
          <w:color w:val="000000"/>
          <w:sz w:val="28"/>
        </w:rPr>
        <w:t>
      Түгендеу кезінде мыналар анықталды :_______________________________________________</w:t>
      </w:r>
      <w:r>
        <w:br/>
      </w:r>
      <w:r>
        <w:rPr>
          <w:rFonts w:ascii="Times New Roman"/>
          <w:b w:val="false"/>
          <w:i w:val="false"/>
          <w:color w:val="000000"/>
          <w:sz w:val="28"/>
        </w:rPr>
        <w:t>
      1. қолма-қол ақша ____________________________ теңге ________ тиын</w:t>
      </w:r>
      <w:r>
        <w:br/>
      </w:r>
      <w:r>
        <w:rPr>
          <w:rFonts w:ascii="Times New Roman"/>
          <w:b w:val="false"/>
          <w:i w:val="false"/>
          <w:color w:val="000000"/>
          <w:sz w:val="28"/>
        </w:rPr>
        <w:t>
      2. пошта маркалары _________________________ теңге ________ тиын</w:t>
      </w:r>
      <w:r>
        <w:br/>
      </w:r>
      <w:r>
        <w:rPr>
          <w:rFonts w:ascii="Times New Roman"/>
          <w:b w:val="false"/>
          <w:i w:val="false"/>
          <w:color w:val="000000"/>
          <w:sz w:val="28"/>
        </w:rPr>
        <w:t>
      3. ___________________________________________ теңге ________тиын</w:t>
      </w:r>
      <w:r>
        <w:br/>
      </w:r>
      <w:r>
        <w:rPr>
          <w:rFonts w:ascii="Times New Roman"/>
          <w:b w:val="false"/>
          <w:i w:val="false"/>
          <w:color w:val="000000"/>
          <w:sz w:val="28"/>
        </w:rPr>
        <w:t>
      4. ___________________________________________ теңге ________ тиын</w:t>
      </w:r>
      <w:r>
        <w:br/>
      </w:r>
      <w:r>
        <w:rPr>
          <w:rFonts w:ascii="Times New Roman"/>
          <w:b w:val="false"/>
          <w:i w:val="false"/>
          <w:color w:val="000000"/>
          <w:sz w:val="28"/>
        </w:rPr>
        <w:t>
      Барлығы іс жүзінде бары ______________________теңге ________ тиын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жазбаша</w:t>
      </w:r>
      <w:r>
        <w:br/>
      </w:r>
      <w:r>
        <w:rPr>
          <w:rFonts w:ascii="Times New Roman"/>
          <w:b w:val="false"/>
          <w:i w:val="false"/>
          <w:color w:val="000000"/>
          <w:sz w:val="28"/>
        </w:rPr>
        <w:t>
      Есептік деректер бойынша __________________ теңге ________ тиын</w:t>
      </w:r>
      <w:r>
        <w:br/>
      </w:r>
      <w:r>
        <w:rPr>
          <w:rFonts w:ascii="Times New Roman"/>
          <w:b w:val="false"/>
          <w:i w:val="false"/>
          <w:color w:val="000000"/>
          <w:sz w:val="28"/>
        </w:rPr>
        <w:t>
      Түгендеу нәтижелері: артығы __________________________________</w:t>
      </w:r>
      <w:r>
        <w:br/>
      </w:r>
      <w:r>
        <w:rPr>
          <w:rFonts w:ascii="Times New Roman"/>
          <w:b w:val="false"/>
          <w:i w:val="false"/>
          <w:color w:val="000000"/>
          <w:sz w:val="28"/>
        </w:rPr>
        <w:t>
       жетпей қалғаны _________________________________</w:t>
      </w:r>
      <w:r>
        <w:br/>
      </w:r>
      <w:r>
        <w:rPr>
          <w:rFonts w:ascii="Times New Roman"/>
          <w:b w:val="false"/>
          <w:i w:val="false"/>
          <w:color w:val="000000"/>
          <w:sz w:val="28"/>
        </w:rPr>
        <w:t>
      Кассалық ордерлердің соңғы нөмірі:</w:t>
      </w:r>
      <w:r>
        <w:br/>
      </w:r>
      <w:r>
        <w:rPr>
          <w:rFonts w:ascii="Times New Roman"/>
          <w:b w:val="false"/>
          <w:i w:val="false"/>
          <w:color w:val="000000"/>
          <w:sz w:val="28"/>
        </w:rPr>
        <w:t>
      Кіріс № __________________, шығыс № ________________</w:t>
      </w:r>
      <w:r>
        <w:br/>
      </w:r>
      <w:r>
        <w:rPr>
          <w:rFonts w:ascii="Times New Roman"/>
          <w:b w:val="false"/>
          <w:i w:val="false"/>
          <w:color w:val="000000"/>
          <w:sz w:val="28"/>
        </w:rPr>
        <w:t>
      Комиссия төрағасы:_________ ________ ________________________________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Комиссия мүшелері:_________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_________ _______ 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Актіде көрсетілген ақша менің жауапты сақтауымда тұрғанын растаймын.</w:t>
      </w:r>
      <w:r>
        <w:br/>
      </w:r>
      <w:r>
        <w:rPr>
          <w:rFonts w:ascii="Times New Roman"/>
          <w:b w:val="false"/>
          <w:i w:val="false"/>
          <w:color w:val="000000"/>
          <w:sz w:val="28"/>
        </w:rPr>
        <w:t xml:space="preserve">
      Материалдық жауапты тұлға (тұлғалар) ______ _____ ________________________________ </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"____" ___________ ______ </w:t>
      </w:r>
      <w:r>
        <w:br/>
      </w:r>
      <w:r>
        <w:rPr>
          <w:rFonts w:ascii="Times New Roman"/>
          <w:b w:val="false"/>
          <w:i w:val="false"/>
          <w:color w:val="000000"/>
          <w:sz w:val="28"/>
        </w:rPr>
        <w:t xml:space="preserve">
       Сырт жағы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19-қосымша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_____________</w:t>
            </w:r>
            <w:r>
              <w:br/>
            </w:r>
            <w:r>
              <w:rPr>
                <w:rFonts w:ascii="Times New Roman"/>
                <w:b w:val="false"/>
                <w:i w:val="false"/>
                <w:color w:val="000000"/>
                <w:sz w:val="20"/>
              </w:rPr>
              <w:t xml:space="preserve">19-қосымша </w:t>
            </w:r>
          </w:p>
        </w:tc>
      </w:tr>
    </w:tbl>
    <w:p>
      <w:pPr>
        <w:spacing w:after="0"/>
        <w:ind w:left="0"/>
        <w:jc w:val="left"/>
      </w:pPr>
      <w:r>
        <w:rPr>
          <w:rFonts w:ascii="Times New Roman"/>
          <w:b/>
          <w:i w:val="false"/>
          <w:color w:val="000000"/>
        </w:rPr>
        <w:t xml:space="preserve">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Материалдық жауапты тұлға (тұлғалар)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Мемлекеттік мекеме басшысының шешімі</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 _______________ ______</w:t>
      </w:r>
      <w:r>
        <w:br/>
      </w:r>
      <w:r>
        <w:rPr>
          <w:rFonts w:ascii="Times New Roman"/>
          <w:b w:val="false"/>
          <w:i w:val="false"/>
          <w:color w:val="000000"/>
          <w:sz w:val="28"/>
        </w:rPr>
        <w:t xml:space="preserve">
      </w:t>
      </w:r>
      <w:r>
        <w:br/>
      </w:r>
      <w:r>
        <w:rPr>
          <w:rFonts w:ascii="Times New Roman"/>
          <w:b w:val="false"/>
          <w:i w:val="false"/>
          <w:color w:val="000000"/>
          <w:sz w:val="28"/>
        </w:rPr>
        <w:t>
      Комиссия төрағасы __________________ _____________ 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Комиссия мүшелері: __________________ _____________ 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____________________________ _____________________ 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____________________________ _____________________ ______________________________</w:t>
      </w:r>
      <w:r>
        <w:br/>
      </w:r>
      <w:r>
        <w:rPr>
          <w:rFonts w:ascii="Times New Roman"/>
          <w:b w:val="false"/>
          <w:i w:val="false"/>
          <w:color w:val="000000"/>
          <w:sz w:val="28"/>
        </w:rPr>
        <w:t>
      лауазымы, (қолы) (тегі, аты, әкесінің аты (бар болса)      </w:t>
      </w:r>
      <w:r>
        <w:br/>
      </w:r>
      <w:r>
        <w:rPr>
          <w:rFonts w:ascii="Times New Roman"/>
          <w:b w:val="false"/>
          <w:i w:val="false"/>
          <w:color w:val="000000"/>
          <w:sz w:val="28"/>
        </w:rPr>
        <w:t>
      Материалдық жауапты тұлға (тұлғалар): _______ _____________________________________</w:t>
      </w:r>
      <w:r>
        <w:br/>
      </w:r>
      <w:r>
        <w:rPr>
          <w:rFonts w:ascii="Times New Roman"/>
          <w:b w:val="false"/>
          <w:i w:val="false"/>
          <w:color w:val="000000"/>
          <w:sz w:val="28"/>
        </w:rPr>
        <w:t>
      лауазымы (қолы) (тегі, аты, әкесінің аты (бар болса)</w:t>
      </w:r>
      <w:r>
        <w:br/>
      </w:r>
      <w:r>
        <w:rPr>
          <w:rFonts w:ascii="Times New Roman"/>
          <w:b w:val="false"/>
          <w:i w:val="false"/>
          <w:color w:val="000000"/>
          <w:sz w:val="28"/>
        </w:rPr>
        <w:t xml:space="preserve">
      </w:t>
      </w:r>
      <w:r>
        <w:br/>
      </w:r>
      <w:r>
        <w:rPr>
          <w:rFonts w:ascii="Times New Roman"/>
          <w:b w:val="false"/>
          <w:i w:val="false"/>
          <w:color w:val="000000"/>
          <w:sz w:val="28"/>
        </w:rPr>
        <w:t>
      "___" _____________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20-қосымша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xml:space="preserve">
      мемлекеттік мекеме код </w:t>
      </w:r>
    </w:p>
    <w:p>
      <w:pPr>
        <w:spacing w:after="0"/>
        <w:ind w:left="0"/>
        <w:jc w:val="left"/>
      </w:pPr>
      <w:r>
        <w:rPr>
          <w:rFonts w:ascii="Times New Roman"/>
          <w:b/>
          <w:i w:val="false"/>
          <w:color w:val="000000"/>
        </w:rPr>
        <w:t xml:space="preserve"> Құндылықтар мен қатаң есептіліктегі құжаттар бланкілерін</w:t>
      </w:r>
      <w:r>
        <w:br/>
      </w:r>
      <w:r>
        <w:rPr>
          <w:rFonts w:ascii="Times New Roman"/>
          <w:b/>
          <w:i w:val="false"/>
          <w:color w:val="000000"/>
        </w:rPr>
        <w:t>№ ___ түгендеу тізімдемесі (салыстырып қарау ведомосі) Қолхат</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құндылықтар мен қатаң есептіліктегі құжаттар бланкілері кіріске алынды, ал шығысқа жатқызылғандары есептен шығарылды.</w:t>
      </w:r>
      <w:r>
        <w:br/>
      </w:r>
      <w:r>
        <w:rPr>
          <w:rFonts w:ascii="Times New Roman"/>
          <w:b w:val="false"/>
          <w:i w:val="false"/>
          <w:color w:val="000000"/>
          <w:sz w:val="28"/>
        </w:rPr>
        <w:t>
      Материалдық жауапты тұлға (тұлғалар): ________ ________ ____________________________</w:t>
      </w:r>
      <w:r>
        <w:br/>
      </w:r>
      <w:r>
        <w:rPr>
          <w:rFonts w:ascii="Times New Roman"/>
          <w:b w:val="false"/>
          <w:i w:val="false"/>
          <w:color w:val="000000"/>
          <w:sz w:val="28"/>
        </w:rPr>
        <w:t xml:space="preserve">
      лауазымы, (қолы) (тегі, аты, әкесінің аты (бар болса) </w:t>
      </w:r>
      <w:r>
        <w:br/>
      </w:r>
      <w:r>
        <w:rPr>
          <w:rFonts w:ascii="Times New Roman"/>
          <w:b w:val="false"/>
          <w:i w:val="false"/>
          <w:color w:val="000000"/>
          <w:sz w:val="28"/>
        </w:rPr>
        <w:t>
      __ _________________ № ____ бұйрықтың (өкімнің) негізінде ___ __________________ жағдай бойынша баланстық (баланстан тыс) № ____ шотта есепте тұрған қатаң есептілік құжаттар бланкілері мен іс жүзіндегі қалдықтарын алу жүргізілді.</w:t>
      </w:r>
      <w:r>
        <w:br/>
      </w:r>
      <w:r>
        <w:rPr>
          <w:rFonts w:ascii="Times New Roman"/>
          <w:b w:val="false"/>
          <w:i w:val="false"/>
          <w:color w:val="000000"/>
          <w:sz w:val="28"/>
        </w:rPr>
        <w:t>
      Түгендеу: "___" _____________________ басталды.</w:t>
      </w:r>
      <w:r>
        <w:br/>
      </w:r>
      <w:r>
        <w:rPr>
          <w:rFonts w:ascii="Times New Roman"/>
          <w:b w:val="false"/>
          <w:i w:val="false"/>
          <w:color w:val="000000"/>
          <w:sz w:val="28"/>
        </w:rPr>
        <w:t>
      "___" _____________________ аяқталды.</w:t>
      </w:r>
      <w:r>
        <w:br/>
      </w:r>
      <w:r>
        <w:rPr>
          <w:rFonts w:ascii="Times New Roman"/>
          <w:b w:val="false"/>
          <w:i w:val="false"/>
          <w:color w:val="000000"/>
          <w:sz w:val="28"/>
        </w:rPr>
        <w:t>
      Түгендеу кезінде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2223"/>
        <w:gridCol w:w="1052"/>
        <w:gridCol w:w="1052"/>
        <w:gridCol w:w="2708"/>
        <w:gridCol w:w="1053"/>
        <w:gridCol w:w="1053"/>
        <w:gridCol w:w="1053"/>
        <w:gridCol w:w="1054"/>
      </w:tblGrid>
      <w:tr>
        <w:trPr>
          <w:trHeight w:val="30" w:hRule="atLeast"/>
        </w:trPr>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 мен қатаң есептілік құжаттары бланкілерінің атауы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948"/>
        <w:gridCol w:w="948"/>
        <w:gridCol w:w="948"/>
        <w:gridCol w:w="948"/>
        <w:gridCol w:w="1571"/>
        <w:gridCol w:w="948"/>
        <w:gridCol w:w="948"/>
        <w:gridCol w:w="1572"/>
        <w:gridCol w:w="949"/>
        <w:gridCol w:w="9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купюра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Тізімдеме бойынша жиыны, а) реттік нөмірлері 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бірліктердің жалпы саны, іс жүзінде _____________________________</w:t>
      </w:r>
    </w:p>
    <w:p>
      <w:pPr>
        <w:spacing w:after="0"/>
        <w:ind w:left="0"/>
        <w:jc w:val="both"/>
      </w:pPr>
      <w:r>
        <w:rPr>
          <w:rFonts w:ascii="Times New Roman"/>
          <w:b w:val="false"/>
          <w:i w:val="false"/>
          <w:color w:val="000000"/>
          <w:sz w:val="28"/>
        </w:rPr>
        <w:t>
      _ жазбаша</w:t>
      </w:r>
    </w:p>
    <w:p>
      <w:pPr>
        <w:spacing w:after="0"/>
        <w:ind w:left="0"/>
        <w:jc w:val="both"/>
      </w:pPr>
      <w:r>
        <w:rPr>
          <w:rFonts w:ascii="Times New Roman"/>
          <w:b w:val="false"/>
          <w:i w:val="false"/>
          <w:color w:val="000000"/>
          <w:sz w:val="28"/>
        </w:rPr>
        <w:t>
      в) іс жүзінде сомаға _______________ теңге _____________ тиын _________________</w:t>
      </w:r>
    </w:p>
    <w:p>
      <w:pPr>
        <w:spacing w:after="0"/>
        <w:ind w:left="0"/>
        <w:jc w:val="both"/>
      </w:pPr>
      <w:r>
        <w:rPr>
          <w:rFonts w:ascii="Times New Roman"/>
          <w:b w:val="false"/>
          <w:i w:val="false"/>
          <w:color w:val="000000"/>
          <w:sz w:val="28"/>
        </w:rPr>
        <w:t>
      Комиссия төрағасы _________________ 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 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 ___-нен № ___-не дейін түгендеу актісінде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санамаланған құндылықтар менің (біздің) жауапты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____________________________ ___________________ 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_________________ 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Материалдық жауапты тұлға (тұлғалар): _________ _____ 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Мемлекеттік мекеме басшысының шешімі __________ 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 _________________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21-қосымша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түгендеу жүргізу қағидаларына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"___" _________________ ______</w:t>
      </w:r>
      <w:r>
        <w:br/>
      </w:r>
      <w:r>
        <w:rPr>
          <w:rFonts w:ascii="Times New Roman"/>
          <w:b/>
          <w:i w:val="false"/>
          <w:color w:val="000000"/>
        </w:rPr>
        <w:t>жағдай бойынша есептерді түгендеу актісі</w:t>
      </w:r>
    </w:p>
    <w:p>
      <w:pPr>
        <w:spacing w:after="0"/>
        <w:ind w:left="0"/>
        <w:jc w:val="both"/>
      </w:pPr>
      <w:r>
        <w:rPr>
          <w:rFonts w:ascii="Times New Roman"/>
          <w:b w:val="false"/>
          <w:i w:val="false"/>
          <w:color w:val="000000"/>
          <w:sz w:val="28"/>
        </w:rPr>
        <w:t>
      Төраға құрамындағы түгендеу комиссиясы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мүшелері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 _________________ _____ бұйрық негізінде дебиторлармен және кредиторлармен есептерді түгендеуді жүргізді және мынаны анықтады:</w:t>
      </w:r>
    </w:p>
    <w:p>
      <w:pPr>
        <w:spacing w:after="0"/>
        <w:ind w:left="0"/>
        <w:jc w:val="left"/>
      </w:pPr>
      <w:r>
        <w:rPr>
          <w:rFonts w:ascii="Times New Roman"/>
          <w:b/>
          <w:i w:val="false"/>
          <w:color w:val="000000"/>
        </w:rPr>
        <w:t xml:space="preserve"> 1. Дебиторлық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1"/>
        <w:gridCol w:w="1147"/>
        <w:gridCol w:w="1147"/>
        <w:gridCol w:w="1466"/>
        <w:gridCol w:w="1466"/>
        <w:gridCol w:w="4123"/>
      </w:tblGrid>
      <w:tr>
        <w:trPr>
          <w:trHeight w:val="30" w:hRule="atLeast"/>
        </w:trPr>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растаған берешек сомасы</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Дебиторлар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Кредиторлық берешек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90"/>
        <w:gridCol w:w="1090"/>
        <w:gridCol w:w="1697"/>
        <w:gridCol w:w="1697"/>
        <w:gridCol w:w="3921"/>
      </w:tblGrid>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2-топта көрсетілген жалпы сомадан қуыну мерзімі өткен берешек есептеледі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растаған берешек сомасы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берушілер растамаған берешек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Резерв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9"/>
        <w:gridCol w:w="1795"/>
        <w:gridCol w:w="1795"/>
        <w:gridCol w:w="2295"/>
        <w:gridCol w:w="1796"/>
      </w:tblGrid>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шоттар мен ұйымдардың (тұлғалар) атауы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сәйкес резерв сомасы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 ________________________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 ________________________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22-қосымша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Дебиторлар мен кредиторлар есептерін түгендеудің № ______</w:t>
      </w:r>
      <w:r>
        <w:br/>
      </w:r>
      <w:r>
        <w:rPr>
          <w:rFonts w:ascii="Times New Roman"/>
          <w:b/>
          <w:i w:val="false"/>
          <w:color w:val="000000"/>
        </w:rPr>
        <w:t>актісіне ___ __________________</w:t>
      </w:r>
      <w:r>
        <w:br/>
      </w:r>
      <w:r>
        <w:rPr>
          <w:rFonts w:ascii="Times New Roman"/>
          <w:b/>
          <w:i w:val="false"/>
          <w:color w:val="000000"/>
        </w:rPr>
        <w:t>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2475"/>
        <w:gridCol w:w="1725"/>
        <w:gridCol w:w="1350"/>
        <w:gridCol w:w="599"/>
        <w:gridCol w:w="599"/>
        <w:gridCol w:w="3603"/>
        <w:gridCol w:w="600"/>
      </w:tblGrid>
      <w:tr>
        <w:trPr>
          <w:trHeight w:val="30" w:hRule="atLeast"/>
        </w:trPr>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кредитордың атауы мен мекенжайы</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не үшін есептеледі</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пен қуыну мерзімін өткізуге кінәлі адамды анықтайтын құжат</w:t>
            </w:r>
          </w:p>
        </w:tc>
        <w:tc>
          <w:tcPr>
            <w:tcW w:w="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кредиторлық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Бухгалтер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23-қосымша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Бағалы қағаздардың</w:t>
      </w:r>
      <w:r>
        <w:br/>
      </w:r>
      <w:r>
        <w:rPr>
          <w:rFonts w:ascii="Times New Roman"/>
          <w:b/>
          <w:i w:val="false"/>
          <w:color w:val="000000"/>
        </w:rPr>
        <w:t>№ ___ түгендеу тізімдемесі (салыстырып қарау ведомосі)</w:t>
      </w:r>
      <w:r>
        <w:br/>
      </w:r>
      <w:r>
        <w:rPr>
          <w:rFonts w:ascii="Times New Roman"/>
          <w:b/>
          <w:i w:val="false"/>
          <w:color w:val="000000"/>
        </w:rPr>
        <w:t>"___" ________________ ______ Қолхат</w:t>
      </w:r>
    </w:p>
    <w:p>
      <w:pPr>
        <w:spacing w:after="0"/>
        <w:ind w:left="0"/>
        <w:jc w:val="both"/>
      </w:pPr>
      <w:r>
        <w:rPr>
          <w:rFonts w:ascii="Times New Roman"/>
          <w:b w:val="false"/>
          <w:i w:val="false"/>
          <w:color w:val="000000"/>
          <w:sz w:val="28"/>
        </w:rPr>
        <w:t>
      Түгендеу жүргізу басында құндылықтарға берілген барлық шығыс және кіріс құжаттары бухгалтерлік қызметке тапсырылды және менің (біздің) жауапкершілігіме түскен барлық бағалы қағаздар кіріске алынды, ал шығысқа жатқызылғандары есептен шығарылды.</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xml:space="preserve">
      ________ ________ 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xml:space="preserve">
      ________ ________ _________________________ </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 _________________ № ____ бұйрықтың (өкімнің) негізінде "___" ___________ жағдай бойынша Баланстық (баланстан тыс) № ____ шотта есепте тұрған бағалы қағаздардың іс жүзіндегі қалдықтарын алу жүргізілді.</w:t>
      </w:r>
    </w:p>
    <w:p>
      <w:pPr>
        <w:spacing w:after="0"/>
        <w:ind w:left="0"/>
        <w:jc w:val="both"/>
      </w:pPr>
      <w:r>
        <w:rPr>
          <w:rFonts w:ascii="Times New Roman"/>
          <w:b w:val="false"/>
          <w:i w:val="false"/>
          <w:color w:val="000000"/>
          <w:sz w:val="28"/>
        </w:rPr>
        <w:t>
      Түгендеу: "____" ________________ _____басталды</w:t>
      </w:r>
    </w:p>
    <w:p>
      <w:pPr>
        <w:spacing w:after="0"/>
        <w:ind w:left="0"/>
        <w:jc w:val="both"/>
      </w:pPr>
      <w:r>
        <w:rPr>
          <w:rFonts w:ascii="Times New Roman"/>
          <w:b w:val="false"/>
          <w:i w:val="false"/>
          <w:color w:val="000000"/>
          <w:sz w:val="28"/>
        </w:rPr>
        <w:t>
       "____" ________________ _____аяқталды</w:t>
      </w:r>
    </w:p>
    <w:p>
      <w:pPr>
        <w:spacing w:after="0"/>
        <w:ind w:left="0"/>
        <w:jc w:val="both"/>
      </w:pPr>
      <w:r>
        <w:rPr>
          <w:rFonts w:ascii="Times New Roman"/>
          <w:b w:val="false"/>
          <w:i w:val="false"/>
          <w:color w:val="000000"/>
          <w:sz w:val="28"/>
        </w:rPr>
        <w:t>
      Түгендеу кезінде мыналар анықталды: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163"/>
        <w:gridCol w:w="1163"/>
        <w:gridCol w:w="2993"/>
        <w:gridCol w:w="1163"/>
        <w:gridCol w:w="1164"/>
        <w:gridCol w:w="1164"/>
        <w:gridCol w:w="1164"/>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атауы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болуын (бірлік) тексерген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948"/>
        <w:gridCol w:w="948"/>
        <w:gridCol w:w="948"/>
        <w:gridCol w:w="948"/>
        <w:gridCol w:w="1571"/>
        <w:gridCol w:w="948"/>
        <w:gridCol w:w="948"/>
        <w:gridCol w:w="1572"/>
        <w:gridCol w:w="949"/>
        <w:gridCol w:w="9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деректері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нәтижелері</w:t>
            </w:r>
          </w:p>
        </w:tc>
      </w:tr>
      <w:tr>
        <w:trPr>
          <w:trHeight w:val="30" w:hRule="atLeast"/>
        </w:trPr>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қаражат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шыққан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-нен № -ін қоса алғанда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Тізімдеме бойынша жиыны,</w:t>
      </w:r>
    </w:p>
    <w:p>
      <w:pPr>
        <w:spacing w:after="0"/>
        <w:ind w:left="0"/>
        <w:jc w:val="both"/>
      </w:pPr>
      <w:r>
        <w:rPr>
          <w:rFonts w:ascii="Times New Roman"/>
          <w:b w:val="false"/>
          <w:i w:val="false"/>
          <w:color w:val="000000"/>
          <w:sz w:val="28"/>
        </w:rPr>
        <w:t>
      а) реттік нөмірлері ______________________________________________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б) бірліктердің жалпы саны, іс жүзінде _____________________________</w:t>
      </w:r>
    </w:p>
    <w:p>
      <w:pPr>
        <w:spacing w:after="0"/>
        <w:ind w:left="0"/>
        <w:jc w:val="both"/>
      </w:pPr>
      <w:r>
        <w:rPr>
          <w:rFonts w:ascii="Times New Roman"/>
          <w:b w:val="false"/>
          <w:i w:val="false"/>
          <w:color w:val="000000"/>
          <w:sz w:val="28"/>
        </w:rPr>
        <w:t>
      __ жазбаша</w:t>
      </w:r>
    </w:p>
    <w:p>
      <w:pPr>
        <w:spacing w:after="0"/>
        <w:ind w:left="0"/>
        <w:jc w:val="both"/>
      </w:pPr>
      <w:r>
        <w:rPr>
          <w:rFonts w:ascii="Times New Roman"/>
          <w:b w:val="false"/>
          <w:i w:val="false"/>
          <w:color w:val="000000"/>
          <w:sz w:val="28"/>
        </w:rPr>
        <w:t>
      в) іс жүзінде сомаға ___________________ теңге ________________ тиын __________</w:t>
      </w:r>
    </w:p>
    <w:p>
      <w:pPr>
        <w:spacing w:after="0"/>
        <w:ind w:left="0"/>
        <w:jc w:val="both"/>
      </w:pPr>
      <w:r>
        <w:rPr>
          <w:rFonts w:ascii="Times New Roman"/>
          <w:b w:val="false"/>
          <w:i w:val="false"/>
          <w:color w:val="000000"/>
          <w:sz w:val="28"/>
        </w:rPr>
        <w:t>
      Комиссия төрағасы _________________ 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 _________________ ____ 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 ___-нен № ___-не дейін түгендеу тізбесіндегі айтылған барлық құндылықтарды менің қатысуыммен (біздің) қатысуымызбен комиссия шын мәнінде тексерді және тізімдемеге енгізді, осыған байланысты түгендеу комиссиясына қоятын наразылығым (-ыз) жоқ. Тізімдемеде есептелген бағалы қағаздар менің (біздің) жауапкершілікті сақтауымда тұр.</w:t>
      </w:r>
    </w:p>
    <w:p>
      <w:pPr>
        <w:spacing w:after="0"/>
        <w:ind w:left="0"/>
        <w:jc w:val="both"/>
      </w:pPr>
      <w:r>
        <w:rPr>
          <w:rFonts w:ascii="Times New Roman"/>
          <w:b w:val="false"/>
          <w:i w:val="false"/>
          <w:color w:val="000000"/>
          <w:sz w:val="28"/>
        </w:rPr>
        <w:t>
      Материалдық жауапты тұлға (тұлғалар):</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Осы тізімдемеде көрсетілген деректер мен есептеулерді тексерді</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 ________________ _______</w:t>
      </w:r>
    </w:p>
    <w:p>
      <w:pPr>
        <w:spacing w:after="0"/>
        <w:ind w:left="0"/>
        <w:jc w:val="both"/>
      </w:pPr>
      <w:r>
        <w:rPr>
          <w:rFonts w:ascii="Times New Roman"/>
          <w:b w:val="false"/>
          <w:i w:val="false"/>
          <w:color w:val="000000"/>
          <w:sz w:val="28"/>
        </w:rPr>
        <w:t>
      Артық қаражат немесе ақшаның кем шығу себептерін түсіндіру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мекеме басшысының шешімі</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 ______________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Қаржы министрiнiң </w:t>
            </w:r>
            <w:r>
              <w:br/>
            </w:r>
            <w:r>
              <w:rPr>
                <w:rFonts w:ascii="Times New Roman"/>
                <w:b w:val="false"/>
                <w:i w:val="false"/>
                <w:color w:val="000000"/>
                <w:sz w:val="20"/>
              </w:rPr>
              <w:t>2017 жылғы 30 қарашадағы</w:t>
            </w:r>
            <w:r>
              <w:br/>
            </w:r>
            <w:r>
              <w:rPr>
                <w:rFonts w:ascii="Times New Roman"/>
                <w:b w:val="false"/>
                <w:i w:val="false"/>
                <w:color w:val="000000"/>
                <w:sz w:val="20"/>
              </w:rPr>
              <w:t>№ 692 бұйрығына</w:t>
            </w:r>
            <w:r>
              <w:br/>
            </w:r>
            <w:r>
              <w:rPr>
                <w:rFonts w:ascii="Times New Roman"/>
                <w:b w:val="false"/>
                <w:i w:val="false"/>
                <w:color w:val="000000"/>
                <w:sz w:val="20"/>
              </w:rPr>
              <w:t>24-қосымша</w:t>
            </w:r>
            <w:r>
              <w:br/>
            </w:r>
            <w:r>
              <w:rPr>
                <w:rFonts w:ascii="Times New Roman"/>
                <w:b w:val="false"/>
                <w:i w:val="false"/>
                <w:color w:val="000000"/>
                <w:sz w:val="20"/>
              </w:rPr>
              <w:t>Мемлекеттік мекемелерде</w:t>
            </w:r>
            <w:r>
              <w:br/>
            </w:r>
            <w:r>
              <w:rPr>
                <w:rFonts w:ascii="Times New Roman"/>
                <w:b w:val="false"/>
                <w:i w:val="false"/>
                <w:color w:val="000000"/>
                <w:sz w:val="20"/>
              </w:rPr>
              <w:t xml:space="preserve"> түгендеу жүргізу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Атауы _________________ ____</w:t>
      </w:r>
      <w:r>
        <w:br/>
      </w:r>
      <w:r>
        <w:rPr>
          <w:rFonts w:ascii="Times New Roman"/>
          <w:b w:val="false"/>
          <w:i w:val="false"/>
          <w:color w:val="000000"/>
          <w:sz w:val="28"/>
        </w:rPr>
        <w:t>
      мемлекеттік мекеме код</w:t>
      </w:r>
    </w:p>
    <w:p>
      <w:pPr>
        <w:spacing w:after="0"/>
        <w:ind w:left="0"/>
        <w:jc w:val="left"/>
      </w:pPr>
      <w:r>
        <w:rPr>
          <w:rFonts w:ascii="Times New Roman"/>
          <w:b/>
          <w:i w:val="false"/>
          <w:color w:val="000000"/>
        </w:rPr>
        <w:t xml:space="preserve"> "___" ________________ _______ жағдай бойынша квазимемлекеттік</w:t>
      </w:r>
      <w:r>
        <w:br/>
      </w:r>
      <w:r>
        <w:rPr>
          <w:rFonts w:ascii="Times New Roman"/>
          <w:b/>
          <w:i w:val="false"/>
          <w:color w:val="000000"/>
        </w:rPr>
        <w:t>сектор субъектілеріне салынған қаржылық инвестицияларды</w:t>
      </w:r>
      <w:r>
        <w:br/>
      </w:r>
      <w:r>
        <w:rPr>
          <w:rFonts w:ascii="Times New Roman"/>
          <w:b/>
          <w:i w:val="false"/>
          <w:color w:val="000000"/>
        </w:rPr>
        <w:t>түгендеу актісі</w:t>
      </w:r>
    </w:p>
    <w:p>
      <w:pPr>
        <w:spacing w:after="0"/>
        <w:ind w:left="0"/>
        <w:jc w:val="both"/>
      </w:pPr>
      <w:r>
        <w:rPr>
          <w:rFonts w:ascii="Times New Roman"/>
          <w:b w:val="false"/>
          <w:i w:val="false"/>
          <w:color w:val="000000"/>
          <w:sz w:val="28"/>
        </w:rPr>
        <w:t>
      Төраға мүшелері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құрамындағы түгендеу комиссиясы</w:t>
      </w:r>
    </w:p>
    <w:p>
      <w:pPr>
        <w:spacing w:after="0"/>
        <w:ind w:left="0"/>
        <w:jc w:val="both"/>
      </w:pPr>
      <w:r>
        <w:rPr>
          <w:rFonts w:ascii="Times New Roman"/>
          <w:b w:val="false"/>
          <w:i w:val="false"/>
          <w:color w:val="000000"/>
          <w:sz w:val="28"/>
        </w:rPr>
        <w:t xml:space="preserve">
      "____"________________ бұйрық негізінде қаржылық инвестицияларды түгендеу жүргізді және мынаны анықтады: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1669"/>
        <w:gridCol w:w="1734"/>
        <w:gridCol w:w="1734"/>
        <w:gridCol w:w="910"/>
        <w:gridCol w:w="2089"/>
        <w:gridCol w:w="2343"/>
        <w:gridCol w:w="911"/>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атауы және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жарғылық капиталын қалыптастыруға және толықтыруға берілген аударылған/берілген*</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субъектілерімен салыстырып тексеру актісі бойынша қаржылық инвестициясы (КСС)</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(КСС)</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 сомасы расталған емес (КСС)</w:t>
            </w:r>
          </w:p>
        </w:tc>
        <w:tc>
          <w:tcPr>
            <w:tcW w:w="0" w:type="auto"/>
            <w:vMerge/>
            <w:tcBorders>
              <w:top w:val="nil"/>
              <w:left w:val="single" w:color="cfcfcf" w:sz="5"/>
              <w:bottom w:val="single" w:color="cfcfcf" w:sz="5"/>
              <w:right w:val="single" w:color="cfcfcf" w:sz="5"/>
            </w:tcBorders>
          </w:tcP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Қазақстан Республикасы Үкіметінің қаулылары, жергілікті атқарушы органдардың шешімдері, мемлекеттік мүлікті иелену жөніндегі уәкілетті органның бұйрықтары негізінде.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________________________ _________________ 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 ________________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