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a365" w14:textId="d86a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16 қазандағы № 365 бұйрығы. Қазақстан Республикасының Әділет министрлігінде 2017 жылғы 15 желтоқсанда № 16100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"Әділет" ақпараттық-құқықтық жүйесінде 2016 жылғы 14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Ғимараттарды, құрылыстарды және (немесе) олардың құрамдастарын мемлекеттік техникалық зерттеп-қарау, салық салу объектілерінің құнын айқындау саласындағы "Азаматтарға арналған үкімет" мемлекеттік корпорациясы өндіретін және (немесе) іске асыратын тауарларға (жұмыстар мен көрсетілетін қызметтерге)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7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 М. Бекетаев</w:t>
      </w:r>
    </w:p>
    <w:p>
      <w:pPr>
        <w:spacing w:after="0"/>
        <w:ind w:left="0"/>
        <w:jc w:val="both"/>
      </w:pPr>
      <w:r>
        <w:rPr>
          <w:rFonts w:ascii="Times New Roman"/>
          <w:b w:val="false"/>
          <w:i w:val="false"/>
          <w:color w:val="000000"/>
          <w:sz w:val="28"/>
        </w:rPr>
        <w:t>
      2017 жылғы 20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әлеуметтiк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2017 жылғы 22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16 қазандағы</w:t>
            </w:r>
            <w:r>
              <w:br/>
            </w:r>
            <w:r>
              <w:rPr>
                <w:rFonts w:ascii="Times New Roman"/>
                <w:b w:val="false"/>
                <w:i w:val="false"/>
                <w:color w:val="000000"/>
                <w:sz w:val="20"/>
              </w:rPr>
              <w:t>№ 365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5-қосымша</w:t>
            </w:r>
          </w:p>
        </w:tc>
      </w:tr>
    </w:tbl>
    <w:bookmarkStart w:name="z8" w:id="6"/>
    <w:p>
      <w:pPr>
        <w:spacing w:after="0"/>
        <w:ind w:left="0"/>
        <w:jc w:val="left"/>
      </w:pPr>
      <w:r>
        <w:rPr>
          <w:rFonts w:ascii="Times New Roman"/>
          <w:b/>
          <w:i w:val="false"/>
          <w:color w:val="000000"/>
        </w:rPr>
        <w:t xml:space="preserve"> Ғимараттарды, құрылыстарды және (немесе) олардың құрамдастарын мемлекеттік техникалық зерттеп-қарау, салық салу объектілерінің құнын айқындау саласындағы "Азаматтарға арналған үкімет" мемлекеттік корпорациясы өндіретін және (немесе) іске асыратын тауарларға (жұмыстар мен көрсетілетін қызметтерге)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318"/>
        <w:gridCol w:w="1388"/>
        <w:gridCol w:w="1649"/>
        <w:gridCol w:w="2172"/>
        <w:gridCol w:w="1910"/>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 және сипаттамасы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 адам - сағат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 сағаттың құны, теңге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ҚҚС-сыз құны,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құрылыстарды және (немесе) олардың құрамдас бөліктерін мемлекеттік техникалық тексеру (бұдан әрі –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объектілерінің барлық санаттарына МТТ жүргізуге өтініштер қабылдау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барлық санаттарына МТТ жүргізуге өтініштер қабылдау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іздеу және 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құқықтық талдау және шығу үшін дайындық жұмыстары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техникалық паспорт 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Жылжымайтын мүлік объектілерінің барлық санаттарының (жекеменшік үйлер, саяжайлар, жеке гараждар, көппәтерлі тұрғын үйлер, көпқабатты тұрғын үйлердегі пәтерлер, тұрғын емес мақсаттағы объектілер және өзге де құрылыстар және олардың құрамдас бөліктері) жер учаскелеріне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ш.м. дейінгі құрылыс салынған жер учаскесіне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ш.м. астам құрылыс салынған жер учаскесіне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құрылысқа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құрылыстарға бастапқы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жұмыстарына бастапқы МТТ (тас төсеу, балалар, кір ілетін, спорт алаңдары, көгалдар, пандустар, қорғаныш және басқа да элементтер)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(сыйымдылықтар, отын құю колонкалары, резервуарлар, газгольдерлер, эстакадалар, құдықтар, қоқыс төгетін шұңқырлар және басқа да конструкциялар) бастапқы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МТТ - техникалық паспортын дайындау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барлық санаттарына бастапқы және кейінгі МТТ кезінде техникалық паспорт тексеру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ш.м. дейінгі құрылыс салынған жер учаскесіне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ш.м. астам құрылыс салынған жер учаскесіне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құрылысқа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құрылыстарға кейінгі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жұмыстарына (тас тосеу, балалар, кір ілетін, спорт алаңдары, көгалдар, пандустар, қорғаныш және басқа да элементтер) кейінгі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(сыйымдылықтар, отын құю колонкалары, резервуарлар, газгольдерлер, эстакадалар, құдықтар, қоқыс тогетін шұңқырлар және баска да конструкциялар) кейінгі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МТТ техникалық паспортын дайындау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Автожолдар немесе өту жолдарына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Автожолдарға және жабыны бар өту жолдарына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автожолдар немесе өту жолдарына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немесе өту жолдарына бастапқы МТТ кезінде техникалық паспорт дайындау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автожолдар немесе өту жолдарына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автожолдар немесе өту жолдарына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немесе өту жолдарына кейінгі МТТ кезінде техникалық паспорт дайындау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Жағалауларды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жоқ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біреу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екеу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үшеу және одан да көп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бастапқы МТТ кезінде техникалық паспорт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жоқ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біреу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екеу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үшеу және одан да көп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кейінгі МТТ кезінде техникалық паспорт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Көпірлерге, жол өтпелеріне және байланыс бағандарына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дейінгі көпірге, жол өтпелеріне және байланыс бағандарына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Біраралық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Көпаралық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астам көпірге, жол өтпелеріне және байланыс бағандарына бастапқы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Көпірлерге, жол өтпелеріне және байланыс бағандарына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дейінгі көпірлерге, жол өтпелеріне және байланыс бағандарына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Біраралық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Көпаралық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астам көпірлерге, жол өтпелеріне және байланыс бағандарына кейінгі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Көпірлерге, жол өтпелеріне және байланыс бағандарына кейінгі МТТ кезінде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Жолдардың астындағы құбыржолдарға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астындағы құбыржолдарға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құбырлы төсегенде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 төсегенде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астындағы құбыржолдарға бастапқы МТТ кезінде техникалық паспорт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астындағы құбыржолдарға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құбырлы төсегенде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 төсегенде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астындағы құбыржолдарға кейінгі МТТ кезінде техникалық паспорт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Жасыл желектерге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желектерге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аллеялар мен біртекті тұқымдар құрамымен - көшедегі кошеттер, желекжолдар және басқа да көшеттер (бірінші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тірі бұтақ шарбақтармен немесе бұталармен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біркелкі бір тұқымды көпжылдық гүлдермен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әртүрлі тұқымды көпжылдық гүлдермен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желектерге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аллеялар мен біртекті тұқымдар құрамымен - көшедегі көшеттер, желекжолдар және басқа да көшеттер (бірінші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тірі бұтақ шарбақтармен немесе бұталармен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біркелкі бір тұқымды көпжылдық гүлдермен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әртүрлі тұқымды көпжылдық гүлдермен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 желілеріне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бастапқы МTT</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желісі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электр желісі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желісі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электр желісі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Электркөлікке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Электркөлікке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торап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тораптың радиустарын және қисық түйіндердің ұзындығын айқындау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Электркөлікке бастапқы МТТ кезінде техникалық паспорт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Электркөлікке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торап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Электркөлікке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құбыры, жылу, газ, кәріз (жауындық, жалпы ағындықты қоса алғанда) жүйелері мен байланыс желілеріне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жылу, газ, кәріз (жауындық, жалпы ағындықты қоса алғанда) жүйелері мен байланыс желілеріне бастапқы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(бастапқы МТТ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(бастапқы МТТ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жылу, газ, кәріз (жауындық, жалпы ағындықты қоса алғанда) желілері мен байланыс жүйелеріне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жылу, газ, кәріз (жауындық, жалпы ағындықты қоса алғанда) жүйелері мен байланыс желілеріне кейінгі МТТ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(кейінгі МТТ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(кейінгі МТТ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жылу, газ, кәріз (жауындық, жалпы ағындықты қоса алғанда) жүйелері мен байланыс желілеріне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Теміржолдарға және метроға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және метроға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желілі учаске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желілі учаске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тақауы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ылдиы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(жарықтандыру, платформалар, кіреберіс автомобиль жолдары, қоршау және басқа да конструкциялар)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нұсқары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Теміржолға және метроға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желілі учаске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желілі учаске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тақауы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ылдиы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(жарықтандыру, платформалар, кіреберіс автомобиль жолдары, қоршау және басқа да конструкциялар)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Темip жол нұсқары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Бөгетке, дамбаға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Бөгетке, дамбаға бастапқы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Бөгетке, дамбаға бастапқы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Бөгетке, дамбаға кейінгі МТТ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астам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Бөгетке, дамбаға кейінгі МТТ кезінде техникалық паспортты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 учаскесіндегі ғимараттар мен құрылыстарды толық бұзуды анықтау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толық бұзуды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толық бұзуды ресімдеу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Жылжымайтын мүлік объектілеріне техникалық паспорттың телнұсқасын беру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(өтініштер, көрсетілетін қызметке төленгені туралы түбіртек) және "Жылжымайтын мүлік тіркелімі" мемлекеттік деректер қорында жылжымайтын мүлік объектісін іздеу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қорынан жылжымайтын мүлік объектісінің түгендеу ісін іздеу және 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ісін құқықтық талдау және техникалық паспорттың телнұсқасын ресімдеу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телнұсқасын 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енгізу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652,3185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салу объектілерінің құнын айқындау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жүргізуге дайындық және ақпаратты сүйемелдеу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 бағалау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 саяжайды бағалау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 паркингті бағалау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ЭҮП – "электрондық үкімет" порталы;</w:t>
      </w:r>
    </w:p>
    <w:p>
      <w:pPr>
        <w:spacing w:after="0"/>
        <w:ind w:left="0"/>
        <w:jc w:val="both"/>
      </w:pPr>
      <w:r>
        <w:rPr>
          <w:rFonts w:ascii="Times New Roman"/>
          <w:b w:val="false"/>
          <w:i w:val="false"/>
          <w:color w:val="000000"/>
          <w:sz w:val="28"/>
        </w:rPr>
        <w:t>
      ш.м. – шаршы метр;</w:t>
      </w:r>
    </w:p>
    <w:p>
      <w:pPr>
        <w:spacing w:after="0"/>
        <w:ind w:left="0"/>
        <w:jc w:val="both"/>
      </w:pPr>
      <w:r>
        <w:rPr>
          <w:rFonts w:ascii="Times New Roman"/>
          <w:b w:val="false"/>
          <w:i w:val="false"/>
          <w:color w:val="000000"/>
          <w:sz w:val="28"/>
        </w:rPr>
        <w:t>
      пм – погонды метр дана - дана(лар).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