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9950" w14:textId="72c9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5 желтоқсандағы № 423 бұйрығы. Қазақстан Республикасының Әділет министрлігінде 2017 жылғы 15 желтоқсанда № 16103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iшкi нарығында сұйытылған мұнай газын көтерме саудада өткiзудiң 2018 жылғы 1 қаңтардан бастап 31 наурызды қоса алған кезеңге арналған шектi бағасы қосылған құн салығын есепке алмағанда, тоннасына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жылы "____"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