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b849" w14:textId="94fb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ұйымдарына шығындарды бюджет қаражатының есебінен өтеу қағидаларын бекіту туралы" 2015 жылғы 28 шілдедегі Қазақстан Республикасы Денсаулық сақтау және әлеуметтік даму министрінің міндетін атқарушының № 627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қарашадағы № 874 бұйрығы. Қазақстан Республикасының Әділет министрлігінде 2017 жылғы 21 желтоқсанда № 16113 болып тіркелді. Күші жойылды - Қазақстан Республикасы Денсаулық сақтау министрінің 2020 жылғы 13 қарашадағы № ҚР ДСМ-190/2020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000000"/>
          <w:sz w:val="28"/>
        </w:rPr>
        <w:t>№ ҚР ДСМ-190/2020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бұйрықтың қолданысқа енгізілу тәртібін 4-т.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ұйымдарына шығындарды бюджет қаражатының есебінен өтеу қағидаларын бекіту туралы" 2015 жылғы 28 шілдедегі Қазақстан Республикасы Денсаулық сақтау және әлеуметтік даму министрінің міндетін атқарушының № 627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11976 болып тіркелген, "Әділет" ақпараттық-құқықтық жүйесінде 2015 жылғы 15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ұйымдарына шығындарды бюджет қаражатының есебінен өтеу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"13) денсаулық сақтау саласындағы ақпараттандыру субъектісі (бұдан әрі - АС) - мемлекеттік органдар, денсаулық сақтау саласындағы ақпараттандыру саласындағы қызметті жүзеге асыратын немесе құқықтық қатынастарға түсетін жеке және заңды тұлғалар;";</w:t>
      </w:r>
    </w:p>
    <w:bookmarkEnd w:id="4"/>
    <w:bookmarkStart w:name="z7"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"16) Жұмыс органы – Қазақстан Республикасының азаматтарын бюджет қаражатының есебінен шетелге емделуге жіберу мәселелері жөніндегі үйлестіруші орган;";</w:t>
      </w:r>
    </w:p>
    <w:bookmarkEnd w:id="6"/>
    <w:bookmarkStart w:name="z9"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xml:space="preserve">
      "19) кешенді тариф – Денсаулық сақтау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лимфоидты және қан өндіретін тіннің қатерлі ісіктері бар науқастардан басқа, Онкологиялық науқастардың электронды тіркелімінде (бұдан әрі – СНЭТ) тіркелген бір онкологиялық науқасқа есептегендегі ТМККК медициналық қызметтер кешенінің құны;";</w:t>
      </w:r>
    </w:p>
    <w:bookmarkEnd w:id="8"/>
    <w:bookmarkStart w:name="z11" w:id="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"қосалқы мердігер – қосалқы мердігерлік шарт жасасқан денсаулық сақтау субъектісі;";</w:t>
      </w:r>
    </w:p>
    <w:bookmarkEnd w:id="10"/>
    <w:bookmarkStart w:name="z13" w:id="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24) тармақшасы</w:t>
      </w:r>
      <w:r>
        <w:rPr>
          <w:rFonts w:ascii="Times New Roman"/>
          <w:b w:val="false"/>
          <w:i w:val="false"/>
          <w:color w:val="000000"/>
          <w:sz w:val="28"/>
        </w:rPr>
        <w:t xml:space="preserve"> алып тасталсын;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"4. Шығындарды өтеу Денсаулық туралы кодекстің 23-бабының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әкімші бекіткен тарифтер бойынша орындалған жұмыстардың (қызметтердің) актілерінің негізінде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"6. ТМККК көрсететін ұйымдарға Тарифтерді қалыптастыру әдістемесімен сәйкес тарифтерге енгізілген ТМККК шеңберінде медициналық көмек көрсету бойынша қызметіне байланысты шығындар өтеледі.</w:t>
      </w:r>
    </w:p>
    <w:bookmarkEnd w:id="13"/>
    <w:bookmarkStart w:name="z19" w:id="14"/>
    <w:p>
      <w:pPr>
        <w:spacing w:after="0"/>
        <w:ind w:left="0"/>
        <w:jc w:val="both"/>
      </w:pPr>
      <w:r>
        <w:rPr>
          <w:rFonts w:ascii="Times New Roman"/>
          <w:b w:val="false"/>
          <w:i w:val="false"/>
          <w:color w:val="000000"/>
          <w:sz w:val="28"/>
        </w:rPr>
        <w:t>
      Мемлекеттік кәсіпорындардың ұйымдық-құқықтық нысанындағы ТМККК көрсететін ұйымдар коммуналдық қызметтерге, ғимаратты, құрылыстар мен жабдықтарды ағымдағы жөндеуге ақы төлеуге арналған шығыстардың ұлғаюына байланысты ТМККК көрсетуге арналған шарт сомасы асқан жағдайда, осы шығыстарды өтеу жергілікті өкілді органның шешімі бойынша облыстардың, республикалық маңызы бар қаланың және астананың жергілікті бюджеті қаражатынан жүзеге асырылады.</w:t>
      </w:r>
    </w:p>
    <w:bookmarkEnd w:id="14"/>
    <w:bookmarkStart w:name="z20" w:id="15"/>
    <w:p>
      <w:pPr>
        <w:spacing w:after="0"/>
        <w:ind w:left="0"/>
        <w:jc w:val="both"/>
      </w:pPr>
      <w:r>
        <w:rPr>
          <w:rFonts w:ascii="Times New Roman"/>
          <w:b w:val="false"/>
          <w:i w:val="false"/>
          <w:color w:val="000000"/>
          <w:sz w:val="28"/>
        </w:rPr>
        <w:t xml:space="preserve">
      7. Медициналық көмектің сапасы мен көлемін бақылау нәтижелері Қызметтерге ақы төлеу жөніндегі комиссияға: </w:t>
      </w:r>
    </w:p>
    <w:bookmarkEnd w:id="15"/>
    <w:bookmarkStart w:name="z21" w:id="16"/>
    <w:p>
      <w:pPr>
        <w:spacing w:after="0"/>
        <w:ind w:left="0"/>
        <w:jc w:val="both"/>
      </w:pPr>
      <w:r>
        <w:rPr>
          <w:rFonts w:ascii="Times New Roman"/>
          <w:b w:val="false"/>
          <w:i w:val="false"/>
          <w:color w:val="000000"/>
          <w:sz w:val="28"/>
        </w:rPr>
        <w:t xml:space="preserve">
      "Медициналық қызметтердің сапасын басқару жүйесі" ақпараттық жүйесіне (бұдан әрі – МҚСБЖ), оның ішінде "Медициналық қызмет көрсету ақаулары" модуліне енгізілген Қазақстан Республикасының 2015 жылғы 29 қазандағы Кәсіпкерлік </w:t>
      </w:r>
      <w:r>
        <w:rPr>
          <w:rFonts w:ascii="Times New Roman"/>
          <w:b w:val="false"/>
          <w:i w:val="false"/>
          <w:color w:val="000000"/>
          <w:sz w:val="28"/>
        </w:rPr>
        <w:t>Кодексімен</w:t>
      </w:r>
      <w:r>
        <w:rPr>
          <w:rFonts w:ascii="Times New Roman"/>
          <w:b w:val="false"/>
          <w:i w:val="false"/>
          <w:color w:val="000000"/>
          <w:sz w:val="28"/>
        </w:rPr>
        <w:t xml:space="preserve"> (бұдан әрі – Кәсіпкерлік кодекс) (бұдан әрі – сапа мен көлемді бақылау) белгіленген тәртіппен көрсетілетін медициналық қызметтердің денсаулық сақтау саласындағы Қазақстан Республикасының нормативтік құқықтық актілеріне, стандарттарына сәйкестігін бағалау мақсатында МФҚБК мен МФҚБК АД-ның мамандары денсаулық субъектісіне (объектісіне) бармай іріктеу, жоспардан тыс тексерулер және бақылаудың басқа нысандары түрінде медициналық қызмет көрсету саласындағы мемлекеттік бақылау шеңберінде жүргізілетін сапа мен көлемді бақылау;</w:t>
      </w:r>
    </w:p>
    <w:bookmarkEnd w:id="16"/>
    <w:bookmarkStart w:name="z22" w:id="17"/>
    <w:p>
      <w:pPr>
        <w:spacing w:after="0"/>
        <w:ind w:left="0"/>
        <w:jc w:val="both"/>
      </w:pPr>
      <w:r>
        <w:rPr>
          <w:rFonts w:ascii="Times New Roman"/>
          <w:b w:val="false"/>
          <w:i w:val="false"/>
          <w:color w:val="000000"/>
          <w:sz w:val="28"/>
        </w:rPr>
        <w:t xml:space="preserve">
      ТМККК көрсетуге жасасқан шарт шеңберінде медициналық көмек көлемінің нақтылығын тексеру үшін тапсырыс беруші жүргізген Денсаулық туралы кодекстің </w:t>
      </w:r>
      <w:r>
        <w:rPr>
          <w:rFonts w:ascii="Times New Roman"/>
          <w:b w:val="false"/>
          <w:i w:val="false"/>
          <w:color w:val="000000"/>
          <w:sz w:val="28"/>
        </w:rPr>
        <w:t>7-бабына</w:t>
      </w:r>
      <w:r>
        <w:rPr>
          <w:rFonts w:ascii="Times New Roman"/>
          <w:b w:val="false"/>
          <w:i w:val="false"/>
          <w:color w:val="000000"/>
          <w:sz w:val="28"/>
        </w:rPr>
        <w:t xml:space="preserve"> сәйкес ТМККК шеңберінде медициналық көмек көрсетудің денсаулық сақтау саласындағы Қазақстан Республикасының нормативтік құқықтық актілеріне, стандарттарына сәйкестігін бағалау мақсатында көлемді сараптау (бұдан әрі – көлемді бақылау) қорытындылары бойынша ұсынылады. </w:t>
      </w:r>
    </w:p>
    <w:bookmarkEnd w:id="17"/>
    <w:bookmarkStart w:name="z23" w:id="18"/>
    <w:p>
      <w:pPr>
        <w:spacing w:after="0"/>
        <w:ind w:left="0"/>
        <w:jc w:val="both"/>
      </w:pPr>
      <w:r>
        <w:rPr>
          <w:rFonts w:ascii="Times New Roman"/>
          <w:b w:val="false"/>
          <w:i w:val="false"/>
          <w:color w:val="000000"/>
          <w:sz w:val="28"/>
        </w:rPr>
        <w:t>
      8. МФҚБК АД таңдау және жоспардан тыс тексерулердің нәтижелері бойынша:</w:t>
      </w:r>
    </w:p>
    <w:bookmarkEnd w:id="18"/>
    <w:bookmarkStart w:name="z24" w:id="19"/>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152-бабының</w:t>
      </w:r>
      <w:r>
        <w:rPr>
          <w:rFonts w:ascii="Times New Roman"/>
          <w:b w:val="false"/>
          <w:i w:val="false"/>
          <w:color w:val="000000"/>
          <w:sz w:val="28"/>
        </w:rPr>
        <w:t xml:space="preserve"> негізінде айқындалған тәртіппен ресімделген тексеру нәтижелері туралы актіні; </w:t>
      </w:r>
    </w:p>
    <w:bookmarkEnd w:id="19"/>
    <w:bookmarkStart w:name="z25" w:id="20"/>
    <w:p>
      <w:pPr>
        <w:spacing w:after="0"/>
        <w:ind w:left="0"/>
        <w:jc w:val="both"/>
      </w:pPr>
      <w:r>
        <w:rPr>
          <w:rFonts w:ascii="Times New Roman"/>
          <w:b w:val="false"/>
          <w:i w:val="false"/>
          <w:color w:val="000000"/>
          <w:sz w:val="28"/>
        </w:rPr>
        <w:t xml:space="preserve">
      сұрау салу бойынша медициналық құжаттаманы сараптаудың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әрбір өлім жағдайына (өліммен аяқталған жағдайға) сараптамалық қорытындыны қалыптастырады.";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"10. Тапсырыс беруші жартыжылдықтың қорытындылары бойынша жылына екі рет, шілде мен қарашада алдын алуға болмайтын өлім жағдайларын қоспағанда және келесі жылдың келесі есепті кезеңінде ретроспективалық сараптауға жататын желтоқсанда көрсетілген қызметтердің сомасын қоспағанда, сапа мен көлемді бақылау нәтижелері бойынша ұсталған сомаға қосымша келісім жасау арқылы ТМККК көрсететін ұйыммен ТМККК көрсетуге жасалған шарттың сомасын азайтуды жүзеге асырады.</w:t>
      </w:r>
    </w:p>
    <w:bookmarkEnd w:id="21"/>
    <w:bookmarkStart w:name="z28" w:id="22"/>
    <w:p>
      <w:pPr>
        <w:spacing w:after="0"/>
        <w:ind w:left="0"/>
        <w:jc w:val="both"/>
      </w:pPr>
      <w:r>
        <w:rPr>
          <w:rFonts w:ascii="Times New Roman"/>
          <w:b w:val="false"/>
          <w:i w:val="false"/>
          <w:color w:val="000000"/>
          <w:sz w:val="28"/>
        </w:rPr>
        <w:t>
      Тапсырыс беруші сапа мен көлемді бақылау нәтижелерін есепке ала отырып, желтоқсанда көрсетілген қызметтерге ТМККК көрсетуге жасалған шарт бойынша міндеттемелердің орындалуын қабылдайды.";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xml:space="preserve">
      "14. МСАК субъектілеріне кешенді жан басына шаққандағы норматив бойынша АЕК көрсеткені үшін шығындарын өтеу медициналық көмектің сапасы мен көлемін бақылау нәтижелерін есепке ала отырып, мыналардың: </w:t>
      </w:r>
    </w:p>
    <w:bookmarkEnd w:id="23"/>
    <w:bookmarkStart w:name="z31" w:id="24"/>
    <w:p>
      <w:pPr>
        <w:spacing w:after="0"/>
        <w:ind w:left="0"/>
        <w:jc w:val="both"/>
      </w:pPr>
      <w:r>
        <w:rPr>
          <w:rFonts w:ascii="Times New Roman"/>
          <w:b w:val="false"/>
          <w:i w:val="false"/>
          <w:color w:val="000000"/>
          <w:sz w:val="28"/>
        </w:rPr>
        <w:t xml:space="preserve">
      республикалық бюджет қаражатының; </w:t>
      </w:r>
    </w:p>
    <w:bookmarkEnd w:id="24"/>
    <w:bookmarkStart w:name="z32" w:id="25"/>
    <w:p>
      <w:pPr>
        <w:spacing w:after="0"/>
        <w:ind w:left="0"/>
        <w:jc w:val="both"/>
      </w:pPr>
      <w:r>
        <w:rPr>
          <w:rFonts w:ascii="Times New Roman"/>
          <w:b w:val="false"/>
          <w:i w:val="false"/>
          <w:color w:val="000000"/>
          <w:sz w:val="28"/>
        </w:rPr>
        <w:t>
      жергілікті өкілді органның шешімі бойынша, оларды қосымша бөлген жағдайда жергілікті бюджет қаражатының есебінен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xml:space="preserve">
       "16. МСАК субъектісіне арналған АЕК кешенді жан басына шаққандағы нормативі Тарифтерді қалыптастыру әдістемесіне сәйкес есепті айдың соңғы күніне БХТ порталында тіркелген, бекітілген бір адамға есептегенде айқындалады. </w:t>
      </w:r>
    </w:p>
    <w:bookmarkEnd w:id="26"/>
    <w:bookmarkStart w:name="z35" w:id="27"/>
    <w:p>
      <w:pPr>
        <w:spacing w:after="0"/>
        <w:ind w:left="0"/>
        <w:jc w:val="both"/>
      </w:pPr>
      <w:r>
        <w:rPr>
          <w:rFonts w:ascii="Times New Roman"/>
          <w:b w:val="false"/>
          <w:i w:val="false"/>
          <w:color w:val="000000"/>
          <w:sz w:val="28"/>
        </w:rPr>
        <w:t xml:space="preserve">
      17. АЕК кешенді жан басына шаққандағы нормативі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АЕК базалық кешенді жан басына шаққандағы нормативінен төмен емес белгіленеді.";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"20. Есеп кезеңіне АЕК кешенді жан басына шаққандағы нормативі бойынша МСАК субъектілерін МСАК субъектілеріне АЕК көрсеткені үшін ақы төлеу сомасы АЕК кешенді жан басына шаққандағы нормативін БХТ порталыңда айдың соңғы күніне тіркелген, бекітілген халық санына көбейту арқылы айқындалады.</w:t>
      </w:r>
    </w:p>
    <w:bookmarkEnd w:id="28"/>
    <w:bookmarkStart w:name="z38" w:id="29"/>
    <w:p>
      <w:pPr>
        <w:spacing w:after="0"/>
        <w:ind w:left="0"/>
        <w:jc w:val="both"/>
      </w:pPr>
      <w:r>
        <w:rPr>
          <w:rFonts w:ascii="Times New Roman"/>
          <w:b w:val="false"/>
          <w:i w:val="false"/>
          <w:color w:val="000000"/>
          <w:sz w:val="28"/>
        </w:rPr>
        <w:t>
      Есепті кезеңдегі АЕК кешенді жан басына шаққандағы нормативі бойынша МСАК субъектісіне АЕК көрсеткені үшін ақы төлеу сомасы көрсетілген қызметтердің көлеміне тәуелді емес.</w:t>
      </w:r>
    </w:p>
    <w:bookmarkEnd w:id="29"/>
    <w:bookmarkStart w:name="z39" w:id="30"/>
    <w:p>
      <w:pPr>
        <w:spacing w:after="0"/>
        <w:ind w:left="0"/>
        <w:jc w:val="both"/>
      </w:pPr>
      <w:r>
        <w:rPr>
          <w:rFonts w:ascii="Times New Roman"/>
          <w:b w:val="false"/>
          <w:i w:val="false"/>
          <w:color w:val="000000"/>
          <w:sz w:val="28"/>
        </w:rPr>
        <w:t xml:space="preserve">
      21. МСАК субъектілері Қазақстан Республикасы Үкіметінің 2009 жылғы 15 желтоқсандағы № 2136 қаулымен бекітілген Тегін медициналық көмектің кепілдік берілген көлемінің тізбесіне сәйкес ТМККК шеңберінде қызметтер тізбесі бойынша бекітілген халыққа ТМККК АЕК-пен қамтамасыз етеді, олардың шығындары Денсаулық туралы кодекстің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 бекіткен денсаулық сақтау саласындағы стандарттарға сәйкес ТМККК көрсетуге арналған шарт сомаларының шегінде кешенді жан басына шаққандағы норматив бойынша қалалық пен аудандық маңызы бар денсаулық сақтау субъектілері мен ауылдың денсаулық сақтау субъектілері көрсетілген АЕК-ке ақы төлеу кезінде ескеріледі.";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xml:space="preserve">
      "23. МСАК субъектісі есепті кезеңнен кейінгі келесі айдың 10-күнінен кешіктірмей (желтоқсан үшін – 20 желтоқсан) Тапсырыс берушіге "Амбулаториялық-емханалық көмек" ақпараттық жүйесінде (бұдан әрі – "АЕК" АЖ) қалыптастырылған, басшы қол қойған қағаз тасығышта немесе ЭЦҚ арқылы электронды нысанда осы Қағидаларға 3-1-қосымшаға сәйкес нысан бойынша медициналық-санитариялық алғашқы көмек көрсететін субъектінің бекітілген халқына тегiн медициналық көмектiң кепiлдiк берiлген көлемi шеңберінде амбулаториялық-емханалық көмек көрсету үшін шот-тізілімін (бұдан әрі – МСАК субъектісінің шот-тізілімі) береді. </w:t>
      </w:r>
    </w:p>
    <w:bookmarkEnd w:id="31"/>
    <w:bookmarkStart w:name="z42" w:id="32"/>
    <w:p>
      <w:pPr>
        <w:spacing w:after="0"/>
        <w:ind w:left="0"/>
        <w:jc w:val="both"/>
      </w:pPr>
      <w:r>
        <w:rPr>
          <w:rFonts w:ascii="Times New Roman"/>
          <w:b w:val="false"/>
          <w:i w:val="false"/>
          <w:color w:val="000000"/>
          <w:sz w:val="28"/>
        </w:rPr>
        <w:t>
      Шартта көрсетілген тегін медициналық көмектің кепілдік берілген көлемін көрсетуге және (немесе) жағдайлар АЖ жаңаруымен байланысты дүлей күш жағдайы туындаған жағдайда тапсырыс беруші МСАК субъектісінің шот-тізілімін белгіленген мерзімнен кешірек қабылдайды.</w:t>
      </w:r>
    </w:p>
    <w:bookmarkEnd w:id="32"/>
    <w:bookmarkStart w:name="z43" w:id="33"/>
    <w:p>
      <w:pPr>
        <w:spacing w:after="0"/>
        <w:ind w:left="0"/>
        <w:jc w:val="both"/>
      </w:pPr>
      <w:r>
        <w:rPr>
          <w:rFonts w:ascii="Times New Roman"/>
          <w:b w:val="false"/>
          <w:i w:val="false"/>
          <w:color w:val="000000"/>
          <w:sz w:val="28"/>
        </w:rPr>
        <w:t>
      24. Тапсырыс беруші "АЕК" АЖ-да осы Қағидалардың 3-2-қосымшасына сәйкес нысан бойынша медициналық-санитариялық алғашқы көмек көрсететін денсаулық сақтау субъектісімен тегін медициналық көмектің кепілдік берілген көлемін көрсетуге арналған шартты орындау хаттамасын (бұдан әрі – МСАК көрсетуге шарттың орындалу хаттамасы):</w:t>
      </w:r>
    </w:p>
    <w:bookmarkEnd w:id="33"/>
    <w:bookmarkStart w:name="z44" w:id="34"/>
    <w:p>
      <w:pPr>
        <w:spacing w:after="0"/>
        <w:ind w:left="0"/>
        <w:jc w:val="both"/>
      </w:pPr>
      <w:r>
        <w:rPr>
          <w:rFonts w:ascii="Times New Roman"/>
          <w:b w:val="false"/>
          <w:i w:val="false"/>
          <w:color w:val="000000"/>
          <w:sz w:val="28"/>
        </w:rPr>
        <w:t>
      МСАК субъектісі қол қойған МСАК субъектісінің шот-тізілімінің;</w:t>
      </w:r>
    </w:p>
    <w:bookmarkEnd w:id="34"/>
    <w:bookmarkStart w:name="z45" w:id="35"/>
    <w:p>
      <w:pPr>
        <w:spacing w:after="0"/>
        <w:ind w:left="0"/>
        <w:jc w:val="both"/>
      </w:pPr>
      <w:r>
        <w:rPr>
          <w:rFonts w:ascii="Times New Roman"/>
          <w:b w:val="false"/>
          <w:i w:val="false"/>
          <w:color w:val="000000"/>
          <w:sz w:val="28"/>
        </w:rPr>
        <w:t>
      көрсетілген амбулаториялық-емханалық көмектің (медициналық-санитариялық алғашқы және консультациялық-диагностикалық көмектің) заңнамада және ТМККК көрсету шартында көзделген негіздеме бойынша, сапасы мен көлемін бақылаудың нәтижелері бойынша алынуы тиіс және ақы төлеуге, оның ішінде ішінара ақы төлеуге жатпайтын жағдайлардың тізбесі бойынша МФҚБК АД мен тапсырыс беруші осы Қағидаларға 4-қосымшаға сәйкес жүргізген таңдамалы сапа мен көлемді бақылау нәтижелерінің (болған жағдайда);</w:t>
      </w:r>
    </w:p>
    <w:bookmarkEnd w:id="35"/>
    <w:bookmarkStart w:name="z46" w:id="36"/>
    <w:p>
      <w:pPr>
        <w:spacing w:after="0"/>
        <w:ind w:left="0"/>
        <w:jc w:val="both"/>
      </w:pPr>
      <w:r>
        <w:rPr>
          <w:rFonts w:ascii="Times New Roman"/>
          <w:b w:val="false"/>
          <w:i w:val="false"/>
          <w:color w:val="000000"/>
          <w:sz w:val="28"/>
        </w:rPr>
        <w:t xml:space="preserve">
      КЖНҚК-да автоматтандырылған режімде есептелген МСАК субъектісінің түпкілікті нәтиженің индикаторларына қол жеткізу нәтижелерінің негізінде қалыптастырады. </w:t>
      </w:r>
    </w:p>
    <w:bookmarkEnd w:id="36"/>
    <w:bookmarkStart w:name="z47" w:id="37"/>
    <w:p>
      <w:pPr>
        <w:spacing w:after="0"/>
        <w:ind w:left="0"/>
        <w:jc w:val="both"/>
      </w:pPr>
      <w:r>
        <w:rPr>
          <w:rFonts w:ascii="Times New Roman"/>
          <w:b w:val="false"/>
          <w:i w:val="false"/>
          <w:color w:val="000000"/>
          <w:sz w:val="28"/>
        </w:rPr>
        <w:t xml:space="preserve">
      МСАК көрсетуге арналған шартты орындау хаттамасын Ақы төлеу жөніндегі комиссия қарайды және қолын қояды. </w:t>
      </w:r>
    </w:p>
    <w:bookmarkEnd w:id="37"/>
    <w:bookmarkStart w:name="z48" w:id="38"/>
    <w:p>
      <w:pPr>
        <w:spacing w:after="0"/>
        <w:ind w:left="0"/>
        <w:jc w:val="both"/>
      </w:pPr>
      <w:r>
        <w:rPr>
          <w:rFonts w:ascii="Times New Roman"/>
          <w:b w:val="false"/>
          <w:i w:val="false"/>
          <w:color w:val="000000"/>
          <w:sz w:val="28"/>
        </w:rPr>
        <w:t>
      25. Тапсырыс беруші ТМККК көрсетуге арналған шартты орындау хаттамасының негізінде "АЕК" АЖ-да екі данада, бір данасы МСАК субъектісіне берілетін, қағаз тасығышта немесе ЭЦҚ арқылы электронды нысанда екі тарап қол қоятын осы Қағидаларға 4-1-қосымшаға сәйкес нысан бойынша медициналық-санитариялық алғашқы көмек көрсететін денсаулық сақтау субъектісі тегін медициналық көмектің кепілдік берілген көлемі шеңберінде көрсетілген, орындалған жұмыстардың (қызметтердің) актісін (МСАК орындалған жұмыстардың (қызметтердің) актісі) қалыптастырады.";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"27. Төлем құжаттарын қалыптастыру автоматтандырылған режімде ақпараттық жүйесінде (бұдан әрі – АЖ) бойынша жауапты адамдардың мынадай функцияларды орындауы кезінде жүзеге асырылады:</w:t>
      </w:r>
    </w:p>
    <w:bookmarkEnd w:id="39"/>
    <w:bookmarkStart w:name="z51" w:id="40"/>
    <w:p>
      <w:pPr>
        <w:spacing w:after="0"/>
        <w:ind w:left="0"/>
        <w:jc w:val="both"/>
      </w:pPr>
      <w:r>
        <w:rPr>
          <w:rFonts w:ascii="Times New Roman"/>
          <w:b w:val="false"/>
          <w:i w:val="false"/>
          <w:color w:val="000000"/>
          <w:sz w:val="28"/>
        </w:rPr>
        <w:t xml:space="preserve">
       "Емхана" бағдарламасы кешенінің "Медициналық ұйымдардың автоматтандырылған ақпараттық жүйесі" ("Емхана" ААЖ) бағдарламалық кешенінде: </w:t>
      </w:r>
    </w:p>
    <w:bookmarkEnd w:id="40"/>
    <w:bookmarkStart w:name="z52" w:id="41"/>
    <w:p>
      <w:pPr>
        <w:spacing w:after="0"/>
        <w:ind w:left="0"/>
        <w:jc w:val="both"/>
      </w:pPr>
      <w:r>
        <w:rPr>
          <w:rFonts w:ascii="Times New Roman"/>
          <w:b w:val="false"/>
          <w:i w:val="false"/>
          <w:color w:val="000000"/>
          <w:sz w:val="28"/>
        </w:rPr>
        <w:t>
      1) МСАК субъектісі:</w:t>
      </w:r>
    </w:p>
    <w:bookmarkEnd w:id="41"/>
    <w:bookmarkStart w:name="z53" w:id="42"/>
    <w:p>
      <w:pPr>
        <w:spacing w:after="0"/>
        <w:ind w:left="0"/>
        <w:jc w:val="both"/>
      </w:pPr>
      <w:r>
        <w:rPr>
          <w:rFonts w:ascii="Times New Roman"/>
          <w:b w:val="false"/>
          <w:i w:val="false"/>
          <w:color w:val="000000"/>
          <w:sz w:val="28"/>
        </w:rPr>
        <w:t>
      күн сайын "Тіркеу бөлімі" модулінде дәрігерлердің қабылдау графигі мен кестесі, дәрігерге қабылдауға жазылулар, активтер мен үйге шақырулар, келіп түскен жолдамаларды бөлу бойынша мәліметтерді енгізеді;</w:t>
      </w:r>
    </w:p>
    <w:bookmarkEnd w:id="42"/>
    <w:bookmarkStart w:name="z54" w:id="43"/>
    <w:p>
      <w:pPr>
        <w:spacing w:after="0"/>
        <w:ind w:left="0"/>
        <w:jc w:val="both"/>
      </w:pPr>
      <w:r>
        <w:rPr>
          <w:rFonts w:ascii="Times New Roman"/>
          <w:b w:val="false"/>
          <w:i w:val="false"/>
          <w:color w:val="000000"/>
          <w:sz w:val="28"/>
        </w:rPr>
        <w:t>
      күн сайын МСАК пен КДК мамандары "Емхана" ААЖ-да халыққа көрсеткен амбулаториялық-емханалық қызметтерін дербестелген тіркеуді бастапқы медициналық құжаттаманың мынадай нысандары негізінде жүзеге асырады: № 025/е нысаны, № 025-5/е нысаны және 025-9/е нысаны, 025-8е нысаны, 025-07е нысаны;</w:t>
      </w:r>
    </w:p>
    <w:bookmarkEnd w:id="43"/>
    <w:bookmarkStart w:name="z55" w:id="44"/>
    <w:p>
      <w:pPr>
        <w:spacing w:after="0"/>
        <w:ind w:left="0"/>
        <w:jc w:val="both"/>
      </w:pPr>
      <w:r>
        <w:rPr>
          <w:rFonts w:ascii="Times New Roman"/>
          <w:b w:val="false"/>
          <w:i w:val="false"/>
          <w:color w:val="000000"/>
          <w:sz w:val="28"/>
        </w:rPr>
        <w:t>
      күн сайын консультациялық-диагностикалық қызметтерге (бұдан әрі – КДҚ) арналған сыртқы жолдамаларды № 907 бұйрықпен бекітілген 001-4/е нысаны бойынша енгізеді;</w:t>
      </w:r>
    </w:p>
    <w:bookmarkEnd w:id="44"/>
    <w:bookmarkStart w:name="z56" w:id="45"/>
    <w:p>
      <w:pPr>
        <w:spacing w:after="0"/>
        <w:ind w:left="0"/>
        <w:jc w:val="both"/>
      </w:pPr>
      <w:r>
        <w:rPr>
          <w:rFonts w:ascii="Times New Roman"/>
          <w:b w:val="false"/>
          <w:i w:val="false"/>
          <w:color w:val="000000"/>
          <w:sz w:val="28"/>
        </w:rPr>
        <w:t xml:space="preserve">
      "АЕК" АЖ-да: </w:t>
      </w:r>
    </w:p>
    <w:bookmarkEnd w:id="45"/>
    <w:bookmarkStart w:name="z57" w:id="46"/>
    <w:p>
      <w:pPr>
        <w:spacing w:after="0"/>
        <w:ind w:left="0"/>
        <w:jc w:val="both"/>
      </w:pPr>
      <w:r>
        <w:rPr>
          <w:rFonts w:ascii="Times New Roman"/>
          <w:b w:val="false"/>
          <w:i w:val="false"/>
          <w:color w:val="000000"/>
          <w:sz w:val="28"/>
        </w:rPr>
        <w:t>
      1) тапсырыс беруші "Төлем жүйесі" модулінде:</w:t>
      </w:r>
    </w:p>
    <w:bookmarkEnd w:id="46"/>
    <w:bookmarkStart w:name="z58" w:id="47"/>
    <w:p>
      <w:pPr>
        <w:spacing w:after="0"/>
        <w:ind w:left="0"/>
        <w:jc w:val="both"/>
      </w:pPr>
      <w:r>
        <w:rPr>
          <w:rFonts w:ascii="Times New Roman"/>
          <w:b w:val="false"/>
          <w:i w:val="false"/>
          <w:color w:val="000000"/>
          <w:sz w:val="28"/>
        </w:rPr>
        <w:t>
      "Шарттың негізгі талаптары" деген қосымша беттегі деректерді енгізеді, оларды растайды және МСАК көрсетуге шарт көшірмелерін және МСАК көрсетуге шартқа қосымша келісімдерді бар болған жағдайда қоса береді;</w:t>
      </w:r>
    </w:p>
    <w:bookmarkEnd w:id="47"/>
    <w:bookmarkStart w:name="z59" w:id="48"/>
    <w:p>
      <w:pPr>
        <w:spacing w:after="0"/>
        <w:ind w:left="0"/>
        <w:jc w:val="both"/>
      </w:pPr>
      <w:r>
        <w:rPr>
          <w:rFonts w:ascii="Times New Roman"/>
          <w:b w:val="false"/>
          <w:i w:val="false"/>
          <w:color w:val="000000"/>
          <w:sz w:val="28"/>
        </w:rPr>
        <w:t xml:space="preserve">
      есепті кезеңге мынадай төлем құжаттарын: </w:t>
      </w:r>
    </w:p>
    <w:bookmarkEnd w:id="48"/>
    <w:bookmarkStart w:name="z60" w:id="49"/>
    <w:p>
      <w:pPr>
        <w:spacing w:after="0"/>
        <w:ind w:left="0"/>
        <w:jc w:val="both"/>
      </w:pPr>
      <w:r>
        <w:rPr>
          <w:rFonts w:ascii="Times New Roman"/>
          <w:b w:val="false"/>
          <w:i w:val="false"/>
          <w:color w:val="000000"/>
          <w:sz w:val="28"/>
        </w:rPr>
        <w:t>
      МСАК шарт хаттамасының орындалуын;</w:t>
      </w:r>
    </w:p>
    <w:bookmarkEnd w:id="49"/>
    <w:bookmarkStart w:name="z61" w:id="50"/>
    <w:p>
      <w:pPr>
        <w:spacing w:after="0"/>
        <w:ind w:left="0"/>
        <w:jc w:val="both"/>
      </w:pPr>
      <w:r>
        <w:rPr>
          <w:rFonts w:ascii="Times New Roman"/>
          <w:b w:val="false"/>
          <w:i w:val="false"/>
          <w:color w:val="000000"/>
          <w:sz w:val="28"/>
        </w:rPr>
        <w:t xml:space="preserve">
      МСАК орындалған қызмет актісін қалыптастырады; </w:t>
      </w:r>
    </w:p>
    <w:bookmarkEnd w:id="50"/>
    <w:bookmarkStart w:name="z62" w:id="51"/>
    <w:p>
      <w:pPr>
        <w:spacing w:after="0"/>
        <w:ind w:left="0"/>
        <w:jc w:val="both"/>
      </w:pPr>
      <w:r>
        <w:rPr>
          <w:rFonts w:ascii="Times New Roman"/>
          <w:b w:val="false"/>
          <w:i w:val="false"/>
          <w:color w:val="000000"/>
          <w:sz w:val="28"/>
        </w:rPr>
        <w:t>
      2) лизинг беруші МСАК субъектілерімен жасалған қаржы лизингі шарттарында сатып алынған медициналық техниканы пайдалануға арналған шарттар бойынша деректерді енгізеді және растайды;</w:t>
      </w:r>
    </w:p>
    <w:bookmarkEnd w:id="51"/>
    <w:bookmarkStart w:name="z63" w:id="52"/>
    <w:p>
      <w:pPr>
        <w:spacing w:after="0"/>
        <w:ind w:left="0"/>
        <w:jc w:val="both"/>
      </w:pPr>
      <w:r>
        <w:rPr>
          <w:rFonts w:ascii="Times New Roman"/>
          <w:b w:val="false"/>
          <w:i w:val="false"/>
          <w:color w:val="000000"/>
          <w:sz w:val="28"/>
        </w:rPr>
        <w:t>
      3) қосалқы мердігерлердің жасасқан шарттарына сәйкес АС қосалқы мердігерлер бойынша және олар көрсететін КДҚ бойынша деректерді енгізеді және растайды;</w:t>
      </w:r>
    </w:p>
    <w:bookmarkEnd w:id="52"/>
    <w:bookmarkStart w:name="z64" w:id="53"/>
    <w:p>
      <w:pPr>
        <w:spacing w:after="0"/>
        <w:ind w:left="0"/>
        <w:jc w:val="both"/>
      </w:pPr>
      <w:r>
        <w:rPr>
          <w:rFonts w:ascii="Times New Roman"/>
          <w:b w:val="false"/>
          <w:i w:val="false"/>
          <w:color w:val="000000"/>
          <w:sz w:val="28"/>
        </w:rPr>
        <w:t>
      4) МСАК субъектісі:</w:t>
      </w:r>
    </w:p>
    <w:bookmarkEnd w:id="53"/>
    <w:bookmarkStart w:name="z65" w:id="54"/>
    <w:p>
      <w:pPr>
        <w:spacing w:after="0"/>
        <w:ind w:left="0"/>
        <w:jc w:val="both"/>
      </w:pPr>
      <w:r>
        <w:rPr>
          <w:rFonts w:ascii="Times New Roman"/>
          <w:b w:val="false"/>
          <w:i w:val="false"/>
          <w:color w:val="000000"/>
          <w:sz w:val="28"/>
        </w:rPr>
        <w:t>
      "Төлем жүйесі" модулінде:</w:t>
      </w:r>
    </w:p>
    <w:bookmarkEnd w:id="54"/>
    <w:bookmarkStart w:name="z66" w:id="55"/>
    <w:p>
      <w:pPr>
        <w:spacing w:after="0"/>
        <w:ind w:left="0"/>
        <w:jc w:val="both"/>
      </w:pPr>
      <w:r>
        <w:rPr>
          <w:rFonts w:ascii="Times New Roman"/>
          <w:b w:val="false"/>
          <w:i w:val="false"/>
          <w:color w:val="000000"/>
          <w:sz w:val="28"/>
        </w:rPr>
        <w:t>
      жасалған қосалқы мердігерлік шарттар және бар болған кезде, қосалқы мердігерлік шартқа қосымша келісімдер бойынша деректерді ол жасалған күннен бастап үш жұмыс күнінен кешіктірмей енгізеді және растайды;</w:t>
      </w:r>
    </w:p>
    <w:bookmarkEnd w:id="55"/>
    <w:bookmarkStart w:name="z67" w:id="56"/>
    <w:p>
      <w:pPr>
        <w:spacing w:after="0"/>
        <w:ind w:left="0"/>
        <w:jc w:val="both"/>
      </w:pPr>
      <w:r>
        <w:rPr>
          <w:rFonts w:ascii="Times New Roman"/>
          <w:b w:val="false"/>
          <w:i w:val="false"/>
          <w:color w:val="000000"/>
          <w:sz w:val="28"/>
        </w:rPr>
        <w:t>
      осы Қағидаларға </w:t>
      </w:r>
      <w:r>
        <w:rPr>
          <w:rFonts w:ascii="Times New Roman"/>
          <w:b w:val="false"/>
          <w:i w:val="false"/>
          <w:color w:val="000000"/>
          <w:sz w:val="28"/>
        </w:rPr>
        <w:t>5-қосымшаға</w:t>
      </w:r>
      <w:r>
        <w:rPr>
          <w:rFonts w:ascii="Times New Roman"/>
          <w:b w:val="false"/>
          <w:i w:val="false"/>
          <w:color w:val="000000"/>
          <w:sz w:val="28"/>
        </w:rPr>
        <w:t> сәйкес нысан бойынша қаржы лизингі шарттарында сатып алынған медициналық техниканы пайдалану парағына қаржы лизингі шарттарында сатып алынған медициналық техникада көрсетілген КДҚ-ның саны бойынша деректерді енгізеді;</w:t>
      </w:r>
    </w:p>
    <w:bookmarkEnd w:id="56"/>
    <w:bookmarkStart w:name="z68" w:id="57"/>
    <w:p>
      <w:pPr>
        <w:spacing w:after="0"/>
        <w:ind w:left="0"/>
        <w:jc w:val="both"/>
      </w:pPr>
      <w:r>
        <w:rPr>
          <w:rFonts w:ascii="Times New Roman"/>
          <w:b w:val="false"/>
          <w:i w:val="false"/>
          <w:color w:val="000000"/>
          <w:sz w:val="28"/>
        </w:rPr>
        <w:t>
      МСАК субъектісінің есепті кезеңдегі шот-тізілімді қалыптастырады;</w:t>
      </w:r>
    </w:p>
    <w:bookmarkEnd w:id="57"/>
    <w:bookmarkStart w:name="z69" w:id="58"/>
    <w:p>
      <w:pPr>
        <w:spacing w:after="0"/>
        <w:ind w:left="0"/>
        <w:jc w:val="both"/>
      </w:pPr>
      <w:r>
        <w:rPr>
          <w:rFonts w:ascii="Times New Roman"/>
          <w:b w:val="false"/>
          <w:i w:val="false"/>
          <w:color w:val="000000"/>
          <w:sz w:val="28"/>
        </w:rPr>
        <w:t xml:space="preserve">
      осы Қағидалардың 2-бөлімінің </w:t>
      </w:r>
      <w:r>
        <w:rPr>
          <w:rFonts w:ascii="Times New Roman"/>
          <w:b w:val="false"/>
          <w:i w:val="false"/>
          <w:color w:val="000000"/>
          <w:sz w:val="28"/>
        </w:rPr>
        <w:t>7-параграфына</w:t>
      </w:r>
      <w:r>
        <w:rPr>
          <w:rFonts w:ascii="Times New Roman"/>
          <w:b w:val="false"/>
          <w:i w:val="false"/>
          <w:color w:val="000000"/>
          <w:sz w:val="28"/>
        </w:rPr>
        <w:t xml:space="preserve"> сәйкес есепті кезеңге қосалқы мердігер бойынша мынадай төлем құжаттарын қалыптастырады:</w:t>
      </w:r>
    </w:p>
    <w:bookmarkEnd w:id="58"/>
    <w:bookmarkStart w:name="z70" w:id="59"/>
    <w:p>
      <w:pPr>
        <w:spacing w:after="0"/>
        <w:ind w:left="0"/>
        <w:jc w:val="both"/>
      </w:pPr>
      <w:r>
        <w:rPr>
          <w:rFonts w:ascii="Times New Roman"/>
          <w:b w:val="false"/>
          <w:i w:val="false"/>
          <w:color w:val="000000"/>
          <w:sz w:val="28"/>
        </w:rPr>
        <w:t>
      есепті кезеңнен кейінгі келесі айдың 30-күніне дейін (желтоқсан үшін – 25 желтоқсанға дейін) бастапқы медициналық құжаттаманың негізінде есепті кезеңдегі деректерді енгізеді және есепті кезең растайды және енгізудің нәтижесі бойынша мынадай есептерді: </w:t>
      </w:r>
    </w:p>
    <w:bookmarkEnd w:id="59"/>
    <w:bookmarkStart w:name="z71" w:id="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субъектілері амбулаториялық-емханалық көмек көрсетуі кезіндегі кірістердің құрылымы туралы ақпаратты;</w:t>
      </w:r>
    </w:p>
    <w:bookmarkEnd w:id="60"/>
    <w:bookmarkStart w:name="z72" w:id="6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субъектілері амбулаториялық-емханалық көмек көрсетуі кезіндегі шығыстардың құрылымы туралы ақпаратты;</w:t>
      </w:r>
    </w:p>
    <w:bookmarkEnd w:id="61"/>
    <w:bookmarkStart w:name="z73" w:id="6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қызметкерлерге сараланған еңбекақы төлеу туралы ақпаратты;</w:t>
      </w:r>
    </w:p>
    <w:bookmarkEnd w:id="62"/>
    <w:bookmarkStart w:name="z74" w:id="6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 бойынша ақпаратты;</w:t>
      </w:r>
    </w:p>
    <w:bookmarkEnd w:id="63"/>
    <w:bookmarkStart w:name="z75" w:id="6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 қызметтер көрсетуге жоспарлы аванс сомасын бөлу туралы ақпаратты қалыптастырады.";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77" w:id="65"/>
    <w:p>
      <w:pPr>
        <w:spacing w:after="0"/>
        <w:ind w:left="0"/>
        <w:jc w:val="both"/>
      </w:pPr>
      <w:r>
        <w:rPr>
          <w:rFonts w:ascii="Times New Roman"/>
          <w:b w:val="false"/>
          <w:i w:val="false"/>
          <w:color w:val="000000"/>
          <w:sz w:val="28"/>
        </w:rPr>
        <w:t xml:space="preserve">
      "29. КЖНЫК мөлшерін әкімші Денсаулық туралы кодекстің 23-бабының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айқындайды және Қазақстан Республикасының аумағында бірыңғай болып табылады.</w:t>
      </w:r>
    </w:p>
    <w:bookmarkEnd w:id="65"/>
    <w:bookmarkStart w:name="z78" w:id="66"/>
    <w:p>
      <w:pPr>
        <w:spacing w:after="0"/>
        <w:ind w:left="0"/>
        <w:jc w:val="both"/>
      </w:pPr>
      <w:r>
        <w:rPr>
          <w:rFonts w:ascii="Times New Roman"/>
          <w:b w:val="false"/>
          <w:i w:val="false"/>
          <w:color w:val="000000"/>
          <w:sz w:val="28"/>
        </w:rPr>
        <w:t xml:space="preserve">
      30. МСАК көрсететін денсаулық сақтау субъектілері қызметінің түпкілікті нәтижесінің индикаторларына (бұдан әрі – түпкілікті нәтиже индикаторлары) қол жеткізгені үшін МСАК қызметкерлерін ынталандыруға бөлінген КЖНЫК қаражатын пайдаланудың тиімділігін мынадай қатысушылар олардың осы Қағидалардың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32-тармақтарымен</w:t>
      </w:r>
      <w:r>
        <w:rPr>
          <w:rFonts w:ascii="Times New Roman"/>
          <w:b w:val="false"/>
          <w:i w:val="false"/>
          <w:color w:val="000000"/>
          <w:sz w:val="28"/>
        </w:rPr>
        <w:t xml:space="preserve"> айқындалған функцияларды орындауы кезінде (бұдан әрі – қатысушылар) қамтамасыз етіледі:</w:t>
      </w:r>
    </w:p>
    <w:bookmarkEnd w:id="66"/>
    <w:bookmarkStart w:name="z79" w:id="67"/>
    <w:p>
      <w:pPr>
        <w:spacing w:after="0"/>
        <w:ind w:left="0"/>
        <w:jc w:val="both"/>
      </w:pPr>
      <w:r>
        <w:rPr>
          <w:rFonts w:ascii="Times New Roman"/>
          <w:b w:val="false"/>
          <w:i w:val="false"/>
          <w:color w:val="000000"/>
          <w:sz w:val="28"/>
        </w:rPr>
        <w:t>
      1) МСАК субъектілері;</w:t>
      </w:r>
    </w:p>
    <w:bookmarkEnd w:id="67"/>
    <w:bookmarkStart w:name="z80" w:id="68"/>
    <w:p>
      <w:pPr>
        <w:spacing w:after="0"/>
        <w:ind w:left="0"/>
        <w:jc w:val="both"/>
      </w:pPr>
      <w:r>
        <w:rPr>
          <w:rFonts w:ascii="Times New Roman"/>
          <w:b w:val="false"/>
          <w:i w:val="false"/>
          <w:color w:val="000000"/>
          <w:sz w:val="28"/>
        </w:rPr>
        <w:t>
      2) ауыл субъектілері;</w:t>
      </w:r>
    </w:p>
    <w:bookmarkEnd w:id="68"/>
    <w:bookmarkStart w:name="z81" w:id="69"/>
    <w:p>
      <w:pPr>
        <w:spacing w:after="0"/>
        <w:ind w:left="0"/>
        <w:jc w:val="both"/>
      </w:pPr>
      <w:r>
        <w:rPr>
          <w:rFonts w:ascii="Times New Roman"/>
          <w:b w:val="false"/>
          <w:i w:val="false"/>
          <w:color w:val="000000"/>
          <w:sz w:val="28"/>
        </w:rPr>
        <w:t>
      3) МҚАК АД атынан тапсырыс беруші;</w:t>
      </w:r>
    </w:p>
    <w:bookmarkEnd w:id="69"/>
    <w:bookmarkStart w:name="z82" w:id="70"/>
    <w:p>
      <w:pPr>
        <w:spacing w:after="0"/>
        <w:ind w:left="0"/>
        <w:jc w:val="both"/>
      </w:pPr>
      <w:r>
        <w:rPr>
          <w:rFonts w:ascii="Times New Roman"/>
          <w:b w:val="false"/>
          <w:i w:val="false"/>
          <w:color w:val="000000"/>
          <w:sz w:val="28"/>
        </w:rPr>
        <w:t>
      4) ДСБ;</w:t>
      </w:r>
    </w:p>
    <w:bookmarkEnd w:id="70"/>
    <w:bookmarkStart w:name="z83" w:id="71"/>
    <w:p>
      <w:pPr>
        <w:spacing w:after="0"/>
        <w:ind w:left="0"/>
        <w:jc w:val="both"/>
      </w:pPr>
      <w:r>
        <w:rPr>
          <w:rFonts w:ascii="Times New Roman"/>
          <w:b w:val="false"/>
          <w:i w:val="false"/>
          <w:color w:val="000000"/>
          <w:sz w:val="28"/>
        </w:rPr>
        <w:t xml:space="preserve">
      5) МФҚБК және МФҚБК АД; </w:t>
      </w:r>
    </w:p>
    <w:bookmarkEnd w:id="71"/>
    <w:bookmarkStart w:name="z84" w:id="72"/>
    <w:p>
      <w:pPr>
        <w:spacing w:after="0"/>
        <w:ind w:left="0"/>
        <w:jc w:val="both"/>
      </w:pPr>
      <w:r>
        <w:rPr>
          <w:rFonts w:ascii="Times New Roman"/>
          <w:b w:val="false"/>
          <w:i w:val="false"/>
          <w:color w:val="000000"/>
          <w:sz w:val="28"/>
        </w:rPr>
        <w:t>
      6) МҚАК;</w:t>
      </w:r>
    </w:p>
    <w:bookmarkEnd w:id="72"/>
    <w:bookmarkStart w:name="z85" w:id="73"/>
    <w:p>
      <w:pPr>
        <w:spacing w:after="0"/>
        <w:ind w:left="0"/>
        <w:jc w:val="both"/>
      </w:pPr>
      <w:r>
        <w:rPr>
          <w:rFonts w:ascii="Times New Roman"/>
          <w:b w:val="false"/>
          <w:i w:val="false"/>
          <w:color w:val="000000"/>
          <w:sz w:val="28"/>
        </w:rPr>
        <w:t>
      7) АС;</w:t>
      </w:r>
    </w:p>
    <w:bookmarkEnd w:id="73"/>
    <w:bookmarkStart w:name="z86" w:id="74"/>
    <w:p>
      <w:pPr>
        <w:spacing w:after="0"/>
        <w:ind w:left="0"/>
        <w:jc w:val="both"/>
      </w:pPr>
      <w:r>
        <w:rPr>
          <w:rFonts w:ascii="Times New Roman"/>
          <w:b w:val="false"/>
          <w:i w:val="false"/>
          <w:color w:val="000000"/>
          <w:sz w:val="28"/>
        </w:rPr>
        <w:t>
      8)ТМККК-ні мониторингілеу және талдау субъектісі.</w:t>
      </w:r>
    </w:p>
    <w:bookmarkEnd w:id="74"/>
    <w:bookmarkStart w:name="z87" w:id="75"/>
    <w:p>
      <w:pPr>
        <w:spacing w:after="0"/>
        <w:ind w:left="0"/>
        <w:jc w:val="both"/>
      </w:pPr>
      <w:r>
        <w:rPr>
          <w:rFonts w:ascii="Times New Roman"/>
          <w:b w:val="false"/>
          <w:i w:val="false"/>
          <w:color w:val="000000"/>
          <w:sz w:val="28"/>
        </w:rPr>
        <w:t>
      31. Түпкілікті нәтиженің индикаторларына қол жеткізгені үшін МСАК қызметкерлерін ынталандыруға бөлінген ресурстарды тиімді пайдалануды қамтамасыз етуге мониторинг жүргізу кезіндегі қатысушылардың функциялары:</w:t>
      </w:r>
    </w:p>
    <w:bookmarkEnd w:id="75"/>
    <w:bookmarkStart w:name="z88" w:id="76"/>
    <w:p>
      <w:pPr>
        <w:spacing w:after="0"/>
        <w:ind w:left="0"/>
        <w:jc w:val="both"/>
      </w:pPr>
      <w:r>
        <w:rPr>
          <w:rFonts w:ascii="Times New Roman"/>
          <w:b w:val="false"/>
          <w:i w:val="false"/>
          <w:color w:val="000000"/>
          <w:sz w:val="28"/>
        </w:rPr>
        <w:t xml:space="preserve">
      1) МҚАК: </w:t>
      </w:r>
    </w:p>
    <w:bookmarkEnd w:id="76"/>
    <w:bookmarkStart w:name="z89" w:id="77"/>
    <w:p>
      <w:pPr>
        <w:spacing w:after="0"/>
        <w:ind w:left="0"/>
        <w:jc w:val="both"/>
      </w:pPr>
      <w:r>
        <w:rPr>
          <w:rFonts w:ascii="Times New Roman"/>
          <w:b w:val="false"/>
          <w:i w:val="false"/>
          <w:color w:val="000000"/>
          <w:sz w:val="28"/>
        </w:rPr>
        <w:t>
      КЖНЫК жүйесін іске асыруды қамтамасыз ету;</w:t>
      </w:r>
    </w:p>
    <w:bookmarkEnd w:id="77"/>
    <w:bookmarkStart w:name="z90" w:id="78"/>
    <w:p>
      <w:pPr>
        <w:spacing w:after="0"/>
        <w:ind w:left="0"/>
        <w:jc w:val="both"/>
      </w:pPr>
      <w:r>
        <w:rPr>
          <w:rFonts w:ascii="Times New Roman"/>
          <w:b w:val="false"/>
          <w:i w:val="false"/>
          <w:color w:val="000000"/>
          <w:sz w:val="28"/>
        </w:rPr>
        <w:t>
      қатысушылар қызметтерін үйлестіру үдерісі;</w:t>
      </w:r>
    </w:p>
    <w:bookmarkEnd w:id="78"/>
    <w:bookmarkStart w:name="z91" w:id="79"/>
    <w:p>
      <w:pPr>
        <w:spacing w:after="0"/>
        <w:ind w:left="0"/>
        <w:jc w:val="both"/>
      </w:pPr>
      <w:r>
        <w:rPr>
          <w:rFonts w:ascii="Times New Roman"/>
          <w:b w:val="false"/>
          <w:i w:val="false"/>
          <w:color w:val="000000"/>
          <w:sz w:val="28"/>
        </w:rPr>
        <w:t xml:space="preserve">
      КЖНЫК жүйесін жетілдіру бойынша ұсыныстарды әзірлеу мен енгізуге қатысу; </w:t>
      </w:r>
    </w:p>
    <w:bookmarkEnd w:id="79"/>
    <w:bookmarkStart w:name="z92" w:id="80"/>
    <w:p>
      <w:pPr>
        <w:spacing w:after="0"/>
        <w:ind w:left="0"/>
        <w:jc w:val="both"/>
      </w:pPr>
      <w:r>
        <w:rPr>
          <w:rFonts w:ascii="Times New Roman"/>
          <w:b w:val="false"/>
          <w:i w:val="false"/>
          <w:color w:val="000000"/>
          <w:sz w:val="28"/>
        </w:rPr>
        <w:t>
      КЖНЫК мәселелері бойынша азаматтардың, МСАК субъектілері мен ауыл субъектілерінің өтініштерін қарау;</w:t>
      </w:r>
    </w:p>
    <w:bookmarkEnd w:id="80"/>
    <w:bookmarkStart w:name="z93" w:id="81"/>
    <w:p>
      <w:pPr>
        <w:spacing w:after="0"/>
        <w:ind w:left="0"/>
        <w:jc w:val="both"/>
      </w:pPr>
      <w:r>
        <w:rPr>
          <w:rFonts w:ascii="Times New Roman"/>
          <w:b w:val="false"/>
          <w:i w:val="false"/>
          <w:color w:val="000000"/>
          <w:sz w:val="28"/>
        </w:rPr>
        <w:t>
      2) МҚАК және МҚАК АД:</w:t>
      </w:r>
    </w:p>
    <w:bookmarkEnd w:id="81"/>
    <w:bookmarkStart w:name="z94" w:id="82"/>
    <w:p>
      <w:pPr>
        <w:spacing w:after="0"/>
        <w:ind w:left="0"/>
        <w:jc w:val="both"/>
      </w:pPr>
      <w:r>
        <w:rPr>
          <w:rFonts w:ascii="Times New Roman"/>
          <w:b w:val="false"/>
          <w:i w:val="false"/>
          <w:color w:val="000000"/>
          <w:sz w:val="28"/>
        </w:rPr>
        <w:t>
      МСАК субъектілері мен ауыл субъектілерінің КЖНЫК қаражатын нысаналы пайдалануын мониторингтеу;</w:t>
      </w:r>
    </w:p>
    <w:bookmarkEnd w:id="82"/>
    <w:bookmarkStart w:name="z95" w:id="83"/>
    <w:p>
      <w:pPr>
        <w:spacing w:after="0"/>
        <w:ind w:left="0"/>
        <w:jc w:val="both"/>
      </w:pPr>
      <w:r>
        <w:rPr>
          <w:rFonts w:ascii="Times New Roman"/>
          <w:b w:val="false"/>
          <w:i w:val="false"/>
          <w:color w:val="000000"/>
          <w:sz w:val="28"/>
        </w:rPr>
        <w:t>
      Тарифтерді қалыптастыру әдістемесіне сәйкес КЖНҚК-та индикаторлардың мәндері мен КЖНЫК сомаларының есеп айырысуларын қалыптастыруды бағалау;</w:t>
      </w:r>
    </w:p>
    <w:bookmarkEnd w:id="83"/>
    <w:bookmarkStart w:name="z96" w:id="84"/>
    <w:p>
      <w:pPr>
        <w:spacing w:after="0"/>
        <w:ind w:left="0"/>
        <w:jc w:val="both"/>
      </w:pPr>
      <w:r>
        <w:rPr>
          <w:rFonts w:ascii="Times New Roman"/>
          <w:b w:val="false"/>
          <w:i w:val="false"/>
          <w:color w:val="000000"/>
          <w:sz w:val="28"/>
        </w:rPr>
        <w:t>
      МСАК субъектілері мен ауыл субъектілерінің өз қызметкерлеріне КЖНЫК сомаларын уақтылы төлеуін мониторингілеу;</w:t>
      </w:r>
    </w:p>
    <w:bookmarkEnd w:id="84"/>
    <w:bookmarkStart w:name="z97" w:id="85"/>
    <w:p>
      <w:pPr>
        <w:spacing w:after="0"/>
        <w:ind w:left="0"/>
        <w:jc w:val="both"/>
      </w:pPr>
      <w:r>
        <w:rPr>
          <w:rFonts w:ascii="Times New Roman"/>
          <w:b w:val="false"/>
          <w:i w:val="false"/>
          <w:color w:val="000000"/>
          <w:sz w:val="28"/>
        </w:rPr>
        <w:t>
      № 429 бұйрыққа сәйкес КЖНҚК деректерінің негізінде есепті кезеңдегі қол жеткізілген түпкілікті нәтиже индикаторларының қорытындысы бойынша МСАК қызметкерлеріне КЖНЫК сомаларын бөлуді, оның ішінде МСАК субъектісі мен ауылдың субъектісіне шығу арқылы мониторингілеу мен бағалау;</w:t>
      </w:r>
    </w:p>
    <w:bookmarkEnd w:id="85"/>
    <w:bookmarkStart w:name="z98" w:id="86"/>
    <w:p>
      <w:pPr>
        <w:spacing w:after="0"/>
        <w:ind w:left="0"/>
        <w:jc w:val="both"/>
      </w:pPr>
      <w:r>
        <w:rPr>
          <w:rFonts w:ascii="Times New Roman"/>
          <w:b w:val="false"/>
          <w:i w:val="false"/>
          <w:color w:val="000000"/>
          <w:sz w:val="28"/>
        </w:rPr>
        <w:t>
      КЖНЫК мәселелері бойынша азаматтардың, МСАК субъектілері мен ауыл субъектілерінің өтініштерін қарау;</w:t>
      </w:r>
    </w:p>
    <w:bookmarkEnd w:id="86"/>
    <w:bookmarkStart w:name="z99" w:id="87"/>
    <w:p>
      <w:pPr>
        <w:spacing w:after="0"/>
        <w:ind w:left="0"/>
        <w:jc w:val="both"/>
      </w:pPr>
      <w:r>
        <w:rPr>
          <w:rFonts w:ascii="Times New Roman"/>
          <w:b w:val="false"/>
          <w:i w:val="false"/>
          <w:color w:val="000000"/>
          <w:sz w:val="28"/>
        </w:rPr>
        <w:t>
      3) МФҚБК мен МФҚБК АД:</w:t>
      </w:r>
    </w:p>
    <w:bookmarkEnd w:id="87"/>
    <w:bookmarkStart w:name="z100" w:id="88"/>
    <w:p>
      <w:pPr>
        <w:spacing w:after="0"/>
        <w:ind w:left="0"/>
        <w:jc w:val="both"/>
      </w:pPr>
      <w:r>
        <w:rPr>
          <w:rFonts w:ascii="Times New Roman"/>
          <w:b w:val="false"/>
          <w:i w:val="false"/>
          <w:color w:val="000000"/>
          <w:sz w:val="28"/>
        </w:rPr>
        <w:t xml:space="preserve">
      № 429 бұйрыққа сәйкес КЖНҚК деректерінің негізінде түпкілікті нәтиже индикаторларының мәндеріне әсер ететін МСАК субъектісі мен ауыл субъектілерінің қызметі үдерісінің индикаторларын мониторингілеу; </w:t>
      </w:r>
    </w:p>
    <w:bookmarkEnd w:id="88"/>
    <w:bookmarkStart w:name="z101" w:id="89"/>
    <w:p>
      <w:pPr>
        <w:spacing w:after="0"/>
        <w:ind w:left="0"/>
        <w:jc w:val="both"/>
      </w:pPr>
      <w:r>
        <w:rPr>
          <w:rFonts w:ascii="Times New Roman"/>
          <w:b w:val="false"/>
          <w:i w:val="false"/>
          <w:color w:val="000000"/>
          <w:sz w:val="28"/>
        </w:rPr>
        <w:t>
      4) ДСБ:</w:t>
      </w:r>
    </w:p>
    <w:bookmarkEnd w:id="89"/>
    <w:bookmarkStart w:name="z102" w:id="90"/>
    <w:p>
      <w:pPr>
        <w:spacing w:after="0"/>
        <w:ind w:left="0"/>
        <w:jc w:val="both"/>
      </w:pPr>
      <w:r>
        <w:rPr>
          <w:rFonts w:ascii="Times New Roman"/>
          <w:b w:val="false"/>
          <w:i w:val="false"/>
          <w:color w:val="000000"/>
          <w:sz w:val="28"/>
        </w:rPr>
        <w:t>
      өңір деңгейінде КЖНЫК жүйесін іске асыруды қамтамасыз ету;</w:t>
      </w:r>
    </w:p>
    <w:bookmarkEnd w:id="90"/>
    <w:bookmarkStart w:name="z103" w:id="91"/>
    <w:p>
      <w:pPr>
        <w:spacing w:after="0"/>
        <w:ind w:left="0"/>
        <w:jc w:val="both"/>
      </w:pPr>
      <w:r>
        <w:rPr>
          <w:rFonts w:ascii="Times New Roman"/>
          <w:b w:val="false"/>
          <w:i w:val="false"/>
          <w:color w:val="000000"/>
          <w:sz w:val="28"/>
        </w:rPr>
        <w:t>
      өңір деңгейінде үдеріске қатысушылардың қызметін үйлестіру;</w:t>
      </w:r>
    </w:p>
    <w:bookmarkEnd w:id="91"/>
    <w:bookmarkStart w:name="z104" w:id="92"/>
    <w:p>
      <w:pPr>
        <w:spacing w:after="0"/>
        <w:ind w:left="0"/>
        <w:jc w:val="both"/>
      </w:pPr>
      <w:r>
        <w:rPr>
          <w:rFonts w:ascii="Times New Roman"/>
          <w:b w:val="false"/>
          <w:i w:val="false"/>
          <w:color w:val="000000"/>
          <w:sz w:val="28"/>
        </w:rPr>
        <w:t>
      МСАК субъектілері мен ауыл субъектілерінің КЖНЫК қаражатының нысаналы пайдалануын бақылау;</w:t>
      </w:r>
    </w:p>
    <w:bookmarkEnd w:id="92"/>
    <w:bookmarkStart w:name="z105" w:id="93"/>
    <w:p>
      <w:pPr>
        <w:spacing w:after="0"/>
        <w:ind w:left="0"/>
        <w:jc w:val="both"/>
      </w:pPr>
      <w:r>
        <w:rPr>
          <w:rFonts w:ascii="Times New Roman"/>
          <w:b w:val="false"/>
          <w:i w:val="false"/>
          <w:color w:val="000000"/>
          <w:sz w:val="28"/>
        </w:rPr>
        <w:t>
      МСАК субъектілері мен ауыл субъектілері қызметінің түпкілікті нәтиже индикаторларының мәндеріне әсер ететін жағдайлардың және МФҚБК ұсынған жағдайлардың КЖНҚК-та толығымен бөлінуін мониторингілеу мен бақылау;</w:t>
      </w:r>
    </w:p>
    <w:bookmarkEnd w:id="93"/>
    <w:bookmarkStart w:name="z106" w:id="94"/>
    <w:p>
      <w:pPr>
        <w:spacing w:after="0"/>
        <w:ind w:left="0"/>
        <w:jc w:val="both"/>
      </w:pPr>
      <w:r>
        <w:rPr>
          <w:rFonts w:ascii="Times New Roman"/>
          <w:b w:val="false"/>
          <w:i w:val="false"/>
          <w:color w:val="000000"/>
          <w:sz w:val="28"/>
        </w:rPr>
        <w:t>
      әрбір учаскенің бөлінісінде МСАК субъектілері мен ауыл субъектілері қызметі үдерісінің индикаторлары бойынша деректердің КЖНҚК-та орналастырылуын мониторингілеу мен бақылау;</w:t>
      </w:r>
    </w:p>
    <w:bookmarkEnd w:id="94"/>
    <w:bookmarkStart w:name="z107" w:id="95"/>
    <w:p>
      <w:pPr>
        <w:spacing w:after="0"/>
        <w:ind w:left="0"/>
        <w:jc w:val="both"/>
      </w:pPr>
      <w:r>
        <w:rPr>
          <w:rFonts w:ascii="Times New Roman"/>
          <w:b w:val="false"/>
          <w:i w:val="false"/>
          <w:color w:val="000000"/>
          <w:sz w:val="28"/>
        </w:rPr>
        <w:t>
      КЖНЫК жүйесін жетілдіру бойынша ұсыныстарды әзірлеу мен енгізуге қатысу;</w:t>
      </w:r>
    </w:p>
    <w:bookmarkEnd w:id="95"/>
    <w:bookmarkStart w:name="z108" w:id="96"/>
    <w:p>
      <w:pPr>
        <w:spacing w:after="0"/>
        <w:ind w:left="0"/>
        <w:jc w:val="both"/>
      </w:pPr>
      <w:r>
        <w:rPr>
          <w:rFonts w:ascii="Times New Roman"/>
          <w:b w:val="false"/>
          <w:i w:val="false"/>
          <w:color w:val="000000"/>
          <w:sz w:val="28"/>
        </w:rPr>
        <w:t>
      КЖНЫК мәселелері бойынша азаматтардың, МСАК субъектілері мен ауыл субъектілерінің өтініштерін қарау;</w:t>
      </w:r>
    </w:p>
    <w:bookmarkEnd w:id="96"/>
    <w:bookmarkStart w:name="z109" w:id="97"/>
    <w:p>
      <w:pPr>
        <w:spacing w:after="0"/>
        <w:ind w:left="0"/>
        <w:jc w:val="both"/>
      </w:pPr>
      <w:r>
        <w:rPr>
          <w:rFonts w:ascii="Times New Roman"/>
          <w:b w:val="false"/>
          <w:i w:val="false"/>
          <w:color w:val="000000"/>
          <w:sz w:val="28"/>
        </w:rPr>
        <w:t>
      5) МСАК субъектілері мен ауыл субъектілері:</w:t>
      </w:r>
    </w:p>
    <w:bookmarkEnd w:id="97"/>
    <w:bookmarkStart w:name="z110" w:id="98"/>
    <w:p>
      <w:pPr>
        <w:spacing w:after="0"/>
        <w:ind w:left="0"/>
        <w:jc w:val="both"/>
      </w:pPr>
      <w:r>
        <w:rPr>
          <w:rFonts w:ascii="Times New Roman"/>
          <w:b w:val="false"/>
          <w:i w:val="false"/>
          <w:color w:val="000000"/>
          <w:sz w:val="28"/>
        </w:rPr>
        <w:t>
      МСАК көрсетудің сапасын арттыру;</w:t>
      </w:r>
    </w:p>
    <w:bookmarkEnd w:id="98"/>
    <w:bookmarkStart w:name="z111" w:id="99"/>
    <w:p>
      <w:pPr>
        <w:spacing w:after="0"/>
        <w:ind w:left="0"/>
        <w:jc w:val="both"/>
      </w:pPr>
      <w:r>
        <w:rPr>
          <w:rFonts w:ascii="Times New Roman"/>
          <w:b w:val="false"/>
          <w:i w:val="false"/>
          <w:color w:val="000000"/>
          <w:sz w:val="28"/>
        </w:rPr>
        <w:t>
      МСАК көрсетудің сапасын үздіксіз арттыру жүйесін жетілдіру бойынша басқармашылық шешімдерді қабылдау;</w:t>
      </w:r>
    </w:p>
    <w:bookmarkEnd w:id="99"/>
    <w:bookmarkStart w:name="z112" w:id="100"/>
    <w:p>
      <w:pPr>
        <w:spacing w:after="0"/>
        <w:ind w:left="0"/>
        <w:jc w:val="both"/>
      </w:pPr>
      <w:r>
        <w:rPr>
          <w:rFonts w:ascii="Times New Roman"/>
          <w:b w:val="false"/>
          <w:i w:val="false"/>
          <w:color w:val="000000"/>
          <w:sz w:val="28"/>
        </w:rPr>
        <w:t>
      түпкілікті нәтиже индикаторларына әсер ететін МСАК субъектісінің қызметі үдерісінің индикаторларын бекіту;</w:t>
      </w:r>
    </w:p>
    <w:bookmarkEnd w:id="100"/>
    <w:bookmarkStart w:name="z113" w:id="101"/>
    <w:p>
      <w:pPr>
        <w:spacing w:after="0"/>
        <w:ind w:left="0"/>
        <w:jc w:val="both"/>
      </w:pPr>
      <w:r>
        <w:rPr>
          <w:rFonts w:ascii="Times New Roman"/>
          <w:b w:val="false"/>
          <w:i w:val="false"/>
          <w:color w:val="000000"/>
          <w:sz w:val="28"/>
        </w:rPr>
        <w:t>
      № 429 бұйрыққа сәйкес МСАК қызметкерлеріне КЖНЫК сомаларын уақтылы төлеуді қамтамасыз ету.</w:t>
      </w:r>
    </w:p>
    <w:bookmarkEnd w:id="101"/>
    <w:bookmarkStart w:name="z114" w:id="102"/>
    <w:p>
      <w:pPr>
        <w:spacing w:after="0"/>
        <w:ind w:left="0"/>
        <w:jc w:val="both"/>
      </w:pPr>
      <w:r>
        <w:rPr>
          <w:rFonts w:ascii="Times New Roman"/>
          <w:b w:val="false"/>
          <w:i w:val="false"/>
          <w:color w:val="000000"/>
          <w:sz w:val="28"/>
        </w:rPr>
        <w:t>
      32. МСАК субъектілері мен ауыл субъектілеріне КЖНЫК төлеуге арналған төлем құжаттарының ақпараттық жүйелерде сапалы және уақтылы қалыптастырылуын қамтамасыз ету бойынша қатысушылардың функциялары:</w:t>
      </w:r>
    </w:p>
    <w:bookmarkEnd w:id="102"/>
    <w:bookmarkStart w:name="z115" w:id="103"/>
    <w:p>
      <w:pPr>
        <w:spacing w:after="0"/>
        <w:ind w:left="0"/>
        <w:jc w:val="both"/>
      </w:pPr>
      <w:r>
        <w:rPr>
          <w:rFonts w:ascii="Times New Roman"/>
          <w:b w:val="false"/>
          <w:i w:val="false"/>
          <w:color w:val="000000"/>
          <w:sz w:val="28"/>
        </w:rPr>
        <w:t>
      "МҚСБЖ" АЖ-да:</w:t>
      </w:r>
    </w:p>
    <w:bookmarkEnd w:id="103"/>
    <w:bookmarkStart w:name="z116" w:id="104"/>
    <w:p>
      <w:pPr>
        <w:spacing w:after="0"/>
        <w:ind w:left="0"/>
        <w:jc w:val="both"/>
      </w:pPr>
      <w:r>
        <w:rPr>
          <w:rFonts w:ascii="Times New Roman"/>
          <w:b w:val="false"/>
          <w:i w:val="false"/>
          <w:color w:val="000000"/>
          <w:sz w:val="28"/>
        </w:rPr>
        <w:t xml:space="preserve">
      МФҚБК АД: </w:t>
      </w:r>
    </w:p>
    <w:bookmarkEnd w:id="104"/>
    <w:bookmarkStart w:name="z117" w:id="105"/>
    <w:p>
      <w:pPr>
        <w:spacing w:after="0"/>
        <w:ind w:left="0"/>
        <w:jc w:val="both"/>
      </w:pPr>
      <w:r>
        <w:rPr>
          <w:rFonts w:ascii="Times New Roman"/>
          <w:b w:val="false"/>
          <w:i w:val="false"/>
          <w:color w:val="000000"/>
          <w:sz w:val="28"/>
        </w:rPr>
        <w:t>
      есепті кезеңнен кейінгі үш жұмыс күнінен кешіктірмей МСАК субъектілерінің бөлінісінде негізділігін көрсетумен МСАК қызметіне бекітілген халықтың арасындағы жеке тұлғалардың өтініштері (шағымдары) бойынша деректерді енгізеді;</w:t>
      </w:r>
    </w:p>
    <w:bookmarkEnd w:id="105"/>
    <w:bookmarkStart w:name="z118" w:id="106"/>
    <w:p>
      <w:pPr>
        <w:spacing w:after="0"/>
        <w:ind w:left="0"/>
        <w:jc w:val="both"/>
      </w:pPr>
      <w:r>
        <w:rPr>
          <w:rFonts w:ascii="Times New Roman"/>
          <w:b w:val="false"/>
          <w:i w:val="false"/>
          <w:color w:val="000000"/>
          <w:sz w:val="28"/>
        </w:rPr>
        <w:t>
      есепті кезеңнен кейінгі төрт жұмыс күнінен кешіктірмей қызметтерге ақы төлеу жөніндегі комиссияға ұсыну үшін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субъектілерінің қызметіне жеке тұлғалардың негізделген өтініштері (шағымдары) жағдайлары бойынша деректерді енгізу нәтижелері бойынша есепті кезеңдегі есепті қалыпастырады;</w:t>
      </w:r>
    </w:p>
    <w:bookmarkEnd w:id="106"/>
    <w:bookmarkStart w:name="z119" w:id="107"/>
    <w:p>
      <w:pPr>
        <w:spacing w:after="0"/>
        <w:ind w:left="0"/>
        <w:jc w:val="both"/>
      </w:pPr>
      <w:r>
        <w:rPr>
          <w:rFonts w:ascii="Times New Roman"/>
          <w:b w:val="false"/>
          <w:i w:val="false"/>
          <w:color w:val="000000"/>
          <w:sz w:val="28"/>
        </w:rPr>
        <w:t>
      "КЖНҚК" АЖ-да:</w:t>
      </w:r>
    </w:p>
    <w:bookmarkEnd w:id="107"/>
    <w:bookmarkStart w:name="z120" w:id="108"/>
    <w:p>
      <w:pPr>
        <w:spacing w:after="0"/>
        <w:ind w:left="0"/>
        <w:jc w:val="both"/>
      </w:pPr>
      <w:r>
        <w:rPr>
          <w:rFonts w:ascii="Times New Roman"/>
          <w:b w:val="false"/>
          <w:i w:val="false"/>
          <w:color w:val="000000"/>
          <w:sz w:val="28"/>
        </w:rPr>
        <w:t>
      1) МҚАК:</w:t>
      </w:r>
    </w:p>
    <w:bookmarkEnd w:id="108"/>
    <w:bookmarkStart w:name="z121" w:id="109"/>
    <w:p>
      <w:pPr>
        <w:spacing w:after="0"/>
        <w:ind w:left="0"/>
        <w:jc w:val="both"/>
      </w:pPr>
      <w:r>
        <w:rPr>
          <w:rFonts w:ascii="Times New Roman"/>
          <w:b w:val="false"/>
          <w:i w:val="false"/>
          <w:color w:val="000000"/>
          <w:sz w:val="28"/>
        </w:rPr>
        <w:t xml:space="preserve">
      "Бюджеттік бағдарламаларды және олардың мазмұнына қойылатын талаптарды әзірлеу мен бекіту (қайта бекіту) қағидаларын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10176 болып тіркелген) (бұдан әрі – бюджеттік бағдарлама) айқындалған тәртіппен ағымдағы қаржы жылына бюджеттік бағдарламалардың келісілген деректерінің негізінде әрбір өңір бойынша ағымдағы қаржы жылына бекітілген КЖНЫК-тың жоспарлы жылдық сомалары мен халықтың саны бойынша деректерді енгізеді және растайды;</w:t>
      </w:r>
    </w:p>
    <w:bookmarkEnd w:id="109"/>
    <w:bookmarkStart w:name="z122" w:id="110"/>
    <w:p>
      <w:pPr>
        <w:spacing w:after="0"/>
        <w:ind w:left="0"/>
        <w:jc w:val="both"/>
      </w:pPr>
      <w:r>
        <w:rPr>
          <w:rFonts w:ascii="Times New Roman"/>
          <w:b w:val="false"/>
          <w:i w:val="false"/>
          <w:color w:val="000000"/>
          <w:sz w:val="28"/>
        </w:rPr>
        <w:t>
      төлемдер бойынша жеке қаржыландыру жоспарына сәйкес өңірлермен тапсырыс берушінің КЖНЫК-тың жылдық сомасының ай сайынғы бөлінуін растайды;</w:t>
      </w:r>
    </w:p>
    <w:bookmarkEnd w:id="110"/>
    <w:bookmarkStart w:name="z123" w:id="111"/>
    <w:p>
      <w:pPr>
        <w:spacing w:after="0"/>
        <w:ind w:left="0"/>
        <w:jc w:val="both"/>
      </w:pPr>
      <w:r>
        <w:rPr>
          <w:rFonts w:ascii="Times New Roman"/>
          <w:b w:val="false"/>
          <w:i w:val="false"/>
          <w:color w:val="000000"/>
          <w:sz w:val="28"/>
        </w:rPr>
        <w:t>
      бюджеттік бағдарламаның негізінде ДСБ-ның түпкілікті нәтиженің әрбір индикаторы бойынша нысаналы мәнін белгілеуін енгізеді және растайды;</w:t>
      </w:r>
    </w:p>
    <w:bookmarkEnd w:id="111"/>
    <w:bookmarkStart w:name="z124" w:id="112"/>
    <w:p>
      <w:pPr>
        <w:spacing w:after="0"/>
        <w:ind w:left="0"/>
        <w:jc w:val="both"/>
      </w:pPr>
      <w:r>
        <w:rPr>
          <w:rFonts w:ascii="Times New Roman"/>
          <w:b w:val="false"/>
          <w:i w:val="false"/>
          <w:color w:val="000000"/>
          <w:sz w:val="28"/>
        </w:rPr>
        <w:t>
      ай сайын есепті кезеңнің бас кезінде 1 бекітілген тұрғынға есептегенде КЖНЫК сомасын 150 теңгеден жоғары бөлу критерийін тапсырады:</w:t>
      </w:r>
    </w:p>
    <w:bookmarkEnd w:id="112"/>
    <w:bookmarkStart w:name="z125" w:id="113"/>
    <w:p>
      <w:pPr>
        <w:spacing w:after="0"/>
        <w:ind w:left="0"/>
        <w:jc w:val="both"/>
      </w:pPr>
      <w:r>
        <w:rPr>
          <w:rFonts w:ascii="Times New Roman"/>
          <w:b w:val="false"/>
          <w:i w:val="false"/>
          <w:color w:val="000000"/>
          <w:sz w:val="28"/>
        </w:rPr>
        <w:t>
      халық бойынша;</w:t>
      </w:r>
    </w:p>
    <w:bookmarkEnd w:id="113"/>
    <w:bookmarkStart w:name="z126" w:id="114"/>
    <w:p>
      <w:pPr>
        <w:spacing w:after="0"/>
        <w:ind w:left="0"/>
        <w:jc w:val="both"/>
      </w:pPr>
      <w:r>
        <w:rPr>
          <w:rFonts w:ascii="Times New Roman"/>
          <w:b w:val="false"/>
          <w:i w:val="false"/>
          <w:color w:val="000000"/>
          <w:sz w:val="28"/>
        </w:rPr>
        <w:t xml:space="preserve">
      халық және балдар бойынша; </w:t>
      </w:r>
    </w:p>
    <w:bookmarkEnd w:id="114"/>
    <w:bookmarkStart w:name="z127" w:id="115"/>
    <w:p>
      <w:pPr>
        <w:spacing w:after="0"/>
        <w:ind w:left="0"/>
        <w:jc w:val="both"/>
      </w:pPr>
      <w:r>
        <w:rPr>
          <w:rFonts w:ascii="Times New Roman"/>
          <w:b w:val="false"/>
          <w:i w:val="false"/>
          <w:color w:val="000000"/>
          <w:sz w:val="28"/>
        </w:rPr>
        <w:t>
      халық, балдар және нақты МСАК субъектісінің ТМККК шеңберінде МСАК қызметтерін көрсетудің кешені бойынша;</w:t>
      </w:r>
    </w:p>
    <w:bookmarkEnd w:id="115"/>
    <w:bookmarkStart w:name="z128" w:id="116"/>
    <w:p>
      <w:pPr>
        <w:spacing w:after="0"/>
        <w:ind w:left="0"/>
        <w:jc w:val="both"/>
      </w:pPr>
      <w:r>
        <w:rPr>
          <w:rFonts w:ascii="Times New Roman"/>
          <w:b w:val="false"/>
          <w:i w:val="false"/>
          <w:color w:val="000000"/>
          <w:sz w:val="28"/>
        </w:rPr>
        <w:t>
      2) ДСБ:</w:t>
      </w:r>
    </w:p>
    <w:bookmarkEnd w:id="116"/>
    <w:bookmarkStart w:name="z129" w:id="117"/>
    <w:p>
      <w:pPr>
        <w:spacing w:after="0"/>
        <w:ind w:left="0"/>
        <w:jc w:val="both"/>
      </w:pPr>
      <w:r>
        <w:rPr>
          <w:rFonts w:ascii="Times New Roman"/>
          <w:b w:val="false"/>
          <w:i w:val="false"/>
          <w:color w:val="000000"/>
          <w:sz w:val="28"/>
        </w:rPr>
        <w:t>
      есепті кезеңнің жабылуына дейін МСАК субъектілерімен келісу бойынша ДСБ жанында құрылған комиссияның хаттамалық шешімінің негізінде түпкілікті нәтиже индикаторларының мәніне әсер ететін даулы жағдайларды (ана және бала өлімі жағдайларын, шағымдарды қоспағанда) нақты МСАК субъектілеріне жатқызу бойынша түзетулерді енгізеді;</w:t>
      </w:r>
    </w:p>
    <w:bookmarkEnd w:id="117"/>
    <w:bookmarkStart w:name="z130" w:id="118"/>
    <w:p>
      <w:pPr>
        <w:spacing w:after="0"/>
        <w:ind w:left="0"/>
        <w:jc w:val="both"/>
      </w:pPr>
      <w:r>
        <w:rPr>
          <w:rFonts w:ascii="Times New Roman"/>
          <w:b w:val="false"/>
          <w:i w:val="false"/>
          <w:color w:val="000000"/>
          <w:sz w:val="28"/>
        </w:rPr>
        <w:t>
      есепті кезеңнің жабылуына дейін МСАК субъектілерінің бөлінісінде өңір бойынша есепті кезең ішінде түпкілікті нәтиже индикаторларының мәндері мен ЖБНЫК сомаларының алдын ала автоматтандырылған есеп айырысуларын өткізеді;</w:t>
      </w:r>
    </w:p>
    <w:bookmarkEnd w:id="118"/>
    <w:bookmarkStart w:name="z131" w:id="119"/>
    <w:p>
      <w:pPr>
        <w:spacing w:after="0"/>
        <w:ind w:left="0"/>
        <w:jc w:val="both"/>
      </w:pPr>
      <w:r>
        <w:rPr>
          <w:rFonts w:ascii="Times New Roman"/>
          <w:b w:val="false"/>
          <w:i w:val="false"/>
          <w:color w:val="000000"/>
          <w:sz w:val="28"/>
        </w:rPr>
        <w:t xml:space="preserve">
      қызметтерге ақы төлеу жөніндегі комиссияның қарауы мен бекітуіне енгізу үшін МСАК субъектілерінің бөлінісінде қызметтің қол жеткізілген түпкілікті нәтижелерін бағалау қорытындыларын қалыптастырады; </w:t>
      </w:r>
    </w:p>
    <w:bookmarkEnd w:id="119"/>
    <w:bookmarkStart w:name="z132" w:id="120"/>
    <w:p>
      <w:pPr>
        <w:spacing w:after="0"/>
        <w:ind w:left="0"/>
        <w:jc w:val="both"/>
      </w:pPr>
      <w:r>
        <w:rPr>
          <w:rFonts w:ascii="Times New Roman"/>
          <w:b w:val="false"/>
          <w:i w:val="false"/>
          <w:color w:val="000000"/>
          <w:sz w:val="28"/>
        </w:rPr>
        <w:t>
      3) МФҚБК мен МФБҚК АД:</w:t>
      </w:r>
    </w:p>
    <w:bookmarkEnd w:id="120"/>
    <w:bookmarkStart w:name="z133" w:id="121"/>
    <w:p>
      <w:pPr>
        <w:spacing w:after="0"/>
        <w:ind w:left="0"/>
        <w:jc w:val="both"/>
      </w:pPr>
      <w:r>
        <w:rPr>
          <w:rFonts w:ascii="Times New Roman"/>
          <w:b w:val="false"/>
          <w:i w:val="false"/>
          <w:color w:val="000000"/>
          <w:sz w:val="28"/>
        </w:rPr>
        <w:t>
      есепті кезеңнен кейінгі үш жұмыс күнінен кешіктірмей жазатайым оқиғаларды қоспағанда, есепті кезеңдегі барлық ана мен бала (7 күннен 5 жасқа дейінгі) өлімі жағдайлары бойынша:</w:t>
      </w:r>
    </w:p>
    <w:bookmarkEnd w:id="121"/>
    <w:bookmarkStart w:name="z134" w:id="122"/>
    <w:p>
      <w:pPr>
        <w:spacing w:after="0"/>
        <w:ind w:left="0"/>
        <w:jc w:val="both"/>
      </w:pPr>
      <w:r>
        <w:rPr>
          <w:rFonts w:ascii="Times New Roman"/>
          <w:b w:val="false"/>
          <w:i w:val="false"/>
          <w:color w:val="000000"/>
          <w:sz w:val="28"/>
        </w:rPr>
        <w:t>
      медициналық қызметтер көрсету саласындағы мемлекеттік бақылаудың нәтижелері бойынша МСАК деңгейінде жағдайлардың алдын алушылығы мен ЖБНЫК сомасын есептеуге олардың қатысуы туралы мәліметтерді;</w:t>
      </w:r>
    </w:p>
    <w:bookmarkEnd w:id="122"/>
    <w:bookmarkStart w:name="z135" w:id="123"/>
    <w:p>
      <w:pPr>
        <w:spacing w:after="0"/>
        <w:ind w:left="0"/>
        <w:jc w:val="both"/>
      </w:pPr>
      <w:r>
        <w:rPr>
          <w:rFonts w:ascii="Times New Roman"/>
          <w:b w:val="false"/>
          <w:i w:val="false"/>
          <w:color w:val="000000"/>
          <w:sz w:val="28"/>
        </w:rPr>
        <w:t>
      медициналық қызметтер көрсету саласындағы аяқталмаған мемлекеттік бақылауға байланысты есепті кезеңде ЖБНЫК сомасын есептеуге қатыспайтын жағдайлар туралы мәліметтерді тіркейді;</w:t>
      </w:r>
    </w:p>
    <w:bookmarkEnd w:id="123"/>
    <w:bookmarkStart w:name="z136" w:id="124"/>
    <w:p>
      <w:pPr>
        <w:spacing w:after="0"/>
        <w:ind w:left="0"/>
        <w:jc w:val="both"/>
      </w:pPr>
      <w:r>
        <w:rPr>
          <w:rFonts w:ascii="Times New Roman"/>
          <w:b w:val="false"/>
          <w:i w:val="false"/>
          <w:color w:val="000000"/>
          <w:sz w:val="28"/>
        </w:rPr>
        <w:t>
      есепті кезеңнен кейінгі төрт жұмыс күнінен кешіктірмей қызметтерге ақы төлеу жөніндегі комиссияға ұсыну үшін есепті кезеңдегі деректерді енгізу нәтижелері бойынша мынадай:</w:t>
      </w:r>
    </w:p>
    <w:bookmarkEnd w:id="124"/>
    <w:bookmarkStart w:name="z137" w:id="1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сәйкес нысан бойынша медициналық-санитариялық алғашқы көмек деңгейіндегі ана өлімі жағдайлары бойынша;</w:t>
      </w:r>
    </w:p>
    <w:bookmarkEnd w:id="125"/>
    <w:bookmarkStart w:name="z138" w:id="1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республикалық маңызы бар облыс/қала бойынша медициналық-санитариялық алғашқы көмек деңгейіндегі бала (7 күннен 5 жасқа дейінгі) өлімі жағдайлары бойынша есептерді қалыптастырады; </w:t>
      </w:r>
    </w:p>
    <w:bookmarkEnd w:id="126"/>
    <w:bookmarkStart w:name="z139" w:id="127"/>
    <w:p>
      <w:pPr>
        <w:spacing w:after="0"/>
        <w:ind w:left="0"/>
        <w:jc w:val="both"/>
      </w:pPr>
      <w:r>
        <w:rPr>
          <w:rFonts w:ascii="Times New Roman"/>
          <w:b w:val="false"/>
          <w:i w:val="false"/>
          <w:color w:val="000000"/>
          <w:sz w:val="28"/>
        </w:rPr>
        <w:t>
      4) АС:</w:t>
      </w:r>
    </w:p>
    <w:bookmarkEnd w:id="127"/>
    <w:bookmarkStart w:name="z140" w:id="128"/>
    <w:p>
      <w:pPr>
        <w:spacing w:after="0"/>
        <w:ind w:left="0"/>
        <w:jc w:val="both"/>
      </w:pPr>
      <w:r>
        <w:rPr>
          <w:rFonts w:ascii="Times New Roman"/>
          <w:b w:val="false"/>
          <w:i w:val="false"/>
          <w:color w:val="000000"/>
          <w:sz w:val="28"/>
        </w:rPr>
        <w:t>
      күн сайын әрбір МСАК субъектісі бойынша және оның аумақтық учаскелерінің бөлінісінде түпкілікті нәтиже индикаторларының мәндеріне әсер ететін медициналық көмек көрсету жағдайлары бойынша БХТ порталының, МҚСБЖ, ОНЭТ дерекқорларынан автоматтандырылған режімде деректердің дұрыс жүктемесін қамтамасыз етеді;</w:t>
      </w:r>
    </w:p>
    <w:bookmarkEnd w:id="128"/>
    <w:bookmarkStart w:name="z141" w:id="129"/>
    <w:p>
      <w:pPr>
        <w:spacing w:after="0"/>
        <w:ind w:left="0"/>
        <w:jc w:val="both"/>
      </w:pPr>
      <w:r>
        <w:rPr>
          <w:rFonts w:ascii="Times New Roman"/>
          <w:b w:val="false"/>
          <w:i w:val="false"/>
          <w:color w:val="000000"/>
          <w:sz w:val="28"/>
        </w:rPr>
        <w:t>
      ай сайын есепті кезеңнен кейінгі келесі айдың 3-күнінен кешіктірмей өзара іс-қимыл сервисін іске асырған жағдайда автоматтандырылған режімде немесе осы сервис жоқ кезде қол режімінде "Туберкулезбен ауыратын науқастардың ұлттық тіркелімі" дерекқорынан деректердің нақты жүктемесін қамтамасыз етеді;</w:t>
      </w:r>
    </w:p>
    <w:bookmarkEnd w:id="129"/>
    <w:bookmarkStart w:name="z142" w:id="130"/>
    <w:p>
      <w:pPr>
        <w:spacing w:after="0"/>
        <w:ind w:left="0"/>
        <w:jc w:val="both"/>
      </w:pPr>
      <w:r>
        <w:rPr>
          <w:rFonts w:ascii="Times New Roman"/>
          <w:b w:val="false"/>
          <w:i w:val="false"/>
          <w:color w:val="000000"/>
          <w:sz w:val="28"/>
        </w:rPr>
        <w:t xml:space="preserve">
      есепті айдан кейінгі келесі айдың 5-күнінен кешіктірмей қызметтерге ақы төлеу жөніндегі комиссияға ұсыну үшін осы Қағидаларға </w:t>
      </w:r>
      <w:r>
        <w:rPr>
          <w:rFonts w:ascii="Times New Roman"/>
          <w:b w:val="false"/>
          <w:i w:val="false"/>
          <w:color w:val="000000"/>
          <w:sz w:val="28"/>
        </w:rPr>
        <w:t>16-қосымшаға</w:t>
      </w:r>
      <w:r>
        <w:rPr>
          <w:rFonts w:ascii="Times New Roman"/>
          <w:b w:val="false"/>
          <w:i w:val="false"/>
          <w:color w:val="000000"/>
          <w:sz w:val="28"/>
        </w:rPr>
        <w:t> сәйкес нысан бойынша нәтиже индикаторларының мәндері мен КЖНЫК сомаларының есеп айырысуы үшін ақпараттық жүйелерден деректерді жүктеудің нақтылығы мен дұрыстығы жөніндегі есепті қалыптастырады;</w:t>
      </w:r>
    </w:p>
    <w:bookmarkEnd w:id="130"/>
    <w:bookmarkStart w:name="z143" w:id="131"/>
    <w:p>
      <w:pPr>
        <w:spacing w:after="0"/>
        <w:ind w:left="0"/>
        <w:jc w:val="both"/>
      </w:pPr>
      <w:r>
        <w:rPr>
          <w:rFonts w:ascii="Times New Roman"/>
          <w:b w:val="false"/>
          <w:i w:val="false"/>
          <w:color w:val="000000"/>
          <w:sz w:val="28"/>
        </w:rPr>
        <w:t xml:space="preserve">
      5) МСАК субъектісі: </w:t>
      </w:r>
    </w:p>
    <w:bookmarkEnd w:id="131"/>
    <w:bookmarkStart w:name="z144" w:id="132"/>
    <w:p>
      <w:pPr>
        <w:spacing w:after="0"/>
        <w:ind w:left="0"/>
        <w:jc w:val="both"/>
      </w:pPr>
      <w:r>
        <w:rPr>
          <w:rFonts w:ascii="Times New Roman"/>
          <w:b w:val="false"/>
          <w:i w:val="false"/>
          <w:color w:val="000000"/>
          <w:sz w:val="28"/>
        </w:rPr>
        <w:t>
      тапсырыс беруші есепті кезеңді жапқан күнінен кейінгі келесі бір жұмыс күнінен кешіктірмей есепті кезеңдегі есеп айырысулардың нәтижелері бойынша алынған КЖНЫК-тың жалпы сомасынан 5%-дан кем емес мөлшерде МСАК қызметкерлерінің біліктілігін арттыруға жіберу үшін жоспарланып отырған шығыстардың сомалары туралы деректерді енгізеді;</w:t>
      </w:r>
    </w:p>
    <w:bookmarkEnd w:id="132"/>
    <w:bookmarkStart w:name="z145" w:id="133"/>
    <w:p>
      <w:pPr>
        <w:spacing w:after="0"/>
        <w:ind w:left="0"/>
        <w:jc w:val="both"/>
      </w:pPr>
      <w:r>
        <w:rPr>
          <w:rFonts w:ascii="Times New Roman"/>
          <w:b w:val="false"/>
          <w:i w:val="false"/>
          <w:color w:val="000000"/>
          <w:sz w:val="28"/>
        </w:rPr>
        <w:t>
      тапсырыс беруші есепті кезең жабылған күннен кейін үш жұмыс күнінен кешіктірмей есепті кезеңнің жабылуын растайды, бұдан кейін енгізілген деректерді кез келген өзгерту мүмкін емес және аумақтық учаскелердің бөлінісінде МСАК қызметкерлеріне түпкілікті нәтиже индикаторларының мәндері мен КЖНЫК сомаларын автоманттандырылған есептеуді жүзеге асырады;</w:t>
      </w:r>
    </w:p>
    <w:bookmarkEnd w:id="133"/>
    <w:bookmarkStart w:name="z146" w:id="134"/>
    <w:p>
      <w:pPr>
        <w:spacing w:after="0"/>
        <w:ind w:left="0"/>
        <w:jc w:val="both"/>
      </w:pPr>
      <w:r>
        <w:rPr>
          <w:rFonts w:ascii="Times New Roman"/>
          <w:b w:val="false"/>
          <w:i w:val="false"/>
          <w:color w:val="000000"/>
          <w:sz w:val="28"/>
        </w:rPr>
        <w:t>
      түпкілікті нәтиже индикаторларының мәніне әсер ететін нақты жағдай бойынша бекіту учаскесі туралы ақпарат болмаған жағдайда БХТ порталына деректерді енгізеді;</w:t>
      </w:r>
    </w:p>
    <w:bookmarkEnd w:id="134"/>
    <w:bookmarkStart w:name="z147" w:id="135"/>
    <w:p>
      <w:pPr>
        <w:spacing w:after="0"/>
        <w:ind w:left="0"/>
        <w:jc w:val="both"/>
      </w:pPr>
      <w:r>
        <w:rPr>
          <w:rFonts w:ascii="Times New Roman"/>
          <w:b w:val="false"/>
          <w:i w:val="false"/>
          <w:color w:val="000000"/>
          <w:sz w:val="28"/>
        </w:rPr>
        <w:t xml:space="preserve">
      есепті кезеңнен кейінгі келесі айдың 25-күніне дейін № 429 бұйрыққа сәйкес МСАК қызметкерлерін ынталандыру бойынша КЖНЫК сомаларын бөлу нәтижесі бойынша есепті айдағы жиынтық деректерді енгізеді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субъектісінің қызметкерлеріне кешенді жан басына шаққандағы нормативтің ынталандырушы компонентінің сомаларын бөлу бойынша есепті қалыптастырады;</w:t>
      </w:r>
    </w:p>
    <w:bookmarkEnd w:id="135"/>
    <w:bookmarkStart w:name="z148" w:id="136"/>
    <w:p>
      <w:pPr>
        <w:spacing w:after="0"/>
        <w:ind w:left="0"/>
        <w:jc w:val="both"/>
      </w:pPr>
      <w:r>
        <w:rPr>
          <w:rFonts w:ascii="Times New Roman"/>
          <w:b w:val="false"/>
          <w:i w:val="false"/>
          <w:color w:val="000000"/>
          <w:sz w:val="28"/>
        </w:rPr>
        <w:t>
      6) Тапсырыс беруші:</w:t>
      </w:r>
    </w:p>
    <w:bookmarkEnd w:id="136"/>
    <w:bookmarkStart w:name="z149" w:id="137"/>
    <w:p>
      <w:pPr>
        <w:spacing w:after="0"/>
        <w:ind w:left="0"/>
        <w:jc w:val="both"/>
      </w:pPr>
      <w:r>
        <w:rPr>
          <w:rFonts w:ascii="Times New Roman"/>
          <w:b w:val="false"/>
          <w:i w:val="false"/>
          <w:color w:val="000000"/>
          <w:sz w:val="28"/>
        </w:rPr>
        <w:t xml:space="preserve">
      төлемдер бойынша жеке қаржыландыру жоспарына сәйкес өңір деңгейінде КЖНЫК-тың жылдық сомасын ай сайын бөлу бойынша деректерді енгізеді және растайды; </w:t>
      </w:r>
    </w:p>
    <w:bookmarkEnd w:id="137"/>
    <w:bookmarkStart w:name="z150" w:id="138"/>
    <w:p>
      <w:pPr>
        <w:spacing w:after="0"/>
        <w:ind w:left="0"/>
        <w:jc w:val="both"/>
      </w:pPr>
      <w:r>
        <w:rPr>
          <w:rFonts w:ascii="Times New Roman"/>
          <w:b w:val="false"/>
          <w:i w:val="false"/>
          <w:color w:val="000000"/>
          <w:sz w:val="28"/>
        </w:rPr>
        <w:t xml:space="preserve">
      есепті кезеңнің жабылуына дейін МСАК субъектілерінің бөлінісінде өңір бойынша есепті кезең ішінде түпкілікті нәтиже индикаторларының мәндері мен КЖНЫК сомаларының алдын ала автоматтандырылған есеп айырысуларын өткізеді; </w:t>
      </w:r>
    </w:p>
    <w:bookmarkEnd w:id="138"/>
    <w:bookmarkStart w:name="z151" w:id="139"/>
    <w:p>
      <w:pPr>
        <w:spacing w:after="0"/>
        <w:ind w:left="0"/>
        <w:jc w:val="both"/>
      </w:pPr>
      <w:r>
        <w:rPr>
          <w:rFonts w:ascii="Times New Roman"/>
          <w:b w:val="false"/>
          <w:i w:val="false"/>
          <w:color w:val="000000"/>
          <w:sz w:val="28"/>
        </w:rPr>
        <w:t>
      есепті кезеңнен кейінгі келесі айдың 10-күнінен кешіктірмей есепті кезеңнің жабылуын растайды, бұдан кейін енгізілген деректерді кез келген өзгертуге тыйым салынады. Егер КЖНҚК порталында бекіту ұйымдары мен бекіту учаскелері бойынша бөлінбеген жағдайлар болса, онда кезеңді жабу мүмкін емес;</w:t>
      </w:r>
    </w:p>
    <w:bookmarkEnd w:id="139"/>
    <w:bookmarkStart w:name="z152" w:id="140"/>
    <w:p>
      <w:pPr>
        <w:spacing w:after="0"/>
        <w:ind w:left="0"/>
        <w:jc w:val="both"/>
      </w:pPr>
      <w:r>
        <w:rPr>
          <w:rFonts w:ascii="Times New Roman"/>
          <w:b w:val="false"/>
          <w:i w:val="false"/>
          <w:color w:val="000000"/>
          <w:sz w:val="28"/>
        </w:rPr>
        <w:t xml:space="preserve">
      түпкілікті нәтиже индикаторының мәндері мен КЖНЫК сомаларын есептеуге әсер ететін сәйкессіздіктер немесе қатысушылардың қате іс-қимылын анықтаған жағдайда МСАК субъектілерінің есепті кезеңді жабуына дейін есепті кезеңнің жабылуын растауды алып тастайды; </w:t>
      </w:r>
    </w:p>
    <w:bookmarkEnd w:id="140"/>
    <w:bookmarkStart w:name="z153" w:id="141"/>
    <w:p>
      <w:pPr>
        <w:spacing w:after="0"/>
        <w:ind w:left="0"/>
        <w:jc w:val="both"/>
      </w:pPr>
      <w:r>
        <w:rPr>
          <w:rFonts w:ascii="Times New Roman"/>
          <w:b w:val="false"/>
          <w:i w:val="false"/>
          <w:color w:val="000000"/>
          <w:sz w:val="28"/>
        </w:rPr>
        <w:t>
      есепті кезеңде 1 бекітілген тұрғынға есептегенде КЖНЫК сомасын МСАК субъектісі бойынша 150 теңгеден асып түсу фактісі анықталған кезде, бөлудің алгоритмін таңдайды: ағымдағы есепті айда ақы төлеуге қабылдау, келесі есепті айға ауыстыру, бюджетке қайтару. Бұл ретте осы алгоритм бір тоқсан ішінде қолданылады;</w:t>
      </w:r>
    </w:p>
    <w:bookmarkEnd w:id="141"/>
    <w:bookmarkStart w:name="z154" w:id="142"/>
    <w:p>
      <w:pPr>
        <w:spacing w:after="0"/>
        <w:ind w:left="0"/>
        <w:jc w:val="both"/>
      </w:pPr>
      <w:r>
        <w:rPr>
          <w:rFonts w:ascii="Times New Roman"/>
          <w:b w:val="false"/>
          <w:i w:val="false"/>
          <w:color w:val="000000"/>
          <w:sz w:val="28"/>
        </w:rPr>
        <w:t>
      "АЕК" АЖ-да түпкілікті нәтиже индикаторларының мәндері мен ақы төлеуге арналған КЖНЫК сомаларын автоматтандырылған есептеу деректерінің жүктемесін жүзеге асырады;</w:t>
      </w:r>
    </w:p>
    <w:bookmarkEnd w:id="142"/>
    <w:bookmarkStart w:name="z155" w:id="143"/>
    <w:p>
      <w:pPr>
        <w:spacing w:after="0"/>
        <w:ind w:left="0"/>
        <w:jc w:val="both"/>
      </w:pPr>
      <w:r>
        <w:rPr>
          <w:rFonts w:ascii="Times New Roman"/>
          <w:b w:val="false"/>
          <w:i w:val="false"/>
          <w:color w:val="000000"/>
          <w:sz w:val="28"/>
        </w:rPr>
        <w:t>
      қызметтерге ақы төлеу жөніндегі комиссия шешімінің негізінде есепті кезеңдегі қол жеткізілген түпкілікті нәтиженің индикаторларын бағалау қорытындылары бойынша МСАК субъектілері мен ауыл субъектілеріне КЖНЫК сомаларын аударады.</w:t>
      </w:r>
    </w:p>
    <w:bookmarkEnd w:id="143"/>
    <w:bookmarkStart w:name="z156" w:id="144"/>
    <w:p>
      <w:pPr>
        <w:spacing w:after="0"/>
        <w:ind w:left="0"/>
        <w:jc w:val="both"/>
      </w:pPr>
      <w:r>
        <w:rPr>
          <w:rFonts w:ascii="Times New Roman"/>
          <w:b w:val="false"/>
          <w:i w:val="false"/>
          <w:color w:val="000000"/>
          <w:sz w:val="28"/>
        </w:rPr>
        <w:t xml:space="preserve">
      33. ТМККК шеңберінде денсаулық сақтау субъектілеріне КДҚ көрсеткені үшін шығындарды өтеу тарификаторға сәйкес медициналық көмектің сапасы мен көлемін бақылаудың нәтижелерін есепке ала отырып: </w:t>
      </w:r>
    </w:p>
    <w:bookmarkEnd w:id="144"/>
    <w:bookmarkStart w:name="z157" w:id="145"/>
    <w:p>
      <w:pPr>
        <w:spacing w:after="0"/>
        <w:ind w:left="0"/>
        <w:jc w:val="both"/>
      </w:pPr>
      <w:r>
        <w:rPr>
          <w:rFonts w:ascii="Times New Roman"/>
          <w:b w:val="false"/>
          <w:i w:val="false"/>
          <w:color w:val="000000"/>
          <w:sz w:val="28"/>
        </w:rPr>
        <w:t xml:space="preserve">
      КДҚ көрсететін денсаулық сақтау субъектілеріне жергілікті бюджет қаражаты (бұдан әрі – КДҚ-ның жергілікті субъектілері) және НАТ түрінде республикалық маңызы бар қаражаты; </w:t>
      </w:r>
    </w:p>
    <w:bookmarkEnd w:id="145"/>
    <w:bookmarkStart w:name="z158" w:id="146"/>
    <w:p>
      <w:pPr>
        <w:spacing w:after="0"/>
        <w:ind w:left="0"/>
        <w:jc w:val="both"/>
      </w:pPr>
      <w:r>
        <w:rPr>
          <w:rFonts w:ascii="Times New Roman"/>
          <w:b w:val="false"/>
          <w:i w:val="false"/>
          <w:color w:val="000000"/>
          <w:sz w:val="28"/>
        </w:rPr>
        <w:t xml:space="preserve">
      КДҚ көрсететін денсаулық сақтау субъектілеріне республикалық бюджет қаражаттарының есебінен жүзеге асырылады (бұдан әрі – республикалық бюджеттен қаржыландыратын КДҚ ұйымдары)."; </w:t>
      </w:r>
    </w:p>
    <w:bookmarkEnd w:id="146"/>
    <w:bookmarkStart w:name="z159" w:id="147"/>
    <w:p>
      <w:pPr>
        <w:spacing w:after="0"/>
        <w:ind w:left="0"/>
        <w:jc w:val="both"/>
      </w:pPr>
      <w:r>
        <w:rPr>
          <w:rFonts w:ascii="Times New Roman"/>
          <w:b w:val="false"/>
          <w:i w:val="false"/>
          <w:color w:val="000000"/>
          <w:sz w:val="28"/>
        </w:rPr>
        <w:t xml:space="preserve">
      2-параграфтың </w:t>
      </w:r>
      <w:r>
        <w:rPr>
          <w:rFonts w:ascii="Times New Roman"/>
          <w:b w:val="false"/>
          <w:i w:val="false"/>
          <w:color w:val="000000"/>
          <w:sz w:val="28"/>
        </w:rPr>
        <w:t>1-кіші бөлімінің</w:t>
      </w:r>
      <w:r>
        <w:rPr>
          <w:rFonts w:ascii="Times New Roman"/>
          <w:b w:val="false"/>
          <w:i w:val="false"/>
          <w:color w:val="000000"/>
          <w:sz w:val="28"/>
        </w:rPr>
        <w:t xml:space="preserve"> тақырыбы мынадай редакцияда жазылсын:</w:t>
      </w:r>
    </w:p>
    <w:bookmarkEnd w:id="147"/>
    <w:bookmarkStart w:name="z160" w:id="148"/>
    <w:p>
      <w:pPr>
        <w:spacing w:after="0"/>
        <w:ind w:left="0"/>
        <w:jc w:val="both"/>
      </w:pPr>
      <w:r>
        <w:rPr>
          <w:rFonts w:ascii="Times New Roman"/>
          <w:b w:val="false"/>
          <w:i w:val="false"/>
          <w:color w:val="000000"/>
          <w:sz w:val="28"/>
        </w:rPr>
        <w:t xml:space="preserve">
      "1-кіші бөлім. НАТ және жергілікті бюджет қаражаты түрінде республикалық бюджет қаражатының есебінен ТМККК шеңберінде КДҚ көрсеткені үшін шығындарды өтеу"; </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62" w:id="149"/>
    <w:p>
      <w:pPr>
        <w:spacing w:after="0"/>
        <w:ind w:left="0"/>
        <w:jc w:val="both"/>
      </w:pPr>
      <w:r>
        <w:rPr>
          <w:rFonts w:ascii="Times New Roman"/>
          <w:b w:val="false"/>
          <w:i w:val="false"/>
          <w:color w:val="000000"/>
          <w:sz w:val="28"/>
        </w:rPr>
        <w:t xml:space="preserve">
      "37. КДҚ-ның жергілікті субъектісі есепті кезеңнен кейінгі келесі айдың бір жұмыс күнінен кешіктірмей, басшы қол қойған қағаз тасығышта немесе ЭЦҚ арқылы электронды нысандағы,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нысаналы ағымдағы трансферт және жергілікті бюджет қаражаты түрінде республикалық бюджет қаражатының есебінен тегін медициналық көмектің кепілдік берілген көлемі шеңберінде көрсетілген КДҚ үшін шот-тізілімді (бұдан әрі – шот-тізілім) қалыптастырады және тапсырыс берушіге ұсынады.";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164" w:id="150"/>
    <w:p>
      <w:pPr>
        <w:spacing w:after="0"/>
        <w:ind w:left="0"/>
        <w:jc w:val="both"/>
      </w:pPr>
      <w:r>
        <w:rPr>
          <w:rFonts w:ascii="Times New Roman"/>
          <w:b w:val="false"/>
          <w:i w:val="false"/>
          <w:color w:val="000000"/>
          <w:sz w:val="28"/>
        </w:rPr>
        <w:t xml:space="preserve">
      "39. Тапсырыс беруші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қызметтерге ақы төлеу жөніндегі комиссия қарайтын және қол қоятын нысаналы ағымдағы трансферт пен жергілікті бюджет қаражаты түрінде республикалық бюджет қаражатының есебінен ТМККК көрсетуге арналған шартты орындау хаттамасын (бұдан әрі – шартты орындау хаттамасы):</w:t>
      </w:r>
    </w:p>
    <w:bookmarkEnd w:id="150"/>
    <w:bookmarkStart w:name="z165" w:id="151"/>
    <w:p>
      <w:pPr>
        <w:spacing w:after="0"/>
        <w:ind w:left="0"/>
        <w:jc w:val="both"/>
      </w:pPr>
      <w:r>
        <w:rPr>
          <w:rFonts w:ascii="Times New Roman"/>
          <w:b w:val="false"/>
          <w:i w:val="false"/>
          <w:color w:val="000000"/>
          <w:sz w:val="28"/>
        </w:rPr>
        <w:t>
      КДҚ-ның жергілікті субъектісі қол қойған шот-тізілімнің;</w:t>
      </w:r>
    </w:p>
    <w:bookmarkEnd w:id="151"/>
    <w:bookmarkStart w:name="z166" w:id="152"/>
    <w:p>
      <w:pPr>
        <w:spacing w:after="0"/>
        <w:ind w:left="0"/>
        <w:jc w:val="both"/>
      </w:pPr>
      <w:r>
        <w:rPr>
          <w:rFonts w:ascii="Times New Roman"/>
          <w:b w:val="false"/>
          <w:i w:val="false"/>
          <w:color w:val="000000"/>
          <w:sz w:val="28"/>
        </w:rPr>
        <w:t>
      көрсетілген КДК сапасы мен көлемін бақылаудың нәтижелері бойынша алынуы тиіс және ақы төлеуге, оның ішінде ішінара ақы төлеуге жатпайтын жағдайлар тізбесі бойынша МФҚБК АД мен тапсырыс беруші жүргізген КДҚ-ның жергілікті субъектісі көрсеткен КДҚ үшін сапа мен көлемді бақылау нәтижелерінің (болған жағдайда) негізінде қалыптастырады.</w:t>
      </w:r>
    </w:p>
    <w:bookmarkEnd w:id="152"/>
    <w:bookmarkStart w:name="z167" w:id="153"/>
    <w:p>
      <w:pPr>
        <w:spacing w:after="0"/>
        <w:ind w:left="0"/>
        <w:jc w:val="both"/>
      </w:pPr>
      <w:r>
        <w:rPr>
          <w:rFonts w:ascii="Times New Roman"/>
          <w:b w:val="false"/>
          <w:i w:val="false"/>
          <w:color w:val="000000"/>
          <w:sz w:val="28"/>
        </w:rPr>
        <w:t xml:space="preserve">
      Шартты орындау хаттамасын қызметке ақы төлеу жөніндегі комиссия қарайды және қол қояды. </w:t>
      </w:r>
    </w:p>
    <w:bookmarkEnd w:id="153"/>
    <w:bookmarkStart w:name="z168" w:id="154"/>
    <w:p>
      <w:pPr>
        <w:spacing w:after="0"/>
        <w:ind w:left="0"/>
        <w:jc w:val="both"/>
      </w:pPr>
      <w:r>
        <w:rPr>
          <w:rFonts w:ascii="Times New Roman"/>
          <w:b w:val="false"/>
          <w:i w:val="false"/>
          <w:color w:val="000000"/>
          <w:sz w:val="28"/>
        </w:rPr>
        <w:t xml:space="preserve">
      40. Тапсырыс беруші шартты орындау хаттамасының негізінде нысаналы ағымдағы трансферт және жергілікті бюджет қаражаты түрінде тегін медициналық көмектің кепілдік берілген көлемі шеңберінде республикалық бюджет қаражатының есебінен көрсетілген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екі данада, екі тарап қол қоятын, бір данасы КДҚ-ның жергілікті субъектісіне берілетін орындалған жұмыстардың (қызметтердің) актісін (бұдан әрі – орындалған жұмыстардың (қызметтердің) актісін) құрады."; </w:t>
      </w:r>
    </w:p>
    <w:bookmarkEnd w:id="154"/>
    <w:bookmarkStart w:name="z169" w:id="155"/>
    <w:p>
      <w:pPr>
        <w:spacing w:after="0"/>
        <w:ind w:left="0"/>
        <w:jc w:val="both"/>
      </w:pPr>
      <w:r>
        <w:rPr>
          <w:rFonts w:ascii="Times New Roman"/>
          <w:b w:val="false"/>
          <w:i w:val="false"/>
          <w:color w:val="000000"/>
          <w:sz w:val="28"/>
        </w:rPr>
        <w:t xml:space="preserve">
      2-параграфтың </w:t>
      </w:r>
      <w:r>
        <w:rPr>
          <w:rFonts w:ascii="Times New Roman"/>
          <w:b w:val="false"/>
          <w:i w:val="false"/>
          <w:color w:val="000000"/>
          <w:sz w:val="28"/>
        </w:rPr>
        <w:t>2-кіші бөлімінің</w:t>
      </w:r>
      <w:r>
        <w:rPr>
          <w:rFonts w:ascii="Times New Roman"/>
          <w:b w:val="false"/>
          <w:i w:val="false"/>
          <w:color w:val="000000"/>
          <w:sz w:val="28"/>
        </w:rPr>
        <w:t xml:space="preserve"> тақырыбы мынадай редакцияда жазылсын:</w:t>
      </w:r>
    </w:p>
    <w:bookmarkEnd w:id="155"/>
    <w:bookmarkStart w:name="z170" w:id="156"/>
    <w:p>
      <w:pPr>
        <w:spacing w:after="0"/>
        <w:ind w:left="0"/>
        <w:jc w:val="both"/>
      </w:pPr>
      <w:r>
        <w:rPr>
          <w:rFonts w:ascii="Times New Roman"/>
          <w:b w:val="false"/>
          <w:i w:val="false"/>
          <w:color w:val="000000"/>
          <w:sz w:val="28"/>
        </w:rPr>
        <w:t>
      "2-кіші бөлім. ТМККК шеңберінде КДҚ көрсеткені үшін шығындарды республикалық бюджет қаражатының есебінен өтеу";</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46 -тармақтар</w:t>
      </w:r>
      <w:r>
        <w:rPr>
          <w:rFonts w:ascii="Times New Roman"/>
          <w:b w:val="false"/>
          <w:i w:val="false"/>
          <w:color w:val="000000"/>
          <w:sz w:val="28"/>
        </w:rPr>
        <w:t xml:space="preserve"> мынадай редакцияда жазылсын:</w:t>
      </w:r>
    </w:p>
    <w:bookmarkStart w:name="z172" w:id="157"/>
    <w:p>
      <w:pPr>
        <w:spacing w:after="0"/>
        <w:ind w:left="0"/>
        <w:jc w:val="both"/>
      </w:pPr>
      <w:r>
        <w:rPr>
          <w:rFonts w:ascii="Times New Roman"/>
          <w:b w:val="false"/>
          <w:i w:val="false"/>
          <w:color w:val="000000"/>
          <w:sz w:val="28"/>
        </w:rPr>
        <w:t xml:space="preserve">
      "42. Ресбупликалық бюджеттен қаржыландыратын КДҚ-ның ұйымдары "ААЖ-Емхана" АЖ-да: </w:t>
      </w:r>
    </w:p>
    <w:bookmarkEnd w:id="157"/>
    <w:bookmarkStart w:name="z173" w:id="158"/>
    <w:p>
      <w:pPr>
        <w:spacing w:after="0"/>
        <w:ind w:left="0"/>
        <w:jc w:val="both"/>
      </w:pPr>
      <w:r>
        <w:rPr>
          <w:rFonts w:ascii="Times New Roman"/>
          <w:b w:val="false"/>
          <w:i w:val="false"/>
          <w:color w:val="000000"/>
          <w:sz w:val="28"/>
        </w:rPr>
        <w:t>
      025-9/е нысанының негізінде денсаулық сақтау ұйымдарының бастапқы медициналық құжаттамасының нысандары бойынша деректерді енгізу мен растауды жүзеге асырады.</w:t>
      </w:r>
    </w:p>
    <w:bookmarkEnd w:id="158"/>
    <w:bookmarkStart w:name="z174" w:id="159"/>
    <w:p>
      <w:pPr>
        <w:spacing w:after="0"/>
        <w:ind w:left="0"/>
        <w:jc w:val="both"/>
      </w:pPr>
      <w:r>
        <w:rPr>
          <w:rFonts w:ascii="Times New Roman"/>
          <w:b w:val="false"/>
          <w:i w:val="false"/>
          <w:color w:val="000000"/>
          <w:sz w:val="28"/>
        </w:rPr>
        <w:t xml:space="preserve">
      43. Ресбупликалық бюджеттен қаржыландыратын КДҚ-ның ұйымдары "АЕК" АЖ-да қалыптастырылған есептілік кезеңнен кейінгі айдың 10 күнінен кешіктірмей (желтоқсан үшін – 20 желтоқсанда) басшы қол қойған қағаз тасығышта немесе ЭЦҚ арқылы электронды нысандағы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басшы немесе электрондық цифрлық қолтаңба арқылы қол қойған тегін медициналық көмектің кепілдік берілген көлемі шеңберінде консультациялық-диагностикалық қызметтерді республикалық бюджет қаражатының есебінен көрсеткені үшін шот-тізілімді тапсырыс берушіге береді.</w:t>
      </w:r>
    </w:p>
    <w:bookmarkEnd w:id="159"/>
    <w:bookmarkStart w:name="z175" w:id="160"/>
    <w:p>
      <w:pPr>
        <w:spacing w:after="0"/>
        <w:ind w:left="0"/>
        <w:jc w:val="both"/>
      </w:pPr>
      <w:r>
        <w:rPr>
          <w:rFonts w:ascii="Times New Roman"/>
          <w:b w:val="false"/>
          <w:i w:val="false"/>
          <w:color w:val="000000"/>
          <w:sz w:val="28"/>
        </w:rPr>
        <w:t>
      ТМККК көрсетудің шартында көрсетілген дүлей күш жағдайы және (немесе) АЖ жаңаруымен байланысты жағдайлар туындаған жағдайда тапсырыс беруші шот-тізілімді белгіленген мерзімнен кешірек қабылдайды.</w:t>
      </w:r>
    </w:p>
    <w:bookmarkEnd w:id="160"/>
    <w:bookmarkStart w:name="z176" w:id="161"/>
    <w:p>
      <w:pPr>
        <w:spacing w:after="0"/>
        <w:ind w:left="0"/>
        <w:jc w:val="both"/>
      </w:pPr>
      <w:r>
        <w:rPr>
          <w:rFonts w:ascii="Times New Roman"/>
          <w:b w:val="false"/>
          <w:i w:val="false"/>
          <w:color w:val="000000"/>
          <w:sz w:val="28"/>
        </w:rPr>
        <w:t xml:space="preserve">
      44. Тапсырыс беруші республикалық бюджет қаражатының есебінен тегін медициналық көмектің кепілдік берілген көлемін көрсетуге арналған шартты орындау хататмасын (бұдан әрі – шартты орындау хаттамасы)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161"/>
    <w:bookmarkStart w:name="z177" w:id="162"/>
    <w:p>
      <w:pPr>
        <w:spacing w:after="0"/>
        <w:ind w:left="0"/>
        <w:jc w:val="both"/>
      </w:pPr>
      <w:r>
        <w:rPr>
          <w:rFonts w:ascii="Times New Roman"/>
          <w:b w:val="false"/>
          <w:i w:val="false"/>
          <w:color w:val="000000"/>
          <w:sz w:val="28"/>
        </w:rPr>
        <w:t xml:space="preserve">
      республикалық бюджеттен қаржыландыратын КДҚ ұйымы қол қойған шот-тізілімнің; </w:t>
      </w:r>
    </w:p>
    <w:bookmarkEnd w:id="162"/>
    <w:bookmarkStart w:name="z178" w:id="16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ақы төлеу республикалық бюджет қаражатының есебінен жүзеге асырылатын көрсетілген консультациялық-диагностикалық көмек сапасы мен көлемді бақылау нәтижелері бойынша алынуы тиіс және ақы төлеуге, оның ішінде ішінара ақы төлеуге жатпайтын жағдайлар тізбесі бойынша ТМККК көрсетудің шартында және заңнамада көзделген МФҚБК АД және тапсырыс беруші өткізген КДҚ республикалық бюджеттен қаржыландыратын КДҚ ұйымы үшін сапа мен көлем бақылау нәтижелерінің негізі бойынша қалыптастырады.</w:t>
      </w:r>
    </w:p>
    <w:bookmarkEnd w:id="163"/>
    <w:bookmarkStart w:name="z179" w:id="164"/>
    <w:p>
      <w:pPr>
        <w:spacing w:after="0"/>
        <w:ind w:left="0"/>
        <w:jc w:val="both"/>
      </w:pPr>
      <w:r>
        <w:rPr>
          <w:rFonts w:ascii="Times New Roman"/>
          <w:b w:val="false"/>
          <w:i w:val="false"/>
          <w:color w:val="000000"/>
          <w:sz w:val="28"/>
        </w:rPr>
        <w:t>
      Шартты орындау хаттамасын қызметке ақы төлеу жөніндегі комиссия қарайды және қол қояды.</w:t>
      </w:r>
    </w:p>
    <w:bookmarkEnd w:id="164"/>
    <w:bookmarkStart w:name="z180" w:id="165"/>
    <w:p>
      <w:pPr>
        <w:spacing w:after="0"/>
        <w:ind w:left="0"/>
        <w:jc w:val="both"/>
      </w:pPr>
      <w:r>
        <w:rPr>
          <w:rFonts w:ascii="Times New Roman"/>
          <w:b w:val="false"/>
          <w:i w:val="false"/>
          <w:color w:val="000000"/>
          <w:sz w:val="28"/>
        </w:rPr>
        <w:t xml:space="preserve">
      45. Тапсырыс беруші шартты орындау хаттамасының негізінде консультациялық-диагностикалық көмек нысанында тегін медициналық көмектің кепілдік берілген көлемі шеңберінде көрсетілген, екі тарап қол қоятын, екі данада, қағаз тасығышта немесе ЭЦҚ арқылы электронды нысандағы бір данасы республикалық бюджеттен қаржыландыратын КДҚ ұйымы берілетін ақы төлеу республикалық бюджет қаражатының есебінен жүзеге асырылатын орындалған жұмыстардың (қызметтердің) актісін "АЕК" АЖ-да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қалыптастырады.</w:t>
      </w:r>
    </w:p>
    <w:bookmarkEnd w:id="165"/>
    <w:bookmarkStart w:name="z181" w:id="166"/>
    <w:p>
      <w:pPr>
        <w:spacing w:after="0"/>
        <w:ind w:left="0"/>
        <w:jc w:val="both"/>
      </w:pPr>
      <w:r>
        <w:rPr>
          <w:rFonts w:ascii="Times New Roman"/>
          <w:b w:val="false"/>
          <w:i w:val="false"/>
          <w:color w:val="000000"/>
          <w:sz w:val="28"/>
        </w:rPr>
        <w:t xml:space="preserve">
      46. Тапсырыс беруші шартты орындау хаттамасының негізінде консультациялық-диагностикалық көмек нысанында тегін медициналық көмектің кепілдік берілген көлемі шеңберінде көрсетілген, екі тарап қол қоятын, екі данада, қағаз тасығышта немесе ЭЦҚ арқылы электронды нысандағы бір данасы республикалық бюджеттен қаржыландыратын КДҚ ұйымы берілетін ақы төлеу республикалық бюджет қаражатының есебінен жүзеге асырылатын орындалған жұмыстардың (қызметтердің) актісін "АЕК" АЖ-да осы Қағидаларға </w:t>
      </w:r>
      <w:r>
        <w:rPr>
          <w:rFonts w:ascii="Times New Roman"/>
          <w:b w:val="false"/>
          <w:i w:val="false"/>
          <w:color w:val="000000"/>
          <w:sz w:val="28"/>
        </w:rPr>
        <w:t xml:space="preserve">25-қосымшаға </w:t>
      </w:r>
      <w:r>
        <w:rPr>
          <w:rFonts w:ascii="Times New Roman"/>
          <w:b w:val="false"/>
          <w:i w:val="false"/>
          <w:color w:val="000000"/>
          <w:sz w:val="28"/>
        </w:rPr>
        <w:t xml:space="preserve"> сәйкес нысан бойынша қалыптастырады."; </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183" w:id="167"/>
    <w:p>
      <w:pPr>
        <w:spacing w:after="0"/>
        <w:ind w:left="0"/>
        <w:jc w:val="both"/>
      </w:pPr>
      <w:r>
        <w:rPr>
          <w:rFonts w:ascii="Times New Roman"/>
          <w:b w:val="false"/>
          <w:i w:val="false"/>
          <w:color w:val="000000"/>
          <w:sz w:val="28"/>
        </w:rPr>
        <w:t xml:space="preserve">
      "3-параграф. ТМККК шеңберінде жедел медициналық көмек көрсеткені үшін шығындарды НАТ және жергілікті бюджет қаражатының есебінен өтеу"; </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85" w:id="168"/>
    <w:p>
      <w:pPr>
        <w:spacing w:after="0"/>
        <w:ind w:left="0"/>
        <w:jc w:val="both"/>
      </w:pPr>
      <w:r>
        <w:rPr>
          <w:rFonts w:ascii="Times New Roman"/>
          <w:b w:val="false"/>
          <w:i w:val="false"/>
          <w:color w:val="000000"/>
          <w:sz w:val="28"/>
        </w:rPr>
        <w:t>
      "47. ТМККК шеңберінде жедел медициналық көмек көрсеткені үшін шығындарды өтеу НАТ және жергілікті бюджет қаражаты түрінде республикалық бюджет қаражатының есебінен медициналық көмектің сапасы мен көлемін бақылау нәтижелерін есепке ала отырып, жедел медициналық көмектің бір шақыру үшін тарифі бойынша: есебінен жүзеге асырылады:</w:t>
      </w:r>
    </w:p>
    <w:bookmarkEnd w:id="168"/>
    <w:bookmarkStart w:name="z186" w:id="169"/>
    <w:p>
      <w:pPr>
        <w:spacing w:after="0"/>
        <w:ind w:left="0"/>
        <w:jc w:val="both"/>
      </w:pPr>
      <w:r>
        <w:rPr>
          <w:rFonts w:ascii="Times New Roman"/>
          <w:b w:val="false"/>
          <w:i w:val="false"/>
          <w:color w:val="000000"/>
          <w:sz w:val="28"/>
        </w:rPr>
        <w:t>
      жедел медициналық көмек қызметтерін көрсететін денсаулық сақтау субъектілеріне НАТ түрінде республикалық бюджет қаражаты;</w:t>
      </w:r>
    </w:p>
    <w:bookmarkEnd w:id="169"/>
    <w:bookmarkStart w:name="z187" w:id="170"/>
    <w:p>
      <w:pPr>
        <w:spacing w:after="0"/>
        <w:ind w:left="0"/>
        <w:jc w:val="both"/>
      </w:pPr>
      <w:r>
        <w:rPr>
          <w:rFonts w:ascii="Times New Roman"/>
          <w:b w:val="false"/>
          <w:i w:val="false"/>
          <w:color w:val="000000"/>
          <w:sz w:val="28"/>
        </w:rPr>
        <w:t>
      жергілікті өкілді органның шешімі бойынша оларды қосымша бөлген жағдайда жергілікті бюджет қаражатының есебінен жүзеге асырылады.";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89" w:id="171"/>
    <w:p>
      <w:pPr>
        <w:spacing w:after="0"/>
        <w:ind w:left="0"/>
        <w:jc w:val="both"/>
      </w:pPr>
      <w:r>
        <w:rPr>
          <w:rFonts w:ascii="Times New Roman"/>
          <w:b w:val="false"/>
          <w:i w:val="false"/>
          <w:color w:val="000000"/>
          <w:sz w:val="28"/>
        </w:rPr>
        <w:t xml:space="preserve">
      "50. Жедел медициналық көмек субъектісі есепті кезеңнен кейінгі келесі айдың бір жұмыс күнінен кешіктірмей, басшы қол қойған қағаз тасығышта немесе ЭЦҚ арқылы электронды нысандағы нысаналы ағымдағы трансферт және жергілікті бюджет қаражаты түрінде республикалық бюджет қаражатының есебінен тегін медициналық көмектің кепілдік берілген көлемі шеңберінде жедел медициналық көмек қызметтерін көрсеткені үшін басшы қол қойған шот-тізілімді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қалыптастырады және тапсырыс берушіге береді.";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 </w:t>
      </w:r>
    </w:p>
    <w:bookmarkStart w:name="z191" w:id="172"/>
    <w:p>
      <w:pPr>
        <w:spacing w:after="0"/>
        <w:ind w:left="0"/>
        <w:jc w:val="both"/>
      </w:pPr>
      <w:r>
        <w:rPr>
          <w:rFonts w:ascii="Times New Roman"/>
          <w:b w:val="false"/>
          <w:i w:val="false"/>
          <w:color w:val="000000"/>
          <w:sz w:val="28"/>
        </w:rPr>
        <w:t xml:space="preserve">
      "52. Тапсырыс беруші нысаналы ағымдағы трансферт және жергілікті бюджет қаражаты түрінде республикалық бюджет қаражатының есебінен тегін медициналық көмектің кепілдік берілген көлемі шеңберінде жедел медициналық көмек қызметтерін көрсетуге арналған шартты орындау хаттамасын (бұдан әрі – шартты орындау хаттамасы)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w:t>
      </w:r>
    </w:p>
    <w:bookmarkEnd w:id="172"/>
    <w:bookmarkStart w:name="z192" w:id="173"/>
    <w:p>
      <w:pPr>
        <w:spacing w:after="0"/>
        <w:ind w:left="0"/>
        <w:jc w:val="both"/>
      </w:pPr>
      <w:r>
        <w:rPr>
          <w:rFonts w:ascii="Times New Roman"/>
          <w:b w:val="false"/>
          <w:i w:val="false"/>
          <w:color w:val="000000"/>
          <w:sz w:val="28"/>
        </w:rPr>
        <w:t>
      жедел медициналық көмек субъектісі қол қойған шот-тізілімнің;</w:t>
      </w:r>
    </w:p>
    <w:bookmarkEnd w:id="173"/>
    <w:bookmarkStart w:name="z193" w:id="17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көрсетілген жедел медициналық көмектің сапасы мен көлемін бақылаудың нәтижелері бойынша алынуы тиіс және ақы төлеуге, оның ішінде ішінара ақы төлеуге жатпайтын жағдайлар тізбесі бойынша МФҚБК мен тапсырыс беруші жүргізген жедел медициналық көмек субъектісі көрсеткен қызметтер үшін сапа мен көлемді бақылау нәтижелерінің (болған жағдайда) негізінде қалыптастырады.</w:t>
      </w:r>
    </w:p>
    <w:bookmarkEnd w:id="174"/>
    <w:bookmarkStart w:name="z194" w:id="175"/>
    <w:p>
      <w:pPr>
        <w:spacing w:after="0"/>
        <w:ind w:left="0"/>
        <w:jc w:val="both"/>
      </w:pPr>
      <w:r>
        <w:rPr>
          <w:rFonts w:ascii="Times New Roman"/>
          <w:b w:val="false"/>
          <w:i w:val="false"/>
          <w:color w:val="000000"/>
          <w:sz w:val="28"/>
        </w:rPr>
        <w:t xml:space="preserve">
      Шартты орындау хаттамасын қызметке ақы төлеу жөніндегі комиссия қарайды және қол қояды. </w:t>
      </w:r>
    </w:p>
    <w:bookmarkEnd w:id="175"/>
    <w:bookmarkStart w:name="z195" w:id="176"/>
    <w:p>
      <w:pPr>
        <w:spacing w:after="0"/>
        <w:ind w:left="0"/>
        <w:jc w:val="both"/>
      </w:pPr>
      <w:r>
        <w:rPr>
          <w:rFonts w:ascii="Times New Roman"/>
          <w:b w:val="false"/>
          <w:i w:val="false"/>
          <w:color w:val="000000"/>
          <w:sz w:val="28"/>
        </w:rPr>
        <w:t>
      Осы шартты орындау хаттамасына өзгерістер мен толықтырулар енгізілген жағдайда қызметтерге ақы төлеу жөніндегі комиссия көрсетілген хаттамаға қосымшаны құрады және оған қол қояды.";</w:t>
      </w:r>
    </w:p>
    <w:bookmarkEnd w:id="176"/>
    <w:bookmarkStart w:name="z196" w:id="177"/>
    <w:p>
      <w:pPr>
        <w:spacing w:after="0"/>
        <w:ind w:left="0"/>
        <w:jc w:val="both"/>
      </w:pPr>
      <w:r>
        <w:rPr>
          <w:rFonts w:ascii="Times New Roman"/>
          <w:b w:val="false"/>
          <w:i w:val="false"/>
          <w:color w:val="000000"/>
          <w:sz w:val="28"/>
        </w:rPr>
        <w:t xml:space="preserve">
      53. Тапсырыс беруші шартты орындау хаттамасының негізінде нысаналы ағымдағы трансферт және жергілікті бюджет қаражатының түрінде республикалық бюджет қаражатының есебінен тегін медициналық көмектің кепілдік берілген көлемі шеңберінде көрсетілген жедел медициналық көмек қызметтерін, орындалған жұмыстардың (қызметтердің) актісін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қағаз тасығышта немесе ЭЦҚ арқылы электронды нысандағы екі тарап қол қоятын, бір данасы жедел көмек субъектісіне берілетін екі данада құрастырады."; </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198" w:id="178"/>
    <w:p>
      <w:pPr>
        <w:spacing w:after="0"/>
        <w:ind w:left="0"/>
        <w:jc w:val="both"/>
      </w:pPr>
      <w:r>
        <w:rPr>
          <w:rFonts w:ascii="Times New Roman"/>
          <w:b w:val="false"/>
          <w:i w:val="false"/>
          <w:color w:val="000000"/>
          <w:sz w:val="28"/>
        </w:rPr>
        <w:t>
      "55. ТМККК шеңберінде стационарлық және стационарды алмастыратын медициналық көмек көрсеткені үшін шығындарды өтеу медициналық көмектің сапасы мен көлемін бақылау нәтижелерін ескере отырып:</w:t>
      </w:r>
    </w:p>
    <w:bookmarkEnd w:id="178"/>
    <w:bookmarkStart w:name="z199" w:id="179"/>
    <w:p>
      <w:pPr>
        <w:spacing w:after="0"/>
        <w:ind w:left="0"/>
        <w:jc w:val="both"/>
      </w:pPr>
      <w:r>
        <w:rPr>
          <w:rFonts w:ascii="Times New Roman"/>
          <w:b w:val="false"/>
          <w:i w:val="false"/>
          <w:color w:val="000000"/>
          <w:sz w:val="28"/>
        </w:rPr>
        <w:t>
      1) республикалық бюджет қаражатының есебінен:</w:t>
      </w:r>
    </w:p>
    <w:bookmarkEnd w:id="179"/>
    <w:bookmarkStart w:name="z200" w:id="180"/>
    <w:p>
      <w:pPr>
        <w:spacing w:after="0"/>
        <w:ind w:left="0"/>
        <w:jc w:val="both"/>
      </w:pPr>
      <w:r>
        <w:rPr>
          <w:rFonts w:ascii="Times New Roman"/>
          <w:b w:val="false"/>
          <w:i w:val="false"/>
          <w:color w:val="000000"/>
          <w:sz w:val="28"/>
        </w:rPr>
        <w:t xml:space="preserve">
      осы Қағидалардың 2-бөлімінің 4-параграфының </w:t>
      </w:r>
      <w:r>
        <w:rPr>
          <w:rFonts w:ascii="Times New Roman"/>
          <w:b w:val="false"/>
          <w:i w:val="false"/>
          <w:color w:val="000000"/>
          <w:sz w:val="28"/>
        </w:rPr>
        <w:t>1-кіші бөліміне</w:t>
      </w:r>
      <w:r>
        <w:rPr>
          <w:rFonts w:ascii="Times New Roman"/>
          <w:b w:val="false"/>
          <w:i w:val="false"/>
          <w:color w:val="000000"/>
          <w:sz w:val="28"/>
        </w:rPr>
        <w:t xml:space="preserve"> сәйкес Қазақстан Республикасының азаматтары мен оралмандарға; </w:t>
      </w:r>
    </w:p>
    <w:bookmarkEnd w:id="180"/>
    <w:bookmarkStart w:name="z201" w:id="181"/>
    <w:p>
      <w:pPr>
        <w:spacing w:after="0"/>
        <w:ind w:left="0"/>
        <w:jc w:val="both"/>
      </w:pPr>
      <w:r>
        <w:rPr>
          <w:rFonts w:ascii="Times New Roman"/>
          <w:b w:val="false"/>
          <w:i w:val="false"/>
          <w:color w:val="000000"/>
          <w:sz w:val="28"/>
        </w:rPr>
        <w:t xml:space="preserve">
      осы Қағидалардың 2-бөлімінің 4-параграфының </w:t>
      </w:r>
      <w:r>
        <w:rPr>
          <w:rFonts w:ascii="Times New Roman"/>
          <w:b w:val="false"/>
          <w:i w:val="false"/>
          <w:color w:val="000000"/>
          <w:sz w:val="28"/>
        </w:rPr>
        <w:t>2-кіші бөліміне</w:t>
      </w:r>
      <w:r>
        <w:rPr>
          <w:rFonts w:ascii="Times New Roman"/>
          <w:b w:val="false"/>
          <w:i w:val="false"/>
          <w:color w:val="000000"/>
          <w:sz w:val="28"/>
        </w:rPr>
        <w:t xml:space="preserve"> сәйкес емдеу отандық медициналық ұйымдар шарттарында жүзеге асырылған аурулардың тізбесі мен азаматтардың жекелеген санаттарының тізбесіне сәйкес шетелде емделуге үміткер пациенттерге;</w:t>
      </w:r>
    </w:p>
    <w:bookmarkEnd w:id="181"/>
    <w:bookmarkStart w:name="z202" w:id="182"/>
    <w:p>
      <w:pPr>
        <w:spacing w:after="0"/>
        <w:ind w:left="0"/>
        <w:jc w:val="both"/>
      </w:pPr>
      <w:r>
        <w:rPr>
          <w:rFonts w:ascii="Times New Roman"/>
          <w:b w:val="false"/>
          <w:i w:val="false"/>
          <w:color w:val="000000"/>
          <w:sz w:val="28"/>
        </w:rPr>
        <w:t xml:space="preserve">
      2) осы Қағидалардың 2-бөлімі 4-параграфының </w:t>
      </w:r>
      <w:r>
        <w:rPr>
          <w:rFonts w:ascii="Times New Roman"/>
          <w:b w:val="false"/>
          <w:i w:val="false"/>
          <w:color w:val="000000"/>
          <w:sz w:val="28"/>
        </w:rPr>
        <w:t>3-кіші бөліміне</w:t>
      </w:r>
      <w:r>
        <w:rPr>
          <w:rFonts w:ascii="Times New Roman"/>
          <w:b w:val="false"/>
          <w:i w:val="false"/>
          <w:color w:val="000000"/>
          <w:sz w:val="28"/>
        </w:rPr>
        <w:t xml:space="preserve"> сәйкес НАТ-ты және жергілікті бюджет түрінде республикалық бюджет.";</w:t>
      </w:r>
    </w:p>
    <w:bookmarkEnd w:id="182"/>
    <w:bookmarkStart w:name="z203" w:id="183"/>
    <w:p>
      <w:pPr>
        <w:spacing w:after="0"/>
        <w:ind w:left="0"/>
        <w:jc w:val="both"/>
      </w:pPr>
      <w:r>
        <w:rPr>
          <w:rFonts w:ascii="Times New Roman"/>
          <w:b w:val="false"/>
          <w:i w:val="false"/>
          <w:color w:val="000000"/>
          <w:sz w:val="28"/>
        </w:rPr>
        <w:t xml:space="preserve">
      56. "Стационарлық науқастардың электрондық тіркелімі" АЖ-да (бұдан әрі - СНЭТ) тіркелген күндізгі стационардың бір емделіп шығу жағдайы үшін ақы төлеуі осы Қағидалардың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102-тармақтарында</w:t>
      </w:r>
      <w:r>
        <w:rPr>
          <w:rFonts w:ascii="Times New Roman"/>
          <w:b w:val="false"/>
          <w:i w:val="false"/>
          <w:color w:val="000000"/>
          <w:sz w:val="28"/>
        </w:rPr>
        <w:t xml:space="preserve"> көзделген емделіп шығу жағдайларын қоспағанда, стационарлық көмектің бір емделіп шығу жағдайы үшін тарифтің 1/4-ін құрайды.";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05" w:id="184"/>
    <w:p>
      <w:pPr>
        <w:spacing w:after="0"/>
        <w:ind w:left="0"/>
        <w:jc w:val="both"/>
      </w:pPr>
      <w:r>
        <w:rPr>
          <w:rFonts w:ascii="Times New Roman"/>
          <w:b w:val="false"/>
          <w:i w:val="false"/>
          <w:color w:val="000000"/>
          <w:sz w:val="28"/>
        </w:rPr>
        <w:t xml:space="preserve">
      "58. Қазақстан Республикасының азаматтарына және оралмандарға республикалық бюджет қаражатының есебінен стационарлық және стационарды алмастыратын медициналық көмек көрсеткені үшін шығындарды өтеу медициналық көмектің мынадай: мамандандырылған, жоғары технологиялы медициналық қызмет, медициналық-әлеуметтік түрлерінің сапасы мен көлемін бақылау нәтижелерін есепке ала отырып: </w:t>
      </w:r>
    </w:p>
    <w:bookmarkEnd w:id="184"/>
    <w:bookmarkStart w:name="z206" w:id="185"/>
    <w:p>
      <w:pPr>
        <w:spacing w:after="0"/>
        <w:ind w:left="0"/>
        <w:jc w:val="both"/>
      </w:pPr>
      <w:r>
        <w:rPr>
          <w:rFonts w:ascii="Times New Roman"/>
          <w:b w:val="false"/>
          <w:i w:val="false"/>
          <w:color w:val="000000"/>
          <w:sz w:val="28"/>
        </w:rPr>
        <w:t>
      1) республикалық маңызы бар медициналық ұйымдардың психикалық, инфекциялық аурулармен, туберкулезбен, алкоголизммен, нашақорлықпен және уытқұмарлықпен ауыратын және оңалту орталықтарындағы, санаторийлердегі науқастарға медициналық қызметтер көрсетуді қоса алғанда, стационарлық көмек пен стационарды алмастыратын көмек;</w:t>
      </w:r>
    </w:p>
    <w:bookmarkEnd w:id="185"/>
    <w:bookmarkStart w:name="z207" w:id="186"/>
    <w:p>
      <w:pPr>
        <w:spacing w:after="0"/>
        <w:ind w:left="0"/>
        <w:jc w:val="both"/>
      </w:pPr>
      <w:r>
        <w:rPr>
          <w:rFonts w:ascii="Times New Roman"/>
          <w:b w:val="false"/>
          <w:i w:val="false"/>
          <w:color w:val="000000"/>
          <w:sz w:val="28"/>
        </w:rPr>
        <w:t>
      2) қалпына келтіріп емдеу және медициналық оңалту жүзеге асырылады.";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 </w:t>
      </w:r>
    </w:p>
    <w:bookmarkStart w:name="z209" w:id="187"/>
    <w:p>
      <w:pPr>
        <w:spacing w:after="0"/>
        <w:ind w:left="0"/>
        <w:jc w:val="both"/>
      </w:pPr>
      <w:r>
        <w:rPr>
          <w:rFonts w:ascii="Times New Roman"/>
          <w:b w:val="false"/>
          <w:i w:val="false"/>
          <w:color w:val="000000"/>
          <w:sz w:val="28"/>
        </w:rPr>
        <w:t>
      "64. РБ медициналық ұйымы СНЭТ деректерінің негізінде ай сайын, есепті кезеңнен кейінгі келесі бір жұмыс күнінен кешіктірмей, басшы қол қойған қағаз тасығышта немесе ЭЦҚ арқылы электронды нысандағы осы Қағидаларға 30-қосымшаға сәйкес нысан бойынша ақы төлеу республикалық бюджет қаражатының есебінен жүзеге асырылатын тегін медициналық көмектің кепілдік берілген көлемі шеңберінде мамандандырылған медициналық көмек бойынша көрсетілген қызметтер үшін медициналық ұйымның шот-тізілімін (бұдан әрі – шот-тізілім);</w:t>
      </w:r>
    </w:p>
    <w:bookmarkEnd w:id="187"/>
    <w:bookmarkStart w:name="z210" w:id="188"/>
    <w:p>
      <w:pPr>
        <w:spacing w:after="0"/>
        <w:ind w:left="0"/>
        <w:jc w:val="both"/>
      </w:pPr>
      <w:r>
        <w:rPr>
          <w:rFonts w:ascii="Times New Roman"/>
          <w:b w:val="false"/>
          <w:i w:val="false"/>
          <w:color w:val="000000"/>
          <w:sz w:val="28"/>
        </w:rPr>
        <w:t xml:space="preserve">
      ағымдағы жылғы қаңтар айы үшін шот-тізілім өткен жылдың 1 желтоқсанынан бастап шот-тізілімге қосылмаған жағдайлар мен лизинг төлемдерін ескере отырып жүзеге асырылады."; </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12" w:id="189"/>
    <w:p>
      <w:pPr>
        <w:spacing w:after="0"/>
        <w:ind w:left="0"/>
        <w:jc w:val="both"/>
      </w:pPr>
      <w:r>
        <w:rPr>
          <w:rFonts w:ascii="Times New Roman"/>
          <w:b w:val="false"/>
          <w:i w:val="false"/>
          <w:color w:val="000000"/>
          <w:sz w:val="28"/>
        </w:rPr>
        <w:t>
      "66. Сызықтық шкала:</w:t>
      </w:r>
    </w:p>
    <w:bookmarkEnd w:id="189"/>
    <w:bookmarkStart w:name="z213" w:id="190"/>
    <w:p>
      <w:pPr>
        <w:spacing w:after="0"/>
        <w:ind w:left="0"/>
        <w:jc w:val="both"/>
      </w:pPr>
      <w:r>
        <w:rPr>
          <w:rFonts w:ascii="Times New Roman"/>
          <w:b w:val="false"/>
          <w:i w:val="false"/>
          <w:color w:val="000000"/>
          <w:sz w:val="28"/>
        </w:rPr>
        <w:t>
      облыстық және қалалық босандыру ұйымдарына;</w:t>
      </w:r>
    </w:p>
    <w:bookmarkEnd w:id="190"/>
    <w:bookmarkStart w:name="z214" w:id="191"/>
    <w:p>
      <w:pPr>
        <w:spacing w:after="0"/>
        <w:ind w:left="0"/>
        <w:jc w:val="both"/>
      </w:pPr>
      <w:r>
        <w:rPr>
          <w:rFonts w:ascii="Times New Roman"/>
          <w:b w:val="false"/>
          <w:i w:val="false"/>
          <w:color w:val="000000"/>
          <w:sz w:val="28"/>
        </w:rPr>
        <w:t>
      емделіп шығу жағдайларының 45%-ы және одан да артық үлесімен босандыру қызметтерін көрсететін көпбейінді стационарларға;</w:t>
      </w:r>
    </w:p>
    <w:bookmarkEnd w:id="191"/>
    <w:bookmarkStart w:name="z215" w:id="192"/>
    <w:p>
      <w:pPr>
        <w:spacing w:after="0"/>
        <w:ind w:left="0"/>
        <w:jc w:val="both"/>
      </w:pPr>
      <w:r>
        <w:rPr>
          <w:rFonts w:ascii="Times New Roman"/>
          <w:b w:val="false"/>
          <w:i w:val="false"/>
          <w:color w:val="000000"/>
          <w:sz w:val="28"/>
        </w:rPr>
        <w:t>
      емделіп шығу жағдайларының 45%-ы және одан да артық үлесімен бір жасқа дейінгі балаларға медициналық қызметтер көрсететін стационарларға, оның ішінде республикалық ұйымдарға;</w:t>
      </w:r>
    </w:p>
    <w:bookmarkEnd w:id="192"/>
    <w:bookmarkStart w:name="z216" w:id="193"/>
    <w:p>
      <w:pPr>
        <w:spacing w:after="0"/>
        <w:ind w:left="0"/>
        <w:jc w:val="both"/>
      </w:pPr>
      <w:r>
        <w:rPr>
          <w:rFonts w:ascii="Times New Roman"/>
          <w:b w:val="false"/>
          <w:i w:val="false"/>
          <w:color w:val="000000"/>
          <w:sz w:val="28"/>
        </w:rPr>
        <w:t>
      емделіп шығу жағдайларының 45%-ы және одан да артық үлесімен бір жасқа дейінгі балаларға медициналық қызметтер және босану қызметін көрсететін стационарларға, оның ішінде республикалық ұйымдарға;</w:t>
      </w:r>
    </w:p>
    <w:bookmarkEnd w:id="193"/>
    <w:bookmarkStart w:name="z217" w:id="194"/>
    <w:p>
      <w:pPr>
        <w:spacing w:after="0"/>
        <w:ind w:left="0"/>
        <w:jc w:val="both"/>
      </w:pPr>
      <w:r>
        <w:rPr>
          <w:rFonts w:ascii="Times New Roman"/>
          <w:b w:val="false"/>
          <w:i w:val="false"/>
          <w:color w:val="000000"/>
          <w:sz w:val="28"/>
        </w:rPr>
        <w:t>
      стационарды алмастыратын медициналық көмек нысаны бойынша көрсетілген гемодиализ бен перитонеалдық диализ қызметтеріне;</w:t>
      </w:r>
    </w:p>
    <w:bookmarkEnd w:id="194"/>
    <w:bookmarkStart w:name="z218" w:id="195"/>
    <w:p>
      <w:pPr>
        <w:spacing w:after="0"/>
        <w:ind w:left="0"/>
        <w:jc w:val="both"/>
      </w:pPr>
      <w:r>
        <w:rPr>
          <w:rFonts w:ascii="Times New Roman"/>
          <w:b w:val="false"/>
          <w:i w:val="false"/>
          <w:color w:val="000000"/>
          <w:sz w:val="28"/>
        </w:rPr>
        <w:t xml:space="preserve">
      ақы төлеуі осы Қағидалардың </w:t>
      </w:r>
      <w:r>
        <w:rPr>
          <w:rFonts w:ascii="Times New Roman"/>
          <w:b w:val="false"/>
          <w:i w:val="false"/>
          <w:color w:val="000000"/>
          <w:sz w:val="28"/>
        </w:rPr>
        <w:t>96-тармағына</w:t>
      </w:r>
      <w:r>
        <w:rPr>
          <w:rFonts w:ascii="Times New Roman"/>
          <w:b w:val="false"/>
          <w:i w:val="false"/>
          <w:color w:val="000000"/>
          <w:sz w:val="28"/>
        </w:rPr>
        <w:t xml:space="preserve"> сәйкес жүзеге асырылатын онкологиялық аурулары бар балаларға медициналық қызметтерге;</w:t>
      </w:r>
    </w:p>
    <w:bookmarkEnd w:id="195"/>
    <w:bookmarkStart w:name="z219" w:id="196"/>
    <w:p>
      <w:pPr>
        <w:spacing w:after="0"/>
        <w:ind w:left="0"/>
        <w:jc w:val="both"/>
      </w:pPr>
      <w:r>
        <w:rPr>
          <w:rFonts w:ascii="Times New Roman"/>
          <w:b w:val="false"/>
          <w:i w:val="false"/>
          <w:color w:val="000000"/>
          <w:sz w:val="28"/>
        </w:rPr>
        <w:t xml:space="preserve">
      онкологиялық науқастарға және туберкулезбен ауыратын науқастарға медициналық көмек көрсететін республикалық маңызы бар медициналық ұйымдар көрсететін қызметтерге; </w:t>
      </w:r>
    </w:p>
    <w:bookmarkEnd w:id="196"/>
    <w:bookmarkStart w:name="z220" w:id="197"/>
    <w:p>
      <w:pPr>
        <w:spacing w:after="0"/>
        <w:ind w:left="0"/>
        <w:jc w:val="both"/>
      </w:pPr>
      <w:r>
        <w:rPr>
          <w:rFonts w:ascii="Times New Roman"/>
          <w:b w:val="false"/>
          <w:i w:val="false"/>
          <w:color w:val="000000"/>
          <w:sz w:val="28"/>
        </w:rPr>
        <w:t>
      осы Қағидаларға 32-1-қосымшаға сәйкес Сызықтық шкала қолданылмайтын балалар мен ересектерде АХЖ-10 бойынша гематологиялық аурулар тізбесі бойынша лимфоидты және қан өндіру тіндерінің қатерлі ісіктері бар науқастарға медициналық көмек көрсететін денсаулық сақтау ұйымдары мен "University Medical Center" корпаративтік қорына ұсынған қызметтеріне;</w:t>
      </w:r>
    </w:p>
    <w:bookmarkEnd w:id="197"/>
    <w:bookmarkStart w:name="z221" w:id="198"/>
    <w:p>
      <w:pPr>
        <w:spacing w:after="0"/>
        <w:ind w:left="0"/>
        <w:jc w:val="both"/>
      </w:pPr>
      <w:r>
        <w:rPr>
          <w:rFonts w:ascii="Times New Roman"/>
          <w:b w:val="false"/>
          <w:i w:val="false"/>
          <w:color w:val="000000"/>
          <w:sz w:val="28"/>
        </w:rPr>
        <w:t>
      жоғары технологиялы медициналық қызметтерге;</w:t>
      </w:r>
    </w:p>
    <w:bookmarkEnd w:id="198"/>
    <w:bookmarkStart w:name="z222" w:id="199"/>
    <w:p>
      <w:pPr>
        <w:spacing w:after="0"/>
        <w:ind w:left="0"/>
        <w:jc w:val="both"/>
      </w:pPr>
      <w:r>
        <w:rPr>
          <w:rFonts w:ascii="Times New Roman"/>
          <w:b w:val="false"/>
          <w:i w:val="false"/>
          <w:color w:val="000000"/>
          <w:sz w:val="28"/>
        </w:rPr>
        <w:t>
      осы Қағидаларға 32-2-қосымшаға сәйкес Сызықтық шкала қолданылмайтын медициналық қызметтер тізбесіне қолданылмайды.";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224" w:id="200"/>
    <w:p>
      <w:pPr>
        <w:spacing w:after="0"/>
        <w:ind w:left="0"/>
        <w:jc w:val="both"/>
      </w:pPr>
      <w:r>
        <w:rPr>
          <w:rFonts w:ascii="Times New Roman"/>
          <w:b w:val="false"/>
          <w:i w:val="false"/>
          <w:color w:val="000000"/>
          <w:sz w:val="28"/>
        </w:rPr>
        <w:t xml:space="preserve">
      "75. Тапсырыс беруші МҚСБЖ-да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ақы төлеу республикалық бюджет қаражатының есебінен жүзеге асырылатын тегін медициналық көмектің кепілдік берілген көлемі шеңберінде мамандандырылған медициналық көмек бойынша медициналық қызметтер көрсетуіне арналған шартты орындау хаттамасын (бұдан әрі – шартты орындау хаттамасы):</w:t>
      </w:r>
    </w:p>
    <w:bookmarkEnd w:id="200"/>
    <w:bookmarkStart w:name="z225" w:id="201"/>
    <w:p>
      <w:pPr>
        <w:spacing w:after="0"/>
        <w:ind w:left="0"/>
        <w:jc w:val="both"/>
      </w:pPr>
      <w:r>
        <w:rPr>
          <w:rFonts w:ascii="Times New Roman"/>
          <w:b w:val="false"/>
          <w:i w:val="false"/>
          <w:color w:val="000000"/>
          <w:sz w:val="28"/>
        </w:rPr>
        <w:t>
      РБ медициналық ұйымы қол қойған шот-тізілім;</w:t>
      </w:r>
    </w:p>
    <w:bookmarkEnd w:id="201"/>
    <w:bookmarkStart w:name="z226" w:id="202"/>
    <w:p>
      <w:pPr>
        <w:spacing w:after="0"/>
        <w:ind w:left="0"/>
        <w:jc w:val="both"/>
      </w:pPr>
      <w:r>
        <w:rPr>
          <w:rFonts w:ascii="Times New Roman"/>
          <w:b w:val="false"/>
          <w:i w:val="false"/>
          <w:color w:val="000000"/>
          <w:sz w:val="28"/>
        </w:rPr>
        <w:t>
      Сызықтық шкаланы қолданудың есептеу нәтижелері;</w:t>
      </w:r>
    </w:p>
    <w:bookmarkEnd w:id="202"/>
    <w:bookmarkStart w:name="z227" w:id="203"/>
    <w:p>
      <w:pPr>
        <w:spacing w:after="0"/>
        <w:ind w:left="0"/>
        <w:jc w:val="both"/>
      </w:pPr>
      <w:r>
        <w:rPr>
          <w:rFonts w:ascii="Times New Roman"/>
          <w:b w:val="false"/>
          <w:i w:val="false"/>
          <w:color w:val="000000"/>
          <w:sz w:val="28"/>
        </w:rPr>
        <w:t>
      ТМККК қызметтерінің сапасы мен көлемін бақылау нәтижелері бойынша жағдайлардың жиынтық тізбесінің негізінде қалыптастырады.";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229" w:id="204"/>
    <w:p>
      <w:pPr>
        <w:spacing w:after="0"/>
        <w:ind w:left="0"/>
        <w:jc w:val="both"/>
      </w:pPr>
      <w:r>
        <w:rPr>
          <w:rFonts w:ascii="Times New Roman"/>
          <w:b w:val="false"/>
          <w:i w:val="false"/>
          <w:color w:val="000000"/>
          <w:sz w:val="28"/>
        </w:rPr>
        <w:t>
      "77. Тапсырыс беруші шартты орындау хаттамасының негізінде:</w:t>
      </w:r>
    </w:p>
    <w:bookmarkEnd w:id="204"/>
    <w:bookmarkStart w:name="z230" w:id="20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ақы төлеу республикалық бюджет қаражатының есебінен жүзеге асырылатын тегін медициналық көмектің кепілдік берілген көлемі шеңберінде көрсетілген мамандандырылған медициналық көмек бойынша көрсетілген орындалған жұмыстардың (қызметтерді) актісін (бұдан әрі – орындалған жұмыстардың (қызметтерді) актісі); </w:t>
      </w:r>
    </w:p>
    <w:bookmarkEnd w:id="205"/>
    <w:bookmarkStart w:name="z231" w:id="206"/>
    <w:p>
      <w:pPr>
        <w:spacing w:after="0"/>
        <w:ind w:left="0"/>
        <w:jc w:val="both"/>
      </w:pPr>
      <w:r>
        <w:rPr>
          <w:rFonts w:ascii="Times New Roman"/>
          <w:b w:val="false"/>
          <w:i w:val="false"/>
          <w:color w:val="000000"/>
          <w:sz w:val="28"/>
        </w:rPr>
        <w:t>
      Орындалған жұмыстардың (қызметтердің) актісі екі тарап қол қоятын, қағаз тасығышта немесе ЭЦҚ арқылы электронды нысанда бір данасы РБ медициналық ұйымына берілетін екі данада құрастырылады.";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мынадай редакцияда жазылсын:</w:t>
      </w:r>
    </w:p>
    <w:bookmarkStart w:name="z233" w:id="207"/>
    <w:p>
      <w:pPr>
        <w:spacing w:after="0"/>
        <w:ind w:left="0"/>
        <w:jc w:val="both"/>
      </w:pPr>
      <w:r>
        <w:rPr>
          <w:rFonts w:ascii="Times New Roman"/>
          <w:b w:val="false"/>
          <w:i w:val="false"/>
          <w:color w:val="000000"/>
          <w:sz w:val="28"/>
        </w:rPr>
        <w:t xml:space="preserve">
      "84. Денсаулық туралы кодекстің 23-бабының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нақты келтірілген шығыстар үшін ақы төленуі тиіс емделіп шығу жағдайларының тізбесі бойынша не шығындарды қосымша өтеумен КШТ құны бойынша ақы төленуі тиіс емделіп шығу жағдайларының тізбесі бойынша өтеу тиісінше нақты шығындар бойынша және (немесе) нақты келтірілген шығындарды қосымша өтеумен негізгі диагноздың немесе операцияның КШТ бойынша емделіп шығу жағдайына ақы төлеумен жүзеге асырылады. </w:t>
      </w:r>
    </w:p>
    <w:bookmarkEnd w:id="207"/>
    <w:bookmarkStart w:name="z234" w:id="208"/>
    <w:p>
      <w:pPr>
        <w:spacing w:after="0"/>
        <w:ind w:left="0"/>
        <w:jc w:val="both"/>
      </w:pPr>
      <w:r>
        <w:rPr>
          <w:rFonts w:ascii="Times New Roman"/>
          <w:b w:val="false"/>
          <w:i w:val="false"/>
          <w:color w:val="000000"/>
          <w:sz w:val="28"/>
        </w:rPr>
        <w:t xml:space="preserve">
      Нақты шығындар бойынша ақы төлеу нақты келтірілген шығыстар үшін ақы төленуі тиіс жағдайлардың тізбесін қолданған жағдайда жүзеге асырылады. Бұл ретте, операциялар үшін ақы төлеу шығыстардың мынадай баптары бойынша нақты шығыстар бойынша жүргізіледі: еңбекақы, әлеуметтік салық, тамақтану, дәрілік заттар, ММБ, медициналық қызметтер мен коммуналдық және басқа шығыстар. Коммуналдық және басқа шығыстар, бұл ретте, бір науқасқа қайта есептегенде өткен айдағы медициналық ұйымның коммуналдық және басқа шығыстарына арналған нақты шығындар бойынша есептеледі. </w:t>
      </w:r>
    </w:p>
    <w:bookmarkEnd w:id="208"/>
    <w:bookmarkStart w:name="z235" w:id="209"/>
    <w:p>
      <w:pPr>
        <w:spacing w:after="0"/>
        <w:ind w:left="0"/>
        <w:jc w:val="both"/>
      </w:pPr>
      <w:r>
        <w:rPr>
          <w:rFonts w:ascii="Times New Roman"/>
          <w:b w:val="false"/>
          <w:i w:val="false"/>
          <w:color w:val="000000"/>
          <w:sz w:val="28"/>
        </w:rPr>
        <w:t xml:space="preserve">
      Дәрілік заттар мен ММБ қолдану жағдайлары үшін ақы төлеу негізгі диагноздың немесе операцияның КШТ бойынша және олардың құнын (шығындарын) Денсаулық туралы кодекстің 76-бабының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белгілейтін шекті құнынан аспайтын нақты шығындар бойынша қосымша өтеумен жүзеге асырылады.</w:t>
      </w:r>
    </w:p>
    <w:bookmarkEnd w:id="209"/>
    <w:bookmarkStart w:name="z236" w:id="210"/>
    <w:p>
      <w:pPr>
        <w:spacing w:after="0"/>
        <w:ind w:left="0"/>
        <w:jc w:val="both"/>
      </w:pPr>
      <w:r>
        <w:rPr>
          <w:rFonts w:ascii="Times New Roman"/>
          <w:b w:val="false"/>
          <w:i w:val="false"/>
          <w:color w:val="000000"/>
          <w:sz w:val="28"/>
        </w:rPr>
        <w:t>
      Медициналық қызметтерді қолдану жағдайлары үшін ақы төлеу негізгі диагноздың немесе операцияның КШТ бойынша және олардың құнын (шығындарын) тарификатор бойынша қосымша өтеумен жүзеге асырылады.</w:t>
      </w:r>
    </w:p>
    <w:bookmarkEnd w:id="210"/>
    <w:bookmarkStart w:name="z237" w:id="211"/>
    <w:p>
      <w:pPr>
        <w:spacing w:after="0"/>
        <w:ind w:left="0"/>
        <w:jc w:val="both"/>
      </w:pPr>
      <w:r>
        <w:rPr>
          <w:rFonts w:ascii="Times New Roman"/>
          <w:b w:val="false"/>
          <w:i w:val="false"/>
          <w:color w:val="000000"/>
          <w:sz w:val="28"/>
        </w:rPr>
        <w:t xml:space="preserve">
      85. Ақы төлеу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стационарлық көмек нысанындағы мамандандырылған медициналық көмек үшін, бір төсек-күн үшін, есептік орташа құны бойынша бір емделіп шығу жағдайы үшін және медициналық-экономикалық тарифтер бойынша РБ медициналық ұйымдары жүзеге асырады.";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239" w:id="212"/>
    <w:p>
      <w:pPr>
        <w:spacing w:after="0"/>
        <w:ind w:left="0"/>
        <w:jc w:val="both"/>
      </w:pPr>
      <w:r>
        <w:rPr>
          <w:rFonts w:ascii="Times New Roman"/>
          <w:b w:val="false"/>
          <w:i w:val="false"/>
          <w:color w:val="000000"/>
          <w:sz w:val="28"/>
        </w:rPr>
        <w:t>
      "90. Тапсырыс беруші тәуліктік стационар жағдайларында осы Қағидалардың талаптарына кірмейтін өмірлік көрсетілімдері, дәрілік заттар және ММБ бойынша жүргізілетін терапияның тиімсіздігі мен оны негізсіз көрсеткен жағдайда емделіп шығу жағдайына арналған қосымша шығындарды өтеуді "өзге төлемдер мен шегерулер" функциясы арқылы соманы міндетті енгізумен МҚАК-пен жазбаша келісілгеннен кейін жүзеге асырады.</w:t>
      </w:r>
    </w:p>
    <w:bookmarkEnd w:id="212"/>
    <w:bookmarkStart w:name="z240" w:id="213"/>
    <w:p>
      <w:pPr>
        <w:spacing w:after="0"/>
        <w:ind w:left="0"/>
        <w:jc w:val="both"/>
      </w:pPr>
      <w:r>
        <w:rPr>
          <w:rFonts w:ascii="Times New Roman"/>
          <w:b w:val="false"/>
          <w:i w:val="false"/>
          <w:color w:val="000000"/>
          <w:sz w:val="28"/>
        </w:rPr>
        <w:t xml:space="preserve">
      Тапсырыс беруші есепті кезеңнен кейін айдың 25-күнінен кешіктірмей мынадай құжаттарды қоса бере отырып, МҚАК-қа сұрау салады: </w:t>
      </w:r>
    </w:p>
    <w:bookmarkEnd w:id="213"/>
    <w:bookmarkStart w:name="z241" w:id="214"/>
    <w:p>
      <w:pPr>
        <w:spacing w:after="0"/>
        <w:ind w:left="0"/>
        <w:jc w:val="both"/>
      </w:pPr>
      <w:r>
        <w:rPr>
          <w:rFonts w:ascii="Times New Roman"/>
          <w:b w:val="false"/>
          <w:i w:val="false"/>
          <w:color w:val="000000"/>
          <w:sz w:val="28"/>
        </w:rPr>
        <w:t xml:space="preserve">
      науқасқа есепті кезеңнен кейін айдың 15-күнінен кешіктірмей осы Қағидалардың шарттарына кірмейтін қосымша қызметтерді көрсетуге мәлімделген шығындарды растайтын құжаттарды қоса берумен РБ медициналық ұйымының жазбаша өтініші; </w:t>
      </w:r>
    </w:p>
    <w:bookmarkEnd w:id="214"/>
    <w:bookmarkStart w:name="z242" w:id="215"/>
    <w:p>
      <w:pPr>
        <w:spacing w:after="0"/>
        <w:ind w:left="0"/>
        <w:jc w:val="both"/>
      </w:pPr>
      <w:r>
        <w:rPr>
          <w:rFonts w:ascii="Times New Roman"/>
          <w:b w:val="false"/>
          <w:i w:val="false"/>
          <w:color w:val="000000"/>
          <w:sz w:val="28"/>
        </w:rPr>
        <w:t>
      тапсырыс берушінің және РБ медициналық ұйымының басшысы қол қойған салыстырып тексеру актісі;</w:t>
      </w:r>
    </w:p>
    <w:bookmarkEnd w:id="215"/>
    <w:bookmarkStart w:name="z243" w:id="216"/>
    <w:p>
      <w:pPr>
        <w:spacing w:after="0"/>
        <w:ind w:left="0"/>
        <w:jc w:val="both"/>
      </w:pPr>
      <w:r>
        <w:rPr>
          <w:rFonts w:ascii="Times New Roman"/>
          <w:b w:val="false"/>
          <w:i w:val="false"/>
          <w:color w:val="000000"/>
          <w:sz w:val="28"/>
        </w:rPr>
        <w:t>
      науқасқа осы Қағидалардың шарттарына кірмейтін қосымша қызметтерді көрсетудің негізділігі туралы шешімі.";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245" w:id="217"/>
    <w:p>
      <w:pPr>
        <w:spacing w:after="0"/>
        <w:ind w:left="0"/>
        <w:jc w:val="both"/>
      </w:pPr>
      <w:r>
        <w:rPr>
          <w:rFonts w:ascii="Times New Roman"/>
          <w:b w:val="false"/>
          <w:i w:val="false"/>
          <w:color w:val="000000"/>
          <w:sz w:val="28"/>
        </w:rPr>
        <w:t>
      "92. Лимфоидты және қан өндіру тіндерінің қатерлі ісіктермен науқастарға тәуліктік стационар жағдайларында медициналық қызметтер көрсететін РБ медициналық ұйымы химиотерапия жүргізілген емделіп шыққан науқастар үшін ақы төлеуді негізгі диагноздың немесе операциялардың КШТ бойынша және нақты шығындар бойынша химиялық препараттардың құнын өтеумен жүргізеді.</w:t>
      </w:r>
    </w:p>
    <w:bookmarkEnd w:id="217"/>
    <w:bookmarkStart w:name="z246" w:id="218"/>
    <w:p>
      <w:pPr>
        <w:spacing w:after="0"/>
        <w:ind w:left="0"/>
        <w:jc w:val="both"/>
      </w:pPr>
      <w:r>
        <w:rPr>
          <w:rFonts w:ascii="Times New Roman"/>
          <w:b w:val="false"/>
          <w:i w:val="false"/>
          <w:color w:val="000000"/>
          <w:sz w:val="28"/>
        </w:rPr>
        <w:t xml:space="preserve">
      93. Лимфоидты және қан өндіру тіндерінің қатерлі ісіктермен аурулардың және қанөндірім депрессиясының жіті нысандарын емдеу кезінде алғашқы емдеуге жатқызу кезінде химиялық препараттардың құнын өтеумен негізгі диагноздың немесе операцияның КШТ бойынша ақы төленеді, келесі емдеуге жатқызуларға химиялық препараттардың құнын өтеумен негізгі диагноздың немесе операцияның КШТ құнынан 30% мөлшерінде ақы төленеді. </w:t>
      </w:r>
    </w:p>
    <w:bookmarkEnd w:id="218"/>
    <w:bookmarkStart w:name="z247" w:id="219"/>
    <w:p>
      <w:pPr>
        <w:spacing w:after="0"/>
        <w:ind w:left="0"/>
        <w:jc w:val="both"/>
      </w:pPr>
      <w:r>
        <w:rPr>
          <w:rFonts w:ascii="Times New Roman"/>
          <w:b w:val="false"/>
          <w:i w:val="false"/>
          <w:color w:val="000000"/>
          <w:sz w:val="28"/>
        </w:rPr>
        <w:t>
      Лимфоидты және қан өндіру тіндерінің қатерлі ісіктермен аурулардың және қанөндірім депрессиясының жіті нысандарын емдеу кезінде жоғары мөлшердегі химиотерапияны қолданатын медициналық ұйымдарына келесі емдеуге жатқызулар кезінде химиялық препараттардың құнын өтеумен негізгі диагноздың немесе операцияның КШТ құнынан соманың 3/4-і мөлшерінде ақы төленеді.</w:t>
      </w:r>
    </w:p>
    <w:bookmarkEnd w:id="219"/>
    <w:bookmarkStart w:name="z248" w:id="220"/>
    <w:p>
      <w:pPr>
        <w:spacing w:after="0"/>
        <w:ind w:left="0"/>
        <w:jc w:val="both"/>
      </w:pPr>
      <w:r>
        <w:rPr>
          <w:rFonts w:ascii="Times New Roman"/>
          <w:b w:val="false"/>
          <w:i w:val="false"/>
          <w:color w:val="000000"/>
          <w:sz w:val="28"/>
        </w:rPr>
        <w:t>
      Сүйек кемігін транспланттау бойынша операция үшін емдеуге жатқызылған лимфоидты және қан өндіру тіндерінің қатерлі ісіктермен аурулары бар науқастарды емдеуге алғашқы және келесі емдеуге жатқызу кездерінде химиялық препараттардың құнын өтеумен негізгі диагноздың немесе операцияның КШТ бойынша ақы төленеді.";</w:t>
      </w:r>
    </w:p>
    <w:bookmarkEnd w:id="220"/>
    <w:bookmarkStart w:name="z249" w:id="221"/>
    <w:p>
      <w:pPr>
        <w:spacing w:after="0"/>
        <w:ind w:left="0"/>
        <w:jc w:val="both"/>
      </w:pPr>
      <w:r>
        <w:rPr>
          <w:rFonts w:ascii="Times New Roman"/>
          <w:b w:val="false"/>
          <w:i w:val="false"/>
          <w:color w:val="000000"/>
          <w:sz w:val="28"/>
        </w:rPr>
        <w:t>
      мынадай мазмұндағы 95-1-тармақпен толықтырылсын:</w:t>
      </w:r>
    </w:p>
    <w:bookmarkEnd w:id="221"/>
    <w:bookmarkStart w:name="z250" w:id="222"/>
    <w:p>
      <w:pPr>
        <w:spacing w:after="0"/>
        <w:ind w:left="0"/>
        <w:jc w:val="both"/>
      </w:pPr>
      <w:r>
        <w:rPr>
          <w:rFonts w:ascii="Times New Roman"/>
          <w:b w:val="false"/>
          <w:i w:val="false"/>
          <w:color w:val="000000"/>
          <w:sz w:val="28"/>
        </w:rPr>
        <w:t>
      "95-1. Крон және ерекшеліксіз жара колиттері ауруларын емдеу кезінде биологиялық терапияны қолданған жағдайда тәуліктік стационарларға алғашқы емдеуге жатқызу негізгі диагноздың немесе операцияның КШТ бойынша емделіп шыққан жағдайы үшін құны бойынша төленеді, келесі емдеуге жатқызулар негізгі диагноздың немесе операцияның КШТ бойынша емделіп шыққан жағдайы үшін құнынан 50% мөлшерінде төленеді.";</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252" w:id="223"/>
    <w:p>
      <w:pPr>
        <w:spacing w:after="0"/>
        <w:ind w:left="0"/>
        <w:jc w:val="both"/>
      </w:pPr>
      <w:r>
        <w:rPr>
          <w:rFonts w:ascii="Times New Roman"/>
          <w:b w:val="false"/>
          <w:i w:val="false"/>
          <w:color w:val="000000"/>
          <w:sz w:val="28"/>
        </w:rPr>
        <w:t xml:space="preserve">
      "96. Стационарлық көмек нысанындағы мамандандырылған медициналық көмек көрсететін РБ медициналық ұйымдары Денсаулық сақтау туралы кодекстің 23-бабының 2-тармағына сәйкес тәуліктік стационар деңгейінде онкологиялық аурулары бар балаларға қызметтер көрсеткені үшін ақы төлеу медициналық-экономикалық тарифтерге сәйкес жүзеге асырылады. Бұл ретте, бірінші емдеуге жатқызу сәтінде және емдеу курсының басында жасы он сегіз жасқа толған, онкологиялық аурумен ауыратын балаларға көрсетілген қызметтердің шығындары осы Қағидалардың 2-тарауының </w:t>
      </w:r>
      <w:r>
        <w:rPr>
          <w:rFonts w:ascii="Times New Roman"/>
          <w:b w:val="false"/>
          <w:i w:val="false"/>
          <w:color w:val="000000"/>
          <w:sz w:val="28"/>
        </w:rPr>
        <w:t>5-параграфына</w:t>
      </w:r>
      <w:r>
        <w:rPr>
          <w:rFonts w:ascii="Times New Roman"/>
          <w:b w:val="false"/>
          <w:i w:val="false"/>
          <w:color w:val="000000"/>
          <w:sz w:val="28"/>
        </w:rPr>
        <w:t xml:space="preserve"> сәйкес өтелуі тиіс. </w:t>
      </w:r>
    </w:p>
    <w:bookmarkEnd w:id="223"/>
    <w:bookmarkStart w:name="z253" w:id="224"/>
    <w:p>
      <w:pPr>
        <w:spacing w:after="0"/>
        <w:ind w:left="0"/>
        <w:jc w:val="both"/>
      </w:pPr>
      <w:r>
        <w:rPr>
          <w:rFonts w:ascii="Times New Roman"/>
          <w:b w:val="false"/>
          <w:i w:val="false"/>
          <w:color w:val="000000"/>
          <w:sz w:val="28"/>
        </w:rPr>
        <w:t xml:space="preserve">
      Медициналық-экономикалық тарифтер блоктар (сызбалар) бойынша емдеу құнын, емдеудің ұзақтығы мен стационарды алмастыратын көмекті қоса алғанда, нақты нозологияны емдеудің толық курсының құнын қамтиды. </w:t>
      </w:r>
    </w:p>
    <w:bookmarkEnd w:id="224"/>
    <w:bookmarkStart w:name="z254" w:id="225"/>
    <w:p>
      <w:pPr>
        <w:spacing w:after="0"/>
        <w:ind w:left="0"/>
        <w:jc w:val="both"/>
      </w:pPr>
      <w:r>
        <w:rPr>
          <w:rFonts w:ascii="Times New Roman"/>
          <w:b w:val="false"/>
          <w:i w:val="false"/>
          <w:color w:val="000000"/>
          <w:sz w:val="28"/>
        </w:rPr>
        <w:t>
      Нақты нозологияны емдегені үшін өтеу сомасы емдеудің толық курсының құнынан аспауы тиіс. Бұл ретте, шығындарды өтеу кезең-кезеңмен емдеу курсының блоктары (сызбалары) бойынша жүзеге асырылады.</w:t>
      </w:r>
    </w:p>
    <w:bookmarkEnd w:id="225"/>
    <w:bookmarkStart w:name="z255" w:id="226"/>
    <w:p>
      <w:pPr>
        <w:spacing w:after="0"/>
        <w:ind w:left="0"/>
        <w:jc w:val="both"/>
      </w:pPr>
      <w:r>
        <w:rPr>
          <w:rFonts w:ascii="Times New Roman"/>
          <w:b w:val="false"/>
          <w:i w:val="false"/>
          <w:color w:val="000000"/>
          <w:sz w:val="28"/>
        </w:rPr>
        <w:t>
      Егер өткізілген төсек-күндердің саны бір емдеу блогының белгіленген емдеу мерзімінің 50%-ын құраса және одан да кем болса, онда өтеу блоктың (сызбаның) құнынан 30%-ды ұстап қалумен жүргізіледі.</w:t>
      </w:r>
    </w:p>
    <w:bookmarkEnd w:id="226"/>
    <w:bookmarkStart w:name="z256" w:id="227"/>
    <w:p>
      <w:pPr>
        <w:spacing w:after="0"/>
        <w:ind w:left="0"/>
        <w:jc w:val="both"/>
      </w:pPr>
      <w:r>
        <w:rPr>
          <w:rFonts w:ascii="Times New Roman"/>
          <w:b w:val="false"/>
          <w:i w:val="false"/>
          <w:color w:val="000000"/>
          <w:sz w:val="28"/>
        </w:rPr>
        <w:t>
      Блоктар (сызбалар) арасындағы емдеу үзілісінде онкологиялық аурулары бар балаларды байқау қажет болған жағдайда ақы төлеу стационарды алмастыратын көмек деңгейінде жүзеге асырылады.</w:t>
      </w:r>
    </w:p>
    <w:bookmarkEnd w:id="227"/>
    <w:bookmarkStart w:name="z257" w:id="228"/>
    <w:p>
      <w:pPr>
        <w:spacing w:after="0"/>
        <w:ind w:left="0"/>
        <w:jc w:val="both"/>
      </w:pPr>
      <w:r>
        <w:rPr>
          <w:rFonts w:ascii="Times New Roman"/>
          <w:b w:val="false"/>
          <w:i w:val="false"/>
          <w:color w:val="000000"/>
          <w:sz w:val="28"/>
        </w:rPr>
        <w:t xml:space="preserve">
      Онкологиялық аурулары бар балалар үшін оңалту көрсету кезінде қызметтер берушінің тапсырыс берушімен келісім бойынша ТМККК көрсету міндеттемелерінің бір бөлігін беру арқылы қосалқы мердігерлерді қатыстырады және Денсаулық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тарифтер бойынша ақы төлеуді жүзеге асырады.</w:t>
      </w:r>
    </w:p>
    <w:bookmarkEnd w:id="228"/>
    <w:bookmarkStart w:name="z258" w:id="229"/>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7306 болып тіркелген) Тегін медициналық көмектің кепілдік берілген көлемі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тізбесіне кіретін дәрілік заттарды қоспағанда, амбулаториялық емдеу кезеңі бар нозологиялар үшін дәрілік заттар стационарлық емдеу курсының аяқталуы бойынша беріледі, бұл ретте пациентке берілген дәрілік заттар үшін шығындарды өтеу көшіріп алынған түрде СНЭТ-те бекітілген жөнелтпе құжаттың негізінде жүзеге асырылады.";</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мынадай редакцияда жазылсын:</w:t>
      </w:r>
    </w:p>
    <w:bookmarkStart w:name="z261" w:id="230"/>
    <w:p>
      <w:pPr>
        <w:spacing w:after="0"/>
        <w:ind w:left="0"/>
        <w:jc w:val="both"/>
      </w:pPr>
      <w:r>
        <w:rPr>
          <w:rFonts w:ascii="Times New Roman"/>
          <w:b w:val="false"/>
          <w:i w:val="false"/>
          <w:color w:val="000000"/>
          <w:sz w:val="28"/>
        </w:rPr>
        <w:t>
      "99. Күндізгі стационар жағдайларында онкологиялық және қатерлі ісіктермен ауыратын науқастарға медициналық қызметтер көрсететін РБ медициналық ұйымдарына ақы төлеу:</w:t>
      </w:r>
    </w:p>
    <w:bookmarkEnd w:id="230"/>
    <w:bookmarkStart w:name="z262" w:id="231"/>
    <w:p>
      <w:pPr>
        <w:spacing w:after="0"/>
        <w:ind w:left="0"/>
        <w:jc w:val="both"/>
      </w:pPr>
      <w:r>
        <w:rPr>
          <w:rFonts w:ascii="Times New Roman"/>
          <w:b w:val="false"/>
          <w:i w:val="false"/>
          <w:color w:val="000000"/>
          <w:sz w:val="28"/>
        </w:rPr>
        <w:t xml:space="preserve">
      күндізгі стационардағы бір емделіп шығу жағдайы үшін тарифтер бойынша химиотерапия сеанстары үшін және нақты шығындар бойынша химиялық препараттардың құнын өтеумен; </w:t>
      </w:r>
    </w:p>
    <w:bookmarkEnd w:id="231"/>
    <w:bookmarkStart w:name="z263" w:id="232"/>
    <w:p>
      <w:pPr>
        <w:spacing w:after="0"/>
        <w:ind w:left="0"/>
        <w:jc w:val="both"/>
      </w:pPr>
      <w:r>
        <w:rPr>
          <w:rFonts w:ascii="Times New Roman"/>
          <w:b w:val="false"/>
          <w:i w:val="false"/>
          <w:color w:val="000000"/>
          <w:sz w:val="28"/>
        </w:rPr>
        <w:t>
      күндізгі стационардағы бір емделіп шығу жағдайы үшін тарифтер бойынша сәулелік терапия көрсеткен жағдайда және тарификаторға сәйкес сәулелік терапияның нақты көрсетілген сеанстарының құнын өтеумен;</w:t>
      </w:r>
    </w:p>
    <w:bookmarkEnd w:id="232"/>
    <w:bookmarkStart w:name="z264" w:id="233"/>
    <w:p>
      <w:pPr>
        <w:spacing w:after="0"/>
        <w:ind w:left="0"/>
        <w:jc w:val="both"/>
      </w:pPr>
      <w:r>
        <w:rPr>
          <w:rFonts w:ascii="Times New Roman"/>
          <w:b w:val="false"/>
          <w:i w:val="false"/>
          <w:color w:val="000000"/>
          <w:sz w:val="28"/>
        </w:rPr>
        <w:t>
      күндізгі стационардағы бір емделіп шығу жағдайы үшін тарифтер бойынша химиялық-сәулелік терапия сеанстары үшін және тарификаторға сәйкес сәулелік терапияның нақты көрсетілген сеанстарының құнын өтеумен жүргізіледі.</w:t>
      </w:r>
    </w:p>
    <w:bookmarkEnd w:id="233"/>
    <w:bookmarkStart w:name="z265" w:id="234"/>
    <w:p>
      <w:pPr>
        <w:spacing w:after="0"/>
        <w:ind w:left="0"/>
        <w:jc w:val="both"/>
      </w:pPr>
      <w:r>
        <w:rPr>
          <w:rFonts w:ascii="Times New Roman"/>
          <w:b w:val="false"/>
          <w:i w:val="false"/>
          <w:color w:val="000000"/>
          <w:sz w:val="28"/>
        </w:rPr>
        <w:t>
      Есепті кезеңдегі бір науқасқа шаққандағы химиотерапия мен сәулелік терапияның барлық сеанстары бір емделіп шығу жағдайы ретінде есептеледі.</w:t>
      </w:r>
    </w:p>
    <w:bookmarkEnd w:id="234"/>
    <w:bookmarkStart w:name="z266" w:id="235"/>
    <w:p>
      <w:pPr>
        <w:spacing w:after="0"/>
        <w:ind w:left="0"/>
        <w:jc w:val="both"/>
      </w:pPr>
      <w:r>
        <w:rPr>
          <w:rFonts w:ascii="Times New Roman"/>
          <w:b w:val="false"/>
          <w:i w:val="false"/>
          <w:color w:val="000000"/>
          <w:sz w:val="28"/>
        </w:rPr>
        <w:t xml:space="preserve">
      100. Күндізгі стационар жағдайларында гемодиализ қызметі үшін ақы төлеу Денсаулық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тарифтер бойынша "Созылмалы бүйрек жеткіліксіздігі" ақпараттық жүйесінде (бұдан әрі – "БСЖ" АЖ) тіркелген науқастарға нақты көрсетілген сеанстар үшін жүргізіледі. Есепті кезеңдегі бір науқастың барлық сеанстары бір емделіп шығу жағдайы ретінде есептеледі, бұл ретте бір диагноздың тарифі нөлдік мөлшерлеме бойынша есептеледі.</w:t>
      </w:r>
    </w:p>
    <w:bookmarkEnd w:id="235"/>
    <w:bookmarkStart w:name="z267" w:id="236"/>
    <w:p>
      <w:pPr>
        <w:spacing w:after="0"/>
        <w:ind w:left="0"/>
        <w:jc w:val="both"/>
      </w:pPr>
      <w:r>
        <w:rPr>
          <w:rFonts w:ascii="Times New Roman"/>
          <w:b w:val="false"/>
          <w:i w:val="false"/>
          <w:color w:val="000000"/>
          <w:sz w:val="28"/>
        </w:rPr>
        <w:t xml:space="preserve">
      Гемодиализ қызметтерін көрсететін ұйым гемодиализ қызметтеріне мұқтаж бекітілген науқастың сұрау салуын "БСЖ" АЖ тіркейді, осы ұйымда еркін нысандағы оның жеке өтініші негізінде қызмет көрсетіледі. </w:t>
      </w:r>
    </w:p>
    <w:bookmarkEnd w:id="236"/>
    <w:bookmarkStart w:name="z268" w:id="237"/>
    <w:p>
      <w:pPr>
        <w:spacing w:after="0"/>
        <w:ind w:left="0"/>
        <w:jc w:val="both"/>
      </w:pPr>
      <w:r>
        <w:rPr>
          <w:rFonts w:ascii="Times New Roman"/>
          <w:b w:val="false"/>
          <w:i w:val="false"/>
          <w:color w:val="000000"/>
          <w:sz w:val="28"/>
        </w:rPr>
        <w:t xml:space="preserve">
      101.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күндізгі стационар жағдайларында артықшылықты емдеу үшін АХЖ-9 бойынша операциялар мен манипуляциялар тізбесі бойынша ақы төлеу КШТ құнынан 3/4 сома мөлшерінде жүргізіледі."; </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w:t>
      </w:r>
      <w:r>
        <w:rPr>
          <w:rFonts w:ascii="Times New Roman"/>
          <w:b w:val="false"/>
          <w:i w:val="false"/>
          <w:color w:val="000000"/>
          <w:sz w:val="28"/>
        </w:rPr>
        <w:t xml:space="preserve"> мынадай редакцияда жазылсын:</w:t>
      </w:r>
    </w:p>
    <w:bookmarkStart w:name="z270" w:id="238"/>
    <w:p>
      <w:pPr>
        <w:spacing w:after="0"/>
        <w:ind w:left="0"/>
        <w:jc w:val="both"/>
      </w:pPr>
      <w:r>
        <w:rPr>
          <w:rFonts w:ascii="Times New Roman"/>
          <w:b w:val="false"/>
          <w:i w:val="false"/>
          <w:color w:val="000000"/>
          <w:sz w:val="28"/>
        </w:rPr>
        <w:t>
      "107. Шетелде емделуге үміткер пациентті бюджет қаражатының есебінен отандық медициналық ұйымдар шарттарында емдегені үшін шығындарды өтеу Шетелге емделуге жіберу жөніндегі комиссия шешімінің негізінде уәкілетті орган немесе Жұмыс органы отандық медициналық ұйыммен шетелде емделуге үміткер пациентке медициналық қызметтер көрсетуге шарт (бұдан әрі − Шарт) жасасу арқылы жүзеге асырылады.</w:t>
      </w:r>
    </w:p>
    <w:bookmarkEnd w:id="238"/>
    <w:bookmarkStart w:name="z271" w:id="239"/>
    <w:p>
      <w:pPr>
        <w:spacing w:after="0"/>
        <w:ind w:left="0"/>
        <w:jc w:val="both"/>
      </w:pPr>
      <w:r>
        <w:rPr>
          <w:rFonts w:ascii="Times New Roman"/>
          <w:b w:val="false"/>
          <w:i w:val="false"/>
          <w:color w:val="000000"/>
          <w:sz w:val="28"/>
        </w:rPr>
        <w:t xml:space="preserve">
      Шетелде емделуге үміткер пациентке медициналық қызметтер көрсетілетін Жұмыс органының функцияларын орындайтын отандық медициналық ұйым жүзеге асыру жағдайларда шығындарды өтеу көрсетілген отандық ұйыммен медициналық қызметтер көрсетуге уәкілетті орган шарт жасасу арқылы орындалған қызмет еркін нысанда актісі негізінде жүргізіледі. </w:t>
      </w:r>
    </w:p>
    <w:bookmarkEnd w:id="239"/>
    <w:bookmarkStart w:name="z272" w:id="240"/>
    <w:p>
      <w:pPr>
        <w:spacing w:after="0"/>
        <w:ind w:left="0"/>
        <w:jc w:val="both"/>
      </w:pPr>
      <w:r>
        <w:rPr>
          <w:rFonts w:ascii="Times New Roman"/>
          <w:b w:val="false"/>
          <w:i w:val="false"/>
          <w:color w:val="000000"/>
          <w:sz w:val="28"/>
        </w:rPr>
        <w:t xml:space="preserve">
      108. Шетелде емделуге үміткер пациентті емдегені үшін отандық медициналық ұйымның шығындарын өтеуді уәкілетті орган немесе Жұмыс органы медициналық ұйым ұсынған еркін нысанда құрылған орындалған жұмыстар актісінің және шот-фактура көшірмесінің негізінде жүзеге асырады. </w:t>
      </w:r>
    </w:p>
    <w:bookmarkEnd w:id="240"/>
    <w:bookmarkStart w:name="z273" w:id="241"/>
    <w:p>
      <w:pPr>
        <w:spacing w:after="0"/>
        <w:ind w:left="0"/>
        <w:jc w:val="both"/>
      </w:pPr>
      <w:r>
        <w:rPr>
          <w:rFonts w:ascii="Times New Roman"/>
          <w:b w:val="false"/>
          <w:i w:val="false"/>
          <w:color w:val="000000"/>
          <w:sz w:val="28"/>
        </w:rPr>
        <w:t xml:space="preserve">
      Шетелде емделуге үміткер пациентке медициналық қызметтер көрсетілетін Жұмыс органының функцияларын орындайтын отандық медициналық ұйым жүзеге асыру жағдайларда көрсетілген қызметтер үшін шығындарды өтеу Жұмыс органына бөлінген бюджеттік қаражат есебінен уәкілетті органмен жүргізіледі. </w:t>
      </w:r>
    </w:p>
    <w:bookmarkEnd w:id="241"/>
    <w:bookmarkStart w:name="z274" w:id="242"/>
    <w:p>
      <w:pPr>
        <w:spacing w:after="0"/>
        <w:ind w:left="0"/>
        <w:jc w:val="both"/>
      </w:pPr>
      <w:r>
        <w:rPr>
          <w:rFonts w:ascii="Times New Roman"/>
          <w:b w:val="false"/>
          <w:i w:val="false"/>
          <w:color w:val="000000"/>
          <w:sz w:val="28"/>
        </w:rPr>
        <w:t xml:space="preserve">
      Уәкілетті орган немесе Жұмыс органы Шарттың жалпы сомасынан 30% мөлшерінде авансты Шарттың көшірмесін ұсынған күннен бастап он жұмыс күннің ішінде төлейді. </w:t>
      </w:r>
    </w:p>
    <w:bookmarkEnd w:id="242"/>
    <w:bookmarkStart w:name="z275" w:id="243"/>
    <w:p>
      <w:pPr>
        <w:spacing w:after="0"/>
        <w:ind w:left="0"/>
        <w:jc w:val="both"/>
      </w:pPr>
      <w:r>
        <w:rPr>
          <w:rFonts w:ascii="Times New Roman"/>
          <w:b w:val="false"/>
          <w:i w:val="false"/>
          <w:color w:val="000000"/>
          <w:sz w:val="28"/>
        </w:rPr>
        <w:t xml:space="preserve">
      Шығындарды біржолата өтеу отандық медициналық ұйым осы Қағидаларға </w:t>
      </w:r>
      <w:r>
        <w:rPr>
          <w:rFonts w:ascii="Times New Roman"/>
          <w:b w:val="false"/>
          <w:i w:val="false"/>
          <w:color w:val="000000"/>
          <w:sz w:val="28"/>
        </w:rPr>
        <w:t>67-қосымшаға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орындалған жұмыстардың (қызметтерді) актілерін (бұдан әрі – Отандық медициналық ұйымның актісін) ұсынғаннан кейін жүзеге асырылады.";</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114-тармақтар</w:t>
      </w:r>
      <w:r>
        <w:rPr>
          <w:rFonts w:ascii="Times New Roman"/>
          <w:b w:val="false"/>
          <w:i w:val="false"/>
          <w:color w:val="000000"/>
          <w:sz w:val="28"/>
        </w:rPr>
        <w:t xml:space="preserve"> мынадай редакцияда жазылсын:</w:t>
      </w:r>
    </w:p>
    <w:bookmarkStart w:name="z277" w:id="244"/>
    <w:p>
      <w:pPr>
        <w:spacing w:after="0"/>
        <w:ind w:left="0"/>
        <w:jc w:val="both"/>
      </w:pPr>
      <w:r>
        <w:rPr>
          <w:rFonts w:ascii="Times New Roman"/>
          <w:b w:val="false"/>
          <w:i w:val="false"/>
          <w:color w:val="000000"/>
          <w:sz w:val="28"/>
        </w:rPr>
        <w:t>
      "113. Пациентті ұзақ мерзімді емдеу кезінде (бір айдан артық мерзімге) есепті кезеңнен кейінгі айдың 5-күніне дейін уәкілетті органға немесе Жұмыс органына отандық медициналық ұйымның актісін ұсынады (желтоқсан айы үшін ағымдағы жылдың 20 желтоқсанына дейін).</w:t>
      </w:r>
    </w:p>
    <w:bookmarkEnd w:id="244"/>
    <w:bookmarkStart w:name="z278" w:id="245"/>
    <w:p>
      <w:pPr>
        <w:spacing w:after="0"/>
        <w:ind w:left="0"/>
        <w:jc w:val="both"/>
      </w:pPr>
      <w:r>
        <w:rPr>
          <w:rFonts w:ascii="Times New Roman"/>
          <w:b w:val="false"/>
          <w:i w:val="false"/>
          <w:color w:val="000000"/>
          <w:sz w:val="28"/>
        </w:rPr>
        <w:t>
      114. Уәкілетті орган немесе Жұмыс органы отандық медициналық ұйымға шетелде емделуге үміткер пациентті емдеу бойынша авансты шарттың жалпы сомасынан 30 %-ға дейін мөлшерде төлейді.</w:t>
      </w:r>
    </w:p>
    <w:bookmarkEnd w:id="245"/>
    <w:bookmarkStart w:name="z279" w:id="246"/>
    <w:p>
      <w:pPr>
        <w:spacing w:after="0"/>
        <w:ind w:left="0"/>
        <w:jc w:val="both"/>
      </w:pPr>
      <w:r>
        <w:rPr>
          <w:rFonts w:ascii="Times New Roman"/>
          <w:b w:val="false"/>
          <w:i w:val="false"/>
          <w:color w:val="000000"/>
          <w:sz w:val="28"/>
        </w:rPr>
        <w:t xml:space="preserve">
      Шығындарды біржолата өтеу отандық медициналық ұйым медициналық қызметтерді көрсету бойынша орындалған жұмыстар актілерін ұсынғаннан кейін жүзеге асырылады."; </w:t>
      </w:r>
    </w:p>
    <w:bookmarkEnd w:id="246"/>
    <w:bookmarkStart w:name="z280" w:id="247"/>
    <w:p>
      <w:pPr>
        <w:spacing w:after="0"/>
        <w:ind w:left="0"/>
        <w:jc w:val="both"/>
      </w:pPr>
      <w:r>
        <w:rPr>
          <w:rFonts w:ascii="Times New Roman"/>
          <w:b w:val="false"/>
          <w:i w:val="false"/>
          <w:color w:val="000000"/>
          <w:sz w:val="28"/>
        </w:rPr>
        <w:t xml:space="preserve">
      4-параграфтың </w:t>
      </w:r>
      <w:r>
        <w:rPr>
          <w:rFonts w:ascii="Times New Roman"/>
          <w:b w:val="false"/>
          <w:i w:val="false"/>
          <w:color w:val="000000"/>
          <w:sz w:val="28"/>
        </w:rPr>
        <w:t>3-кіші бөлімінің</w:t>
      </w:r>
      <w:r>
        <w:rPr>
          <w:rFonts w:ascii="Times New Roman"/>
          <w:b w:val="false"/>
          <w:i w:val="false"/>
          <w:color w:val="000000"/>
          <w:sz w:val="28"/>
        </w:rPr>
        <w:t xml:space="preserve"> тақырыбы мынадай редакцияда жазылсын:</w:t>
      </w:r>
    </w:p>
    <w:bookmarkEnd w:id="247"/>
    <w:bookmarkStart w:name="z281" w:id="248"/>
    <w:p>
      <w:pPr>
        <w:spacing w:after="0"/>
        <w:ind w:left="0"/>
        <w:jc w:val="both"/>
      </w:pPr>
      <w:r>
        <w:rPr>
          <w:rFonts w:ascii="Times New Roman"/>
          <w:b w:val="false"/>
          <w:i w:val="false"/>
          <w:color w:val="000000"/>
          <w:sz w:val="28"/>
        </w:rPr>
        <w:t>
      "3-кіші бөлім. ТМККК шеңберінде стационарлық және стационарды алмастыратын медициналық көмек көрсеткені үшін шығындарды НАТ және жергілікті бюджет түрінде республикалық бюджет қаражатының есебінен өтеу";</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119-тармақтар</w:t>
      </w:r>
      <w:r>
        <w:rPr>
          <w:rFonts w:ascii="Times New Roman"/>
          <w:b w:val="false"/>
          <w:i w:val="false"/>
          <w:color w:val="000000"/>
          <w:sz w:val="28"/>
        </w:rPr>
        <w:t xml:space="preserve"> мынадай редакцияда жазылсын:</w:t>
      </w:r>
    </w:p>
    <w:bookmarkStart w:name="z283" w:id="249"/>
    <w:p>
      <w:pPr>
        <w:spacing w:after="0"/>
        <w:ind w:left="0"/>
        <w:jc w:val="both"/>
      </w:pPr>
      <w:r>
        <w:rPr>
          <w:rFonts w:ascii="Times New Roman"/>
          <w:b w:val="false"/>
          <w:i w:val="false"/>
          <w:color w:val="000000"/>
          <w:sz w:val="28"/>
        </w:rPr>
        <w:t>
      "118. стационарлық және стационарды алмастыратын медициналық көмек көрсеткені үшін шығындарды өтеу:</w:t>
      </w:r>
    </w:p>
    <w:bookmarkEnd w:id="249"/>
    <w:bookmarkStart w:name="z284" w:id="250"/>
    <w:p>
      <w:pPr>
        <w:spacing w:after="0"/>
        <w:ind w:left="0"/>
        <w:jc w:val="both"/>
      </w:pPr>
      <w:r>
        <w:rPr>
          <w:rFonts w:ascii="Times New Roman"/>
          <w:b w:val="false"/>
          <w:i w:val="false"/>
          <w:color w:val="000000"/>
          <w:sz w:val="28"/>
        </w:rPr>
        <w:t>
      НАТ түріндегі республикалық бюджет қаражатының;</w:t>
      </w:r>
    </w:p>
    <w:bookmarkEnd w:id="250"/>
    <w:bookmarkStart w:name="z285" w:id="251"/>
    <w:p>
      <w:pPr>
        <w:spacing w:after="0"/>
        <w:ind w:left="0"/>
        <w:jc w:val="both"/>
      </w:pPr>
      <w:r>
        <w:rPr>
          <w:rFonts w:ascii="Times New Roman"/>
          <w:b w:val="false"/>
          <w:i w:val="false"/>
          <w:color w:val="000000"/>
          <w:sz w:val="28"/>
        </w:rPr>
        <w:t>
      жергілікті өкілді органның шешімі бойынша оларды қосымша бөлген жағдайда жергілікті бюджет қаражатының;</w:t>
      </w:r>
    </w:p>
    <w:bookmarkEnd w:id="251"/>
    <w:bookmarkStart w:name="z286" w:id="252"/>
    <w:p>
      <w:pPr>
        <w:spacing w:after="0"/>
        <w:ind w:left="0"/>
        <w:jc w:val="both"/>
      </w:pPr>
      <w:r>
        <w:rPr>
          <w:rFonts w:ascii="Times New Roman"/>
          <w:b w:val="false"/>
          <w:i w:val="false"/>
          <w:color w:val="000000"/>
          <w:sz w:val="28"/>
        </w:rPr>
        <w:t>
      медициналық көмектің мынадай:</w:t>
      </w:r>
    </w:p>
    <w:bookmarkEnd w:id="252"/>
    <w:bookmarkStart w:name="z287" w:id="253"/>
    <w:p>
      <w:pPr>
        <w:spacing w:after="0"/>
        <w:ind w:left="0"/>
        <w:jc w:val="both"/>
      </w:pPr>
      <w:r>
        <w:rPr>
          <w:rFonts w:ascii="Times New Roman"/>
          <w:b w:val="false"/>
          <w:i w:val="false"/>
          <w:color w:val="000000"/>
          <w:sz w:val="28"/>
        </w:rPr>
        <w:t>
      1) білікті;</w:t>
      </w:r>
    </w:p>
    <w:bookmarkEnd w:id="253"/>
    <w:bookmarkStart w:name="z288" w:id="254"/>
    <w:p>
      <w:pPr>
        <w:spacing w:after="0"/>
        <w:ind w:left="0"/>
        <w:jc w:val="both"/>
      </w:pPr>
      <w:r>
        <w:rPr>
          <w:rFonts w:ascii="Times New Roman"/>
          <w:b w:val="false"/>
          <w:i w:val="false"/>
          <w:color w:val="000000"/>
          <w:sz w:val="28"/>
        </w:rPr>
        <w:t>
      2) мамандандырылған;</w:t>
      </w:r>
    </w:p>
    <w:bookmarkEnd w:id="254"/>
    <w:bookmarkStart w:name="z289" w:id="255"/>
    <w:p>
      <w:pPr>
        <w:spacing w:after="0"/>
        <w:ind w:left="0"/>
        <w:jc w:val="both"/>
      </w:pPr>
      <w:r>
        <w:rPr>
          <w:rFonts w:ascii="Times New Roman"/>
          <w:b w:val="false"/>
          <w:i w:val="false"/>
          <w:color w:val="000000"/>
          <w:sz w:val="28"/>
        </w:rPr>
        <w:t>
      3) медициналық-әлеуметтік және мынадай түрлері бойынша:</w:t>
      </w:r>
    </w:p>
    <w:bookmarkEnd w:id="255"/>
    <w:bookmarkStart w:name="z290" w:id="256"/>
    <w:p>
      <w:pPr>
        <w:spacing w:after="0"/>
        <w:ind w:left="0"/>
        <w:jc w:val="both"/>
      </w:pPr>
      <w:r>
        <w:rPr>
          <w:rFonts w:ascii="Times New Roman"/>
          <w:b w:val="false"/>
          <w:i w:val="false"/>
          <w:color w:val="000000"/>
          <w:sz w:val="28"/>
        </w:rPr>
        <w:t>
      1) стационарлық көмек;</w:t>
      </w:r>
    </w:p>
    <w:bookmarkEnd w:id="256"/>
    <w:bookmarkStart w:name="z291" w:id="257"/>
    <w:p>
      <w:pPr>
        <w:spacing w:after="0"/>
        <w:ind w:left="0"/>
        <w:jc w:val="both"/>
      </w:pPr>
      <w:r>
        <w:rPr>
          <w:rFonts w:ascii="Times New Roman"/>
          <w:b w:val="false"/>
          <w:i w:val="false"/>
          <w:color w:val="000000"/>
          <w:sz w:val="28"/>
        </w:rPr>
        <w:t>
      2) стационарды алмастыратын көмек;</w:t>
      </w:r>
    </w:p>
    <w:bookmarkEnd w:id="257"/>
    <w:bookmarkStart w:name="z292" w:id="258"/>
    <w:p>
      <w:pPr>
        <w:spacing w:after="0"/>
        <w:ind w:left="0"/>
        <w:jc w:val="both"/>
      </w:pPr>
      <w:r>
        <w:rPr>
          <w:rFonts w:ascii="Times New Roman"/>
          <w:b w:val="false"/>
          <w:i w:val="false"/>
          <w:color w:val="000000"/>
          <w:sz w:val="28"/>
        </w:rPr>
        <w:t>
      3) қалпына келтіріп емдеу мен медициналық оңалту;</w:t>
      </w:r>
    </w:p>
    <w:bookmarkEnd w:id="258"/>
    <w:bookmarkStart w:name="z293" w:id="259"/>
    <w:p>
      <w:pPr>
        <w:spacing w:after="0"/>
        <w:ind w:left="0"/>
        <w:jc w:val="both"/>
      </w:pPr>
      <w:r>
        <w:rPr>
          <w:rFonts w:ascii="Times New Roman"/>
          <w:b w:val="false"/>
          <w:i w:val="false"/>
          <w:color w:val="000000"/>
          <w:sz w:val="28"/>
        </w:rPr>
        <w:t>
      4) паллиативтік көмек пен мейіргерлік күтім нысандары бойынша көрсетілген медициналық көмектің сапасы мен көлемін бақылауды есепке ала отырып жүзеге асырылады.</w:t>
      </w:r>
    </w:p>
    <w:bookmarkEnd w:id="259"/>
    <w:bookmarkStart w:name="z294" w:id="260"/>
    <w:p>
      <w:pPr>
        <w:spacing w:after="0"/>
        <w:ind w:left="0"/>
        <w:jc w:val="both"/>
      </w:pPr>
      <w:r>
        <w:rPr>
          <w:rFonts w:ascii="Times New Roman"/>
          <w:b w:val="false"/>
          <w:i w:val="false"/>
          <w:color w:val="000000"/>
          <w:sz w:val="28"/>
        </w:rPr>
        <w:t>
      119. НАТ және жергілікті бюджет қаражаты түрінде республикалық бюджет қаражаты есебінен стационарлық және стационарды алмастыратын медициналық көмек көрсеткені үшін шығындарды өтеуді тапсырыс беруші ДСБ-мен ТМККК көрсетуге шарт жасасқан денсаулық сақтау субъектілеріне (бұдан әрі – ЖБ медициналық ұйымы) МФҚБК мен МФҚБК АД-ның, ТМККК-ні мониторингілеу және талдау субъектісінің, АС-ның қатысуымен жүзеге асырады.";</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және </w:t>
      </w:r>
      <w:r>
        <w:rPr>
          <w:rFonts w:ascii="Times New Roman"/>
          <w:b w:val="false"/>
          <w:i w:val="false"/>
          <w:color w:val="000000"/>
          <w:sz w:val="28"/>
        </w:rPr>
        <w:t>125-тармақтар</w:t>
      </w:r>
      <w:r>
        <w:rPr>
          <w:rFonts w:ascii="Times New Roman"/>
          <w:b w:val="false"/>
          <w:i w:val="false"/>
          <w:color w:val="000000"/>
          <w:sz w:val="28"/>
        </w:rPr>
        <w:t xml:space="preserve"> мынадай редакцияда жазылсын:</w:t>
      </w:r>
    </w:p>
    <w:bookmarkStart w:name="z296" w:id="261"/>
    <w:p>
      <w:pPr>
        <w:spacing w:after="0"/>
        <w:ind w:left="0"/>
        <w:jc w:val="both"/>
      </w:pPr>
      <w:r>
        <w:rPr>
          <w:rFonts w:ascii="Times New Roman"/>
          <w:b w:val="false"/>
          <w:i w:val="false"/>
          <w:color w:val="000000"/>
          <w:sz w:val="28"/>
        </w:rPr>
        <w:t>
      "124. ЖБ медициналық ұйымы есепті кезеңнен кейінгі келесі айдың бір жұмыс күнінен кешіктірмей, басшы қол қойған қағаз тасығышта немесе ЭЦҚ арқылы электронды нысанда, медициналық көмек ұсынудың нысандарына сәйкес келетін, осы Қағидаларға 68-қосымшаға сәйкес нысан бойынша нысаналы ағымдағы трансферт және жергілікті бюджет қаражаты түрінде республикалық бюджет қаражаты есебінен тегін медициналық көмектің кепілдік берілген көлемі шеңберінде стационарлық және стационарды алмастыратын көмек көрсеткені үшін шот-тізілімдерді қалыптастырады және тапсырыс берушіге береді.</w:t>
      </w:r>
    </w:p>
    <w:bookmarkEnd w:id="261"/>
    <w:bookmarkStart w:name="z297" w:id="262"/>
    <w:p>
      <w:pPr>
        <w:spacing w:after="0"/>
        <w:ind w:left="0"/>
        <w:jc w:val="both"/>
      </w:pPr>
      <w:r>
        <w:rPr>
          <w:rFonts w:ascii="Times New Roman"/>
          <w:b w:val="false"/>
          <w:i w:val="false"/>
          <w:color w:val="000000"/>
          <w:sz w:val="28"/>
        </w:rPr>
        <w:t>
      ТМККК көрсетуге арналған шартта көрсетілген дүлей күш жағдайлары туындаған жағдайда тапсырыс беруші шот-тізілімді белгіленген мерзімнен кеш қабылдайды.</w:t>
      </w:r>
    </w:p>
    <w:bookmarkEnd w:id="262"/>
    <w:bookmarkStart w:name="z298" w:id="263"/>
    <w:p>
      <w:pPr>
        <w:spacing w:after="0"/>
        <w:ind w:left="0"/>
        <w:jc w:val="both"/>
      </w:pPr>
      <w:r>
        <w:rPr>
          <w:rFonts w:ascii="Times New Roman"/>
          <w:b w:val="false"/>
          <w:i w:val="false"/>
          <w:color w:val="000000"/>
          <w:sz w:val="28"/>
        </w:rPr>
        <w:t xml:space="preserve">
      125. Тапсырыс беруші осы Қағидаларға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нысаналы ағымдағы трансферт және жергілікті бюджет қаражаты түрінде республикалық бюджет қаражаты есебінен тегін медициналық көмектің кепілдік берілген көлемі шеңберінде стационарлық және стационарды алмастыратын медициналық көмек көрсетуге арналған шартты орындау хаттамаларын (бұдан әрі – шартты орындау хаттамасы) мыналардың негізінде: </w:t>
      </w:r>
    </w:p>
    <w:bookmarkEnd w:id="263"/>
    <w:bookmarkStart w:name="z299" w:id="264"/>
    <w:p>
      <w:pPr>
        <w:spacing w:after="0"/>
        <w:ind w:left="0"/>
        <w:jc w:val="both"/>
      </w:pPr>
      <w:r>
        <w:rPr>
          <w:rFonts w:ascii="Times New Roman"/>
          <w:b w:val="false"/>
          <w:i w:val="false"/>
          <w:color w:val="000000"/>
          <w:sz w:val="28"/>
        </w:rPr>
        <w:t>
      ЖБ медициналық ұйым қол қойған шот-тізілімнің;</w:t>
      </w:r>
    </w:p>
    <w:bookmarkEnd w:id="264"/>
    <w:bookmarkStart w:name="z300" w:id="265"/>
    <w:p>
      <w:pPr>
        <w:spacing w:after="0"/>
        <w:ind w:left="0"/>
        <w:jc w:val="both"/>
      </w:pPr>
      <w:r>
        <w:rPr>
          <w:rFonts w:ascii="Times New Roman"/>
          <w:b w:val="false"/>
          <w:i w:val="false"/>
          <w:color w:val="000000"/>
          <w:sz w:val="28"/>
        </w:rPr>
        <w:t xml:space="preserve">
      ЖБ медициналық ұйымы көрсеткен медициналық қызметтер үшін МФҚБК АД және тапсырыс беруші өткізген сапа мен көлем бақылау нәтижелері (іріктеме, жоспардан тыс және тексерулердің өзге нысандары) (болған жағдайда) тексеру нәтижелері туралы акті немесе және бақылау нәтижелерін қоса бере отырып, сараптамалық қорытындыны қалыптастырады. </w:t>
      </w:r>
    </w:p>
    <w:bookmarkEnd w:id="265"/>
    <w:bookmarkStart w:name="z301" w:id="266"/>
    <w:p>
      <w:pPr>
        <w:spacing w:after="0"/>
        <w:ind w:left="0"/>
        <w:jc w:val="both"/>
      </w:pPr>
      <w:r>
        <w:rPr>
          <w:rFonts w:ascii="Times New Roman"/>
          <w:b w:val="false"/>
          <w:i w:val="false"/>
          <w:color w:val="000000"/>
          <w:sz w:val="28"/>
        </w:rPr>
        <w:t>
      Шартты орындау хаттамасын Қызметке ақы төлеу жөніндегі комиссия қарайды және қол қояды.</w:t>
      </w:r>
    </w:p>
    <w:bookmarkEnd w:id="266"/>
    <w:bookmarkStart w:name="z302" w:id="267"/>
    <w:p>
      <w:pPr>
        <w:spacing w:after="0"/>
        <w:ind w:left="0"/>
        <w:jc w:val="both"/>
      </w:pPr>
      <w:r>
        <w:rPr>
          <w:rFonts w:ascii="Times New Roman"/>
          <w:b w:val="false"/>
          <w:i w:val="false"/>
          <w:color w:val="000000"/>
          <w:sz w:val="28"/>
        </w:rPr>
        <w:t>
      Шартты орындау хаттамасына өзгерістер және толықтырулар енгізілген жағдайда Қызметке ақы төлеу жөніндегі комиссия осы хаттамаға қосымшаны құрастырады және оған қол қояды.";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304" w:id="268"/>
    <w:p>
      <w:pPr>
        <w:spacing w:after="0"/>
        <w:ind w:left="0"/>
        <w:jc w:val="both"/>
      </w:pPr>
      <w:r>
        <w:rPr>
          <w:rFonts w:ascii="Times New Roman"/>
          <w:b w:val="false"/>
          <w:i w:val="false"/>
          <w:color w:val="000000"/>
          <w:sz w:val="28"/>
        </w:rPr>
        <w:t>
      "5-параграф. Онкологиялық науқастарға ТМККК шеңберінде медициналық көмек көрсеткені үшін шығындарды онкологиялық науқастарға медициналық көмек көрсететін облыстық, өңірлік, қалалық онкологиялық ұйымдарға және бейінді клиникалардың онкологиялық бөлімшелеріне республикалық бюджет қаражаты есебінен өтейді";</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306" w:id="269"/>
    <w:p>
      <w:pPr>
        <w:spacing w:after="0"/>
        <w:ind w:left="0"/>
        <w:jc w:val="both"/>
      </w:pPr>
      <w:r>
        <w:rPr>
          <w:rFonts w:ascii="Times New Roman"/>
          <w:b w:val="false"/>
          <w:i w:val="false"/>
          <w:color w:val="000000"/>
          <w:sz w:val="28"/>
        </w:rPr>
        <w:t>
      "128. Онкологиялық науқастарға ТМККК шеңберінде медициналық көмек көрсеткені үшін шығындарды өтеу көрсетілген медициналық көмектің сапасы мен көлемін бақылау нәтижелерін есепке ала отырып, онкологиялық науқастарға медициналық көмек көрсететін облыстық, өңірлік, қалалық онкологиялық ұйымдарға және бейінді клиникалардың онкологиялық бөлімшелеріне (бұдан әрі – онкодиспансер) республикалық бюджет қаражаты есебінен жүзеге асырылады:</w:t>
      </w:r>
    </w:p>
    <w:bookmarkEnd w:id="269"/>
    <w:bookmarkStart w:name="z307" w:id="270"/>
    <w:p>
      <w:pPr>
        <w:spacing w:after="0"/>
        <w:ind w:left="0"/>
        <w:jc w:val="both"/>
      </w:pPr>
      <w:r>
        <w:rPr>
          <w:rFonts w:ascii="Times New Roman"/>
          <w:b w:val="false"/>
          <w:i w:val="false"/>
          <w:color w:val="000000"/>
          <w:sz w:val="28"/>
        </w:rPr>
        <w:t>
      қатерлі ісіктері бар науқастарды АХЖ-10 С00-С80, С97, С81-С85 кодтары бойынша диагностикалау мен емдеуге (оның ішінде ісік алды аурулары және қатерсіз ісіктері бар науқастарды) және диспансерлік байқауға бағытталған медициналық қызметтердің кешенің көрсету үшін комплексті тариф бойынша;</w:t>
      </w:r>
    </w:p>
    <w:bookmarkEnd w:id="270"/>
    <w:bookmarkStart w:name="z308" w:id="271"/>
    <w:p>
      <w:pPr>
        <w:spacing w:after="0"/>
        <w:ind w:left="0"/>
        <w:jc w:val="both"/>
      </w:pPr>
      <w:r>
        <w:rPr>
          <w:rFonts w:ascii="Times New Roman"/>
          <w:b w:val="false"/>
          <w:i w:val="false"/>
          <w:color w:val="000000"/>
          <w:sz w:val="28"/>
        </w:rPr>
        <w:t xml:space="preserve">
      Денсаулық туралы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және 76-баптың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онкологиялық науқастарға химиопрепараттар пайдалану үшін таргентті препараттар, олардың шекті бағасын арттырмайтын химиопрепараттар құны бойынша;</w:t>
      </w:r>
    </w:p>
    <w:bookmarkEnd w:id="271"/>
    <w:bookmarkStart w:name="z309" w:id="272"/>
    <w:p>
      <w:pPr>
        <w:spacing w:after="0"/>
        <w:ind w:left="0"/>
        <w:jc w:val="both"/>
      </w:pPr>
      <w:r>
        <w:rPr>
          <w:rFonts w:ascii="Times New Roman"/>
          <w:b w:val="false"/>
          <w:i w:val="false"/>
          <w:color w:val="000000"/>
          <w:sz w:val="28"/>
        </w:rPr>
        <w:t>
      онкологиялық науқастарға сәулелік терапия сеанстарын көрсету үшін медициналық қызметтер тарификаторының құны бойынша;</w:t>
      </w:r>
    </w:p>
    <w:bookmarkEnd w:id="272"/>
    <w:bookmarkStart w:name="z310" w:id="273"/>
    <w:p>
      <w:pPr>
        <w:spacing w:after="0"/>
        <w:ind w:left="0"/>
        <w:jc w:val="both"/>
      </w:pPr>
      <w:r>
        <w:rPr>
          <w:rFonts w:ascii="Times New Roman"/>
          <w:b w:val="false"/>
          <w:i w:val="false"/>
          <w:color w:val="000000"/>
          <w:sz w:val="28"/>
        </w:rPr>
        <w:t>
      онкологиялық науқастарға стационарлық және стационарды алмастыратын медициналық көмек нысан бойынша мамандандырылған медициналық көмек көрсету үшін (диагнозын анықтауға жіберілген ісік алды аурулары бар науқастарға) осы онкодиспансерде есепте тұрмаған еркін таңдауға олардың құқықтарын іске асыру шеңберінде (бұдан әрі – өзге қалалық науқас) ТМККК көрсетуге шартта көзделген сома шегінде КШТ бойынша бір емделіп шығу жағдайы үшін тарифтер бойынша (АХЖ-10 С00-С80, С97, С81-С85).";</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131-тармақтар</w:t>
      </w:r>
      <w:r>
        <w:rPr>
          <w:rFonts w:ascii="Times New Roman"/>
          <w:b w:val="false"/>
          <w:i w:val="false"/>
          <w:color w:val="000000"/>
          <w:sz w:val="28"/>
        </w:rPr>
        <w:t xml:space="preserve"> мынадай редакцияда жазылсын:</w:t>
      </w:r>
    </w:p>
    <w:bookmarkStart w:name="z312" w:id="274"/>
    <w:p>
      <w:pPr>
        <w:spacing w:after="0"/>
        <w:ind w:left="0"/>
        <w:jc w:val="both"/>
      </w:pPr>
      <w:r>
        <w:rPr>
          <w:rFonts w:ascii="Times New Roman"/>
          <w:b w:val="false"/>
          <w:i w:val="false"/>
          <w:color w:val="000000"/>
          <w:sz w:val="28"/>
        </w:rPr>
        <w:t>
      "130. Кешенді тариф онкологиялық науқастарды медициналық көмектің мынадай түрлері бойынша: білікті, мамандандырылған, жоғары мамандандырылған, медициналық-әлеуметтік және мынадай нысандар бойынша қамтамасыз етуді көздейді:</w:t>
      </w:r>
    </w:p>
    <w:bookmarkEnd w:id="274"/>
    <w:bookmarkStart w:name="z313" w:id="275"/>
    <w:p>
      <w:pPr>
        <w:spacing w:after="0"/>
        <w:ind w:left="0"/>
        <w:jc w:val="both"/>
      </w:pPr>
      <w:r>
        <w:rPr>
          <w:rFonts w:ascii="Times New Roman"/>
          <w:b w:val="false"/>
          <w:i w:val="false"/>
          <w:color w:val="000000"/>
          <w:sz w:val="28"/>
        </w:rPr>
        <w:t>
      1)консультациялық-диагностикалық;</w:t>
      </w:r>
    </w:p>
    <w:bookmarkEnd w:id="275"/>
    <w:bookmarkStart w:name="z314" w:id="276"/>
    <w:p>
      <w:pPr>
        <w:spacing w:after="0"/>
        <w:ind w:left="0"/>
        <w:jc w:val="both"/>
      </w:pPr>
      <w:r>
        <w:rPr>
          <w:rFonts w:ascii="Times New Roman"/>
          <w:b w:val="false"/>
          <w:i w:val="false"/>
          <w:color w:val="000000"/>
          <w:sz w:val="28"/>
        </w:rPr>
        <w:t>
      2) стационарды алмастыратын;</w:t>
      </w:r>
    </w:p>
    <w:bookmarkEnd w:id="276"/>
    <w:bookmarkStart w:name="z315" w:id="277"/>
    <w:p>
      <w:pPr>
        <w:spacing w:after="0"/>
        <w:ind w:left="0"/>
        <w:jc w:val="both"/>
      </w:pPr>
      <w:r>
        <w:rPr>
          <w:rFonts w:ascii="Times New Roman"/>
          <w:b w:val="false"/>
          <w:i w:val="false"/>
          <w:color w:val="000000"/>
          <w:sz w:val="28"/>
        </w:rPr>
        <w:t>
      3) стационарлық көмек;</w:t>
      </w:r>
    </w:p>
    <w:bookmarkEnd w:id="277"/>
    <w:bookmarkStart w:name="z316" w:id="278"/>
    <w:p>
      <w:pPr>
        <w:spacing w:after="0"/>
        <w:ind w:left="0"/>
        <w:jc w:val="both"/>
      </w:pPr>
      <w:r>
        <w:rPr>
          <w:rFonts w:ascii="Times New Roman"/>
          <w:b w:val="false"/>
          <w:i w:val="false"/>
          <w:color w:val="000000"/>
          <w:sz w:val="28"/>
        </w:rPr>
        <w:t xml:space="preserve">
      4) паллиативтік көмек. </w:t>
      </w:r>
    </w:p>
    <w:bookmarkEnd w:id="278"/>
    <w:bookmarkStart w:name="z317" w:id="279"/>
    <w:p>
      <w:pPr>
        <w:spacing w:after="0"/>
        <w:ind w:left="0"/>
        <w:jc w:val="both"/>
      </w:pPr>
      <w:r>
        <w:rPr>
          <w:rFonts w:ascii="Times New Roman"/>
          <w:b w:val="false"/>
          <w:i w:val="false"/>
          <w:color w:val="000000"/>
          <w:sz w:val="28"/>
        </w:rPr>
        <w:t xml:space="preserve">
      Онкодиспансерде паллиативтік көмек болмаған жағдайда, оны көрсету кешенді тарифте көзделген қаражат есебінен қосалқы мердігерді қатыстыру арқылы тапсырыс берушімен келісу бойынша жүзеге асырылады. </w:t>
      </w:r>
    </w:p>
    <w:bookmarkEnd w:id="279"/>
    <w:bookmarkStart w:name="z318" w:id="280"/>
    <w:p>
      <w:pPr>
        <w:spacing w:after="0"/>
        <w:ind w:left="0"/>
        <w:jc w:val="both"/>
      </w:pPr>
      <w:r>
        <w:rPr>
          <w:rFonts w:ascii="Times New Roman"/>
          <w:b w:val="false"/>
          <w:i w:val="false"/>
          <w:color w:val="000000"/>
          <w:sz w:val="28"/>
        </w:rPr>
        <w:t xml:space="preserve">
       Кешенді тариф оларды Тарифтерді қалыптастыру әдістемесіне сәйкес көрсетуге арналған шығыстарды қамтиды. </w:t>
      </w:r>
    </w:p>
    <w:bookmarkEnd w:id="280"/>
    <w:bookmarkStart w:name="z319" w:id="281"/>
    <w:p>
      <w:pPr>
        <w:spacing w:after="0"/>
        <w:ind w:left="0"/>
        <w:jc w:val="both"/>
      </w:pPr>
      <w:r>
        <w:rPr>
          <w:rFonts w:ascii="Times New Roman"/>
          <w:b w:val="false"/>
          <w:i w:val="false"/>
          <w:color w:val="000000"/>
          <w:sz w:val="28"/>
        </w:rPr>
        <w:t xml:space="preserve">
      131. Кешенді тариф: </w:t>
      </w:r>
    </w:p>
    <w:bookmarkEnd w:id="281"/>
    <w:bookmarkStart w:name="z320" w:id="282"/>
    <w:p>
      <w:pPr>
        <w:spacing w:after="0"/>
        <w:ind w:left="0"/>
        <w:jc w:val="both"/>
      </w:pPr>
      <w:r>
        <w:rPr>
          <w:rFonts w:ascii="Times New Roman"/>
          <w:b w:val="false"/>
          <w:i w:val="false"/>
          <w:color w:val="000000"/>
          <w:sz w:val="28"/>
        </w:rPr>
        <w:t>
      онкологиялық аурулары бар он сегіз жасқа дейінгі балаларға стационарды алмастыратын және стационарлық медициналық көмек көрсетуге арналған. Бұл ретте балалардың жасы бірінші емдеуге жатқызу кезінде және емдеу курсының басында он сегіз жасқа жетпейді;</w:t>
      </w:r>
    </w:p>
    <w:bookmarkEnd w:id="282"/>
    <w:bookmarkStart w:name="z321" w:id="283"/>
    <w:p>
      <w:pPr>
        <w:spacing w:after="0"/>
        <w:ind w:left="0"/>
        <w:jc w:val="both"/>
      </w:pPr>
      <w:r>
        <w:rPr>
          <w:rFonts w:ascii="Times New Roman"/>
          <w:b w:val="false"/>
          <w:i w:val="false"/>
          <w:color w:val="000000"/>
          <w:sz w:val="28"/>
        </w:rPr>
        <w:t>
      АХЖ-10 С81-С96 кодтары бойынша лимфоидты және қан өндіру тіндерінің қатерлі ісіктермен науқастарына (С88-С96 кодтары бойынша лимфомамен ауыратын науқастардан басқа) медициналық көмек көрсетуге;</w:t>
      </w:r>
    </w:p>
    <w:bookmarkEnd w:id="283"/>
    <w:bookmarkStart w:name="z322" w:id="284"/>
    <w:p>
      <w:pPr>
        <w:spacing w:after="0"/>
        <w:ind w:left="0"/>
        <w:jc w:val="both"/>
      </w:pPr>
      <w:r>
        <w:rPr>
          <w:rFonts w:ascii="Times New Roman"/>
          <w:b w:val="false"/>
          <w:i w:val="false"/>
          <w:color w:val="000000"/>
          <w:sz w:val="28"/>
        </w:rPr>
        <w:t>
      жоғары технологиялы медициналық қызметтер көрсетуге;</w:t>
      </w:r>
    </w:p>
    <w:bookmarkEnd w:id="284"/>
    <w:bookmarkStart w:name="z323" w:id="285"/>
    <w:p>
      <w:pPr>
        <w:spacing w:after="0"/>
        <w:ind w:left="0"/>
        <w:jc w:val="both"/>
      </w:pPr>
      <w:r>
        <w:rPr>
          <w:rFonts w:ascii="Times New Roman"/>
          <w:b w:val="false"/>
          <w:i w:val="false"/>
          <w:color w:val="000000"/>
          <w:sz w:val="28"/>
        </w:rPr>
        <w:t>
      сәулелік терапия көрсетуге;</w:t>
      </w:r>
    </w:p>
    <w:bookmarkEnd w:id="285"/>
    <w:bookmarkStart w:name="z324" w:id="286"/>
    <w:p>
      <w:pPr>
        <w:spacing w:after="0"/>
        <w:ind w:left="0"/>
        <w:jc w:val="both"/>
      </w:pPr>
      <w:r>
        <w:rPr>
          <w:rFonts w:ascii="Times New Roman"/>
          <w:b w:val="false"/>
          <w:i w:val="false"/>
          <w:color w:val="000000"/>
          <w:sz w:val="28"/>
        </w:rPr>
        <w:t xml:space="preserve">
      химиопрепараттмен онкологиялық науқастарды қамтамасыз етуге, оның ішінде таргентті препараттармен."; </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326" w:id="287"/>
    <w:p>
      <w:pPr>
        <w:spacing w:after="0"/>
        <w:ind w:left="0"/>
        <w:jc w:val="both"/>
      </w:pPr>
      <w:r>
        <w:rPr>
          <w:rFonts w:ascii="Times New Roman"/>
          <w:b w:val="false"/>
          <w:i w:val="false"/>
          <w:color w:val="000000"/>
          <w:sz w:val="28"/>
        </w:rPr>
        <w:t>
      "133. Онкодиспансердің онкологиялық науқастарды ОНЭТ-те тіркеуге, қайта тіркеуге және есептен алып тастауға жеке жауапкершілік жүктелген жауапты адамы (бұдан әрі – онкодиспансердің жауапты адамы) күн сайын:</w:t>
      </w:r>
    </w:p>
    <w:bookmarkEnd w:id="287"/>
    <w:bookmarkStart w:name="z327" w:id="288"/>
    <w:p>
      <w:pPr>
        <w:spacing w:after="0"/>
        <w:ind w:left="0"/>
        <w:jc w:val="both"/>
      </w:pPr>
      <w:r>
        <w:rPr>
          <w:rFonts w:ascii="Times New Roman"/>
          <w:b w:val="false"/>
          <w:i w:val="false"/>
          <w:color w:val="000000"/>
          <w:sz w:val="28"/>
        </w:rPr>
        <w:t>
      090/е нысаны және 025/е нысаны немесе 003/е нысанының;</w:t>
      </w:r>
    </w:p>
    <w:bookmarkEnd w:id="288"/>
    <w:bookmarkStart w:name="z328" w:id="289"/>
    <w:p>
      <w:pPr>
        <w:spacing w:after="0"/>
        <w:ind w:left="0"/>
        <w:jc w:val="both"/>
      </w:pPr>
      <w:r>
        <w:rPr>
          <w:rFonts w:ascii="Times New Roman"/>
          <w:b w:val="false"/>
          <w:i w:val="false"/>
          <w:color w:val="000000"/>
          <w:sz w:val="28"/>
        </w:rPr>
        <w:t>
      облыстардың, республикалық маңызы бар азаматтық хал актілерін тіркеу бөлімшелерінен (бұдан әрі – АХАТБ органдары) қайтыс болуы туралы мәліметтердің;</w:t>
      </w:r>
    </w:p>
    <w:bookmarkEnd w:id="289"/>
    <w:bookmarkStart w:name="z329" w:id="290"/>
    <w:p>
      <w:pPr>
        <w:spacing w:after="0"/>
        <w:ind w:left="0"/>
        <w:jc w:val="both"/>
      </w:pPr>
      <w:r>
        <w:rPr>
          <w:rFonts w:ascii="Times New Roman"/>
          <w:b w:val="false"/>
          <w:i w:val="false"/>
          <w:color w:val="000000"/>
          <w:sz w:val="28"/>
        </w:rPr>
        <w:t>
      онкологиялық науқастың басқа онкодиспансерге қайта тіркеу туралы жеке өтінішінің (ерікті нысандағы);</w:t>
      </w:r>
    </w:p>
    <w:bookmarkEnd w:id="290"/>
    <w:bookmarkStart w:name="z330" w:id="291"/>
    <w:p>
      <w:pPr>
        <w:spacing w:after="0"/>
        <w:ind w:left="0"/>
        <w:jc w:val="both"/>
      </w:pPr>
      <w:r>
        <w:rPr>
          <w:rFonts w:ascii="Times New Roman"/>
          <w:b w:val="false"/>
          <w:i w:val="false"/>
          <w:color w:val="000000"/>
          <w:sz w:val="28"/>
        </w:rPr>
        <w:t>
      онкодиспансердің диспансерлік бөлімінің онкологиялық науқастың сауығуы туралы қорытындысының;</w:t>
      </w:r>
    </w:p>
    <w:bookmarkEnd w:id="291"/>
    <w:bookmarkStart w:name="z331" w:id="292"/>
    <w:p>
      <w:pPr>
        <w:spacing w:after="0"/>
        <w:ind w:left="0"/>
        <w:jc w:val="both"/>
      </w:pPr>
      <w:r>
        <w:rPr>
          <w:rFonts w:ascii="Times New Roman"/>
          <w:b w:val="false"/>
          <w:i w:val="false"/>
          <w:color w:val="000000"/>
          <w:sz w:val="28"/>
        </w:rPr>
        <w:t>
      онкологиялық науқастың басқа онкодиспансерге тіркеу (ауыстыру) туралы жеке өтінішінің еркін нысандағы көшіріп алынған түрде қоса берілетін негізінде онкодиспансердің өтінішінің негізінде пациенттің ОНЭТ-тегі онкологиялық науқастар жөніндегі мәліметтерді жаңартуды жүргізеді.</w:t>
      </w:r>
    </w:p>
    <w:bookmarkEnd w:id="292"/>
    <w:bookmarkStart w:name="z332" w:id="293"/>
    <w:p>
      <w:pPr>
        <w:spacing w:after="0"/>
        <w:ind w:left="0"/>
        <w:jc w:val="both"/>
      </w:pPr>
      <w:r>
        <w:rPr>
          <w:rFonts w:ascii="Times New Roman"/>
          <w:b w:val="false"/>
          <w:i w:val="false"/>
          <w:color w:val="000000"/>
          <w:sz w:val="28"/>
        </w:rPr>
        <w:t>
      Өзге қалалық онкологиялық науқастарға медициналық көмек көрсетуге арналған шығындарды өтеуді жүзеге асыру үшін АЖ бойынша онкологиялық диспансердің жауапты тұлғасы "Емдеуге жатқызу бюросы" АЖ-да басқа онкодиспансерге жоспарлы тәртіппен стационарлық емдеуге жіберілген өзге қалалық науқастарды:</w:t>
      </w:r>
    </w:p>
    <w:bookmarkEnd w:id="293"/>
    <w:bookmarkStart w:name="z333" w:id="294"/>
    <w:p>
      <w:pPr>
        <w:spacing w:after="0"/>
        <w:ind w:left="0"/>
        <w:jc w:val="both"/>
      </w:pPr>
      <w:r>
        <w:rPr>
          <w:rFonts w:ascii="Times New Roman"/>
          <w:b w:val="false"/>
          <w:i w:val="false"/>
          <w:color w:val="000000"/>
          <w:sz w:val="28"/>
        </w:rPr>
        <w:t>
      ол есепте тұрған онкодиспансер жолдамасы бойынша;</w:t>
      </w:r>
    </w:p>
    <w:bookmarkEnd w:id="294"/>
    <w:bookmarkStart w:name="z334" w:id="295"/>
    <w:p>
      <w:pPr>
        <w:spacing w:after="0"/>
        <w:ind w:left="0"/>
        <w:jc w:val="both"/>
      </w:pPr>
      <w:r>
        <w:rPr>
          <w:rFonts w:ascii="Times New Roman"/>
          <w:b w:val="false"/>
          <w:i w:val="false"/>
          <w:color w:val="000000"/>
          <w:sz w:val="28"/>
        </w:rPr>
        <w:t xml:space="preserve">
      ол есепте тұрған онкодиспансермен келісу бойынша амбулаториялық-емханалық ұйымның аудандық онкологының жолдамасы бойынша жоспарлы тәртіппен көрсетеді; </w:t>
      </w:r>
    </w:p>
    <w:bookmarkEnd w:id="295"/>
    <w:bookmarkStart w:name="z335" w:id="296"/>
    <w:p>
      <w:pPr>
        <w:spacing w:after="0"/>
        <w:ind w:left="0"/>
        <w:jc w:val="both"/>
      </w:pPr>
      <w:r>
        <w:rPr>
          <w:rFonts w:ascii="Times New Roman"/>
          <w:b w:val="false"/>
          <w:i w:val="false"/>
          <w:color w:val="000000"/>
          <w:sz w:val="28"/>
        </w:rPr>
        <w:t xml:space="preserve">
      өзге қалалық өз бетімен жүгінген онкодиспансердің онкологының жолдамасы бойынша тіркейді. </w:t>
      </w:r>
    </w:p>
    <w:bookmarkEnd w:id="296"/>
    <w:bookmarkStart w:name="z336" w:id="297"/>
    <w:p>
      <w:pPr>
        <w:spacing w:after="0"/>
        <w:ind w:left="0"/>
        <w:jc w:val="both"/>
      </w:pPr>
      <w:r>
        <w:rPr>
          <w:rFonts w:ascii="Times New Roman"/>
          <w:b w:val="false"/>
          <w:i w:val="false"/>
          <w:color w:val="000000"/>
          <w:sz w:val="28"/>
        </w:rPr>
        <w:t>
      Шұғыл түрде стационарлық көмек өзге қалалық науқастарға жолдамасыз көрсетіледі, бұл ретте ол есепте тұрған онкодиспансер есепті кезең ішінде хабарланады.</w:t>
      </w:r>
    </w:p>
    <w:bookmarkEnd w:id="297"/>
    <w:bookmarkStart w:name="z337" w:id="298"/>
    <w:p>
      <w:pPr>
        <w:spacing w:after="0"/>
        <w:ind w:left="0"/>
        <w:jc w:val="both"/>
      </w:pPr>
      <w:r>
        <w:rPr>
          <w:rFonts w:ascii="Times New Roman"/>
          <w:b w:val="false"/>
          <w:i w:val="false"/>
          <w:color w:val="000000"/>
          <w:sz w:val="28"/>
        </w:rPr>
        <w:t>
      Өзге қалалық науқас есепте тұрған онкодиспансер тарапынан қосалқы мердігер жоспарлы тәртіппен онкодиспансер жіберген немесе өзге қалалық науқас өзі келген кезде өзге қалалық науқасқа ісікке қарсы емді алғаш рет өткізуге дейін осы ісікке қарсы емді өткізудің қажеттігін өзге қалалық науқас есепте тұрған онкодиспансермен алдын ала келіседі.";</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135-тармақр </w:t>
      </w:r>
      <w:r>
        <w:rPr>
          <w:rFonts w:ascii="Times New Roman"/>
          <w:b w:val="false"/>
          <w:i w:val="false"/>
          <w:color w:val="000000"/>
          <w:sz w:val="28"/>
        </w:rPr>
        <w:t xml:space="preserve"> мынадай редакцияда жазылсын:</w:t>
      </w:r>
    </w:p>
    <w:bookmarkStart w:name="z339" w:id="299"/>
    <w:p>
      <w:pPr>
        <w:spacing w:after="0"/>
        <w:ind w:left="0"/>
        <w:jc w:val="both"/>
      </w:pPr>
      <w:r>
        <w:rPr>
          <w:rFonts w:ascii="Times New Roman"/>
          <w:b w:val="false"/>
          <w:i w:val="false"/>
          <w:color w:val="000000"/>
          <w:sz w:val="28"/>
        </w:rPr>
        <w:t xml:space="preserve">
      "135. Онкологиялық науқастың қайтыс болуын тіркеу туралы мәліметтер БХТ-да енгізген қайтыс болуы туралы анықтамасы негізінде ОНЭТ-та автоматты нақтылайды. </w:t>
      </w:r>
    </w:p>
    <w:bookmarkEnd w:id="299"/>
    <w:bookmarkStart w:name="z340" w:id="300"/>
    <w:p>
      <w:pPr>
        <w:spacing w:after="0"/>
        <w:ind w:left="0"/>
        <w:jc w:val="both"/>
      </w:pPr>
      <w:r>
        <w:rPr>
          <w:rFonts w:ascii="Times New Roman"/>
          <w:b w:val="false"/>
          <w:i w:val="false"/>
          <w:color w:val="000000"/>
          <w:sz w:val="28"/>
        </w:rPr>
        <w:t>
      Онкологиялық науқастардың ОНЭТ-та қайтыс болудың себептері онкодиспансердің жауапты адамы органы автоматты есептен алынған қайтыс болғандарды қоспағанда, онкологиялық науқастың қайтыс болуын АХАТБ тіркеген күннен бастап күнтізбелік он күннен кешіктірмей нақтылайды.</w:t>
      </w:r>
    </w:p>
    <w:bookmarkEnd w:id="300"/>
    <w:bookmarkStart w:name="z341" w:id="301"/>
    <w:p>
      <w:pPr>
        <w:spacing w:after="0"/>
        <w:ind w:left="0"/>
        <w:jc w:val="both"/>
      </w:pPr>
      <w:r>
        <w:rPr>
          <w:rFonts w:ascii="Times New Roman"/>
          <w:b w:val="false"/>
          <w:i w:val="false"/>
          <w:color w:val="000000"/>
          <w:sz w:val="28"/>
        </w:rPr>
        <w:t xml:space="preserve">
      ОНЭТ-те мыналай құрылады: </w:t>
      </w:r>
    </w:p>
    <w:bookmarkEnd w:id="301"/>
    <w:bookmarkStart w:name="z342" w:id="302"/>
    <w:p>
      <w:pPr>
        <w:spacing w:after="0"/>
        <w:ind w:left="0"/>
        <w:jc w:val="both"/>
      </w:pPr>
      <w:r>
        <w:rPr>
          <w:rFonts w:ascii="Times New Roman"/>
          <w:b w:val="false"/>
          <w:i w:val="false"/>
          <w:color w:val="000000"/>
          <w:sz w:val="28"/>
        </w:rPr>
        <w:t xml:space="preserve">
      автоматты түрде есептен шығарылған онкологиялық науқастардың тізімі; </w:t>
      </w:r>
    </w:p>
    <w:bookmarkEnd w:id="302"/>
    <w:bookmarkStart w:name="z343" w:id="303"/>
    <w:p>
      <w:pPr>
        <w:spacing w:after="0"/>
        <w:ind w:left="0"/>
        <w:jc w:val="both"/>
      </w:pPr>
      <w:r>
        <w:rPr>
          <w:rFonts w:ascii="Times New Roman"/>
          <w:b w:val="false"/>
          <w:i w:val="false"/>
          <w:color w:val="000000"/>
          <w:sz w:val="28"/>
        </w:rPr>
        <w:t>
      есептен шығарылмаған қайтыс болған онкологиялық науқастардың тізімі.";</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 </w:t>
      </w:r>
    </w:p>
    <w:bookmarkStart w:name="z345" w:id="304"/>
    <w:p>
      <w:pPr>
        <w:spacing w:after="0"/>
        <w:ind w:left="0"/>
        <w:jc w:val="both"/>
      </w:pPr>
      <w:r>
        <w:rPr>
          <w:rFonts w:ascii="Times New Roman"/>
          <w:b w:val="false"/>
          <w:i w:val="false"/>
          <w:color w:val="000000"/>
          <w:sz w:val="28"/>
        </w:rPr>
        <w:t xml:space="preserve">
      "137. Онкодиспансердің маманы күн сайын бастапқы медициналық құжаттаманың нысандары бойынша мынадай: </w:t>
      </w:r>
    </w:p>
    <w:bookmarkEnd w:id="304"/>
    <w:bookmarkStart w:name="z346" w:id="305"/>
    <w:p>
      <w:pPr>
        <w:spacing w:after="0"/>
        <w:ind w:left="0"/>
        <w:jc w:val="both"/>
      </w:pPr>
      <w:r>
        <w:rPr>
          <w:rFonts w:ascii="Times New Roman"/>
          <w:b w:val="false"/>
          <w:i w:val="false"/>
          <w:color w:val="000000"/>
          <w:sz w:val="28"/>
        </w:rPr>
        <w:t>
      № 066-2/у и № 003/у нысандары бойынша медициналық карта негізінде стационарлық және стационар алмастыратын медициналық көмек туралы деректер;</w:t>
      </w:r>
    </w:p>
    <w:bookmarkEnd w:id="305"/>
    <w:bookmarkStart w:name="z347" w:id="306"/>
    <w:p>
      <w:pPr>
        <w:spacing w:after="0"/>
        <w:ind w:left="0"/>
        <w:jc w:val="both"/>
      </w:pPr>
      <w:r>
        <w:rPr>
          <w:rFonts w:ascii="Times New Roman"/>
          <w:b w:val="false"/>
          <w:i w:val="false"/>
          <w:color w:val="000000"/>
          <w:sz w:val="28"/>
        </w:rPr>
        <w:t xml:space="preserve">
      025/у нысаны бойынша медициналық карта негізінде консультациялық-диагностикалық медициналық көмек туралы деректер; </w:t>
      </w:r>
    </w:p>
    <w:bookmarkEnd w:id="306"/>
    <w:bookmarkStart w:name="z348" w:id="307"/>
    <w:p>
      <w:pPr>
        <w:spacing w:after="0"/>
        <w:ind w:left="0"/>
        <w:jc w:val="both"/>
      </w:pPr>
      <w:r>
        <w:rPr>
          <w:rFonts w:ascii="Times New Roman"/>
          <w:b w:val="false"/>
          <w:i w:val="false"/>
          <w:color w:val="000000"/>
          <w:sz w:val="28"/>
        </w:rPr>
        <w:t xml:space="preserve">
      барлық емдеу деңгейлерінде таргентті препараттарды қоса алғанда, онкологиялық науқастарға пайдаланған химиопрепараттар туралы деректер негізінде пациенттің стационардан шығуынан кейінгі келесі бір жұмыс күнінен кешіктірмей СНЭТ-ке деректерді, оның ішінде шығару эпикризін енгізу мен растауды жүзеге асырады; </w:t>
      </w:r>
    </w:p>
    <w:bookmarkEnd w:id="307"/>
    <w:bookmarkStart w:name="z349" w:id="308"/>
    <w:p>
      <w:pPr>
        <w:spacing w:after="0"/>
        <w:ind w:left="0"/>
        <w:jc w:val="both"/>
      </w:pPr>
      <w:r>
        <w:rPr>
          <w:rFonts w:ascii="Times New Roman"/>
          <w:b w:val="false"/>
          <w:i w:val="false"/>
          <w:color w:val="000000"/>
          <w:sz w:val="28"/>
        </w:rPr>
        <w:t>
      қаржы лизингі шарттарында сатып алынған медициналық техниканы пайдалану туралы жиынтық деректерді қаржы лизингі шарттарында сатып алынған медициналық техниканы пайдалану парағы бойынша бастапқы медициналық құжаттамадан мыналарға:</w:t>
      </w:r>
    </w:p>
    <w:bookmarkEnd w:id="308"/>
    <w:bookmarkStart w:name="z350" w:id="309"/>
    <w:p>
      <w:pPr>
        <w:spacing w:after="0"/>
        <w:ind w:left="0"/>
        <w:jc w:val="both"/>
      </w:pPr>
      <w:r>
        <w:rPr>
          <w:rFonts w:ascii="Times New Roman"/>
          <w:b w:val="false"/>
          <w:i w:val="false"/>
          <w:color w:val="000000"/>
          <w:sz w:val="28"/>
        </w:rPr>
        <w:t>
      стационарлық медициналық көмек көрсету кезінде № 907 бұйрықпен бекітілген 066-2/е нысанына;</w:t>
      </w:r>
    </w:p>
    <w:bookmarkEnd w:id="309"/>
    <w:bookmarkStart w:name="z351" w:id="310"/>
    <w:p>
      <w:pPr>
        <w:spacing w:after="0"/>
        <w:ind w:left="0"/>
        <w:jc w:val="both"/>
      </w:pPr>
      <w:r>
        <w:rPr>
          <w:rFonts w:ascii="Times New Roman"/>
          <w:b w:val="false"/>
          <w:i w:val="false"/>
          <w:color w:val="000000"/>
          <w:sz w:val="28"/>
        </w:rPr>
        <w:t>
      КДК көрсету кезінде 025/е нысанына қосымша болып табылады.";</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141-тармақтар</w:t>
      </w:r>
      <w:r>
        <w:rPr>
          <w:rFonts w:ascii="Times New Roman"/>
          <w:b w:val="false"/>
          <w:i w:val="false"/>
          <w:color w:val="000000"/>
          <w:sz w:val="28"/>
        </w:rPr>
        <w:t xml:space="preserve"> мынадай редакцияда жазылсын:</w:t>
      </w:r>
    </w:p>
    <w:bookmarkStart w:name="z353" w:id="311"/>
    <w:p>
      <w:pPr>
        <w:spacing w:after="0"/>
        <w:ind w:left="0"/>
        <w:jc w:val="both"/>
      </w:pPr>
      <w:r>
        <w:rPr>
          <w:rFonts w:ascii="Times New Roman"/>
          <w:b w:val="false"/>
          <w:i w:val="false"/>
          <w:color w:val="000000"/>
          <w:sz w:val="28"/>
        </w:rPr>
        <w:t xml:space="preserve">
      "140. Онкологиялық науқасты қайтыс болу туралы мәліметтерді ОНЭТ-ке уақтылы есептен алмағаны мен уақтылы тіркемегені үшін экономикалық ықпал ету шаралары: </w:t>
      </w:r>
    </w:p>
    <w:bookmarkEnd w:id="311"/>
    <w:bookmarkStart w:name="z354" w:id="312"/>
    <w:p>
      <w:pPr>
        <w:spacing w:after="0"/>
        <w:ind w:left="0"/>
        <w:jc w:val="both"/>
      </w:pPr>
      <w:r>
        <w:rPr>
          <w:rFonts w:ascii="Times New Roman"/>
          <w:b w:val="false"/>
          <w:i w:val="false"/>
          <w:color w:val="000000"/>
          <w:sz w:val="28"/>
        </w:rPr>
        <w:t xml:space="preserve">
      лимфоидты және қан өндіру тіндерінің қатерлі ісіктермен науқастарға; </w:t>
      </w:r>
    </w:p>
    <w:bookmarkEnd w:id="312"/>
    <w:bookmarkStart w:name="z355" w:id="313"/>
    <w:p>
      <w:pPr>
        <w:spacing w:after="0"/>
        <w:ind w:left="0"/>
        <w:jc w:val="both"/>
      </w:pPr>
      <w:r>
        <w:rPr>
          <w:rFonts w:ascii="Times New Roman"/>
          <w:b w:val="false"/>
          <w:i w:val="false"/>
          <w:color w:val="000000"/>
          <w:sz w:val="28"/>
        </w:rPr>
        <w:t>
      қайтыс болғаннан кейін тіркелген онкологиялық науқастарға қатысты;</w:t>
      </w:r>
    </w:p>
    <w:bookmarkEnd w:id="313"/>
    <w:bookmarkStart w:name="z356" w:id="314"/>
    <w:p>
      <w:pPr>
        <w:spacing w:after="0"/>
        <w:ind w:left="0"/>
        <w:jc w:val="both"/>
      </w:pPr>
      <w:r>
        <w:rPr>
          <w:rFonts w:ascii="Times New Roman"/>
          <w:b w:val="false"/>
          <w:i w:val="false"/>
          <w:color w:val="000000"/>
          <w:sz w:val="28"/>
        </w:rPr>
        <w:t>
      2012 жылғы 1 қаңтарға дейін қайтыс болған онкологиялық науқастарға қатысты қолданылмайды.</w:t>
      </w:r>
    </w:p>
    <w:bookmarkEnd w:id="314"/>
    <w:bookmarkStart w:name="z357" w:id="315"/>
    <w:p>
      <w:pPr>
        <w:spacing w:after="0"/>
        <w:ind w:left="0"/>
        <w:jc w:val="both"/>
      </w:pPr>
      <w:r>
        <w:rPr>
          <w:rFonts w:ascii="Times New Roman"/>
          <w:b w:val="false"/>
          <w:i w:val="false"/>
          <w:color w:val="000000"/>
          <w:sz w:val="28"/>
        </w:rPr>
        <w:t xml:space="preserve">
      141. Онкодиспансер есепті кезеңнен кейінгі келесі бір жұмыс күнінен кешіктірмей (желтоқсан үшін – 25 желтоқсанға дейін) тапсырыс берушіге басшы қол қойған қағаз тасығышта немесе ЭЦҚ арқылы электронды нысанда 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нысан бойынша ОНЭТ-те қалыптастырылған онкологиялық науқастарға тегін медициналық көмектің кепілдік берілген көлемі шеңберінде көрсетілген медициналық қызметтердің шот-тізілімін (бұдан әрі – шот-тізілім) жібереді.";</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146-тармақтар</w:t>
      </w:r>
      <w:r>
        <w:rPr>
          <w:rFonts w:ascii="Times New Roman"/>
          <w:b w:val="false"/>
          <w:i w:val="false"/>
          <w:color w:val="000000"/>
          <w:sz w:val="28"/>
        </w:rPr>
        <w:t xml:space="preserve"> мынадай редакцияда жазылсын:</w:t>
      </w:r>
    </w:p>
    <w:bookmarkStart w:name="z359" w:id="316"/>
    <w:p>
      <w:pPr>
        <w:spacing w:after="0"/>
        <w:ind w:left="0"/>
        <w:jc w:val="both"/>
      </w:pPr>
      <w:r>
        <w:rPr>
          <w:rFonts w:ascii="Times New Roman"/>
          <w:b w:val="false"/>
          <w:i w:val="false"/>
          <w:color w:val="000000"/>
          <w:sz w:val="28"/>
        </w:rPr>
        <w:t>
      "145. Онкодиспансер есепті кезеңнен кейінгі келесі айдың 30-күніне дейінгі мерзімде ОНЭТ-ке өткен есепті кезең үшін:</w:t>
      </w:r>
    </w:p>
    <w:bookmarkEnd w:id="316"/>
    <w:bookmarkStart w:name="z360" w:id="3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75-қосымшаға</w:t>
      </w:r>
      <w:r>
        <w:rPr>
          <w:rFonts w:ascii="Times New Roman"/>
          <w:b w:val="false"/>
          <w:i w:val="false"/>
          <w:color w:val="000000"/>
          <w:sz w:val="28"/>
        </w:rPr>
        <w:t xml:space="preserve"> сәйкес нысан бойынша онкологиялық науқастарға көрсетілген медициналық көмек үшін кірістердің құрылымы туралы;</w:t>
      </w:r>
    </w:p>
    <w:bookmarkEnd w:id="317"/>
    <w:bookmarkStart w:name="z361" w:id="3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76-қосымшаға</w:t>
      </w:r>
      <w:r>
        <w:rPr>
          <w:rFonts w:ascii="Times New Roman"/>
          <w:b w:val="false"/>
          <w:i w:val="false"/>
          <w:color w:val="000000"/>
          <w:sz w:val="28"/>
        </w:rPr>
        <w:t xml:space="preserve"> сәйкес нысан бойынша онкологиялық науқастарға көрсетілген медициналық көмек үшін шығыстардың құрылымы туралы;</w:t>
      </w:r>
    </w:p>
    <w:bookmarkEnd w:id="318"/>
    <w:bookmarkStart w:name="z362" w:id="3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77-қосымшаға</w:t>
      </w:r>
      <w:r>
        <w:rPr>
          <w:rFonts w:ascii="Times New Roman"/>
          <w:b w:val="false"/>
          <w:i w:val="false"/>
          <w:color w:val="000000"/>
          <w:sz w:val="28"/>
        </w:rPr>
        <w:t xml:space="preserve"> сәйкес нысан бойынша қызметкерлерге сараланған еңбекақы төлеу туралы;</w:t>
      </w:r>
    </w:p>
    <w:bookmarkEnd w:id="319"/>
    <w:bookmarkStart w:name="z363" w:id="3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78-қосымшаға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 туралы;</w:t>
      </w:r>
    </w:p>
    <w:bookmarkEnd w:id="320"/>
    <w:bookmarkStart w:name="z364" w:id="321"/>
    <w:p>
      <w:pPr>
        <w:spacing w:after="0"/>
        <w:ind w:left="0"/>
        <w:jc w:val="both"/>
      </w:pPr>
      <w:r>
        <w:rPr>
          <w:rFonts w:ascii="Times New Roman"/>
          <w:b w:val="false"/>
          <w:i w:val="false"/>
          <w:color w:val="000000"/>
          <w:sz w:val="28"/>
        </w:rPr>
        <w:t>
      осы Қағидаларға 78-1-қосымшаға сәйкес нысан бойынша медициналық қызметтер көрсетуге жоспарлы аванс сомасын бөлу туралы ақпараттты енгізеді.</w:t>
      </w:r>
    </w:p>
    <w:bookmarkEnd w:id="321"/>
    <w:bookmarkStart w:name="z365" w:id="322"/>
    <w:p>
      <w:pPr>
        <w:spacing w:after="0"/>
        <w:ind w:left="0"/>
        <w:jc w:val="both"/>
      </w:pPr>
      <w:r>
        <w:rPr>
          <w:rFonts w:ascii="Times New Roman"/>
          <w:b w:val="false"/>
          <w:i w:val="false"/>
          <w:color w:val="000000"/>
          <w:sz w:val="28"/>
        </w:rPr>
        <w:t>
      Осы тармақпен көзделген ақпарат ОНЭТ-те болмаған жағдайда, тапсырыс беруші онкодиспансерге есепті кезең үшін ақы төлеуді осы деректерді енгізгенге дейін жүзеге асырмайды.</w:t>
      </w:r>
    </w:p>
    <w:bookmarkEnd w:id="322"/>
    <w:bookmarkStart w:name="z366" w:id="323"/>
    <w:p>
      <w:pPr>
        <w:spacing w:after="0"/>
        <w:ind w:left="0"/>
        <w:jc w:val="both"/>
      </w:pPr>
      <w:r>
        <w:rPr>
          <w:rFonts w:ascii="Times New Roman"/>
          <w:b w:val="false"/>
          <w:i w:val="false"/>
          <w:color w:val="000000"/>
          <w:sz w:val="28"/>
        </w:rPr>
        <w:t xml:space="preserve">
      146. Онкодиспансер онкологиялық науқастарға (диагнозын анықтауға жіберілген ісік алды аурулары бар науқастарға) медициналық көмектің қолжетімділігі мен сапасын қамтамасыз ету және олардың еркін таңдау құқығын іске асыру мақсатында ТМККК көрсетуге арналған негізгі шартпен көзделген соманың шегінде денсаулық сақтау ұйымдарымен, оның ішінде онкодиспансерлермен жасалған қосалқы мердігерлік шарттар бойынша тарификаторға сәйкес тарифтер бойынша көрсетілген КДҚ үшін."; </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368" w:id="324"/>
    <w:p>
      <w:pPr>
        <w:spacing w:after="0"/>
        <w:ind w:left="0"/>
        <w:jc w:val="both"/>
      </w:pPr>
      <w:r>
        <w:rPr>
          <w:rFonts w:ascii="Times New Roman"/>
          <w:b w:val="false"/>
          <w:i w:val="false"/>
          <w:color w:val="000000"/>
          <w:sz w:val="28"/>
        </w:rPr>
        <w:t>
      "6-параграф. Ауыл халқына ТМККК қызметтерін көрсеткені үшін аудандық маңызы бар және ауыл ұйымдарына шығындарды өтеу";</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152-тармақтар</w:t>
      </w:r>
      <w:r>
        <w:rPr>
          <w:rFonts w:ascii="Times New Roman"/>
          <w:b w:val="false"/>
          <w:i w:val="false"/>
          <w:color w:val="000000"/>
          <w:sz w:val="28"/>
        </w:rPr>
        <w:t xml:space="preserve"> мынадай редакцияда жазылсын:</w:t>
      </w:r>
    </w:p>
    <w:bookmarkStart w:name="z370" w:id="325"/>
    <w:p>
      <w:pPr>
        <w:spacing w:after="0"/>
        <w:ind w:left="0"/>
        <w:jc w:val="both"/>
      </w:pPr>
      <w:r>
        <w:rPr>
          <w:rFonts w:ascii="Times New Roman"/>
          <w:b w:val="false"/>
          <w:i w:val="false"/>
          <w:color w:val="000000"/>
          <w:sz w:val="28"/>
        </w:rPr>
        <w:t>
      "151. Ауыл субъектісінің ауыл халқына арналған кешенді жан басына шаққандағы нормативі жасалған ТМККК шартының шеңберінде:</w:t>
      </w:r>
    </w:p>
    <w:bookmarkEnd w:id="325"/>
    <w:bookmarkStart w:name="z371" w:id="326"/>
    <w:p>
      <w:pPr>
        <w:spacing w:after="0"/>
        <w:ind w:left="0"/>
        <w:jc w:val="both"/>
      </w:pPr>
      <w:r>
        <w:rPr>
          <w:rFonts w:ascii="Times New Roman"/>
          <w:b w:val="false"/>
          <w:i w:val="false"/>
          <w:color w:val="000000"/>
          <w:sz w:val="28"/>
        </w:rPr>
        <w:t xml:space="preserve">
      1) Денсаулық туралы кодекстің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ауыл халқына арналған кешенді жан басына шаққандағы нормативтің кепілдік берілген компоненті бойынша көзделген қаражаттың шегінде медициналық көмектің мынадай: МСАК, КДҚ, стационарды алмастыратын және стационарлық медициналық көмек нысандарында көрсетілетін дәрігерге дейінгі, білікті, мамандандырылған, медициналық-әлеуметтік түрлері бойынша денсаулық сақтау саласындағы стандарттарға сәйкес ауыл халқына ТМККК қызметтерінің кешенін қамтамасыз етуге;</w:t>
      </w:r>
    </w:p>
    <w:bookmarkEnd w:id="326"/>
    <w:bookmarkStart w:name="z372" w:id="327"/>
    <w:p>
      <w:pPr>
        <w:spacing w:after="0"/>
        <w:ind w:left="0"/>
        <w:jc w:val="both"/>
      </w:pPr>
      <w:r>
        <w:rPr>
          <w:rFonts w:ascii="Times New Roman"/>
          <w:b w:val="false"/>
          <w:i w:val="false"/>
          <w:color w:val="000000"/>
          <w:sz w:val="28"/>
        </w:rPr>
        <w:t>
      2) МСАК қызметкерлерін ынталандыруға арналған шығыстарды көздейді.</w:t>
      </w:r>
    </w:p>
    <w:bookmarkEnd w:id="327"/>
    <w:bookmarkStart w:name="z373" w:id="328"/>
    <w:p>
      <w:pPr>
        <w:spacing w:after="0"/>
        <w:ind w:left="0"/>
        <w:jc w:val="both"/>
      </w:pPr>
      <w:r>
        <w:rPr>
          <w:rFonts w:ascii="Times New Roman"/>
          <w:b w:val="false"/>
          <w:i w:val="false"/>
          <w:color w:val="000000"/>
          <w:sz w:val="28"/>
        </w:rPr>
        <w:t>
      152. Есептілік кезеңде ауыл халқына арналған кешенді жан басына шаққандағы норматив Тарифтерді қалыптастыру әдістемесіне сәйкес есепті айдың соңғы күніне БХТ порталында тіркелген бекітілген бір адамға есептегенде айқындалады.";</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157-тармақтар</w:t>
      </w:r>
      <w:r>
        <w:rPr>
          <w:rFonts w:ascii="Times New Roman"/>
          <w:b w:val="false"/>
          <w:i w:val="false"/>
          <w:color w:val="000000"/>
          <w:sz w:val="28"/>
        </w:rPr>
        <w:t xml:space="preserve"> мынадай редакцияда жазылсын:</w:t>
      </w:r>
    </w:p>
    <w:bookmarkStart w:name="z376" w:id="329"/>
    <w:p>
      <w:pPr>
        <w:spacing w:after="0"/>
        <w:ind w:left="0"/>
        <w:jc w:val="both"/>
      </w:pPr>
      <w:r>
        <w:rPr>
          <w:rFonts w:ascii="Times New Roman"/>
          <w:b w:val="false"/>
          <w:i w:val="false"/>
          <w:color w:val="000000"/>
          <w:sz w:val="28"/>
        </w:rPr>
        <w:t>
      "154. Ауыл халқына арналған кешенді жан басына шаққандағы нормативтің мөлшері ТМККК көрсетуге жасасқан шартқа сәйкес ДСБ бекітетін медициналық көмектің нысандары (МСАК, КДК, стационарды алмастыратын көмек, стационарлық көмек) бойынша айқындалады.</w:t>
      </w:r>
    </w:p>
    <w:bookmarkEnd w:id="329"/>
    <w:bookmarkStart w:name="z377" w:id="330"/>
    <w:p>
      <w:pPr>
        <w:spacing w:after="0"/>
        <w:ind w:left="0"/>
        <w:jc w:val="both"/>
      </w:pPr>
      <w:r>
        <w:rPr>
          <w:rFonts w:ascii="Times New Roman"/>
          <w:b w:val="false"/>
          <w:i w:val="false"/>
          <w:color w:val="000000"/>
          <w:sz w:val="28"/>
        </w:rPr>
        <w:t xml:space="preserve">
      155. Ауыл халқына арналған кешенді жан басына шаққандағы нормативті есептеу Тарифтерді қалыптастыру әдістемесіне сәйкес: </w:t>
      </w:r>
    </w:p>
    <w:bookmarkEnd w:id="330"/>
    <w:bookmarkStart w:name="z378" w:id="331"/>
    <w:p>
      <w:pPr>
        <w:spacing w:after="0"/>
        <w:ind w:left="0"/>
        <w:jc w:val="both"/>
      </w:pPr>
      <w:r>
        <w:rPr>
          <w:rFonts w:ascii="Times New Roman"/>
          <w:b w:val="false"/>
          <w:i w:val="false"/>
          <w:color w:val="000000"/>
          <w:sz w:val="28"/>
        </w:rPr>
        <w:t>
      МСАК көрсететін ауыл субъектілеріне есепті айдың соңғы күніне БХТ порталында тіркелген бекітілген халықтың саны бойынша;</w:t>
      </w:r>
    </w:p>
    <w:bookmarkEnd w:id="331"/>
    <w:bookmarkStart w:name="z379" w:id="332"/>
    <w:p>
      <w:pPr>
        <w:spacing w:after="0"/>
        <w:ind w:left="0"/>
        <w:jc w:val="both"/>
      </w:pPr>
      <w:r>
        <w:rPr>
          <w:rFonts w:ascii="Times New Roman"/>
          <w:b w:val="false"/>
          <w:i w:val="false"/>
          <w:color w:val="000000"/>
          <w:sz w:val="28"/>
        </w:rPr>
        <w:t>
      МСАК көрсетпейтін ауыл субъектілеріне осы аудан бойынша БХТ порталында тіркелген бекітілген халықтың саны бойынша ТМККК көрсетуге жасасқан шартқа сәйкес есепті кезең үшін жүзеге асырылады.</w:t>
      </w:r>
    </w:p>
    <w:bookmarkEnd w:id="332"/>
    <w:bookmarkStart w:name="z380" w:id="333"/>
    <w:p>
      <w:pPr>
        <w:spacing w:after="0"/>
        <w:ind w:left="0"/>
        <w:jc w:val="both"/>
      </w:pPr>
      <w:r>
        <w:rPr>
          <w:rFonts w:ascii="Times New Roman"/>
          <w:b w:val="false"/>
          <w:i w:val="false"/>
          <w:color w:val="000000"/>
          <w:sz w:val="28"/>
        </w:rPr>
        <w:t xml:space="preserve">
      156. Есепті кезең үшін ауыл халқына арналған кешенді жан басына шаққандағы норматив бойынша ауыл субъектілеріне берілетін қаржыландыру көлемі осы Қағидалардың </w:t>
      </w:r>
      <w:r>
        <w:rPr>
          <w:rFonts w:ascii="Times New Roman"/>
          <w:b w:val="false"/>
          <w:i w:val="false"/>
          <w:color w:val="000000"/>
          <w:sz w:val="28"/>
        </w:rPr>
        <w:t>155-тармағына</w:t>
      </w:r>
      <w:r>
        <w:rPr>
          <w:rFonts w:ascii="Times New Roman"/>
          <w:b w:val="false"/>
          <w:i w:val="false"/>
          <w:color w:val="000000"/>
          <w:sz w:val="28"/>
        </w:rPr>
        <w:t xml:space="preserve"> сәйкес ауыл халқына арналған кешенді жан басына шаққандағы нормативті халық санына көбейту арқылы айқындалады. </w:t>
      </w:r>
    </w:p>
    <w:bookmarkEnd w:id="333"/>
    <w:bookmarkStart w:name="z381" w:id="334"/>
    <w:p>
      <w:pPr>
        <w:spacing w:after="0"/>
        <w:ind w:left="0"/>
        <w:jc w:val="both"/>
      </w:pPr>
      <w:r>
        <w:rPr>
          <w:rFonts w:ascii="Times New Roman"/>
          <w:b w:val="false"/>
          <w:i w:val="false"/>
          <w:color w:val="000000"/>
          <w:sz w:val="28"/>
        </w:rPr>
        <w:t>
      Есепті кезеңдегі ауыл халқына арналған кешенді жан басына шаққандағы норматив бойынша ауыл субъектісін қаржыландыру көлемі көрсетілген қызметтер көлемінен тәуелсіз.</w:t>
      </w:r>
    </w:p>
    <w:bookmarkEnd w:id="334"/>
    <w:bookmarkStart w:name="z382" w:id="335"/>
    <w:p>
      <w:pPr>
        <w:spacing w:after="0"/>
        <w:ind w:left="0"/>
        <w:jc w:val="both"/>
      </w:pPr>
      <w:r>
        <w:rPr>
          <w:rFonts w:ascii="Times New Roman"/>
          <w:b w:val="false"/>
          <w:i w:val="false"/>
          <w:color w:val="000000"/>
          <w:sz w:val="28"/>
        </w:rPr>
        <w:t>
      157. Ауыл субъектілеріне ТМККК қызметтері үшін ақы төлеуді "АЕК", КЖНҚК АЖ-ларында автоматтандырылған режімде қалыптастырылған, осы Қағидалармен айқындалған төлем құжаттарының негізінде Тапсырыс беруші жүзеге асырады.";</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384" w:id="336"/>
    <w:p>
      <w:pPr>
        <w:spacing w:after="0"/>
        <w:ind w:left="0"/>
        <w:jc w:val="both"/>
      </w:pPr>
      <w:r>
        <w:rPr>
          <w:rFonts w:ascii="Times New Roman"/>
          <w:b w:val="false"/>
          <w:i w:val="false"/>
          <w:color w:val="000000"/>
          <w:sz w:val="28"/>
        </w:rPr>
        <w:t xml:space="preserve">
      "161. Ауыл субъектісі есепті кезеңнен кейінгі келесі айдың оныншы күнінен кешіктірмей (желтоқсан үшін – 20 желтоқсанда) Тапсырыс берушіге аудандық маңызы бар денсаулық сақтау субъектісі және ауыл субъектісінің тегін медициналық көмектің кепілдік берілген көлемі шеңберінде бекітілген халыққа медициналық көмек көрсеткені үшін "АЕК" АЖ-да қалыптастырылған, осы Қағидаларға 84-1 қосымшаға сәйкес басшы қол қойған қағаз тасығышта немесе ЭЦҚ арқылы электронды нысанда қол қойылған шот-тізілімін (бұдан әрі - ауыл субъектісінің шот-тізілімі) жібереді."; </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және </w:t>
      </w:r>
      <w:r>
        <w:rPr>
          <w:rFonts w:ascii="Times New Roman"/>
          <w:b w:val="false"/>
          <w:i w:val="false"/>
          <w:color w:val="000000"/>
          <w:sz w:val="28"/>
        </w:rPr>
        <w:t>166-тармақтар</w:t>
      </w:r>
      <w:r>
        <w:rPr>
          <w:rFonts w:ascii="Times New Roman"/>
          <w:b w:val="false"/>
          <w:i w:val="false"/>
          <w:color w:val="000000"/>
          <w:sz w:val="28"/>
        </w:rPr>
        <w:t xml:space="preserve"> мынадай редакцияда жазылсын:</w:t>
      </w:r>
    </w:p>
    <w:bookmarkStart w:name="z387" w:id="337"/>
    <w:p>
      <w:pPr>
        <w:spacing w:after="0"/>
        <w:ind w:left="0"/>
        <w:jc w:val="both"/>
      </w:pPr>
      <w:r>
        <w:rPr>
          <w:rFonts w:ascii="Times New Roman"/>
          <w:b w:val="false"/>
          <w:i w:val="false"/>
          <w:color w:val="000000"/>
          <w:sz w:val="28"/>
        </w:rPr>
        <w:t xml:space="preserve">
      "165. Тапсырыс беруші "АЕК" АЖ-да қызметтерге ақы төлеу жөніндегі комиссия қарайтын және қол қоятын аудандық маңызы бар денсаулық сақтау субъектісі және ауыл субъектісінің тегін медициналық көмектің кепілдік берілген көлемін көрсетуге арналған шартын орындау хаттамасын осы Қағидаларға (бұдан әрі – ауыл субъектісінің шартын орындау хаттамасы) </w:t>
      </w:r>
      <w:r>
        <w:rPr>
          <w:rFonts w:ascii="Times New Roman"/>
          <w:b w:val="false"/>
          <w:i w:val="false"/>
          <w:color w:val="000000"/>
          <w:sz w:val="28"/>
        </w:rPr>
        <w:t>85-қосымшаға</w:t>
      </w:r>
      <w:r>
        <w:rPr>
          <w:rFonts w:ascii="Times New Roman"/>
          <w:b w:val="false"/>
          <w:i w:val="false"/>
          <w:color w:val="000000"/>
          <w:sz w:val="28"/>
        </w:rPr>
        <w:t xml:space="preserve"> сәйкес: </w:t>
      </w:r>
    </w:p>
    <w:bookmarkEnd w:id="337"/>
    <w:bookmarkStart w:name="z388" w:id="338"/>
    <w:p>
      <w:pPr>
        <w:spacing w:after="0"/>
        <w:ind w:left="0"/>
        <w:jc w:val="both"/>
      </w:pPr>
      <w:r>
        <w:rPr>
          <w:rFonts w:ascii="Times New Roman"/>
          <w:b w:val="false"/>
          <w:i w:val="false"/>
          <w:color w:val="000000"/>
          <w:sz w:val="28"/>
        </w:rPr>
        <w:t>
      ауыл субъектісі қол қойған шот-тізілім;</w:t>
      </w:r>
    </w:p>
    <w:bookmarkEnd w:id="338"/>
    <w:bookmarkStart w:name="z389" w:id="339"/>
    <w:p>
      <w:pPr>
        <w:spacing w:after="0"/>
        <w:ind w:left="0"/>
        <w:jc w:val="both"/>
      </w:pPr>
      <w:r>
        <w:rPr>
          <w:rFonts w:ascii="Times New Roman"/>
          <w:b w:val="false"/>
          <w:i w:val="false"/>
          <w:color w:val="000000"/>
          <w:sz w:val="28"/>
        </w:rPr>
        <w:t>
      МФҚБК АД ауыл субъектісі көрсеткен медициналық қызметтердің сапасы мен көлеміне жүргізген бақылау нәтижелерінің (болған жағдайда);</w:t>
      </w:r>
    </w:p>
    <w:bookmarkEnd w:id="339"/>
    <w:bookmarkStart w:name="z390" w:id="340"/>
    <w:p>
      <w:pPr>
        <w:spacing w:after="0"/>
        <w:ind w:left="0"/>
        <w:jc w:val="both"/>
      </w:pPr>
      <w:r>
        <w:rPr>
          <w:rFonts w:ascii="Times New Roman"/>
          <w:b w:val="false"/>
          <w:i w:val="false"/>
          <w:color w:val="000000"/>
          <w:sz w:val="28"/>
        </w:rPr>
        <w:t>
      Жиынтық тізбенің;</w:t>
      </w:r>
    </w:p>
    <w:bookmarkEnd w:id="340"/>
    <w:bookmarkStart w:name="z391" w:id="341"/>
    <w:p>
      <w:pPr>
        <w:spacing w:after="0"/>
        <w:ind w:left="0"/>
        <w:jc w:val="both"/>
      </w:pPr>
      <w:r>
        <w:rPr>
          <w:rFonts w:ascii="Times New Roman"/>
          <w:b w:val="false"/>
          <w:i w:val="false"/>
          <w:color w:val="000000"/>
          <w:sz w:val="28"/>
        </w:rPr>
        <w:t>
      КЖНҚК-та автоматты түрде есептелген түпкілікті нәтиже индикаторларына ауыл субъектісінің қол жеткізу нәтижелерінің негізінде қалыптастырады.</w:t>
      </w:r>
    </w:p>
    <w:bookmarkEnd w:id="341"/>
    <w:bookmarkStart w:name="z392" w:id="342"/>
    <w:p>
      <w:pPr>
        <w:spacing w:after="0"/>
        <w:ind w:left="0"/>
        <w:jc w:val="both"/>
      </w:pPr>
      <w:r>
        <w:rPr>
          <w:rFonts w:ascii="Times New Roman"/>
          <w:b w:val="false"/>
          <w:i w:val="false"/>
          <w:color w:val="000000"/>
          <w:sz w:val="28"/>
        </w:rPr>
        <w:t xml:space="preserve">
      166. Тапсырыс беруші "АЕК" АЖ-да ауыл субъектісінің шартын орындау хаттамасының негізінде екі данада, екі тарап қол қоятын қағаз тасығышта немесе ЭЦҚ арқылы электронды нысанда қол қойылатын, бір данасы ауыл субъектісіне берілетін осы Қағидаларға </w:t>
      </w:r>
      <w:r>
        <w:rPr>
          <w:rFonts w:ascii="Times New Roman"/>
          <w:b w:val="false"/>
          <w:i w:val="false"/>
          <w:color w:val="000000"/>
          <w:sz w:val="28"/>
        </w:rPr>
        <w:t>86-қосымшаға</w:t>
      </w:r>
      <w:r>
        <w:rPr>
          <w:rFonts w:ascii="Times New Roman"/>
          <w:b w:val="false"/>
          <w:i w:val="false"/>
          <w:color w:val="000000"/>
          <w:sz w:val="28"/>
        </w:rPr>
        <w:t xml:space="preserve"> сәйкес нысан бойынша денсаулық сақтаудың аудандық маңызы бар және ауыл субъектісінің тегін медициналық көмектің кепілдік берілген көлемі шеңберінде көрсеткен орындалған жұмыстардың (қызметтердің) актісін қалыптастырады.";</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w:t>
      </w:r>
      <w:r>
        <w:rPr>
          <w:rFonts w:ascii="Times New Roman"/>
          <w:b w:val="false"/>
          <w:i w:val="false"/>
          <w:color w:val="000000"/>
          <w:sz w:val="28"/>
        </w:rPr>
        <w:t xml:space="preserve"> мынадай редакцияда жазылсын:</w:t>
      </w:r>
    </w:p>
    <w:bookmarkStart w:name="z394" w:id="343"/>
    <w:p>
      <w:pPr>
        <w:spacing w:after="0"/>
        <w:ind w:left="0"/>
        <w:jc w:val="both"/>
      </w:pPr>
      <w:r>
        <w:rPr>
          <w:rFonts w:ascii="Times New Roman"/>
          <w:b w:val="false"/>
          <w:i w:val="false"/>
          <w:color w:val="000000"/>
          <w:sz w:val="28"/>
        </w:rPr>
        <w:t>
      "168. Төлем құжаттары мен Жиынтық тізбені қалыптастыруды АЖ бойынша жауапты адамдардың мынадай функцияларды орындауы кезінде АЖ жүзеге асырады:</w:t>
      </w:r>
    </w:p>
    <w:bookmarkEnd w:id="343"/>
    <w:bookmarkStart w:name="z395" w:id="344"/>
    <w:p>
      <w:pPr>
        <w:spacing w:after="0"/>
        <w:ind w:left="0"/>
        <w:jc w:val="both"/>
      </w:pPr>
      <w:r>
        <w:rPr>
          <w:rFonts w:ascii="Times New Roman"/>
          <w:b w:val="false"/>
          <w:i w:val="false"/>
          <w:color w:val="000000"/>
          <w:sz w:val="28"/>
        </w:rPr>
        <w:t>
       "АЕК" АЖ-да:</w:t>
      </w:r>
    </w:p>
    <w:bookmarkEnd w:id="344"/>
    <w:bookmarkStart w:name="z396" w:id="345"/>
    <w:p>
      <w:pPr>
        <w:spacing w:after="0"/>
        <w:ind w:left="0"/>
        <w:jc w:val="both"/>
      </w:pPr>
      <w:r>
        <w:rPr>
          <w:rFonts w:ascii="Times New Roman"/>
          <w:b w:val="false"/>
          <w:i w:val="false"/>
          <w:color w:val="000000"/>
          <w:sz w:val="28"/>
        </w:rPr>
        <w:t>
      1) тапсырыс беруші:</w:t>
      </w:r>
    </w:p>
    <w:bookmarkEnd w:id="345"/>
    <w:bookmarkStart w:name="z397" w:id="346"/>
    <w:p>
      <w:pPr>
        <w:spacing w:after="0"/>
        <w:ind w:left="0"/>
        <w:jc w:val="both"/>
      </w:pPr>
      <w:r>
        <w:rPr>
          <w:rFonts w:ascii="Times New Roman"/>
          <w:b w:val="false"/>
          <w:i w:val="false"/>
          <w:color w:val="000000"/>
          <w:sz w:val="28"/>
        </w:rPr>
        <w:t>
      ауыл субъектілерімен жасалған ТМККК шарттарын енгізеді және растайды;</w:t>
      </w:r>
    </w:p>
    <w:bookmarkEnd w:id="346"/>
    <w:bookmarkStart w:name="z398" w:id="347"/>
    <w:p>
      <w:pPr>
        <w:spacing w:after="0"/>
        <w:ind w:left="0"/>
        <w:jc w:val="both"/>
      </w:pPr>
      <w:r>
        <w:rPr>
          <w:rFonts w:ascii="Times New Roman"/>
          <w:b w:val="false"/>
          <w:i w:val="false"/>
          <w:color w:val="000000"/>
          <w:sz w:val="28"/>
        </w:rPr>
        <w:t>
      есепті кезеңге мынадай төлем құжаттарын:</w:t>
      </w:r>
    </w:p>
    <w:bookmarkEnd w:id="347"/>
    <w:bookmarkStart w:name="z399" w:id="348"/>
    <w:p>
      <w:pPr>
        <w:spacing w:after="0"/>
        <w:ind w:left="0"/>
        <w:jc w:val="both"/>
      </w:pPr>
      <w:r>
        <w:rPr>
          <w:rFonts w:ascii="Times New Roman"/>
          <w:b w:val="false"/>
          <w:i w:val="false"/>
          <w:color w:val="000000"/>
          <w:sz w:val="28"/>
        </w:rPr>
        <w:t>
      ауыл субъектісінің шартын орындау хаттамасын;</w:t>
      </w:r>
    </w:p>
    <w:bookmarkEnd w:id="348"/>
    <w:bookmarkStart w:name="z400" w:id="349"/>
    <w:p>
      <w:pPr>
        <w:spacing w:after="0"/>
        <w:ind w:left="0"/>
        <w:jc w:val="both"/>
      </w:pPr>
      <w:r>
        <w:rPr>
          <w:rFonts w:ascii="Times New Roman"/>
          <w:b w:val="false"/>
          <w:i w:val="false"/>
          <w:color w:val="000000"/>
          <w:sz w:val="28"/>
        </w:rPr>
        <w:t>
      ауыл субъектісінің орындалған қызметтердің актісін қалыптастырады;</w:t>
      </w:r>
    </w:p>
    <w:bookmarkEnd w:id="349"/>
    <w:bookmarkStart w:name="z401" w:id="350"/>
    <w:p>
      <w:pPr>
        <w:spacing w:after="0"/>
        <w:ind w:left="0"/>
        <w:jc w:val="both"/>
      </w:pPr>
      <w:r>
        <w:rPr>
          <w:rFonts w:ascii="Times New Roman"/>
          <w:b w:val="false"/>
          <w:i w:val="false"/>
          <w:color w:val="000000"/>
          <w:sz w:val="28"/>
        </w:rPr>
        <w:t>
      2) ауыл субъектілерімен жасалған қаржы лизингі шарттарында сатып алынған медициналық техниканы пайдалануға арналған шарттарды енгізеді және растайды;</w:t>
      </w:r>
    </w:p>
    <w:bookmarkEnd w:id="350"/>
    <w:bookmarkStart w:name="z402" w:id="351"/>
    <w:p>
      <w:pPr>
        <w:spacing w:after="0"/>
        <w:ind w:left="0"/>
        <w:jc w:val="both"/>
      </w:pPr>
      <w:r>
        <w:rPr>
          <w:rFonts w:ascii="Times New Roman"/>
          <w:b w:val="false"/>
          <w:i w:val="false"/>
          <w:color w:val="000000"/>
          <w:sz w:val="28"/>
        </w:rPr>
        <w:t>
      3) ауыл субъектісі:</w:t>
      </w:r>
    </w:p>
    <w:bookmarkEnd w:id="351"/>
    <w:bookmarkStart w:name="z403" w:id="352"/>
    <w:p>
      <w:pPr>
        <w:spacing w:after="0"/>
        <w:ind w:left="0"/>
        <w:jc w:val="both"/>
      </w:pPr>
      <w:r>
        <w:rPr>
          <w:rFonts w:ascii="Times New Roman"/>
          <w:b w:val="false"/>
          <w:i w:val="false"/>
          <w:color w:val="000000"/>
          <w:sz w:val="28"/>
        </w:rPr>
        <w:t>
      жасалған қосалқы мердігерлік шарттарды оны жасаған күннен бастап үш жұмыс күнінен кешіктірмей енгізеді және растайды;</w:t>
      </w:r>
    </w:p>
    <w:bookmarkEnd w:id="352"/>
    <w:bookmarkStart w:name="z404" w:id="353"/>
    <w:p>
      <w:pPr>
        <w:spacing w:after="0"/>
        <w:ind w:left="0"/>
        <w:jc w:val="both"/>
      </w:pPr>
      <w:r>
        <w:rPr>
          <w:rFonts w:ascii="Times New Roman"/>
          <w:b w:val="false"/>
          <w:i w:val="false"/>
          <w:color w:val="000000"/>
          <w:sz w:val="28"/>
        </w:rPr>
        <w:t>
      ауыл субъектісінің шот-тізілімін қалыптастырады;</w:t>
      </w:r>
    </w:p>
    <w:bookmarkEnd w:id="353"/>
    <w:bookmarkStart w:name="z405" w:id="354"/>
    <w:p>
      <w:pPr>
        <w:spacing w:after="0"/>
        <w:ind w:left="0"/>
        <w:jc w:val="both"/>
      </w:pPr>
      <w:r>
        <w:rPr>
          <w:rFonts w:ascii="Times New Roman"/>
          <w:b w:val="false"/>
          <w:i w:val="false"/>
          <w:color w:val="000000"/>
          <w:sz w:val="28"/>
        </w:rPr>
        <w:t>
      есепті кезеңнен кейінгі келесі айдың 30-күніне дейін (желтоқсан үшін – 25 желтоқсанға дейін) бастапқы қаржы құжаттамасы негізінде есепті кезеңдегі деректерді енгізеді және енгізу нәтижесі бойынша есептерді қалыптастырады:</w:t>
      </w:r>
    </w:p>
    <w:bookmarkEnd w:id="354"/>
    <w:bookmarkStart w:name="z406" w:id="35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88-қосымшаға</w:t>
      </w:r>
      <w:r>
        <w:rPr>
          <w:rFonts w:ascii="Times New Roman"/>
          <w:b w:val="false"/>
          <w:i w:val="false"/>
          <w:color w:val="000000"/>
          <w:sz w:val="28"/>
        </w:rPr>
        <w:t xml:space="preserve"> сәйкес нысан бойынша аудандық маңызы бар және ауыл субъектілерінің медициналық көмек көрсетуі кезіндегі кірістердің құрылымы;</w:t>
      </w:r>
    </w:p>
    <w:bookmarkEnd w:id="355"/>
    <w:bookmarkStart w:name="z407" w:id="35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89-қосымшаға</w:t>
      </w:r>
      <w:r>
        <w:rPr>
          <w:rFonts w:ascii="Times New Roman"/>
          <w:b w:val="false"/>
          <w:i w:val="false"/>
          <w:color w:val="000000"/>
          <w:sz w:val="28"/>
        </w:rPr>
        <w:t xml:space="preserve"> сәйкес нысан бойынша аудандық маңызы бар және ауыл субъектісінің медициналық көмек көрсетуі кезіндегі шығыстардың құрылымы;</w:t>
      </w:r>
    </w:p>
    <w:bookmarkEnd w:id="356"/>
    <w:bookmarkStart w:name="z408" w:id="35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аудандық маңызы бар және ауыл субъектісінің медициналық көмек көрсетуі кезіндегі кірістердің және шығыстардың құрылымы;</w:t>
      </w:r>
    </w:p>
    <w:bookmarkEnd w:id="357"/>
    <w:bookmarkStart w:name="z409" w:id="35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аудандық маңызы бар және ауыл субъектісінің қызметкерлеріне сараланған еңбекақы төлеу бойынша ақпарат;</w:t>
      </w:r>
    </w:p>
    <w:bookmarkEnd w:id="358"/>
    <w:bookmarkStart w:name="z410" w:id="3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92-қосымшаға</w:t>
      </w:r>
      <w:r>
        <w:rPr>
          <w:rFonts w:ascii="Times New Roman"/>
          <w:b w:val="false"/>
          <w:i w:val="false"/>
          <w:color w:val="000000"/>
          <w:sz w:val="28"/>
        </w:rPr>
        <w:t xml:space="preserve"> сәйкес нысан бойынша аудандық маңызы бар және ауыл субъектісі кадрларының біліктілігін арттыру және оларды қайта даярлау бойынша ақпарат;</w:t>
      </w:r>
    </w:p>
    <w:bookmarkEnd w:id="359"/>
    <w:bookmarkStart w:name="z411" w:id="360"/>
    <w:p>
      <w:pPr>
        <w:spacing w:after="0"/>
        <w:ind w:left="0"/>
        <w:jc w:val="both"/>
      </w:pPr>
      <w:r>
        <w:rPr>
          <w:rFonts w:ascii="Times New Roman"/>
          <w:b w:val="false"/>
          <w:i w:val="false"/>
          <w:color w:val="000000"/>
          <w:sz w:val="28"/>
        </w:rPr>
        <w:t>
      осы Қағидаларға 92-1-қосымшаға сәйкес нысан бойынша медициналық қызметтер көрсетуге жоспарлы аванс сомасын бөлу туралы ақпарат;</w:t>
      </w:r>
    </w:p>
    <w:bookmarkEnd w:id="360"/>
    <w:bookmarkStart w:name="z412" w:id="3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7-параграфына</w:t>
      </w:r>
      <w:r>
        <w:rPr>
          <w:rFonts w:ascii="Times New Roman"/>
          <w:b w:val="false"/>
          <w:i w:val="false"/>
          <w:color w:val="000000"/>
          <w:sz w:val="28"/>
        </w:rPr>
        <w:t xml:space="preserve"> сәйкес есепті кезеңге қосалқы мердігер бойынша мынадай төлем құжаттарын қалыптастырады:</w:t>
      </w:r>
    </w:p>
    <w:bookmarkEnd w:id="361"/>
    <w:bookmarkStart w:name="z413" w:id="362"/>
    <w:p>
      <w:pPr>
        <w:spacing w:after="0"/>
        <w:ind w:left="0"/>
        <w:jc w:val="both"/>
      </w:pPr>
      <w:r>
        <w:rPr>
          <w:rFonts w:ascii="Times New Roman"/>
          <w:b w:val="false"/>
          <w:i w:val="false"/>
          <w:color w:val="000000"/>
          <w:sz w:val="28"/>
        </w:rPr>
        <w:t>
      қаржы лизингі шарттарында сатып алынған медициналық техниканы пайдалану парағына қаржы лизингі шарттарында сатып алынған медициналық техникада көрсетілген КДҚ-ның саны бойынша деректерді енгізеді.</w:t>
      </w:r>
    </w:p>
    <w:bookmarkEnd w:id="362"/>
    <w:bookmarkStart w:name="z414" w:id="363"/>
    <w:p>
      <w:pPr>
        <w:spacing w:after="0"/>
        <w:ind w:left="0"/>
        <w:jc w:val="both"/>
      </w:pPr>
      <w:r>
        <w:rPr>
          <w:rFonts w:ascii="Times New Roman"/>
          <w:b w:val="false"/>
          <w:i w:val="false"/>
          <w:color w:val="000000"/>
          <w:sz w:val="28"/>
        </w:rPr>
        <w:t>
      МҚСБЖ-да:</w:t>
      </w:r>
    </w:p>
    <w:bookmarkEnd w:id="363"/>
    <w:bookmarkStart w:name="z415" w:id="364"/>
    <w:p>
      <w:pPr>
        <w:spacing w:after="0"/>
        <w:ind w:left="0"/>
        <w:jc w:val="both"/>
      </w:pPr>
      <w:r>
        <w:rPr>
          <w:rFonts w:ascii="Times New Roman"/>
          <w:b w:val="false"/>
          <w:i w:val="false"/>
          <w:color w:val="000000"/>
          <w:sz w:val="28"/>
        </w:rPr>
        <w:t>
      1) ТМККК-ні мониторингілеу және талдау субъектісі ауыл субъектілері бойынша ТМККК-ні мониторингілеу және талдау субъектісінің бағалауынан кейін сапасы бақылануға тиісті емдеуге жатқызу жағдайларының тізбесін қалыптастырады;</w:t>
      </w:r>
    </w:p>
    <w:bookmarkEnd w:id="364"/>
    <w:bookmarkStart w:name="z416" w:id="365"/>
    <w:p>
      <w:pPr>
        <w:spacing w:after="0"/>
        <w:ind w:left="0"/>
        <w:jc w:val="both"/>
      </w:pPr>
      <w:r>
        <w:rPr>
          <w:rFonts w:ascii="Times New Roman"/>
          <w:b w:val="false"/>
          <w:i w:val="false"/>
          <w:color w:val="000000"/>
          <w:sz w:val="28"/>
        </w:rPr>
        <w:t>
      2) МФҚБК АД ауыл субъектілері бойынша:</w:t>
      </w:r>
    </w:p>
    <w:bookmarkEnd w:id="365"/>
    <w:bookmarkStart w:name="z417" w:id="366"/>
    <w:p>
      <w:pPr>
        <w:spacing w:after="0"/>
        <w:ind w:left="0"/>
        <w:jc w:val="both"/>
      </w:pPr>
      <w:r>
        <w:rPr>
          <w:rFonts w:ascii="Times New Roman"/>
          <w:b w:val="false"/>
          <w:i w:val="false"/>
          <w:color w:val="000000"/>
          <w:sz w:val="28"/>
        </w:rPr>
        <w:t>
      стационарлық науқастардың қайтыс болу жағдайлары бойынша сараптамалық қорытындыны бекітеді;</w:t>
      </w:r>
    </w:p>
    <w:bookmarkEnd w:id="366"/>
    <w:bookmarkStart w:name="z418" w:id="367"/>
    <w:p>
      <w:pPr>
        <w:spacing w:after="0"/>
        <w:ind w:left="0"/>
        <w:jc w:val="both"/>
      </w:pPr>
      <w:r>
        <w:rPr>
          <w:rFonts w:ascii="Times New Roman"/>
          <w:b w:val="false"/>
          <w:i w:val="false"/>
          <w:color w:val="000000"/>
          <w:sz w:val="28"/>
        </w:rPr>
        <w:t>
      стационарлық және стационарды алмастыратын көмектің сапасын бақылау нәтижелерін енгізеді;</w:t>
      </w:r>
    </w:p>
    <w:bookmarkEnd w:id="367"/>
    <w:bookmarkStart w:name="z419" w:id="368"/>
    <w:p>
      <w:pPr>
        <w:spacing w:after="0"/>
        <w:ind w:left="0"/>
        <w:jc w:val="both"/>
      </w:pPr>
      <w:r>
        <w:rPr>
          <w:rFonts w:ascii="Times New Roman"/>
          <w:b w:val="false"/>
          <w:i w:val="false"/>
          <w:color w:val="000000"/>
          <w:sz w:val="28"/>
        </w:rPr>
        <w:t>
      СНЭТ-те ауыл субъектісі:</w:t>
      </w:r>
    </w:p>
    <w:bookmarkEnd w:id="368"/>
    <w:bookmarkStart w:name="z420" w:id="369"/>
    <w:p>
      <w:pPr>
        <w:spacing w:after="0"/>
        <w:ind w:left="0"/>
        <w:jc w:val="both"/>
      </w:pPr>
      <w:r>
        <w:rPr>
          <w:rFonts w:ascii="Times New Roman"/>
          <w:b w:val="false"/>
          <w:i w:val="false"/>
          <w:color w:val="000000"/>
          <w:sz w:val="28"/>
        </w:rPr>
        <w:t>
      күн сайын деректерді, оның ішінде шығару эпикризінің деректерін, пациент стационардан шыққан күннен кейінгі келесі күннен кешіктірмей бастапқы медициналық құжаттаманың мынадай нысандары негізінде енгізеді және растайды: 003/е нысаны, 003-2/е, 096/е нысаны, 097/е нысаны. СНЭТ-ке гистологиялық және патоморфологиялық зерттеулердің нәтижелерін енгізу жағдайларын қоспағанда, деректер расталғаннан кейін түзетуге жатпайды;</w:t>
      </w:r>
    </w:p>
    <w:bookmarkEnd w:id="369"/>
    <w:bookmarkStart w:name="z421" w:id="370"/>
    <w:p>
      <w:pPr>
        <w:spacing w:after="0"/>
        <w:ind w:left="0"/>
        <w:jc w:val="both"/>
      </w:pPr>
      <w:r>
        <w:rPr>
          <w:rFonts w:ascii="Times New Roman"/>
          <w:b w:val="false"/>
          <w:i w:val="false"/>
          <w:color w:val="000000"/>
          <w:sz w:val="28"/>
        </w:rPr>
        <w:t>
      медициналық карталардан деректерді енгізу нәтижесі бойынша стационардан емделіп шыққан адамның статистикалық картасы (№ 907 бұйрықпен бекітілген 066/е, 066-1/е, 066-2/е, 066-3/е, 066-4/е) мен (амбулаториялық, стационарлық) науқастың медициналық картасынан үзінді көшірмені (№ 907 бұйрықпен бекітілген 027/е нысаны) қалыптастырады.</w:t>
      </w:r>
    </w:p>
    <w:bookmarkEnd w:id="370"/>
    <w:bookmarkStart w:name="z422" w:id="371"/>
    <w:p>
      <w:pPr>
        <w:spacing w:after="0"/>
        <w:ind w:left="0"/>
        <w:jc w:val="both"/>
      </w:pPr>
      <w:r>
        <w:rPr>
          <w:rFonts w:ascii="Times New Roman"/>
          <w:b w:val="false"/>
          <w:i w:val="false"/>
          <w:color w:val="000000"/>
          <w:sz w:val="28"/>
        </w:rPr>
        <w:t>
      Ауыл субъектісі "Емхана" АЖ-да:</w:t>
      </w:r>
    </w:p>
    <w:bookmarkEnd w:id="371"/>
    <w:bookmarkStart w:name="z423" w:id="372"/>
    <w:p>
      <w:pPr>
        <w:spacing w:after="0"/>
        <w:ind w:left="0"/>
        <w:jc w:val="both"/>
      </w:pPr>
      <w:r>
        <w:rPr>
          <w:rFonts w:ascii="Times New Roman"/>
          <w:b w:val="false"/>
          <w:i w:val="false"/>
          <w:color w:val="000000"/>
          <w:sz w:val="28"/>
        </w:rPr>
        <w:t>
      күн сайын дәрігерлердің қабылдау графигі мен кестесін, дәрігерге қабылдауға жазбалар, активтер мен үйге шақырулар, келіп түскен жолдамаларды бөлу бойынша мәліметтерді енгізеді;</w:t>
      </w:r>
    </w:p>
    <w:bookmarkEnd w:id="372"/>
    <w:bookmarkStart w:name="z424" w:id="373"/>
    <w:p>
      <w:pPr>
        <w:spacing w:after="0"/>
        <w:ind w:left="0"/>
        <w:jc w:val="both"/>
      </w:pPr>
      <w:r>
        <w:rPr>
          <w:rFonts w:ascii="Times New Roman"/>
          <w:b w:val="false"/>
          <w:i w:val="false"/>
          <w:color w:val="000000"/>
          <w:sz w:val="28"/>
        </w:rPr>
        <w:t>
      күн сайын МСАК пен КДК мамандары халыққа көрсеткен амбулаториялық-емханалық қызметтерін дербестелген тіркеуді бастапқы медициналық құжаттаманың мынадай нысандары негізінде жүзеге асырады: № 025/е нысаны, № 025-5/е нысаны және 025-9/е нысаны, 025-8е нысаны, 025-07е нысаны;</w:t>
      </w:r>
    </w:p>
    <w:bookmarkEnd w:id="373"/>
    <w:bookmarkStart w:name="z425" w:id="374"/>
    <w:p>
      <w:pPr>
        <w:spacing w:after="0"/>
        <w:ind w:left="0"/>
        <w:jc w:val="both"/>
      </w:pPr>
      <w:r>
        <w:rPr>
          <w:rFonts w:ascii="Times New Roman"/>
          <w:b w:val="false"/>
          <w:i w:val="false"/>
          <w:color w:val="000000"/>
          <w:sz w:val="28"/>
        </w:rPr>
        <w:t>
      күн сайын КДҚ-ға арналған ішкі және сыртқы жолдамаларды 001-4/е нысаны бойынша енгізеді;</w:t>
      </w:r>
    </w:p>
    <w:bookmarkEnd w:id="374"/>
    <w:bookmarkStart w:name="z426" w:id="375"/>
    <w:p>
      <w:pPr>
        <w:spacing w:after="0"/>
        <w:ind w:left="0"/>
        <w:jc w:val="both"/>
      </w:pPr>
      <w:r>
        <w:rPr>
          <w:rFonts w:ascii="Times New Roman"/>
          <w:b w:val="false"/>
          <w:i w:val="false"/>
          <w:color w:val="000000"/>
          <w:sz w:val="28"/>
        </w:rPr>
        <w:t xml:space="preserve">
      КЖНҚК -та осы Қағидалардың 2-бөлімнің </w:t>
      </w:r>
      <w:r>
        <w:rPr>
          <w:rFonts w:ascii="Times New Roman"/>
          <w:b w:val="false"/>
          <w:i w:val="false"/>
          <w:color w:val="000000"/>
          <w:sz w:val="28"/>
        </w:rPr>
        <w:t>1-параграфына</w:t>
      </w:r>
      <w:r>
        <w:rPr>
          <w:rFonts w:ascii="Times New Roman"/>
          <w:b w:val="false"/>
          <w:i w:val="false"/>
          <w:color w:val="000000"/>
          <w:sz w:val="28"/>
        </w:rPr>
        <w:t xml:space="preserve"> сәйкес.</w:t>
      </w:r>
    </w:p>
    <w:bookmarkEnd w:id="375"/>
    <w:bookmarkStart w:name="z427" w:id="376"/>
    <w:p>
      <w:pPr>
        <w:spacing w:after="0"/>
        <w:ind w:left="0"/>
        <w:jc w:val="both"/>
      </w:pPr>
      <w:r>
        <w:rPr>
          <w:rFonts w:ascii="Times New Roman"/>
          <w:b w:val="false"/>
          <w:i w:val="false"/>
          <w:color w:val="000000"/>
          <w:sz w:val="28"/>
        </w:rPr>
        <w:t xml:space="preserve">
      169. ТМККК көрсету жөніндегі қызметтер беруші ТМККК-нің жоқ қызметтері үшін денсаулық сақтау субъектісін еркін таңдау құқығын іске асыруды есепке ала отырып, халыққа ТМККК шеңберіндегі медициналық көмектің қолжетімділігін, толықтығын және сапасын қамтамасыз ету мақсатында Тапсырыс берушімен келісу бойынша қосалқы мердігерді Денсаулық туралы кодекстің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Тегін медициналық көмектің кепілдік берілген көлемі жөніндегі қызметтер берушіні таңдау және оның шығындарын өтеу қағидаларына (бұдан әрі – Қызметтер берушіні таңдау қағидалары) сәйкес қатыстырады және онымен ТМККК көрсетудің шартының сомасы шегінде қосалқы мердігерлік шартын жасасады.";</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430" w:id="377"/>
    <w:p>
      <w:pPr>
        <w:spacing w:after="0"/>
        <w:ind w:left="0"/>
        <w:jc w:val="both"/>
      </w:pPr>
      <w:r>
        <w:rPr>
          <w:rFonts w:ascii="Times New Roman"/>
          <w:b w:val="false"/>
          <w:i w:val="false"/>
          <w:color w:val="000000"/>
          <w:sz w:val="28"/>
        </w:rPr>
        <w:t>
      "173. ТМККК қызметтерін беруші қосалқы мердігерге мыналар үшін:</w:t>
      </w:r>
    </w:p>
    <w:bookmarkEnd w:id="377"/>
    <w:bookmarkStart w:name="z431" w:id="378"/>
    <w:p>
      <w:pPr>
        <w:spacing w:after="0"/>
        <w:ind w:left="0"/>
        <w:jc w:val="both"/>
      </w:pPr>
      <w:r>
        <w:rPr>
          <w:rFonts w:ascii="Times New Roman"/>
          <w:b w:val="false"/>
          <w:i w:val="false"/>
          <w:color w:val="000000"/>
          <w:sz w:val="28"/>
        </w:rPr>
        <w:t>
      1) Тарификаторға сәйкес құн бойынша ТМККК шеңберінде көрсетілген КДҚ үшін;</w:t>
      </w:r>
    </w:p>
    <w:bookmarkEnd w:id="378"/>
    <w:bookmarkStart w:name="z432" w:id="379"/>
    <w:p>
      <w:pPr>
        <w:spacing w:after="0"/>
        <w:ind w:left="0"/>
        <w:jc w:val="both"/>
      </w:pPr>
      <w:r>
        <w:rPr>
          <w:rFonts w:ascii="Times New Roman"/>
          <w:b w:val="false"/>
          <w:i w:val="false"/>
          <w:color w:val="000000"/>
          <w:sz w:val="28"/>
        </w:rPr>
        <w:t>
      2) КШТ бойынша бір емделіп шығу тарифтері бойынша ТМККК шеңберінде стационарлық медициналық қызмет нысаны бойынша мыналарға мамандандырылған медициналық көмек көрсеткені үшін ауыл халқына олардың орналасу аймағының шеңберінде ауыл субъектілері арасында;</w:t>
      </w:r>
    </w:p>
    <w:bookmarkEnd w:id="379"/>
    <w:bookmarkStart w:name="z433" w:id="380"/>
    <w:p>
      <w:pPr>
        <w:spacing w:after="0"/>
        <w:ind w:left="0"/>
        <w:jc w:val="both"/>
      </w:pPr>
      <w:r>
        <w:rPr>
          <w:rFonts w:ascii="Times New Roman"/>
          <w:b w:val="false"/>
          <w:i w:val="false"/>
          <w:color w:val="000000"/>
          <w:sz w:val="28"/>
        </w:rPr>
        <w:t>
      3) бір емделіп шығу тарифтері бойынша ТМККК шеңберінде стационарды алмастыратын медициналық қызмет нысаны бойынша мамандандырылған медициналық көмек көрсеткені үшін;</w:t>
      </w:r>
    </w:p>
    <w:bookmarkEnd w:id="380"/>
    <w:bookmarkStart w:name="z434" w:id="381"/>
    <w:p>
      <w:pPr>
        <w:spacing w:after="0"/>
        <w:ind w:left="0"/>
        <w:jc w:val="both"/>
      </w:pPr>
      <w:r>
        <w:rPr>
          <w:rFonts w:ascii="Times New Roman"/>
          <w:b w:val="false"/>
          <w:i w:val="false"/>
          <w:color w:val="000000"/>
          <w:sz w:val="28"/>
        </w:rPr>
        <w:t xml:space="preserve">
      4) мөлшері медициналық көмектің айқындалған нысанының тізбесіне байланысты Тапсырыс берушімен келісу бойынша ауыл халқына жан басына шаққандағы кешенді норматив бойынша ТМККК шеңберінде ауыл халқына медициналық қызметтердің кешенін аталған өңірде басқа ауыл субъектісінің көрсеткені үшін ақы төлеуді жүзеге асырады."; </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мынадай редакцияда жазылсын:</w:t>
      </w:r>
    </w:p>
    <w:bookmarkStart w:name="z437" w:id="382"/>
    <w:p>
      <w:pPr>
        <w:spacing w:after="0"/>
        <w:ind w:left="0"/>
        <w:jc w:val="both"/>
      </w:pPr>
      <w:r>
        <w:rPr>
          <w:rFonts w:ascii="Times New Roman"/>
          <w:b w:val="false"/>
          <w:i w:val="false"/>
          <w:color w:val="000000"/>
          <w:sz w:val="28"/>
        </w:rPr>
        <w:t xml:space="preserve">
      "176. АЕК көрсету кезінде қосалқы мердігердің Төлем құжаттарын қалыптастыру АЖ-ның негізінде АЖ-ның жауапты адамдары функцияларды орындауы кезінде мыналар жүзеге асырылады: </w:t>
      </w:r>
    </w:p>
    <w:bookmarkEnd w:id="382"/>
    <w:bookmarkStart w:name="z438" w:id="383"/>
    <w:p>
      <w:pPr>
        <w:spacing w:after="0"/>
        <w:ind w:left="0"/>
        <w:jc w:val="both"/>
      </w:pPr>
      <w:r>
        <w:rPr>
          <w:rFonts w:ascii="Times New Roman"/>
          <w:b w:val="false"/>
          <w:i w:val="false"/>
          <w:color w:val="000000"/>
          <w:sz w:val="28"/>
        </w:rPr>
        <w:t>
      1) МСАК субъектісінің және (немесе) ауыл субъектісі атынан ТМККК Қызметтерін берушімен қосалқы мердігерлік шарт шеңберінде халыққа КДҚ көрсету кезінде:</w:t>
      </w:r>
    </w:p>
    <w:bookmarkEnd w:id="383"/>
    <w:bookmarkStart w:name="z439" w:id="384"/>
    <w:p>
      <w:pPr>
        <w:spacing w:after="0"/>
        <w:ind w:left="0"/>
        <w:jc w:val="both"/>
      </w:pPr>
      <w:r>
        <w:rPr>
          <w:rFonts w:ascii="Times New Roman"/>
          <w:b w:val="false"/>
          <w:i w:val="false"/>
          <w:color w:val="000000"/>
          <w:sz w:val="28"/>
        </w:rPr>
        <w:t xml:space="preserve">
      "Емхана" АЕК-та: </w:t>
      </w:r>
    </w:p>
    <w:bookmarkEnd w:id="384"/>
    <w:bookmarkStart w:name="z440" w:id="385"/>
    <w:p>
      <w:pPr>
        <w:spacing w:after="0"/>
        <w:ind w:left="0"/>
        <w:jc w:val="both"/>
      </w:pPr>
      <w:r>
        <w:rPr>
          <w:rFonts w:ascii="Times New Roman"/>
          <w:b w:val="false"/>
          <w:i w:val="false"/>
          <w:color w:val="000000"/>
          <w:sz w:val="28"/>
        </w:rPr>
        <w:t>
      күн сайын дәрігерлердің қабылдау графигі мен кестесін, дәрігерге қабылдауға жазбалар, активтер мен үйге шақырулар, келіп түскен жолдамаларды бөлу бойынша мәліметтерді енгізеді;</w:t>
      </w:r>
    </w:p>
    <w:bookmarkEnd w:id="385"/>
    <w:bookmarkStart w:name="z441" w:id="386"/>
    <w:p>
      <w:pPr>
        <w:spacing w:after="0"/>
        <w:ind w:left="0"/>
        <w:jc w:val="both"/>
      </w:pPr>
      <w:r>
        <w:rPr>
          <w:rFonts w:ascii="Times New Roman"/>
          <w:b w:val="false"/>
          <w:i w:val="false"/>
          <w:color w:val="000000"/>
          <w:sz w:val="28"/>
        </w:rPr>
        <w:t>
      күн сайын КДҚ-ға арналған ішкі және сыртқы жолдамаларды 001-4/е нысаны бойынша енгізеді;</w:t>
      </w:r>
    </w:p>
    <w:bookmarkEnd w:id="386"/>
    <w:bookmarkStart w:name="z442" w:id="387"/>
    <w:p>
      <w:pPr>
        <w:spacing w:after="0"/>
        <w:ind w:left="0"/>
        <w:jc w:val="both"/>
      </w:pPr>
      <w:r>
        <w:rPr>
          <w:rFonts w:ascii="Times New Roman"/>
          <w:b w:val="false"/>
          <w:i w:val="false"/>
          <w:color w:val="000000"/>
          <w:sz w:val="28"/>
        </w:rPr>
        <w:t>
      күн сайын МСАК субъектісі мен ауыл субъектісі мамандарының жолдамасы бойынша немесе шұғыл жағдайда жүгінген халыққа бастапқы медициналық құжаттаманың мынадай нысандары негізінде жүзеге асырады № 025/е нысаны, 025-9/е нысаны;</w:t>
      </w:r>
    </w:p>
    <w:bookmarkEnd w:id="387"/>
    <w:bookmarkStart w:name="z443" w:id="388"/>
    <w:p>
      <w:pPr>
        <w:spacing w:after="0"/>
        <w:ind w:left="0"/>
        <w:jc w:val="both"/>
      </w:pPr>
      <w:r>
        <w:rPr>
          <w:rFonts w:ascii="Times New Roman"/>
          <w:b w:val="false"/>
          <w:i w:val="false"/>
          <w:color w:val="000000"/>
          <w:sz w:val="28"/>
        </w:rPr>
        <w:t>
      "АЕК" АЖ-да:</w:t>
      </w:r>
    </w:p>
    <w:bookmarkEnd w:id="388"/>
    <w:bookmarkStart w:name="z444" w:id="38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93-қосымшаға</w:t>
      </w:r>
      <w:r>
        <w:rPr>
          <w:rFonts w:ascii="Times New Roman"/>
          <w:b w:val="false"/>
          <w:i w:val="false"/>
          <w:color w:val="000000"/>
          <w:sz w:val="28"/>
        </w:rPr>
        <w:t xml:space="preserve"> сәйкес нысан бойынша қосалқы мердігерлік шарт негізінде есепті кезең үшін ТМККК шеңберінде медициналық қызметтерді көрсеткені үшін шот-тізілімді қалыптастырады (бұдан әрі – қосалқы мердігердің шот-тізілімі);</w:t>
      </w:r>
    </w:p>
    <w:bookmarkEnd w:id="389"/>
    <w:bookmarkStart w:name="z445" w:id="390"/>
    <w:p>
      <w:pPr>
        <w:spacing w:after="0"/>
        <w:ind w:left="0"/>
        <w:jc w:val="both"/>
      </w:pPr>
      <w:r>
        <w:rPr>
          <w:rFonts w:ascii="Times New Roman"/>
          <w:b w:val="false"/>
          <w:i w:val="false"/>
          <w:color w:val="000000"/>
          <w:sz w:val="28"/>
        </w:rPr>
        <w:t xml:space="preserve">
      есепті кезең үшін деректерді енгізу нәтижелері бойынша есепті кезең үшін осы Қағидаларға </w:t>
      </w:r>
      <w:r>
        <w:rPr>
          <w:rFonts w:ascii="Times New Roman"/>
          <w:b w:val="false"/>
          <w:i w:val="false"/>
          <w:color w:val="000000"/>
          <w:sz w:val="28"/>
        </w:rPr>
        <w:t>94-қосымшаға</w:t>
      </w:r>
      <w:r>
        <w:rPr>
          <w:rFonts w:ascii="Times New Roman"/>
          <w:b w:val="false"/>
          <w:i w:val="false"/>
          <w:color w:val="000000"/>
          <w:sz w:val="28"/>
        </w:rPr>
        <w:t xml:space="preserve"> сәйкес нысан бойынша алынуы тиіс және ақы төлеуге, оның ішінде ішінара ақы төлеуге жатпайтын тегін медициналық көмектің кепілдік берілген көлемі шеңберінде қосалқы мердігерлік шарт бойынша дербестелген тізілімін (бұдан әрі – қосалқы мердігердің дербестелген тізілімі) қалыптастырады;</w:t>
      </w:r>
    </w:p>
    <w:bookmarkEnd w:id="390"/>
    <w:bookmarkStart w:name="z446" w:id="391"/>
    <w:p>
      <w:pPr>
        <w:spacing w:after="0"/>
        <w:ind w:left="0"/>
        <w:jc w:val="both"/>
      </w:pPr>
      <w:r>
        <w:rPr>
          <w:rFonts w:ascii="Times New Roman"/>
          <w:b w:val="false"/>
          <w:i w:val="false"/>
          <w:color w:val="000000"/>
          <w:sz w:val="28"/>
        </w:rPr>
        <w:t>
      есепті кезеңнен кейінгі келесі айдың 30-күніне дейін (желтоқсан үшін – 25 желтоқсанға дейін) бастапқы қаржы құжаттамасының негізінде есепті кезең үшін деректерді енгізеді және енгізу нәтижелері бойынша есептерді қалыптастырады:</w:t>
      </w:r>
    </w:p>
    <w:bookmarkEnd w:id="391"/>
    <w:bookmarkStart w:name="z447" w:id="39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95-қосымшаға</w:t>
      </w:r>
      <w:r>
        <w:rPr>
          <w:rFonts w:ascii="Times New Roman"/>
          <w:b w:val="false"/>
          <w:i w:val="false"/>
          <w:color w:val="000000"/>
          <w:sz w:val="28"/>
        </w:rPr>
        <w:t xml:space="preserve"> сәйкес нысан бойынша қосалқы мердігермен медициналық қызметтерді көрсету кезіндегі кірістердің құрылымы туралы ақпарат;</w:t>
      </w:r>
    </w:p>
    <w:bookmarkEnd w:id="392"/>
    <w:bookmarkStart w:name="z448" w:id="39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96-қосымшаға</w:t>
      </w:r>
      <w:r>
        <w:rPr>
          <w:rFonts w:ascii="Times New Roman"/>
          <w:b w:val="false"/>
          <w:i w:val="false"/>
          <w:color w:val="000000"/>
          <w:sz w:val="28"/>
        </w:rPr>
        <w:t xml:space="preserve"> сәйкес нысан бойынша қосалқы мердігермен медициналық қызметтерді көрсету кезіндегі шығыстардың құрылымы туралы ақпарат;</w:t>
      </w:r>
    </w:p>
    <w:bookmarkEnd w:id="393"/>
    <w:bookmarkStart w:name="z449" w:id="39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97-қосымшаға</w:t>
      </w:r>
      <w:r>
        <w:rPr>
          <w:rFonts w:ascii="Times New Roman"/>
          <w:b w:val="false"/>
          <w:i w:val="false"/>
          <w:color w:val="000000"/>
          <w:sz w:val="28"/>
        </w:rPr>
        <w:t xml:space="preserve"> сәйкес нысан бойынша қызметкерлерге сараланған еңбекақы төлеу туралы ақпарат;</w:t>
      </w:r>
    </w:p>
    <w:bookmarkEnd w:id="394"/>
    <w:bookmarkStart w:name="z450" w:id="39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98-қосымшаға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 туралы ақпарат;</w:t>
      </w:r>
    </w:p>
    <w:bookmarkEnd w:id="395"/>
    <w:bookmarkStart w:name="z451" w:id="396"/>
    <w:p>
      <w:pPr>
        <w:spacing w:after="0"/>
        <w:ind w:left="0"/>
        <w:jc w:val="both"/>
      </w:pPr>
      <w:r>
        <w:rPr>
          <w:rFonts w:ascii="Times New Roman"/>
          <w:b w:val="false"/>
          <w:i w:val="false"/>
          <w:color w:val="000000"/>
          <w:sz w:val="28"/>
        </w:rPr>
        <w:t>
      2) онкологиялық науқастарға қосалқы мердігерлік шарт шеңберінде өңірлік онкологиялық диспансер атынан көмек көрсету кезінде:</w:t>
      </w:r>
    </w:p>
    <w:bookmarkEnd w:id="396"/>
    <w:bookmarkStart w:name="z452" w:id="397"/>
    <w:p>
      <w:pPr>
        <w:spacing w:after="0"/>
        <w:ind w:left="0"/>
        <w:jc w:val="both"/>
      </w:pPr>
      <w:r>
        <w:rPr>
          <w:rFonts w:ascii="Times New Roman"/>
          <w:b w:val="false"/>
          <w:i w:val="false"/>
          <w:color w:val="000000"/>
          <w:sz w:val="28"/>
        </w:rPr>
        <w:t>
      "ОНЭТ" АЖ-да:</w:t>
      </w:r>
    </w:p>
    <w:bookmarkEnd w:id="397"/>
    <w:bookmarkStart w:name="z453" w:id="398"/>
    <w:p>
      <w:pPr>
        <w:spacing w:after="0"/>
        <w:ind w:left="0"/>
        <w:jc w:val="both"/>
      </w:pPr>
      <w:r>
        <w:rPr>
          <w:rFonts w:ascii="Times New Roman"/>
          <w:b w:val="false"/>
          <w:i w:val="false"/>
          <w:color w:val="000000"/>
          <w:sz w:val="28"/>
        </w:rPr>
        <w:t>
      "Өндірістік блок" модулінде:</w:t>
      </w:r>
    </w:p>
    <w:bookmarkEnd w:id="398"/>
    <w:bookmarkStart w:name="z454" w:id="399"/>
    <w:p>
      <w:pPr>
        <w:spacing w:after="0"/>
        <w:ind w:left="0"/>
        <w:jc w:val="both"/>
      </w:pPr>
      <w:r>
        <w:rPr>
          <w:rFonts w:ascii="Times New Roman"/>
          <w:b w:val="false"/>
          <w:i w:val="false"/>
          <w:color w:val="000000"/>
          <w:sz w:val="28"/>
        </w:rPr>
        <w:t>
      күн сайын ТМККК Қызметтер беруші мамандарының жолдамасы бойынша жүгінген халыққа көрсетілген КДҚ-ны дербестелген тіркеуді бастапқы медициналық құжаттаманың мынадай нысандары негізінде немесе шұғыл жағдайларда жүзеге асырады: № 025/е нысаны, 025-9/е нысаны;</w:t>
      </w:r>
    </w:p>
    <w:bookmarkEnd w:id="399"/>
    <w:bookmarkStart w:name="z455" w:id="400"/>
    <w:p>
      <w:pPr>
        <w:spacing w:after="0"/>
        <w:ind w:left="0"/>
        <w:jc w:val="both"/>
      </w:pPr>
      <w:r>
        <w:rPr>
          <w:rFonts w:ascii="Times New Roman"/>
          <w:b w:val="false"/>
          <w:i w:val="false"/>
          <w:color w:val="000000"/>
          <w:sz w:val="28"/>
        </w:rPr>
        <w:t>
      "Қаржылық блок" модулінде:</w:t>
      </w:r>
    </w:p>
    <w:bookmarkEnd w:id="400"/>
    <w:bookmarkStart w:name="z456" w:id="401"/>
    <w:p>
      <w:pPr>
        <w:spacing w:after="0"/>
        <w:ind w:left="0"/>
        <w:jc w:val="both"/>
      </w:pPr>
      <w:r>
        <w:rPr>
          <w:rFonts w:ascii="Times New Roman"/>
          <w:b w:val="false"/>
          <w:i w:val="false"/>
          <w:color w:val="000000"/>
          <w:sz w:val="28"/>
        </w:rPr>
        <w:t xml:space="preserve">
      есепті кезең үшін өзге қалалық науқастарға тегін медициналық көмектің кепілдік берілген көлемі шеңберінде көрсетілген медициналық қызметтер үшін шот-тізілімді осы Қағидаларға </w:t>
      </w:r>
      <w:r>
        <w:rPr>
          <w:rFonts w:ascii="Times New Roman"/>
          <w:b w:val="false"/>
          <w:i w:val="false"/>
          <w:color w:val="000000"/>
          <w:sz w:val="28"/>
        </w:rPr>
        <w:t>99-қосымшаға</w:t>
      </w:r>
      <w:r>
        <w:rPr>
          <w:rFonts w:ascii="Times New Roman"/>
          <w:b w:val="false"/>
          <w:i w:val="false"/>
          <w:color w:val="000000"/>
          <w:sz w:val="28"/>
        </w:rPr>
        <w:t xml:space="preserve"> сәйкес қалыптастырады;</w:t>
      </w:r>
    </w:p>
    <w:bookmarkEnd w:id="401"/>
    <w:bookmarkStart w:name="z457" w:id="402"/>
    <w:p>
      <w:pPr>
        <w:spacing w:after="0"/>
        <w:ind w:left="0"/>
        <w:jc w:val="both"/>
      </w:pPr>
      <w:r>
        <w:rPr>
          <w:rFonts w:ascii="Times New Roman"/>
          <w:b w:val="false"/>
          <w:i w:val="false"/>
          <w:color w:val="000000"/>
          <w:sz w:val="28"/>
        </w:rPr>
        <w:t>
      есепті кезең үшін өзге қалалық науқастарға көрсетілген медициналық қызметтердің тізілімін қалыптастырады;</w:t>
      </w:r>
    </w:p>
    <w:bookmarkEnd w:id="402"/>
    <w:bookmarkStart w:name="z458" w:id="403"/>
    <w:p>
      <w:pPr>
        <w:spacing w:after="0"/>
        <w:ind w:left="0"/>
        <w:jc w:val="both"/>
      </w:pPr>
      <w:r>
        <w:rPr>
          <w:rFonts w:ascii="Times New Roman"/>
          <w:b w:val="false"/>
          <w:i w:val="false"/>
          <w:color w:val="000000"/>
          <w:sz w:val="28"/>
        </w:rPr>
        <w:t>
      есепті кезең үшін науқасқа медициналық көмекті көрсету шығыстарын түсіндірумен дербестелген есепті қалыптастырады;</w:t>
      </w:r>
    </w:p>
    <w:bookmarkEnd w:id="403"/>
    <w:bookmarkStart w:name="z459" w:id="404"/>
    <w:p>
      <w:pPr>
        <w:spacing w:after="0"/>
        <w:ind w:left="0"/>
        <w:jc w:val="both"/>
      </w:pPr>
      <w:r>
        <w:rPr>
          <w:rFonts w:ascii="Times New Roman"/>
          <w:b w:val="false"/>
          <w:i w:val="false"/>
          <w:color w:val="000000"/>
          <w:sz w:val="28"/>
        </w:rPr>
        <w:t xml:space="preserve">
      өзге қалалық науқастарға тегін медициналық көмектің кепілдік берілген көлемін көрсету шартын орындаудың хаттамасын осы Қағидаларға </w:t>
      </w:r>
      <w:r>
        <w:rPr>
          <w:rFonts w:ascii="Times New Roman"/>
          <w:b w:val="false"/>
          <w:i w:val="false"/>
          <w:color w:val="000000"/>
          <w:sz w:val="28"/>
        </w:rPr>
        <w:t>100-қосымшаға</w:t>
      </w:r>
      <w:r>
        <w:rPr>
          <w:rFonts w:ascii="Times New Roman"/>
          <w:b w:val="false"/>
          <w:i w:val="false"/>
          <w:color w:val="000000"/>
          <w:sz w:val="28"/>
        </w:rPr>
        <w:t xml:space="preserve"> сәйкес нысан бойынша қалыптастырады; </w:t>
      </w:r>
    </w:p>
    <w:bookmarkEnd w:id="404"/>
    <w:bookmarkStart w:name="z460" w:id="405"/>
    <w:p>
      <w:pPr>
        <w:spacing w:after="0"/>
        <w:ind w:left="0"/>
        <w:jc w:val="both"/>
      </w:pPr>
      <w:r>
        <w:rPr>
          <w:rFonts w:ascii="Times New Roman"/>
          <w:b w:val="false"/>
          <w:i w:val="false"/>
          <w:color w:val="000000"/>
          <w:sz w:val="28"/>
        </w:rPr>
        <w:t>
      өзге қалалық науқастарға орындалған жұмыстардың (қызметтердің), тегін медициналық көмектің кепілдік берілген көлемі шеңберінде көрсетілген қызметтердің актісін (бұдан әрі – орындалған жұмыстардың (қызметтердің) актісі) осы Қағидаларға 101-қосымшаға сәйкес нысан бойынша қалыптастырады.";</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w:t>
      </w:r>
    </w:p>
    <w:bookmarkStart w:name="z462" w:id="406"/>
    <w:p>
      <w:pPr>
        <w:spacing w:after="0"/>
        <w:ind w:left="0"/>
        <w:jc w:val="both"/>
      </w:pPr>
      <w:r>
        <w:rPr>
          <w:rFonts w:ascii="Times New Roman"/>
          <w:b w:val="false"/>
          <w:i w:val="false"/>
          <w:color w:val="000000"/>
          <w:sz w:val="28"/>
        </w:rPr>
        <w:t xml:space="preserve">
      "184. Қаржы лизингі шарттарында лизинг төлемдерін өтеу дауыс беру акцияларының (жарғылық капиталға қатысу үлесінің) жүз пайызы мемлекетке және "University Medical Center" корпаративтік қорына жататын мемлекеттік кәсіпорынның, акционерлік қоғамның және шаруашылық серіктестіктердің ұйымдасу-құқықтық нысанында ТМККК көрсететін ұйымдарға лизинг берушімен жасалған шарт бойынша жергілікті бюджет есебінен және республикалық бюджет есебінен жүзеге асырылады.". </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196-тармақтар</w:t>
      </w:r>
      <w:r>
        <w:rPr>
          <w:rFonts w:ascii="Times New Roman"/>
          <w:b w:val="false"/>
          <w:i w:val="false"/>
          <w:color w:val="000000"/>
          <w:sz w:val="28"/>
        </w:rPr>
        <w:t xml:space="preserve"> мынадай редакцияда жазылсын:</w:t>
      </w:r>
    </w:p>
    <w:bookmarkStart w:name="z464" w:id="407"/>
    <w:p>
      <w:pPr>
        <w:spacing w:after="0"/>
        <w:ind w:left="0"/>
        <w:jc w:val="both"/>
      </w:pPr>
      <w:r>
        <w:rPr>
          <w:rFonts w:ascii="Times New Roman"/>
          <w:b w:val="false"/>
          <w:i w:val="false"/>
          <w:color w:val="000000"/>
          <w:sz w:val="28"/>
        </w:rPr>
        <w:t>
      "195. ДСБ және МҚАК лизинг төлемдерін лизинг алушыларға төлеуді ТМККК көрсету шартын жасалған келісімнің негізінде Қызметтер берушілерді таңдау қағидаларына сәйкес жүзеге асырады.</w:t>
      </w:r>
    </w:p>
    <w:bookmarkEnd w:id="407"/>
    <w:bookmarkStart w:name="z465" w:id="408"/>
    <w:p>
      <w:pPr>
        <w:spacing w:after="0"/>
        <w:ind w:left="0"/>
        <w:jc w:val="both"/>
      </w:pPr>
      <w:r>
        <w:rPr>
          <w:rFonts w:ascii="Times New Roman"/>
          <w:b w:val="false"/>
          <w:i w:val="false"/>
          <w:color w:val="000000"/>
          <w:sz w:val="28"/>
        </w:rPr>
        <w:t>
      196. Лизинг алушылармен ТМККК көрсету шартына келісімдерді жасауды қамтамасыз ету қаржыландырудың жеке жоспарына сәйкес жүзеге асырылады.";</w:t>
      </w:r>
    </w:p>
    <w:bookmarkEnd w:id="408"/>
    <w:bookmarkStart w:name="z466" w:id="409"/>
    <w:p>
      <w:pPr>
        <w:spacing w:after="0"/>
        <w:ind w:left="0"/>
        <w:jc w:val="both"/>
      </w:pPr>
      <w:r>
        <w:rPr>
          <w:rFonts w:ascii="Times New Roman"/>
          <w:b w:val="false"/>
          <w:i w:val="false"/>
          <w:color w:val="000000"/>
          <w:sz w:val="28"/>
        </w:rPr>
        <w:t>
      мынадай мазмұндағы 9-параграфпен толықтырылсын:</w:t>
      </w:r>
    </w:p>
    <w:bookmarkEnd w:id="409"/>
    <w:bookmarkStart w:name="z467" w:id="410"/>
    <w:p>
      <w:pPr>
        <w:spacing w:after="0"/>
        <w:ind w:left="0"/>
        <w:jc w:val="both"/>
      </w:pPr>
      <w:r>
        <w:rPr>
          <w:rFonts w:ascii="Times New Roman"/>
          <w:b w:val="false"/>
          <w:i w:val="false"/>
          <w:color w:val="000000"/>
          <w:sz w:val="28"/>
        </w:rPr>
        <w:t>
      "9-параграф "Нысаналы ағымдағы транферт және жергілікті бюджет қаражаты түрінде республикалық бюджет қаражатының есебінен берілген қан компоненттері және көрсетілген қызметтер үшін қан қызметі ұйымдарының шығындарын өтеу</w:t>
      </w:r>
    </w:p>
    <w:bookmarkEnd w:id="410"/>
    <w:bookmarkStart w:name="z468" w:id="411"/>
    <w:p>
      <w:pPr>
        <w:spacing w:after="0"/>
        <w:ind w:left="0"/>
        <w:jc w:val="both"/>
      </w:pPr>
      <w:r>
        <w:rPr>
          <w:rFonts w:ascii="Times New Roman"/>
          <w:b w:val="false"/>
          <w:i w:val="false"/>
          <w:color w:val="000000"/>
          <w:sz w:val="28"/>
        </w:rPr>
        <w:t xml:space="preserve">
      219. Қан қызметі ұйымдарының берілген қан компоненттері және тарификаторға сәйкес тарифтер бойынша ТМККК шеңберінде көрсетілген қызметтері үшін шығындарын өтеу берілген қан компоненттерінің және көрсетілген қызметтерінің сапасы мен көлемін бақылау нәтижелерін есепке ала отырып, мыналардың: </w:t>
      </w:r>
    </w:p>
    <w:bookmarkEnd w:id="411"/>
    <w:bookmarkStart w:name="z469" w:id="412"/>
    <w:p>
      <w:pPr>
        <w:spacing w:after="0"/>
        <w:ind w:left="0"/>
        <w:jc w:val="both"/>
      </w:pPr>
      <w:r>
        <w:rPr>
          <w:rFonts w:ascii="Times New Roman"/>
          <w:b w:val="false"/>
          <w:i w:val="false"/>
          <w:color w:val="000000"/>
          <w:sz w:val="28"/>
        </w:rPr>
        <w:t xml:space="preserve">
      НАТ түрінде республикалық бюджет қаражаттарының; </w:t>
      </w:r>
    </w:p>
    <w:bookmarkEnd w:id="412"/>
    <w:bookmarkStart w:name="z470" w:id="413"/>
    <w:p>
      <w:pPr>
        <w:spacing w:after="0"/>
        <w:ind w:left="0"/>
        <w:jc w:val="both"/>
      </w:pPr>
      <w:r>
        <w:rPr>
          <w:rFonts w:ascii="Times New Roman"/>
          <w:b w:val="false"/>
          <w:i w:val="false"/>
          <w:color w:val="000000"/>
          <w:sz w:val="28"/>
        </w:rPr>
        <w:t>
      жергілікті өкілді органның шешімі бойынша оларды қосымша бөлген жағдайда жергілікті бюджет қаражатының есебінен жүзеге асырылады.</w:t>
      </w:r>
    </w:p>
    <w:bookmarkEnd w:id="413"/>
    <w:bookmarkStart w:name="z471" w:id="414"/>
    <w:p>
      <w:pPr>
        <w:spacing w:after="0"/>
        <w:ind w:left="0"/>
        <w:jc w:val="both"/>
      </w:pPr>
      <w:r>
        <w:rPr>
          <w:rFonts w:ascii="Times New Roman"/>
          <w:b w:val="false"/>
          <w:i w:val="false"/>
          <w:color w:val="000000"/>
          <w:sz w:val="28"/>
        </w:rPr>
        <w:t>
      220. Қан қызметінің ұйымы есепті кезеңнен кейінгі келесі айдың бір жұмыс күнінен кешіктірмей (желтоқсан үшін – 20 желтоқсанда) басшы қол қойған қағаз тасығышта немесе ЭЦҚ арқылы электронды нысанда нысаналы ағымдағы трансферт және жергілікті бюджет қаражатының түрінде республикалық бюджет қаражатының есебінен тегін медициналық көмектің кепілдік берілген көлемі шеңберінде қызметтерді көрсету және қан компоненттерін беру бойынша шот-тізілімді (бұдан әрі – қан бойынша шот-тізілім) осы Қағидаларға 112-қосымшаға сәйкес нысан бойынша қалыптастырады және тапсырыс берушіге береді.</w:t>
      </w:r>
    </w:p>
    <w:bookmarkEnd w:id="414"/>
    <w:bookmarkStart w:name="z472" w:id="415"/>
    <w:p>
      <w:pPr>
        <w:spacing w:after="0"/>
        <w:ind w:left="0"/>
        <w:jc w:val="both"/>
      </w:pPr>
      <w:r>
        <w:rPr>
          <w:rFonts w:ascii="Times New Roman"/>
          <w:b w:val="false"/>
          <w:i w:val="false"/>
          <w:color w:val="000000"/>
          <w:sz w:val="28"/>
        </w:rPr>
        <w:t xml:space="preserve">
      221. Тапсырыс беруші нысаналы ағымдағы трансферт және жергілікті бюджет қаражатының түрінде республикалық бюджет қаражатының есебінен тегін медициналық көмектің кепілдік берілген көлемі шеңберінде қан компоненттерін беру және қызметтерді көрсету жөніндегі шартты орындау хаттамасын (бұдан әрі – қан бойынша шартты орындау хаттамасы) осы Қағидаларға 113-қосымшаға сәйкес нысан бойынша: </w:t>
      </w:r>
    </w:p>
    <w:bookmarkEnd w:id="415"/>
    <w:bookmarkStart w:name="z473" w:id="416"/>
    <w:p>
      <w:pPr>
        <w:spacing w:after="0"/>
        <w:ind w:left="0"/>
        <w:jc w:val="both"/>
      </w:pPr>
      <w:r>
        <w:rPr>
          <w:rFonts w:ascii="Times New Roman"/>
          <w:b w:val="false"/>
          <w:i w:val="false"/>
          <w:color w:val="000000"/>
          <w:sz w:val="28"/>
        </w:rPr>
        <w:t>
      қан қызметі ұйымының қол қойған қан бойынша шот-тізілімнің;</w:t>
      </w:r>
    </w:p>
    <w:bookmarkEnd w:id="416"/>
    <w:bookmarkStart w:name="z474" w:id="417"/>
    <w:p>
      <w:pPr>
        <w:spacing w:after="0"/>
        <w:ind w:left="0"/>
        <w:jc w:val="both"/>
      </w:pPr>
      <w:r>
        <w:rPr>
          <w:rFonts w:ascii="Times New Roman"/>
          <w:b w:val="false"/>
          <w:i w:val="false"/>
          <w:color w:val="000000"/>
          <w:sz w:val="28"/>
        </w:rPr>
        <w:t>
      МФҚБК АД өткізген, ақы төлеуден алынуы тиіс және ақы төлеуге жатпайтын берілген қан компоненттерінің және көрсетілген қызметтерінің сапасы мен көлемін бақылау нәтижелерінің (бар болған жағдайда) негізінде қалыптастырады. Қан бойынша шартты орындау хаттамасы қызметтерге ақы төлеу бойынша комиссиясымен қарастырылады және қол қойылады.</w:t>
      </w:r>
    </w:p>
    <w:bookmarkEnd w:id="417"/>
    <w:bookmarkStart w:name="z475" w:id="418"/>
    <w:p>
      <w:pPr>
        <w:spacing w:after="0"/>
        <w:ind w:left="0"/>
        <w:jc w:val="both"/>
      </w:pPr>
      <w:r>
        <w:rPr>
          <w:rFonts w:ascii="Times New Roman"/>
          <w:b w:val="false"/>
          <w:i w:val="false"/>
          <w:color w:val="000000"/>
          <w:sz w:val="28"/>
        </w:rPr>
        <w:t>
      Шартты орындау хаттамасына өзгертулер және толықтырулар енгізілген жағдайда қызметтерге ақы төлеу бойынша комиссия көрсетілген хаттамаға қосымша құрады және қол қояды.</w:t>
      </w:r>
    </w:p>
    <w:bookmarkEnd w:id="418"/>
    <w:bookmarkStart w:name="z476" w:id="419"/>
    <w:p>
      <w:pPr>
        <w:spacing w:after="0"/>
        <w:ind w:left="0"/>
        <w:jc w:val="both"/>
      </w:pPr>
      <w:r>
        <w:rPr>
          <w:rFonts w:ascii="Times New Roman"/>
          <w:b w:val="false"/>
          <w:i w:val="false"/>
          <w:color w:val="000000"/>
          <w:sz w:val="28"/>
        </w:rPr>
        <w:t>
      222. Тапсырыс беруші қан бойынша шартты орындау хаттамасының негізінде нысаналы ағымдағы трансферт және жергілікті бюджет қаражатының түрінде республикалық бюджет қаражатының есебінен тегін медициналық көмектің кепілдік берілген көлемі шеңберінде қызметтерді көрсету және қан компоненттерін беру бойынша осы Қағидаларға 114-қосымшаға сәйкес нысан бойынша екі данада, екі тарап қол қоятын, қағаз тасығышта немесе ЭЦҚ арқылы электронды нысанда, бір данасы қан қызметі субъектісіне берілетін орындалған қызметтердің актісін (бұдан әрі – қан бойынша орындалған қызметтердің актісі) құрады.</w:t>
      </w:r>
    </w:p>
    <w:bookmarkEnd w:id="419"/>
    <w:bookmarkStart w:name="z477" w:id="420"/>
    <w:p>
      <w:pPr>
        <w:spacing w:after="0"/>
        <w:ind w:left="0"/>
        <w:jc w:val="both"/>
      </w:pPr>
      <w:r>
        <w:rPr>
          <w:rFonts w:ascii="Times New Roman"/>
          <w:b w:val="false"/>
          <w:i w:val="false"/>
          <w:color w:val="000000"/>
          <w:sz w:val="28"/>
        </w:rPr>
        <w:t>
      223. ТМККК көрсетудің шартында көрсетілген форс-мажорлық мән-жайлар туындаған жағдайда тапсырыс беруші қан бойынша шот-тізілімді және қан бойынша орындалған қызметтердің актісін белгіленген мерзімнен кешірек қабылдайды.</w:t>
      </w:r>
    </w:p>
    <w:bookmarkEnd w:id="420"/>
    <w:bookmarkStart w:name="z478" w:id="421"/>
    <w:p>
      <w:pPr>
        <w:spacing w:after="0"/>
        <w:ind w:left="0"/>
        <w:jc w:val="both"/>
      </w:pPr>
      <w:r>
        <w:rPr>
          <w:rFonts w:ascii="Times New Roman"/>
          <w:b w:val="false"/>
          <w:i w:val="false"/>
          <w:color w:val="000000"/>
          <w:sz w:val="28"/>
        </w:rPr>
        <w:t xml:space="preserve">
      224. Тапсырыс берушінің қол қойылған қан бойынша орындалған қызметтердің актісі бойынша ақы төлеуі есептілік кезеңнен кейін күнтізбелік 10 күннен кешіктірмей (желтоқсан – 25 желтоқсанға дейін) шартта көзделген мөлшер мен көлемде бұрын төленген аванстың бір бөлігін ұстап қалуды есепке ала отырып, қан қызметі субъектісінің есеп айырысу шотына ақшалай қаражатты аудару арқылы жүзеге асырады."; </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480" w:id="4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3-1 және 3-2-қосымшаларымен толықтырылсын;</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482" w:id="4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4-1-қосымшасымен толықтырылсын;</w:t>
      </w:r>
    </w:p>
    <w:bookmarkEnd w:id="423"/>
    <w:bookmarkStart w:name="z483" w:id="4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жаңа редакцияда жазылсын;</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алынып тасталсын;</w:t>
      </w:r>
    </w:p>
    <w:bookmarkStart w:name="z485" w:id="4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жаңа редакцияда жазылсын; </w:t>
      </w:r>
    </w:p>
    <w:bookmarkEnd w:id="425"/>
    <w:bookmarkStart w:name="z486" w:id="4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жаңа редакцияда жазылсын;</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w:t>
      </w:r>
      <w:r>
        <w:rPr>
          <w:rFonts w:ascii="Times New Roman"/>
          <w:b w:val="false"/>
          <w:i w:val="false"/>
          <w:color w:val="000000"/>
          <w:sz w:val="28"/>
        </w:rPr>
        <w:t xml:space="preserve"> алынып тасталсын;</w:t>
      </w:r>
    </w:p>
    <w:bookmarkStart w:name="z488" w:id="4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w:t>
      </w:r>
      <w:r>
        <w:rPr>
          <w:rFonts w:ascii="Times New Roman"/>
          <w:b w:val="false"/>
          <w:i w:val="false"/>
          <w:color w:val="000000"/>
          <w:sz w:val="28"/>
        </w:rPr>
        <w:t xml:space="preserve"> жаңа редакцияда жазылсын; </w:t>
      </w:r>
    </w:p>
    <w:bookmarkEnd w:id="427"/>
    <w:bookmarkStart w:name="z489" w:id="4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w:t>
      </w:r>
      <w:r>
        <w:rPr>
          <w:rFonts w:ascii="Times New Roman"/>
          <w:b w:val="false"/>
          <w:i w:val="false"/>
          <w:color w:val="000000"/>
          <w:sz w:val="28"/>
        </w:rPr>
        <w:t xml:space="preserve"> жаңа редакцияда жазылсын; </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алынып тасталсын;</w:t>
      </w:r>
    </w:p>
    <w:bookmarkStart w:name="z491" w:id="4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32-1 және 32-2-қосымшалар толықтырылсын;</w:t>
      </w:r>
    </w:p>
    <w:bookmarkEnd w:id="429"/>
    <w:bookmarkStart w:name="z492" w:id="4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41-қосымшаларға</w:t>
      </w:r>
      <w:r>
        <w:rPr>
          <w:rFonts w:ascii="Times New Roman"/>
          <w:b w:val="false"/>
          <w:i w:val="false"/>
          <w:color w:val="000000"/>
          <w:sz w:val="28"/>
        </w:rPr>
        <w:t xml:space="preserve"> сәйкес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39,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49-қосымшалар</w:t>
      </w:r>
      <w:r>
        <w:rPr>
          <w:rFonts w:ascii="Times New Roman"/>
          <w:b w:val="false"/>
          <w:i w:val="false"/>
          <w:color w:val="000000"/>
          <w:sz w:val="28"/>
        </w:rPr>
        <w:t xml:space="preserve"> жаңа редакцияда жазылсын; </w:t>
      </w:r>
    </w:p>
    <w:bookmarkEnd w:id="430"/>
    <w:bookmarkStart w:name="z493" w:id="43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43-қосымшаларға</w:t>
      </w:r>
      <w:r>
        <w:rPr>
          <w:rFonts w:ascii="Times New Roman"/>
          <w:b w:val="false"/>
          <w:i w:val="false"/>
          <w:color w:val="000000"/>
          <w:sz w:val="28"/>
        </w:rPr>
        <w:t xml:space="preserve"> сәйкес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52-қосымшалар</w:t>
      </w:r>
      <w:r>
        <w:rPr>
          <w:rFonts w:ascii="Times New Roman"/>
          <w:b w:val="false"/>
          <w:i w:val="false"/>
          <w:color w:val="000000"/>
          <w:sz w:val="28"/>
        </w:rPr>
        <w:t xml:space="preserve"> жаңа редакцияда жазылсын; </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53-қосымша</w:t>
      </w:r>
      <w:r>
        <w:rPr>
          <w:rFonts w:ascii="Times New Roman"/>
          <w:b w:val="false"/>
          <w:i w:val="false"/>
          <w:color w:val="000000"/>
          <w:sz w:val="28"/>
        </w:rPr>
        <w:t xml:space="preserve"> алынып тасталсын;</w:t>
      </w:r>
    </w:p>
    <w:bookmarkStart w:name="z495" w:id="4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w:t>
      </w:r>
      <w:r>
        <w:rPr>
          <w:rFonts w:ascii="Times New Roman"/>
          <w:b w:val="false"/>
          <w:i w:val="false"/>
          <w:color w:val="000000"/>
          <w:sz w:val="28"/>
        </w:rPr>
        <w:t>54-қосымша</w:t>
      </w:r>
      <w:r>
        <w:rPr>
          <w:rFonts w:ascii="Times New Roman"/>
          <w:b w:val="false"/>
          <w:i w:val="false"/>
          <w:color w:val="000000"/>
          <w:sz w:val="28"/>
        </w:rPr>
        <w:t xml:space="preserve"> жаңа редакцияда жазылсын;</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66-қосымшалар</w:t>
      </w:r>
      <w:r>
        <w:rPr>
          <w:rFonts w:ascii="Times New Roman"/>
          <w:b w:val="false"/>
          <w:i w:val="false"/>
          <w:color w:val="000000"/>
          <w:sz w:val="28"/>
        </w:rPr>
        <w:t xml:space="preserve"> алынып тасталсын;</w:t>
      </w:r>
    </w:p>
    <w:bookmarkStart w:name="z497" w:id="4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47-қосымшаларға</w:t>
      </w:r>
      <w:r>
        <w:rPr>
          <w:rFonts w:ascii="Times New Roman"/>
          <w:b w:val="false"/>
          <w:i w:val="false"/>
          <w:color w:val="000000"/>
          <w:sz w:val="28"/>
        </w:rPr>
        <w:t xml:space="preserve"> сәйкес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70-қосымшалар</w:t>
      </w:r>
      <w:r>
        <w:rPr>
          <w:rFonts w:ascii="Times New Roman"/>
          <w:b w:val="false"/>
          <w:i w:val="false"/>
          <w:color w:val="000000"/>
          <w:sz w:val="28"/>
        </w:rPr>
        <w:t xml:space="preserve"> жаңа редакцияда жазылсын; </w:t>
      </w:r>
    </w:p>
    <w:bookmarkEnd w:id="433"/>
    <w:bookmarkStart w:name="z498" w:id="43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50-қосымшаларға</w:t>
      </w:r>
      <w:r>
        <w:rPr>
          <w:rFonts w:ascii="Times New Roman"/>
          <w:b w:val="false"/>
          <w:i w:val="false"/>
          <w:color w:val="000000"/>
          <w:sz w:val="28"/>
        </w:rPr>
        <w:t xml:space="preserve"> сәйкес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74-қосымшалар</w:t>
      </w:r>
      <w:r>
        <w:rPr>
          <w:rFonts w:ascii="Times New Roman"/>
          <w:b w:val="false"/>
          <w:i w:val="false"/>
          <w:color w:val="000000"/>
          <w:sz w:val="28"/>
        </w:rPr>
        <w:t xml:space="preserve"> жаңа редакцияда жазылсын; </w:t>
      </w:r>
    </w:p>
    <w:bookmarkEnd w:id="434"/>
    <w:bookmarkStart w:name="z499" w:id="4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78-1-қосымшамен толықтырылсын;</w:t>
      </w:r>
    </w:p>
    <w:bookmarkEnd w:id="435"/>
    <w:bookmarkStart w:name="z500" w:id="4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84-1-қосымшамен толықтырылсын;</w:t>
      </w:r>
    </w:p>
    <w:bookmarkEnd w:id="436"/>
    <w:bookmarkStart w:name="z501" w:id="4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54-қосымшаларға</w:t>
      </w:r>
      <w:r>
        <w:rPr>
          <w:rFonts w:ascii="Times New Roman"/>
          <w:b w:val="false"/>
          <w:i w:val="false"/>
          <w:color w:val="000000"/>
          <w:sz w:val="28"/>
        </w:rPr>
        <w:t xml:space="preserve"> сәйкес 85 және 86-қосымшалар жаңа редакцияда жазылсын; </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87-қосымша</w:t>
      </w:r>
      <w:r>
        <w:rPr>
          <w:rFonts w:ascii="Times New Roman"/>
          <w:b w:val="false"/>
          <w:i w:val="false"/>
          <w:color w:val="000000"/>
          <w:sz w:val="28"/>
        </w:rPr>
        <w:t xml:space="preserve"> алынып тасталсын;</w:t>
      </w:r>
    </w:p>
    <w:bookmarkStart w:name="z503" w:id="4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92-1-қосымшасымен толықтырылсын;</w:t>
      </w:r>
    </w:p>
    <w:bookmarkEnd w:id="438"/>
    <w:bookmarkStart w:name="z504" w:id="4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58-қосымшаларға</w:t>
      </w:r>
      <w:r>
        <w:rPr>
          <w:rFonts w:ascii="Times New Roman"/>
          <w:b w:val="false"/>
          <w:i w:val="false"/>
          <w:color w:val="000000"/>
          <w:sz w:val="28"/>
        </w:rPr>
        <w:t xml:space="preserve"> сәйкес 112, 113 және 114-қосымшаларымен толықтырылсын.</w:t>
      </w:r>
    </w:p>
    <w:bookmarkEnd w:id="439"/>
    <w:bookmarkStart w:name="z505" w:id="44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заңнамада белгіленген тәртіппен:</w:t>
      </w:r>
    </w:p>
    <w:bookmarkEnd w:id="440"/>
    <w:bookmarkStart w:name="z506" w:id="44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41"/>
    <w:bookmarkStart w:name="z507" w:id="442"/>
    <w:p>
      <w:pPr>
        <w:spacing w:after="0"/>
        <w:ind w:left="0"/>
        <w:jc w:val="both"/>
      </w:pPr>
      <w:r>
        <w:rPr>
          <w:rFonts w:ascii="Times New Roman"/>
          <w:b w:val="false"/>
          <w:i w:val="false"/>
          <w:color w:val="000000"/>
          <w:sz w:val="28"/>
        </w:rPr>
        <w:t>
      2) осы бұйрықтың көшірмесін мемлекеттік тіркеген күннен бастап күнтізбелік он күн ішінде баспа және электрондық түрде мемлекеттік және орыс тілдерінде бір данада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42"/>
    <w:bookmarkStart w:name="z508" w:id="443"/>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443"/>
    <w:bookmarkStart w:name="z509" w:id="444"/>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444"/>
    <w:bookmarkStart w:name="z510" w:id="44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445"/>
    <w:bookmarkStart w:name="z511" w:id="446"/>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және алғашқы ресми жарияланған күнінен кейін күнтізбелік он күн өткен соң қолданысқа енгізілетін, </w:t>
      </w:r>
      <w:r>
        <w:rPr>
          <w:rFonts w:ascii="Times New Roman"/>
          <w:b w:val="false"/>
          <w:i w:val="false"/>
          <w:color w:val="000000"/>
          <w:sz w:val="28"/>
        </w:rPr>
        <w:t xml:space="preserve">1-тармақтың </w:t>
      </w:r>
      <w:r>
        <w:rPr>
          <w:rFonts w:ascii="Times New Roman"/>
          <w:b w:val="false"/>
          <w:i w:val="false"/>
          <w:color w:val="000000"/>
          <w:sz w:val="28"/>
        </w:rPr>
        <w:t xml:space="preserve"> он бірінші, он екінші, екі жүз отыз бесінші, екі жүз отыз алтыншы, екі жүз елуінші және төрт жүз жиырма сегізінші абзацтарын қоспағанда, 2017 жылғы 1 қаңтардан бастап туындайтын құқықтық қатынастарға қолданылады. </w:t>
      </w:r>
    </w:p>
    <w:bookmarkEnd w:id="4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w:t>
      </w:r>
      <w:r>
        <w:rPr>
          <w:rFonts w:ascii="Times New Roman"/>
          <w:b w:val="false"/>
          <w:i/>
          <w:color w:val="000000"/>
          <w:sz w:val="28"/>
        </w:rPr>
        <w:t xml:space="preserve">_______ </w:t>
      </w:r>
      <w:r>
        <w:rPr>
          <w:rFonts w:ascii="Times New Roman"/>
          <w:b w:val="false"/>
          <w:i w:val="false"/>
          <w:color w:val="000000"/>
          <w:sz w:val="28"/>
        </w:rPr>
        <w:t>Б. Сұлтанов</w:t>
      </w:r>
    </w:p>
    <w:p>
      <w:pPr>
        <w:spacing w:after="0"/>
        <w:ind w:left="0"/>
        <w:jc w:val="both"/>
      </w:pPr>
      <w:r>
        <w:rPr>
          <w:rFonts w:ascii="Times New Roman"/>
          <w:b w:val="false"/>
          <w:i w:val="false"/>
          <w:color w:val="000000"/>
          <w:sz w:val="28"/>
        </w:rPr>
        <w:t>
      2017 жылғы 12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 </w:t>
      </w:r>
      <w:r>
        <w:rPr>
          <w:rFonts w:ascii="Times New Roman"/>
          <w:b w:val="false"/>
          <w:i w:val="false"/>
          <w:color w:val="000000"/>
          <w:sz w:val="28"/>
        </w:rPr>
        <w:t>Т. Сүлейменов</w:t>
      </w:r>
    </w:p>
    <w:p>
      <w:pPr>
        <w:spacing w:after="0"/>
        <w:ind w:left="0"/>
        <w:jc w:val="both"/>
      </w:pPr>
      <w:r>
        <w:rPr>
          <w:rFonts w:ascii="Times New Roman"/>
          <w:b w:val="false"/>
          <w:i w:val="false"/>
          <w:color w:val="000000"/>
          <w:sz w:val="28"/>
        </w:rPr>
        <w:t>
      2017 жылғы 13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1-қосымша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13" w:id="447"/>
    <w:p>
      <w:pPr>
        <w:spacing w:after="0"/>
        <w:ind w:left="0"/>
        <w:jc w:val="left"/>
      </w:pPr>
      <w:r>
        <w:rPr>
          <w:rFonts w:ascii="Times New Roman"/>
          <w:b/>
          <w:i w:val="false"/>
          <w:color w:val="000000"/>
        </w:rPr>
        <w:t xml:space="preserve"> Медициналық қызметтерді сараптамалық бағалау парағы</w:t>
      </w:r>
    </w:p>
    <w:bookmarkEnd w:id="447"/>
    <w:bookmarkStart w:name="z514" w:id="448"/>
    <w:p>
      <w:pPr>
        <w:spacing w:after="0"/>
        <w:ind w:left="0"/>
        <w:jc w:val="both"/>
      </w:pPr>
      <w:r>
        <w:rPr>
          <w:rFonts w:ascii="Times New Roman"/>
          <w:b w:val="false"/>
          <w:i w:val="false"/>
          <w:color w:val="000000"/>
          <w:sz w:val="28"/>
        </w:rPr>
        <w:t>
      1. Бағалауды жүзеге асыратын мемлекеттік орган.</w:t>
      </w:r>
    </w:p>
    <w:bookmarkEnd w:id="448"/>
    <w:bookmarkStart w:name="z515" w:id="449"/>
    <w:p>
      <w:pPr>
        <w:spacing w:after="0"/>
        <w:ind w:left="0"/>
        <w:jc w:val="both"/>
      </w:pPr>
      <w:r>
        <w:rPr>
          <w:rFonts w:ascii="Times New Roman"/>
          <w:b w:val="false"/>
          <w:i w:val="false"/>
          <w:color w:val="000000"/>
          <w:sz w:val="28"/>
        </w:rPr>
        <w:t>
      2. Денсаулық сақтау субъектісінің (объектісінің) атауы.</w:t>
      </w:r>
    </w:p>
    <w:bookmarkEnd w:id="449"/>
    <w:bookmarkStart w:name="z516" w:id="450"/>
    <w:p>
      <w:pPr>
        <w:spacing w:after="0"/>
        <w:ind w:left="0"/>
        <w:jc w:val="both"/>
      </w:pPr>
      <w:r>
        <w:rPr>
          <w:rFonts w:ascii="Times New Roman"/>
          <w:b w:val="false"/>
          <w:i w:val="false"/>
          <w:color w:val="000000"/>
          <w:sz w:val="28"/>
        </w:rPr>
        <w:t>
      3. Денсаулық сақтау субъектісі басшысының тегі, аты, әкесінің аты (ол болған жағдайда).</w:t>
      </w:r>
    </w:p>
    <w:bookmarkEnd w:id="450"/>
    <w:bookmarkStart w:name="z517" w:id="451"/>
    <w:p>
      <w:pPr>
        <w:spacing w:after="0"/>
        <w:ind w:left="0"/>
        <w:jc w:val="both"/>
      </w:pPr>
      <w:r>
        <w:rPr>
          <w:rFonts w:ascii="Times New Roman"/>
          <w:b w:val="false"/>
          <w:i w:val="false"/>
          <w:color w:val="000000"/>
          <w:sz w:val="28"/>
        </w:rPr>
        <w:t>
      4. Тексерудің басталған және аяқталған күні.</w:t>
      </w:r>
    </w:p>
    <w:bookmarkEnd w:id="451"/>
    <w:bookmarkStart w:name="z518" w:id="452"/>
    <w:p>
      <w:pPr>
        <w:spacing w:after="0"/>
        <w:ind w:left="0"/>
        <w:jc w:val="both"/>
      </w:pPr>
      <w:r>
        <w:rPr>
          <w:rFonts w:ascii="Times New Roman"/>
          <w:b w:val="false"/>
          <w:i w:val="false"/>
          <w:color w:val="000000"/>
          <w:sz w:val="28"/>
        </w:rPr>
        <w:t>
      5. Тексерілетін кезең.</w:t>
      </w:r>
    </w:p>
    <w:bookmarkEnd w:id="452"/>
    <w:bookmarkStart w:name="z519" w:id="453"/>
    <w:p>
      <w:pPr>
        <w:spacing w:after="0"/>
        <w:ind w:left="0"/>
        <w:jc w:val="both"/>
      </w:pPr>
      <w:r>
        <w:rPr>
          <w:rFonts w:ascii="Times New Roman"/>
          <w:b w:val="false"/>
          <w:i w:val="false"/>
          <w:color w:val="000000"/>
          <w:sz w:val="28"/>
        </w:rPr>
        <w:t>
      6. Тексеру мәні ____________________________________________________________.</w:t>
      </w:r>
    </w:p>
    <w:bookmarkEnd w:id="453"/>
    <w:bookmarkStart w:name="z520" w:id="454"/>
    <w:p>
      <w:pPr>
        <w:spacing w:after="0"/>
        <w:ind w:left="0"/>
        <w:jc w:val="both"/>
      </w:pPr>
      <w:r>
        <w:rPr>
          <w:rFonts w:ascii="Times New Roman"/>
          <w:b w:val="false"/>
          <w:i w:val="false"/>
          <w:color w:val="000000"/>
          <w:sz w:val="28"/>
        </w:rPr>
        <w:t>
      (медициналық қызметтер көрсетудің ақауларын анықтау, оның ішінде</w:t>
      </w:r>
    </w:p>
    <w:bookmarkEnd w:id="454"/>
    <w:bookmarkStart w:name="z521" w:id="455"/>
    <w:p>
      <w:pPr>
        <w:spacing w:after="0"/>
        <w:ind w:left="0"/>
        <w:jc w:val="both"/>
      </w:pPr>
      <w:r>
        <w:rPr>
          <w:rFonts w:ascii="Times New Roman"/>
          <w:b w:val="false"/>
          <w:i w:val="false"/>
          <w:color w:val="000000"/>
          <w:sz w:val="28"/>
        </w:rPr>
        <w:t>
      ТМККК көрсету бойынша шарттық міндеттемелерді орындау және басқалар)</w:t>
      </w:r>
    </w:p>
    <w:bookmarkEnd w:id="455"/>
    <w:bookmarkStart w:name="z522" w:id="456"/>
    <w:p>
      <w:pPr>
        <w:spacing w:after="0"/>
        <w:ind w:left="0"/>
        <w:jc w:val="both"/>
      </w:pPr>
      <w:r>
        <w:rPr>
          <w:rFonts w:ascii="Times New Roman"/>
          <w:b w:val="false"/>
          <w:i w:val="false"/>
          <w:color w:val="000000"/>
          <w:sz w:val="28"/>
        </w:rPr>
        <w:t>
      І. Алқашқы едициналық-санитариялық, консультациялық-диагностикалық деңгейінде көрсетілген медициналық қызмет сапасын сараптамалық бағалау:</w:t>
      </w:r>
    </w:p>
    <w:bookmarkEnd w:id="456"/>
    <w:bookmarkStart w:name="z523" w:id="457"/>
    <w:p>
      <w:pPr>
        <w:spacing w:after="0"/>
        <w:ind w:left="0"/>
        <w:jc w:val="both"/>
      </w:pPr>
      <w:r>
        <w:rPr>
          <w:rFonts w:ascii="Times New Roman"/>
          <w:b w:val="false"/>
          <w:i w:val="false"/>
          <w:color w:val="000000"/>
          <w:sz w:val="28"/>
        </w:rPr>
        <w:t>
      1. Науқастың Т.А.Ә. (ол болған жағдайда).</w:t>
      </w:r>
    </w:p>
    <w:bookmarkEnd w:id="457"/>
    <w:bookmarkStart w:name="z524" w:id="458"/>
    <w:p>
      <w:pPr>
        <w:spacing w:after="0"/>
        <w:ind w:left="0"/>
        <w:jc w:val="both"/>
      </w:pPr>
      <w:r>
        <w:rPr>
          <w:rFonts w:ascii="Times New Roman"/>
          <w:b w:val="false"/>
          <w:i w:val="false"/>
          <w:color w:val="000000"/>
          <w:sz w:val="28"/>
        </w:rPr>
        <w:t>
      Жеке сәйкестендіру нөмірі (ЖСН) (Қазақстан Республикасының азаматы үшін).</w:t>
      </w:r>
    </w:p>
    <w:bookmarkEnd w:id="458"/>
    <w:bookmarkStart w:name="z525" w:id="459"/>
    <w:p>
      <w:pPr>
        <w:spacing w:after="0"/>
        <w:ind w:left="0"/>
        <w:jc w:val="both"/>
      </w:pPr>
      <w:r>
        <w:rPr>
          <w:rFonts w:ascii="Times New Roman"/>
          <w:b w:val="false"/>
          <w:i w:val="false"/>
          <w:color w:val="000000"/>
          <w:sz w:val="28"/>
        </w:rPr>
        <w:t>
      Туған күні, жасы (толық жасы).</w:t>
      </w:r>
    </w:p>
    <w:bookmarkEnd w:id="459"/>
    <w:bookmarkStart w:name="z526" w:id="460"/>
    <w:p>
      <w:pPr>
        <w:spacing w:after="0"/>
        <w:ind w:left="0"/>
        <w:jc w:val="both"/>
      </w:pPr>
      <w:r>
        <w:rPr>
          <w:rFonts w:ascii="Times New Roman"/>
          <w:b w:val="false"/>
          <w:i w:val="false"/>
          <w:color w:val="000000"/>
          <w:sz w:val="28"/>
        </w:rPr>
        <w:t>
      Ұлты.</w:t>
      </w:r>
    </w:p>
    <w:bookmarkEnd w:id="460"/>
    <w:bookmarkStart w:name="z527" w:id="461"/>
    <w:p>
      <w:pPr>
        <w:spacing w:after="0"/>
        <w:ind w:left="0"/>
        <w:jc w:val="both"/>
      </w:pPr>
      <w:r>
        <w:rPr>
          <w:rFonts w:ascii="Times New Roman"/>
          <w:b w:val="false"/>
          <w:i w:val="false"/>
          <w:color w:val="000000"/>
          <w:sz w:val="28"/>
        </w:rPr>
        <w:t>
      Тұратын жері.</w:t>
      </w:r>
    </w:p>
    <w:bookmarkEnd w:id="461"/>
    <w:bookmarkStart w:name="z528" w:id="462"/>
    <w:p>
      <w:pPr>
        <w:spacing w:after="0"/>
        <w:ind w:left="0"/>
        <w:jc w:val="both"/>
      </w:pPr>
      <w:r>
        <w:rPr>
          <w:rFonts w:ascii="Times New Roman"/>
          <w:b w:val="false"/>
          <w:i w:val="false"/>
          <w:color w:val="000000"/>
          <w:sz w:val="28"/>
        </w:rPr>
        <w:t>
      Медициналық картаның нөмірі, емдеу кезеңі.</w:t>
      </w:r>
    </w:p>
    <w:bookmarkEnd w:id="462"/>
    <w:bookmarkStart w:name="z529" w:id="463"/>
    <w:p>
      <w:pPr>
        <w:spacing w:after="0"/>
        <w:ind w:left="0"/>
        <w:jc w:val="both"/>
      </w:pPr>
      <w:r>
        <w:rPr>
          <w:rFonts w:ascii="Times New Roman"/>
          <w:b w:val="false"/>
          <w:i w:val="false"/>
          <w:color w:val="000000"/>
          <w:sz w:val="28"/>
        </w:rPr>
        <w:t>
      Емделіп шығу жағдайын қаржыландырудың көзі.</w:t>
      </w:r>
    </w:p>
    <w:bookmarkEnd w:id="463"/>
    <w:bookmarkStart w:name="z530" w:id="464"/>
    <w:p>
      <w:pPr>
        <w:spacing w:after="0"/>
        <w:ind w:left="0"/>
        <w:jc w:val="both"/>
      </w:pPr>
      <w:r>
        <w:rPr>
          <w:rFonts w:ascii="Times New Roman"/>
          <w:b w:val="false"/>
          <w:i w:val="false"/>
          <w:color w:val="000000"/>
          <w:sz w:val="28"/>
        </w:rPr>
        <w:t>
      Жіберген ұйымның диагнозы.</w:t>
      </w:r>
    </w:p>
    <w:bookmarkEnd w:id="464"/>
    <w:bookmarkStart w:name="z531" w:id="465"/>
    <w:p>
      <w:pPr>
        <w:spacing w:after="0"/>
        <w:ind w:left="0"/>
        <w:jc w:val="both"/>
      </w:pPr>
      <w:r>
        <w:rPr>
          <w:rFonts w:ascii="Times New Roman"/>
          <w:b w:val="false"/>
          <w:i w:val="false"/>
          <w:color w:val="000000"/>
          <w:sz w:val="28"/>
        </w:rPr>
        <w:t>
      Қорытынды клиникалық диагноз (негізгі, қосалқы, асқынулар).</w:t>
      </w:r>
    </w:p>
    <w:bookmarkEnd w:id="465"/>
    <w:bookmarkStart w:name="z532" w:id="466"/>
    <w:p>
      <w:pPr>
        <w:spacing w:after="0"/>
        <w:ind w:left="0"/>
        <w:jc w:val="both"/>
      </w:pPr>
      <w:r>
        <w:rPr>
          <w:rFonts w:ascii="Times New Roman"/>
          <w:b w:val="false"/>
          <w:i w:val="false"/>
          <w:color w:val="000000"/>
          <w:sz w:val="28"/>
        </w:rPr>
        <w:t>
      Алғашқы медициналық-санитариялық, консультациялық-диагностикалық деңгейіндегі ақаулар (анықталды, анықталған жоқ, пациент қаралмады, белгісіз).</w:t>
      </w:r>
    </w:p>
    <w:bookmarkEnd w:id="466"/>
    <w:bookmarkStart w:name="z533" w:id="467"/>
    <w:p>
      <w:pPr>
        <w:spacing w:after="0"/>
        <w:ind w:left="0"/>
        <w:jc w:val="both"/>
      </w:pPr>
      <w:r>
        <w:rPr>
          <w:rFonts w:ascii="Times New Roman"/>
          <w:b w:val="false"/>
          <w:i w:val="false"/>
          <w:color w:val="000000"/>
          <w:sz w:val="28"/>
        </w:rPr>
        <w:t>
      11. Динамикалық байқау (сипаты).</w:t>
      </w:r>
    </w:p>
    <w:bookmarkEnd w:id="467"/>
    <w:bookmarkStart w:name="z534" w:id="468"/>
    <w:p>
      <w:pPr>
        <w:spacing w:after="0"/>
        <w:ind w:left="0"/>
        <w:jc w:val="both"/>
      </w:pPr>
      <w:r>
        <w:rPr>
          <w:rFonts w:ascii="Times New Roman"/>
          <w:b w:val="false"/>
          <w:i w:val="false"/>
          <w:color w:val="000000"/>
          <w:sz w:val="28"/>
        </w:rPr>
        <w:t>
      1) динамикалық байқаудың болмауы;</w:t>
      </w:r>
    </w:p>
    <w:bookmarkEnd w:id="468"/>
    <w:bookmarkStart w:name="z535" w:id="469"/>
    <w:p>
      <w:pPr>
        <w:spacing w:after="0"/>
        <w:ind w:left="0"/>
        <w:jc w:val="both"/>
      </w:pPr>
      <w:r>
        <w:rPr>
          <w:rFonts w:ascii="Times New Roman"/>
          <w:b w:val="false"/>
          <w:i w:val="false"/>
          <w:color w:val="000000"/>
          <w:sz w:val="28"/>
        </w:rPr>
        <w:t>
      2) диспансеризация стандарттарын сақтамауы;</w:t>
      </w:r>
    </w:p>
    <w:bookmarkEnd w:id="469"/>
    <w:bookmarkStart w:name="z536" w:id="470"/>
    <w:p>
      <w:pPr>
        <w:spacing w:after="0"/>
        <w:ind w:left="0"/>
        <w:jc w:val="both"/>
      </w:pPr>
      <w:r>
        <w:rPr>
          <w:rFonts w:ascii="Times New Roman"/>
          <w:b w:val="false"/>
          <w:i w:val="false"/>
          <w:color w:val="000000"/>
          <w:sz w:val="28"/>
        </w:rPr>
        <w:t>
      3) нәрестеге перзентханадан шыққаннан кейінгі 3 тәулікте патронаждың болмауы;</w:t>
      </w:r>
    </w:p>
    <w:bookmarkEnd w:id="470"/>
    <w:bookmarkStart w:name="z537" w:id="471"/>
    <w:p>
      <w:pPr>
        <w:spacing w:after="0"/>
        <w:ind w:left="0"/>
        <w:jc w:val="both"/>
      </w:pPr>
      <w:r>
        <w:rPr>
          <w:rFonts w:ascii="Times New Roman"/>
          <w:b w:val="false"/>
          <w:i w:val="false"/>
          <w:color w:val="000000"/>
          <w:sz w:val="28"/>
        </w:rPr>
        <w:t>
      4) жүктілік және босанғаннан кейінгі кезеңде қадағалау стандарттарынан ауытқу;</w:t>
      </w:r>
    </w:p>
    <w:bookmarkEnd w:id="471"/>
    <w:bookmarkStart w:name="z538" w:id="472"/>
    <w:p>
      <w:pPr>
        <w:spacing w:after="0"/>
        <w:ind w:left="0"/>
        <w:jc w:val="both"/>
      </w:pPr>
      <w:r>
        <w:rPr>
          <w:rFonts w:ascii="Times New Roman"/>
          <w:b w:val="false"/>
          <w:i w:val="false"/>
          <w:color w:val="000000"/>
          <w:sz w:val="28"/>
        </w:rPr>
        <w:t xml:space="preserve">
      5) балалардың диспансерлік есепке уақтылы алынбауы; </w:t>
      </w:r>
    </w:p>
    <w:bookmarkEnd w:id="472"/>
    <w:bookmarkStart w:name="z539" w:id="473"/>
    <w:p>
      <w:pPr>
        <w:spacing w:after="0"/>
        <w:ind w:left="0"/>
        <w:jc w:val="both"/>
      </w:pPr>
      <w:r>
        <w:rPr>
          <w:rFonts w:ascii="Times New Roman"/>
          <w:b w:val="false"/>
          <w:i w:val="false"/>
          <w:color w:val="000000"/>
          <w:sz w:val="28"/>
        </w:rPr>
        <w:t>
      6) жүктілік бойынша уақтылы есепке алынбауы (жүктіліктің 12 апталық мерзімінен кейін);</w:t>
      </w:r>
    </w:p>
    <w:bookmarkEnd w:id="473"/>
    <w:bookmarkStart w:name="z540" w:id="474"/>
    <w:p>
      <w:pPr>
        <w:spacing w:after="0"/>
        <w:ind w:left="0"/>
        <w:jc w:val="both"/>
      </w:pPr>
      <w:r>
        <w:rPr>
          <w:rFonts w:ascii="Times New Roman"/>
          <w:b w:val="false"/>
          <w:i w:val="false"/>
          <w:color w:val="000000"/>
          <w:sz w:val="28"/>
        </w:rPr>
        <w:t>
      7) иммунопрофилактика стандарттарының сақталмауы.</w:t>
      </w:r>
    </w:p>
    <w:bookmarkEnd w:id="474"/>
    <w:bookmarkStart w:name="z541" w:id="475"/>
    <w:p>
      <w:pPr>
        <w:spacing w:after="0"/>
        <w:ind w:left="0"/>
        <w:jc w:val="both"/>
      </w:pPr>
      <w:r>
        <w:rPr>
          <w:rFonts w:ascii="Times New Roman"/>
          <w:b w:val="false"/>
          <w:i w:val="false"/>
          <w:color w:val="000000"/>
          <w:sz w:val="28"/>
        </w:rPr>
        <w:t>
      12. Жай-күйінің нашарлауына немесе өліммен аяқталуына әкелген зерттеудің кемшіліктері (денсаулық сақтау саласындағы стандарттарға сәйкес келмеуі):</w:t>
      </w:r>
    </w:p>
    <w:bookmarkEnd w:id="475"/>
    <w:bookmarkStart w:name="z542" w:id="476"/>
    <w:p>
      <w:pPr>
        <w:spacing w:after="0"/>
        <w:ind w:left="0"/>
        <w:jc w:val="both"/>
      </w:pPr>
      <w:r>
        <w:rPr>
          <w:rFonts w:ascii="Times New Roman"/>
          <w:b w:val="false"/>
          <w:i w:val="false"/>
          <w:color w:val="000000"/>
          <w:sz w:val="28"/>
        </w:rPr>
        <w:t xml:space="preserve">
      13. Жай-күй ауырлығы тиісінше бағаланбаған (сипаттамасы) </w:t>
      </w:r>
    </w:p>
    <w:bookmarkEnd w:id="476"/>
    <w:bookmarkStart w:name="z543" w:id="477"/>
    <w:p>
      <w:pPr>
        <w:spacing w:after="0"/>
        <w:ind w:left="0"/>
        <w:jc w:val="both"/>
      </w:pPr>
      <w:r>
        <w:rPr>
          <w:rFonts w:ascii="Times New Roman"/>
          <w:b w:val="false"/>
          <w:i w:val="false"/>
          <w:color w:val="000000"/>
          <w:sz w:val="28"/>
        </w:rPr>
        <w:t xml:space="preserve">
      14. Емдеуге жатқызудың кемшіліктері (сипаттамасы): </w:t>
      </w:r>
    </w:p>
    <w:bookmarkEnd w:id="477"/>
    <w:bookmarkStart w:name="z544" w:id="478"/>
    <w:p>
      <w:pPr>
        <w:spacing w:after="0"/>
        <w:ind w:left="0"/>
        <w:jc w:val="both"/>
      </w:pPr>
      <w:r>
        <w:rPr>
          <w:rFonts w:ascii="Times New Roman"/>
          <w:b w:val="false"/>
          <w:i w:val="false"/>
          <w:color w:val="000000"/>
          <w:sz w:val="28"/>
        </w:rPr>
        <w:t xml:space="preserve">
      1) көрсетілімдер бойынша емдеуге жатқызылмады; </w:t>
      </w:r>
    </w:p>
    <w:bookmarkEnd w:id="478"/>
    <w:bookmarkStart w:name="z545" w:id="479"/>
    <w:p>
      <w:pPr>
        <w:spacing w:after="0"/>
        <w:ind w:left="0"/>
        <w:jc w:val="both"/>
      </w:pPr>
      <w:r>
        <w:rPr>
          <w:rFonts w:ascii="Times New Roman"/>
          <w:b w:val="false"/>
          <w:i w:val="false"/>
          <w:color w:val="000000"/>
          <w:sz w:val="28"/>
        </w:rPr>
        <w:t xml:space="preserve">
      2) емдеуге негізсіз жатқызу;      </w:t>
      </w:r>
    </w:p>
    <w:bookmarkEnd w:id="479"/>
    <w:bookmarkStart w:name="z546" w:id="480"/>
    <w:p>
      <w:pPr>
        <w:spacing w:after="0"/>
        <w:ind w:left="0"/>
        <w:jc w:val="both"/>
      </w:pPr>
      <w:r>
        <w:rPr>
          <w:rFonts w:ascii="Times New Roman"/>
          <w:b w:val="false"/>
          <w:i w:val="false"/>
          <w:color w:val="000000"/>
          <w:sz w:val="28"/>
        </w:rPr>
        <w:t>
      3) кешіктірілген емдеуге жатқызу;</w:t>
      </w:r>
    </w:p>
    <w:bookmarkEnd w:id="480"/>
    <w:bookmarkStart w:name="z547" w:id="481"/>
    <w:p>
      <w:pPr>
        <w:spacing w:after="0"/>
        <w:ind w:left="0"/>
        <w:jc w:val="both"/>
      </w:pPr>
      <w:r>
        <w:rPr>
          <w:rFonts w:ascii="Times New Roman"/>
          <w:b w:val="false"/>
          <w:i w:val="false"/>
          <w:color w:val="000000"/>
          <w:sz w:val="28"/>
        </w:rPr>
        <w:t xml:space="preserve">
      4) стационарды алмастыратын көмекті көрсетілімдерсіз көрсету; </w:t>
      </w:r>
    </w:p>
    <w:bookmarkEnd w:id="481"/>
    <w:bookmarkStart w:name="z548" w:id="482"/>
    <w:p>
      <w:pPr>
        <w:spacing w:after="0"/>
        <w:ind w:left="0"/>
        <w:jc w:val="both"/>
      </w:pPr>
      <w:r>
        <w:rPr>
          <w:rFonts w:ascii="Times New Roman"/>
          <w:b w:val="false"/>
          <w:i w:val="false"/>
          <w:color w:val="000000"/>
          <w:sz w:val="28"/>
        </w:rPr>
        <w:t>
      15. Емдеу нәтижелері:</w:t>
      </w:r>
    </w:p>
    <w:bookmarkEnd w:id="482"/>
    <w:bookmarkStart w:name="z549" w:id="483"/>
    <w:p>
      <w:pPr>
        <w:spacing w:after="0"/>
        <w:ind w:left="0"/>
        <w:jc w:val="both"/>
      </w:pPr>
      <w:r>
        <w:rPr>
          <w:rFonts w:ascii="Times New Roman"/>
          <w:b w:val="false"/>
          <w:i w:val="false"/>
          <w:color w:val="000000"/>
          <w:sz w:val="28"/>
        </w:rPr>
        <w:t xml:space="preserve">
      1) өліммен аяқталған (медициналық-санитариялық алғашқы, консультациялық-диагностикалық және стационарды алмастыратын медициналық көмек деңгейінде алдын алуға болатын) – мына факторлар толтырылады: </w:t>
      </w:r>
    </w:p>
    <w:bookmarkEnd w:id="483"/>
    <w:bookmarkStart w:name="z550" w:id="484"/>
    <w:p>
      <w:pPr>
        <w:spacing w:after="0"/>
        <w:ind w:left="0"/>
        <w:jc w:val="both"/>
      </w:pPr>
      <w:r>
        <w:rPr>
          <w:rFonts w:ascii="Times New Roman"/>
          <w:b w:val="false"/>
          <w:i w:val="false"/>
          <w:color w:val="000000"/>
          <w:sz w:val="28"/>
        </w:rPr>
        <w:t xml:space="preserve">
      заңнамада көзделген жағдайларды қоспағанда, патологоанатомиялық зерттеулердің болмауы; </w:t>
      </w:r>
    </w:p>
    <w:bookmarkEnd w:id="484"/>
    <w:bookmarkStart w:name="z551" w:id="485"/>
    <w:p>
      <w:pPr>
        <w:spacing w:after="0"/>
        <w:ind w:left="0"/>
        <w:jc w:val="both"/>
      </w:pPr>
      <w:r>
        <w:rPr>
          <w:rFonts w:ascii="Times New Roman"/>
          <w:b w:val="false"/>
          <w:i w:val="false"/>
          <w:color w:val="000000"/>
          <w:sz w:val="28"/>
        </w:rPr>
        <w:t xml:space="preserve">
      гистологиялық зерттеулердің болмауы; </w:t>
      </w:r>
    </w:p>
    <w:bookmarkEnd w:id="485"/>
    <w:bookmarkStart w:name="z552" w:id="486"/>
    <w:p>
      <w:pPr>
        <w:spacing w:after="0"/>
        <w:ind w:left="0"/>
        <w:jc w:val="both"/>
      </w:pPr>
      <w:r>
        <w:rPr>
          <w:rFonts w:ascii="Times New Roman"/>
          <w:b w:val="false"/>
          <w:i w:val="false"/>
          <w:color w:val="000000"/>
          <w:sz w:val="28"/>
        </w:rPr>
        <w:t>
      пациентті емдеуге жатқызудың уақтылығы;</w:t>
      </w:r>
    </w:p>
    <w:bookmarkEnd w:id="486"/>
    <w:bookmarkStart w:name="z553" w:id="487"/>
    <w:p>
      <w:pPr>
        <w:spacing w:after="0"/>
        <w:ind w:left="0"/>
        <w:jc w:val="both"/>
      </w:pPr>
      <w:r>
        <w:rPr>
          <w:rFonts w:ascii="Times New Roman"/>
          <w:b w:val="false"/>
          <w:i w:val="false"/>
          <w:color w:val="000000"/>
          <w:sz w:val="28"/>
        </w:rPr>
        <w:t xml:space="preserve">
      пациенттің әлеуметтік әл-ауқаты; </w:t>
      </w:r>
    </w:p>
    <w:bookmarkEnd w:id="487"/>
    <w:bookmarkStart w:name="z554" w:id="488"/>
    <w:p>
      <w:pPr>
        <w:spacing w:after="0"/>
        <w:ind w:left="0"/>
        <w:jc w:val="both"/>
      </w:pPr>
      <w:r>
        <w:rPr>
          <w:rFonts w:ascii="Times New Roman"/>
          <w:b w:val="false"/>
          <w:i w:val="false"/>
          <w:color w:val="000000"/>
          <w:sz w:val="28"/>
        </w:rPr>
        <w:t xml:space="preserve">
      патологиялық жай-күйді ерте анықтау; </w:t>
      </w:r>
    </w:p>
    <w:bookmarkEnd w:id="488"/>
    <w:bookmarkStart w:name="z555" w:id="489"/>
    <w:p>
      <w:pPr>
        <w:spacing w:after="0"/>
        <w:ind w:left="0"/>
        <w:jc w:val="both"/>
      </w:pPr>
      <w:r>
        <w:rPr>
          <w:rFonts w:ascii="Times New Roman"/>
          <w:b w:val="false"/>
          <w:i w:val="false"/>
          <w:color w:val="000000"/>
          <w:sz w:val="28"/>
        </w:rPr>
        <w:t xml:space="preserve">
      зерттеудің қосымша әдістерін тағайындау; </w:t>
      </w:r>
    </w:p>
    <w:bookmarkEnd w:id="489"/>
    <w:bookmarkStart w:name="z556" w:id="490"/>
    <w:p>
      <w:pPr>
        <w:spacing w:after="0"/>
        <w:ind w:left="0"/>
        <w:jc w:val="both"/>
      </w:pPr>
      <w:r>
        <w:rPr>
          <w:rFonts w:ascii="Times New Roman"/>
          <w:b w:val="false"/>
          <w:i w:val="false"/>
          <w:color w:val="000000"/>
          <w:sz w:val="28"/>
        </w:rPr>
        <w:t>
      клиникалық және зертханалық зерттеулердің деректерін, консультанттардың қорытындыларын дұрыс пайымдау;</w:t>
      </w:r>
    </w:p>
    <w:bookmarkEnd w:id="490"/>
    <w:bookmarkStart w:name="z557" w:id="491"/>
    <w:p>
      <w:pPr>
        <w:spacing w:after="0"/>
        <w:ind w:left="0"/>
        <w:jc w:val="both"/>
      </w:pPr>
      <w:r>
        <w:rPr>
          <w:rFonts w:ascii="Times New Roman"/>
          <w:b w:val="false"/>
          <w:i w:val="false"/>
          <w:color w:val="000000"/>
          <w:sz w:val="28"/>
        </w:rPr>
        <w:t>
      уақтылы сәйкес емдеу, оның ішінде операциялық;</w:t>
      </w:r>
    </w:p>
    <w:bookmarkEnd w:id="491"/>
    <w:bookmarkStart w:name="z558" w:id="492"/>
    <w:p>
      <w:pPr>
        <w:spacing w:after="0"/>
        <w:ind w:left="0"/>
        <w:jc w:val="both"/>
      </w:pPr>
      <w:r>
        <w:rPr>
          <w:rFonts w:ascii="Times New Roman"/>
          <w:b w:val="false"/>
          <w:i w:val="false"/>
          <w:color w:val="000000"/>
          <w:sz w:val="28"/>
        </w:rPr>
        <w:t>
      мамандардың біліктілігі;</w:t>
      </w:r>
    </w:p>
    <w:bookmarkEnd w:id="492"/>
    <w:bookmarkStart w:name="z559" w:id="493"/>
    <w:p>
      <w:pPr>
        <w:spacing w:after="0"/>
        <w:ind w:left="0"/>
        <w:jc w:val="both"/>
      </w:pPr>
      <w:r>
        <w:rPr>
          <w:rFonts w:ascii="Times New Roman"/>
          <w:b w:val="false"/>
          <w:i w:val="false"/>
          <w:color w:val="000000"/>
          <w:sz w:val="28"/>
        </w:rPr>
        <w:t>
      осы тізбеде көрсетілмеген нақты жағдай бойынша өзге қорытынды;</w:t>
      </w:r>
    </w:p>
    <w:bookmarkEnd w:id="493"/>
    <w:bookmarkStart w:name="z560" w:id="494"/>
    <w:p>
      <w:pPr>
        <w:spacing w:after="0"/>
        <w:ind w:left="0"/>
        <w:jc w:val="both"/>
      </w:pPr>
      <w:r>
        <w:rPr>
          <w:rFonts w:ascii="Times New Roman"/>
          <w:b w:val="false"/>
          <w:i w:val="false"/>
          <w:color w:val="000000"/>
          <w:sz w:val="28"/>
        </w:rPr>
        <w:t>
      2) "нашарлау" нәтижесі (емдеу және/немесе диагностикалық іс-шаралардың денсаулық сақтау саласындағы стандарттардан негізсіз ауытқуы);</w:t>
      </w:r>
    </w:p>
    <w:bookmarkEnd w:id="494"/>
    <w:bookmarkStart w:name="z561" w:id="495"/>
    <w:p>
      <w:pPr>
        <w:spacing w:after="0"/>
        <w:ind w:left="0"/>
        <w:jc w:val="both"/>
      </w:pPr>
      <w:r>
        <w:rPr>
          <w:rFonts w:ascii="Times New Roman"/>
          <w:b w:val="false"/>
          <w:i w:val="false"/>
          <w:color w:val="000000"/>
          <w:sz w:val="28"/>
        </w:rPr>
        <w:t>
      16. Ұсыныстардың болуы (жоқ, толық емес).</w:t>
      </w:r>
    </w:p>
    <w:bookmarkEnd w:id="495"/>
    <w:bookmarkStart w:name="z562" w:id="496"/>
    <w:p>
      <w:pPr>
        <w:spacing w:after="0"/>
        <w:ind w:left="0"/>
        <w:jc w:val="both"/>
      </w:pPr>
      <w:r>
        <w:rPr>
          <w:rFonts w:ascii="Times New Roman"/>
          <w:b w:val="false"/>
          <w:i w:val="false"/>
          <w:color w:val="000000"/>
          <w:sz w:val="28"/>
        </w:rPr>
        <w:t xml:space="preserve">
      17. Ұйымдастырушылық-тактикалық іс-шаралар ақауларының болуы: </w:t>
      </w:r>
    </w:p>
    <w:bookmarkEnd w:id="496"/>
    <w:bookmarkStart w:name="z563" w:id="497"/>
    <w:p>
      <w:pPr>
        <w:spacing w:after="0"/>
        <w:ind w:left="0"/>
        <w:jc w:val="both"/>
      </w:pPr>
      <w:r>
        <w:rPr>
          <w:rFonts w:ascii="Times New Roman"/>
          <w:b w:val="false"/>
          <w:i w:val="false"/>
          <w:color w:val="000000"/>
          <w:sz w:val="28"/>
        </w:rPr>
        <w:t xml:space="preserve">
      1) санитариялық көлікке, дәрілік заттарға, медициналық мақсаттағы бұйымдарға және медициналық техникаға қолжетімділіктің болмауы; </w:t>
      </w:r>
    </w:p>
    <w:bookmarkEnd w:id="497"/>
    <w:bookmarkStart w:name="z564" w:id="498"/>
    <w:p>
      <w:pPr>
        <w:spacing w:after="0"/>
        <w:ind w:left="0"/>
        <w:jc w:val="both"/>
      </w:pPr>
      <w:r>
        <w:rPr>
          <w:rFonts w:ascii="Times New Roman"/>
          <w:b w:val="false"/>
          <w:i w:val="false"/>
          <w:color w:val="000000"/>
          <w:sz w:val="28"/>
        </w:rPr>
        <w:t xml:space="preserve">
      2) пациентті қолдау және ішкі бақылау (аудит) қызметі тарапынан науқасқа көмектің болмауы; </w:t>
      </w:r>
    </w:p>
    <w:bookmarkEnd w:id="498"/>
    <w:bookmarkStart w:name="z565" w:id="499"/>
    <w:p>
      <w:pPr>
        <w:spacing w:after="0"/>
        <w:ind w:left="0"/>
        <w:jc w:val="both"/>
      </w:pPr>
      <w:r>
        <w:rPr>
          <w:rFonts w:ascii="Times New Roman"/>
          <w:b w:val="false"/>
          <w:i w:val="false"/>
          <w:color w:val="000000"/>
          <w:sz w:val="28"/>
        </w:rPr>
        <w:t>
      3) қажетті дәрілік заттардың, медициналық мақсаттағы бұйымдардың және медициналық техниканың болмауы;</w:t>
      </w:r>
    </w:p>
    <w:bookmarkEnd w:id="499"/>
    <w:bookmarkStart w:name="z566" w:id="500"/>
    <w:p>
      <w:pPr>
        <w:spacing w:after="0"/>
        <w:ind w:left="0"/>
        <w:jc w:val="both"/>
      </w:pPr>
      <w:r>
        <w:rPr>
          <w:rFonts w:ascii="Times New Roman"/>
          <w:b w:val="false"/>
          <w:i w:val="false"/>
          <w:color w:val="000000"/>
          <w:sz w:val="28"/>
        </w:rPr>
        <w:t>
      4) өзгесі (осы тізбеде көрсетілмеген нақты жағдай бойынша ақау).</w:t>
      </w:r>
    </w:p>
    <w:bookmarkEnd w:id="500"/>
    <w:bookmarkStart w:name="z567" w:id="501"/>
    <w:p>
      <w:pPr>
        <w:spacing w:after="0"/>
        <w:ind w:left="0"/>
        <w:jc w:val="both"/>
      </w:pPr>
      <w:r>
        <w:rPr>
          <w:rFonts w:ascii="Times New Roman"/>
          <w:b w:val="false"/>
          <w:i w:val="false"/>
          <w:color w:val="000000"/>
          <w:sz w:val="28"/>
        </w:rPr>
        <w:t>
      18. ТМККК-ға кіретін медициналық көмек көрсету кезінде пациенттен дәрі-дәрмектерді және ақша қаражатын тарту.</w:t>
      </w:r>
    </w:p>
    <w:bookmarkEnd w:id="501"/>
    <w:bookmarkStart w:name="z568" w:id="502"/>
    <w:p>
      <w:pPr>
        <w:spacing w:after="0"/>
        <w:ind w:left="0"/>
        <w:jc w:val="both"/>
      </w:pPr>
      <w:r>
        <w:rPr>
          <w:rFonts w:ascii="Times New Roman"/>
          <w:b w:val="false"/>
          <w:i w:val="false"/>
          <w:color w:val="000000"/>
          <w:sz w:val="28"/>
        </w:rPr>
        <w:t>
      19. Үй жағдайындағы алдын алуға болатын өлім жағдайларының сапа мен көлемінің анықталған ақауларына негізделіп көрсету (профилактикалық, диагностикалық, емдеу және ұйымдастырушылық-тактикалық).</w:t>
      </w:r>
    </w:p>
    <w:bookmarkEnd w:id="502"/>
    <w:bookmarkStart w:name="z569" w:id="503"/>
    <w:p>
      <w:pPr>
        <w:spacing w:after="0"/>
        <w:ind w:left="0"/>
        <w:jc w:val="both"/>
      </w:pPr>
      <w:r>
        <w:rPr>
          <w:rFonts w:ascii="Times New Roman"/>
          <w:b w:val="false"/>
          <w:i w:val="false"/>
          <w:color w:val="000000"/>
          <w:sz w:val="28"/>
        </w:rPr>
        <w:t xml:space="preserve">
      20. Медицина және фармацевтика қызметкерлерінің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сақтамауы ("Халық денсаулығы және денсаулық сақтау жүйесі туралы" ҚР Кодексінің </w:t>
      </w:r>
      <w:r>
        <w:rPr>
          <w:rFonts w:ascii="Times New Roman"/>
          <w:b w:val="false"/>
          <w:i w:val="false"/>
          <w:color w:val="000000"/>
          <w:sz w:val="28"/>
        </w:rPr>
        <w:t>184-бабына</w:t>
      </w:r>
      <w:r>
        <w:rPr>
          <w:rFonts w:ascii="Times New Roman"/>
          <w:b w:val="false"/>
          <w:i w:val="false"/>
          <w:color w:val="000000"/>
          <w:sz w:val="28"/>
        </w:rPr>
        <w:t xml:space="preserve"> сәйкес) (сипаттау).</w:t>
      </w:r>
    </w:p>
    <w:bookmarkEnd w:id="503"/>
    <w:bookmarkStart w:name="z570" w:id="504"/>
    <w:p>
      <w:pPr>
        <w:spacing w:after="0"/>
        <w:ind w:left="0"/>
        <w:jc w:val="both"/>
      </w:pPr>
      <w:r>
        <w:rPr>
          <w:rFonts w:ascii="Times New Roman"/>
          <w:b w:val="false"/>
          <w:i w:val="false"/>
          <w:color w:val="000000"/>
          <w:sz w:val="28"/>
        </w:rPr>
        <w:t>
      II. Жедел медициналық көмек деңгейінде көрсетілген медициналық қызметтердің сапасын сараптамалық бағалау:</w:t>
      </w:r>
    </w:p>
    <w:bookmarkEnd w:id="504"/>
    <w:bookmarkStart w:name="z571" w:id="505"/>
    <w:p>
      <w:pPr>
        <w:spacing w:after="0"/>
        <w:ind w:left="0"/>
        <w:jc w:val="both"/>
      </w:pPr>
      <w:r>
        <w:rPr>
          <w:rFonts w:ascii="Times New Roman"/>
          <w:b w:val="false"/>
          <w:i w:val="false"/>
          <w:color w:val="000000"/>
          <w:sz w:val="28"/>
        </w:rPr>
        <w:t>
      Науқастың тегі, аты, әкесінің аты (ол болған жағдайда).</w:t>
      </w:r>
    </w:p>
    <w:bookmarkEnd w:id="505"/>
    <w:bookmarkStart w:name="z572" w:id="506"/>
    <w:p>
      <w:pPr>
        <w:spacing w:after="0"/>
        <w:ind w:left="0"/>
        <w:jc w:val="both"/>
      </w:pPr>
      <w:r>
        <w:rPr>
          <w:rFonts w:ascii="Times New Roman"/>
          <w:b w:val="false"/>
          <w:i w:val="false"/>
          <w:color w:val="000000"/>
          <w:sz w:val="28"/>
        </w:rPr>
        <w:t>
      Қазақстан Республикасы азаматының жеке сәйкестендіру нөмірі (ЖСН) (Қазақстан Республикасының азаматы үшін).</w:t>
      </w:r>
    </w:p>
    <w:bookmarkEnd w:id="506"/>
    <w:bookmarkStart w:name="z573" w:id="507"/>
    <w:p>
      <w:pPr>
        <w:spacing w:after="0"/>
        <w:ind w:left="0"/>
        <w:jc w:val="both"/>
      </w:pPr>
      <w:r>
        <w:rPr>
          <w:rFonts w:ascii="Times New Roman"/>
          <w:b w:val="false"/>
          <w:i w:val="false"/>
          <w:color w:val="000000"/>
          <w:sz w:val="28"/>
        </w:rPr>
        <w:t>
      Туған күні, жасы (толық жасы).</w:t>
      </w:r>
    </w:p>
    <w:bookmarkEnd w:id="507"/>
    <w:bookmarkStart w:name="z574" w:id="508"/>
    <w:p>
      <w:pPr>
        <w:spacing w:after="0"/>
        <w:ind w:left="0"/>
        <w:jc w:val="both"/>
      </w:pPr>
      <w:r>
        <w:rPr>
          <w:rFonts w:ascii="Times New Roman"/>
          <w:b w:val="false"/>
          <w:i w:val="false"/>
          <w:color w:val="000000"/>
          <w:sz w:val="28"/>
        </w:rPr>
        <w:t>
      Ұлты.</w:t>
      </w:r>
    </w:p>
    <w:bookmarkEnd w:id="508"/>
    <w:bookmarkStart w:name="z575" w:id="509"/>
    <w:p>
      <w:pPr>
        <w:spacing w:after="0"/>
        <w:ind w:left="0"/>
        <w:jc w:val="both"/>
      </w:pPr>
      <w:r>
        <w:rPr>
          <w:rFonts w:ascii="Times New Roman"/>
          <w:b w:val="false"/>
          <w:i w:val="false"/>
          <w:color w:val="000000"/>
          <w:sz w:val="28"/>
        </w:rPr>
        <w:t>
      Тұратын жері.</w:t>
      </w:r>
    </w:p>
    <w:bookmarkEnd w:id="509"/>
    <w:bookmarkStart w:name="z576" w:id="510"/>
    <w:p>
      <w:pPr>
        <w:spacing w:after="0"/>
        <w:ind w:left="0"/>
        <w:jc w:val="both"/>
      </w:pPr>
      <w:r>
        <w:rPr>
          <w:rFonts w:ascii="Times New Roman"/>
          <w:b w:val="false"/>
          <w:i w:val="false"/>
          <w:color w:val="000000"/>
          <w:sz w:val="28"/>
        </w:rPr>
        <w:t>
      Шақыруды қаржыландырудың көзі.</w:t>
      </w:r>
    </w:p>
    <w:bookmarkEnd w:id="510"/>
    <w:bookmarkStart w:name="z577" w:id="511"/>
    <w:p>
      <w:pPr>
        <w:spacing w:after="0"/>
        <w:ind w:left="0"/>
        <w:jc w:val="both"/>
      </w:pPr>
      <w:r>
        <w:rPr>
          <w:rFonts w:ascii="Times New Roman"/>
          <w:b w:val="false"/>
          <w:i w:val="false"/>
          <w:color w:val="000000"/>
          <w:sz w:val="28"/>
        </w:rPr>
        <w:t>
      7. Шағымдардың сипаттамасы (толық емес, диагнозға сәйкес келмейді және т.б.).</w:t>
      </w:r>
    </w:p>
    <w:bookmarkEnd w:id="511"/>
    <w:bookmarkStart w:name="z578" w:id="512"/>
    <w:p>
      <w:pPr>
        <w:spacing w:after="0"/>
        <w:ind w:left="0"/>
        <w:jc w:val="both"/>
      </w:pPr>
      <w:r>
        <w:rPr>
          <w:rFonts w:ascii="Times New Roman"/>
          <w:b w:val="false"/>
          <w:i w:val="false"/>
          <w:color w:val="000000"/>
          <w:sz w:val="28"/>
        </w:rPr>
        <w:t xml:space="preserve">
      8. Анамнезды сипаттау (көрсетілмеген, толық емес, диагнозға сәйкес емес, толық ашылмаған және т.б.). </w:t>
      </w:r>
    </w:p>
    <w:bookmarkEnd w:id="512"/>
    <w:bookmarkStart w:name="z579" w:id="513"/>
    <w:p>
      <w:pPr>
        <w:spacing w:after="0"/>
        <w:ind w:left="0"/>
        <w:jc w:val="both"/>
      </w:pPr>
      <w:r>
        <w:rPr>
          <w:rFonts w:ascii="Times New Roman"/>
          <w:b w:val="false"/>
          <w:i w:val="false"/>
          <w:color w:val="000000"/>
          <w:sz w:val="28"/>
        </w:rPr>
        <w:t>
      9. Жай-күйінің күрделігін бұрыс бағалау (сипаттамасы).</w:t>
      </w:r>
    </w:p>
    <w:bookmarkEnd w:id="513"/>
    <w:bookmarkStart w:name="z580" w:id="514"/>
    <w:p>
      <w:pPr>
        <w:spacing w:after="0"/>
        <w:ind w:left="0"/>
        <w:jc w:val="both"/>
      </w:pPr>
      <w:r>
        <w:rPr>
          <w:rFonts w:ascii="Times New Roman"/>
          <w:b w:val="false"/>
          <w:i w:val="false"/>
          <w:color w:val="000000"/>
          <w:sz w:val="28"/>
        </w:rPr>
        <w:t xml:space="preserve">
      10. Науқастарды емдеуге жатқызуға негізсіз жолдау. </w:t>
      </w:r>
    </w:p>
    <w:bookmarkEnd w:id="514"/>
    <w:bookmarkStart w:name="z581" w:id="515"/>
    <w:p>
      <w:pPr>
        <w:spacing w:after="0"/>
        <w:ind w:left="0"/>
        <w:jc w:val="both"/>
      </w:pPr>
      <w:r>
        <w:rPr>
          <w:rFonts w:ascii="Times New Roman"/>
          <w:b w:val="false"/>
          <w:i w:val="false"/>
          <w:color w:val="000000"/>
          <w:sz w:val="28"/>
        </w:rPr>
        <w:t xml:space="preserve">
      11. Емдеуге жатқызу көрсетілімі болған жағдайда науқасты стационарға жеткізудің болмауы (сипаттамасы). </w:t>
      </w:r>
    </w:p>
    <w:bookmarkEnd w:id="515"/>
    <w:bookmarkStart w:name="z582" w:id="516"/>
    <w:p>
      <w:pPr>
        <w:spacing w:after="0"/>
        <w:ind w:left="0"/>
        <w:jc w:val="both"/>
      </w:pPr>
      <w:r>
        <w:rPr>
          <w:rFonts w:ascii="Times New Roman"/>
          <w:b w:val="false"/>
          <w:i w:val="false"/>
          <w:color w:val="000000"/>
          <w:sz w:val="28"/>
        </w:rPr>
        <w:t>
      12. Тәулік ішінде бір ауру бойынша алғашқы шақырылған сәттен бастап қайталап шақыру жағдайлары (сипаттамасы).</w:t>
      </w:r>
    </w:p>
    <w:bookmarkEnd w:id="516"/>
    <w:bookmarkStart w:name="z583" w:id="517"/>
    <w:p>
      <w:pPr>
        <w:spacing w:after="0"/>
        <w:ind w:left="0"/>
        <w:jc w:val="both"/>
      </w:pPr>
      <w:r>
        <w:rPr>
          <w:rFonts w:ascii="Times New Roman"/>
          <w:b w:val="false"/>
          <w:i w:val="false"/>
          <w:color w:val="000000"/>
          <w:sz w:val="28"/>
        </w:rPr>
        <w:t>
      13. Диагноздағы қате (сипаттамасы):</w:t>
      </w:r>
    </w:p>
    <w:bookmarkEnd w:id="517"/>
    <w:bookmarkStart w:name="z584" w:id="518"/>
    <w:p>
      <w:pPr>
        <w:spacing w:after="0"/>
        <w:ind w:left="0"/>
        <w:jc w:val="both"/>
      </w:pPr>
      <w:r>
        <w:rPr>
          <w:rFonts w:ascii="Times New Roman"/>
          <w:b w:val="false"/>
          <w:i w:val="false"/>
          <w:color w:val="000000"/>
          <w:sz w:val="28"/>
        </w:rPr>
        <w:t>
      1) толық емес диагноз;</w:t>
      </w:r>
    </w:p>
    <w:bookmarkEnd w:id="518"/>
    <w:bookmarkStart w:name="z585" w:id="519"/>
    <w:p>
      <w:pPr>
        <w:spacing w:after="0"/>
        <w:ind w:left="0"/>
        <w:jc w:val="both"/>
      </w:pPr>
      <w:r>
        <w:rPr>
          <w:rFonts w:ascii="Times New Roman"/>
          <w:b w:val="false"/>
          <w:i w:val="false"/>
          <w:color w:val="000000"/>
          <w:sz w:val="28"/>
        </w:rPr>
        <w:t>
      2) жолдама берілген диагноз бен клиникалық диагноз арасындағы айырмашылық жағдайлары;</w:t>
      </w:r>
    </w:p>
    <w:bookmarkEnd w:id="519"/>
    <w:bookmarkStart w:name="z586" w:id="520"/>
    <w:p>
      <w:pPr>
        <w:spacing w:after="0"/>
        <w:ind w:left="0"/>
        <w:jc w:val="both"/>
      </w:pPr>
      <w:r>
        <w:rPr>
          <w:rFonts w:ascii="Times New Roman"/>
          <w:b w:val="false"/>
          <w:i w:val="false"/>
          <w:color w:val="000000"/>
          <w:sz w:val="28"/>
        </w:rPr>
        <w:t>
      3) диагноз анықталмаған;</w:t>
      </w:r>
    </w:p>
    <w:bookmarkEnd w:id="520"/>
    <w:bookmarkStart w:name="z587" w:id="521"/>
    <w:p>
      <w:pPr>
        <w:spacing w:after="0"/>
        <w:ind w:left="0"/>
        <w:jc w:val="both"/>
      </w:pPr>
      <w:r>
        <w:rPr>
          <w:rFonts w:ascii="Times New Roman"/>
          <w:b w:val="false"/>
          <w:i w:val="false"/>
          <w:color w:val="000000"/>
          <w:sz w:val="28"/>
        </w:rPr>
        <w:t>
      4) өзгесі (осы тізбеде көрсетілмеген нақты жағдай бойынша қате).</w:t>
      </w:r>
    </w:p>
    <w:bookmarkEnd w:id="521"/>
    <w:bookmarkStart w:name="z588" w:id="522"/>
    <w:p>
      <w:pPr>
        <w:spacing w:after="0"/>
        <w:ind w:left="0"/>
        <w:jc w:val="both"/>
      </w:pPr>
      <w:r>
        <w:rPr>
          <w:rFonts w:ascii="Times New Roman"/>
          <w:b w:val="false"/>
          <w:i w:val="false"/>
          <w:color w:val="000000"/>
          <w:sz w:val="28"/>
        </w:rPr>
        <w:t>
      14. Ұйымдастырушылық-тактикалық іс-шаралар ақауларының болуы:</w:t>
      </w:r>
    </w:p>
    <w:bookmarkEnd w:id="522"/>
    <w:bookmarkStart w:name="z589" w:id="523"/>
    <w:p>
      <w:pPr>
        <w:spacing w:after="0"/>
        <w:ind w:left="0"/>
        <w:jc w:val="both"/>
      </w:pPr>
      <w:r>
        <w:rPr>
          <w:rFonts w:ascii="Times New Roman"/>
          <w:b w:val="false"/>
          <w:i w:val="false"/>
          <w:color w:val="000000"/>
          <w:sz w:val="28"/>
        </w:rPr>
        <w:t>
      1) шақыруға жедел көмек бригадасының кешігіп келуі (бекітілген уақыт регламентін сақтамауы);</w:t>
      </w:r>
    </w:p>
    <w:bookmarkEnd w:id="523"/>
    <w:bookmarkStart w:name="z590" w:id="524"/>
    <w:p>
      <w:pPr>
        <w:spacing w:after="0"/>
        <w:ind w:left="0"/>
        <w:jc w:val="both"/>
      </w:pPr>
      <w:r>
        <w:rPr>
          <w:rFonts w:ascii="Times New Roman"/>
          <w:b w:val="false"/>
          <w:i w:val="false"/>
          <w:color w:val="000000"/>
          <w:sz w:val="28"/>
        </w:rPr>
        <w:t>
      2) медициналық-санитариялық алғашқы көмек көрсететін ұйымға активтерді ұсынбау;</w:t>
      </w:r>
    </w:p>
    <w:bookmarkEnd w:id="524"/>
    <w:bookmarkStart w:name="z591" w:id="525"/>
    <w:p>
      <w:pPr>
        <w:spacing w:after="0"/>
        <w:ind w:left="0"/>
        <w:jc w:val="both"/>
      </w:pPr>
      <w:r>
        <w:rPr>
          <w:rFonts w:ascii="Times New Roman"/>
          <w:b w:val="false"/>
          <w:i w:val="false"/>
          <w:color w:val="000000"/>
          <w:sz w:val="28"/>
        </w:rPr>
        <w:t>
      3) өзгесі (осы тізбеде көрсетілмеген нақты жағдай бойынша ақау).</w:t>
      </w:r>
    </w:p>
    <w:bookmarkEnd w:id="525"/>
    <w:bookmarkStart w:name="z592" w:id="526"/>
    <w:p>
      <w:pPr>
        <w:spacing w:after="0"/>
        <w:ind w:left="0"/>
        <w:jc w:val="both"/>
      </w:pPr>
      <w:r>
        <w:rPr>
          <w:rFonts w:ascii="Times New Roman"/>
          <w:b w:val="false"/>
          <w:i w:val="false"/>
          <w:color w:val="000000"/>
          <w:sz w:val="28"/>
        </w:rPr>
        <w:t>
      15. ТМККК-ға кіретін медициналық көмек көрсету кезінде пациенттен дәрі-дәрмектерді және ақша қаражатын тарту.</w:t>
      </w:r>
    </w:p>
    <w:bookmarkEnd w:id="526"/>
    <w:bookmarkStart w:name="z593" w:id="527"/>
    <w:p>
      <w:pPr>
        <w:spacing w:after="0"/>
        <w:ind w:left="0"/>
        <w:jc w:val="both"/>
      </w:pPr>
      <w:r>
        <w:rPr>
          <w:rFonts w:ascii="Times New Roman"/>
          <w:b w:val="false"/>
          <w:i w:val="false"/>
          <w:color w:val="000000"/>
          <w:sz w:val="28"/>
        </w:rPr>
        <w:t>
      16. Алдын алуға болатын өлім жағдайларының сапа мен көлемінің анықталған ақауларына негізделіп көрсету (диагностикалық, емдеу және ұйымдастырушылық-тактикалық).</w:t>
      </w:r>
    </w:p>
    <w:bookmarkEnd w:id="527"/>
    <w:bookmarkStart w:name="z594" w:id="528"/>
    <w:p>
      <w:pPr>
        <w:spacing w:after="0"/>
        <w:ind w:left="0"/>
        <w:jc w:val="both"/>
      </w:pPr>
      <w:r>
        <w:rPr>
          <w:rFonts w:ascii="Times New Roman"/>
          <w:b w:val="false"/>
          <w:i w:val="false"/>
          <w:color w:val="000000"/>
          <w:sz w:val="28"/>
        </w:rPr>
        <w:t xml:space="preserve">
      17. Медицина және фармацевтика қызметкерлерінің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сақтамауы ("Халық денсаулығы және денсаулық сақтау жүйесі туралы" ҚР Кодексінің </w:t>
      </w:r>
      <w:r>
        <w:rPr>
          <w:rFonts w:ascii="Times New Roman"/>
          <w:b w:val="false"/>
          <w:i w:val="false"/>
          <w:color w:val="000000"/>
          <w:sz w:val="28"/>
        </w:rPr>
        <w:t>184-бабына</w:t>
      </w:r>
      <w:r>
        <w:rPr>
          <w:rFonts w:ascii="Times New Roman"/>
          <w:b w:val="false"/>
          <w:i w:val="false"/>
          <w:color w:val="000000"/>
          <w:sz w:val="28"/>
        </w:rPr>
        <w:t xml:space="preserve"> сәйкес) (сипаттау).</w:t>
      </w:r>
    </w:p>
    <w:bookmarkEnd w:id="528"/>
    <w:bookmarkStart w:name="z595" w:id="529"/>
    <w:p>
      <w:pPr>
        <w:spacing w:after="0"/>
        <w:ind w:left="0"/>
        <w:jc w:val="both"/>
      </w:pPr>
      <w:r>
        <w:rPr>
          <w:rFonts w:ascii="Times New Roman"/>
          <w:b w:val="false"/>
          <w:i w:val="false"/>
          <w:color w:val="000000"/>
          <w:sz w:val="28"/>
        </w:rPr>
        <w:t>
      III. Стационарлық және стационарды алмастыратын медициналық көмек деңгейінде көрсетілетін медициналық қызмет сапасын сараптамалық бағалау:</w:t>
      </w:r>
    </w:p>
    <w:bookmarkEnd w:id="529"/>
    <w:bookmarkStart w:name="z596" w:id="530"/>
    <w:p>
      <w:pPr>
        <w:spacing w:after="0"/>
        <w:ind w:left="0"/>
        <w:jc w:val="both"/>
      </w:pPr>
      <w:r>
        <w:rPr>
          <w:rFonts w:ascii="Times New Roman"/>
          <w:b w:val="false"/>
          <w:i w:val="false"/>
          <w:color w:val="000000"/>
          <w:sz w:val="28"/>
        </w:rPr>
        <w:t>
      Науқастың Т.А.Ә. (ол болған жағдайда)</w:t>
      </w:r>
    </w:p>
    <w:bookmarkEnd w:id="530"/>
    <w:bookmarkStart w:name="z597" w:id="531"/>
    <w:p>
      <w:pPr>
        <w:spacing w:after="0"/>
        <w:ind w:left="0"/>
        <w:jc w:val="both"/>
      </w:pPr>
      <w:r>
        <w:rPr>
          <w:rFonts w:ascii="Times New Roman"/>
          <w:b w:val="false"/>
          <w:i w:val="false"/>
          <w:color w:val="000000"/>
          <w:sz w:val="28"/>
        </w:rPr>
        <w:t>
      ҚР азаматының жеке сәйкестендіру нөмірі (ЖСН) (Қазақстан Республикасының азаматы үшін).</w:t>
      </w:r>
    </w:p>
    <w:bookmarkEnd w:id="531"/>
    <w:bookmarkStart w:name="z598" w:id="532"/>
    <w:p>
      <w:pPr>
        <w:spacing w:after="0"/>
        <w:ind w:left="0"/>
        <w:jc w:val="both"/>
      </w:pPr>
      <w:r>
        <w:rPr>
          <w:rFonts w:ascii="Times New Roman"/>
          <w:b w:val="false"/>
          <w:i w:val="false"/>
          <w:color w:val="000000"/>
          <w:sz w:val="28"/>
        </w:rPr>
        <w:t>
      Туған күні, жасы (толық жасы).</w:t>
      </w:r>
    </w:p>
    <w:bookmarkEnd w:id="532"/>
    <w:bookmarkStart w:name="z599" w:id="533"/>
    <w:p>
      <w:pPr>
        <w:spacing w:after="0"/>
        <w:ind w:left="0"/>
        <w:jc w:val="both"/>
      </w:pPr>
      <w:r>
        <w:rPr>
          <w:rFonts w:ascii="Times New Roman"/>
          <w:b w:val="false"/>
          <w:i w:val="false"/>
          <w:color w:val="000000"/>
          <w:sz w:val="28"/>
        </w:rPr>
        <w:t>
      Ұлты.</w:t>
      </w:r>
    </w:p>
    <w:bookmarkEnd w:id="533"/>
    <w:bookmarkStart w:name="z600" w:id="534"/>
    <w:p>
      <w:pPr>
        <w:spacing w:after="0"/>
        <w:ind w:left="0"/>
        <w:jc w:val="both"/>
      </w:pPr>
      <w:r>
        <w:rPr>
          <w:rFonts w:ascii="Times New Roman"/>
          <w:b w:val="false"/>
          <w:i w:val="false"/>
          <w:color w:val="000000"/>
          <w:sz w:val="28"/>
        </w:rPr>
        <w:t>
      Тұратын жері.</w:t>
      </w:r>
    </w:p>
    <w:bookmarkEnd w:id="534"/>
    <w:bookmarkStart w:name="z601" w:id="535"/>
    <w:p>
      <w:pPr>
        <w:spacing w:after="0"/>
        <w:ind w:left="0"/>
        <w:jc w:val="both"/>
      </w:pPr>
      <w:r>
        <w:rPr>
          <w:rFonts w:ascii="Times New Roman"/>
          <w:b w:val="false"/>
          <w:i w:val="false"/>
          <w:color w:val="000000"/>
          <w:sz w:val="28"/>
        </w:rPr>
        <w:t>
      Медициналық картаның нөмірі, емдеу кезеңі.</w:t>
      </w:r>
    </w:p>
    <w:bookmarkEnd w:id="535"/>
    <w:bookmarkStart w:name="z602" w:id="536"/>
    <w:p>
      <w:pPr>
        <w:spacing w:after="0"/>
        <w:ind w:left="0"/>
        <w:jc w:val="both"/>
      </w:pPr>
      <w:r>
        <w:rPr>
          <w:rFonts w:ascii="Times New Roman"/>
          <w:b w:val="false"/>
          <w:i w:val="false"/>
          <w:color w:val="000000"/>
          <w:sz w:val="28"/>
        </w:rPr>
        <w:t>
      Емделіп шығу жағдайын қаржыландырудың көзі.</w:t>
      </w:r>
    </w:p>
    <w:bookmarkEnd w:id="536"/>
    <w:bookmarkStart w:name="z603" w:id="537"/>
    <w:p>
      <w:pPr>
        <w:spacing w:after="0"/>
        <w:ind w:left="0"/>
        <w:jc w:val="both"/>
      </w:pPr>
      <w:r>
        <w:rPr>
          <w:rFonts w:ascii="Times New Roman"/>
          <w:b w:val="false"/>
          <w:i w:val="false"/>
          <w:color w:val="000000"/>
          <w:sz w:val="28"/>
        </w:rPr>
        <w:t>
      Жіберген ұйымның диагнозы.</w:t>
      </w:r>
    </w:p>
    <w:bookmarkEnd w:id="537"/>
    <w:bookmarkStart w:name="z604" w:id="538"/>
    <w:p>
      <w:pPr>
        <w:spacing w:after="0"/>
        <w:ind w:left="0"/>
        <w:jc w:val="both"/>
      </w:pPr>
      <w:r>
        <w:rPr>
          <w:rFonts w:ascii="Times New Roman"/>
          <w:b w:val="false"/>
          <w:i w:val="false"/>
          <w:color w:val="000000"/>
          <w:sz w:val="28"/>
        </w:rPr>
        <w:t>
      Алдын ала клиникалық диагноз (негізгі, қосалқы, асқынулар).</w:t>
      </w:r>
    </w:p>
    <w:bookmarkEnd w:id="538"/>
    <w:bookmarkStart w:name="z605" w:id="539"/>
    <w:p>
      <w:pPr>
        <w:spacing w:after="0"/>
        <w:ind w:left="0"/>
        <w:jc w:val="both"/>
      </w:pPr>
      <w:r>
        <w:rPr>
          <w:rFonts w:ascii="Times New Roman"/>
          <w:b w:val="false"/>
          <w:i w:val="false"/>
          <w:color w:val="000000"/>
          <w:sz w:val="28"/>
        </w:rPr>
        <w:t>
      Қорытынды клиникалық диагноз (негізгі, қосалқы, асқынулар).</w:t>
      </w:r>
    </w:p>
    <w:bookmarkEnd w:id="539"/>
    <w:bookmarkStart w:name="z606" w:id="540"/>
    <w:p>
      <w:pPr>
        <w:spacing w:after="0"/>
        <w:ind w:left="0"/>
        <w:jc w:val="both"/>
      </w:pPr>
      <w:r>
        <w:rPr>
          <w:rFonts w:ascii="Times New Roman"/>
          <w:b w:val="false"/>
          <w:i w:val="false"/>
          <w:color w:val="000000"/>
          <w:sz w:val="28"/>
        </w:rPr>
        <w:t xml:space="preserve">
      Емдеу нәтижелері: </w:t>
      </w:r>
    </w:p>
    <w:bookmarkEnd w:id="540"/>
    <w:bookmarkStart w:name="z607" w:id="541"/>
    <w:p>
      <w:pPr>
        <w:spacing w:after="0"/>
        <w:ind w:left="0"/>
        <w:jc w:val="both"/>
      </w:pPr>
      <w:r>
        <w:rPr>
          <w:rFonts w:ascii="Times New Roman"/>
          <w:b w:val="false"/>
          <w:i w:val="false"/>
          <w:color w:val="000000"/>
          <w:sz w:val="28"/>
        </w:rPr>
        <w:t xml:space="preserve">
      1) өліммен аяқталған (стационар және стационарды алмастыратын медициналық көмек деңгейінде алдын алуға болатын) – мына факторлар толтырылады: </w:t>
      </w:r>
    </w:p>
    <w:bookmarkEnd w:id="541"/>
    <w:bookmarkStart w:name="z608" w:id="542"/>
    <w:p>
      <w:pPr>
        <w:spacing w:after="0"/>
        <w:ind w:left="0"/>
        <w:jc w:val="both"/>
      </w:pPr>
      <w:r>
        <w:rPr>
          <w:rFonts w:ascii="Times New Roman"/>
          <w:b w:val="false"/>
          <w:i w:val="false"/>
          <w:color w:val="000000"/>
          <w:sz w:val="28"/>
        </w:rPr>
        <w:t xml:space="preserve">
       заңнамада көзделген жағдайларды қоспағанда, патологоанатомиялық зерттеулердің болмауы; </w:t>
      </w:r>
    </w:p>
    <w:bookmarkEnd w:id="542"/>
    <w:bookmarkStart w:name="z609" w:id="543"/>
    <w:p>
      <w:pPr>
        <w:spacing w:after="0"/>
        <w:ind w:left="0"/>
        <w:jc w:val="both"/>
      </w:pPr>
      <w:r>
        <w:rPr>
          <w:rFonts w:ascii="Times New Roman"/>
          <w:b w:val="false"/>
          <w:i w:val="false"/>
          <w:color w:val="000000"/>
          <w:sz w:val="28"/>
        </w:rPr>
        <w:t xml:space="preserve">
      гистологиялық зерттеулердің болмауы; </w:t>
      </w:r>
    </w:p>
    <w:bookmarkEnd w:id="543"/>
    <w:bookmarkStart w:name="z610" w:id="544"/>
    <w:p>
      <w:pPr>
        <w:spacing w:after="0"/>
        <w:ind w:left="0"/>
        <w:jc w:val="both"/>
      </w:pPr>
      <w:r>
        <w:rPr>
          <w:rFonts w:ascii="Times New Roman"/>
          <w:b w:val="false"/>
          <w:i w:val="false"/>
          <w:color w:val="000000"/>
          <w:sz w:val="28"/>
        </w:rPr>
        <w:t>
      пациентті емдеуге жатқызудың уақтылығы;</w:t>
      </w:r>
    </w:p>
    <w:bookmarkEnd w:id="544"/>
    <w:bookmarkStart w:name="z611" w:id="545"/>
    <w:p>
      <w:pPr>
        <w:spacing w:after="0"/>
        <w:ind w:left="0"/>
        <w:jc w:val="both"/>
      </w:pPr>
      <w:r>
        <w:rPr>
          <w:rFonts w:ascii="Times New Roman"/>
          <w:b w:val="false"/>
          <w:i w:val="false"/>
          <w:color w:val="000000"/>
          <w:sz w:val="28"/>
        </w:rPr>
        <w:t xml:space="preserve">
      пациенттің әлеуметтік әл-ауқаты; </w:t>
      </w:r>
    </w:p>
    <w:bookmarkEnd w:id="545"/>
    <w:bookmarkStart w:name="z612" w:id="546"/>
    <w:p>
      <w:pPr>
        <w:spacing w:after="0"/>
        <w:ind w:left="0"/>
        <w:jc w:val="both"/>
      </w:pPr>
      <w:r>
        <w:rPr>
          <w:rFonts w:ascii="Times New Roman"/>
          <w:b w:val="false"/>
          <w:i w:val="false"/>
          <w:color w:val="000000"/>
          <w:sz w:val="28"/>
        </w:rPr>
        <w:t>
      патологиялық жай-күйді ерте диагностикалау;</w:t>
      </w:r>
    </w:p>
    <w:bookmarkEnd w:id="546"/>
    <w:bookmarkStart w:name="z613" w:id="547"/>
    <w:p>
      <w:pPr>
        <w:spacing w:after="0"/>
        <w:ind w:left="0"/>
        <w:jc w:val="both"/>
      </w:pPr>
      <w:r>
        <w:rPr>
          <w:rFonts w:ascii="Times New Roman"/>
          <w:b w:val="false"/>
          <w:i w:val="false"/>
          <w:color w:val="000000"/>
          <w:sz w:val="28"/>
        </w:rPr>
        <w:t xml:space="preserve">
      зерттеудің қосымша әдістерін тағайындау; </w:t>
      </w:r>
    </w:p>
    <w:bookmarkEnd w:id="547"/>
    <w:bookmarkStart w:name="z614" w:id="548"/>
    <w:p>
      <w:pPr>
        <w:spacing w:after="0"/>
        <w:ind w:left="0"/>
        <w:jc w:val="both"/>
      </w:pPr>
      <w:r>
        <w:rPr>
          <w:rFonts w:ascii="Times New Roman"/>
          <w:b w:val="false"/>
          <w:i w:val="false"/>
          <w:color w:val="000000"/>
          <w:sz w:val="28"/>
        </w:rPr>
        <w:t xml:space="preserve">
      клиникалық және зертханалық зерттеулердің деректерін; консультанттардың қорытындыларын дұрыс пайымдау; </w:t>
      </w:r>
    </w:p>
    <w:bookmarkEnd w:id="548"/>
    <w:bookmarkStart w:name="z615" w:id="549"/>
    <w:p>
      <w:pPr>
        <w:spacing w:after="0"/>
        <w:ind w:left="0"/>
        <w:jc w:val="both"/>
      </w:pPr>
      <w:r>
        <w:rPr>
          <w:rFonts w:ascii="Times New Roman"/>
          <w:b w:val="false"/>
          <w:i w:val="false"/>
          <w:color w:val="000000"/>
          <w:sz w:val="28"/>
        </w:rPr>
        <w:t xml:space="preserve">
      уақтылы сәйкес емдеу, оның ішінде операциялық; </w:t>
      </w:r>
    </w:p>
    <w:bookmarkEnd w:id="549"/>
    <w:bookmarkStart w:name="z616" w:id="550"/>
    <w:p>
      <w:pPr>
        <w:spacing w:after="0"/>
        <w:ind w:left="0"/>
        <w:jc w:val="both"/>
      </w:pPr>
      <w:r>
        <w:rPr>
          <w:rFonts w:ascii="Times New Roman"/>
          <w:b w:val="false"/>
          <w:i w:val="false"/>
          <w:color w:val="000000"/>
          <w:sz w:val="28"/>
        </w:rPr>
        <w:t xml:space="preserve">
      мамандардың біліктілігі; </w:t>
      </w:r>
    </w:p>
    <w:bookmarkEnd w:id="550"/>
    <w:bookmarkStart w:name="z617" w:id="551"/>
    <w:p>
      <w:pPr>
        <w:spacing w:after="0"/>
        <w:ind w:left="0"/>
        <w:jc w:val="both"/>
      </w:pPr>
      <w:r>
        <w:rPr>
          <w:rFonts w:ascii="Times New Roman"/>
          <w:b w:val="false"/>
          <w:i w:val="false"/>
          <w:color w:val="000000"/>
          <w:sz w:val="28"/>
        </w:rPr>
        <w:t>
      осы тізбеде көрсетілмеген, нақты жағдай бойынша өзге нәтиже.</w:t>
      </w:r>
    </w:p>
    <w:bookmarkEnd w:id="551"/>
    <w:bookmarkStart w:name="z618" w:id="552"/>
    <w:p>
      <w:pPr>
        <w:spacing w:after="0"/>
        <w:ind w:left="0"/>
        <w:jc w:val="both"/>
      </w:pPr>
      <w:r>
        <w:rPr>
          <w:rFonts w:ascii="Times New Roman"/>
          <w:b w:val="false"/>
          <w:i w:val="false"/>
          <w:color w:val="000000"/>
          <w:sz w:val="28"/>
        </w:rPr>
        <w:t>
      2) "нашарлау" нәтижесі (негізгі емдеу және/немесе диагностикалық іс-шаралардан негізсіз ауытқуы);</w:t>
      </w:r>
    </w:p>
    <w:bookmarkEnd w:id="552"/>
    <w:bookmarkStart w:name="z619" w:id="553"/>
    <w:p>
      <w:pPr>
        <w:spacing w:after="0"/>
        <w:ind w:left="0"/>
        <w:jc w:val="both"/>
      </w:pPr>
      <w:r>
        <w:rPr>
          <w:rFonts w:ascii="Times New Roman"/>
          <w:b w:val="false"/>
          <w:i w:val="false"/>
          <w:color w:val="000000"/>
          <w:sz w:val="28"/>
        </w:rPr>
        <w:t>
      3) "өзгеріссіз" нәтижесі (негізгі емдеу және/немесе диагностикалық іс-шаралардан негізсіз ауытқуы);</w:t>
      </w:r>
    </w:p>
    <w:bookmarkEnd w:id="553"/>
    <w:bookmarkStart w:name="z620" w:id="554"/>
    <w:p>
      <w:pPr>
        <w:spacing w:after="0"/>
        <w:ind w:left="0"/>
        <w:jc w:val="both"/>
      </w:pPr>
      <w:r>
        <w:rPr>
          <w:rFonts w:ascii="Times New Roman"/>
          <w:b w:val="false"/>
          <w:i w:val="false"/>
          <w:color w:val="000000"/>
          <w:sz w:val="28"/>
        </w:rPr>
        <w:t xml:space="preserve">
      4) амбулаториялық-емханалық деңгейде емдеудің тиімсіздігі салдарынан стационарға емдеуге жатқызу; </w:t>
      </w:r>
    </w:p>
    <w:bookmarkEnd w:id="554"/>
    <w:bookmarkStart w:name="z621" w:id="555"/>
    <w:p>
      <w:pPr>
        <w:spacing w:after="0"/>
        <w:ind w:left="0"/>
        <w:jc w:val="both"/>
      </w:pPr>
      <w:r>
        <w:rPr>
          <w:rFonts w:ascii="Times New Roman"/>
          <w:b w:val="false"/>
          <w:i w:val="false"/>
          <w:color w:val="000000"/>
          <w:sz w:val="28"/>
        </w:rPr>
        <w:t>
      5) емдеудің нәтижесінде пайда болатын асқынулар жағдайы (негізгі емдеу және/немесе диагностикалық іс-шаралардан негізсіз ауытқуы);</w:t>
      </w:r>
    </w:p>
    <w:bookmarkEnd w:id="555"/>
    <w:bookmarkStart w:name="z622" w:id="556"/>
    <w:p>
      <w:pPr>
        <w:spacing w:after="0"/>
        <w:ind w:left="0"/>
        <w:jc w:val="both"/>
      </w:pPr>
      <w:r>
        <w:rPr>
          <w:rFonts w:ascii="Times New Roman"/>
          <w:b w:val="false"/>
          <w:i w:val="false"/>
          <w:color w:val="000000"/>
          <w:sz w:val="28"/>
        </w:rPr>
        <w:t xml:space="preserve">
       6) осы тізбеде көрсетілмеген, нақты жағдай бойынша өзге нәтиже. </w:t>
      </w:r>
    </w:p>
    <w:bookmarkEnd w:id="556"/>
    <w:bookmarkStart w:name="z623" w:id="557"/>
    <w:p>
      <w:pPr>
        <w:spacing w:after="0"/>
        <w:ind w:left="0"/>
        <w:jc w:val="both"/>
      </w:pPr>
      <w:r>
        <w:rPr>
          <w:rFonts w:ascii="Times New Roman"/>
          <w:b w:val="false"/>
          <w:i w:val="false"/>
          <w:color w:val="000000"/>
          <w:sz w:val="28"/>
        </w:rPr>
        <w:t xml:space="preserve">
      12. Шығаруда пациентпен келісілудің болуы. </w:t>
      </w:r>
    </w:p>
    <w:bookmarkEnd w:id="557"/>
    <w:bookmarkStart w:name="z624" w:id="558"/>
    <w:p>
      <w:pPr>
        <w:spacing w:after="0"/>
        <w:ind w:left="0"/>
        <w:jc w:val="both"/>
      </w:pPr>
      <w:r>
        <w:rPr>
          <w:rFonts w:ascii="Times New Roman"/>
          <w:b w:val="false"/>
          <w:i w:val="false"/>
          <w:color w:val="000000"/>
          <w:sz w:val="28"/>
        </w:rPr>
        <w:t xml:space="preserve">
      13. Ұсыныстардың болуы (жоқ, толық емес). </w:t>
      </w:r>
    </w:p>
    <w:bookmarkEnd w:id="558"/>
    <w:bookmarkStart w:name="z625" w:id="559"/>
    <w:p>
      <w:pPr>
        <w:spacing w:after="0"/>
        <w:ind w:left="0"/>
        <w:jc w:val="both"/>
      </w:pPr>
      <w:r>
        <w:rPr>
          <w:rFonts w:ascii="Times New Roman"/>
          <w:b w:val="false"/>
          <w:i w:val="false"/>
          <w:color w:val="000000"/>
          <w:sz w:val="28"/>
        </w:rPr>
        <w:t>
      14. Ұйымдастырушылық-тактикалық іс-шаралар ақауларының болуы:</w:t>
      </w:r>
    </w:p>
    <w:bookmarkEnd w:id="559"/>
    <w:bookmarkStart w:name="z626" w:id="560"/>
    <w:p>
      <w:pPr>
        <w:spacing w:after="0"/>
        <w:ind w:left="0"/>
        <w:jc w:val="both"/>
      </w:pPr>
      <w:r>
        <w:rPr>
          <w:rFonts w:ascii="Times New Roman"/>
          <w:b w:val="false"/>
          <w:i w:val="false"/>
          <w:color w:val="000000"/>
          <w:sz w:val="28"/>
        </w:rPr>
        <w:t xml:space="preserve">
      1) санитариялық көлікке, дәрілік заттарға, медициналық мақсаттағы бұйымдарға және медициналық техникаға қолжетімділіктің болмауы; </w:t>
      </w:r>
    </w:p>
    <w:bookmarkEnd w:id="560"/>
    <w:bookmarkStart w:name="z627" w:id="561"/>
    <w:p>
      <w:pPr>
        <w:spacing w:after="0"/>
        <w:ind w:left="0"/>
        <w:jc w:val="both"/>
      </w:pPr>
      <w:r>
        <w:rPr>
          <w:rFonts w:ascii="Times New Roman"/>
          <w:b w:val="false"/>
          <w:i w:val="false"/>
          <w:color w:val="000000"/>
          <w:sz w:val="28"/>
        </w:rPr>
        <w:t xml:space="preserve">
      2) пациентті қолдау және ішкі бақылау (аудит) қызметі тарапынан науқасқа көмектің болмауы; </w:t>
      </w:r>
    </w:p>
    <w:bookmarkEnd w:id="561"/>
    <w:bookmarkStart w:name="z628" w:id="562"/>
    <w:p>
      <w:pPr>
        <w:spacing w:after="0"/>
        <w:ind w:left="0"/>
        <w:jc w:val="both"/>
      </w:pPr>
      <w:r>
        <w:rPr>
          <w:rFonts w:ascii="Times New Roman"/>
          <w:b w:val="false"/>
          <w:i w:val="false"/>
          <w:color w:val="000000"/>
          <w:sz w:val="28"/>
        </w:rPr>
        <w:t xml:space="preserve">
      3) қажетті дәрілік заттардың, медициналық мақсаттағы бұйымдардың және медициналық техниканың болмауы; </w:t>
      </w:r>
    </w:p>
    <w:bookmarkEnd w:id="562"/>
    <w:bookmarkStart w:name="z629" w:id="563"/>
    <w:p>
      <w:pPr>
        <w:spacing w:after="0"/>
        <w:ind w:left="0"/>
        <w:jc w:val="both"/>
      </w:pPr>
      <w:r>
        <w:rPr>
          <w:rFonts w:ascii="Times New Roman"/>
          <w:b w:val="false"/>
          <w:i w:val="false"/>
          <w:color w:val="000000"/>
          <w:sz w:val="28"/>
        </w:rPr>
        <w:t>
      4) өзгесі (осы тізбеде көрсетілмеген, нақты жағдай бойынша кемшілік).</w:t>
      </w:r>
    </w:p>
    <w:bookmarkEnd w:id="563"/>
    <w:bookmarkStart w:name="z630" w:id="564"/>
    <w:p>
      <w:pPr>
        <w:spacing w:after="0"/>
        <w:ind w:left="0"/>
        <w:jc w:val="both"/>
      </w:pPr>
      <w:r>
        <w:rPr>
          <w:rFonts w:ascii="Times New Roman"/>
          <w:b w:val="false"/>
          <w:i w:val="false"/>
          <w:color w:val="000000"/>
          <w:sz w:val="28"/>
        </w:rPr>
        <w:t>
      15. ТМККК-ға кіретін медициналық көмек көрсету кезінде пациенттен дәрі-дәрмектерді және ақша қаражатын тарту.</w:t>
      </w:r>
    </w:p>
    <w:bookmarkEnd w:id="564"/>
    <w:bookmarkStart w:name="z631" w:id="565"/>
    <w:p>
      <w:pPr>
        <w:spacing w:after="0"/>
        <w:ind w:left="0"/>
        <w:jc w:val="both"/>
      </w:pPr>
      <w:r>
        <w:rPr>
          <w:rFonts w:ascii="Times New Roman"/>
          <w:b w:val="false"/>
          <w:i w:val="false"/>
          <w:color w:val="000000"/>
          <w:sz w:val="28"/>
        </w:rPr>
        <w:t>
      16. Алдын алуға болатын өлім жағдайларын сапа мен көлемінің анықталған ақауларына негізделіп көрсету (профилактикалық, диагностикалық, емдеу және ұйымдастырушылық-тактикалық).</w:t>
      </w:r>
    </w:p>
    <w:bookmarkEnd w:id="565"/>
    <w:bookmarkStart w:name="z632" w:id="566"/>
    <w:p>
      <w:pPr>
        <w:spacing w:after="0"/>
        <w:ind w:left="0"/>
        <w:jc w:val="both"/>
      </w:pPr>
      <w:r>
        <w:rPr>
          <w:rFonts w:ascii="Times New Roman"/>
          <w:b w:val="false"/>
          <w:i w:val="false"/>
          <w:color w:val="000000"/>
          <w:sz w:val="28"/>
        </w:rPr>
        <w:t xml:space="preserve">
      17. Медицина және фармацевтика қызметкерлерінің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сақтамауы ("Халық денсаулығы және денсаулық сақтау жүйесі туралы" ҚР Кодексінің </w:t>
      </w:r>
      <w:r>
        <w:rPr>
          <w:rFonts w:ascii="Times New Roman"/>
          <w:b w:val="false"/>
          <w:i w:val="false"/>
          <w:color w:val="000000"/>
          <w:sz w:val="28"/>
        </w:rPr>
        <w:t>184-бабына</w:t>
      </w:r>
      <w:r>
        <w:rPr>
          <w:rFonts w:ascii="Times New Roman"/>
          <w:b w:val="false"/>
          <w:i w:val="false"/>
          <w:color w:val="000000"/>
          <w:sz w:val="28"/>
        </w:rPr>
        <w:t xml:space="preserve"> сәйкес) (сипаттау).</w:t>
      </w:r>
    </w:p>
    <w:bookmarkEnd w:id="566"/>
    <w:bookmarkStart w:name="z633" w:id="567"/>
    <w:p>
      <w:pPr>
        <w:spacing w:after="0"/>
        <w:ind w:left="0"/>
        <w:jc w:val="both"/>
      </w:pPr>
      <w:r>
        <w:rPr>
          <w:rFonts w:ascii="Times New Roman"/>
          <w:b w:val="false"/>
          <w:i w:val="false"/>
          <w:color w:val="000000"/>
          <w:sz w:val="28"/>
        </w:rPr>
        <w:t>
      IV. Пациенттің тарапынан болатын бұзушылықтар.</w:t>
      </w:r>
    </w:p>
    <w:bookmarkEnd w:id="567"/>
    <w:bookmarkStart w:name="z634" w:id="568"/>
    <w:p>
      <w:pPr>
        <w:spacing w:after="0"/>
        <w:ind w:left="0"/>
        <w:jc w:val="both"/>
      </w:pPr>
      <w:r>
        <w:rPr>
          <w:rFonts w:ascii="Times New Roman"/>
          <w:b w:val="false"/>
          <w:i w:val="false"/>
          <w:color w:val="000000"/>
          <w:sz w:val="28"/>
        </w:rPr>
        <w:t>
      Ескертулер жоқ.</w:t>
      </w:r>
    </w:p>
    <w:bookmarkEnd w:id="568"/>
    <w:bookmarkStart w:name="z635" w:id="569"/>
    <w:p>
      <w:pPr>
        <w:spacing w:after="0"/>
        <w:ind w:left="0"/>
        <w:jc w:val="both"/>
      </w:pPr>
      <w:r>
        <w:rPr>
          <w:rFonts w:ascii="Times New Roman"/>
          <w:b w:val="false"/>
          <w:i w:val="false"/>
          <w:color w:val="000000"/>
          <w:sz w:val="28"/>
        </w:rPr>
        <w:t>
      Медициналық көмекке кеш жүгіну.</w:t>
      </w:r>
    </w:p>
    <w:bookmarkEnd w:id="569"/>
    <w:bookmarkStart w:name="z636" w:id="570"/>
    <w:p>
      <w:pPr>
        <w:spacing w:after="0"/>
        <w:ind w:left="0"/>
        <w:jc w:val="both"/>
      </w:pPr>
      <w:r>
        <w:rPr>
          <w:rFonts w:ascii="Times New Roman"/>
          <w:b w:val="false"/>
          <w:i w:val="false"/>
          <w:color w:val="000000"/>
          <w:sz w:val="28"/>
        </w:rPr>
        <w:t>
      Дәрігерге тұрақты қаралмау.</w:t>
      </w:r>
    </w:p>
    <w:bookmarkEnd w:id="570"/>
    <w:bookmarkStart w:name="z637" w:id="571"/>
    <w:p>
      <w:pPr>
        <w:spacing w:after="0"/>
        <w:ind w:left="0"/>
        <w:jc w:val="both"/>
      </w:pPr>
      <w:r>
        <w:rPr>
          <w:rFonts w:ascii="Times New Roman"/>
          <w:b w:val="false"/>
          <w:i w:val="false"/>
          <w:color w:val="000000"/>
          <w:sz w:val="28"/>
        </w:rPr>
        <w:t>
      Дәрігердің ұсынымдарын орындамау немесе тұрақсыз орындау.</w:t>
      </w:r>
    </w:p>
    <w:bookmarkEnd w:id="571"/>
    <w:bookmarkStart w:name="z638" w:id="572"/>
    <w:p>
      <w:pPr>
        <w:spacing w:after="0"/>
        <w:ind w:left="0"/>
        <w:jc w:val="both"/>
      </w:pPr>
      <w:r>
        <w:rPr>
          <w:rFonts w:ascii="Times New Roman"/>
          <w:b w:val="false"/>
          <w:i w:val="false"/>
          <w:color w:val="000000"/>
          <w:sz w:val="28"/>
        </w:rPr>
        <w:t>
      Ұсынылған емдеуден бас тарту.</w:t>
      </w:r>
    </w:p>
    <w:bookmarkEnd w:id="572"/>
    <w:bookmarkStart w:name="z639" w:id="573"/>
    <w:p>
      <w:pPr>
        <w:spacing w:after="0"/>
        <w:ind w:left="0"/>
        <w:jc w:val="both"/>
      </w:pPr>
      <w:r>
        <w:rPr>
          <w:rFonts w:ascii="Times New Roman"/>
          <w:b w:val="false"/>
          <w:i w:val="false"/>
          <w:color w:val="000000"/>
          <w:sz w:val="28"/>
        </w:rPr>
        <w:t>
      Өз бетінше емделу.</w:t>
      </w:r>
    </w:p>
    <w:bookmarkEnd w:id="573"/>
    <w:bookmarkStart w:name="z640" w:id="574"/>
    <w:p>
      <w:pPr>
        <w:spacing w:after="0"/>
        <w:ind w:left="0"/>
        <w:jc w:val="both"/>
      </w:pPr>
      <w:r>
        <w:rPr>
          <w:rFonts w:ascii="Times New Roman"/>
          <w:b w:val="false"/>
          <w:i w:val="false"/>
          <w:color w:val="000000"/>
          <w:sz w:val="28"/>
        </w:rPr>
        <w:t>
      Емдеуге жатқызудан бас тарту.</w:t>
      </w:r>
    </w:p>
    <w:bookmarkEnd w:id="574"/>
    <w:bookmarkStart w:name="z641" w:id="575"/>
    <w:p>
      <w:pPr>
        <w:spacing w:after="0"/>
        <w:ind w:left="0"/>
        <w:jc w:val="both"/>
      </w:pPr>
      <w:r>
        <w:rPr>
          <w:rFonts w:ascii="Times New Roman"/>
          <w:b w:val="false"/>
          <w:i w:val="false"/>
          <w:color w:val="000000"/>
          <w:sz w:val="28"/>
        </w:rPr>
        <w:t>
      Стационарда жату режімін бұзу.</w:t>
      </w:r>
    </w:p>
    <w:bookmarkEnd w:id="575"/>
    <w:bookmarkStart w:name="z642" w:id="576"/>
    <w:p>
      <w:pPr>
        <w:spacing w:after="0"/>
        <w:ind w:left="0"/>
        <w:jc w:val="both"/>
      </w:pPr>
      <w:r>
        <w:rPr>
          <w:rFonts w:ascii="Times New Roman"/>
          <w:b w:val="false"/>
          <w:i w:val="false"/>
          <w:color w:val="000000"/>
          <w:sz w:val="28"/>
        </w:rPr>
        <w:t>
      Стационардан өз еркімен кету.</w:t>
      </w:r>
    </w:p>
    <w:bookmarkEnd w:id="576"/>
    <w:bookmarkStart w:name="z643" w:id="577"/>
    <w:p>
      <w:pPr>
        <w:spacing w:after="0"/>
        <w:ind w:left="0"/>
        <w:jc w:val="both"/>
      </w:pPr>
      <w:r>
        <w:rPr>
          <w:rFonts w:ascii="Times New Roman"/>
          <w:b w:val="false"/>
          <w:i w:val="false"/>
          <w:color w:val="000000"/>
          <w:sz w:val="28"/>
        </w:rPr>
        <w:t>
      10. Денсаулық сақтау субъектісінің медицина қызметкерлеріне қатысты этиканы бұзу.</w:t>
      </w:r>
    </w:p>
    <w:bookmarkEnd w:id="577"/>
    <w:bookmarkStart w:name="z644" w:id="578"/>
    <w:p>
      <w:pPr>
        <w:spacing w:after="0"/>
        <w:ind w:left="0"/>
        <w:jc w:val="both"/>
      </w:pPr>
      <w:r>
        <w:rPr>
          <w:rFonts w:ascii="Times New Roman"/>
          <w:b w:val="false"/>
          <w:i w:val="false"/>
          <w:color w:val="000000"/>
          <w:sz w:val="28"/>
        </w:rPr>
        <w:t>
      11. Өзгесі (осы тізбеде көрсетілмеген, нақты жағдай бойынша бұзушылық).</w:t>
      </w:r>
    </w:p>
    <w:bookmarkEnd w:id="578"/>
    <w:bookmarkStart w:name="z645" w:id="579"/>
    <w:p>
      <w:pPr>
        <w:spacing w:after="0"/>
        <w:ind w:left="0"/>
        <w:jc w:val="both"/>
      </w:pPr>
      <w:r>
        <w:rPr>
          <w:rFonts w:ascii="Times New Roman"/>
          <w:b w:val="false"/>
          <w:i w:val="false"/>
          <w:color w:val="000000"/>
          <w:sz w:val="28"/>
        </w:rPr>
        <w:t>
      V. Қорытындылар.</w:t>
      </w:r>
    </w:p>
    <w:bookmarkEnd w:id="579"/>
    <w:p>
      <w:pPr>
        <w:spacing w:after="0"/>
        <w:ind w:left="0"/>
        <w:jc w:val="both"/>
      </w:pPr>
      <w:r>
        <w:rPr>
          <w:rFonts w:ascii="Times New Roman"/>
          <w:b w:val="false"/>
          <w:i w:val="false"/>
          <w:color w:val="000000"/>
          <w:sz w:val="28"/>
        </w:rPr>
        <w:t>
      Медициналық қызмет көрсетудің анықталған ақаулары бойынша негізгі қорытындылар көрсетілсін.</w:t>
      </w:r>
    </w:p>
    <w:p>
      <w:pPr>
        <w:spacing w:after="0"/>
        <w:ind w:left="0"/>
        <w:jc w:val="both"/>
      </w:pPr>
      <w:r>
        <w:rPr>
          <w:rFonts w:ascii="Times New Roman"/>
          <w:b w:val="false"/>
          <w:i w:val="false"/>
          <w:color w:val="000000"/>
          <w:sz w:val="28"/>
        </w:rPr>
        <w:t>
      Егер жоспардан тыс тексеру көрсетілген медициналық қызметтердің сапасына арналған шағымдар негізінде өткізілген болса, шағымның негізділігін (негізді/ішінара/негізделмеген) көрсету және өтініш берушінің әр дәлелі бойынша түсініктеме беру қажет.</w:t>
      </w:r>
    </w:p>
    <w:p>
      <w:pPr>
        <w:spacing w:after="0"/>
        <w:ind w:left="0"/>
        <w:jc w:val="left"/>
      </w:pPr>
      <w:r>
        <w:rPr>
          <w:rFonts w:ascii="Times New Roman"/>
          <w:b w:val="false"/>
          <w:i w:val="false"/>
          <w:color w:val="000000"/>
          <w:sz w:val="28"/>
        </w:rPr>
        <w:t>
      Комиссия Төрағасы:_______________________________________/_________________</w:t>
      </w:r>
      <w:r>
        <w:br/>
      </w:r>
      <w:r>
        <w:rPr>
          <w:rFonts w:ascii="Times New Roman"/>
          <w:b w:val="false"/>
          <w:i w:val="false"/>
          <w:color w:val="000000"/>
          <w:sz w:val="28"/>
        </w:rPr>
        <w:t>
      (Тегі, аты, әкесінің аты (ол болған жағдайда)/қолы)</w:t>
      </w:r>
      <w:r>
        <w:br/>
      </w:r>
      <w:r>
        <w:rPr>
          <w:rFonts w:ascii="Times New Roman"/>
          <w:b w:val="false"/>
          <w:i w:val="false"/>
          <w:color w:val="000000"/>
          <w:sz w:val="28"/>
        </w:rPr>
        <w:t xml:space="preserve">
      </w:t>
      </w:r>
      <w:r>
        <w:br/>
      </w:r>
      <w:r>
        <w:rPr>
          <w:rFonts w:ascii="Times New Roman"/>
          <w:b w:val="false"/>
          <w:i w:val="false"/>
          <w:color w:val="000000"/>
          <w:sz w:val="28"/>
        </w:rPr>
        <w:t>
      Комиссияның мүшелері:_________________________/___________________________</w:t>
      </w:r>
      <w:r>
        <w:br/>
      </w:r>
      <w:r>
        <w:rPr>
          <w:rFonts w:ascii="Times New Roman"/>
          <w:b w:val="false"/>
          <w:i w:val="false"/>
          <w:color w:val="000000"/>
          <w:sz w:val="28"/>
        </w:rPr>
        <w:t>
      (Тегі, аты, әкесінің аты (ол болған жағдайда)/қолы)</w:t>
      </w:r>
      <w:r>
        <w:br/>
      </w:r>
      <w:r>
        <w:rPr>
          <w:rFonts w:ascii="Times New Roman"/>
          <w:b w:val="false"/>
          <w:i w:val="false"/>
          <w:color w:val="000000"/>
          <w:sz w:val="28"/>
        </w:rPr>
        <w:t xml:space="preserve">
      </w:t>
      </w:r>
      <w:r>
        <w:br/>
      </w:r>
      <w:r>
        <w:rPr>
          <w:rFonts w:ascii="Times New Roman"/>
          <w:b w:val="false"/>
          <w:i w:val="false"/>
          <w:color w:val="000000"/>
          <w:sz w:val="28"/>
        </w:rPr>
        <w:t>
      Күні 20___жылғы "___"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2-қосымша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3-қосымша</w:t>
            </w:r>
          </w:p>
        </w:tc>
      </w:tr>
    </w:tbl>
    <w:bookmarkStart w:name="z647" w:id="580"/>
    <w:p>
      <w:pPr>
        <w:spacing w:after="0"/>
        <w:ind w:left="0"/>
        <w:jc w:val="left"/>
      </w:pPr>
      <w:r>
        <w:rPr>
          <w:rFonts w:ascii="Times New Roman"/>
          <w:b/>
          <w:i w:val="false"/>
          <w:color w:val="000000"/>
        </w:rPr>
        <w:t xml:space="preserve"> Шығындары қалалық, аудандық маңызы бар және ауылдың денсаулық сақтау</w:t>
      </w:r>
      <w:r>
        <w:br/>
      </w:r>
      <w:r>
        <w:rPr>
          <w:rFonts w:ascii="Times New Roman"/>
          <w:b/>
          <w:i w:val="false"/>
          <w:color w:val="000000"/>
        </w:rPr>
        <w:t>субъектілеріне көрсеткен тегін медициналық көмектің кепілдік берілген көлемінің</w:t>
      </w:r>
      <w:r>
        <w:br/>
      </w:r>
      <w:r>
        <w:rPr>
          <w:rFonts w:ascii="Times New Roman"/>
          <w:b/>
          <w:i w:val="false"/>
          <w:color w:val="000000"/>
        </w:rPr>
        <w:t>амбулаториялық-емханалық қызметтерінің кешені үшін кешенді жан басына</w:t>
      </w:r>
      <w:r>
        <w:br/>
      </w:r>
      <w:r>
        <w:rPr>
          <w:rFonts w:ascii="Times New Roman"/>
          <w:b/>
          <w:i w:val="false"/>
          <w:color w:val="000000"/>
        </w:rPr>
        <w:t>шаққандағы норматив бойынша ақы төлеу кезінде есепке алынатын қызметтердің</w:t>
      </w:r>
      <w:r>
        <w:br/>
      </w:r>
      <w:r>
        <w:rPr>
          <w:rFonts w:ascii="Times New Roman"/>
          <w:b/>
          <w:i w:val="false"/>
          <w:color w:val="000000"/>
        </w:rPr>
        <w:t>тізбесі</w:t>
      </w:r>
    </w:p>
    <w:bookmarkEnd w:id="580"/>
    <w:bookmarkStart w:name="z648" w:id="581"/>
    <w:p>
      <w:pPr>
        <w:spacing w:after="0"/>
        <w:ind w:left="0"/>
        <w:jc w:val="both"/>
      </w:pPr>
      <w:r>
        <w:rPr>
          <w:rFonts w:ascii="Times New Roman"/>
          <w:b w:val="false"/>
          <w:i w:val="false"/>
          <w:color w:val="000000"/>
          <w:sz w:val="28"/>
        </w:rPr>
        <w:t xml:space="preserve">
      1. АЕК кешенді жан басына шаққандағы нормативі мен ауыл халқына арналған кешенді жан басына шаққандағы нормативке Қазақстан Республикасы Үкіметінің 2009 жылғы 15 желтоқсандағы № 2136 қаулысымен бекітілген Тегін медициналық көмектің кепілдік берілген көлемінің </w:t>
      </w:r>
      <w:r>
        <w:rPr>
          <w:rFonts w:ascii="Times New Roman"/>
          <w:b w:val="false"/>
          <w:i w:val="false"/>
          <w:color w:val="000000"/>
          <w:sz w:val="28"/>
        </w:rPr>
        <w:t>тізбесіне</w:t>
      </w:r>
      <w:r>
        <w:rPr>
          <w:rFonts w:ascii="Times New Roman"/>
          <w:b w:val="false"/>
          <w:i w:val="false"/>
          <w:color w:val="000000"/>
          <w:sz w:val="28"/>
        </w:rPr>
        <w:t xml:space="preserve"> (бұдан әрі – ТМККК тізбесі) сәйкес АЕК қызметтері, оның ішінде мына қызметтер кіреді:</w:t>
      </w:r>
    </w:p>
    <w:bookmarkEnd w:id="581"/>
    <w:p>
      <w:pPr>
        <w:spacing w:after="0"/>
        <w:ind w:left="0"/>
        <w:jc w:val="both"/>
      </w:pPr>
      <w:r>
        <w:rPr>
          <w:rFonts w:ascii="Times New Roman"/>
          <w:b w:val="false"/>
          <w:i w:val="false"/>
          <w:color w:val="000000"/>
          <w:sz w:val="28"/>
        </w:rPr>
        <w:t xml:space="preserve">
      интернат ұйымдарына жатпайтын орта білім беру ұйымдарында оқитындарға медициналық қызмет көрсету; </w:t>
      </w:r>
    </w:p>
    <w:p>
      <w:pPr>
        <w:spacing w:after="0"/>
        <w:ind w:left="0"/>
        <w:jc w:val="both"/>
      </w:pPr>
      <w:r>
        <w:rPr>
          <w:rFonts w:ascii="Times New Roman"/>
          <w:b w:val="false"/>
          <w:i w:val="false"/>
          <w:color w:val="000000"/>
          <w:sz w:val="28"/>
        </w:rPr>
        <w:t>
      ерте анықтау мен алдын алуға бағытталған халықтың нысаналы топтарын профилактикалық медициналық тексеруді өткізу:</w:t>
      </w:r>
    </w:p>
    <w:p>
      <w:pPr>
        <w:spacing w:after="0"/>
        <w:ind w:left="0"/>
        <w:jc w:val="both"/>
      </w:pPr>
      <w:r>
        <w:rPr>
          <w:rFonts w:ascii="Times New Roman"/>
          <w:b w:val="false"/>
          <w:i w:val="false"/>
          <w:color w:val="000000"/>
          <w:sz w:val="28"/>
        </w:rPr>
        <w:t>
      18 жасқа дейінгі балалардағы ауруларды;</w:t>
      </w:r>
    </w:p>
    <w:p>
      <w:pPr>
        <w:spacing w:after="0"/>
        <w:ind w:left="0"/>
        <w:jc w:val="both"/>
      </w:pPr>
      <w:r>
        <w:rPr>
          <w:rFonts w:ascii="Times New Roman"/>
          <w:b w:val="false"/>
          <w:i w:val="false"/>
          <w:color w:val="000000"/>
          <w:sz w:val="28"/>
        </w:rPr>
        <w:t>
      қанайналымы жүйесінің негізгі ауруларын (артериалды гипертония, ишемиялық жүрек ауруы);</w:t>
      </w:r>
    </w:p>
    <w:p>
      <w:pPr>
        <w:spacing w:after="0"/>
        <w:ind w:left="0"/>
        <w:jc w:val="both"/>
      </w:pPr>
      <w:r>
        <w:rPr>
          <w:rFonts w:ascii="Times New Roman"/>
          <w:b w:val="false"/>
          <w:i w:val="false"/>
          <w:color w:val="000000"/>
          <w:sz w:val="28"/>
        </w:rPr>
        <w:t>
      ер адамдар мен әйелдер арасындағы қант диабетін;</w:t>
      </w:r>
    </w:p>
    <w:p>
      <w:pPr>
        <w:spacing w:after="0"/>
        <w:ind w:left="0"/>
        <w:jc w:val="both"/>
      </w:pPr>
      <w:r>
        <w:rPr>
          <w:rFonts w:ascii="Times New Roman"/>
          <w:b w:val="false"/>
          <w:i w:val="false"/>
          <w:color w:val="000000"/>
          <w:sz w:val="28"/>
        </w:rPr>
        <w:t>
      әйелдер арасындағы сүт безінің ісік алды, қатерлі ісіктерін;</w:t>
      </w:r>
    </w:p>
    <w:p>
      <w:pPr>
        <w:spacing w:after="0"/>
        <w:ind w:left="0"/>
        <w:jc w:val="both"/>
      </w:pPr>
      <w:r>
        <w:rPr>
          <w:rFonts w:ascii="Times New Roman"/>
          <w:b w:val="false"/>
          <w:i w:val="false"/>
          <w:color w:val="000000"/>
          <w:sz w:val="28"/>
        </w:rPr>
        <w:t>
      ер адамдар мен әйелдер арасындағы глаукоманы.</w:t>
      </w:r>
    </w:p>
    <w:bookmarkStart w:name="z649" w:id="582"/>
    <w:p>
      <w:pPr>
        <w:spacing w:after="0"/>
        <w:ind w:left="0"/>
        <w:jc w:val="both"/>
      </w:pPr>
      <w:r>
        <w:rPr>
          <w:rFonts w:ascii="Times New Roman"/>
          <w:b w:val="false"/>
          <w:i w:val="false"/>
          <w:color w:val="000000"/>
          <w:sz w:val="28"/>
        </w:rPr>
        <w:t>
      2. АЕК кешенді жан басына шаққандағы нормативі мен ауыл халқына арналған кешенді жан басына шаққандағы нормативке, мыналардың:</w:t>
      </w:r>
    </w:p>
    <w:bookmarkEnd w:id="582"/>
    <w:bookmarkStart w:name="z650" w:id="583"/>
    <w:p>
      <w:pPr>
        <w:spacing w:after="0"/>
        <w:ind w:left="0"/>
        <w:jc w:val="both"/>
      </w:pPr>
      <w:r>
        <w:rPr>
          <w:rFonts w:ascii="Times New Roman"/>
          <w:b w:val="false"/>
          <w:i w:val="false"/>
          <w:color w:val="000000"/>
          <w:sz w:val="28"/>
        </w:rPr>
        <w:t>
      1) консультациялық-диагностикалық қызметтерді (бұдан әрі - КДҚ) көрсетуге республикалық бюджет қаражатының есебінен мыналарға:</w:t>
      </w:r>
    </w:p>
    <w:bookmarkEnd w:id="583"/>
    <w:p>
      <w:pPr>
        <w:spacing w:after="0"/>
        <w:ind w:left="0"/>
        <w:jc w:val="both"/>
      </w:pPr>
      <w:r>
        <w:rPr>
          <w:rFonts w:ascii="Times New Roman"/>
          <w:b w:val="false"/>
          <w:i w:val="false"/>
          <w:color w:val="000000"/>
          <w:sz w:val="28"/>
        </w:rPr>
        <w:t>
      мамандандырылған денсаулық сақтау ұйымдарында көрсетілетін Ұлы Отан соғысының қатысушыларына, мүгедектеріне және оларға теңестірілген адамдарға;</w:t>
      </w:r>
    </w:p>
    <w:p>
      <w:pPr>
        <w:spacing w:after="0"/>
        <w:ind w:left="0"/>
        <w:jc w:val="both"/>
      </w:pPr>
      <w:r>
        <w:rPr>
          <w:rFonts w:ascii="Times New Roman"/>
          <w:b w:val="false"/>
          <w:i w:val="false"/>
          <w:color w:val="000000"/>
          <w:sz w:val="28"/>
        </w:rPr>
        <w:t>
      ортодонтиялық көмек көрсету кезінде тіс-жақ аномалияларын жоюға арналған аппаратты (ортодонтиялық пластинка) пайдалана отырып, жақ-бет саласында туа біткен патологиясы бар балаларға;</w:t>
      </w:r>
    </w:p>
    <w:p>
      <w:pPr>
        <w:spacing w:after="0"/>
        <w:ind w:left="0"/>
        <w:jc w:val="both"/>
      </w:pPr>
      <w:r>
        <w:rPr>
          <w:rFonts w:ascii="Times New Roman"/>
          <w:b w:val="false"/>
          <w:i w:val="false"/>
          <w:color w:val="000000"/>
          <w:sz w:val="28"/>
        </w:rPr>
        <w:t>
      анестезияны, препарирование және химиялық қаттылаудың композитті материалдарынан пломбы сала отырып, тіс жұлуды қоса алғанда маманның жолдамасы бойынша балалар мен жүкті әйелдерге көрсетілетін жоспарлы стоматологиялық көмекке (ортодонттық және ортопедиялықтан басқа),</w:t>
      </w:r>
    </w:p>
    <w:p>
      <w:pPr>
        <w:spacing w:after="0"/>
        <w:ind w:left="0"/>
        <w:jc w:val="both"/>
      </w:pPr>
      <w:r>
        <w:rPr>
          <w:rFonts w:ascii="Times New Roman"/>
          <w:b w:val="false"/>
          <w:i w:val="false"/>
          <w:color w:val="000000"/>
          <w:sz w:val="28"/>
        </w:rPr>
        <w:t xml:space="preserve">
      халықтың әлеуметтік-уязвимый санаты үшін шұғыл стоматологиялық көмекке (қатты ауыру): анестезия, препарирование және химиялық қаттылаудың композитті материалдарынан пломбы салу, анестезиямен тіс жұлу, периостотомия, абцесстерді ашу: </w:t>
      </w:r>
    </w:p>
    <w:p>
      <w:pPr>
        <w:spacing w:after="0"/>
        <w:ind w:left="0"/>
        <w:jc w:val="both"/>
      </w:pPr>
      <w:r>
        <w:rPr>
          <w:rFonts w:ascii="Times New Roman"/>
          <w:b w:val="false"/>
          <w:i w:val="false"/>
          <w:color w:val="000000"/>
          <w:sz w:val="28"/>
        </w:rPr>
        <w:t>
      жылжымалы медициналық кешендердің қызметтеріне;</w:t>
      </w:r>
    </w:p>
    <w:p>
      <w:pPr>
        <w:spacing w:after="0"/>
        <w:ind w:left="0"/>
        <w:jc w:val="both"/>
      </w:pPr>
      <w:r>
        <w:rPr>
          <w:rFonts w:ascii="Times New Roman"/>
          <w:b w:val="false"/>
          <w:i w:val="false"/>
          <w:color w:val="000000"/>
          <w:sz w:val="28"/>
        </w:rPr>
        <w:t>
      маманның жолдамасы бойынша халықтың әлеуметтік-уязвимый санаты үшін қымбат тұратын диагностикалық зерттеулердің түрлері бойынша: полимерлік тізбекті реакция, иммунофенотиптеу, компьютерлік томография, магнитті-резонансты томография;</w:t>
      </w:r>
    </w:p>
    <w:p>
      <w:pPr>
        <w:spacing w:after="0"/>
        <w:ind w:left="0"/>
        <w:jc w:val="both"/>
      </w:pPr>
      <w:r>
        <w:rPr>
          <w:rFonts w:ascii="Times New Roman"/>
          <w:b w:val="false"/>
          <w:i w:val="false"/>
          <w:color w:val="000000"/>
          <w:sz w:val="28"/>
        </w:rPr>
        <w:t>
      жүкті әйелдерді дәрігерлік-генетикалық зерттеуге;</w:t>
      </w:r>
    </w:p>
    <w:p>
      <w:pPr>
        <w:spacing w:after="0"/>
        <w:ind w:left="0"/>
        <w:jc w:val="both"/>
      </w:pPr>
      <w:r>
        <w:rPr>
          <w:rFonts w:ascii="Times New Roman"/>
          <w:b w:val="false"/>
          <w:i w:val="false"/>
          <w:color w:val="000000"/>
          <w:sz w:val="28"/>
        </w:rPr>
        <w:t xml:space="preserve">
       позитронды-эмиссиялық томография, бірфотонды эмиссиялық компьютерлік томографияны; </w:t>
      </w:r>
    </w:p>
    <w:p>
      <w:pPr>
        <w:spacing w:after="0"/>
        <w:ind w:left="0"/>
        <w:jc w:val="both"/>
      </w:pPr>
      <w:r>
        <w:rPr>
          <w:rFonts w:ascii="Times New Roman"/>
          <w:b w:val="false"/>
          <w:i w:val="false"/>
          <w:color w:val="000000"/>
          <w:sz w:val="28"/>
        </w:rPr>
        <w:t>
       травмотологиялық пункттерде;</w:t>
      </w:r>
    </w:p>
    <w:p>
      <w:pPr>
        <w:spacing w:after="0"/>
        <w:ind w:left="0"/>
        <w:jc w:val="both"/>
      </w:pPr>
      <w:r>
        <w:rPr>
          <w:rFonts w:ascii="Times New Roman"/>
          <w:b w:val="false"/>
          <w:i w:val="false"/>
          <w:color w:val="000000"/>
          <w:sz w:val="28"/>
        </w:rPr>
        <w:t>
      мамандандырылған оңалту орталықтарында;</w:t>
      </w:r>
    </w:p>
    <w:p>
      <w:pPr>
        <w:spacing w:after="0"/>
        <w:ind w:left="0"/>
        <w:jc w:val="both"/>
      </w:pPr>
      <w:r>
        <w:rPr>
          <w:rFonts w:ascii="Times New Roman"/>
          <w:b w:val="false"/>
          <w:i w:val="false"/>
          <w:color w:val="000000"/>
          <w:sz w:val="28"/>
        </w:rPr>
        <w:t>
      тері-венерологиялық диспансерлерде (көп бейінді ауруханаларға қарасты бөлімшелерде);</w:t>
      </w:r>
    </w:p>
    <w:p>
      <w:pPr>
        <w:spacing w:after="0"/>
        <w:ind w:left="0"/>
        <w:jc w:val="both"/>
      </w:pPr>
      <w:r>
        <w:rPr>
          <w:rFonts w:ascii="Times New Roman"/>
          <w:b w:val="false"/>
          <w:i w:val="false"/>
          <w:color w:val="000000"/>
          <w:sz w:val="28"/>
        </w:rPr>
        <w:t>
      республикалық денсаулық сақтау ұйымдарында;</w:t>
      </w:r>
    </w:p>
    <w:p>
      <w:pPr>
        <w:spacing w:after="0"/>
        <w:ind w:left="0"/>
        <w:jc w:val="both"/>
      </w:pPr>
      <w:r>
        <w:rPr>
          <w:rFonts w:ascii="Times New Roman"/>
          <w:b w:val="false"/>
          <w:i w:val="false"/>
          <w:color w:val="000000"/>
          <w:sz w:val="28"/>
        </w:rPr>
        <w:t xml:space="preserve">
      стационарлық деңгейде өткізілетін және клиника-шығын топтары бойынша емделген жағдайдың бағасында көзделген неонатальды скрининг; </w:t>
      </w:r>
    </w:p>
    <w:bookmarkStart w:name="z651" w:id="584"/>
    <w:p>
      <w:pPr>
        <w:spacing w:after="0"/>
        <w:ind w:left="0"/>
        <w:jc w:val="both"/>
      </w:pPr>
      <w:r>
        <w:rPr>
          <w:rFonts w:ascii="Times New Roman"/>
          <w:b w:val="false"/>
          <w:i w:val="false"/>
          <w:color w:val="000000"/>
          <w:sz w:val="28"/>
        </w:rPr>
        <w:t>
      2) КДҚ көрсетуге жергілікті бюджет қаражатының есебінен:</w:t>
      </w:r>
    </w:p>
    <w:bookmarkEnd w:id="584"/>
    <w:p>
      <w:pPr>
        <w:spacing w:after="0"/>
        <w:ind w:left="0"/>
        <w:jc w:val="both"/>
      </w:pPr>
      <w:r>
        <w:rPr>
          <w:rFonts w:ascii="Times New Roman"/>
          <w:b w:val="false"/>
          <w:i w:val="false"/>
          <w:color w:val="000000"/>
          <w:sz w:val="28"/>
        </w:rPr>
        <w:t>
      әскерге шақыру комиссиясынан өту кезеңінде әскерге алынатын жастағы Қазақстан Республикасының азаматтарына;</w:t>
      </w:r>
    </w:p>
    <w:p>
      <w:pPr>
        <w:spacing w:after="0"/>
        <w:ind w:left="0"/>
        <w:jc w:val="both"/>
      </w:pPr>
      <w:r>
        <w:rPr>
          <w:rFonts w:ascii="Times New Roman"/>
          <w:b w:val="false"/>
          <w:i w:val="false"/>
          <w:color w:val="000000"/>
          <w:sz w:val="28"/>
        </w:rPr>
        <w:t>
      дәрігерлік-денешынықтыру диспансерлерінде;</w:t>
      </w:r>
    </w:p>
    <w:p>
      <w:pPr>
        <w:spacing w:after="0"/>
        <w:ind w:left="0"/>
        <w:jc w:val="both"/>
      </w:pPr>
      <w:r>
        <w:rPr>
          <w:rFonts w:ascii="Times New Roman"/>
          <w:b w:val="false"/>
          <w:i w:val="false"/>
          <w:color w:val="000000"/>
          <w:sz w:val="28"/>
        </w:rPr>
        <w:t>
      Ұлы Отан соғысының қатысушыларын, мүгедектерін тіс протездеу;</w:t>
      </w:r>
    </w:p>
    <w:p>
      <w:pPr>
        <w:spacing w:after="0"/>
        <w:ind w:left="0"/>
        <w:jc w:val="both"/>
      </w:pPr>
      <w:r>
        <w:rPr>
          <w:rFonts w:ascii="Times New Roman"/>
          <w:b w:val="false"/>
          <w:i w:val="false"/>
          <w:color w:val="000000"/>
          <w:sz w:val="28"/>
        </w:rPr>
        <w:t>
      Қызылорда облысының ауылдық ауруханаларында;</w:t>
      </w:r>
    </w:p>
    <w:p>
      <w:pPr>
        <w:spacing w:after="0"/>
        <w:ind w:left="0"/>
        <w:jc w:val="both"/>
      </w:pPr>
      <w:r>
        <w:rPr>
          <w:rFonts w:ascii="Times New Roman"/>
          <w:b w:val="false"/>
          <w:i w:val="false"/>
          <w:color w:val="000000"/>
          <w:sz w:val="28"/>
        </w:rPr>
        <w:t>
      балалар үйінде:</w:t>
      </w:r>
    </w:p>
    <w:bookmarkStart w:name="z652" w:id="585"/>
    <w:p>
      <w:pPr>
        <w:spacing w:after="0"/>
        <w:ind w:left="0"/>
        <w:jc w:val="both"/>
      </w:pPr>
      <w:r>
        <w:rPr>
          <w:rFonts w:ascii="Times New Roman"/>
          <w:b w:val="false"/>
          <w:i w:val="false"/>
          <w:color w:val="000000"/>
          <w:sz w:val="28"/>
        </w:rPr>
        <w:t xml:space="preserve">
      3) НАТ түрінде республикалық бюджеттің қаражаты есебінен КДҚ көрсетуге: </w:t>
      </w:r>
    </w:p>
    <w:bookmarkEnd w:id="585"/>
    <w:p>
      <w:pPr>
        <w:spacing w:after="0"/>
        <w:ind w:left="0"/>
        <w:jc w:val="both"/>
      </w:pPr>
      <w:r>
        <w:rPr>
          <w:rFonts w:ascii="Times New Roman"/>
          <w:b w:val="false"/>
          <w:i w:val="false"/>
          <w:color w:val="000000"/>
          <w:sz w:val="28"/>
        </w:rPr>
        <w:t xml:space="preserve">
      ағымдағы қаржы жылына арналған Қазақстан Республикасы Үкіметінің қаулысымен бекітілген облыстық бюджеттермен, Астана және Алматы қалаларының бюджеттерімен денсаулық сақтауға республикалық бюджеттен нысаналы ағымдағы трансферттерді пайдалану қағидаларына сәйкес скринингтік зерттеулер өткізуге;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27 ақпандағы № 98 бұйрығымен бекітілген Қалпына келтіру емі және медициналық оңалту, оның ішінде балаларды медициналық оңалту </w:t>
      </w:r>
      <w:r>
        <w:rPr>
          <w:rFonts w:ascii="Times New Roman"/>
          <w:b w:val="false"/>
          <w:i w:val="false"/>
          <w:color w:val="000000"/>
          <w:sz w:val="28"/>
        </w:rPr>
        <w:t>қағидаларына</w:t>
      </w:r>
      <w:r>
        <w:rPr>
          <w:rFonts w:ascii="Times New Roman"/>
          <w:b w:val="false"/>
          <w:i w:val="false"/>
          <w:color w:val="000000"/>
          <w:sz w:val="28"/>
        </w:rPr>
        <w:t xml:space="preserve"> сәйкес республикалық деңгейде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25 ақпандағы № 96 бұйрығымен бекітілген Халықтың паллиативтік көмек және мейірбике күтімі көрсетілуі тиіс санаттарының </w:t>
      </w:r>
      <w:r>
        <w:rPr>
          <w:rFonts w:ascii="Times New Roman"/>
          <w:b w:val="false"/>
          <w:i w:val="false"/>
          <w:color w:val="000000"/>
          <w:sz w:val="28"/>
        </w:rPr>
        <w:t>тізбесінде</w:t>
      </w:r>
      <w:r>
        <w:rPr>
          <w:rFonts w:ascii="Times New Roman"/>
          <w:b w:val="false"/>
          <w:i w:val="false"/>
          <w:color w:val="000000"/>
          <w:sz w:val="28"/>
        </w:rPr>
        <w:t xml:space="preserve"> көрсетілген адамдарға көрсетілетін мейірбике күтіміне және паллиативтік көмекке;</w:t>
      </w:r>
    </w:p>
    <w:p>
      <w:pPr>
        <w:spacing w:after="0"/>
        <w:ind w:left="0"/>
        <w:jc w:val="both"/>
      </w:pPr>
      <w:r>
        <w:rPr>
          <w:rFonts w:ascii="Times New Roman"/>
          <w:b w:val="false"/>
          <w:i w:val="false"/>
          <w:color w:val="000000"/>
          <w:sz w:val="28"/>
        </w:rPr>
        <w:t xml:space="preserve">
      республикалық ұйымдар көрсететін медициналық-әлеуметтік көмекті қоспағанда, туберкулезден, психикасының бұзылуынан (ауруынан), алкоголизмнен, нашақорлықтан және уытқұмарлықтан зардап шегетін адамдарға медициналық-әлеуметтік көмек көрсетуге; </w:t>
      </w:r>
    </w:p>
    <w:p>
      <w:pPr>
        <w:spacing w:after="0"/>
        <w:ind w:left="0"/>
        <w:jc w:val="both"/>
      </w:pPr>
      <w:r>
        <w:rPr>
          <w:rFonts w:ascii="Times New Roman"/>
          <w:b w:val="false"/>
          <w:i w:val="false"/>
          <w:color w:val="000000"/>
          <w:sz w:val="28"/>
        </w:rPr>
        <w:t xml:space="preserve">
      инфекциялық аурулармен науқастанғандарға жергілікті деңгейде медициналық көмек көрсетуге; </w:t>
      </w:r>
    </w:p>
    <w:p>
      <w:pPr>
        <w:spacing w:after="0"/>
        <w:ind w:left="0"/>
        <w:jc w:val="both"/>
      </w:pPr>
      <w:r>
        <w:rPr>
          <w:rFonts w:ascii="Times New Roman"/>
          <w:b w:val="false"/>
          <w:i w:val="false"/>
          <w:color w:val="000000"/>
          <w:sz w:val="28"/>
        </w:rPr>
        <w:t>
      республикалық ұйым көрсететін медициналық-әлеуметтік көмекті қоспағанда, АИТВ инфекциясын жұқтырғандарға және ЖИТС-пен ауыратын науқастарға медициналық-әлеуметтік көмек көрсетуге, сондай-ақ ЖИТС-ке қарсы күрес жөніндегі іс-шараларды өткізуге;</w:t>
      </w:r>
    </w:p>
    <w:p>
      <w:pPr>
        <w:spacing w:after="0"/>
        <w:ind w:left="0"/>
        <w:jc w:val="both"/>
      </w:pPr>
      <w:r>
        <w:rPr>
          <w:rFonts w:ascii="Times New Roman"/>
          <w:b w:val="false"/>
          <w:i w:val="false"/>
          <w:color w:val="000000"/>
          <w:sz w:val="28"/>
        </w:rPr>
        <w:t xml:space="preserve">
      Қазақстан Республикасының Денсаулық сақтау министрі міндетін атқарушысының 2011 жылғы 5 қаңтардағы № 1 </w:t>
      </w:r>
      <w:r>
        <w:rPr>
          <w:rFonts w:ascii="Times New Roman"/>
          <w:b w:val="false"/>
          <w:i w:val="false"/>
          <w:color w:val="000000"/>
          <w:sz w:val="28"/>
        </w:rPr>
        <w:t>бұйрығымен</w:t>
      </w:r>
      <w:r>
        <w:rPr>
          <w:rFonts w:ascii="Times New Roman"/>
          <w:b w:val="false"/>
          <w:i w:val="false"/>
          <w:color w:val="000000"/>
          <w:sz w:val="28"/>
        </w:rPr>
        <w:t xml:space="preserve"> бекітілген Уақытша бейімдеу және детоксикация орталығының қызметі туралы ережеге сәйкес ішкі істер органдары қызметкерлерінің немесе азаматтардың көмегімен жеткізілген, алкогольден мас күйіндегі (уыттанған) пациенттерге уақытша бейімдеу және детоксикация орталықтарында наркологиялық көмек көрсетуге;</w:t>
      </w:r>
    </w:p>
    <w:p>
      <w:pPr>
        <w:spacing w:after="0"/>
        <w:ind w:left="0"/>
        <w:jc w:val="both"/>
      </w:pPr>
      <w:r>
        <w:rPr>
          <w:rFonts w:ascii="Times New Roman"/>
          <w:b w:val="false"/>
          <w:i w:val="false"/>
          <w:color w:val="000000"/>
          <w:sz w:val="28"/>
        </w:rPr>
        <w:t>
      шығындарын өтеу мемлекеттік тапсырма шеңберінде жүзеге асырылатын республикалық ұйымдар көрсететін көмекті қоспағанда, қан, оның компоненттерін дайындауға, медициналық ұйымдарды ТМККК шеңберінде қанмен, оның компоненттерімен қамтамасыз ету үшін қан компоненттерін, препараттарын және диагностикалық реагенттерді өндіруге;</w:t>
      </w:r>
    </w:p>
    <w:p>
      <w:pPr>
        <w:spacing w:after="0"/>
        <w:ind w:left="0"/>
        <w:jc w:val="both"/>
      </w:pPr>
      <w:r>
        <w:rPr>
          <w:rFonts w:ascii="Times New Roman"/>
          <w:b w:val="false"/>
          <w:i w:val="false"/>
          <w:color w:val="000000"/>
          <w:sz w:val="28"/>
        </w:rPr>
        <w:t xml:space="preserve">
      патологиялы-анатомиялық ашып қарауға және патологиялық-анатомиялық диагностикаға: биологиялық материалдарды алуға және оны зерттеуге (тірі кезде жүргізілетін зерттеуді қоспағанда); </w:t>
      </w:r>
    </w:p>
    <w:p>
      <w:pPr>
        <w:spacing w:after="0"/>
        <w:ind w:left="0"/>
        <w:jc w:val="both"/>
      </w:pPr>
      <w:r>
        <w:rPr>
          <w:rFonts w:ascii="Times New Roman"/>
          <w:b w:val="false"/>
          <w:i w:val="false"/>
          <w:color w:val="000000"/>
          <w:sz w:val="28"/>
        </w:rPr>
        <w:t>
      әлеуметтік мәні бар аурулар кезінде биологиялық материал алуға және оны зерттеуге;</w:t>
      </w:r>
    </w:p>
    <w:p>
      <w:pPr>
        <w:spacing w:after="0"/>
        <w:ind w:left="0"/>
        <w:jc w:val="both"/>
      </w:pPr>
      <w:r>
        <w:rPr>
          <w:rFonts w:ascii="Times New Roman"/>
          <w:b w:val="false"/>
          <w:i w:val="false"/>
          <w:color w:val="000000"/>
          <w:sz w:val="28"/>
        </w:rPr>
        <w:t>
      халыққа жедел медициналық көмек және санитарлық авиация қызметтерін көрсетуге;</w:t>
      </w:r>
    </w:p>
    <w:p>
      <w:pPr>
        <w:spacing w:after="0"/>
        <w:ind w:left="0"/>
        <w:jc w:val="both"/>
      </w:pPr>
      <w:r>
        <w:rPr>
          <w:rFonts w:ascii="Times New Roman"/>
          <w:b w:val="false"/>
          <w:i w:val="false"/>
          <w:color w:val="000000"/>
          <w:sz w:val="28"/>
        </w:rPr>
        <w:t>
      салауатты өмір салтын қалыптастыру және насихаттау жөніндегі іс-шараларды іске асыруға.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3-қосымша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bookmarkStart w:name="z747" w:id="586"/>
    <w:p>
      <w:pPr>
        <w:spacing w:after="0"/>
        <w:ind w:left="0"/>
        <w:jc w:val="left"/>
      </w:pPr>
      <w:r>
        <w:rPr>
          <w:rFonts w:ascii="Times New Roman"/>
          <w:b/>
          <w:i w:val="false"/>
          <w:color w:val="000000"/>
        </w:rPr>
        <w:t xml:space="preserve"> Медициналық-санитариялық алғашқы көмек көрсететін субъектісінің</w:t>
      </w:r>
      <w:r>
        <w:br/>
      </w:r>
      <w:r>
        <w:rPr>
          <w:rFonts w:ascii="Times New Roman"/>
          <w:b/>
          <w:i w:val="false"/>
          <w:color w:val="000000"/>
        </w:rPr>
        <w:t>бекітілген халқына тегін медициналық көмектің кепілдік берілген</w:t>
      </w:r>
      <w:r>
        <w:br/>
      </w:r>
      <w:r>
        <w:rPr>
          <w:rFonts w:ascii="Times New Roman"/>
          <w:b/>
          <w:i w:val="false"/>
          <w:color w:val="000000"/>
        </w:rPr>
        <w:t>көлемі шеңберінде амбулаториялық-емханалық көмек көрсету үшін</w:t>
      </w:r>
      <w:r>
        <w:br/>
      </w:r>
      <w:r>
        <w:rPr>
          <w:rFonts w:ascii="Times New Roman"/>
          <w:b/>
          <w:i w:val="false"/>
          <w:color w:val="000000"/>
        </w:rPr>
        <w:t>ШОТ-ТІЗІЛІМІ</w:t>
      </w:r>
      <w:r>
        <w:br/>
      </w:r>
      <w:r>
        <w:rPr>
          <w:rFonts w:ascii="Times New Roman"/>
          <w:b/>
          <w:i w:val="false"/>
          <w:color w:val="000000"/>
        </w:rPr>
        <w:t>20___жылғы "__"______№_____ 20___жылғы "__"______бастап 20___жылғы "__"_______дейінгі кезең</w:t>
      </w:r>
      <w:r>
        <w:br/>
      </w:r>
      <w:r>
        <w:rPr>
          <w:rFonts w:ascii="Times New Roman"/>
          <w:b/>
          <w:i w:val="false"/>
          <w:color w:val="000000"/>
        </w:rPr>
        <w:t>20___жылғы "__"_______№_____шарт бойынша</w:t>
      </w:r>
    </w:p>
    <w:bookmarkEnd w:id="586"/>
    <w:p>
      <w:pPr>
        <w:spacing w:after="0"/>
        <w:ind w:left="0"/>
        <w:jc w:val="both"/>
      </w:pPr>
      <w:r>
        <w:rPr>
          <w:rFonts w:ascii="Times New Roman"/>
          <w:b w:val="false"/>
          <w:i w:val="false"/>
          <w:color w:val="000000"/>
          <w:sz w:val="28"/>
        </w:rPr>
        <w:t>
      Денсаулық сақтау субъектісінің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оның ішінде ауыл халқы______________________________________адам;</w:t>
      </w:r>
    </w:p>
    <w:p>
      <w:pPr>
        <w:spacing w:after="0"/>
        <w:ind w:left="0"/>
        <w:jc w:val="both"/>
      </w:pPr>
      <w:r>
        <w:rPr>
          <w:rFonts w:ascii="Times New Roman"/>
          <w:b w:val="false"/>
          <w:i w:val="false"/>
          <w:color w:val="000000"/>
          <w:sz w:val="28"/>
        </w:rPr>
        <w:t>
      Бекітілген халықтың саны ________________ 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базалық кешенді жан басына шаққандағы норматив _________теңге,</w:t>
      </w:r>
    </w:p>
    <w:p>
      <w:pPr>
        <w:spacing w:after="0"/>
        <w:ind w:left="0"/>
        <w:jc w:val="both"/>
      </w:pPr>
      <w:r>
        <w:rPr>
          <w:rFonts w:ascii="Times New Roman"/>
          <w:b w:val="false"/>
          <w:i w:val="false"/>
          <w:color w:val="000000"/>
          <w:sz w:val="28"/>
        </w:rPr>
        <w:t>
      оның ішінде:____________теңге;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базалық кешенді жан басына шаққандағы норматив _________теңге,</w:t>
      </w:r>
    </w:p>
    <w:p>
      <w:pPr>
        <w:spacing w:after="0"/>
        <w:ind w:left="0"/>
        <w:jc w:val="both"/>
      </w:pPr>
      <w:r>
        <w:rPr>
          <w:rFonts w:ascii="Times New Roman"/>
          <w:b w:val="false"/>
          <w:i w:val="false"/>
          <w:color w:val="000000"/>
          <w:sz w:val="28"/>
        </w:rPr>
        <w:t>
      оның ішінде (ауыл):____________теңге;</w:t>
      </w:r>
    </w:p>
    <w:p>
      <w:pPr>
        <w:spacing w:after="0"/>
        <w:ind w:left="0"/>
        <w:jc w:val="both"/>
      </w:pPr>
      <w:r>
        <w:rPr>
          <w:rFonts w:ascii="Times New Roman"/>
          <w:b w:val="false"/>
          <w:i w:val="false"/>
          <w:color w:val="000000"/>
          <w:sz w:val="28"/>
        </w:rPr>
        <w:t>
      Жыныстық-жастық түзету коэффициенті____________;</w:t>
      </w:r>
    </w:p>
    <w:p>
      <w:pPr>
        <w:spacing w:after="0"/>
        <w:ind w:left="0"/>
        <w:jc w:val="both"/>
      </w:pPr>
      <w:r>
        <w:rPr>
          <w:rFonts w:ascii="Times New Roman"/>
          <w:b w:val="false"/>
          <w:i w:val="false"/>
          <w:color w:val="000000"/>
          <w:sz w:val="28"/>
        </w:rPr>
        <w:t>
      Халықтың тығыздық коэффициенті____________;</w:t>
      </w:r>
    </w:p>
    <w:p>
      <w:pPr>
        <w:spacing w:after="0"/>
        <w:ind w:left="0"/>
        <w:jc w:val="both"/>
      </w:pPr>
      <w:r>
        <w:rPr>
          <w:rFonts w:ascii="Times New Roman"/>
          <w:b w:val="false"/>
          <w:i w:val="false"/>
          <w:color w:val="000000"/>
          <w:sz w:val="28"/>
        </w:rPr>
        <w:t>
      Ауыл аймақтарында жұмыс істегені үшін үстемеақыны есепке алудың коэффициенті____________;</w:t>
      </w:r>
    </w:p>
    <w:p>
      <w:pPr>
        <w:spacing w:after="0"/>
        <w:ind w:left="0"/>
        <w:jc w:val="both"/>
      </w:pPr>
      <w:r>
        <w:rPr>
          <w:rFonts w:ascii="Times New Roman"/>
          <w:b w:val="false"/>
          <w:i w:val="false"/>
          <w:color w:val="000000"/>
          <w:sz w:val="28"/>
        </w:rPr>
        <w:t>
      Жылыту маусымы ұзақтығын есепке алудың коэффициенті____________;</w:t>
      </w:r>
    </w:p>
    <w:p>
      <w:pPr>
        <w:spacing w:after="0"/>
        <w:ind w:left="0"/>
        <w:jc w:val="both"/>
      </w:pPr>
      <w:r>
        <w:rPr>
          <w:rFonts w:ascii="Times New Roman"/>
          <w:b w:val="false"/>
          <w:i w:val="false"/>
          <w:color w:val="000000"/>
          <w:sz w:val="28"/>
        </w:rPr>
        <w:t>
      Айына, бір адамға шаққандағы экологиялық апатты аймақтарда жұмыс істегені үшін сомасы _________ 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амбулаторлық-емханалық көмекті көрсетуге арналған кешенді жан басына шаққандағы норматив _________ теңге;</w:t>
      </w:r>
    </w:p>
    <w:p>
      <w:pPr>
        <w:spacing w:after="0"/>
        <w:ind w:left="0"/>
        <w:jc w:val="both"/>
      </w:pPr>
      <w:r>
        <w:rPr>
          <w:rFonts w:ascii="Times New Roman"/>
          <w:b w:val="false"/>
          <w:i w:val="false"/>
          <w:color w:val="000000"/>
          <w:sz w:val="28"/>
        </w:rPr>
        <w:t>
      оның ішінде:____________теңге,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xml:space="preserve">
      Айына, "БХТ" порталында тіркелген бекітілген бір адамға шаққандағы ауыл халқына АЕК көрсетуге арналған кешенді жан басына шаққандағы норматив (ауыл) _________ теңге*, оның ішінде: </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Оқушылар саны_________ адам;</w:t>
      </w:r>
    </w:p>
    <w:p>
      <w:pPr>
        <w:spacing w:after="0"/>
        <w:ind w:left="0"/>
        <w:jc w:val="both"/>
      </w:pPr>
      <w:r>
        <w:rPr>
          <w:rFonts w:ascii="Times New Roman"/>
          <w:b w:val="false"/>
          <w:i w:val="false"/>
          <w:color w:val="000000"/>
          <w:sz w:val="28"/>
        </w:rPr>
        <w:t xml:space="preserve">
      Айына 1 оқушыға жан басына шаққандағы норматив_________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6368"/>
        <w:gridCol w:w="2901"/>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барлығы, оның ішінде: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индикаторының негізінде түпкілікті нәтижеге қол жеткізгені үшін Медициналық-санитарлық көмек көрсететін ұйымның қызметкерлерін ынталандыруға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 көрсетуге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(Аты, әкесінің аты, тегі, (ол болған жағдайда)/қолы) </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(Аты, әкесінің аты, тегі, (ол болған жағдайда)/қолы) </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20__жылғы "___"______________________________</w:t>
      </w:r>
    </w:p>
    <w:p>
      <w:pPr>
        <w:spacing w:after="0"/>
        <w:ind w:left="0"/>
        <w:jc w:val="both"/>
      </w:pPr>
      <w:r>
        <w:rPr>
          <w:rFonts w:ascii="Times New Roman"/>
          <w:b w:val="false"/>
          <w:i w:val="false"/>
          <w:color w:val="000000"/>
          <w:sz w:val="28"/>
        </w:rPr>
        <w:t>
      Осы шот-тізілімге мынадай қосымшалар қоса беріліп отыр:</w:t>
      </w:r>
    </w:p>
    <w:p>
      <w:pPr>
        <w:spacing w:after="0"/>
        <w:ind w:left="0"/>
        <w:jc w:val="both"/>
      </w:pPr>
      <w:r>
        <w:rPr>
          <w:rFonts w:ascii="Times New Roman"/>
          <w:b w:val="false"/>
          <w:i w:val="false"/>
          <w:color w:val="000000"/>
          <w:sz w:val="28"/>
        </w:rPr>
        <w:t xml:space="preserve">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1-кестеге</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xml:space="preserve">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2-кестеге</w:t>
      </w:r>
      <w:r>
        <w:rPr>
          <w:rFonts w:ascii="Times New Roman"/>
          <w:b w:val="false"/>
          <w:i w:val="false"/>
          <w:color w:val="000000"/>
          <w:sz w:val="28"/>
        </w:rPr>
        <w:t xml:space="preserve">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арналған сома;</w:t>
      </w:r>
    </w:p>
    <w:p>
      <w:pPr>
        <w:spacing w:after="0"/>
        <w:ind w:left="0"/>
        <w:jc w:val="both"/>
      </w:pPr>
      <w:r>
        <w:rPr>
          <w:rFonts w:ascii="Times New Roman"/>
          <w:b w:val="false"/>
          <w:i w:val="false"/>
          <w:color w:val="000000"/>
          <w:sz w:val="28"/>
        </w:rPr>
        <w:t xml:space="preserve">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3-кестеге</w:t>
      </w:r>
      <w:r>
        <w:rPr>
          <w:rFonts w:ascii="Times New Roman"/>
          <w:b w:val="false"/>
          <w:i w:val="false"/>
          <w:color w:val="000000"/>
          <w:sz w:val="28"/>
        </w:rPr>
        <w:t xml:space="preserve"> сәйкес нысан бойынша МСАК көрсетілген қызметтерінің тізілімі;</w:t>
      </w:r>
    </w:p>
    <w:p>
      <w:pPr>
        <w:spacing w:after="0"/>
        <w:ind w:left="0"/>
        <w:jc w:val="both"/>
      </w:pPr>
      <w:r>
        <w:rPr>
          <w:rFonts w:ascii="Times New Roman"/>
          <w:b w:val="false"/>
          <w:i w:val="false"/>
          <w:color w:val="000000"/>
          <w:sz w:val="28"/>
        </w:rPr>
        <w:t xml:space="preserve">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4-кестеге</w:t>
      </w:r>
      <w:r>
        <w:rPr>
          <w:rFonts w:ascii="Times New Roman"/>
          <w:b w:val="false"/>
          <w:i w:val="false"/>
          <w:color w:val="000000"/>
          <w:sz w:val="28"/>
        </w:rPr>
        <w:t xml:space="preserve"> сәйкес нысан бойынша амбулаториялық-емханалық көмек көрсетуге арналған кешенді жан басына шаққандағы нормативке енгізілмеген, көрсетілген КДҚ тізілімі;</w:t>
      </w:r>
    </w:p>
    <w:p>
      <w:pPr>
        <w:spacing w:after="0"/>
        <w:ind w:left="0"/>
        <w:jc w:val="both"/>
      </w:pPr>
      <w:r>
        <w:rPr>
          <w:rFonts w:ascii="Times New Roman"/>
          <w:b w:val="false"/>
          <w:i w:val="false"/>
          <w:color w:val="000000"/>
          <w:sz w:val="28"/>
        </w:rPr>
        <w:t xml:space="preserve">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5-кестеге</w:t>
      </w:r>
      <w:r>
        <w:rPr>
          <w:rFonts w:ascii="Times New Roman"/>
          <w:b w:val="false"/>
          <w:i w:val="false"/>
          <w:color w:val="000000"/>
          <w:sz w:val="28"/>
        </w:rPr>
        <w:t xml:space="preserve"> сәйкес нысан бойынша қосалқы мердігерлерді қатыстырмай көрсетілген КДҚ тізілімі;</w:t>
      </w:r>
    </w:p>
    <w:p>
      <w:pPr>
        <w:spacing w:after="0"/>
        <w:ind w:left="0"/>
        <w:jc w:val="both"/>
      </w:pPr>
      <w:r>
        <w:rPr>
          <w:rFonts w:ascii="Times New Roman"/>
          <w:b w:val="false"/>
          <w:i w:val="false"/>
          <w:color w:val="000000"/>
          <w:sz w:val="28"/>
        </w:rPr>
        <w:t xml:space="preserve">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6-кестеге</w:t>
      </w:r>
      <w:r>
        <w:rPr>
          <w:rFonts w:ascii="Times New Roman"/>
          <w:b w:val="false"/>
          <w:i w:val="false"/>
          <w:color w:val="000000"/>
          <w:sz w:val="28"/>
        </w:rPr>
        <w:t xml:space="preserve"> сәйкес нысан бойынша қосалқы мердігерлерді қатыстырумен көрсетілген КДҚ тізілімі;</w:t>
      </w:r>
    </w:p>
    <w:p>
      <w:pPr>
        <w:spacing w:after="0"/>
        <w:ind w:left="0"/>
        <w:jc w:val="both"/>
      </w:pPr>
      <w:r>
        <w:rPr>
          <w:rFonts w:ascii="Times New Roman"/>
          <w:b w:val="false"/>
          <w:i w:val="false"/>
          <w:color w:val="000000"/>
          <w:sz w:val="28"/>
        </w:rPr>
        <w:t xml:space="preserve">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7-кестеге</w:t>
      </w:r>
      <w:r>
        <w:rPr>
          <w:rFonts w:ascii="Times New Roman"/>
          <w:b w:val="false"/>
          <w:i w:val="false"/>
          <w:color w:val="000000"/>
          <w:sz w:val="28"/>
        </w:rPr>
        <w:t xml:space="preserve"> сәйкес 6жастан 17 жасқа дейін қоса алғанда балаларға көрсетілген КДҚ тізілімі; </w:t>
      </w:r>
    </w:p>
    <w:p>
      <w:pPr>
        <w:spacing w:after="0"/>
        <w:ind w:left="0"/>
        <w:jc w:val="both"/>
      </w:pPr>
      <w:r>
        <w:rPr>
          <w:rFonts w:ascii="Times New Roman"/>
          <w:b w:val="false"/>
          <w:i w:val="false"/>
          <w:color w:val="000000"/>
          <w:sz w:val="28"/>
        </w:rPr>
        <w:t xml:space="preserve">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8-кестеге</w:t>
      </w:r>
      <w:r>
        <w:rPr>
          <w:rFonts w:ascii="Times New Roman"/>
          <w:b w:val="false"/>
          <w:i w:val="false"/>
          <w:color w:val="000000"/>
          <w:sz w:val="28"/>
        </w:rPr>
        <w:t xml:space="preserve"> сәйкес қаржы лизингі шарттарында сатып алынған медициналық техниканы пайдаланумен көрсетілген КДҚ тізілімі.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бекітілген ауыл халқы бар қалалық маңызды МСАК субъектілері үшін енгізіліп отыр.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 субъектінің</w:t>
            </w:r>
            <w:r>
              <w:br/>
            </w:r>
            <w:r>
              <w:rPr>
                <w:rFonts w:ascii="Times New Roman"/>
                <w:b w:val="false"/>
                <w:i w:val="false"/>
                <w:color w:val="000000"/>
                <w:sz w:val="20"/>
              </w:rPr>
              <w:t>бекітілген халқына тегін 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көлемі шеңберінде</w:t>
            </w:r>
            <w:r>
              <w:br/>
            </w:r>
            <w:r>
              <w:rPr>
                <w:rFonts w:ascii="Times New Roman"/>
                <w:b w:val="false"/>
                <w:i w:val="false"/>
                <w:color w:val="000000"/>
                <w:sz w:val="20"/>
              </w:rPr>
              <w:t>амбулаториялық-емханалық көмек</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1-кесте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"Бекітілген халық тіркелімі" порталының деректері бойынша</w:t>
      </w:r>
      <w:r>
        <w:br/>
      </w:r>
      <w:r>
        <w:rPr>
          <w:rFonts w:ascii="Times New Roman"/>
          <w:b/>
          <w:i w:val="false"/>
          <w:color w:val="000000"/>
        </w:rPr>
        <w:t>бекітілген халық санының динамикасы және құрылымы туралы деректер</w:t>
      </w:r>
      <w:r>
        <w:br/>
      </w:r>
      <w:r>
        <w:rPr>
          <w:rFonts w:ascii="Times New Roman"/>
          <w:b/>
          <w:i w:val="false"/>
          <w:color w:val="000000"/>
        </w:rPr>
        <w:t>кезең: 20___жылғы "_"______бастап 20___жылғы "__"_______дейін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618"/>
        <w:gridCol w:w="2166"/>
        <w:gridCol w:w="618"/>
        <w:gridCol w:w="2167"/>
        <w:gridCol w:w="1005"/>
        <w:gridCol w:w="618"/>
        <w:gridCol w:w="2555"/>
      </w:tblGrid>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 кезеңнің соңындағы бекітілген халықтың жыныстық-жастық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6"/>
        <w:gridCol w:w="949"/>
        <w:gridCol w:w="1544"/>
        <w:gridCol w:w="951"/>
      </w:tblGrid>
      <w:tr>
        <w:trPr>
          <w:trHeight w:val="30" w:hRule="atLeast"/>
        </w:trPr>
        <w:tc>
          <w:tcPr>
            <w:tcW w:w="8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70-тен асқан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Мынаны растаймыз:</w:t>
      </w:r>
    </w:p>
    <w:p>
      <w:pPr>
        <w:spacing w:after="0"/>
        <w:ind w:left="0"/>
        <w:jc w:val="both"/>
      </w:pPr>
      <w:r>
        <w:rPr>
          <w:rFonts w:ascii="Times New Roman"/>
          <w:b w:val="false"/>
          <w:i w:val="false"/>
          <w:color w:val="000000"/>
          <w:sz w:val="28"/>
        </w:rPr>
        <w:t xml:space="preserve">
      1) есепті кезеңде бекітілген халықтың санына мыналар сәйкес келеді: еркін таңдау бойынша: </w:t>
      </w:r>
    </w:p>
    <w:p>
      <w:pPr>
        <w:spacing w:after="0"/>
        <w:ind w:left="0"/>
        <w:jc w:val="both"/>
      </w:pPr>
      <w:r>
        <w:rPr>
          <w:rFonts w:ascii="Times New Roman"/>
          <w:b w:val="false"/>
          <w:i w:val="false"/>
          <w:color w:val="000000"/>
          <w:sz w:val="28"/>
        </w:rPr>
        <w:t>
      жаңа туған нәрестелер бойынша: босандыру медицина ұйымдары берген туу туралы медициналық куәліктің және/немесе әділет органдарында тіркелген туу туралы куәліктің санына;</w:t>
      </w:r>
    </w:p>
    <w:p>
      <w:pPr>
        <w:spacing w:after="0"/>
        <w:ind w:left="0"/>
        <w:jc w:val="both"/>
      </w:pPr>
      <w:r>
        <w:rPr>
          <w:rFonts w:ascii="Times New Roman"/>
          <w:b w:val="false"/>
          <w:i w:val="false"/>
          <w:color w:val="000000"/>
          <w:sz w:val="28"/>
        </w:rPr>
        <w:t xml:space="preserve">
      еркін таңдау бойынша: азаматтардың өтініштерінің және олардың жеке басын куәландыратын құжаттардың көшірмелерінің санына; </w:t>
      </w:r>
    </w:p>
    <w:p>
      <w:pPr>
        <w:spacing w:after="0"/>
        <w:ind w:left="0"/>
        <w:jc w:val="both"/>
      </w:pPr>
      <w:r>
        <w:rPr>
          <w:rFonts w:ascii="Times New Roman"/>
          <w:b w:val="false"/>
          <w:i w:val="false"/>
          <w:color w:val="000000"/>
          <w:sz w:val="28"/>
        </w:rPr>
        <w:t>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xml:space="preserve">
      2) тіркеуден шығарылған халықтың санына сәйкес келеді: </w:t>
      </w:r>
    </w:p>
    <w:p>
      <w:pPr>
        <w:spacing w:after="0"/>
        <w:ind w:left="0"/>
        <w:jc w:val="both"/>
      </w:pPr>
      <w:r>
        <w:rPr>
          <w:rFonts w:ascii="Times New Roman"/>
          <w:b w:val="false"/>
          <w:i w:val="false"/>
          <w:color w:val="000000"/>
          <w:sz w:val="28"/>
        </w:rPr>
        <w:t>
      қайтыс болу бойынша: қайтыс болу/перинаталдық өлім туралы анықтамалардың санына; елдің шекарасынан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Денсаулық сақтау субъектісінің (қызметтер берушінің) басшысы: 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бухгалтері:________________________________ /___________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20___жылғы "___"________________________</w:t>
      </w:r>
    </w:p>
    <w:p>
      <w:pPr>
        <w:spacing w:after="0"/>
        <w:ind w:left="0"/>
        <w:jc w:val="both"/>
      </w:pPr>
      <w:r>
        <w:rPr>
          <w:rFonts w:ascii="Times New Roman"/>
          <w:b w:val="false"/>
          <w:i w:val="false"/>
          <w:color w:val="000000"/>
          <w:sz w:val="28"/>
        </w:rPr>
        <w:t>
      Тексерілді:</w:t>
      </w:r>
      <w:r>
        <w:br/>
      </w:r>
      <w:r>
        <w:rPr>
          <w:rFonts w:ascii="Times New Roman"/>
          <w:b w:val="false"/>
          <w:i w:val="false"/>
          <w:color w:val="000000"/>
          <w:sz w:val="28"/>
        </w:rPr>
        <w:t>АС басшысы 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20___жылғы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 субъектінің</w:t>
            </w:r>
            <w:r>
              <w:br/>
            </w:r>
            <w:r>
              <w:rPr>
                <w:rFonts w:ascii="Times New Roman"/>
                <w:b w:val="false"/>
                <w:i w:val="false"/>
                <w:color w:val="000000"/>
                <w:sz w:val="20"/>
              </w:rPr>
              <w:t>бекітілген халқына  тегін 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көлемі шеңберінде</w:t>
            </w:r>
            <w:r>
              <w:br/>
            </w:r>
            <w:r>
              <w:rPr>
                <w:rFonts w:ascii="Times New Roman"/>
                <w:b w:val="false"/>
                <w:i w:val="false"/>
                <w:color w:val="000000"/>
                <w:sz w:val="20"/>
              </w:rPr>
              <w:t>амбулаториялық-емханалық көмек</w:t>
            </w:r>
            <w:r>
              <w:br/>
            </w:r>
            <w:r>
              <w:rPr>
                <w:rFonts w:ascii="Times New Roman"/>
                <w:b w:val="false"/>
                <w:i w:val="false"/>
                <w:color w:val="000000"/>
                <w:sz w:val="20"/>
              </w:rPr>
              <w:t xml:space="preserve"> көрсеткені үшін шот-тізілімге</w:t>
            </w:r>
            <w:r>
              <w:br/>
            </w:r>
            <w:r>
              <w:rPr>
                <w:rFonts w:ascii="Times New Roman"/>
                <w:b w:val="false"/>
                <w:i w:val="false"/>
                <w:color w:val="000000"/>
                <w:sz w:val="20"/>
              </w:rPr>
              <w:t>2-кесте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сақтау субъектісі қызметінің қол жеткізіліген түпкілікті нәтиже</w:t>
      </w:r>
      <w:r>
        <w:br/>
      </w:r>
      <w:r>
        <w:rPr>
          <w:rFonts w:ascii="Times New Roman"/>
          <w:b/>
          <w:i w:val="false"/>
          <w:color w:val="000000"/>
        </w:rPr>
        <w:t>индикаторлары үшін қызметкерлерін ынталандыруға арналған сома</w:t>
      </w:r>
      <w:r>
        <w:br/>
      </w:r>
      <w:r>
        <w:rPr>
          <w:rFonts w:ascii="Times New Roman"/>
          <w:b/>
          <w:i w:val="false"/>
          <w:color w:val="000000"/>
        </w:rPr>
        <w:t xml:space="preserve">кезең: 20___жылғы "__" ______ бастап 20__жылғы "__" _______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6813"/>
        <w:gridCol w:w="860"/>
        <w:gridCol w:w="3397"/>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(Нақты көрсеткіш*)</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дәрігерінің/ЖПД учаскесінде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қамтамасыз етілуі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4634"/>
        <w:gridCol w:w="684"/>
        <w:gridCol w:w="684"/>
        <w:gridCol w:w="947"/>
        <w:gridCol w:w="684"/>
        <w:gridCol w:w="684"/>
        <w:gridCol w:w="2088"/>
        <w:gridCol w:w="948"/>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кезеңдік көзге көрінетін алғаш анықталған қатерлі ісік жағдайлары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Асқынған жүрек-тамыр жүйесінің аурулары бар (миокард инфарктісі, инсульт) науқастарды емдеуге жатқызу деңгейі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Негізделген шағымдар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Денсаулық сақтау субъектісінің (қызметтер берушінің) бас бухгалтері: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**нысаналы көрсеткіштің мәні "ЖБНҚК" порталының деректеріне сәйкес келеді;</w:t>
      </w:r>
    </w:p>
    <w:p>
      <w:pPr>
        <w:spacing w:after="0"/>
        <w:ind w:left="0"/>
        <w:jc w:val="both"/>
      </w:pPr>
      <w:r>
        <w:rPr>
          <w:rFonts w:ascii="Times New Roman"/>
          <w:b w:val="false"/>
          <w:i w:val="false"/>
          <w:color w:val="000000"/>
          <w:sz w:val="28"/>
        </w:rPr>
        <w:t xml:space="preserve">
      балдардың саны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сәйкес ең жоғары мәнде көрсетілген;</w:t>
      </w:r>
    </w:p>
    <w:p>
      <w:pPr>
        <w:spacing w:after="0"/>
        <w:ind w:left="0"/>
        <w:jc w:val="both"/>
      </w:pPr>
      <w:r>
        <w:rPr>
          <w:rFonts w:ascii="Times New Roman"/>
          <w:b w:val="false"/>
          <w:i w:val="false"/>
          <w:color w:val="000000"/>
          <w:sz w:val="28"/>
        </w:rPr>
        <w:t>
      КЖНЫК сомасы жасалған ТМККК көрсетуге арналған шарт бойынша деректердің негізінде МСАК көрсететін денсаулық сақтау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***деректер тапсырыс берушінің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 субъектінің</w:t>
            </w:r>
            <w:r>
              <w:br/>
            </w:r>
            <w:r>
              <w:rPr>
                <w:rFonts w:ascii="Times New Roman"/>
                <w:b w:val="false"/>
                <w:i w:val="false"/>
                <w:color w:val="000000"/>
                <w:sz w:val="20"/>
              </w:rPr>
              <w:t>бекітілген халқына тегін 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көлемі шеңберінде амбулаториялық-емханалық</w:t>
            </w:r>
            <w:r>
              <w:br/>
            </w:r>
            <w:r>
              <w:rPr>
                <w:rFonts w:ascii="Times New Roman"/>
                <w:b w:val="false"/>
                <w:i w:val="false"/>
                <w:color w:val="000000"/>
                <w:sz w:val="20"/>
              </w:rPr>
              <w:t>көмек көрсеткені үшін шот-тізілімге</w:t>
            </w:r>
            <w:r>
              <w:br/>
            </w:r>
            <w:r>
              <w:rPr>
                <w:rFonts w:ascii="Times New Roman"/>
                <w:b w:val="false"/>
                <w:i w:val="false"/>
                <w:color w:val="000000"/>
                <w:sz w:val="20"/>
              </w:rPr>
              <w:t>3-кесте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көмектің көрсетілген қызметтерінің тізілімі*</w:t>
      </w:r>
      <w:r>
        <w:br/>
      </w:r>
      <w:r>
        <w:rPr>
          <w:rFonts w:ascii="Times New Roman"/>
          <w:b/>
          <w:i w:val="false"/>
          <w:color w:val="000000"/>
        </w:rPr>
        <w:t xml:space="preserve">кезең: 20__жылғы "__" ______ бастап 20__жылғы "__"______дейін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1610"/>
        <w:gridCol w:w="1610"/>
        <w:gridCol w:w="2058"/>
        <w:gridCol w:w="1610"/>
        <w:gridCol w:w="354"/>
        <w:gridCol w:w="3395"/>
      </w:tblGrid>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 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p>
      <w:pPr>
        <w:spacing w:after="0"/>
        <w:ind w:left="0"/>
        <w:jc w:val="both"/>
      </w:pPr>
      <w:r>
        <w:rPr>
          <w:rFonts w:ascii="Times New Roman"/>
          <w:b w:val="false"/>
          <w:i w:val="false"/>
          <w:color w:val="000000"/>
          <w:sz w:val="28"/>
        </w:rPr>
        <w:t>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w:t>
            </w:r>
            <w:r>
              <w:br/>
            </w:r>
            <w:r>
              <w:rPr>
                <w:rFonts w:ascii="Times New Roman"/>
                <w:b w:val="false"/>
                <w:i w:val="false"/>
                <w:color w:val="000000"/>
                <w:sz w:val="20"/>
              </w:rPr>
              <w:t xml:space="preserve"> көрсететін субъектінің бекітілген халқына</w:t>
            </w:r>
            <w:r>
              <w:br/>
            </w: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 көлемі шеңберінде амбулаториялық-емханалық </w:t>
            </w:r>
            <w:r>
              <w:br/>
            </w:r>
            <w:r>
              <w:rPr>
                <w:rFonts w:ascii="Times New Roman"/>
                <w:b w:val="false"/>
                <w:i w:val="false"/>
                <w:color w:val="000000"/>
                <w:sz w:val="20"/>
              </w:rPr>
              <w:t xml:space="preserve"> көмек көрсеткені үшін шот-тізілімге</w:t>
            </w:r>
            <w:r>
              <w:br/>
            </w:r>
            <w:r>
              <w:rPr>
                <w:rFonts w:ascii="Times New Roman"/>
                <w:b w:val="false"/>
                <w:i w:val="false"/>
                <w:color w:val="000000"/>
                <w:sz w:val="20"/>
              </w:rPr>
              <w:t>4-кесте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Амбулаториялық-емханалық көмек көрсетуге арналған кешенді жан басына шаққандағы</w:t>
      </w:r>
      <w:r>
        <w:br/>
      </w:r>
      <w:r>
        <w:rPr>
          <w:rFonts w:ascii="Times New Roman"/>
          <w:b/>
          <w:i w:val="false"/>
          <w:color w:val="000000"/>
        </w:rPr>
        <w:t>нормативке енгізілмеген, көрсетілген консультациялық-диагностикалық қызметтердің тізілімі *</w:t>
      </w:r>
      <w:r>
        <w:br/>
      </w:r>
      <w:r>
        <w:rPr>
          <w:rFonts w:ascii="Times New Roman"/>
          <w:b/>
          <w:i w:val="false"/>
          <w:color w:val="000000"/>
        </w:rPr>
        <w:t>кезең: 20__жылғы "__"______бастап 20__жылғы "__"_______дейін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 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20__жылғы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w:t>
            </w:r>
            <w:r>
              <w:br/>
            </w:r>
            <w:r>
              <w:rPr>
                <w:rFonts w:ascii="Times New Roman"/>
                <w:b w:val="false"/>
                <w:i w:val="false"/>
                <w:color w:val="000000"/>
                <w:sz w:val="20"/>
              </w:rPr>
              <w:t xml:space="preserve"> көрсететін субъектінің бекітілген халқына</w:t>
            </w:r>
            <w:r>
              <w:br/>
            </w: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 көлемі шеңберінде амбулаториялық-емханалық</w:t>
            </w:r>
            <w:r>
              <w:br/>
            </w:r>
            <w:r>
              <w:rPr>
                <w:rFonts w:ascii="Times New Roman"/>
                <w:b w:val="false"/>
                <w:i w:val="false"/>
                <w:color w:val="000000"/>
                <w:sz w:val="20"/>
              </w:rPr>
              <w:t xml:space="preserve"> көмек көрсеткені үшін шот-тізілімге</w:t>
            </w:r>
            <w:r>
              <w:br/>
            </w:r>
            <w:r>
              <w:rPr>
                <w:rFonts w:ascii="Times New Roman"/>
                <w:b w:val="false"/>
                <w:i w:val="false"/>
                <w:color w:val="000000"/>
                <w:sz w:val="20"/>
              </w:rPr>
              <w:t>5-кесте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Қосалқы мердігерді қатыстырмай көрсетілген консультациялық-диагностикалық қызметтердің тізілімі*</w:t>
      </w:r>
      <w:r>
        <w:br/>
      </w:r>
      <w:r>
        <w:rPr>
          <w:rFonts w:ascii="Times New Roman"/>
          <w:b/>
          <w:i w:val="false"/>
          <w:color w:val="000000"/>
        </w:rPr>
        <w:t xml:space="preserve">кезең: 20__жылғы "__"______бастап 20__жылғы "__"_______дейін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p>
      <w:pPr>
        <w:spacing w:after="0"/>
        <w:ind w:left="0"/>
        <w:jc w:val="both"/>
      </w:pPr>
      <w:r>
        <w:rPr>
          <w:rFonts w:ascii="Times New Roman"/>
          <w:b w:val="false"/>
          <w:i w:val="false"/>
          <w:color w:val="000000"/>
          <w:sz w:val="28"/>
        </w:rPr>
        <w:t>
      ** сома есепті кезеңдегі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w:t>
            </w:r>
            <w:r>
              <w:br/>
            </w:r>
            <w:r>
              <w:rPr>
                <w:rFonts w:ascii="Times New Roman"/>
                <w:b w:val="false"/>
                <w:i w:val="false"/>
                <w:color w:val="000000"/>
                <w:sz w:val="20"/>
              </w:rPr>
              <w:t>көрсететін субъектінің бекітілген халқына</w:t>
            </w:r>
            <w:r>
              <w:br/>
            </w: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көлемі шеңберінде амбулаториялық-емханалық</w:t>
            </w:r>
            <w:r>
              <w:br/>
            </w:r>
            <w:r>
              <w:rPr>
                <w:rFonts w:ascii="Times New Roman"/>
                <w:b w:val="false"/>
                <w:i w:val="false"/>
                <w:color w:val="000000"/>
                <w:sz w:val="20"/>
              </w:rPr>
              <w:t>көмек көрсеткені үшін шот-тізілімге</w:t>
            </w:r>
            <w:r>
              <w:br/>
            </w:r>
            <w:r>
              <w:rPr>
                <w:rFonts w:ascii="Times New Roman"/>
                <w:b w:val="false"/>
                <w:i w:val="false"/>
                <w:color w:val="000000"/>
                <w:sz w:val="20"/>
              </w:rPr>
              <w:t>6-кесте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Қосалқы мердігерді қатыстырып көрсетілген консультациялық-диагностикалық қызметтердің тізілімі*</w:t>
      </w:r>
      <w:r>
        <w:br/>
      </w:r>
      <w:r>
        <w:rPr>
          <w:rFonts w:ascii="Times New Roman"/>
          <w:b/>
          <w:i w:val="false"/>
          <w:color w:val="000000"/>
        </w:rPr>
        <w:t xml:space="preserve">кезең: 20__жылғы "___" ______ бастап 20__жылғы "__" _______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5"/>
        <w:gridCol w:w="1655"/>
        <w:gridCol w:w="2119"/>
        <w:gridCol w:w="1660"/>
        <w:gridCol w:w="3500"/>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 _________№___ қосалқы мердігерлік шарт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қосалқы мердігерлік шарт бойынша қызметтер, жиыны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жолдамалардың медициналық көрсеткіштері бойынша (қосымша қызметтер),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қосалқы мердігерлік шартқа қосылмаған қызметтер, жиыны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жолдамаларының медициналық көрсеткіштері бойынша (қосымша қызметтер),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p>
      <w:pPr>
        <w:spacing w:after="0"/>
        <w:ind w:left="0"/>
        <w:jc w:val="both"/>
      </w:pPr>
      <w:r>
        <w:rPr>
          <w:rFonts w:ascii="Times New Roman"/>
          <w:b w:val="false"/>
          <w:i w:val="false"/>
          <w:color w:val="000000"/>
          <w:sz w:val="28"/>
        </w:rPr>
        <w:t>
      ** сома есепті кезеңдегі ақы төлеуге әсер етпейді, қосалқы мердігерлерге осы Қағидалармен айқындалған тәртіп пен мерзімде төленуі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w:t>
            </w:r>
            <w:r>
              <w:br/>
            </w:r>
            <w:r>
              <w:rPr>
                <w:rFonts w:ascii="Times New Roman"/>
                <w:b w:val="false"/>
                <w:i w:val="false"/>
                <w:color w:val="000000"/>
                <w:sz w:val="20"/>
              </w:rPr>
              <w:t xml:space="preserve">көрсететін субъектінің бекітілген халқына </w:t>
            </w:r>
            <w:r>
              <w:br/>
            </w: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көлемі шеңберінде амбулаториялық-емханалық </w:t>
            </w:r>
            <w:r>
              <w:br/>
            </w:r>
            <w:r>
              <w:rPr>
                <w:rFonts w:ascii="Times New Roman"/>
                <w:b w:val="false"/>
                <w:i w:val="false"/>
                <w:color w:val="000000"/>
                <w:sz w:val="20"/>
              </w:rPr>
              <w:t xml:space="preserve"> көмек көрсеткені үшін шот-тізілімге</w:t>
            </w:r>
            <w:r>
              <w:br/>
            </w:r>
            <w:r>
              <w:rPr>
                <w:rFonts w:ascii="Times New Roman"/>
                <w:b w:val="false"/>
                <w:i w:val="false"/>
                <w:color w:val="000000"/>
                <w:sz w:val="20"/>
              </w:rPr>
              <w:t>7-кесте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6 жастан 17 жасқа дейін қоса алғанда балаларға көрсетілген консультациялық-диагностикалық қызметтердің тізілімі*</w:t>
      </w:r>
      <w:r>
        <w:br/>
      </w:r>
      <w:r>
        <w:rPr>
          <w:rFonts w:ascii="Times New Roman"/>
          <w:b/>
          <w:i w:val="false"/>
          <w:color w:val="000000"/>
        </w:rPr>
        <w:t xml:space="preserve">кезең: 20__жылғы "___" ______ бастап 20__жылғы "__" _______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201"/>
        <w:gridCol w:w="2201"/>
        <w:gridCol w:w="3425"/>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"Емхана АЕК" АЖ-ға енгізілген деректердің негізінде қалыптастырылады;</w:t>
      </w:r>
    </w:p>
    <w:p>
      <w:pPr>
        <w:spacing w:after="0"/>
        <w:ind w:left="0"/>
        <w:jc w:val="both"/>
      </w:pPr>
      <w:r>
        <w:rPr>
          <w:rFonts w:ascii="Times New Roman"/>
          <w:b w:val="false"/>
          <w:i w:val="false"/>
          <w:color w:val="000000"/>
          <w:sz w:val="28"/>
        </w:rPr>
        <w:t>
      ** сома есепті кезеңдегі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алғашқы көмек </w:t>
            </w:r>
            <w:r>
              <w:br/>
            </w:r>
            <w:r>
              <w:rPr>
                <w:rFonts w:ascii="Times New Roman"/>
                <w:b w:val="false"/>
                <w:i w:val="false"/>
                <w:color w:val="000000"/>
                <w:sz w:val="20"/>
              </w:rPr>
              <w:t xml:space="preserve"> көрсететін субъектінің бекітілген халқына </w:t>
            </w:r>
            <w:r>
              <w:br/>
            </w: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 көлемі шеңберінде амбулаториялық-емханалық </w:t>
            </w:r>
            <w:r>
              <w:br/>
            </w:r>
            <w:r>
              <w:rPr>
                <w:rFonts w:ascii="Times New Roman"/>
                <w:b w:val="false"/>
                <w:i w:val="false"/>
                <w:color w:val="000000"/>
                <w:sz w:val="20"/>
              </w:rPr>
              <w:t xml:space="preserve"> көмек көрсеткені үшін шот-тізілімге </w:t>
            </w:r>
            <w:r>
              <w:br/>
            </w:r>
            <w:r>
              <w:rPr>
                <w:rFonts w:ascii="Times New Roman"/>
                <w:b w:val="false"/>
                <w:i w:val="false"/>
                <w:color w:val="000000"/>
                <w:sz w:val="20"/>
              </w:rPr>
              <w:t>8-кесте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лизингі шарттарында сатып алынған медициналық техниканы</w:t>
      </w:r>
      <w:r>
        <w:br/>
      </w:r>
      <w:r>
        <w:rPr>
          <w:rFonts w:ascii="Times New Roman"/>
          <w:b/>
          <w:i w:val="false"/>
          <w:color w:val="000000"/>
        </w:rPr>
        <w:t>пайдаланумен көрсетілген консультациялық-диагностикалық қызметтердің тізілімі</w:t>
      </w:r>
      <w:r>
        <w:br/>
      </w:r>
      <w:r>
        <w:rPr>
          <w:rFonts w:ascii="Times New Roman"/>
          <w:b/>
          <w:i w:val="false"/>
          <w:color w:val="000000"/>
        </w:rPr>
        <w:t>кезең: 20__жылғы "__" _____ бастап 20__жылғы "__" 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1169"/>
        <w:gridCol w:w="1169"/>
        <w:gridCol w:w="3120"/>
        <w:gridCol w:w="1169"/>
        <w:gridCol w:w="3335"/>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арналған лизинг төлемі,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Лизинг төлемінің сомасы (теңге)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4-қосымша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сақтау субъектісімен тегін медициналық көмектің кепілдік</w:t>
      </w:r>
      <w:r>
        <w:br/>
      </w:r>
      <w:r>
        <w:rPr>
          <w:rFonts w:ascii="Times New Roman"/>
          <w:b/>
          <w:i w:val="false"/>
          <w:color w:val="000000"/>
        </w:rPr>
        <w:t>берілген көлемін көрсетуге арналған шартты орындау хаттамасы</w:t>
      </w:r>
      <w:r>
        <w:br/>
      </w:r>
      <w:r>
        <w:rPr>
          <w:rFonts w:ascii="Times New Roman"/>
          <w:b/>
          <w:i w:val="false"/>
          <w:color w:val="000000"/>
        </w:rPr>
        <w:t>20__жылғы "__" _____ бастап 20__жылғы "__" ______ дейінгі кезең</w:t>
      </w:r>
      <w:r>
        <w:br/>
      </w:r>
      <w:r>
        <w:rPr>
          <w:rFonts w:ascii="Times New Roman"/>
          <w:b/>
          <w:i w:val="false"/>
          <w:color w:val="000000"/>
        </w:rPr>
        <w:t>20___жылғы "___"_______№____шарт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4039"/>
        <w:gridCol w:w="658"/>
        <w:gridCol w:w="912"/>
        <w:gridCol w:w="1336"/>
        <w:gridCol w:w="1859"/>
        <w:gridCol w:w="659"/>
        <w:gridCol w:w="914"/>
      </w:tblGrid>
      <w:tr>
        <w:trPr>
          <w:trHeight w:val="30" w:hRule="atLeast"/>
        </w:trPr>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шешуге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барлығы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медициналық-санитарлық көмек көрсететін ұйымның қызметкерлерін ынталандыруға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көмек көрсетуге кешенді жан басына шаққандағы нормативке енгізілмеген консультациялық-диагностикалық қызмет көрсетуге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МСАК көрсететін денсаулық сақтау субъектісі қызметінің қол жеткізілген түпкілікті нәтижелері үшін қызметкерлерін ынталандыруға арналған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жетудің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кезеңдегі көзге көрінетін алғашқы анықталған қатерлі ісік жағдайлары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319"/>
        <w:gridCol w:w="2026"/>
        <w:gridCol w:w="1555"/>
        <w:gridCol w:w="1791"/>
        <w:gridCol w:w="1319"/>
        <w:gridCol w:w="2028"/>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лизинг төлемінің сомасы, теңге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қызметтердің саны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лизинг төлемінің сомасы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қызметтердің саны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 сомасы, теңге</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төлемдер/шегерулер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сомасы,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ұсынылғанның барлығы _______________________теңге</w:t>
      </w:r>
    </w:p>
    <w:p>
      <w:pPr>
        <w:spacing w:after="0"/>
        <w:ind w:left="0"/>
        <w:jc w:val="both"/>
      </w:pPr>
      <w:r>
        <w:rPr>
          <w:rFonts w:ascii="Times New Roman"/>
          <w:b w:val="false"/>
          <w:i w:val="false"/>
          <w:color w:val="000000"/>
          <w:sz w:val="28"/>
        </w:rPr>
        <w:t>
      Ақы төлеуге қабылданғанның барлығы_________________________теңге</w:t>
      </w:r>
    </w:p>
    <w:p>
      <w:pPr>
        <w:spacing w:after="0"/>
        <w:ind w:left="0"/>
        <w:jc w:val="both"/>
      </w:pPr>
      <w:r>
        <w:rPr>
          <w:rFonts w:ascii="Times New Roman"/>
          <w:b w:val="false"/>
          <w:i w:val="false"/>
          <w:color w:val="000000"/>
          <w:sz w:val="28"/>
        </w:rPr>
        <w:t>
      Төраға: 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Комиссияның мүшелері: 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Күні 20__жылғы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5-қосымша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Көрсетілген амбулаториялық-емханалық көмектің таңдамалы сапасы мен көлемін</w:t>
      </w:r>
      <w:r>
        <w:br/>
      </w:r>
      <w:r>
        <w:rPr>
          <w:rFonts w:ascii="Times New Roman"/>
          <w:b/>
          <w:i w:val="false"/>
          <w:color w:val="000000"/>
        </w:rPr>
        <w:t>бақылау нәтижелері бойынша алынуы тиіс және ақы төлеуге, оның ішінде</w:t>
      </w:r>
      <w:r>
        <w:br/>
      </w:r>
      <w:r>
        <w:rPr>
          <w:rFonts w:ascii="Times New Roman"/>
          <w:b/>
          <w:i w:val="false"/>
          <w:color w:val="000000"/>
        </w:rPr>
        <w:t>ішінара ақы төлеуге жатпайтын жағдайлардың тізбесі</w:t>
      </w:r>
      <w:r>
        <w:br/>
      </w:r>
      <w:r>
        <w:rPr>
          <w:rFonts w:ascii="Times New Roman"/>
          <w:b/>
          <w:i w:val="false"/>
          <w:color w:val="000000"/>
        </w:rPr>
        <w:t>(медициналық-санитариялық алғашқы және консультациялық-диагностикалық көмектің)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381"/>
        <w:gridCol w:w="3394"/>
        <w:gridCol w:w="871"/>
        <w:gridCol w:w="4597"/>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тұрғынға шаққанда ауыл халқына кешенді жан басына шаққандағы нормативтің (КЖШН) кепілдік берілген компонентінің құнынан шешіліп алынуы тиіс</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алу, емдеу-диагностикалық іс-шараларды бақылау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негізделген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1жағдай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этиканы бұзуы</w:t>
            </w:r>
          </w:p>
        </w:tc>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4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жағдай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Құжаттай расталған шығындар сомасына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Науқастарды емдеуге жатқызуға негізсіз </w:t>
            </w:r>
            <w:r>
              <w:br/>
            </w:r>
            <w:r>
              <w:rPr>
                <w:rFonts w:ascii="Times New Roman"/>
                <w:b w:val="false"/>
                <w:i w:val="false"/>
                <w:color w:val="000000"/>
                <w:sz w:val="20"/>
              </w:rPr>
              <w:t xml:space="preserve">
жолдау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көлемін қосып жазу арқылы асырып көрсету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20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жағдайындағы өлім (алдын алуға болатын)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25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жасқа дейінгі балалардың қадағалануын бақылау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 күннен кейінгі алғашқы 3 күнде жаңа туған нәрестеге патронаждың жасалмауы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4 реттік өлшемі</w:t>
            </w: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қадағалануын бақылау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уақтылы есепке алынбауы (жүктіліктің 12 апталық мерзімінен кейін)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пен босанудың болжамын ескере отырып, профилактикалық іс-шаралардың жүргізілмеуі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аурулары бойынша емдеу-диагностикалық іс-шаралардың жүргізілмеуі (акушериялық патология, экстрагениталдық аурулар)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аурулары бойынша емдеу-диагностикалық іс-шаралардың толық жүргізілмеуі (акушериялық патология, экстрагениталдық аурулар)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қадағалануын бақылау</w:t>
            </w: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Жасөспірімнің дер кезінде диспансерлік есепке алынбауы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Құжаттай расталған шығындар сомасына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емдеуге жатқызуға негізсіз жолдау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көлемін қосып жазу арқылы асырып көрсету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20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негізделген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қызметкерлерінің этиканы бұзуы </w:t>
            </w:r>
          </w:p>
        </w:tc>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4 реттік өлшемі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6-қосымша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4-1-қосымша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сақтау субъектісінің тегін медициналық көмектің кепілдік</w:t>
      </w:r>
      <w:r>
        <w:br/>
      </w:r>
      <w:r>
        <w:rPr>
          <w:rFonts w:ascii="Times New Roman"/>
          <w:b/>
          <w:i w:val="false"/>
          <w:color w:val="000000"/>
        </w:rPr>
        <w:t>берілген көлемі шеңберінде көрсеткен орындалған жұмыстардың</w:t>
      </w:r>
      <w:r>
        <w:br/>
      </w:r>
      <w:r>
        <w:rPr>
          <w:rFonts w:ascii="Times New Roman"/>
          <w:b/>
          <w:i w:val="false"/>
          <w:color w:val="000000"/>
        </w:rPr>
        <w:t>(қызметтердің) актісі</w:t>
      </w:r>
      <w:r>
        <w:br/>
      </w:r>
      <w:r>
        <w:rPr>
          <w:rFonts w:ascii="Times New Roman"/>
          <w:b/>
          <w:i w:val="false"/>
          <w:color w:val="000000"/>
        </w:rPr>
        <w:t>20___жылғы "___" _________№_______</w:t>
      </w:r>
      <w:r>
        <w:br/>
      </w:r>
      <w:r>
        <w:rPr>
          <w:rFonts w:ascii="Times New Roman"/>
          <w:b/>
          <w:i w:val="false"/>
          <w:color w:val="000000"/>
        </w:rPr>
        <w:t>20___жылғы "___" _________бастап 20___жылғы "__"______дейінгі кезең</w:t>
      </w:r>
      <w:r>
        <w:br/>
      </w:r>
      <w:r>
        <w:rPr>
          <w:rFonts w:ascii="Times New Roman"/>
          <w:b/>
          <w:i w:val="false"/>
          <w:color w:val="000000"/>
        </w:rPr>
        <w:t>20___жылғы "___" _________№_______шарт бойынша</w:t>
      </w:r>
    </w:p>
    <w:p>
      <w:pPr>
        <w:spacing w:after="0"/>
        <w:ind w:left="0"/>
        <w:jc w:val="both"/>
      </w:pPr>
      <w:r>
        <w:rPr>
          <w:rFonts w:ascii="Times New Roman"/>
          <w:b w:val="false"/>
          <w:i w:val="false"/>
          <w:color w:val="000000"/>
          <w:sz w:val="28"/>
        </w:rPr>
        <w:t>
      Денсаулық сақтау субъектісінің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Шарт бойынша жалпы сома: __________________________________________ теңге</w:t>
      </w:r>
    </w:p>
    <w:p>
      <w:pPr>
        <w:spacing w:after="0"/>
        <w:ind w:left="0"/>
        <w:jc w:val="both"/>
      </w:pPr>
      <w:r>
        <w:rPr>
          <w:rFonts w:ascii="Times New Roman"/>
          <w:b w:val="false"/>
          <w:i w:val="false"/>
          <w:color w:val="000000"/>
          <w:sz w:val="28"/>
        </w:rPr>
        <w:t>
      оның ішінде төленген аванстың жалпы сомасы: __________________________ теңге</w:t>
      </w:r>
    </w:p>
    <w:p>
      <w:pPr>
        <w:spacing w:after="0"/>
        <w:ind w:left="0"/>
        <w:jc w:val="both"/>
      </w:pPr>
      <w:r>
        <w:rPr>
          <w:rFonts w:ascii="Times New Roman"/>
          <w:b w:val="false"/>
          <w:i w:val="false"/>
          <w:color w:val="000000"/>
          <w:sz w:val="28"/>
        </w:rPr>
        <w:t>
      оның ішінде ағымдағы жылға арналған төленген лизинг төлемдерінің жалпы сомасы:___теңге</w:t>
      </w:r>
    </w:p>
    <w:p>
      <w:pPr>
        <w:spacing w:after="0"/>
        <w:ind w:left="0"/>
        <w:jc w:val="both"/>
      </w:pPr>
      <w:r>
        <w:rPr>
          <w:rFonts w:ascii="Times New Roman"/>
          <w:b w:val="false"/>
          <w:i w:val="false"/>
          <w:color w:val="000000"/>
          <w:sz w:val="28"/>
        </w:rPr>
        <w:t>
      Төленген жұмыстардың (көрсетілген қызметтер) жалпы сомасы: ______________теңге</w:t>
      </w:r>
    </w:p>
    <w:p>
      <w:pPr>
        <w:spacing w:after="0"/>
        <w:ind w:left="0"/>
        <w:jc w:val="both"/>
      </w:pPr>
      <w:r>
        <w:rPr>
          <w:rFonts w:ascii="Times New Roman"/>
          <w:b w:val="false"/>
          <w:i w:val="false"/>
          <w:color w:val="000000"/>
          <w:sz w:val="28"/>
        </w:rPr>
        <w:t>
      Оның ішінде төленген лизинг төлемдерінің жалпы сомасы: __________________ теңге</w:t>
      </w:r>
    </w:p>
    <w:p>
      <w:pPr>
        <w:spacing w:after="0"/>
        <w:ind w:left="0"/>
        <w:jc w:val="both"/>
      </w:pPr>
      <w:r>
        <w:rPr>
          <w:rFonts w:ascii="Times New Roman"/>
          <w:b w:val="false"/>
          <w:i w:val="false"/>
          <w:color w:val="000000"/>
          <w:sz w:val="28"/>
        </w:rPr>
        <w:t>
      Атқарылған жұмыстардың (көрсетілген қызметтердің) жалпы құны:_________________теңге</w:t>
      </w:r>
    </w:p>
    <w:p>
      <w:pPr>
        <w:spacing w:after="0"/>
        <w:ind w:left="0"/>
        <w:jc w:val="both"/>
      </w:pPr>
      <w:r>
        <w:rPr>
          <w:rFonts w:ascii="Times New Roman"/>
          <w:b w:val="false"/>
          <w:i w:val="false"/>
          <w:color w:val="000000"/>
          <w:sz w:val="28"/>
        </w:rPr>
        <w:t>
      Оның ішінде төленген лизинг төлемдердің сомасы: _________________________теңге</w:t>
      </w:r>
    </w:p>
    <w:p>
      <w:pPr>
        <w:spacing w:after="0"/>
        <w:ind w:left="0"/>
        <w:jc w:val="both"/>
      </w:pPr>
      <w:r>
        <w:rPr>
          <w:rFonts w:ascii="Times New Roman"/>
          <w:b w:val="false"/>
          <w:i w:val="false"/>
          <w:color w:val="000000"/>
          <w:sz w:val="28"/>
        </w:rPr>
        <w:t>
      бекітілген халықтың саны _______________________________________________адам</w:t>
      </w:r>
    </w:p>
    <w:p>
      <w:pPr>
        <w:spacing w:after="0"/>
        <w:ind w:left="0"/>
        <w:jc w:val="both"/>
      </w:pPr>
      <w:r>
        <w:rPr>
          <w:rFonts w:ascii="Times New Roman"/>
          <w:b w:val="false"/>
          <w:i w:val="false"/>
          <w:color w:val="000000"/>
          <w:sz w:val="28"/>
        </w:rPr>
        <w:t>
      Оның ішінде ауыл халқы _______________________________________________адам*</w:t>
      </w:r>
    </w:p>
    <w:p>
      <w:pPr>
        <w:spacing w:after="0"/>
        <w:ind w:left="0"/>
        <w:jc w:val="both"/>
      </w:pPr>
      <w:r>
        <w:rPr>
          <w:rFonts w:ascii="Times New Roman"/>
          <w:b w:val="false"/>
          <w:i w:val="false"/>
          <w:color w:val="000000"/>
          <w:sz w:val="28"/>
        </w:rPr>
        <w:t>
      Айына "БХТ" порталында тіркелген, 1 бекітілген адамға шаққандағы АЕК базалық кешенді жан басына шаққандағы норматив _______________________тенге;</w:t>
      </w:r>
    </w:p>
    <w:p>
      <w:pPr>
        <w:spacing w:after="0"/>
        <w:ind w:left="0"/>
        <w:jc w:val="both"/>
      </w:pPr>
      <w:r>
        <w:rPr>
          <w:rFonts w:ascii="Times New Roman"/>
          <w:b w:val="false"/>
          <w:i w:val="false"/>
          <w:color w:val="000000"/>
          <w:sz w:val="28"/>
        </w:rPr>
        <w:t>
      Айына "БХТ" порталында тіркелген, 1 бекітілген адамға шаққандағы АЕК базалық кешенді жан басына шаққандағы норматив (ауыл)___________теңге*</w:t>
      </w:r>
    </w:p>
    <w:p>
      <w:pPr>
        <w:spacing w:after="0"/>
        <w:ind w:left="0"/>
        <w:jc w:val="both"/>
      </w:pPr>
      <w:r>
        <w:rPr>
          <w:rFonts w:ascii="Times New Roman"/>
          <w:b w:val="false"/>
          <w:i w:val="false"/>
          <w:color w:val="000000"/>
          <w:sz w:val="28"/>
        </w:rPr>
        <w:t>
      Жыныстық-жастық түзету коэффициенті________;</w:t>
      </w:r>
    </w:p>
    <w:p>
      <w:pPr>
        <w:spacing w:after="0"/>
        <w:ind w:left="0"/>
        <w:jc w:val="both"/>
      </w:pPr>
      <w:r>
        <w:rPr>
          <w:rFonts w:ascii="Times New Roman"/>
          <w:b w:val="false"/>
          <w:i w:val="false"/>
          <w:color w:val="000000"/>
          <w:sz w:val="28"/>
        </w:rPr>
        <w:t>
      Халық тығыздылығының коэффициенті________;</w:t>
      </w:r>
    </w:p>
    <w:p>
      <w:pPr>
        <w:spacing w:after="0"/>
        <w:ind w:left="0"/>
        <w:jc w:val="both"/>
      </w:pPr>
      <w:r>
        <w:rPr>
          <w:rFonts w:ascii="Times New Roman"/>
          <w:b w:val="false"/>
          <w:i w:val="false"/>
          <w:color w:val="000000"/>
          <w:sz w:val="28"/>
        </w:rPr>
        <w:t>
      Ауыл аймақтарында жұмыс істегені үшін үстемеақыны есепке алудың коэффициенті ________;</w:t>
      </w:r>
    </w:p>
    <w:p>
      <w:pPr>
        <w:spacing w:after="0"/>
        <w:ind w:left="0"/>
        <w:jc w:val="both"/>
      </w:pPr>
      <w:r>
        <w:rPr>
          <w:rFonts w:ascii="Times New Roman"/>
          <w:b w:val="false"/>
          <w:i w:val="false"/>
          <w:color w:val="000000"/>
          <w:sz w:val="28"/>
        </w:rPr>
        <w:t xml:space="preserve">
      Жылыту маусымы ұзақтығын есепке алудың коэффициенті________; </w:t>
      </w:r>
    </w:p>
    <w:p>
      <w:pPr>
        <w:spacing w:after="0"/>
        <w:ind w:left="0"/>
        <w:jc w:val="both"/>
      </w:pPr>
      <w:r>
        <w:rPr>
          <w:rFonts w:ascii="Times New Roman"/>
          <w:b w:val="false"/>
          <w:i w:val="false"/>
          <w:color w:val="000000"/>
          <w:sz w:val="28"/>
        </w:rPr>
        <w:t>
      Айына, бір адамға шаққандағы экологиялық апатты аймақтарда жұмыс істегені үшін сомасы _________ 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амбулаторлық-емханалық көмекті көрсетуге арналған кешенді жан басына шаққандағы норматив _________ теңге</w:t>
      </w:r>
    </w:p>
    <w:p>
      <w:pPr>
        <w:spacing w:after="0"/>
        <w:ind w:left="0"/>
        <w:jc w:val="both"/>
      </w:pPr>
      <w:r>
        <w:rPr>
          <w:rFonts w:ascii="Times New Roman"/>
          <w:b w:val="false"/>
          <w:i w:val="false"/>
          <w:color w:val="000000"/>
          <w:sz w:val="28"/>
        </w:rPr>
        <w:t>
      оның ішінде:____________теңге,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xml:space="preserve">
      Айына, "БХТ" порталында тіркелген бекітілген бір адамға шаққандағы ауыл халқына АЕК көрсетуге арналған кешенді жан басына шаққандағы норматив (ауыл) _________ теңге*, оның ішінде: </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Оқушылар саны_________ адам</w:t>
      </w:r>
    </w:p>
    <w:p>
      <w:pPr>
        <w:spacing w:after="0"/>
        <w:ind w:left="0"/>
        <w:jc w:val="both"/>
      </w:pPr>
      <w:r>
        <w:rPr>
          <w:rFonts w:ascii="Times New Roman"/>
          <w:b w:val="false"/>
          <w:i w:val="false"/>
          <w:color w:val="000000"/>
          <w:sz w:val="28"/>
        </w:rPr>
        <w:t>
      Айына 1 оқушыға жан басына шаққандағы норматив_________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4880"/>
        <w:gridCol w:w="1445"/>
        <w:gridCol w:w="1102"/>
        <w:gridCol w:w="1446"/>
        <w:gridCol w:w="1104"/>
      </w:tblGrid>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саны/қызметтердің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саны/қызметтердің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барлығы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медициналық-санитарлық көмек көрсететін ұйымның қызметкерлерін ынталандыруға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көмек көрсетуге кешенді жан басына шаққандағы нормативке енгізілмеген консультациялық-диагностикалық қызмет көрсетуге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МСАК көрсететін денсаулық сақтау субъектісі қызметінің түпкілікті нәтижесінің қол жеткізілген индикаторлары үшін қызметкерлерін ынталандыруға арналған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жетудің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кезеңдік көзге көрінетін алғашқы анықталған қатерлі ісік жағдайлары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Лизинг төлемдері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319"/>
        <w:gridCol w:w="2026"/>
        <w:gridCol w:w="1555"/>
        <w:gridCol w:w="1791"/>
        <w:gridCol w:w="1319"/>
        <w:gridCol w:w="2028"/>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лизинг төлемінің сомасы, теңге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қызметтердің саны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лизинг төлемінің сомасы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қызметтердің саны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 сомасы, теңге</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Өзге төлемдер/шегерулер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сомасы,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барлығы:___________________ теңге, оның ішінде:</w:t>
      </w:r>
    </w:p>
    <w:p>
      <w:pPr>
        <w:spacing w:after="0"/>
        <w:ind w:left="0"/>
        <w:jc w:val="both"/>
      </w:pPr>
      <w:r>
        <w:rPr>
          <w:rFonts w:ascii="Times New Roman"/>
          <w:b w:val="false"/>
          <w:i w:val="false"/>
          <w:color w:val="000000"/>
          <w:sz w:val="28"/>
        </w:rPr>
        <w:t>
      лизинг төлемдерін өтеу сомасы_____________________теңге;</w:t>
      </w:r>
    </w:p>
    <w:p>
      <w:pPr>
        <w:spacing w:after="0"/>
        <w:ind w:left="0"/>
        <w:jc w:val="both"/>
      </w:pPr>
      <w:r>
        <w:rPr>
          <w:rFonts w:ascii="Times New Roman"/>
          <w:b w:val="false"/>
          <w:i w:val="false"/>
          <w:color w:val="000000"/>
          <w:sz w:val="28"/>
        </w:rPr>
        <w:t>
      Ұстап қалған сома_____________ теңге, оның ішінде:</w:t>
      </w:r>
    </w:p>
    <w:p>
      <w:pPr>
        <w:spacing w:after="0"/>
        <w:ind w:left="0"/>
        <w:jc w:val="both"/>
      </w:pPr>
      <w:r>
        <w:rPr>
          <w:rFonts w:ascii="Times New Roman"/>
          <w:b w:val="false"/>
          <w:i w:val="false"/>
          <w:color w:val="000000"/>
          <w:sz w:val="28"/>
        </w:rPr>
        <w:t>
      сапа мен көлемді бақылау нәтижелері бойынша: ________________ теңге;</w:t>
      </w:r>
    </w:p>
    <w:p>
      <w:pPr>
        <w:spacing w:after="0"/>
        <w:ind w:left="0"/>
        <w:jc w:val="both"/>
      </w:pPr>
      <w:r>
        <w:rPr>
          <w:rFonts w:ascii="Times New Roman"/>
          <w:b w:val="false"/>
          <w:i w:val="false"/>
          <w:color w:val="000000"/>
          <w:sz w:val="28"/>
        </w:rPr>
        <w:t>
      Комиссияның шешімі бойынша шешілген сома: ______________ теңге / қабылданған: ______ теңге, 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шегерімдер: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қалдығы__________теңге</w:t>
      </w:r>
    </w:p>
    <w:p>
      <w:pPr>
        <w:spacing w:after="0"/>
        <w:ind w:left="0"/>
        <w:jc w:val="both"/>
      </w:pPr>
      <w:r>
        <w:rPr>
          <w:rFonts w:ascii="Times New Roman"/>
          <w:b w:val="false"/>
          <w:i w:val="false"/>
          <w:color w:val="000000"/>
          <w:sz w:val="28"/>
        </w:rPr>
        <w:t>
      Аудару үшін жиыны__________________________теңге</w:t>
      </w:r>
    </w:p>
    <w:p>
      <w:pPr>
        <w:spacing w:after="0"/>
        <w:ind w:left="0"/>
        <w:jc w:val="both"/>
      </w:pPr>
      <w:r>
        <w:rPr>
          <w:rFonts w:ascii="Times New Roman"/>
          <w:b w:val="false"/>
          <w:i w:val="false"/>
          <w:color w:val="000000"/>
          <w:sz w:val="28"/>
        </w:rPr>
        <w:t>
      оның ішінде лизинг төлемдерін өтеу_______________________теңге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84"/>
        <w:gridCol w:w="54"/>
        <w:gridCol w:w="6662"/>
      </w:tblGrid>
      <w:tr>
        <w:trPr>
          <w:trHeight w:val="30" w:hRule="atLeast"/>
        </w:trPr>
        <w:tc>
          <w:tcPr>
            <w:tcW w:w="5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беруші:_____________________</w:t>
            </w:r>
            <w:r>
              <w:br/>
            </w:r>
            <w:r>
              <w:rPr>
                <w:rFonts w:ascii="Times New Roman"/>
                <w:b w:val="false"/>
                <w:i w:val="false"/>
                <w:color w:val="000000"/>
                <w:sz w:val="20"/>
              </w:rPr>
              <w:t>
(тапсырыс берушінің атауы)</w:t>
            </w:r>
            <w:r>
              <w:br/>
            </w:r>
            <w:r>
              <w:rPr>
                <w:rFonts w:ascii="Times New Roman"/>
                <w:b w:val="false"/>
                <w:i w:val="false"/>
                <w:color w:val="000000"/>
                <w:sz w:val="20"/>
              </w:rPr>
              <w:t>
Мекен-жайы: 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ЖСН: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(бенефициардың атауы)</w:t>
            </w:r>
            <w:r>
              <w:br/>
            </w:r>
            <w:r>
              <w:rPr>
                <w:rFonts w:ascii="Times New Roman"/>
                <w:b w:val="false"/>
                <w:i w:val="false"/>
                <w:color w:val="000000"/>
                <w:sz w:val="20"/>
              </w:rPr>
              <w:t>
Код: _____________________________</w:t>
            </w:r>
            <w:r>
              <w:br/>
            </w:r>
            <w:r>
              <w:rPr>
                <w:rFonts w:ascii="Times New Roman"/>
                <w:b w:val="false"/>
                <w:i w:val="false"/>
                <w:color w:val="000000"/>
                <w:sz w:val="20"/>
              </w:rPr>
              <w:t>
КБЕ: _____________________________</w:t>
            </w:r>
            <w:r>
              <w:br/>
            </w:r>
            <w:r>
              <w:rPr>
                <w:rFonts w:ascii="Times New Roman"/>
                <w:b w:val="false"/>
                <w:i w:val="false"/>
                <w:color w:val="000000"/>
                <w:sz w:val="20"/>
              </w:rPr>
              <w:t>
Басшы:_________________/__________</w:t>
            </w:r>
            <w:r>
              <w:br/>
            </w:r>
            <w:r>
              <w:rPr>
                <w:rFonts w:ascii="Times New Roman"/>
                <w:b w:val="false"/>
                <w:i w:val="false"/>
                <w:color w:val="000000"/>
                <w:sz w:val="20"/>
              </w:rPr>
              <w:t xml:space="preserve">
(Тегі, аты, әкесінің аты (ол болған жағдайда)/қолы)/подпись) </w:t>
            </w:r>
            <w:r>
              <w:br/>
            </w:r>
            <w:r>
              <w:rPr>
                <w:rFonts w:ascii="Times New Roman"/>
                <w:b w:val="false"/>
                <w:i w:val="false"/>
                <w:color w:val="000000"/>
                <w:sz w:val="20"/>
              </w:rPr>
              <w:t>
(акт үшін қағаз жеткізгіште) </w:t>
            </w:r>
            <w:r>
              <w:br/>
            </w:r>
            <w:r>
              <w:rPr>
                <w:rFonts w:ascii="Times New Roman"/>
                <w:b w:val="false"/>
                <w:i w:val="false"/>
                <w:color w:val="000000"/>
                <w:sz w:val="20"/>
              </w:rPr>
              <w:t>
Мөрдің орны (акт үшін қағаз жеткізгіште)</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беруші:_____________________</w:t>
            </w:r>
            <w:r>
              <w:br/>
            </w:r>
            <w:r>
              <w:rPr>
                <w:rFonts w:ascii="Times New Roman"/>
                <w:b w:val="false"/>
                <w:i w:val="false"/>
                <w:color w:val="000000"/>
                <w:sz w:val="20"/>
              </w:rPr>
              <w:t>
 (медициналық ұйымның атауы)</w:t>
            </w:r>
            <w:r>
              <w:br/>
            </w:r>
            <w:r>
              <w:rPr>
                <w:rFonts w:ascii="Times New Roman"/>
                <w:b w:val="false"/>
                <w:i w:val="false"/>
                <w:color w:val="000000"/>
                <w:sz w:val="20"/>
              </w:rPr>
              <w:t>
Мекен-жайы:_________________________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ЖСН:_______________________________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Банктың атауы:_______________________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Басшы:__________________/___________</w:t>
            </w:r>
            <w:r>
              <w:br/>
            </w:r>
            <w:r>
              <w:rPr>
                <w:rFonts w:ascii="Times New Roman"/>
                <w:b w:val="false"/>
                <w:i w:val="false"/>
                <w:color w:val="000000"/>
                <w:sz w:val="20"/>
              </w:rPr>
              <w:t xml:space="preserve">
Тегі, аты, әкесінің аты (ол болған жағдайда)/қолы)/подпись) </w:t>
            </w:r>
            <w:r>
              <w:br/>
            </w:r>
            <w:r>
              <w:rPr>
                <w:rFonts w:ascii="Times New Roman"/>
                <w:b w:val="false"/>
                <w:i w:val="false"/>
                <w:color w:val="000000"/>
                <w:sz w:val="20"/>
              </w:rPr>
              <w:t>
(акт үшін қағаз жеткізгіште) </w:t>
            </w:r>
            <w:r>
              <w:br/>
            </w:r>
            <w:r>
              <w:rPr>
                <w:rFonts w:ascii="Times New Roman"/>
                <w:b w:val="false"/>
                <w:i w:val="false"/>
                <w:color w:val="000000"/>
                <w:sz w:val="20"/>
              </w:rPr>
              <w:t>
Мөрдің орны (акт үшін қағаз жеткізгіште)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7-қосымша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лизингі шарттарында сатып алынған</w:t>
      </w:r>
      <w:r>
        <w:br/>
      </w:r>
      <w:r>
        <w:rPr>
          <w:rFonts w:ascii="Times New Roman"/>
          <w:b/>
          <w:i w:val="false"/>
          <w:color w:val="000000"/>
        </w:rPr>
        <w:t>медициналық техниканы пайдалану парағы</w:t>
      </w:r>
      <w:r>
        <w:br/>
      </w:r>
      <w:r>
        <w:rPr>
          <w:rFonts w:ascii="Times New Roman"/>
          <w:b/>
          <w:i w:val="false"/>
          <w:color w:val="000000"/>
        </w:rPr>
        <w:t>кезең: 20__жылғы "__" ______ бастап 20__жылғы "__" _______ дейін кезең</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245"/>
        <w:gridCol w:w="2245"/>
        <w:gridCol w:w="2246"/>
        <w:gridCol w:w="1622"/>
        <w:gridCol w:w="1622"/>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8-қосымша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сақтау субъектілері амбулаториялық-емханалық көмек көрсетуі</w:t>
      </w:r>
      <w:r>
        <w:br/>
      </w:r>
      <w:r>
        <w:rPr>
          <w:rFonts w:ascii="Times New Roman"/>
          <w:b/>
          <w:i w:val="false"/>
          <w:color w:val="000000"/>
        </w:rPr>
        <w:t>кезіндегі кірістердің құрылымы туралы ақпарат</w:t>
      </w:r>
      <w:r>
        <w:br/>
      </w:r>
      <w:r>
        <w:rPr>
          <w:rFonts w:ascii="Times New Roman"/>
          <w:b/>
          <w:i w:val="false"/>
          <w:color w:val="000000"/>
        </w:rPr>
        <w:t>кезең: 20__жылғы "__"_____бастап 20___жылғы "__"_______дейін</w:t>
      </w:r>
      <w:r>
        <w:br/>
      </w:r>
      <w:r>
        <w:rPr>
          <w:rFonts w:ascii="Times New Roman"/>
          <w:b/>
          <w:i w:val="false"/>
          <w:color w:val="000000"/>
        </w:rPr>
        <w:t>_______________________________________________________________</w:t>
      </w:r>
      <w:r>
        <w:br/>
      </w:r>
      <w:r>
        <w:rPr>
          <w:rFonts w:ascii="Times New Roman"/>
          <w:b/>
          <w:i w:val="false"/>
          <w:color w:val="000000"/>
        </w:rPr>
        <w:t>(денсаулық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5631"/>
        <w:gridCol w:w="984"/>
        <w:gridCol w:w="2352"/>
        <w:gridCol w:w="1259"/>
      </w:tblGrid>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түріндегі республикалық бюджет қаражатының еебінен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қаражатының есебінен</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кіріс, барлығы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амбулаториялық-емханалық көмек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ТМККК шеңберінде амбулаториялық-емханалық көмек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топтарына скринингтік зерттеулер жүргізу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қызметтер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xml:space="preserve">
      Мөрдің орны (болған жағдайда/есеп үшін қағаз жеткізгіште) </w:t>
      </w:r>
    </w:p>
    <w:p>
      <w:pPr>
        <w:spacing w:after="0"/>
        <w:ind w:left="0"/>
        <w:jc w:val="both"/>
      </w:pPr>
      <w:r>
        <w:rPr>
          <w:rFonts w:ascii="Times New Roman"/>
          <w:b w:val="false"/>
          <w:i w:val="false"/>
          <w:color w:val="000000"/>
          <w:sz w:val="28"/>
        </w:rPr>
        <w:t>
      Күні 20__жылғы "___"_____________________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*НАТ – нысаналы ағымдағы трансферт;</w:t>
      </w:r>
    </w:p>
    <w:p>
      <w:pPr>
        <w:spacing w:after="0"/>
        <w:ind w:left="0"/>
        <w:jc w:val="both"/>
      </w:pPr>
      <w:r>
        <w:rPr>
          <w:rFonts w:ascii="Times New Roman"/>
          <w:b w:val="false"/>
          <w:i w:val="false"/>
          <w:color w:val="000000"/>
          <w:sz w:val="28"/>
        </w:rPr>
        <w:t>
      ** МСАК – медициналық-санитариялық алғашқы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9-қосымша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 xml:space="preserve"> 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 xml:space="preserve"> өтеу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субъектілері</w:t>
      </w:r>
      <w:r>
        <w:br/>
      </w:r>
      <w:r>
        <w:rPr>
          <w:rFonts w:ascii="Times New Roman"/>
          <w:b/>
          <w:i w:val="false"/>
          <w:color w:val="000000"/>
        </w:rPr>
        <w:t>амбулаториялық-емханалық көмек көрсетуі кезіндегі шығыстардың құрылымы туралы</w:t>
      </w:r>
      <w:r>
        <w:br/>
      </w:r>
      <w:r>
        <w:rPr>
          <w:rFonts w:ascii="Times New Roman"/>
          <w:b/>
          <w:i w:val="false"/>
          <w:color w:val="000000"/>
        </w:rPr>
        <w:t>ақпарат</w:t>
      </w:r>
      <w:r>
        <w:br/>
      </w:r>
      <w:r>
        <w:rPr>
          <w:rFonts w:ascii="Times New Roman"/>
          <w:b/>
          <w:i w:val="false"/>
          <w:color w:val="000000"/>
        </w:rPr>
        <w:t>кезең: 20__жылғы "__"______бастап 20__жылғы "__"_____дейін</w:t>
      </w:r>
      <w:r>
        <w:br/>
      </w:r>
      <w:r>
        <w:rPr>
          <w:rFonts w:ascii="Times New Roman"/>
          <w:b/>
          <w:i w:val="false"/>
          <w:color w:val="000000"/>
        </w:rPr>
        <w:t>____________________________________________________________________</w:t>
      </w:r>
      <w:r>
        <w:br/>
      </w:r>
      <w:r>
        <w:rPr>
          <w:rFonts w:ascii="Times New Roman"/>
          <w:b/>
          <w:i w:val="false"/>
          <w:color w:val="000000"/>
        </w:rPr>
        <w:t>(денсаулық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6963"/>
        <w:gridCol w:w="1217"/>
        <w:gridCol w:w="1894"/>
      </w:tblGrid>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қаражатының есебінен</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басындағы кредиторлық берешек, жиыны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медикаменттер мен басқа медициналық мақсаттағы заттар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мердігерлік шарты бойынша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кредиторлық берешек, жиыны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медикаменттер мен басқа медициналық мақсаттағы заттар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мердігерлік шарты бойынша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шотындағы қаражаттың қалдығы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Кірістің барлығы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 провизоры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ақы төлеу, демалысқа бірыңғай жәрдемақы, материалдық көмек)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төлеу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персонал, фармацевтер (жоғары білімі бар) мен провизорлар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персонал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 (әлеуметтік қызметкерлер мен психологтар)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Өтемақылық төлемдер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пен бюджетке берілетін басқа міндеттемелер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басқа медициналық мақсаттағы заттарды сатып алу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тауарларды сатып алу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жиһазды сатып алу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басқа қызметтер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істер,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мен кадрларды қайта даярлауға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қызметтерге ақы төлеуге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үшін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субъектілері кадрларының біліктілігін арттыру мен қайта даярлауға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іссапарлар мен қызметтік сапарлар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субъектілері кадрларының біліктілігін арттыру мен қайта даярлауға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бюджетке міндетті төлемдер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сатып алу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құны 5 млн. дейін жететін жабдықты сатып алу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xml:space="preserve">
      Мөрдің орны (болған жағдайда/есеп үшін қағаз жеткізгіште) </w:t>
      </w:r>
    </w:p>
    <w:p>
      <w:pPr>
        <w:spacing w:after="0"/>
        <w:ind w:left="0"/>
        <w:jc w:val="both"/>
      </w:pPr>
      <w:r>
        <w:rPr>
          <w:rFonts w:ascii="Times New Roman"/>
          <w:b w:val="false"/>
          <w:i w:val="false"/>
          <w:color w:val="000000"/>
          <w:sz w:val="28"/>
        </w:rPr>
        <w:t>
      Күні 20__жылғы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10-қосымша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Қызметкерлерге сараланған еңбекақы төлеу туралы ақпарат кезең: 20__жылғы "__"______бастап 20___жылғы "___"______дейін </w:t>
      </w:r>
      <w:r>
        <w:br/>
      </w:r>
      <w:r>
        <w:rPr>
          <w:rFonts w:ascii="Times New Roman"/>
          <w:b/>
          <w:i w:val="false"/>
          <w:color w:val="000000"/>
        </w:rPr>
        <w:t>_______________________________________________________________</w:t>
      </w:r>
      <w:r>
        <w:br/>
      </w:r>
      <w:r>
        <w:rPr>
          <w:rFonts w:ascii="Times New Roman"/>
          <w:b/>
          <w:i w:val="false"/>
          <w:color w:val="000000"/>
        </w:rPr>
        <w:t>(денсаулық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680"/>
        <w:gridCol w:w="1080"/>
        <w:gridCol w:w="1681"/>
        <w:gridCol w:w="1981"/>
        <w:gridCol w:w="1080"/>
        <w:gridCol w:w="1682"/>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ақшалай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дәрігерлік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орта медицина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xml:space="preserve">
      Мөрдің орны (болған жағдайда/есеп үшін қағаз жеткізгіште) </w:t>
      </w:r>
    </w:p>
    <w:p>
      <w:pPr>
        <w:spacing w:after="0"/>
        <w:ind w:left="0"/>
        <w:jc w:val="both"/>
      </w:pPr>
      <w:r>
        <w:rPr>
          <w:rFonts w:ascii="Times New Roman"/>
          <w:b w:val="false"/>
          <w:i w:val="false"/>
          <w:color w:val="000000"/>
          <w:sz w:val="28"/>
        </w:rPr>
        <w:t>
      Күні 20___жылғы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11-қосымша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Кадрлардың біліктілігін арттыру және оларды қайта даярлау туралы ақпарат</w:t>
      </w:r>
      <w:r>
        <w:br/>
      </w:r>
      <w:r>
        <w:rPr>
          <w:rFonts w:ascii="Times New Roman"/>
          <w:b/>
          <w:i w:val="false"/>
          <w:color w:val="000000"/>
        </w:rPr>
        <w:t>кезең: 20__жылғы "__"______бастап 20___жылғы "__"_____дейін</w:t>
      </w:r>
      <w:r>
        <w:br/>
      </w:r>
      <w:r>
        <w:rPr>
          <w:rFonts w:ascii="Times New Roman"/>
          <w:b/>
          <w:i w:val="false"/>
          <w:color w:val="000000"/>
        </w:rPr>
        <w:t>____________________________________________________________________</w:t>
      </w:r>
      <w:r>
        <w:br/>
      </w:r>
      <w:r>
        <w:rPr>
          <w:rFonts w:ascii="Times New Roman"/>
          <w:b/>
          <w:i w:val="false"/>
          <w:color w:val="000000"/>
        </w:rPr>
        <w:t xml:space="preserve">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53"/>
        <w:gridCol w:w="857"/>
        <w:gridCol w:w="671"/>
        <w:gridCol w:w="857"/>
        <w:gridCol w:w="1726"/>
        <w:gridCol w:w="671"/>
        <w:gridCol w:w="1231"/>
        <w:gridCol w:w="671"/>
        <w:gridCol w:w="1045"/>
        <w:gridCol w:w="1045"/>
        <w:gridCol w:w="1045"/>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барлығы,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 мың теңге</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қаражатының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дәрігерлері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 (жоғары білімі бар), провизорлар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орта медицина қызметкерлері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фармацевтика қызметкерлері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білімі бар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барлығы, оның ішінде: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арттырды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өтті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(Аты, әкесінің аты,тегі,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Мөрдің орны (болған жағдайда/есеп үшін қағаз жеткізгіште)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12-қосымша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Медициналық қызметтер көрсетуге жоспарлы аванс сомасын бөлу</w:t>
      </w:r>
      <w:r>
        <w:br/>
      </w:r>
      <w:r>
        <w:rPr>
          <w:rFonts w:ascii="Times New Roman"/>
          <w:b/>
          <w:i w:val="false"/>
          <w:color w:val="000000"/>
        </w:rPr>
        <w:t>20 ___ жылғы "___" _________ № _____ шарт бойынша</w:t>
      </w:r>
      <w:r>
        <w:br/>
      </w:r>
      <w:r>
        <w:rPr>
          <w:rFonts w:ascii="Times New Roman"/>
          <w:b/>
          <w:i w:val="false"/>
          <w:color w:val="000000"/>
        </w:rPr>
        <w:t>_____________________________________________________________________</w:t>
      </w:r>
      <w:r>
        <w:br/>
      </w:r>
      <w:r>
        <w:rPr>
          <w:rFonts w:ascii="Times New Roman"/>
          <w:b/>
          <w:i w:val="false"/>
          <w:color w:val="000000"/>
        </w:rPr>
        <w:t>(денсаулық сақтау субъектісінің атауы)</w:t>
      </w:r>
      <w:r>
        <w:br/>
      </w:r>
      <w:r>
        <w:rPr>
          <w:rFonts w:ascii="Times New Roman"/>
          <w:b/>
          <w:i w:val="false"/>
          <w:color w:val="000000"/>
        </w:rPr>
        <w:t>_____________________________________________________________________</w:t>
      </w:r>
      <w:r>
        <w:br/>
      </w:r>
      <w:r>
        <w:rPr>
          <w:rFonts w:ascii="Times New Roman"/>
          <w:b/>
          <w:i w:val="false"/>
          <w:color w:val="000000"/>
        </w:rPr>
        <w:t>(бірыңғай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040"/>
        <w:gridCol w:w="3185"/>
        <w:gridCol w:w="3186"/>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ММБ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басшысы</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(Аты, әкесінің аты, тегі, (ол болған жағдайда) (қолы)</w:t>
      </w:r>
    </w:p>
    <w:p>
      <w:pPr>
        <w:spacing w:after="0"/>
        <w:ind w:left="0"/>
        <w:jc w:val="both"/>
      </w:pPr>
      <w:r>
        <w:rPr>
          <w:rFonts w:ascii="Times New Roman"/>
          <w:b w:val="false"/>
          <w:i w:val="false"/>
          <w:color w:val="000000"/>
          <w:sz w:val="28"/>
        </w:rPr>
        <w:t>
      Денсаулық сақтау субъектісінің бас бухгалтері</w:t>
      </w:r>
    </w:p>
    <w:p>
      <w:pPr>
        <w:spacing w:after="0"/>
        <w:ind w:left="0"/>
        <w:jc w:val="both"/>
      </w:pPr>
      <w:r>
        <w:rPr>
          <w:rFonts w:ascii="Times New Roman"/>
          <w:b w:val="false"/>
          <w:i w:val="false"/>
          <w:color w:val="000000"/>
          <w:sz w:val="28"/>
        </w:rPr>
        <w:t>
      __________________________/ ___________________</w:t>
      </w:r>
    </w:p>
    <w:p>
      <w:pPr>
        <w:spacing w:after="0"/>
        <w:ind w:left="0"/>
        <w:jc w:val="both"/>
      </w:pPr>
      <w:r>
        <w:rPr>
          <w:rFonts w:ascii="Times New Roman"/>
          <w:b w:val="false"/>
          <w:i w:val="false"/>
          <w:color w:val="000000"/>
          <w:sz w:val="28"/>
        </w:rPr>
        <w:t>
      (Аты, әкесінің аты, тегі,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13-қосымша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 облыс/республикалық маңызы бар қала бойынша</w:t>
      </w:r>
      <w:r>
        <w:br/>
      </w:r>
      <w:r>
        <w:rPr>
          <w:rFonts w:ascii="Times New Roman"/>
          <w:b/>
          <w:i w:val="false"/>
          <w:color w:val="000000"/>
        </w:rPr>
        <w:t>медициналық-санитариялық алғашқы көмек көрсететін денсаулық</w:t>
      </w:r>
      <w:r>
        <w:br/>
      </w:r>
      <w:r>
        <w:rPr>
          <w:rFonts w:ascii="Times New Roman"/>
          <w:b/>
          <w:i w:val="false"/>
          <w:color w:val="000000"/>
        </w:rPr>
        <w:t>сақтау субъектілерінің қызметіне жеке тұлғалардың негізделген</w:t>
      </w:r>
      <w:r>
        <w:br/>
      </w:r>
      <w:r>
        <w:rPr>
          <w:rFonts w:ascii="Times New Roman"/>
          <w:b/>
          <w:i w:val="false"/>
          <w:color w:val="000000"/>
        </w:rPr>
        <w:t>өтініштері (шағымдары) жағдайлары бойынша есеп</w:t>
      </w:r>
      <w:r>
        <w:br/>
      </w:r>
      <w:r>
        <w:rPr>
          <w:rFonts w:ascii="Times New Roman"/>
          <w:b/>
          <w:i w:val="false"/>
          <w:color w:val="000000"/>
        </w:rPr>
        <w:t xml:space="preserve">кезең: 20__жылғы "__"_____бастап 20___жылғы "___"______дейін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32"/>
        <w:gridCol w:w="1632"/>
        <w:gridCol w:w="3448"/>
        <w:gridCol w:w="3902"/>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субъектісінің деректері</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берген жеке тұлғаның А.Ә.Т.</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А.Ә.Т. және лауазымы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394"/>
        <w:gridCol w:w="2503"/>
        <w:gridCol w:w="1091"/>
        <w:gridCol w:w="3110"/>
        <w:gridCol w:w="3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субъектісіне бекітілген жеке тұлғаның деректері</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тіркеу күні (кк.аа.жж.)</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аяқтау күні (кк.аа.жж.)</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күні(кк.аа.жж.)</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 кезең үшін негізделген шағымдардың барлығы: _________ жағдай</w:t>
      </w:r>
    </w:p>
    <w:p>
      <w:pPr>
        <w:spacing w:after="0"/>
        <w:ind w:left="0"/>
        <w:jc w:val="both"/>
      </w:pPr>
      <w:r>
        <w:rPr>
          <w:rFonts w:ascii="Times New Roman"/>
          <w:b w:val="false"/>
          <w:i w:val="false"/>
          <w:color w:val="000000"/>
          <w:sz w:val="28"/>
        </w:rPr>
        <w:t>
      МФҚБК АД басшысы_______________________________/______________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Мөрдің орны (есеп үшін қағаз жеткізгіште)</w:t>
      </w:r>
    </w:p>
    <w:p>
      <w:pPr>
        <w:spacing w:after="0"/>
        <w:ind w:left="0"/>
        <w:jc w:val="both"/>
      </w:pPr>
      <w:r>
        <w:rPr>
          <w:rFonts w:ascii="Times New Roman"/>
          <w:b w:val="false"/>
          <w:i w:val="false"/>
          <w:color w:val="000000"/>
          <w:sz w:val="28"/>
        </w:rPr>
        <w:t>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14-қосымша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деңгейіндегі ана өлімі</w:t>
      </w:r>
      <w:r>
        <w:br/>
      </w:r>
      <w:r>
        <w:rPr>
          <w:rFonts w:ascii="Times New Roman"/>
          <w:b/>
          <w:i w:val="false"/>
          <w:color w:val="000000"/>
        </w:rPr>
        <w:t>жағдайлары бойынша есеп __________________________ облыс/республикалық</w:t>
      </w:r>
      <w:r>
        <w:br/>
      </w:r>
      <w:r>
        <w:rPr>
          <w:rFonts w:ascii="Times New Roman"/>
          <w:b/>
          <w:i w:val="false"/>
          <w:color w:val="000000"/>
        </w:rPr>
        <w:t>маңызы бар қала бойынша</w:t>
      </w:r>
      <w:r>
        <w:br/>
      </w:r>
      <w:r>
        <w:rPr>
          <w:rFonts w:ascii="Times New Roman"/>
          <w:b/>
          <w:i w:val="false"/>
          <w:color w:val="000000"/>
        </w:rPr>
        <w:t>кезең: 20__жылғы "__" ________ бастап 20___жылғы "__"_______дейін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656"/>
        <w:gridCol w:w="656"/>
        <w:gridCol w:w="1385"/>
        <w:gridCol w:w="656"/>
        <w:gridCol w:w="838"/>
        <w:gridCol w:w="1688"/>
        <w:gridCol w:w="656"/>
        <w:gridCol w:w="1250"/>
        <w:gridCol w:w="656"/>
        <w:gridCol w:w="2841"/>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субъектісінің деректері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субъектісіне бекітілген жеке тұлғаның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А.Ә.Т. және лауазымы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(кк.аа.жж.)</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байқау орны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диагноз (қайтыс болу себебін көрсету)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1565"/>
        <w:gridCol w:w="2622"/>
        <w:gridCol w:w="1562"/>
        <w:gridCol w:w="1562"/>
        <w:gridCol w:w="1562"/>
      </w:tblGrid>
      <w:tr>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күнін тіркеу күні (кк.аа.жж.)</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алдын алушылық туралы мәліметте</w:t>
            </w:r>
            <w:r>
              <w:br/>
            </w:r>
            <w:r>
              <w:rPr>
                <w:rFonts w:ascii="Times New Roman"/>
                <w:b w:val="false"/>
                <w:i w:val="false"/>
                <w:color w:val="000000"/>
                <w:sz w:val="20"/>
              </w:rPr>
              <w:t>
р*</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сомасын есептеуге қатысу (ия/жоқ)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*әр жағдай бойынша өлімнің алдын алушылық туралы мәліметтер көрсетіледі: алды алынатын, алды алынбайтын немесе сараптама аяқталмаған</w:t>
      </w:r>
    </w:p>
    <w:p>
      <w:pPr>
        <w:spacing w:after="0"/>
        <w:ind w:left="0"/>
        <w:jc w:val="both"/>
      </w:pPr>
      <w:r>
        <w:rPr>
          <w:rFonts w:ascii="Times New Roman"/>
          <w:b w:val="false"/>
          <w:i w:val="false"/>
          <w:color w:val="000000"/>
          <w:sz w:val="28"/>
        </w:rPr>
        <w:t>
      Есепті кезең үшін ана өлімі жағдайларының барлығы:_______жағдай, оның ішінде:</w:t>
      </w:r>
    </w:p>
    <w:p>
      <w:pPr>
        <w:spacing w:after="0"/>
        <w:ind w:left="0"/>
        <w:jc w:val="both"/>
      </w:pPr>
      <w:r>
        <w:rPr>
          <w:rFonts w:ascii="Times New Roman"/>
          <w:b w:val="false"/>
          <w:i w:val="false"/>
          <w:color w:val="000000"/>
          <w:sz w:val="28"/>
        </w:rPr>
        <w:t>
      МСАК деңгейінде алдын алуға болатын (КЖНЫК сомасын есептеуге қатысады): _________ жағдай;</w:t>
      </w:r>
    </w:p>
    <w:p>
      <w:pPr>
        <w:spacing w:after="0"/>
        <w:ind w:left="0"/>
        <w:jc w:val="both"/>
      </w:pPr>
      <w:r>
        <w:rPr>
          <w:rFonts w:ascii="Times New Roman"/>
          <w:b w:val="false"/>
          <w:i w:val="false"/>
          <w:color w:val="000000"/>
          <w:sz w:val="28"/>
        </w:rPr>
        <w:t>
      МСАК деңгейінде алды алынбайтын (КЖНЫК сомасын есептеуге қатыспайды): _________ жағдай;</w:t>
      </w:r>
    </w:p>
    <w:p>
      <w:pPr>
        <w:spacing w:after="0"/>
        <w:ind w:left="0"/>
        <w:jc w:val="both"/>
      </w:pPr>
      <w:r>
        <w:rPr>
          <w:rFonts w:ascii="Times New Roman"/>
          <w:b w:val="false"/>
          <w:i w:val="false"/>
          <w:color w:val="000000"/>
          <w:sz w:val="28"/>
        </w:rPr>
        <w:t>
      сараптама аяқталмаған: (КЖНЫК сомасын есептеуге қатыспайды): _________ жағдай;</w:t>
      </w:r>
    </w:p>
    <w:p>
      <w:pPr>
        <w:spacing w:after="0"/>
        <w:ind w:left="0"/>
        <w:jc w:val="both"/>
      </w:pPr>
      <w:r>
        <w:rPr>
          <w:rFonts w:ascii="Times New Roman"/>
          <w:b w:val="false"/>
          <w:i w:val="false"/>
          <w:color w:val="000000"/>
          <w:sz w:val="28"/>
        </w:rPr>
        <w:t>
      МФҚБК АД басшысы_______________________________/______________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Мөрдің орны (қағаз жеткізгіштегі есеп үшін)</w:t>
      </w:r>
    </w:p>
    <w:p>
      <w:pPr>
        <w:spacing w:after="0"/>
        <w:ind w:left="0"/>
        <w:jc w:val="both"/>
      </w:pPr>
      <w:r>
        <w:rPr>
          <w:rFonts w:ascii="Times New Roman"/>
          <w:b w:val="false"/>
          <w:i w:val="false"/>
          <w:color w:val="000000"/>
          <w:sz w:val="28"/>
        </w:rPr>
        <w:t>
      Күні 20__жылғы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15-қосымша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 облыс/республикалық маңызы бар қала бойынша</w:t>
      </w:r>
      <w:r>
        <w:br/>
      </w:r>
      <w:r>
        <w:rPr>
          <w:rFonts w:ascii="Times New Roman"/>
          <w:b/>
          <w:i w:val="false"/>
          <w:color w:val="000000"/>
        </w:rPr>
        <w:t>медициналық-санитариялық алғашқы көмек деңгейіндегі</w:t>
      </w:r>
      <w:r>
        <w:br/>
      </w:r>
      <w:r>
        <w:rPr>
          <w:rFonts w:ascii="Times New Roman"/>
          <w:b/>
          <w:i w:val="false"/>
          <w:color w:val="000000"/>
        </w:rPr>
        <w:t>бала (7 күннен 5 жасқа дейінгі) өлімі жағдайлары бойынша есеп</w:t>
      </w:r>
      <w:r>
        <w:br/>
      </w:r>
      <w:r>
        <w:rPr>
          <w:rFonts w:ascii="Times New Roman"/>
          <w:b/>
          <w:i w:val="false"/>
          <w:color w:val="000000"/>
        </w:rPr>
        <w:t>кезең: 20___жылғы "__" _________ бастап 20___жылғы "__"______дейін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86"/>
        <w:gridCol w:w="786"/>
        <w:gridCol w:w="1662"/>
        <w:gridCol w:w="787"/>
        <w:gridCol w:w="1005"/>
        <w:gridCol w:w="2093"/>
        <w:gridCol w:w="859"/>
        <w:gridCol w:w="1499"/>
        <w:gridCol w:w="787"/>
        <w:gridCol w:w="122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субъектісінің деректері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субъектісіне тіркелген жеке адамның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Т.А.Ә. және лауазымы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күні((кк.аа.жж.)</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байқау орны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орны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1798"/>
        <w:gridCol w:w="2692"/>
        <w:gridCol w:w="1321"/>
        <w:gridCol w:w="1321"/>
        <w:gridCol w:w="1322"/>
      </w:tblGrid>
      <w:tr>
        <w:trPr/>
        <w:tc>
          <w:tcPr>
            <w:tcW w:w="3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күнін тіркеу күні (кк.аа.жж.) Т.А.Ә.</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алдын алушылық туралы мәліметтер*</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ЖШНЫК сомасын есептеуге қатысу (ия/жоқ)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 кезең үшін бала өлімі жағдайларының барлығы:______жағдай, оның ішінде:</w:t>
      </w:r>
    </w:p>
    <w:p>
      <w:pPr>
        <w:spacing w:after="0"/>
        <w:ind w:left="0"/>
        <w:jc w:val="both"/>
      </w:pPr>
      <w:r>
        <w:rPr>
          <w:rFonts w:ascii="Times New Roman"/>
          <w:b w:val="false"/>
          <w:i w:val="false"/>
          <w:color w:val="000000"/>
          <w:sz w:val="28"/>
        </w:rPr>
        <w:t>
      МСАК деңгейінде алдын алуға болатын (ЖШНЫК сомасын есептеуге қатысады):</w:t>
      </w:r>
    </w:p>
    <w:p>
      <w:pPr>
        <w:spacing w:after="0"/>
        <w:ind w:left="0"/>
        <w:jc w:val="both"/>
      </w:pPr>
      <w:r>
        <w:rPr>
          <w:rFonts w:ascii="Times New Roman"/>
          <w:b w:val="false"/>
          <w:i w:val="false"/>
          <w:color w:val="000000"/>
          <w:sz w:val="28"/>
        </w:rPr>
        <w:t>
      _________ жағдай;</w:t>
      </w:r>
    </w:p>
    <w:p>
      <w:pPr>
        <w:spacing w:after="0"/>
        <w:ind w:left="0"/>
        <w:jc w:val="both"/>
      </w:pPr>
      <w:r>
        <w:rPr>
          <w:rFonts w:ascii="Times New Roman"/>
          <w:b w:val="false"/>
          <w:i w:val="false"/>
          <w:color w:val="000000"/>
          <w:sz w:val="28"/>
        </w:rPr>
        <w:t>
      МСАК деңгейінде алды алынбайтын (ЖШНЫК сомасын есептеуге қатыспайды):</w:t>
      </w:r>
    </w:p>
    <w:p>
      <w:pPr>
        <w:spacing w:after="0"/>
        <w:ind w:left="0"/>
        <w:jc w:val="both"/>
      </w:pPr>
      <w:r>
        <w:rPr>
          <w:rFonts w:ascii="Times New Roman"/>
          <w:b w:val="false"/>
          <w:i w:val="false"/>
          <w:color w:val="000000"/>
          <w:sz w:val="28"/>
        </w:rPr>
        <w:t>
      _________ жағдай;</w:t>
      </w:r>
    </w:p>
    <w:p>
      <w:pPr>
        <w:spacing w:after="0"/>
        <w:ind w:left="0"/>
        <w:jc w:val="both"/>
      </w:pPr>
      <w:r>
        <w:rPr>
          <w:rFonts w:ascii="Times New Roman"/>
          <w:b w:val="false"/>
          <w:i w:val="false"/>
          <w:color w:val="000000"/>
          <w:sz w:val="28"/>
        </w:rPr>
        <w:t>
      сараптама аяқталмаған: (ЖШНЫК сомасын есептеуге қатыспайды): _________ жағдай</w:t>
      </w:r>
    </w:p>
    <w:p>
      <w:pPr>
        <w:spacing w:after="0"/>
        <w:ind w:left="0"/>
        <w:jc w:val="both"/>
      </w:pPr>
      <w:r>
        <w:rPr>
          <w:rFonts w:ascii="Times New Roman"/>
          <w:b w:val="false"/>
          <w:i w:val="false"/>
          <w:color w:val="000000"/>
          <w:sz w:val="28"/>
        </w:rPr>
        <w:t>
      МФҚБК АД басшысы_______________________________/______________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Мөрдің орны (қағаз жеткізгіштегі есеп үшін)</w:t>
      </w:r>
    </w:p>
    <w:p>
      <w:pPr>
        <w:spacing w:after="0"/>
        <w:ind w:left="0"/>
        <w:jc w:val="both"/>
      </w:pPr>
      <w:r>
        <w:rPr>
          <w:rFonts w:ascii="Times New Roman"/>
          <w:b w:val="false"/>
          <w:i w:val="false"/>
          <w:color w:val="000000"/>
          <w:sz w:val="28"/>
        </w:rPr>
        <w:t>
      Күні 20__жылғы "__"_________________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*әр жағдай бойынша өлімнің алдын алушылық туралы мәліметтер көрсетіледі: алды алынатын, алды алынбайтын немесе сараптама аяқталмаған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16-қосымша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 республикалық</w:t>
      </w:r>
      <w:r>
        <w:br/>
      </w:r>
      <w:r>
        <w:rPr>
          <w:rFonts w:ascii="Times New Roman"/>
          <w:b/>
          <w:i w:val="false"/>
          <w:color w:val="000000"/>
        </w:rPr>
        <w:t>бюджет қаражатының есебінен тегін медициналық көмектің кепілдік берілген көлемінің</w:t>
      </w:r>
      <w:r>
        <w:br/>
      </w:r>
      <w:r>
        <w:rPr>
          <w:rFonts w:ascii="Times New Roman"/>
          <w:b/>
          <w:i w:val="false"/>
          <w:color w:val="000000"/>
        </w:rPr>
        <w:t>шеңберінде көрсетілген консультациялық-диагностикалық қызметтер үшін</w:t>
      </w:r>
      <w:r>
        <w:br/>
      </w:r>
      <w:r>
        <w:rPr>
          <w:rFonts w:ascii="Times New Roman"/>
          <w:b/>
          <w:i w:val="false"/>
          <w:color w:val="000000"/>
        </w:rPr>
        <w:t>ШОТ-ТІЗІЛІМ*</w:t>
      </w:r>
      <w:r>
        <w:br/>
      </w:r>
      <w:r>
        <w:rPr>
          <w:rFonts w:ascii="Times New Roman"/>
          <w:b/>
          <w:i w:val="false"/>
          <w:color w:val="000000"/>
        </w:rPr>
        <w:t>20 ___ жылғы "___" _________ №_______</w:t>
      </w:r>
      <w:r>
        <w:br/>
      </w:r>
      <w:r>
        <w:rPr>
          <w:rFonts w:ascii="Times New Roman"/>
          <w:b/>
          <w:i w:val="false"/>
          <w:color w:val="000000"/>
        </w:rPr>
        <w:t xml:space="preserve">кезең: 20___ жылғы "___" ______ бастап 20___ жылғы "___" _____ дейін </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6"/>
        <w:gridCol w:w="4851"/>
        <w:gridCol w:w="1597"/>
        <w:gridCol w:w="2486"/>
      </w:tblGrid>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медициналық көмек көрсеткені үшін барлығы, оның ішінде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есебінен</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жиыны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ұйымының (қызметтер берушінің) басшысы:</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ұйымының (қызметтер берушінің) бас бухгалтері:</w:t>
      </w:r>
    </w:p>
    <w:p>
      <w:pPr>
        <w:spacing w:after="0"/>
        <w:ind w:left="0"/>
        <w:jc w:val="both"/>
      </w:pPr>
      <w:r>
        <w:rPr>
          <w:rFonts w:ascii="Times New Roman"/>
          <w:b w:val="false"/>
          <w:i w:val="false"/>
          <w:color w:val="000000"/>
          <w:sz w:val="28"/>
        </w:rPr>
        <w:t>
      _____________________ /_____________________________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 ___ жылғы "_____" ___________________________</w:t>
      </w:r>
    </w:p>
    <w:p>
      <w:pPr>
        <w:spacing w:after="0"/>
        <w:ind w:left="0"/>
        <w:jc w:val="both"/>
      </w:pPr>
      <w:r>
        <w:rPr>
          <w:rFonts w:ascii="Times New Roman"/>
          <w:b w:val="false"/>
          <w:i w:val="false"/>
          <w:color w:val="000000"/>
          <w:sz w:val="28"/>
        </w:rPr>
        <w:t>
      Осы шот-тізілімге мынадай қосымшалар қоса беріліп отыр:</w:t>
      </w:r>
    </w:p>
    <w:p>
      <w:pPr>
        <w:spacing w:after="0"/>
        <w:ind w:left="0"/>
        <w:jc w:val="both"/>
      </w:pPr>
      <w:r>
        <w:rPr>
          <w:rFonts w:ascii="Times New Roman"/>
          <w:b w:val="false"/>
          <w:i w:val="false"/>
          <w:color w:val="000000"/>
          <w:sz w:val="28"/>
        </w:rPr>
        <w:t>
      МСАК көрсететін субъекті маманының жолдамасы бойынша халыққа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МСАК көрсететін субъекті маманының жолдауынсыз халыққа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Қаржы лизингі шарттарында сатып алынған медициналық техниканы қолданумен көрсетілген консультациялық-диагностикалық қызметтер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Жергілікті бюджет қаражатының есебінен</w:t>
            </w:r>
            <w:r>
              <w:br/>
            </w:r>
            <w:r>
              <w:rPr>
                <w:rFonts w:ascii="Times New Roman"/>
                <w:b/>
                <w:i w:val="false"/>
                <w:color w:val="000000"/>
                <w:sz w:val="20"/>
              </w:rPr>
              <w:t>тегін медициналық көмектің</w:t>
            </w:r>
            <w:r>
              <w:br/>
            </w:r>
            <w:r>
              <w:rPr>
                <w:rFonts w:ascii="Times New Roman"/>
                <w:b/>
                <w:i w:val="false"/>
                <w:color w:val="000000"/>
                <w:sz w:val="20"/>
              </w:rPr>
              <w:t>кепілдік берілген көлемі шеңберінде</w:t>
            </w:r>
            <w:r>
              <w:br/>
            </w:r>
            <w:r>
              <w:rPr>
                <w:rFonts w:ascii="Times New Roman"/>
                <w:b/>
                <w:i w:val="false"/>
                <w:color w:val="000000"/>
                <w:sz w:val="20"/>
              </w:rPr>
              <w:t>көрсетілген консультациялық диагностикалық</w:t>
            </w:r>
            <w:r>
              <w:br/>
            </w:r>
            <w:r>
              <w:rPr>
                <w:rFonts w:ascii="Times New Roman"/>
                <w:b/>
                <w:i w:val="false"/>
                <w:color w:val="000000"/>
                <w:sz w:val="20"/>
              </w:rPr>
              <w:t>қызметтер үшін шот тізілімге</w:t>
            </w:r>
            <w:r>
              <w:br/>
            </w:r>
            <w:r>
              <w:rPr>
                <w:rFonts w:ascii="Times New Roman"/>
                <w:b/>
                <w:i w:val="false"/>
                <w:color w:val="000000"/>
                <w:sz w:val="20"/>
              </w:rPr>
              <w:t>1-кесте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Халыққа көрсетілген консультациялық-диагностикалық қызметтердің тізілімі</w:t>
      </w:r>
      <w:r>
        <w:br/>
      </w:r>
      <w:r>
        <w:rPr>
          <w:rFonts w:ascii="Times New Roman"/>
          <w:b/>
          <w:i w:val="false"/>
          <w:color w:val="000000"/>
        </w:rPr>
        <w:t xml:space="preserve">кезең: 20___ жылғы "___" ______ бастап 20___ жылғы "___" 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ұйымының (қызметтер берушінің) басшысы:</w:t>
      </w:r>
    </w:p>
    <w:p>
      <w:pPr>
        <w:spacing w:after="0"/>
        <w:ind w:left="0"/>
        <w:jc w:val="both"/>
      </w:pPr>
      <w:r>
        <w:rPr>
          <w:rFonts w:ascii="Times New Roman"/>
          <w:b w:val="false"/>
          <w:i w:val="false"/>
          <w:color w:val="000000"/>
          <w:sz w:val="28"/>
        </w:rPr>
        <w:t>
      __________________________________ /___________________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ұйымының (қызметтер берушінің) бас бухгалтері:</w:t>
      </w:r>
    </w:p>
    <w:p>
      <w:pPr>
        <w:spacing w:after="0"/>
        <w:ind w:left="0"/>
        <w:jc w:val="both"/>
      </w:pPr>
      <w:r>
        <w:rPr>
          <w:rFonts w:ascii="Times New Roman"/>
          <w:b w:val="false"/>
          <w:i w:val="false"/>
          <w:color w:val="000000"/>
          <w:sz w:val="28"/>
        </w:rPr>
        <w:t>
      ________________________________ /_____________________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 ___ жылғы "_____"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Жергілікті бюджет қаражатының есебінен тегін</w:t>
            </w:r>
            <w:r>
              <w:br/>
            </w:r>
            <w:r>
              <w:rPr>
                <w:rFonts w:ascii="Times New Roman"/>
                <w:b/>
                <w:i w:val="false"/>
                <w:color w:val="000000"/>
                <w:sz w:val="20"/>
              </w:rPr>
              <w:t>медициналық көмектің кепілдік берілген көлемі</w:t>
            </w:r>
            <w:r>
              <w:br/>
            </w:r>
            <w:r>
              <w:rPr>
                <w:rFonts w:ascii="Times New Roman"/>
                <w:b/>
                <w:i w:val="false"/>
                <w:color w:val="000000"/>
                <w:sz w:val="20"/>
              </w:rPr>
              <w:t>шеңберінде көрсетілген консультациялық-диагностикалық</w:t>
            </w:r>
            <w:r>
              <w:br/>
            </w:r>
            <w:r>
              <w:rPr>
                <w:rFonts w:ascii="Times New Roman"/>
                <w:b/>
                <w:i w:val="false"/>
                <w:color w:val="000000"/>
                <w:sz w:val="20"/>
              </w:rPr>
              <w:t>қызметтер үшін шот тізілімге</w:t>
            </w:r>
            <w:r>
              <w:br/>
            </w:r>
            <w:r>
              <w:rPr>
                <w:rFonts w:ascii="Times New Roman"/>
                <w:b/>
                <w:i w:val="false"/>
                <w:color w:val="000000"/>
                <w:sz w:val="20"/>
              </w:rPr>
              <w:t>2-кесте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лизингі шарттарында сатып алынған медициналық техниканы қолданумен көрсетілген</w:t>
      </w:r>
      <w:r>
        <w:br/>
      </w:r>
      <w:r>
        <w:rPr>
          <w:rFonts w:ascii="Times New Roman"/>
          <w:b/>
          <w:i w:val="false"/>
          <w:color w:val="000000"/>
        </w:rPr>
        <w:t>консультациялық-диагностикалық қызметтер тізілімі</w:t>
      </w:r>
      <w:r>
        <w:br/>
      </w:r>
      <w:r>
        <w:rPr>
          <w:rFonts w:ascii="Times New Roman"/>
          <w:b/>
          <w:i w:val="false"/>
          <w:color w:val="000000"/>
        </w:rPr>
        <w:t xml:space="preserve">кезең: 20___ жылғы "___" ______ бастап 20___ жылғы "___" 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1294"/>
        <w:gridCol w:w="3094"/>
        <w:gridCol w:w="1294"/>
        <w:gridCol w:w="2736"/>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лизинг төлемі,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жататын Лизинг төлемінің сомасы,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 /______________________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 /_________________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 ___ жылғы "_____"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17-қосымша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 республикалық</w:t>
      </w:r>
      <w:r>
        <w:br/>
      </w:r>
      <w:r>
        <w:rPr>
          <w:rFonts w:ascii="Times New Roman"/>
          <w:b/>
          <w:i w:val="false"/>
          <w:color w:val="000000"/>
        </w:rPr>
        <w:t>бюджет қаражатының есебінен тегін медициналық көмектің кепілдік берілген көлемі</w:t>
      </w:r>
      <w:r>
        <w:br/>
      </w:r>
      <w:r>
        <w:rPr>
          <w:rFonts w:ascii="Times New Roman"/>
          <w:b/>
          <w:i w:val="false"/>
          <w:color w:val="000000"/>
        </w:rPr>
        <w:t>шеңберінде медициналық қызметтер көрсетуге арналған шартты орындау хаттамасы</w:t>
      </w:r>
      <w:r>
        <w:br/>
      </w:r>
      <w:r>
        <w:rPr>
          <w:rFonts w:ascii="Times New Roman"/>
          <w:b/>
          <w:i w:val="false"/>
          <w:color w:val="000000"/>
        </w:rPr>
        <w:t>20 ___ жылғы "___" _________ №_______</w:t>
      </w:r>
      <w:r>
        <w:br/>
      </w:r>
      <w:r>
        <w:rPr>
          <w:rFonts w:ascii="Times New Roman"/>
          <w:b/>
          <w:i w:val="false"/>
          <w:color w:val="000000"/>
        </w:rPr>
        <w:t xml:space="preserve">кезең: 20___ жылғы "___" _____ бастап 20___ жылғы "___" _____ дейін </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3233"/>
        <w:gridCol w:w="1053"/>
        <w:gridCol w:w="1931"/>
        <w:gridCol w:w="2224"/>
        <w:gridCol w:w="1933"/>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шешілді*, теңге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медицианлық көмек көрсетуге барлығы, 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есебінен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Лизинг төлемдері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992"/>
        <w:gridCol w:w="2139"/>
        <w:gridCol w:w="992"/>
        <w:gridCol w:w="1375"/>
        <w:gridCol w:w="993"/>
        <w:gridCol w:w="2141"/>
      </w:tblGrid>
      <w:tr>
        <w:trPr>
          <w:trHeight w:val="30" w:hRule="atLeast"/>
        </w:trPr>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ұсынылғанның барлығы ___________________________ теңге</w:t>
      </w:r>
    </w:p>
    <w:p>
      <w:pPr>
        <w:spacing w:after="0"/>
        <w:ind w:left="0"/>
        <w:jc w:val="both"/>
      </w:pPr>
      <w:r>
        <w:rPr>
          <w:rFonts w:ascii="Times New Roman"/>
          <w:b w:val="false"/>
          <w:i w:val="false"/>
          <w:color w:val="000000"/>
          <w:sz w:val="28"/>
        </w:rPr>
        <w:t>
      Ақы төлеу үшін қабылданғанның барлығы _________________________ теңге</w:t>
      </w:r>
    </w:p>
    <w:p>
      <w:pPr>
        <w:spacing w:after="0"/>
        <w:ind w:left="0"/>
        <w:jc w:val="both"/>
      </w:pPr>
      <w:r>
        <w:rPr>
          <w:rFonts w:ascii="Times New Roman"/>
          <w:b w:val="false"/>
          <w:i w:val="false"/>
          <w:color w:val="000000"/>
          <w:sz w:val="28"/>
        </w:rPr>
        <w:t>
      Комиссияның төрағасы: ______________ /_______________________________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Комиссия мүшелері: ______________ /______________________________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 /_________________________________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Таныстырылды: ____________________________ /_____________________</w:t>
      </w:r>
    </w:p>
    <w:p>
      <w:pPr>
        <w:spacing w:after="0"/>
        <w:ind w:left="0"/>
        <w:jc w:val="both"/>
      </w:pPr>
      <w:r>
        <w:rPr>
          <w:rFonts w:ascii="Times New Roman"/>
          <w:b w:val="false"/>
          <w:i w:val="false"/>
          <w:color w:val="000000"/>
          <w:sz w:val="28"/>
        </w:rPr>
        <w:t>
      (Қолы/Тегі, аты, әкесінің аты (ол болған жағдайда))</w:t>
      </w:r>
    </w:p>
    <w:p>
      <w:pPr>
        <w:spacing w:after="0"/>
        <w:ind w:left="0"/>
        <w:jc w:val="both"/>
      </w:pPr>
      <w:r>
        <w:rPr>
          <w:rFonts w:ascii="Times New Roman"/>
          <w:b w:val="false"/>
          <w:i w:val="false"/>
          <w:color w:val="000000"/>
          <w:sz w:val="28"/>
        </w:rPr>
        <w:t>
      Мөрдің орны (қағаз жеткізгіштегі хаттама үшін)</w:t>
      </w:r>
    </w:p>
    <w:p>
      <w:pPr>
        <w:spacing w:after="0"/>
        <w:ind w:left="0"/>
        <w:jc w:val="both"/>
      </w:pPr>
      <w:r>
        <w:rPr>
          <w:rFonts w:ascii="Times New Roman"/>
          <w:b w:val="false"/>
          <w:i w:val="false"/>
          <w:color w:val="000000"/>
          <w:sz w:val="28"/>
        </w:rPr>
        <w:t>
      Күні 20 ___ жылғы "_____" ____________.</w:t>
      </w:r>
    </w:p>
    <w:p>
      <w:pPr>
        <w:spacing w:after="0"/>
        <w:ind w:left="0"/>
        <w:jc w:val="both"/>
      </w:pPr>
      <w:r>
        <w:rPr>
          <w:rFonts w:ascii="Times New Roman"/>
          <w:b w:val="false"/>
          <w:i w:val="false"/>
          <w:color w:val="000000"/>
          <w:sz w:val="28"/>
        </w:rPr>
        <w:t>
      Медициналық көмектің көлемі мен сапасын бақылау актісі қоса берілген.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*МФҚБК АД-ның жоспарлы және жоспардан тыс тексерулері бойынша есепті және өткен кезеңдер үшін ақы төлеуден, оның ішінде ішінара ақы төлеуден шешілді.Қазақстан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18-қосымша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w:t>
      </w:r>
      <w:r>
        <w:br/>
      </w:r>
      <w:r>
        <w:rPr>
          <w:rFonts w:ascii="Times New Roman"/>
          <w:b/>
          <w:i w:val="false"/>
          <w:color w:val="000000"/>
        </w:rPr>
        <w:t>тегін медициналық көмектің кепілдік берілген көлемі шеңберінде республикалық бюджет</w:t>
      </w:r>
      <w:r>
        <w:br/>
      </w:r>
      <w:r>
        <w:rPr>
          <w:rFonts w:ascii="Times New Roman"/>
          <w:b/>
          <w:i w:val="false"/>
          <w:color w:val="000000"/>
        </w:rPr>
        <w:t>қаражатының есебінен орындалған жұмыстардың (қызметтердің) актісі</w:t>
      </w:r>
      <w:r>
        <w:br/>
      </w:r>
      <w:r>
        <w:rPr>
          <w:rFonts w:ascii="Times New Roman"/>
          <w:b/>
          <w:i w:val="false"/>
          <w:color w:val="000000"/>
        </w:rPr>
        <w:t>20 ___ жылғы "___" _________ №_______</w:t>
      </w:r>
      <w:r>
        <w:br/>
      </w:r>
      <w:r>
        <w:rPr>
          <w:rFonts w:ascii="Times New Roman"/>
          <w:b/>
          <w:i w:val="false"/>
          <w:color w:val="000000"/>
        </w:rPr>
        <w:t xml:space="preserve">кезең: 20 ___ жылғы "___" _____ бастап 20 ___ жылғы "___" ____ дейін </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w:t>
      </w:r>
    </w:p>
    <w:p>
      <w:pPr>
        <w:spacing w:after="0"/>
        <w:ind w:left="0"/>
        <w:jc w:val="both"/>
      </w:pPr>
      <w:r>
        <w:rPr>
          <w:rFonts w:ascii="Times New Roman"/>
          <w:b w:val="false"/>
          <w:i w:val="false"/>
          <w:color w:val="000000"/>
          <w:sz w:val="28"/>
        </w:rPr>
        <w:t>
      Бюджеттік бағдарламаның атауы: _____________________________</w:t>
      </w:r>
    </w:p>
    <w:p>
      <w:pPr>
        <w:spacing w:after="0"/>
        <w:ind w:left="0"/>
        <w:jc w:val="both"/>
      </w:pPr>
      <w:r>
        <w:rPr>
          <w:rFonts w:ascii="Times New Roman"/>
          <w:b w:val="false"/>
          <w:i w:val="false"/>
          <w:color w:val="000000"/>
          <w:sz w:val="28"/>
        </w:rPr>
        <w:t>
      Шарт бойынша жалпы сомасы 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________________ теңге</w:t>
      </w:r>
    </w:p>
    <w:p>
      <w:pPr>
        <w:spacing w:after="0"/>
        <w:ind w:left="0"/>
        <w:jc w:val="both"/>
      </w:pPr>
      <w:r>
        <w:rPr>
          <w:rFonts w:ascii="Times New Roman"/>
          <w:b w:val="false"/>
          <w:i w:val="false"/>
          <w:color w:val="000000"/>
          <w:sz w:val="28"/>
        </w:rPr>
        <w:t>
      Шартқа сәйкес ағымдағы жылға арналған лизинг төлемдерінің жалпы сомасы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3976"/>
        <w:gridCol w:w="2643"/>
        <w:gridCol w:w="2644"/>
      </w:tblGrid>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(қызметтердің)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медициналық көмек көрсетуге барлығы, оның ішінде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трансферті есебінен</w:t>
            </w:r>
            <w:r>
              <w:br/>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934"/>
        <w:gridCol w:w="2014"/>
        <w:gridCol w:w="934"/>
        <w:gridCol w:w="2015"/>
        <w:gridCol w:w="934"/>
        <w:gridCol w:w="2016"/>
      </w:tblGrid>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барлығы: ____________________________ теңге</w:t>
      </w:r>
    </w:p>
    <w:p>
      <w:pPr>
        <w:spacing w:after="0"/>
        <w:ind w:left="0"/>
        <w:jc w:val="both"/>
      </w:pPr>
      <w:r>
        <w:rPr>
          <w:rFonts w:ascii="Times New Roman"/>
          <w:b w:val="false"/>
          <w:i w:val="false"/>
          <w:color w:val="000000"/>
          <w:sz w:val="28"/>
        </w:rPr>
        <w:t>
      оның ішінде лизинг төлемдерін өтеу _______________________________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 теңге</w:t>
      </w:r>
    </w:p>
    <w:p>
      <w:pPr>
        <w:spacing w:after="0"/>
        <w:ind w:left="0"/>
        <w:jc w:val="both"/>
      </w:pPr>
      <w:r>
        <w:rPr>
          <w:rFonts w:ascii="Times New Roman"/>
          <w:b w:val="false"/>
          <w:i w:val="false"/>
          <w:color w:val="000000"/>
          <w:sz w:val="28"/>
        </w:rPr>
        <w:t>
      Лизинг төлемдерін ұстап қалу үшін сома ___________________________ теңге</w:t>
      </w:r>
    </w:p>
    <w:p>
      <w:pPr>
        <w:spacing w:after="0"/>
        <w:ind w:left="0"/>
        <w:jc w:val="both"/>
      </w:pPr>
      <w:r>
        <w:rPr>
          <w:rFonts w:ascii="Times New Roman"/>
          <w:b w:val="false"/>
          <w:i w:val="false"/>
          <w:color w:val="000000"/>
          <w:sz w:val="28"/>
        </w:rPr>
        <w:t>
      Келесі кезеңде ұстап қалуға тиіс бұрын төленген аванстың қалдығы</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Аудару үшін жиыны _____________________________________________ теңге</w:t>
      </w:r>
    </w:p>
    <w:p>
      <w:pPr>
        <w:spacing w:after="0"/>
        <w:ind w:left="0"/>
        <w:jc w:val="both"/>
      </w:pPr>
      <w:r>
        <w:rPr>
          <w:rFonts w:ascii="Times New Roman"/>
          <w:b w:val="false"/>
          <w:i w:val="false"/>
          <w:color w:val="000000"/>
          <w:sz w:val="28"/>
        </w:rPr>
        <w:t>
      оның ішінде лизинг төлемдерін өтеу _______________________________ теңге</w:t>
      </w:r>
    </w:p>
    <w:tbl>
      <w:tblPr>
        <w:tblW w:w="0" w:type="auto"/>
        <w:tblCellSpacing w:w="0" w:type="auto"/>
        <w:tblBorders>
          <w:top w:val="none"/>
          <w:left w:val="none"/>
          <w:bottom w:val="none"/>
          <w:right w:val="none"/>
          <w:insideH w:val="none"/>
          <w:insideV w:val="none"/>
        </w:tblBorders>
      </w:tblPr>
      <w:tblGrid>
        <w:gridCol w:w="6858"/>
        <w:gridCol w:w="5442"/>
      </w:tblGrid>
      <w:tr>
        <w:trPr>
          <w:trHeight w:val="30" w:hRule="atLeast"/>
        </w:trPr>
        <w:tc>
          <w:tcPr>
            <w:tcW w:w="6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5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p>
        </w:tc>
      </w:tr>
      <w:tr>
        <w:trPr>
          <w:trHeight w:val="30" w:hRule="atLeast"/>
        </w:trPr>
        <w:tc>
          <w:tcPr>
            <w:tcW w:w="6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(атауы)</w:t>
            </w:r>
          </w:p>
        </w:tc>
        <w:tc>
          <w:tcPr>
            <w:tcW w:w="5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(атауы)</w:t>
            </w:r>
          </w:p>
        </w:tc>
      </w:tr>
      <w:tr>
        <w:trPr>
          <w:trHeight w:val="30" w:hRule="atLeast"/>
        </w:trPr>
        <w:tc>
          <w:tcPr>
            <w:tcW w:w="6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Басшы_________________/______________</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xml:space="preserve">
 жағдайда)/қолы) (қағаз жеткізгіштегі </w:t>
            </w:r>
            <w:r>
              <w:br/>
            </w:r>
            <w:r>
              <w:rPr>
                <w:rFonts w:ascii="Times New Roman"/>
                <w:b w:val="false"/>
                <w:i w:val="false"/>
                <w:color w:val="000000"/>
                <w:sz w:val="20"/>
              </w:rPr>
              <w:t>
 акт үшін )</w:t>
            </w:r>
            <w:r>
              <w:br/>
            </w:r>
            <w:r>
              <w:rPr>
                <w:rFonts w:ascii="Times New Roman"/>
                <w:b w:val="false"/>
                <w:i w:val="false"/>
                <w:color w:val="000000"/>
                <w:sz w:val="20"/>
              </w:rPr>
              <w:t xml:space="preserve">
 </w:t>
            </w:r>
          </w:p>
        </w:tc>
        <w:tc>
          <w:tcPr>
            <w:tcW w:w="5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жағдайда)/қолы</w:t>
            </w:r>
          </w:p>
        </w:tc>
      </w:tr>
      <w:tr>
        <w:trPr>
          <w:trHeight w:val="30" w:hRule="atLeast"/>
        </w:trPr>
        <w:tc>
          <w:tcPr>
            <w:tcW w:w="6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(қағаз жеткізгіштегі акт үшін)</w:t>
            </w:r>
          </w:p>
        </w:tc>
        <w:tc>
          <w:tcPr>
            <w:tcW w:w="5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жағдайда/қағаз жеткізгіштегі акт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19-қосымша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 республикалық</w:t>
      </w:r>
      <w:r>
        <w:br/>
      </w:r>
      <w:r>
        <w:rPr>
          <w:rFonts w:ascii="Times New Roman"/>
          <w:b/>
          <w:i w:val="false"/>
          <w:color w:val="000000"/>
        </w:rPr>
        <w:t>бюджет қаражатының есебінен тегін медициналық көмектің кепілдік берілген көлемі</w:t>
      </w:r>
      <w:r>
        <w:br/>
      </w:r>
      <w:r>
        <w:rPr>
          <w:rFonts w:ascii="Times New Roman"/>
          <w:b/>
          <w:i w:val="false"/>
          <w:color w:val="000000"/>
        </w:rPr>
        <w:t>шеңберінде жедел медициналық көмек қызметтерін көрсету үшін</w:t>
      </w:r>
      <w:r>
        <w:br/>
      </w:r>
      <w:r>
        <w:rPr>
          <w:rFonts w:ascii="Times New Roman"/>
          <w:b/>
          <w:i w:val="false"/>
          <w:color w:val="000000"/>
        </w:rPr>
        <w:t>ШОТ-ТІЗІЛІМ*</w:t>
      </w:r>
      <w:r>
        <w:br/>
      </w:r>
      <w:r>
        <w:rPr>
          <w:rFonts w:ascii="Times New Roman"/>
          <w:b/>
          <w:i w:val="false"/>
          <w:color w:val="000000"/>
        </w:rPr>
        <w:t>20 ___ жылғы "___" _________ №_______</w:t>
      </w:r>
      <w:r>
        <w:br/>
      </w:r>
      <w:r>
        <w:rPr>
          <w:rFonts w:ascii="Times New Roman"/>
          <w:b/>
          <w:i w:val="false"/>
          <w:color w:val="000000"/>
        </w:rPr>
        <w:t xml:space="preserve">кезең: 20___ жылғы "___" _______ бастап 20___ жылғы "___" ____ дейін </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p>
      <w:pPr>
        <w:spacing w:after="0"/>
        <w:ind w:left="0"/>
        <w:jc w:val="both"/>
      </w:pPr>
      <w:r>
        <w:rPr>
          <w:rFonts w:ascii="Times New Roman"/>
          <w:b w:val="false"/>
          <w:i w:val="false"/>
          <w:color w:val="000000"/>
          <w:sz w:val="28"/>
        </w:rPr>
        <w:t>
      Бір шақырудың құны 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4009"/>
        <w:gridCol w:w="1677"/>
        <w:gridCol w:w="3078"/>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Шақырулардың 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барлығы, оның ішінде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трансферті есебінен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жиыны:________________________________ теңге</w:t>
      </w:r>
    </w:p>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 /______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 ___ жылғы "_____" __________________</w:t>
      </w:r>
    </w:p>
    <w:p>
      <w:pPr>
        <w:spacing w:after="0"/>
        <w:ind w:left="0"/>
        <w:jc w:val="both"/>
      </w:pPr>
      <w:r>
        <w:rPr>
          <w:rFonts w:ascii="Times New Roman"/>
          <w:b w:val="false"/>
          <w:i w:val="false"/>
          <w:color w:val="000000"/>
          <w:sz w:val="28"/>
        </w:rPr>
        <w:t>
      Осы шот-тізілімге көретілген жедел медициналық көмек қызметтерінің тізілімі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w:t>
            </w:r>
            <w:r>
              <w:br/>
            </w:r>
            <w:r>
              <w:rPr>
                <w:rFonts w:ascii="Times New Roman"/>
                <w:b w:val="false"/>
                <w:i w:val="false"/>
                <w:color w:val="000000"/>
                <w:sz w:val="20"/>
              </w:rPr>
              <w:t>қаражатының есебінен тегін</w:t>
            </w:r>
            <w:r>
              <w:br/>
            </w:r>
            <w:r>
              <w:rPr>
                <w:rFonts w:ascii="Times New Roman"/>
                <w:b w:val="false"/>
                <w:i w:val="false"/>
                <w:color w:val="000000"/>
                <w:sz w:val="20"/>
              </w:rPr>
              <w:t>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көлемі шеңберінде жедел</w:t>
            </w:r>
            <w:r>
              <w:br/>
            </w:r>
            <w:r>
              <w:rPr>
                <w:rFonts w:ascii="Times New Roman"/>
                <w:b w:val="false"/>
                <w:i w:val="false"/>
                <w:color w:val="000000"/>
                <w:sz w:val="20"/>
              </w:rPr>
              <w:t>медициналық көмек қызметтерін</w:t>
            </w:r>
            <w:r>
              <w:br/>
            </w:r>
            <w:r>
              <w:rPr>
                <w:rFonts w:ascii="Times New Roman"/>
                <w:b w:val="false"/>
                <w:i w:val="false"/>
                <w:color w:val="000000"/>
                <w:sz w:val="20"/>
              </w:rPr>
              <w:t xml:space="preserve">көрсеткені үшін </w:t>
            </w:r>
            <w:r>
              <w:br/>
            </w:r>
            <w:r>
              <w:rPr>
                <w:rFonts w:ascii="Times New Roman"/>
                <w:b w:val="false"/>
                <w:i w:val="false"/>
                <w:color w:val="000000"/>
                <w:sz w:val="20"/>
              </w:rPr>
              <w:t>шот-тізілімге 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Көрсетілген жедел медициналық көмек қызметтерінің тізілімі</w:t>
      </w:r>
      <w:r>
        <w:br/>
      </w:r>
      <w:r>
        <w:rPr>
          <w:rFonts w:ascii="Times New Roman"/>
          <w:b/>
          <w:i w:val="false"/>
          <w:color w:val="000000"/>
        </w:rPr>
        <w:t>кезең: 20___ жылғы "___" _______ бастап 20___ жылғы "___" 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3921"/>
        <w:gridCol w:w="2096"/>
        <w:gridCol w:w="1641"/>
        <w:gridCol w:w="1641"/>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көмек көрсетуге барлығы, оның ішінде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трансферті есебінен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 /______________________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(ол болған жағдайда/қағаз жеткізгіштегі шот-тізілім үшін)</w:t>
      </w:r>
    </w:p>
    <w:p>
      <w:pPr>
        <w:spacing w:after="0"/>
        <w:ind w:left="0"/>
        <w:jc w:val="both"/>
      </w:pPr>
      <w:r>
        <w:rPr>
          <w:rFonts w:ascii="Times New Roman"/>
          <w:b w:val="false"/>
          <w:i w:val="false"/>
          <w:color w:val="000000"/>
          <w:sz w:val="28"/>
        </w:rPr>
        <w:t>
      Күні 20 ___ жылғы "_____"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20-қосымша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 республикалық</w:t>
      </w:r>
      <w:r>
        <w:br/>
      </w:r>
      <w:r>
        <w:rPr>
          <w:rFonts w:ascii="Times New Roman"/>
          <w:b/>
          <w:i w:val="false"/>
          <w:color w:val="000000"/>
        </w:rPr>
        <w:t>бюджет қаражатының есебінен тегін медициналық көмектің кепілдік берілген көлемі</w:t>
      </w:r>
      <w:r>
        <w:br/>
      </w:r>
      <w:r>
        <w:rPr>
          <w:rFonts w:ascii="Times New Roman"/>
          <w:b/>
          <w:i w:val="false"/>
          <w:color w:val="000000"/>
        </w:rPr>
        <w:t>шеңберінде жедел медициналық көмек қызметтерін көрсетуге арналған шартты орындау</w:t>
      </w:r>
      <w:r>
        <w:br/>
      </w:r>
      <w:r>
        <w:rPr>
          <w:rFonts w:ascii="Times New Roman"/>
          <w:b/>
          <w:i w:val="false"/>
          <w:color w:val="000000"/>
        </w:rPr>
        <w:t>хаттамасы</w:t>
      </w:r>
      <w:r>
        <w:br/>
      </w:r>
      <w:r>
        <w:rPr>
          <w:rFonts w:ascii="Times New Roman"/>
          <w:b/>
          <w:i w:val="false"/>
          <w:color w:val="000000"/>
        </w:rPr>
        <w:t>20 ___ жылғы "___" _________ №_______</w:t>
      </w:r>
      <w:r>
        <w:br/>
      </w:r>
      <w:r>
        <w:rPr>
          <w:rFonts w:ascii="Times New Roman"/>
          <w:b/>
          <w:i w:val="false"/>
          <w:color w:val="000000"/>
        </w:rPr>
        <w:t>20___ жылғы "___" ______ бастап 20___ жылғы "___" _____ дейінгі кезең</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2606"/>
        <w:gridCol w:w="1090"/>
        <w:gridCol w:w="2000"/>
        <w:gridCol w:w="2304"/>
        <w:gridCol w:w="2002"/>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Шақырулардың саны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шешілді*, теңге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көмек көрсетуге барлығы, оның ішінде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трансферті есебінен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*МФҚБК АД-ның іріктеме, жоспардан тыс тексерулері бойынша есепті және өткен кезеңдер үшін ақы төлеуден, оның ішінде ішінара ақы төлеуден шешілді. Медициналық көмектің көлемі мен сапасын бақылау актісі қоса берілген.</w:t>
      </w:r>
    </w:p>
    <w:p>
      <w:pPr>
        <w:spacing w:after="0"/>
        <w:ind w:left="0"/>
        <w:jc w:val="both"/>
      </w:pPr>
      <w:r>
        <w:rPr>
          <w:rFonts w:ascii="Times New Roman"/>
          <w:b w:val="false"/>
          <w:i w:val="false"/>
          <w:color w:val="000000"/>
          <w:sz w:val="28"/>
        </w:rPr>
        <w:t>
      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3581"/>
        <w:gridCol w:w="3581"/>
      </w:tblGrid>
      <w:tr>
        <w:trPr>
          <w:trHeight w:val="30" w:hRule="atLeast"/>
        </w:trPr>
        <w:tc>
          <w:tcPr>
            <w:tcW w:w="5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трансферті есебінен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ұсынылғанның барлығы ___________________________ теңге</w:t>
      </w:r>
    </w:p>
    <w:p>
      <w:pPr>
        <w:spacing w:after="0"/>
        <w:ind w:left="0"/>
        <w:jc w:val="both"/>
      </w:pPr>
      <w:r>
        <w:rPr>
          <w:rFonts w:ascii="Times New Roman"/>
          <w:b w:val="false"/>
          <w:i w:val="false"/>
          <w:color w:val="000000"/>
          <w:sz w:val="28"/>
        </w:rPr>
        <w:t>
      Ақы төлеу үшін қабылданғанның барлығы __________________________ теңге</w:t>
      </w:r>
    </w:p>
    <w:p>
      <w:pPr>
        <w:spacing w:after="0"/>
        <w:ind w:left="0"/>
        <w:jc w:val="both"/>
      </w:pPr>
      <w:r>
        <w:rPr>
          <w:rFonts w:ascii="Times New Roman"/>
          <w:b w:val="false"/>
          <w:i w:val="false"/>
          <w:color w:val="000000"/>
          <w:sz w:val="28"/>
        </w:rPr>
        <w:t>
      Төраға: ______________ /_______________________________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Комиссия мүшелері: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Таныстырылды: _____________ /_______________________________________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Мөрдің орны (қағаз жеткізгіштегі хаттама үшін)</w:t>
      </w:r>
    </w:p>
    <w:p>
      <w:pPr>
        <w:spacing w:after="0"/>
        <w:ind w:left="0"/>
        <w:jc w:val="both"/>
      </w:pPr>
      <w:r>
        <w:rPr>
          <w:rFonts w:ascii="Times New Roman"/>
          <w:b w:val="false"/>
          <w:i w:val="false"/>
          <w:color w:val="000000"/>
          <w:sz w:val="28"/>
        </w:rPr>
        <w:t>
      Күні 20 ___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21-қосымша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Ақы төлеу нысаналы ағымдағы трансферт және жергілікті бюджет қаражаты түрінде</w:t>
      </w:r>
      <w:r>
        <w:br/>
      </w:r>
      <w:r>
        <w:rPr>
          <w:rFonts w:ascii="Times New Roman"/>
          <w:b/>
          <w:i w:val="false"/>
          <w:color w:val="000000"/>
        </w:rPr>
        <w:t>республикалық бюджет қаражатының есебінен жүзеге асырылатын тегін медициналық</w:t>
      </w:r>
      <w:r>
        <w:br/>
      </w:r>
      <w:r>
        <w:rPr>
          <w:rFonts w:ascii="Times New Roman"/>
          <w:b/>
          <w:i w:val="false"/>
          <w:color w:val="000000"/>
        </w:rPr>
        <w:t>көмектің кепілдік берілген көлемі шеңберінде жедел медициналық көмектің көрсетілген,</w:t>
      </w:r>
      <w:r>
        <w:br/>
      </w:r>
      <w:r>
        <w:rPr>
          <w:rFonts w:ascii="Times New Roman"/>
          <w:b/>
          <w:i w:val="false"/>
          <w:color w:val="000000"/>
        </w:rPr>
        <w:t>орындалған жұмыстардың (қызметтердің) актісі</w:t>
      </w:r>
      <w:r>
        <w:br/>
      </w:r>
      <w:r>
        <w:rPr>
          <w:rFonts w:ascii="Times New Roman"/>
          <w:b/>
          <w:i w:val="false"/>
          <w:color w:val="000000"/>
        </w:rPr>
        <w:t>20 ___ жылғы "___" _________ №_______</w:t>
      </w:r>
      <w:r>
        <w:br/>
      </w:r>
      <w:r>
        <w:rPr>
          <w:rFonts w:ascii="Times New Roman"/>
          <w:b/>
          <w:i w:val="false"/>
          <w:color w:val="000000"/>
        </w:rPr>
        <w:t xml:space="preserve">кезең: 20 ___ жылғы "___" _____ бастап 20 ___ жылғы "___" ____ дейін </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w:t>
      </w:r>
    </w:p>
    <w:p>
      <w:pPr>
        <w:spacing w:after="0"/>
        <w:ind w:left="0"/>
        <w:jc w:val="both"/>
      </w:pPr>
      <w:r>
        <w:rPr>
          <w:rFonts w:ascii="Times New Roman"/>
          <w:b w:val="false"/>
          <w:i w:val="false"/>
          <w:color w:val="000000"/>
          <w:sz w:val="28"/>
        </w:rPr>
        <w:t>
      Шарт бойынша жалпы сомасы 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________________________________ теңге</w:t>
      </w:r>
    </w:p>
    <w:p>
      <w:pPr>
        <w:spacing w:after="0"/>
        <w:ind w:left="0"/>
        <w:jc w:val="both"/>
      </w:pPr>
      <w:r>
        <w:rPr>
          <w:rFonts w:ascii="Times New Roman"/>
          <w:b w:val="false"/>
          <w:i w:val="false"/>
          <w:color w:val="000000"/>
          <w:sz w:val="28"/>
        </w:rPr>
        <w:t>
      Ақы төленген жұмыстардың(көрсетілген қызметтердің) жалпы құны 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2"/>
        <w:gridCol w:w="3724"/>
        <w:gridCol w:w="3724"/>
      </w:tblGrid>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(қызметтердің) атауы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көмек көрсетуге барлығы, оның ішінде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трансферті есебінен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3581"/>
        <w:gridCol w:w="3581"/>
      </w:tblGrid>
      <w:tr>
        <w:trPr>
          <w:trHeight w:val="30" w:hRule="atLeast"/>
        </w:trPr>
        <w:tc>
          <w:tcPr>
            <w:tcW w:w="5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түрінде республикалық бюджет қаражаты есебінен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барлығы: ___________________________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 теңге</w:t>
      </w:r>
    </w:p>
    <w:p>
      <w:pPr>
        <w:spacing w:after="0"/>
        <w:ind w:left="0"/>
        <w:jc w:val="both"/>
      </w:pPr>
      <w:r>
        <w:rPr>
          <w:rFonts w:ascii="Times New Roman"/>
          <w:b w:val="false"/>
          <w:i w:val="false"/>
          <w:color w:val="000000"/>
          <w:sz w:val="28"/>
        </w:rPr>
        <w:t>
      Келесі кезеңде ұстап қалуға тиіс бұрын төленген аванстың қалдығы</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Аудару үшін жиыны _____________________________________________ теңге</w:t>
      </w:r>
    </w:p>
    <w:tbl>
      <w:tblPr>
        <w:tblW w:w="0" w:type="auto"/>
        <w:tblCellSpacing w:w="0" w:type="auto"/>
        <w:tblBorders>
          <w:top w:val="none"/>
          <w:left w:val="none"/>
          <w:bottom w:val="none"/>
          <w:right w:val="none"/>
          <w:insideH w:val="none"/>
          <w:insideV w:val="none"/>
        </w:tblBorders>
      </w:tblPr>
      <w:tblGrid>
        <w:gridCol w:w="6666"/>
        <w:gridCol w:w="5634"/>
      </w:tblGrid>
      <w:tr>
        <w:trPr>
          <w:trHeight w:val="30" w:hRule="atLeast"/>
        </w:trPr>
        <w:tc>
          <w:tcPr>
            <w:tcW w:w="6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беруші_________________________ </w:t>
            </w:r>
            <w:r>
              <w:br/>
            </w:r>
            <w:r>
              <w:rPr>
                <w:rFonts w:ascii="Times New Roman"/>
                <w:b w:val="false"/>
                <w:i w:val="false"/>
                <w:color w:val="000000"/>
                <w:sz w:val="20"/>
              </w:rPr>
              <w:t>
 (атауы)</w:t>
            </w:r>
          </w:p>
        </w:tc>
        <w:tc>
          <w:tcPr>
            <w:tcW w:w="5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беруші____________________ </w:t>
            </w:r>
            <w:r>
              <w:br/>
            </w:r>
            <w:r>
              <w:rPr>
                <w:rFonts w:ascii="Times New Roman"/>
                <w:b w:val="false"/>
                <w:i w:val="false"/>
                <w:color w:val="000000"/>
                <w:sz w:val="20"/>
              </w:rPr>
              <w:t>
 (атауы)</w:t>
            </w:r>
          </w:p>
        </w:tc>
      </w:tr>
      <w:tr>
        <w:trPr>
          <w:trHeight w:val="30" w:hRule="atLeast"/>
        </w:trPr>
        <w:tc>
          <w:tcPr>
            <w:tcW w:w="6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Басшы_________________/______________</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xml:space="preserve">
 жағдайда)/қолы) (қағаз </w:t>
            </w:r>
            <w:r>
              <w:br/>
            </w:r>
            <w:r>
              <w:rPr>
                <w:rFonts w:ascii="Times New Roman"/>
                <w:b w:val="false"/>
                <w:i w:val="false"/>
                <w:color w:val="000000"/>
                <w:sz w:val="20"/>
              </w:rPr>
              <w:t>
 жеткізгіштегі акт үшін)</w:t>
            </w:r>
            <w:r>
              <w:br/>
            </w:r>
            <w:r>
              <w:rPr>
                <w:rFonts w:ascii="Times New Roman"/>
                <w:b w:val="false"/>
                <w:i w:val="false"/>
                <w:color w:val="000000"/>
                <w:sz w:val="20"/>
              </w:rPr>
              <w:t xml:space="preserve">
 </w:t>
            </w:r>
          </w:p>
        </w:tc>
        <w:tc>
          <w:tcPr>
            <w:tcW w:w="5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Басшы_____________/_____________ </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xml:space="preserve">
 жағдайда)/қолы) (қағаз </w:t>
            </w:r>
            <w:r>
              <w:br/>
            </w:r>
            <w:r>
              <w:rPr>
                <w:rFonts w:ascii="Times New Roman"/>
                <w:b w:val="false"/>
                <w:i w:val="false"/>
                <w:color w:val="000000"/>
                <w:sz w:val="20"/>
              </w:rPr>
              <w:t>
 жеткізгіштегі акт үшін)</w:t>
            </w:r>
          </w:p>
        </w:tc>
      </w:tr>
      <w:tr>
        <w:trPr>
          <w:trHeight w:val="30" w:hRule="atLeast"/>
        </w:trPr>
        <w:tc>
          <w:tcPr>
            <w:tcW w:w="6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(қағаз жеткізгіштегі акт үшін) </w:t>
            </w:r>
          </w:p>
        </w:tc>
        <w:tc>
          <w:tcPr>
            <w:tcW w:w="5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(болған жағдайда/қағаз жеткізгіштегі акт үшін)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22-қосымша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Ақы төлеу республикалық бюджет қаражатының есебінен жүзеге асырылатын тегін</w:t>
      </w:r>
      <w:r>
        <w:br/>
      </w:r>
      <w:r>
        <w:rPr>
          <w:rFonts w:ascii="Times New Roman"/>
          <w:b/>
          <w:i w:val="false"/>
          <w:color w:val="000000"/>
        </w:rPr>
        <w:t>медициналық көмектің кепілдік берілген көлемі</w:t>
      </w:r>
      <w:r>
        <w:br/>
      </w:r>
      <w:r>
        <w:rPr>
          <w:rFonts w:ascii="Times New Roman"/>
          <w:b/>
          <w:i w:val="false"/>
          <w:color w:val="000000"/>
        </w:rPr>
        <w:t>шеңберінде мамандандырылған медициналық көмек бойынша көрсетілген</w:t>
      </w:r>
      <w:r>
        <w:br/>
      </w:r>
      <w:r>
        <w:rPr>
          <w:rFonts w:ascii="Times New Roman"/>
          <w:b/>
          <w:i w:val="false"/>
          <w:color w:val="000000"/>
        </w:rPr>
        <w:t>медициналық қызметтер үшін медициналық ұйымның</w:t>
      </w:r>
      <w:r>
        <w:br/>
      </w:r>
      <w:r>
        <w:rPr>
          <w:rFonts w:ascii="Times New Roman"/>
          <w:b/>
          <w:i w:val="false"/>
          <w:color w:val="000000"/>
        </w:rPr>
        <w:t>ШОТ-ТІЗІЛІМІ</w:t>
      </w:r>
      <w:r>
        <w:br/>
      </w:r>
      <w:r>
        <w:rPr>
          <w:rFonts w:ascii="Times New Roman"/>
          <w:b/>
          <w:i w:val="false"/>
          <w:color w:val="000000"/>
        </w:rPr>
        <w:t>кезең: 20 __жылғы "___"______ -дан бастап 20__жылғы "__" ______ дейін</w:t>
      </w:r>
    </w:p>
    <w:p>
      <w:pPr>
        <w:spacing w:after="0"/>
        <w:ind w:left="0"/>
        <w:jc w:val="both"/>
      </w:pPr>
      <w:r>
        <w:rPr>
          <w:rFonts w:ascii="Times New Roman"/>
          <w:b w:val="false"/>
          <w:i w:val="false"/>
          <w:color w:val="000000"/>
          <w:sz w:val="28"/>
        </w:rPr>
        <w:t>
      Денсаулық сақтау субъектісінің атауы: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3109"/>
        <w:gridCol w:w="879"/>
        <w:gridCol w:w="909"/>
        <w:gridCol w:w="1369"/>
        <w:gridCol w:w="879"/>
        <w:gridCol w:w="1775"/>
        <w:gridCol w:w="1041"/>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саны (мөлшерлеме)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төлеуге ұсынылды </w:t>
            </w:r>
            <w:r>
              <w:br/>
            </w:r>
            <w:r>
              <w:rPr>
                <w:rFonts w:ascii="Times New Roman"/>
                <w:b w:val="false"/>
                <w:i w:val="false"/>
                <w:color w:val="000000"/>
                <w:sz w:val="20"/>
              </w:rPr>
              <w:t>(теңге)</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барлығы, оның ішінде: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3 тізбе бойынша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4 тізбе бойынша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p>
      <w:pPr>
        <w:spacing w:after="0"/>
        <w:ind w:left="0"/>
        <w:jc w:val="both"/>
      </w:pPr>
      <w:r>
        <w:rPr>
          <w:rFonts w:ascii="Times New Roman"/>
          <w:b w:val="false"/>
          <w:i w:val="false"/>
          <w:color w:val="000000"/>
          <w:sz w:val="28"/>
        </w:rPr>
        <w:t>
      Төлем түрі: клиника-шығынды топтар бойынша</w:t>
      </w:r>
    </w:p>
    <w:p>
      <w:pPr>
        <w:spacing w:after="0"/>
        <w:ind w:left="0"/>
        <w:jc w:val="both"/>
      </w:pPr>
      <w:r>
        <w:rPr>
          <w:rFonts w:ascii="Times New Roman"/>
          <w:b w:val="false"/>
          <w:i w:val="false"/>
          <w:color w:val="000000"/>
          <w:sz w:val="28"/>
        </w:rPr>
        <w:t>
      Базалық тарифтің құны (мөлшерлемелер) __________теңге</w:t>
      </w:r>
    </w:p>
    <w:p>
      <w:pPr>
        <w:spacing w:after="0"/>
        <w:ind w:left="0"/>
        <w:jc w:val="both"/>
      </w:pPr>
      <w:r>
        <w:rPr>
          <w:rFonts w:ascii="Times New Roman"/>
          <w:b w:val="false"/>
          <w:i w:val="false"/>
          <w:color w:val="000000"/>
          <w:sz w:val="28"/>
        </w:rPr>
        <w:t>
      Түзету коэффициенттері: _______________</w:t>
      </w:r>
    </w:p>
    <w:p>
      <w:pPr>
        <w:spacing w:after="0"/>
        <w:ind w:left="0"/>
        <w:jc w:val="both"/>
      </w:pPr>
      <w:r>
        <w:rPr>
          <w:rFonts w:ascii="Times New Roman"/>
          <w:b w:val="false"/>
          <w:i w:val="false"/>
          <w:color w:val="000000"/>
          <w:sz w:val="28"/>
        </w:rPr>
        <w:t>
      Төлем түрі: нақты шығыстар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3541"/>
        <w:gridCol w:w="1001"/>
        <w:gridCol w:w="1035"/>
        <w:gridCol w:w="1559"/>
        <w:gridCol w:w="1314"/>
        <w:gridCol w:w="1186"/>
      </w:tblGrid>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науқастар/сеанстардың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төлеуге ұсынылды </w:t>
            </w:r>
            <w:r>
              <w:br/>
            </w:r>
            <w:r>
              <w:rPr>
                <w:rFonts w:ascii="Times New Roman"/>
                <w:b w:val="false"/>
                <w:i w:val="false"/>
                <w:color w:val="000000"/>
                <w:sz w:val="20"/>
              </w:rPr>
              <w:t>(теңге)</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3 тізбе бойынша қызметтер: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күндізгі стационар: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тізбе бойынша қызметтер: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4 тізбе бойынша қызметтер: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түрі: есептік орташа құны бойынша бір емделіп шығу жағдайы үшін/бір төсек-күн үшін</w:t>
      </w:r>
    </w:p>
    <w:p>
      <w:pPr>
        <w:spacing w:after="0"/>
        <w:ind w:left="0"/>
        <w:jc w:val="both"/>
      </w:pPr>
      <w:r>
        <w:rPr>
          <w:rFonts w:ascii="Times New Roman"/>
          <w:b w:val="false"/>
          <w:i w:val="false"/>
          <w:color w:val="000000"/>
          <w:sz w:val="28"/>
        </w:rPr>
        <w:t>
      Есептік орташа құны бойынша емделіп шығу жағдайының құны: ____________ теңге,</w:t>
      </w:r>
    </w:p>
    <w:p>
      <w:pPr>
        <w:spacing w:after="0"/>
        <w:ind w:left="0"/>
        <w:jc w:val="both"/>
      </w:pPr>
      <w:r>
        <w:rPr>
          <w:rFonts w:ascii="Times New Roman"/>
          <w:b w:val="false"/>
          <w:i w:val="false"/>
          <w:color w:val="000000"/>
          <w:sz w:val="28"/>
        </w:rPr>
        <w:t>
      1 төсек-күннің құны: 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2097"/>
        <w:gridCol w:w="2098"/>
        <w:gridCol w:w="2289"/>
        <w:gridCol w:w="3649"/>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түрі: медициналық-экономикалық тарифтер бойынша (емдеу блогы/емдеу схемасы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2279"/>
        <w:gridCol w:w="1783"/>
        <w:gridCol w:w="2339"/>
        <w:gridCol w:w="1947"/>
        <w:gridCol w:w="2110"/>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блогының/схемасының атауы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Төлемге ұсынылды </w:t>
            </w:r>
            <w:r>
              <w:br/>
            </w:r>
            <w:r>
              <w:rPr>
                <w:rFonts w:ascii="Times New Roman"/>
                <w:b w:val="false"/>
                <w:i w:val="false"/>
                <w:color w:val="000000"/>
                <w:sz w:val="20"/>
              </w:rPr>
              <w:t>(теңге)</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Онкологиялық аурулармен ауыратын балалар үшін оңалту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165"/>
        <w:gridCol w:w="2767"/>
        <w:gridCol w:w="2363"/>
        <w:gridCol w:w="2768"/>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p>
      <w:pPr>
        <w:spacing w:after="0"/>
        <w:ind w:left="0"/>
        <w:jc w:val="both"/>
      </w:pPr>
      <w:r>
        <w:rPr>
          <w:rFonts w:ascii="Times New Roman"/>
          <w:b w:val="false"/>
          <w:i w:val="false"/>
          <w:color w:val="000000"/>
          <w:sz w:val="28"/>
        </w:rPr>
        <w:t>
      Бюджеттік кіші бағдарламаның атауы: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451"/>
        <w:gridCol w:w="1770"/>
        <w:gridCol w:w="6991"/>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ұсынылатын лизинг төлемінің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стационарлық көмек бойынша медициналық техниканы пайдаланумен барлығы:</w:t>
            </w:r>
            <w:r>
              <w:br/>
            </w:r>
            <w:r>
              <w:rPr>
                <w:rFonts w:ascii="Times New Roman"/>
                <w:b w:val="false"/>
                <w:i w:val="false"/>
                <w:color w:val="000000"/>
                <w:sz w:val="20"/>
              </w:rPr>
              <w:t>
Медициналық жабдықтар: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стационарды алмастыратын көмек бойынша медициналық техниканы пайдаланумен барлығы:</w:t>
            </w:r>
            <w:r>
              <w:br/>
            </w:r>
            <w:r>
              <w:rPr>
                <w:rFonts w:ascii="Times New Roman"/>
                <w:b w:val="false"/>
                <w:i w:val="false"/>
                <w:color w:val="000000"/>
                <w:sz w:val="20"/>
              </w:rPr>
              <w:t>Медициналық жабдық:</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__________________________________________________ теңге</w:t>
      </w:r>
    </w:p>
    <w:p>
      <w:pPr>
        <w:spacing w:after="0"/>
        <w:ind w:left="0"/>
        <w:jc w:val="both"/>
      </w:pPr>
      <w:r>
        <w:rPr>
          <w:rFonts w:ascii="Times New Roman"/>
          <w:b w:val="false"/>
          <w:i w:val="false"/>
          <w:color w:val="000000"/>
          <w:sz w:val="28"/>
        </w:rPr>
        <w:t>
      Денсаулық сақтау субъектісінің басшысы</w:t>
      </w:r>
    </w:p>
    <w:p>
      <w:pPr>
        <w:spacing w:after="0"/>
        <w:ind w:left="0"/>
        <w:jc w:val="both"/>
      </w:pPr>
      <w:r>
        <w:rPr>
          <w:rFonts w:ascii="Times New Roman"/>
          <w:b w:val="false"/>
          <w:i w:val="false"/>
          <w:color w:val="000000"/>
          <w:sz w:val="28"/>
        </w:rPr>
        <w:t>
      __________________________ / 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бас бухгалтері</w:t>
      </w:r>
    </w:p>
    <w:p>
      <w:pPr>
        <w:spacing w:after="0"/>
        <w:ind w:left="0"/>
        <w:jc w:val="both"/>
      </w:pPr>
      <w:r>
        <w:rPr>
          <w:rFonts w:ascii="Times New Roman"/>
          <w:b w:val="false"/>
          <w:i w:val="false"/>
          <w:color w:val="000000"/>
          <w:sz w:val="28"/>
        </w:rPr>
        <w:t>
      __________________________ / 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 ___ жылғы "_____"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23-қосымша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32-1-қосымша</w:t>
            </w:r>
          </w:p>
        </w:tc>
      </w:tr>
    </w:tbl>
    <w:p>
      <w:pPr>
        <w:spacing w:after="0"/>
        <w:ind w:left="0"/>
        <w:jc w:val="left"/>
      </w:pPr>
      <w:r>
        <w:rPr>
          <w:rFonts w:ascii="Times New Roman"/>
          <w:b/>
          <w:i w:val="false"/>
          <w:color w:val="000000"/>
        </w:rPr>
        <w:t xml:space="preserve"> Сызықтық шкала қолданылмайтын балалар мен ересектерде</w:t>
      </w:r>
      <w:r>
        <w:br/>
      </w:r>
      <w:r>
        <w:rPr>
          <w:rFonts w:ascii="Times New Roman"/>
          <w:b/>
          <w:i w:val="false"/>
          <w:color w:val="000000"/>
        </w:rPr>
        <w:t>АХЖ-10 бойынша гематологиялық аурулар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4635"/>
        <w:gridCol w:w="5408"/>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аурулардың атауы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 лимфоидтік басымдылық</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нодулярлық склероз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ауруы-аралас жасушалы нұсқа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ауруы-лимфалық жүдеу</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да пішіндері</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фолликулярлық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және ірі жасушалы фолликулярлық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фолликулярлық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Ходжкиндік емес фолликулярлық лимфоманың басқа түрлері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фолликулярлық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және ірі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Иммунобластық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Лимфобластық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Таралған Ходжкиндік емес лимфомалардың басқа түрлері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таралған ходжкиндік емес лимфома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тәрізді микоз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Сезарь ауруы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Т-жасушалы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Т-жасушалы лимфомалар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В-жасушалы лимфома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Ходжкиндік емес лимфоманың басқа да анықталмаған түрлері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макроглобулинемиясы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қатерлі иммунопролиферациялық аурулар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Көптеген миелома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Плазмажасушалы лейкоз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Экстрамедуллярлық плазмацитома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лимфобластық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Т-жасушалы лейкозы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лимфоидты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С92.4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Моноцитті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 түрінің созылмалы лейкозы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сидеробластыларсыз рефрактерлік анемия, осылай белгіленген</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сидеробластылы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бластылар саны артық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Трансформацияланған бластылар саны артық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Анықталмаған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түнгі гемоглобинурия, [Маркиафаваның-Микельдің]</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 [эритробластопения];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аплазиялы анемия;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С96.1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С95.0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жасушалы түрдегі жіті лейкоз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Антиденелер ақауы басым, басқа иммунитет тапшылықтары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құрамды иммунитет тапшылығы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тапшылығы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24-қосымша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32-2-қосымша</w:t>
            </w:r>
          </w:p>
        </w:tc>
      </w:tr>
    </w:tbl>
    <w:p>
      <w:pPr>
        <w:spacing w:after="0"/>
        <w:ind w:left="0"/>
        <w:jc w:val="left"/>
      </w:pPr>
      <w:r>
        <w:rPr>
          <w:rFonts w:ascii="Times New Roman"/>
          <w:b/>
          <w:i w:val="false"/>
          <w:color w:val="000000"/>
        </w:rPr>
        <w:t xml:space="preserve"> Сызықтық шкала қолданылмайтын медициналық қызметтердің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3511"/>
        <w:gridCol w:w="7350"/>
        <w:gridCol w:w="179"/>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атауы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Экстракраниалдық артериялар үшін басқа стенттерді тері арқылы орнату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артериялық гипертензия кезіндегі бүйрек денервациясы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04.41.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жүйкесі түбіршегінің декомпрессиясы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бассүйекми жүйкесінің декомпрессиясы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ену әдісі арқылы гипофизді жартылай кесу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ену әдісі арқылы гипофизді толық кесу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Гемиларингоэктомия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шунттаумен көкірек қуысындағы ісікті алып тастау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жүрек вальвулотомиясы, аорталық қақпақша,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жүрек вальвулотомиясы, митралдық қақпақша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үшжармалы қақпақша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атриветрикулярлық арнаның далдасын қалыптастыру кемістігін жою</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баллонды 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түрдегі электрокардиостимуляторды бір камералы құрылғымен ауыстыру, жиырылудың нақтыланбаған жиілігі</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интракраниалдық тамырларды резекциялаудың эндартериоэктомия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Резекция интракраниальных сосудов с анастомозом, Анастомозы бар интракраниалдық түтікшенің резекциясы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39.7946.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эдоваскулярлық химиоэмболизациясы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 кезінде бауыр артерияларының химиоэмболизациясы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жасушалардың медиаторларын транспланттау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транспланттау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 (түтікше)</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Катетердің көмегімен ұйқы безінің жылауығын дренаждау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жылауығының ішкі дренажы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жылауығының қабырғасын ретроперитонеалдық диссекциялау (лапароскопиялық кесу)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ішперделік простатэктомия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қатерсіз гиперплазиясының биполярлық трансуретралдық резекциясы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Қуықасты безінің қатерсіз гиперплазиясы асқынған науқастарда қасағаарты немесе қуықасты аденомэктомиясы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жүйкесақтаушы простатэктомия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 Инфрақуықтық обструкция кезінде хирургиялық араласу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Индукция кезеңіндегі аяқталмаған экстракорпоралдық ұрықтандыру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бассүйектерінің ісігін алып тастау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Білек және шынтақ сүйектерін транспланттау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транспланттау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сүйектері транспланттау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құрылғыны пайдалану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сүйектері сынықтарының жабық репозициясы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Блоктаушы экстрамедуллярлық остеосинтезбен cәуле тәрізді шынтақ сүйектерінің сынықтарын ішкі фиксация (бекіту) арқылы жабық репозициялау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Блоктаушы экстрамедуллярлық имплантпен ішкі тіреумен үлкен жіліншік және кіші жіліншік сүйектің сүйек сынықтарын жабық репозициялау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80.208.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Буынның синовиалдық қабығының артроскопиялық криодеструкциясы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құрылымдарының артроскопиялық суық плазмалық коблациясы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құрылымдарының артроскопиялық суық плазмалық коблациясы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құрылымдарының артроскопиялық суық плазмалық коблациясы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Тізе буынының аралығын артроскопиялық қалпына келтіру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80.268.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буынның синовиалдық қабығының артроскопиялық криодеструкциясы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құрылымдарының артроскопиялық суық плазмалық коблациясы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ену жолы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 және құйымшақ сегізкөз омыртқасының спондилодезі, артқы ену жолы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ауыстыру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буындарды эндопротездеуден кейін іріңді асқынулар кезінде антибиотигі бар цементті спейсерді қолданумен тексерісті эндопротездеу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 деңгейінде омыртқааралық дискінің жасанды протезін тексеру және қайта орнату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 Бірмезгілді қайта құрумен түбегейлі мастэктомия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ішперде қуысының, лимфомдардың және кіші жамбастың висцералдық ағзаларының қатерлі ісіктерінің қарқынды-модульденген сәулелік терапиясы (IMRT)</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ҚМСТ - сүт безі обыры кезінде сәулелеу уақытында түйін ішінің қарқындылығы (флюенся) модуляциялау (өзгерту) арқылы сәулелік терапиясы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ҚМСТ - бас және мойын мүшелерін сәулелеу уақытында түйін ішінің қарқындылығын (флюенся) модуляциялау (өзгерту) арқылы сәулелік терапиясы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гениталиялар обырдың қарқынды-модульденген сәулелік терапиясы (IMRT)</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25-қосымша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Стационарлық және стационарды алмастыратын медициналық көмектің сапасы мен көлемін</w:t>
      </w:r>
      <w:r>
        <w:br/>
      </w:r>
      <w:r>
        <w:rPr>
          <w:rFonts w:ascii="Times New Roman"/>
          <w:b/>
          <w:i w:val="false"/>
          <w:color w:val="000000"/>
        </w:rPr>
        <w:t>бақылау нәтижелері бойынша алыну тиіс, оның ішінде ішінара ақы төлеуге жатпайтын</w:t>
      </w:r>
      <w:r>
        <w:br/>
      </w:r>
      <w:r>
        <w:rPr>
          <w:rFonts w:ascii="Times New Roman"/>
          <w:b/>
          <w:i w:val="false"/>
          <w:color w:val="000000"/>
        </w:rPr>
        <w:t>жағдайлардың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976"/>
        <w:gridCol w:w="5556"/>
        <w:gridCol w:w="1363"/>
        <w:gridCol w:w="2252"/>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құнынан % шешілуі тиіс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жоспарланбаған ауруханаға түсу жағдайы (бір күнтізбелік айда бір аурумен қайта түсу)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нақтыланбаған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іс-шаралардың негізсіз қабылдамау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мақсаттағы бұйымдармен байланысты жағдайлар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қызметтің сапасына негізделген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кіретін медициналық көмек көрсету кезіндегі пациенттің ақшалай қаражатын және дәрі-дәрмектерді тарту</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этиканы бұзуы</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кіретін медициналық көмек көрсету кезіндегі пациенттің ақшалай қаражатын және дәрі-дәрмектерді тарту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жағдайы (алдын алуға болатын)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өлім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асқынулар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нәтижесімен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нәтижесімен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сәйкес келмеу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 келмеу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соманың шешілуі 100%-дан аспауы тиіс; </w:t>
      </w:r>
    </w:p>
    <w:p>
      <w:pPr>
        <w:spacing w:after="0"/>
        <w:ind w:left="0"/>
        <w:jc w:val="both"/>
      </w:pPr>
      <w:r>
        <w:rPr>
          <w:rFonts w:ascii="Times New Roman"/>
          <w:b w:val="false"/>
          <w:i w:val="false"/>
          <w:color w:val="000000"/>
          <w:sz w:val="28"/>
        </w:rPr>
        <w:t>
      ** - стационарға келіп түскен сәттегі асқынулар саналмайды.</w:t>
      </w:r>
    </w:p>
    <w:p>
      <w:pPr>
        <w:spacing w:after="0"/>
        <w:ind w:left="0"/>
        <w:jc w:val="both"/>
      </w:pPr>
      <w:r>
        <w:rPr>
          <w:rFonts w:ascii="Times New Roman"/>
          <w:b w:val="false"/>
          <w:i w:val="false"/>
          <w:color w:val="000000"/>
          <w:sz w:val="28"/>
        </w:rPr>
        <w:t>
      КШТ – клиникалық-шығынды топ;</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26-қосымша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Ақы төленуі тиіс есепті кезеңдегі емдеуге жатқызу жағдайларының тізбесі*</w:t>
      </w:r>
      <w:r>
        <w:br/>
      </w:r>
      <w:r>
        <w:rPr>
          <w:rFonts w:ascii="Times New Roman"/>
          <w:b/>
          <w:i w:val="false"/>
          <w:color w:val="000000"/>
        </w:rPr>
        <w:t>кезең: 20__жылғы ____________ бастап _______________ дейін</w:t>
      </w:r>
      <w:r>
        <w:br/>
      </w:r>
      <w:r>
        <w:rPr>
          <w:rFonts w:ascii="Times New Roman"/>
          <w:b/>
          <w:i w:val="false"/>
          <w:color w:val="000000"/>
        </w:rPr>
        <w:t>______________________________________________________________________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271"/>
        <w:gridCol w:w="1285"/>
        <w:gridCol w:w="307"/>
        <w:gridCol w:w="965"/>
        <w:gridCol w:w="489"/>
        <w:gridCol w:w="1455"/>
        <w:gridCol w:w="1455"/>
        <w:gridCol w:w="3199"/>
        <w:gridCol w:w="145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r>
              <w:br/>
            </w:r>
            <w:r>
              <w:rPr>
                <w:rFonts w:ascii="Times New Roman"/>
                <w:b w:val="false"/>
                <w:i w:val="false"/>
                <w:color w:val="000000"/>
                <w:sz w:val="20"/>
              </w:rPr>
              <w:t>
деуге жат</w:t>
            </w:r>
            <w:r>
              <w:br/>
            </w:r>
            <w:r>
              <w:rPr>
                <w:rFonts w:ascii="Times New Roman"/>
                <w:b w:val="false"/>
                <w:i w:val="false"/>
                <w:color w:val="000000"/>
                <w:sz w:val="20"/>
              </w:rPr>
              <w:t>
қызу күні</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497"/>
        <w:gridCol w:w="2324"/>
        <w:gridCol w:w="2325"/>
        <w:gridCol w:w="2325"/>
        <w:gridCol w:w="23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r>
              <w:br/>
            </w:r>
            <w:r>
              <w:rPr>
                <w:rFonts w:ascii="Times New Roman"/>
                <w:b w:val="false"/>
                <w:i w:val="false"/>
                <w:color w:val="000000"/>
                <w:sz w:val="20"/>
              </w:rPr>
              <w:t>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сомасы, теңге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494"/>
        <w:gridCol w:w="1494"/>
        <w:gridCol w:w="1494"/>
        <w:gridCol w:w="1494"/>
        <w:gridCol w:w="3224"/>
        <w:gridCol w:w="62"/>
        <w:gridCol w:w="1495"/>
      </w:tblGrid>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497"/>
        <w:gridCol w:w="2324"/>
        <w:gridCol w:w="2325"/>
        <w:gridCol w:w="2325"/>
        <w:gridCol w:w="777"/>
        <w:gridCol w:w="777"/>
        <w:gridCol w:w="7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мөлшердемелердің саны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сомасы, теңге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593"/>
        <w:gridCol w:w="1337"/>
        <w:gridCol w:w="1337"/>
        <w:gridCol w:w="965"/>
        <w:gridCol w:w="1337"/>
        <w:gridCol w:w="1337"/>
        <w:gridCol w:w="1337"/>
        <w:gridCol w:w="1338"/>
        <w:gridCol w:w="1338"/>
      </w:tblGrid>
      <w:tr>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жиынтығы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1480"/>
        <w:gridCol w:w="1480"/>
        <w:gridCol w:w="1481"/>
        <w:gridCol w:w="2298"/>
        <w:gridCol w:w="23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сомасы, теңге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көлемі мен сапасын бақылау нәтижесінен кейін ақы төленуі тиіс жағдайлар қосылады. Тізбеде РБ медициналық ұйымы қаржыландырылатын ақы төлеудің сәйкес түрлері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Көлемі бақылануы тиіс есепті кезеңдегі емдеуге жатқызу жағдайларының тізбесі*</w:t>
      </w:r>
      <w:r>
        <w:br/>
      </w:r>
      <w:r>
        <w:rPr>
          <w:rFonts w:ascii="Times New Roman"/>
          <w:b/>
          <w:i w:val="false"/>
          <w:color w:val="000000"/>
        </w:rPr>
        <w:t>кезең: 20__жылғы ____________ бастап 20__жылғы ____________ дейін</w:t>
      </w:r>
      <w:r>
        <w:br/>
      </w:r>
      <w:r>
        <w:rPr>
          <w:rFonts w:ascii="Times New Roman"/>
          <w:b/>
          <w:i w:val="false"/>
          <w:color w:val="000000"/>
        </w:rPr>
        <w:t>_________________________________________________________________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Емадеуге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597"/>
        <w:gridCol w:w="1597"/>
        <w:gridCol w:w="1598"/>
        <w:gridCol w:w="1598"/>
        <w:gridCol w:w="1598"/>
        <w:gridCol w:w="1355"/>
        <w:gridCol w:w="13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Емадеуге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597"/>
        <w:gridCol w:w="1597"/>
        <w:gridCol w:w="1598"/>
        <w:gridCol w:w="1598"/>
        <w:gridCol w:w="1598"/>
        <w:gridCol w:w="1355"/>
        <w:gridCol w:w="13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Емадеуге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597"/>
        <w:gridCol w:w="1597"/>
        <w:gridCol w:w="1598"/>
        <w:gridCol w:w="1598"/>
        <w:gridCol w:w="1598"/>
        <w:gridCol w:w="1355"/>
        <w:gridCol w:w="13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Сапаның әлеуетті ақаулары бар жағдайлар осы тізбеге қосылмайды, "Тізбе бойынша коды*" бағандары Тізбенің тиісті коды болған жағдайда "Х" белгісімен таңбаланады, "Тізбе бойынша коды*" бағандарының "жиыны" жолында "Х" бар жағдайлардың сомасы көрсетіледі.</w:t>
      </w:r>
    </w:p>
    <w:p>
      <w:pPr>
        <w:spacing w:after="0"/>
        <w:ind w:left="0"/>
        <w:jc w:val="both"/>
      </w:pPr>
      <w:r>
        <w:rPr>
          <w:rFonts w:ascii="Times New Roman"/>
          <w:b w:val="false"/>
          <w:i w:val="false"/>
          <w:color w:val="000000"/>
          <w:sz w:val="28"/>
        </w:rPr>
        <w:t>
      Тізбеде РБ медициналық ұйымы қаржыландырылатын ақы төлеудің сәйкес түрлері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МҚАК АД басшысы 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20___ жылғы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28-қосымша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Сапасы бақылануы тиіс жағдайлардың тізбесі</w:t>
      </w:r>
      <w:r>
        <w:br/>
      </w:r>
      <w:r>
        <w:rPr>
          <w:rFonts w:ascii="Times New Roman"/>
          <w:b/>
          <w:i w:val="false"/>
          <w:color w:val="000000"/>
        </w:rPr>
        <w:t>кезең: 20___жылғы "___"_____ бастап 20___жылғы "___"_____ дейін</w:t>
      </w:r>
      <w:r>
        <w:br/>
      </w:r>
      <w:r>
        <w:rPr>
          <w:rFonts w:ascii="Times New Roman"/>
          <w:b/>
          <w:i w:val="false"/>
          <w:color w:val="000000"/>
        </w:rPr>
        <w:t>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422"/>
        <w:gridCol w:w="952"/>
        <w:gridCol w:w="952"/>
        <w:gridCol w:w="687"/>
        <w:gridCol w:w="687"/>
        <w:gridCol w:w="952"/>
        <w:gridCol w:w="952"/>
        <w:gridCol w:w="952"/>
        <w:gridCol w:w="952"/>
        <w:gridCol w:w="952"/>
        <w:gridCol w:w="952"/>
        <w:gridCol w:w="952"/>
        <w:gridCol w:w="953"/>
      </w:tblGrid>
      <w:tr>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975"/>
        <w:gridCol w:w="975"/>
        <w:gridCol w:w="976"/>
        <w:gridCol w:w="976"/>
        <w:gridCol w:w="956"/>
        <w:gridCol w:w="19"/>
        <w:gridCol w:w="976"/>
        <w:gridCol w:w="976"/>
        <w:gridCol w:w="976"/>
        <w:gridCol w:w="976"/>
        <w:gridCol w:w="976"/>
        <w:gridCol w:w="829"/>
      </w:tblGrid>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(АХЖ-10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Ақы төлеу түрі: нақты шығындар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422"/>
        <w:gridCol w:w="952"/>
        <w:gridCol w:w="952"/>
        <w:gridCol w:w="687"/>
        <w:gridCol w:w="687"/>
        <w:gridCol w:w="952"/>
        <w:gridCol w:w="952"/>
        <w:gridCol w:w="952"/>
        <w:gridCol w:w="952"/>
        <w:gridCol w:w="952"/>
        <w:gridCol w:w="952"/>
        <w:gridCol w:w="952"/>
        <w:gridCol w:w="953"/>
      </w:tblGrid>
      <w:tr>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975"/>
        <w:gridCol w:w="975"/>
        <w:gridCol w:w="976"/>
        <w:gridCol w:w="976"/>
        <w:gridCol w:w="976"/>
        <w:gridCol w:w="976"/>
        <w:gridCol w:w="976"/>
        <w:gridCol w:w="976"/>
        <w:gridCol w:w="976"/>
        <w:gridCol w:w="976"/>
        <w:gridCol w:w="828"/>
      </w:tblGrid>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(АХЖ-10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Ақы төлеу түрі: бір емделіп шығу жағдайы үшін, төсек-күндер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422"/>
        <w:gridCol w:w="952"/>
        <w:gridCol w:w="952"/>
        <w:gridCol w:w="687"/>
        <w:gridCol w:w="687"/>
        <w:gridCol w:w="952"/>
        <w:gridCol w:w="952"/>
        <w:gridCol w:w="952"/>
        <w:gridCol w:w="952"/>
        <w:gridCol w:w="952"/>
        <w:gridCol w:w="952"/>
        <w:gridCol w:w="952"/>
        <w:gridCol w:w="953"/>
      </w:tblGrid>
      <w:tr>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975"/>
        <w:gridCol w:w="975"/>
        <w:gridCol w:w="976"/>
        <w:gridCol w:w="976"/>
        <w:gridCol w:w="956"/>
        <w:gridCol w:w="19"/>
        <w:gridCol w:w="976"/>
        <w:gridCol w:w="976"/>
        <w:gridCol w:w="976"/>
        <w:gridCol w:w="976"/>
        <w:gridCol w:w="976"/>
        <w:gridCol w:w="829"/>
      </w:tblGrid>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(АХЖ-10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Өлім жағдайларын қоспағанда, сапаның әлеуетті ақаулары бар жағдайлар қосылады, "Тізбе бойынша коды*" бағандары Тізбенің тиісті коды болған жағдайда "Х" белгісімен таңбаланады, "Тізбе бойынша коды*" бағандарының "жиыны" жолында "Х" бар жағдайлардың сомасы көрсетіледі.</w:t>
      </w:r>
    </w:p>
    <w:p>
      <w:pPr>
        <w:spacing w:after="0"/>
        <w:ind w:left="0"/>
        <w:jc w:val="both"/>
      </w:pPr>
      <w:r>
        <w:rPr>
          <w:rFonts w:ascii="Times New Roman"/>
          <w:b w:val="false"/>
          <w:i w:val="false"/>
          <w:color w:val="000000"/>
          <w:sz w:val="28"/>
        </w:rPr>
        <w:t>
      Тізбеде РБ медициналық ұйымы қаржыландырылатын ақы төлеудің сәйкес түрлері көрсетіледі</w:t>
      </w:r>
    </w:p>
    <w:p>
      <w:pPr>
        <w:spacing w:after="0"/>
        <w:ind w:left="0"/>
        <w:jc w:val="both"/>
      </w:pPr>
      <w:r>
        <w:rPr>
          <w:rFonts w:ascii="Times New Roman"/>
          <w:b w:val="false"/>
          <w:i w:val="false"/>
          <w:color w:val="000000"/>
          <w:sz w:val="28"/>
        </w:rPr>
        <w:t>
      МФҚБК АД басшысы 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Мөрдің орны (қағаз жеткізгіштегі есеп үшін)</w:t>
      </w:r>
    </w:p>
    <w:p>
      <w:pPr>
        <w:spacing w:after="0"/>
        <w:ind w:left="0"/>
        <w:jc w:val="both"/>
      </w:pPr>
      <w:r>
        <w:rPr>
          <w:rFonts w:ascii="Times New Roman"/>
          <w:b w:val="false"/>
          <w:i w:val="false"/>
          <w:color w:val="000000"/>
          <w:sz w:val="28"/>
        </w:rPr>
        <w:t>
      Күні 20___ 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29-қосымша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Бақылануы тиіс есепті және өткен кезеңдердегі өлім жағдайларының тізбесі</w:t>
      </w:r>
      <w:r>
        <w:br/>
      </w:r>
      <w:r>
        <w:rPr>
          <w:rFonts w:ascii="Times New Roman"/>
          <w:b/>
          <w:i w:val="false"/>
          <w:color w:val="000000"/>
        </w:rPr>
        <w:t xml:space="preserve">20____жылғы "____"____________№ _____ </w:t>
      </w:r>
      <w:r>
        <w:br/>
      </w:r>
      <w:r>
        <w:rPr>
          <w:rFonts w:ascii="Times New Roman"/>
          <w:b/>
          <w:i w:val="false"/>
          <w:color w:val="000000"/>
        </w:rPr>
        <w:t>кезең: 20___жылғы "___"_____ бастап 20___жылғы "___"_____ дейін</w:t>
      </w:r>
      <w:r>
        <w:br/>
      </w:r>
      <w:r>
        <w:rPr>
          <w:rFonts w:ascii="Times New Roman"/>
          <w:b/>
          <w:i w:val="false"/>
          <w:color w:val="000000"/>
        </w:rPr>
        <w:t>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7"/>
        <w:gridCol w:w="837"/>
        <w:gridCol w:w="837"/>
        <w:gridCol w:w="837"/>
        <w:gridCol w:w="837"/>
        <w:gridCol w:w="837"/>
        <w:gridCol w:w="837"/>
        <w:gridCol w:w="837"/>
        <w:gridCol w:w="837"/>
        <w:gridCol w:w="837"/>
        <w:gridCol w:w="837"/>
        <w:gridCol w:w="837"/>
        <w:gridCol w:w="710"/>
        <w:gridCol w:w="71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7"/>
        <w:gridCol w:w="837"/>
        <w:gridCol w:w="837"/>
        <w:gridCol w:w="837"/>
        <w:gridCol w:w="837"/>
        <w:gridCol w:w="837"/>
        <w:gridCol w:w="837"/>
        <w:gridCol w:w="837"/>
        <w:gridCol w:w="837"/>
        <w:gridCol w:w="837"/>
        <w:gridCol w:w="837"/>
        <w:gridCol w:w="837"/>
        <w:gridCol w:w="710"/>
        <w:gridCol w:w="71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7"/>
        <w:gridCol w:w="837"/>
        <w:gridCol w:w="837"/>
        <w:gridCol w:w="837"/>
        <w:gridCol w:w="837"/>
        <w:gridCol w:w="837"/>
        <w:gridCol w:w="837"/>
        <w:gridCol w:w="837"/>
        <w:gridCol w:w="837"/>
        <w:gridCol w:w="837"/>
        <w:gridCol w:w="837"/>
        <w:gridCol w:w="837"/>
        <w:gridCol w:w="710"/>
        <w:gridCol w:w="71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"Тізбе бойынша коды*" бағандары Тізбенің тиісті коды болған жағдайда "Х" белгісімен таңбаланады, "Тізбе бойынша коды*" бағандарының "жиыны" жолында "Х" бар жағдайлардың сомасы көрсетіледі Тізбеде РБ медициналық ұйымы қаржыландырылатын ақы төлеудің сәйкес түрлері көрсетіледі</w:t>
      </w:r>
    </w:p>
    <w:tbl>
      <w:tblPr>
        <w:tblW w:w="0" w:type="auto"/>
        <w:tblCellSpacing w:w="0" w:type="auto"/>
        <w:tblBorders>
          <w:top w:val="none"/>
          <w:left w:val="none"/>
          <w:bottom w:val="none"/>
          <w:right w:val="none"/>
          <w:insideH w:val="none"/>
          <w:insideV w:val="none"/>
        </w:tblBorders>
      </w:tblPr>
      <w:tblGrid>
        <w:gridCol w:w="5118"/>
        <w:gridCol w:w="7182"/>
      </w:tblGrid>
      <w:tr>
        <w:trPr>
          <w:trHeight w:val="30" w:hRule="atLeast"/>
        </w:trPr>
        <w:tc>
          <w:tcPr>
            <w:tcW w:w="5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МФҚБАК АД басшысы</w:t>
            </w:r>
            <w:r>
              <w:br/>
            </w:r>
            <w:r>
              <w:rPr>
                <w:rFonts w:ascii="Times New Roman"/>
                <w:b w:val="false"/>
                <w:i w:val="false"/>
                <w:color w:val="000000"/>
                <w:sz w:val="20"/>
              </w:rPr>
              <w:t>
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7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МФҚБК АД лауазымды адамы</w:t>
            </w:r>
            <w:r>
              <w:br/>
            </w:r>
            <w:r>
              <w:rPr>
                <w:rFonts w:ascii="Times New Roman"/>
                <w:b w:val="false"/>
                <w:i w:val="false"/>
                <w:color w:val="000000"/>
                <w:sz w:val="20"/>
              </w:rPr>
              <w:t>
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30-қосымша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Өлім жағдайларын қоспағанда, МФҚБК АД сапасы мен көлемін</w:t>
      </w:r>
      <w:r>
        <w:br/>
      </w:r>
      <w:r>
        <w:rPr>
          <w:rFonts w:ascii="Times New Roman"/>
          <w:b/>
          <w:i w:val="false"/>
          <w:color w:val="000000"/>
        </w:rPr>
        <w:t>бақылауға тиісті, денсаулық сақтау саласындағы ақпараттандыру субъектісінің бағалауынан</w:t>
      </w:r>
      <w:r>
        <w:br/>
      </w:r>
      <w:r>
        <w:rPr>
          <w:rFonts w:ascii="Times New Roman"/>
          <w:b/>
          <w:i w:val="false"/>
          <w:color w:val="000000"/>
        </w:rPr>
        <w:t>өткен емдеуге жатқызу жағдайларының тізбесі</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213"/>
        <w:gridCol w:w="1050"/>
        <w:gridCol w:w="243"/>
        <w:gridCol w:w="875"/>
        <w:gridCol w:w="296"/>
        <w:gridCol w:w="583"/>
        <w:gridCol w:w="588"/>
        <w:gridCol w:w="583"/>
        <w:gridCol w:w="588"/>
        <w:gridCol w:w="1289"/>
        <w:gridCol w:w="1289"/>
        <w:gridCol w:w="578"/>
        <w:gridCol w:w="593"/>
        <w:gridCol w:w="579"/>
        <w:gridCol w:w="593"/>
        <w:gridCol w:w="11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ММК жағдайлары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4"/>
        <w:gridCol w:w="1879"/>
        <w:gridCol w:w="1879"/>
        <w:gridCol w:w="1880"/>
        <w:gridCol w:w="1880"/>
        <w:gridCol w:w="1595"/>
      </w:tblGrid>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219"/>
        <w:gridCol w:w="1039"/>
        <w:gridCol w:w="248"/>
        <w:gridCol w:w="781"/>
        <w:gridCol w:w="395"/>
        <w:gridCol w:w="585"/>
        <w:gridCol w:w="590"/>
        <w:gridCol w:w="586"/>
        <w:gridCol w:w="590"/>
        <w:gridCol w:w="1294"/>
        <w:gridCol w:w="1294"/>
        <w:gridCol w:w="581"/>
        <w:gridCol w:w="596"/>
        <w:gridCol w:w="581"/>
        <w:gridCol w:w="596"/>
        <w:gridCol w:w="117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ММК жағдайлары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5"/>
        <w:gridCol w:w="1568"/>
        <w:gridCol w:w="1879"/>
        <w:gridCol w:w="1880"/>
        <w:gridCol w:w="1880"/>
        <w:gridCol w:w="1880"/>
        <w:gridCol w:w="1595"/>
      </w:tblGrid>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91"/>
        <w:gridCol w:w="905"/>
        <w:gridCol w:w="216"/>
        <w:gridCol w:w="680"/>
        <w:gridCol w:w="344"/>
        <w:gridCol w:w="510"/>
        <w:gridCol w:w="514"/>
        <w:gridCol w:w="510"/>
        <w:gridCol w:w="514"/>
        <w:gridCol w:w="1126"/>
        <w:gridCol w:w="1126"/>
        <w:gridCol w:w="506"/>
        <w:gridCol w:w="518"/>
        <w:gridCol w:w="506"/>
        <w:gridCol w:w="519"/>
        <w:gridCol w:w="1025"/>
        <w:gridCol w:w="25"/>
        <w:gridCol w:w="15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ММК жағдайлары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2159"/>
        <w:gridCol w:w="2159"/>
        <w:gridCol w:w="2159"/>
        <w:gridCol w:w="2160"/>
        <w:gridCol w:w="1832"/>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ММК жағдайлары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сапаның әлеуетті ақаулары бар жағдайлар қосылады, "+" белгісімен бағандар денсаулық сақтау саласындағы ақпараттандыру субъектісі растаған жағдайлар таңбаланады, "-" белгісімен денсаулық сақтау саласындағы ақпараттандыру субъектісі растамаған жағдайлар таңбаланады.</w:t>
      </w:r>
    </w:p>
    <w:p>
      <w:pPr>
        <w:spacing w:after="0"/>
        <w:ind w:left="0"/>
        <w:jc w:val="both"/>
      </w:pPr>
      <w:r>
        <w:rPr>
          <w:rFonts w:ascii="Times New Roman"/>
          <w:b w:val="false"/>
          <w:i w:val="false"/>
          <w:color w:val="000000"/>
          <w:sz w:val="28"/>
        </w:rPr>
        <w:t xml:space="preserve">
      "Тізбе бойынша коды*" бағандарының "жиыны" жолында "+" бар жағдайлардың сомасы көрсетіледі </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6863"/>
        <w:gridCol w:w="5437"/>
      </w:tblGrid>
      <w:tr>
        <w:trPr>
          <w:trHeight w:val="30" w:hRule="atLeast"/>
        </w:trPr>
        <w:tc>
          <w:tcPr>
            <w:tcW w:w="6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АФ басшысы__________________________/_______________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p>
        </w:tc>
        <w:tc>
          <w:tcPr>
            <w:tcW w:w="5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АФ лауазымды адам 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31-қосымша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Көлемі бақлануы тиіс, денсаулық сақтау саласындағы ақпараттандыру</w:t>
      </w:r>
      <w:r>
        <w:br/>
      </w:r>
      <w:r>
        <w:rPr>
          <w:rFonts w:ascii="Times New Roman"/>
          <w:b/>
          <w:i w:val="false"/>
          <w:color w:val="000000"/>
        </w:rPr>
        <w:t>субъектісінің бағалауынан өткен емдеуге</w:t>
      </w:r>
      <w:r>
        <w:br/>
      </w:r>
      <w:r>
        <w:rPr>
          <w:rFonts w:ascii="Times New Roman"/>
          <w:b/>
          <w:i w:val="false"/>
          <w:color w:val="000000"/>
        </w:rPr>
        <w:t>жатқызу жағдайларының тізбесі</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xml:space="preserve">
      Ақы төлеу түрі: клиникалық-шығынды топтар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500"/>
        <w:gridCol w:w="1500"/>
        <w:gridCol w:w="1500"/>
        <w:gridCol w:w="3299"/>
        <w:gridCol w:w="1501"/>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1082"/>
        <w:gridCol w:w="1082"/>
        <w:gridCol w:w="1276"/>
        <w:gridCol w:w="1276"/>
        <w:gridCol w:w="1276"/>
        <w:gridCol w:w="1277"/>
        <w:gridCol w:w="1277"/>
        <w:gridCol w:w="1277"/>
        <w:gridCol w:w="10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500"/>
        <w:gridCol w:w="1500"/>
        <w:gridCol w:w="1500"/>
        <w:gridCol w:w="3299"/>
        <w:gridCol w:w="1501"/>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1082"/>
        <w:gridCol w:w="1082"/>
        <w:gridCol w:w="1276"/>
        <w:gridCol w:w="1276"/>
        <w:gridCol w:w="1276"/>
        <w:gridCol w:w="1277"/>
        <w:gridCol w:w="1277"/>
        <w:gridCol w:w="1277"/>
        <w:gridCol w:w="10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500"/>
        <w:gridCol w:w="1500"/>
        <w:gridCol w:w="1500"/>
        <w:gridCol w:w="3299"/>
        <w:gridCol w:w="1501"/>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1082"/>
        <w:gridCol w:w="1082"/>
        <w:gridCol w:w="1276"/>
        <w:gridCol w:w="1276"/>
        <w:gridCol w:w="1276"/>
        <w:gridCol w:w="1277"/>
        <w:gridCol w:w="1277"/>
        <w:gridCol w:w="1277"/>
        <w:gridCol w:w="10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20% іріктеу нәтижесі бойынша көлем ақаулары бар жағдайлар қосылады, "Тізбе бойынша коды*" бағандары Тізбе кодына сәйкес келген кезде "Х" белгісімен таңбаланады, "ЖИЫНЫ" жолдағы "Тізбе бойынша коды" бағанында "Х" жағдайларының сомасы көрсетіледі. </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6310"/>
        <w:gridCol w:w="6310"/>
      </w:tblGrid>
      <w:tr>
        <w:trPr>
          <w:trHeight w:val="30" w:hRule="atLeast"/>
        </w:trPr>
        <w:tc>
          <w:tcPr>
            <w:tcW w:w="6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АФ басшысы</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6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АФ лауазымды адамы</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Мөрдің орны (қағаз жеткізгіштегі есеп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32-қосымша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Өліммен аяқталған жағдайларды қоспағанда, денсаулық сақтау саласындағы</w:t>
      </w:r>
      <w:r>
        <w:br/>
      </w:r>
      <w:r>
        <w:rPr>
          <w:rFonts w:ascii="Times New Roman"/>
          <w:b/>
          <w:i w:val="false"/>
          <w:color w:val="000000"/>
        </w:rPr>
        <w:t>ақпараттандыру субъектісінің бағалауынан кейін</w:t>
      </w:r>
      <w:r>
        <w:br/>
      </w:r>
      <w:r>
        <w:rPr>
          <w:rFonts w:ascii="Times New Roman"/>
          <w:b/>
          <w:i w:val="false"/>
          <w:color w:val="000000"/>
        </w:rPr>
        <w:t>МФҚБК АД-ның сапа мен көлем бақылауын өткен, есепті кезеңдегі</w:t>
      </w:r>
      <w:r>
        <w:br/>
      </w:r>
      <w:r>
        <w:rPr>
          <w:rFonts w:ascii="Times New Roman"/>
          <w:b/>
          <w:i w:val="false"/>
          <w:color w:val="000000"/>
        </w:rPr>
        <w:t>емдеуге жатқызу жағдайларының тізбесі</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xml:space="preserve">
      Ақы төлеу түрі: клиникалық-шығынды топтар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72"/>
        <w:gridCol w:w="472"/>
        <w:gridCol w:w="472"/>
        <w:gridCol w:w="472"/>
        <w:gridCol w:w="995"/>
        <w:gridCol w:w="472"/>
        <w:gridCol w:w="472"/>
        <w:gridCol w:w="472"/>
        <w:gridCol w:w="732"/>
        <w:gridCol w:w="732"/>
        <w:gridCol w:w="864"/>
        <w:gridCol w:w="864"/>
        <w:gridCol w:w="864"/>
        <w:gridCol w:w="864"/>
        <w:gridCol w:w="864"/>
        <w:gridCol w:w="865"/>
        <w:gridCol w:w="865"/>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973"/>
        <w:gridCol w:w="825"/>
        <w:gridCol w:w="825"/>
        <w:gridCol w:w="826"/>
        <w:gridCol w:w="826"/>
        <w:gridCol w:w="826"/>
        <w:gridCol w:w="826"/>
        <w:gridCol w:w="826"/>
        <w:gridCol w:w="828"/>
        <w:gridCol w:w="8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Жағдайдың ұсынылған құны, теңге</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 сома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жатпайд</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72"/>
        <w:gridCol w:w="472"/>
        <w:gridCol w:w="472"/>
        <w:gridCol w:w="472"/>
        <w:gridCol w:w="995"/>
        <w:gridCol w:w="472"/>
        <w:gridCol w:w="472"/>
        <w:gridCol w:w="472"/>
        <w:gridCol w:w="732"/>
        <w:gridCol w:w="732"/>
        <w:gridCol w:w="864"/>
        <w:gridCol w:w="864"/>
        <w:gridCol w:w="864"/>
        <w:gridCol w:w="864"/>
        <w:gridCol w:w="864"/>
        <w:gridCol w:w="865"/>
        <w:gridCol w:w="865"/>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973"/>
        <w:gridCol w:w="825"/>
        <w:gridCol w:w="825"/>
        <w:gridCol w:w="826"/>
        <w:gridCol w:w="826"/>
        <w:gridCol w:w="826"/>
        <w:gridCol w:w="826"/>
        <w:gridCol w:w="826"/>
        <w:gridCol w:w="828"/>
        <w:gridCol w:w="8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Жағдайдың ұсынылған құны, теңге</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 сома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жатпайд</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 түрі: бір емделіп шығу жағдайы үшін, төсек-күндер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72"/>
        <w:gridCol w:w="472"/>
        <w:gridCol w:w="472"/>
        <w:gridCol w:w="472"/>
        <w:gridCol w:w="995"/>
        <w:gridCol w:w="472"/>
        <w:gridCol w:w="472"/>
        <w:gridCol w:w="472"/>
        <w:gridCol w:w="732"/>
        <w:gridCol w:w="732"/>
        <w:gridCol w:w="864"/>
        <w:gridCol w:w="864"/>
        <w:gridCol w:w="864"/>
        <w:gridCol w:w="864"/>
        <w:gridCol w:w="864"/>
        <w:gridCol w:w="865"/>
        <w:gridCol w:w="865"/>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973"/>
        <w:gridCol w:w="825"/>
        <w:gridCol w:w="825"/>
        <w:gridCol w:w="826"/>
        <w:gridCol w:w="826"/>
        <w:gridCol w:w="826"/>
        <w:gridCol w:w="826"/>
        <w:gridCol w:w="826"/>
        <w:gridCol w:w="828"/>
        <w:gridCol w:w="8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Жағдайдың ұсынылған құны, теңге</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 сома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жатпайд</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*сапаның әлеуетті ақаулары бар жағдайлар қосылады, АС-ның таңбалауы мен МФҚБК АД-ның таңбалануы – "+" белгісімен расталған жағдайлар таңбаланады, "- " белгісімен расталмаған жағдайлар таңбаланады. </w:t>
      </w:r>
    </w:p>
    <w:p>
      <w:pPr>
        <w:spacing w:after="0"/>
        <w:ind w:left="0"/>
        <w:jc w:val="both"/>
      </w:pPr>
      <w:r>
        <w:rPr>
          <w:rFonts w:ascii="Times New Roman"/>
          <w:b w:val="false"/>
          <w:i w:val="false"/>
          <w:color w:val="000000"/>
          <w:sz w:val="28"/>
        </w:rPr>
        <w:t>
      ** - көлемді бақылау актісінің, жиынтық тізбе мен шартты орындау хаттамасының қорытынды жолдарында көрсетіледі</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 </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94"/>
        <w:gridCol w:w="6406"/>
      </w:tblGrid>
      <w:tr>
        <w:trPr>
          <w:trHeight w:val="30" w:hRule="atLeast"/>
        </w:trPr>
        <w:tc>
          <w:tcPr>
            <w:tcW w:w="5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МФҚБК АД басшысы</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6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МФҚБК АД лауазымды адамы</w:t>
            </w:r>
            <w:r>
              <w:br/>
            </w:r>
            <w:r>
              <w:rPr>
                <w:rFonts w:ascii="Times New Roman"/>
                <w:b w:val="false"/>
                <w:i w:val="false"/>
                <w:color w:val="000000"/>
                <w:sz w:val="20"/>
              </w:rPr>
              <w:t>
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33-қосымша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 сақтау</w:t>
            </w:r>
            <w:r>
              <w:br/>
            </w:r>
            <w:r>
              <w:rPr>
                <w:rFonts w:ascii="Times New Roman"/>
                <w:b w:val="false"/>
                <w:i w:val="false"/>
                <w:color w:val="000000"/>
                <w:sz w:val="20"/>
              </w:rPr>
              <w:t>министрлігінің Медициналық қызметке</w:t>
            </w:r>
            <w:r>
              <w:br/>
            </w:r>
            <w:r>
              <w:rPr>
                <w:rFonts w:ascii="Times New Roman"/>
                <w:b w:val="false"/>
                <w:i w:val="false"/>
                <w:color w:val="000000"/>
                <w:sz w:val="20"/>
              </w:rPr>
              <w:t>ақы төлеу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 (облысы, Алматы немесе Астана қаласы)</w:t>
            </w:r>
            <w:r>
              <w:br/>
            </w:r>
            <w:r>
              <w:rPr>
                <w:rFonts w:ascii="Times New Roman"/>
                <w:b w:val="false"/>
                <w:i w:val="false"/>
                <w:color w:val="000000"/>
                <w:sz w:val="20"/>
              </w:rPr>
              <w:t> бойынша департаменті</w:t>
            </w:r>
          </w:p>
        </w:tc>
      </w:tr>
    </w:tbl>
    <w:p>
      <w:pPr>
        <w:spacing w:after="0"/>
        <w:ind w:left="0"/>
        <w:jc w:val="left"/>
      </w:pPr>
      <w:r>
        <w:rPr>
          <w:rFonts w:ascii="Times New Roman"/>
          <w:b/>
          <w:i w:val="false"/>
          <w:color w:val="000000"/>
        </w:rPr>
        <w:t xml:space="preserve"> МФҚБК АД-ның бақылауынан өткен, есепті кезеңдегі және өткен кезеңдегі өлім жағдайларының тізбесі</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 (денсаулық сақтау субъектісінің атауы)</w:t>
      </w:r>
      <w:r>
        <w:br/>
      </w:r>
      <w:r>
        <w:rPr>
          <w:rFonts w:ascii="Times New Roman"/>
          <w:b/>
          <w:i w:val="false"/>
          <w:color w:val="000000"/>
        </w:rPr>
        <w:t>20__жылғы "___" ______________ бастап 20__жылғы "___" ______________</w:t>
      </w:r>
      <w:r>
        <w:br/>
      </w:r>
      <w:r>
        <w:rPr>
          <w:rFonts w:ascii="Times New Roman"/>
          <w:b/>
          <w:i w:val="false"/>
          <w:color w:val="000000"/>
        </w:rPr>
        <w:t>дейінгі кезеңдер мен өткен кезеңдердегі медициналық қызметтердің сапасын бақылау</w:t>
      </w:r>
      <w:r>
        <w:br/>
      </w:r>
      <w:r>
        <w:rPr>
          <w:rFonts w:ascii="Times New Roman"/>
          <w:b/>
          <w:i w:val="false"/>
          <w:color w:val="000000"/>
        </w:rPr>
        <w:t>мәніне арналған тексерудің нәтижесін жіберіп отырмыз.</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463"/>
        <w:gridCol w:w="467"/>
        <w:gridCol w:w="981"/>
        <w:gridCol w:w="981"/>
        <w:gridCol w:w="459"/>
        <w:gridCol w:w="471"/>
        <w:gridCol w:w="460"/>
        <w:gridCol w:w="471"/>
        <w:gridCol w:w="460"/>
        <w:gridCol w:w="471"/>
        <w:gridCol w:w="23"/>
        <w:gridCol w:w="1423"/>
        <w:gridCol w:w="1447"/>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743"/>
        <w:gridCol w:w="743"/>
        <w:gridCol w:w="743"/>
        <w:gridCol w:w="743"/>
        <w:gridCol w:w="743"/>
        <w:gridCol w:w="743"/>
        <w:gridCol w:w="743"/>
        <w:gridCol w:w="744"/>
        <w:gridCol w:w="744"/>
        <w:gridCol w:w="744"/>
        <w:gridCol w:w="744"/>
        <w:gridCol w:w="744"/>
        <w:gridCol w:w="631"/>
        <w:gridCol w:w="631"/>
        <w:gridCol w:w="63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сома</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сома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463"/>
        <w:gridCol w:w="467"/>
        <w:gridCol w:w="981"/>
        <w:gridCol w:w="981"/>
        <w:gridCol w:w="459"/>
        <w:gridCol w:w="471"/>
        <w:gridCol w:w="460"/>
        <w:gridCol w:w="471"/>
        <w:gridCol w:w="460"/>
        <w:gridCol w:w="471"/>
        <w:gridCol w:w="23"/>
        <w:gridCol w:w="1423"/>
        <w:gridCol w:w="1447"/>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743"/>
        <w:gridCol w:w="743"/>
        <w:gridCol w:w="743"/>
        <w:gridCol w:w="743"/>
        <w:gridCol w:w="743"/>
        <w:gridCol w:w="743"/>
        <w:gridCol w:w="743"/>
        <w:gridCol w:w="744"/>
        <w:gridCol w:w="744"/>
        <w:gridCol w:w="744"/>
        <w:gridCol w:w="744"/>
        <w:gridCol w:w="744"/>
        <w:gridCol w:w="631"/>
        <w:gridCol w:w="631"/>
        <w:gridCol w:w="63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сома</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сома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463"/>
        <w:gridCol w:w="467"/>
        <w:gridCol w:w="981"/>
        <w:gridCol w:w="981"/>
        <w:gridCol w:w="459"/>
        <w:gridCol w:w="471"/>
        <w:gridCol w:w="460"/>
        <w:gridCol w:w="471"/>
        <w:gridCol w:w="460"/>
        <w:gridCol w:w="471"/>
        <w:gridCol w:w="23"/>
        <w:gridCol w:w="1423"/>
        <w:gridCol w:w="1447"/>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743"/>
        <w:gridCol w:w="743"/>
        <w:gridCol w:w="743"/>
        <w:gridCol w:w="743"/>
        <w:gridCol w:w="743"/>
        <w:gridCol w:w="743"/>
        <w:gridCol w:w="743"/>
        <w:gridCol w:w="744"/>
        <w:gridCol w:w="744"/>
        <w:gridCol w:w="744"/>
        <w:gridCol w:w="744"/>
        <w:gridCol w:w="744"/>
        <w:gridCol w:w="631"/>
        <w:gridCol w:w="631"/>
        <w:gridCol w:w="63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сома</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сома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"Тізбе бойынша коды*" бағанында "+" белгісімен расталған жағдайлар таңбаланады, "-" белгісімен расталмаған жағдайлар таңбаланады;</w:t>
      </w:r>
    </w:p>
    <w:p>
      <w:pPr>
        <w:spacing w:after="0"/>
        <w:ind w:left="0"/>
        <w:jc w:val="both"/>
      </w:pPr>
      <w:r>
        <w:rPr>
          <w:rFonts w:ascii="Times New Roman"/>
          <w:b w:val="false"/>
          <w:i w:val="false"/>
          <w:color w:val="000000"/>
          <w:sz w:val="28"/>
        </w:rPr>
        <w:t>
      "Тізбе бойынша коды*" бағандарының "жиыны" жолында "+" бар жағдайлардың сомасы көрсетіледі;</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6575"/>
        <w:gridCol w:w="5725"/>
      </w:tblGrid>
      <w:tr>
        <w:trPr>
          <w:trHeight w:val="30" w:hRule="atLeast"/>
        </w:trPr>
        <w:tc>
          <w:tcPr>
            <w:tcW w:w="6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МФҚБК АД басшысы 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5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МФҚБК АД лауазымды адамы 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34-қосымша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Іріктеу және жоспардан тыс тексерулердің нәтижесі бойынша және ақы төлеуге жатпайтын,</w:t>
      </w:r>
      <w:r>
        <w:br/>
      </w:r>
      <w:r>
        <w:rPr>
          <w:rFonts w:ascii="Times New Roman"/>
          <w:b/>
          <w:i w:val="false"/>
          <w:color w:val="000000"/>
        </w:rPr>
        <w:t>оның ішінде ішінара ақы төлеуге жатпайтын басқа да бақылау нысандары бойынша</w:t>
      </w:r>
      <w:r>
        <w:br/>
      </w:r>
      <w:r>
        <w:rPr>
          <w:rFonts w:ascii="Times New Roman"/>
          <w:b/>
          <w:i w:val="false"/>
          <w:color w:val="000000"/>
        </w:rPr>
        <w:t>МФҚБК АД анықтаған есепті және өткен кезеңдердегі жағдайлардың тізбесі</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931"/>
        <w:gridCol w:w="1962"/>
        <w:gridCol w:w="931"/>
        <w:gridCol w:w="931"/>
        <w:gridCol w:w="931"/>
        <w:gridCol w:w="1445"/>
        <w:gridCol w:w="1446"/>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Медициналық картаның </w:t>
            </w:r>
            <w:r>
              <w:rPr>
                <w:rFonts w:ascii="Times New Roman"/>
                <w:b/>
                <w:i w:val="false"/>
                <w:color w:val="000000"/>
                <w:sz w:val="20"/>
              </w:rPr>
              <w:t>№</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i w:val="false"/>
                <w:color w:val="000000"/>
                <w:sz w:val="20"/>
              </w:rPr>
              <w:t xml:space="preserve"> операция</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КШТ </w:t>
            </w:r>
            <w:r>
              <w:rPr>
                <w:rFonts w:ascii="Times New Roman"/>
                <w:b/>
                <w:i w:val="false"/>
                <w:color w:val="000000"/>
                <w:sz w:val="20"/>
              </w:rPr>
              <w:t>№</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Базалық </w:t>
            </w:r>
            <w:r>
              <w:rPr>
                <w:rFonts w:ascii="Times New Roman"/>
                <w:b/>
                <w:i w:val="false"/>
                <w:color w:val="000000"/>
                <w:sz w:val="20"/>
              </w:rPr>
              <w:t>мөлшерлемелердің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363"/>
        <w:gridCol w:w="365"/>
        <w:gridCol w:w="363"/>
        <w:gridCol w:w="365"/>
        <w:gridCol w:w="8"/>
        <w:gridCol w:w="482"/>
        <w:gridCol w:w="238"/>
        <w:gridCol w:w="702"/>
        <w:gridCol w:w="26"/>
        <w:gridCol w:w="729"/>
        <w:gridCol w:w="729"/>
        <w:gridCol w:w="729"/>
        <w:gridCol w:w="729"/>
        <w:gridCol w:w="714"/>
        <w:gridCol w:w="14"/>
        <w:gridCol w:w="730"/>
        <w:gridCol w:w="730"/>
        <w:gridCol w:w="13"/>
        <w:gridCol w:w="702"/>
        <w:gridCol w:w="14"/>
        <w:gridCol w:w="619"/>
        <w:gridCol w:w="745"/>
        <w:gridCol w:w="366"/>
        <w:gridCol w:w="367"/>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Ұсынылған/бұрын қабылданған сома,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төлеуден</w:t>
            </w:r>
            <w:r>
              <w:rPr>
                <w:rFonts w:ascii="Times New Roman"/>
                <w:b w:val="false"/>
                <w:i w:val="false"/>
                <w:color w:val="000000"/>
                <w:sz w:val="20"/>
              </w:rPr>
              <w:t xml:space="preserve"> </w:t>
            </w:r>
            <w:r>
              <w:rPr>
                <w:rFonts w:ascii="Times New Roman"/>
                <w:b/>
                <w:i w:val="false"/>
                <w:color w:val="000000"/>
                <w:sz w:val="20"/>
              </w:rPr>
              <w:t>алынатын сома,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both"/>
      </w:pPr>
      <w:r>
        <w:rPr>
          <w:rFonts w:ascii="Times New Roman"/>
          <w:b w:val="false"/>
          <w:i w:val="false"/>
          <w:color w:val="000000"/>
          <w:sz w:val="28"/>
        </w:rPr>
        <w:t xml:space="preserve">
      Ақы төлеу түрі: нақты шығындар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931"/>
        <w:gridCol w:w="1962"/>
        <w:gridCol w:w="931"/>
        <w:gridCol w:w="931"/>
        <w:gridCol w:w="931"/>
        <w:gridCol w:w="1445"/>
        <w:gridCol w:w="1446"/>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363"/>
        <w:gridCol w:w="365"/>
        <w:gridCol w:w="363"/>
        <w:gridCol w:w="365"/>
        <w:gridCol w:w="8"/>
        <w:gridCol w:w="482"/>
        <w:gridCol w:w="238"/>
        <w:gridCol w:w="702"/>
        <w:gridCol w:w="26"/>
        <w:gridCol w:w="729"/>
        <w:gridCol w:w="13"/>
        <w:gridCol w:w="716"/>
        <w:gridCol w:w="729"/>
        <w:gridCol w:w="729"/>
        <w:gridCol w:w="714"/>
        <w:gridCol w:w="14"/>
        <w:gridCol w:w="730"/>
        <w:gridCol w:w="730"/>
        <w:gridCol w:w="13"/>
        <w:gridCol w:w="702"/>
        <w:gridCol w:w="14"/>
        <w:gridCol w:w="619"/>
        <w:gridCol w:w="745"/>
        <w:gridCol w:w="733"/>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Ұсынылған/бұрын қабылданған сома, теңге</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төлеуден</w:t>
            </w:r>
            <w:r>
              <w:rPr>
                <w:rFonts w:ascii="Times New Roman"/>
                <w:b w:val="false"/>
                <w:i w:val="false"/>
                <w:color w:val="000000"/>
                <w:sz w:val="20"/>
              </w:rPr>
              <w:t xml:space="preserve"> </w:t>
            </w:r>
            <w:r>
              <w:rPr>
                <w:rFonts w:ascii="Times New Roman"/>
                <w:b/>
                <w:i w:val="false"/>
                <w:color w:val="000000"/>
                <w:sz w:val="20"/>
              </w:rPr>
              <w:t>алынатын сома,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both"/>
      </w:pPr>
      <w:r>
        <w:rPr>
          <w:rFonts w:ascii="Times New Roman"/>
          <w:b w:val="false"/>
          <w:i w:val="false"/>
          <w:color w:val="000000"/>
          <w:sz w:val="28"/>
        </w:rPr>
        <w:t xml:space="preserve">
      Ақы төлеу түрі: бір емделіп шығу жағдайы үшін, төсек-күндер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931"/>
        <w:gridCol w:w="1962"/>
        <w:gridCol w:w="931"/>
        <w:gridCol w:w="931"/>
        <w:gridCol w:w="931"/>
        <w:gridCol w:w="1445"/>
        <w:gridCol w:w="1446"/>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363"/>
        <w:gridCol w:w="365"/>
        <w:gridCol w:w="363"/>
        <w:gridCol w:w="365"/>
        <w:gridCol w:w="8"/>
        <w:gridCol w:w="482"/>
        <w:gridCol w:w="238"/>
        <w:gridCol w:w="702"/>
        <w:gridCol w:w="26"/>
        <w:gridCol w:w="729"/>
        <w:gridCol w:w="13"/>
        <w:gridCol w:w="716"/>
        <w:gridCol w:w="729"/>
        <w:gridCol w:w="729"/>
        <w:gridCol w:w="714"/>
        <w:gridCol w:w="14"/>
        <w:gridCol w:w="730"/>
        <w:gridCol w:w="730"/>
        <w:gridCol w:w="13"/>
        <w:gridCol w:w="702"/>
        <w:gridCol w:w="14"/>
        <w:gridCol w:w="619"/>
        <w:gridCol w:w="745"/>
        <w:gridCol w:w="733"/>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Ұсынылған/бұрын қабылданған сома, теңге</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төлеуден</w:t>
            </w:r>
            <w:r>
              <w:rPr>
                <w:rFonts w:ascii="Times New Roman"/>
                <w:b w:val="false"/>
                <w:i w:val="false"/>
                <w:color w:val="000000"/>
                <w:sz w:val="20"/>
              </w:rPr>
              <w:t xml:space="preserve"> </w:t>
            </w:r>
            <w:r>
              <w:rPr>
                <w:rFonts w:ascii="Times New Roman"/>
                <w:b/>
                <w:i w:val="false"/>
                <w:color w:val="000000"/>
                <w:sz w:val="20"/>
              </w:rPr>
              <w:t>алынатын сома,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белгісімен расталған жағдайлар таңбаланады, "Тізбе бойынша коды*" бағанында "жиыны" жолында "+" жағдайлардың сомасы көрсетіледі; </w:t>
      </w:r>
    </w:p>
    <w:p>
      <w:pPr>
        <w:spacing w:after="0"/>
        <w:ind w:left="0"/>
        <w:jc w:val="both"/>
      </w:pPr>
      <w:r>
        <w:rPr>
          <w:rFonts w:ascii="Times New Roman"/>
          <w:b w:val="false"/>
          <w:i w:val="false"/>
          <w:color w:val="000000"/>
          <w:sz w:val="28"/>
        </w:rPr>
        <w:t>
      **- көлемді бақылау актісінің, жиынтық тізбе мен шартты орындау хаттамасының қорытынды жолдарында көрсетіледі</w:t>
      </w:r>
    </w:p>
    <w:p>
      <w:pPr>
        <w:spacing w:after="0"/>
        <w:ind w:left="0"/>
        <w:jc w:val="both"/>
      </w:pPr>
      <w:r>
        <w:rPr>
          <w:rFonts w:ascii="Times New Roman"/>
          <w:b w:val="false"/>
          <w:i w:val="false"/>
          <w:color w:val="000000"/>
          <w:sz w:val="28"/>
        </w:rPr>
        <w:t xml:space="preserve">
      Тізбеде РБ медициналық ұйым қаржыландырылатын ақы төлеудің тиісті түрлері көрсетіледі </w:t>
      </w:r>
    </w:p>
    <w:tbl>
      <w:tblPr>
        <w:tblW w:w="0" w:type="auto"/>
        <w:tblCellSpacing w:w="0" w:type="auto"/>
        <w:tblBorders>
          <w:top w:val="none"/>
          <w:left w:val="none"/>
          <w:bottom w:val="none"/>
          <w:right w:val="none"/>
          <w:insideH w:val="none"/>
          <w:insideV w:val="none"/>
        </w:tblBorders>
      </w:tblPr>
      <w:tblGrid>
        <w:gridCol w:w="5894"/>
        <w:gridCol w:w="6406"/>
      </w:tblGrid>
      <w:tr>
        <w:trPr>
          <w:trHeight w:val="30" w:hRule="atLeast"/>
        </w:trPr>
        <w:tc>
          <w:tcPr>
            <w:tcW w:w="5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МФҚБК АД басшысы</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6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МФҚБК АД лауазымды тұлғасы</w:t>
            </w:r>
            <w:r>
              <w:br/>
            </w:r>
            <w:r>
              <w:rPr>
                <w:rFonts w:ascii="Times New Roman"/>
                <w:b w:val="false"/>
                <w:i w:val="false"/>
                <w:color w:val="000000"/>
                <w:sz w:val="20"/>
              </w:rPr>
              <w:t>
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(қағаз жеткізгіштегі есеп үшін)</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20_</w:t>
      </w:r>
      <w:r>
        <w:rPr>
          <w:rFonts w:ascii="Times New Roman"/>
          <w:b/>
          <w:i w:val="false"/>
          <w:color w:val="000000"/>
          <w:sz w:val="28"/>
        </w:rPr>
        <w:t>_жылғы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35-қосымша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i w:val="false"/>
                <w:color w:val="000000"/>
                <w:sz w:val="20"/>
              </w:rPr>
              <w:t>43-қосымша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Денсаулық сақтау саласындағы ақпараттандыру суюбъектісінің бағалауынан кейін көлем</w:t>
      </w:r>
      <w:r>
        <w:br/>
      </w:r>
      <w:r>
        <w:rPr>
          <w:rFonts w:ascii="Times New Roman"/>
          <w:b/>
          <w:i w:val="false"/>
          <w:color w:val="000000"/>
        </w:rPr>
        <w:t>бақылауынан өткен, есепті кезеңдегі емдеуге жатқызу жағдайларының тізбесі</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xml:space="preserve">
      Ақы төлеу түрі: клиникалық-шығынды топтар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57"/>
        <w:gridCol w:w="419"/>
        <w:gridCol w:w="580"/>
        <w:gridCol w:w="419"/>
        <w:gridCol w:w="1224"/>
        <w:gridCol w:w="257"/>
        <w:gridCol w:w="257"/>
        <w:gridCol w:w="257"/>
        <w:gridCol w:w="419"/>
        <w:gridCol w:w="580"/>
        <w:gridCol w:w="580"/>
        <w:gridCol w:w="581"/>
        <w:gridCol w:w="581"/>
        <w:gridCol w:w="581"/>
        <w:gridCol w:w="581"/>
        <w:gridCol w:w="581"/>
        <w:gridCol w:w="581"/>
        <w:gridCol w:w="581"/>
        <w:gridCol w:w="581"/>
        <w:gridCol w:w="902"/>
        <w:gridCol w:w="902"/>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504"/>
        <w:gridCol w:w="1505"/>
        <w:gridCol w:w="1505"/>
        <w:gridCol w:w="1766"/>
        <w:gridCol w:w="998"/>
        <w:gridCol w:w="507"/>
        <w:gridCol w:w="1505"/>
        <w:gridCol w:w="150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803"/>
        <w:gridCol w:w="803"/>
        <w:gridCol w:w="1026"/>
        <w:gridCol w:w="1250"/>
        <w:gridCol w:w="580"/>
        <w:gridCol w:w="1247"/>
        <w:gridCol w:w="1247"/>
        <w:gridCol w:w="1247"/>
        <w:gridCol w:w="1247"/>
        <w:gridCol w:w="1247"/>
        <w:gridCol w:w="12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сома</w:t>
            </w:r>
          </w:p>
        </w:tc>
      </w:tr>
      <w:tr>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57"/>
        <w:gridCol w:w="419"/>
        <w:gridCol w:w="580"/>
        <w:gridCol w:w="419"/>
        <w:gridCol w:w="1224"/>
        <w:gridCol w:w="257"/>
        <w:gridCol w:w="257"/>
        <w:gridCol w:w="257"/>
        <w:gridCol w:w="419"/>
        <w:gridCol w:w="580"/>
        <w:gridCol w:w="580"/>
        <w:gridCol w:w="581"/>
        <w:gridCol w:w="581"/>
        <w:gridCol w:w="581"/>
        <w:gridCol w:w="581"/>
        <w:gridCol w:w="581"/>
        <w:gridCol w:w="581"/>
        <w:gridCol w:w="581"/>
        <w:gridCol w:w="581"/>
        <w:gridCol w:w="902"/>
        <w:gridCol w:w="902"/>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876"/>
        <w:gridCol w:w="876"/>
        <w:gridCol w:w="1160"/>
        <w:gridCol w:w="203"/>
        <w:gridCol w:w="632"/>
        <w:gridCol w:w="1360"/>
        <w:gridCol w:w="1360"/>
        <w:gridCol w:w="1361"/>
        <w:gridCol w:w="1361"/>
        <w:gridCol w:w="1361"/>
        <w:gridCol w:w="1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сома</w:t>
            </w:r>
          </w:p>
        </w:tc>
      </w:tr>
      <w:tr>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both"/>
      </w:pPr>
      <w:r>
        <w:rPr>
          <w:rFonts w:ascii="Times New Roman"/>
          <w:b w:val="false"/>
          <w:i w:val="false"/>
          <w:color w:val="000000"/>
          <w:sz w:val="28"/>
        </w:rPr>
        <w:t xml:space="preserve">
      Ақы төлеу түрі: бір емделіп шығу жағдайы үшін, төсек-күндер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57"/>
        <w:gridCol w:w="419"/>
        <w:gridCol w:w="580"/>
        <w:gridCol w:w="419"/>
        <w:gridCol w:w="1224"/>
        <w:gridCol w:w="257"/>
        <w:gridCol w:w="257"/>
        <w:gridCol w:w="257"/>
        <w:gridCol w:w="419"/>
        <w:gridCol w:w="580"/>
        <w:gridCol w:w="580"/>
        <w:gridCol w:w="581"/>
        <w:gridCol w:w="581"/>
        <w:gridCol w:w="581"/>
        <w:gridCol w:w="581"/>
        <w:gridCol w:w="581"/>
        <w:gridCol w:w="581"/>
        <w:gridCol w:w="581"/>
        <w:gridCol w:w="581"/>
        <w:gridCol w:w="902"/>
        <w:gridCol w:w="902"/>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504"/>
        <w:gridCol w:w="748"/>
        <w:gridCol w:w="756"/>
        <w:gridCol w:w="1505"/>
        <w:gridCol w:w="1766"/>
        <w:gridCol w:w="998"/>
        <w:gridCol w:w="507"/>
        <w:gridCol w:w="1506"/>
        <w:gridCol w:w="150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803"/>
        <w:gridCol w:w="803"/>
        <w:gridCol w:w="1026"/>
        <w:gridCol w:w="1250"/>
        <w:gridCol w:w="580"/>
        <w:gridCol w:w="1247"/>
        <w:gridCol w:w="1247"/>
        <w:gridCol w:w="1247"/>
        <w:gridCol w:w="1247"/>
        <w:gridCol w:w="1247"/>
        <w:gridCol w:w="12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сома</w:t>
            </w:r>
          </w:p>
        </w:tc>
      </w:tr>
      <w:tr>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both"/>
      </w:pPr>
      <w:r>
        <w:rPr>
          <w:rFonts w:ascii="Times New Roman"/>
          <w:b w:val="false"/>
          <w:i w:val="false"/>
          <w:color w:val="000000"/>
          <w:sz w:val="28"/>
        </w:rPr>
        <w:t>
      Ескертпе:* - "Тізбе бойынша коды*" бағандарына 20% іріктеу нәтижесі бойынша сапаның әлеуетті ақаулары бар жағдайлар қосылады, АС-ның таңбалауы мен МФҚБК АД-ның таңбалануы – "+" белгісімен расталған жағдайлар таңбаланады, "- " белгісімен расталмаған жағдайлар таңбаланады.</w:t>
      </w:r>
    </w:p>
    <w:p>
      <w:pPr>
        <w:spacing w:after="0"/>
        <w:ind w:left="0"/>
        <w:jc w:val="both"/>
      </w:pPr>
      <w:r>
        <w:rPr>
          <w:rFonts w:ascii="Times New Roman"/>
          <w:b w:val="false"/>
          <w:i w:val="false"/>
          <w:color w:val="000000"/>
          <w:sz w:val="28"/>
        </w:rPr>
        <w:t>
      "Тізбе бойынша коды*" бағандарының "жиыны" жолында "+" бар жағдайлардың сомасы көрсетіледі</w:t>
      </w:r>
    </w:p>
    <w:p>
      <w:pPr>
        <w:spacing w:after="0"/>
        <w:ind w:left="0"/>
        <w:jc w:val="both"/>
      </w:pPr>
      <w:r>
        <w:rPr>
          <w:rFonts w:ascii="Times New Roman"/>
          <w:b w:val="false"/>
          <w:i w:val="false"/>
          <w:color w:val="000000"/>
          <w:sz w:val="28"/>
        </w:rPr>
        <w:t>
      ** - көлемді бақылау актісінің, жиынтық тізбе мен шартты орындау хаттамасының қорытынды жолдарында көрсетіледі</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6787"/>
        <w:gridCol w:w="5513"/>
      </w:tblGrid>
      <w:tr>
        <w:trPr>
          <w:trHeight w:val="30" w:hRule="atLeast"/>
        </w:trPr>
        <w:tc>
          <w:tcPr>
            <w:tcW w:w="6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басшысы______________________/_____________</w:t>
            </w:r>
            <w:r>
              <w:br/>
            </w:r>
            <w:r>
              <w:rPr>
                <w:rFonts w:ascii="Times New Roman"/>
                <w:b w:val="false"/>
                <w:i w:val="false"/>
                <w:color w:val="000000"/>
                <w:sz w:val="20"/>
              </w:rPr>
              <w:t xml:space="preserve">
 ( Тегі, аты, әкесінің аты (ол болған жағдайда)/қолы) </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5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лауазымды тұлғасы 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36-қосымша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министрлігінің</w:t>
            </w:r>
            <w:r>
              <w:br/>
            </w:r>
            <w:r>
              <w:rPr>
                <w:rFonts w:ascii="Times New Roman"/>
                <w:b w:val="false"/>
                <w:i w:val="false"/>
                <w:color w:val="000000"/>
                <w:sz w:val="20"/>
              </w:rPr>
              <w:t>Медициналық қызметке ақы</w:t>
            </w:r>
            <w:r>
              <w:br/>
            </w:r>
            <w:r>
              <w:rPr>
                <w:rFonts w:ascii="Times New Roman"/>
                <w:b w:val="false"/>
                <w:i w:val="false"/>
                <w:color w:val="000000"/>
                <w:sz w:val="20"/>
              </w:rPr>
              <w:t>төлеу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(облысы, Алматы немесе Астана қаласы)</w:t>
            </w:r>
            <w:r>
              <w:br/>
            </w:r>
            <w:r>
              <w:rPr>
                <w:rFonts w:ascii="Times New Roman"/>
                <w:b w:val="false"/>
                <w:i w:val="false"/>
                <w:color w:val="000000"/>
                <w:sz w:val="20"/>
              </w:rPr>
              <w:t>бойынша департаменті</w:t>
            </w:r>
          </w:p>
        </w:tc>
      </w:tr>
    </w:tbl>
    <w:p>
      <w:pPr>
        <w:spacing w:after="0"/>
        <w:ind w:left="0"/>
        <w:jc w:val="left"/>
      </w:pPr>
      <w:r>
        <w:rPr>
          <w:rFonts w:ascii="Times New Roman"/>
          <w:b/>
          <w:i w:val="false"/>
          <w:color w:val="000000"/>
        </w:rPr>
        <w:t xml:space="preserve"> Сапа бақылауынан өткен жағдайларды қоспағанда, көлем бақылауынан өткен,</w:t>
      </w:r>
      <w:r>
        <w:br/>
      </w:r>
      <w:r>
        <w:rPr>
          <w:rFonts w:ascii="Times New Roman"/>
          <w:b/>
          <w:i w:val="false"/>
          <w:color w:val="000000"/>
        </w:rPr>
        <w:t>есепті кезеңдегі емдеуге жатқызу жағдайларының тізбесі</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жиынтығы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939"/>
        <w:gridCol w:w="939"/>
        <w:gridCol w:w="939"/>
        <w:gridCol w:w="939"/>
        <w:gridCol w:w="940"/>
        <w:gridCol w:w="940"/>
        <w:gridCol w:w="797"/>
        <w:gridCol w:w="797"/>
        <w:gridCol w:w="797"/>
        <w:gridCol w:w="797"/>
        <w:gridCol w:w="797"/>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жиынтығы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жиынтығы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жиынтығы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939"/>
        <w:gridCol w:w="939"/>
        <w:gridCol w:w="939"/>
        <w:gridCol w:w="939"/>
        <w:gridCol w:w="940"/>
        <w:gridCol w:w="940"/>
        <w:gridCol w:w="797"/>
        <w:gridCol w:w="797"/>
        <w:gridCol w:w="797"/>
        <w:gridCol w:w="797"/>
        <w:gridCol w:w="797"/>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жиынтығы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939"/>
        <w:gridCol w:w="939"/>
        <w:gridCol w:w="939"/>
        <w:gridCol w:w="939"/>
        <w:gridCol w:w="940"/>
        <w:gridCol w:w="940"/>
        <w:gridCol w:w="797"/>
        <w:gridCol w:w="797"/>
        <w:gridCol w:w="797"/>
        <w:gridCol w:w="797"/>
        <w:gridCol w:w="797"/>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шарт талаптарының орындалуын талдау нәтижесі бойынша қосылған жағдайларды қоспағанда, 36-қосымша бойынша бақылануы тиіс болған және МҚАК АД маманы қосқан жағдайлар қосылады, "Тізбе бойынша коды*" бағанында "+" белгісімен расталған жағдайлар таңбаланады, "-" белгісімен расталмаған жағдайлар таңбаланады, "Тізбе бойынша коды*" бағандарының "жиыны" жолында "+" бар жағдайлардың сомасы көрсетіледі; </w:t>
      </w:r>
    </w:p>
    <w:p>
      <w:pPr>
        <w:spacing w:after="0"/>
        <w:ind w:left="0"/>
        <w:jc w:val="both"/>
      </w:pPr>
      <w:r>
        <w:rPr>
          <w:rFonts w:ascii="Times New Roman"/>
          <w:b w:val="false"/>
          <w:i w:val="false"/>
          <w:color w:val="000000"/>
          <w:sz w:val="28"/>
        </w:rPr>
        <w:t>
      ** - көлемді бақылау актісінің, жиынтық тізбе мен шартты орындау хаттамасының қорытынды жолдарында көрсетіледі;</w:t>
      </w:r>
    </w:p>
    <w:p>
      <w:pPr>
        <w:spacing w:after="0"/>
        <w:ind w:left="0"/>
        <w:jc w:val="both"/>
      </w:pPr>
      <w:r>
        <w:rPr>
          <w:rFonts w:ascii="Times New Roman"/>
          <w:b w:val="false"/>
          <w:i w:val="false"/>
          <w:color w:val="000000"/>
          <w:sz w:val="28"/>
        </w:rPr>
        <w:t>
      Тізбеде РБ медициналық ұйым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6443"/>
        <w:gridCol w:w="6310"/>
      </w:tblGrid>
      <w:tr>
        <w:trPr>
          <w:trHeight w:val="30" w:hRule="atLeast"/>
        </w:trPr>
        <w:tc>
          <w:tcPr>
            <w:tcW w:w="6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p>
        </w:tc>
        <w:tc>
          <w:tcPr>
            <w:tcW w:w="6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МҚАК АД лауазымды тұлғасы</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37-қосымша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көлемін көрсетуге арналған шарттың орындалуын талдау</w:t>
      </w:r>
      <w:r>
        <w:br/>
      </w:r>
      <w:r>
        <w:rPr>
          <w:rFonts w:ascii="Times New Roman"/>
          <w:b/>
          <w:i w:val="false"/>
          <w:color w:val="000000"/>
        </w:rPr>
        <w:t>нәтижесі бойынша көлеміне бақылау жүргізілген, есепті және өткен кезеңдердегі емдеуге жатқызу</w:t>
      </w:r>
      <w:r>
        <w:br/>
      </w:r>
      <w:r>
        <w:rPr>
          <w:rFonts w:ascii="Times New Roman"/>
          <w:b/>
          <w:i w:val="false"/>
          <w:color w:val="000000"/>
        </w:rPr>
        <w:t>жағдайларының тізбесі</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924"/>
        <w:gridCol w:w="924"/>
        <w:gridCol w:w="924"/>
        <w:gridCol w:w="2034"/>
        <w:gridCol w:w="925"/>
        <w:gridCol w:w="925"/>
        <w:gridCol w:w="925"/>
        <w:gridCol w:w="1435"/>
        <w:gridCol w:w="1436"/>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1"/>
        <w:gridCol w:w="1131"/>
        <w:gridCol w:w="1131"/>
        <w:gridCol w:w="1131"/>
        <w:gridCol w:w="1131"/>
        <w:gridCol w:w="1132"/>
        <w:gridCol w:w="1132"/>
        <w:gridCol w:w="960"/>
        <w:gridCol w:w="1155"/>
        <w:gridCol w:w="11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Ұсынылған/бұрын қабылданған сома, теңге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924"/>
        <w:gridCol w:w="924"/>
        <w:gridCol w:w="924"/>
        <w:gridCol w:w="2034"/>
        <w:gridCol w:w="925"/>
        <w:gridCol w:w="925"/>
        <w:gridCol w:w="925"/>
        <w:gridCol w:w="1435"/>
        <w:gridCol w:w="1436"/>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1"/>
        <w:gridCol w:w="1131"/>
        <w:gridCol w:w="1131"/>
        <w:gridCol w:w="1131"/>
        <w:gridCol w:w="1131"/>
        <w:gridCol w:w="1132"/>
        <w:gridCol w:w="1132"/>
        <w:gridCol w:w="960"/>
        <w:gridCol w:w="1155"/>
        <w:gridCol w:w="11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Ұсынылған/бұрын қабылданған сома, теңге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924"/>
        <w:gridCol w:w="924"/>
        <w:gridCol w:w="924"/>
        <w:gridCol w:w="2034"/>
        <w:gridCol w:w="925"/>
        <w:gridCol w:w="925"/>
        <w:gridCol w:w="925"/>
        <w:gridCol w:w="1435"/>
        <w:gridCol w:w="1436"/>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1"/>
        <w:gridCol w:w="1131"/>
        <w:gridCol w:w="1131"/>
        <w:gridCol w:w="1131"/>
        <w:gridCol w:w="1131"/>
        <w:gridCol w:w="1132"/>
        <w:gridCol w:w="1132"/>
        <w:gridCol w:w="960"/>
        <w:gridCol w:w="1155"/>
        <w:gridCol w:w="11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Ұсынылған/бұрын қабылданған сома, теңге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"Тізбе бойынша коды*" бағанында "+" белгісімен расталған жағдайлар таңбаланады, "Тізбе бойынша коды*" бағандарының "жиыны" жолында "+" бар жағдайлардың сомасы көрсетіледі</w:t>
      </w:r>
    </w:p>
    <w:p>
      <w:pPr>
        <w:spacing w:after="0"/>
        <w:ind w:left="0"/>
        <w:jc w:val="both"/>
      </w:pPr>
      <w:r>
        <w:rPr>
          <w:rFonts w:ascii="Times New Roman"/>
          <w:b w:val="false"/>
          <w:i w:val="false"/>
          <w:color w:val="000000"/>
          <w:sz w:val="28"/>
        </w:rPr>
        <w:t>
      ** - көлемді бақылау актісінің, жиынтық тізбе мен шартты орындау хаттамасының қорытынды жолдарында көрсетіледі</w:t>
      </w:r>
    </w:p>
    <w:p>
      <w:pPr>
        <w:spacing w:after="0"/>
        <w:ind w:left="0"/>
        <w:jc w:val="both"/>
      </w:pPr>
      <w:r>
        <w:rPr>
          <w:rFonts w:ascii="Times New Roman"/>
          <w:b w:val="false"/>
          <w:i w:val="false"/>
          <w:color w:val="000000"/>
          <w:sz w:val="28"/>
        </w:rPr>
        <w:t xml:space="preserve">
      Тізбеде РБ медициналық ұйымы қаржыландырылатын ақы төлеудің тиісті түрлері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11"/>
        <w:gridCol w:w="6443"/>
      </w:tblGrid>
      <w:tr>
        <w:trPr>
          <w:trHeight w:val="30" w:hRule="atLeast"/>
        </w:trPr>
        <w:tc>
          <w:tcPr>
            <w:tcW w:w="7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6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лауазымды тұлғасы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xml:space="preserve">
      Күні 20__жылғы "___"__________________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38-қосымша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 xml:space="preserve"> бойынша медициналық қызметтер көлемін бақылау актісі</w:t>
      </w:r>
      <w:r>
        <w:br/>
      </w:r>
      <w:r>
        <w:rPr>
          <w:rFonts w:ascii="Times New Roman"/>
          <w:b/>
          <w:i w:val="false"/>
          <w:color w:val="000000"/>
        </w:rPr>
        <w:t>20____жылғы "____"________________№______</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________________________________________________________________________</w:t>
      </w:r>
      <w:r>
        <w:br/>
      </w:r>
      <w:r>
        <w:rPr>
          <w:rFonts w:ascii="Times New Roman"/>
          <w:b/>
          <w:i w:val="false"/>
          <w:color w:val="000000"/>
        </w:rPr>
        <w:t>(МҚАТК АД атауы)</w:t>
      </w:r>
      <w:r>
        <w:br/>
      </w:r>
      <w:r>
        <w:rPr>
          <w:rFonts w:ascii="Times New Roman"/>
          <w:b/>
          <w:i w:val="false"/>
          <w:color w:val="000000"/>
        </w:rPr>
        <w:t>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472"/>
        <w:gridCol w:w="600"/>
        <w:gridCol w:w="600"/>
        <w:gridCol w:w="600"/>
        <w:gridCol w:w="600"/>
        <w:gridCol w:w="296"/>
        <w:gridCol w:w="304"/>
        <w:gridCol w:w="600"/>
        <w:gridCol w:w="600"/>
        <w:gridCol w:w="749"/>
        <w:gridCol w:w="370"/>
        <w:gridCol w:w="378"/>
        <w:gridCol w:w="749"/>
        <w:gridCol w:w="750"/>
        <w:gridCol w:w="750"/>
      </w:tblGrid>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АС-ның бағалауынан кейін көлемі бақылаудан өткен, есепті кезеңдегі емдеуге жатқызу жағдайларының тізбесі (44-қосымша)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түрі: нақты шығындар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472"/>
        <w:gridCol w:w="600"/>
        <w:gridCol w:w="600"/>
        <w:gridCol w:w="600"/>
        <w:gridCol w:w="600"/>
        <w:gridCol w:w="600"/>
        <w:gridCol w:w="600"/>
        <w:gridCol w:w="600"/>
        <w:gridCol w:w="749"/>
        <w:gridCol w:w="749"/>
        <w:gridCol w:w="749"/>
        <w:gridCol w:w="749"/>
        <w:gridCol w:w="750"/>
      </w:tblGrid>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r>
              <w:br/>
            </w:r>
            <w:r>
              <w:rPr>
                <w:rFonts w:ascii="Times New Roman"/>
                <w:b w:val="false"/>
                <w:i w:val="false"/>
                <w:color w:val="000000"/>
                <w:sz w:val="20"/>
              </w:rPr>
              <w:t>
 </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жағдайлары (35-қосымша)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АС-ның бағалауынан кейін көлемі бақылаудан өткен, есепті кезеңдегі емдеуге жатқызу жағдайларының тізбесі (44-қосымша)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380"/>
        <w:gridCol w:w="606"/>
        <w:gridCol w:w="606"/>
        <w:gridCol w:w="606"/>
        <w:gridCol w:w="606"/>
        <w:gridCol w:w="606"/>
        <w:gridCol w:w="606"/>
        <w:gridCol w:w="607"/>
        <w:gridCol w:w="756"/>
        <w:gridCol w:w="757"/>
        <w:gridCol w:w="757"/>
        <w:gridCol w:w="757"/>
        <w:gridCol w:w="757"/>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r>
              <w:br/>
            </w:r>
            <w:r>
              <w:rPr>
                <w:rFonts w:ascii="Times New Roman"/>
                <w:b w:val="false"/>
                <w:i w:val="false"/>
                <w:color w:val="000000"/>
                <w:sz w:val="20"/>
              </w:rPr>
              <w:t>
 </w:t>
            </w:r>
          </w:p>
        </w:tc>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жммк</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АС-ның бағалауынан кейін көлемі бақылаудан өткен, есепті кезеңдегі емдеуге жатқызу жағдайларының тізбесі (44-қосымша)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медициналық қызметтердің тізбесі бойынша жағдайлар (32-2-қосымша)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медициналық қызметтердің тізбесі бойынша жағдайлар (32-2-қосымша)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медициналық қызметтердің тізбесі бойынша жағдайлар (32-2-қосымша)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39-қосымша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47-қосымша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көлемін бақылау нәтижесі</w:t>
      </w:r>
      <w:r>
        <w:br/>
      </w:r>
      <w:r>
        <w:rPr>
          <w:rFonts w:ascii="Times New Roman"/>
          <w:b/>
          <w:i w:val="false"/>
          <w:color w:val="000000"/>
        </w:rPr>
        <w:t>бойынша барлық қатысушылармен ақы төленуі тиіс және ақы төлеуге,</w:t>
      </w:r>
      <w:r>
        <w:br/>
      </w:r>
      <w:r>
        <w:rPr>
          <w:rFonts w:ascii="Times New Roman"/>
          <w:b/>
          <w:i w:val="false"/>
          <w:color w:val="000000"/>
        </w:rPr>
        <w:t>оның ішінде ішінара ақы төлеуге жатпайтын емдеуге жатқызу жағдайларының тізбесі*</w:t>
      </w:r>
      <w:r>
        <w:br/>
      </w:r>
      <w:r>
        <w:rPr>
          <w:rFonts w:ascii="Times New Roman"/>
          <w:b/>
          <w:i w:val="false"/>
          <w:color w:val="000000"/>
        </w:rPr>
        <w:t>кезең: 20__жылғы "___" ______________ бастап 20__жылғы "___" ______________ дейін </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1206"/>
        <w:gridCol w:w="1206"/>
        <w:gridCol w:w="1206"/>
        <w:gridCol w:w="2652"/>
        <w:gridCol w:w="1206"/>
        <w:gridCol w:w="1206"/>
        <w:gridCol w:w="1207"/>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702"/>
        <w:gridCol w:w="1702"/>
        <w:gridCol w:w="1702"/>
        <w:gridCol w:w="1771"/>
        <w:gridCol w:w="1707"/>
        <w:gridCol w:w="2014"/>
      </w:tblGrid>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бақылау актісінің жолы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r>
              <w:br/>
            </w:r>
            <w:r>
              <w:rPr>
                <w:rFonts w:ascii="Times New Roman"/>
                <w:b w:val="false"/>
                <w:i w:val="false"/>
                <w:color w:val="000000"/>
                <w:sz w:val="20"/>
              </w:rPr>
              <w:t>
 </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Ақы төлеу түрі: нақты шығындар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1206"/>
        <w:gridCol w:w="1206"/>
        <w:gridCol w:w="1206"/>
        <w:gridCol w:w="2652"/>
        <w:gridCol w:w="1206"/>
        <w:gridCol w:w="1206"/>
        <w:gridCol w:w="1207"/>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702"/>
        <w:gridCol w:w="1702"/>
        <w:gridCol w:w="1702"/>
        <w:gridCol w:w="1771"/>
        <w:gridCol w:w="1707"/>
        <w:gridCol w:w="2014"/>
      </w:tblGrid>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бақылау актісінің жолы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1206"/>
        <w:gridCol w:w="1206"/>
        <w:gridCol w:w="1206"/>
        <w:gridCol w:w="2652"/>
        <w:gridCol w:w="1206"/>
        <w:gridCol w:w="1206"/>
        <w:gridCol w:w="1207"/>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702"/>
        <w:gridCol w:w="1702"/>
        <w:gridCol w:w="1702"/>
        <w:gridCol w:w="1771"/>
        <w:gridCol w:w="1707"/>
        <w:gridCol w:w="2014"/>
      </w:tblGrid>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бақылау актісінің жолы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Тізбеде РБ медициналық ұйым қаржыландырылатын ақы төлеудің тиісті түрлері көрсетіледі. </w:t>
      </w:r>
    </w:p>
    <w:p>
      <w:pPr>
        <w:spacing w:after="0"/>
        <w:ind w:left="0"/>
        <w:jc w:val="both"/>
      </w:pPr>
      <w:r>
        <w:rPr>
          <w:rFonts w:ascii="Times New Roman"/>
          <w:b w:val="false"/>
          <w:i w:val="false"/>
          <w:color w:val="000000"/>
          <w:sz w:val="28"/>
        </w:rPr>
        <w:t>
      *Тізбеде көлемі мен сапасы бақылаудан өткен жағдайлар көрсетіледі және көлемді бақылау актісінің бірнеше жолдарында көрсетілген.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лауазымды тұлғасы</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40-қосымша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көлемінің қызметтерінің сапасы мен көлемін</w:t>
      </w:r>
      <w:r>
        <w:br/>
      </w:r>
      <w:r>
        <w:rPr>
          <w:rFonts w:ascii="Times New Roman"/>
          <w:b/>
          <w:i w:val="false"/>
          <w:color w:val="000000"/>
        </w:rPr>
        <w:t>бақылау нәтижелері бойынша барлық қатысушылармен ақы төленуі тиіс және ақы төлеуге,</w:t>
      </w:r>
      <w:r>
        <w:br/>
      </w:r>
      <w:r>
        <w:rPr>
          <w:rFonts w:ascii="Times New Roman"/>
          <w:b/>
          <w:i w:val="false"/>
          <w:color w:val="000000"/>
        </w:rPr>
        <w:t>оның ішінде ішінара ақы төлеуге жатпайтын емдеуге жатқызу жағдайларының тізбесі</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7"/>
        <w:gridCol w:w="1289"/>
        <w:gridCol w:w="1289"/>
        <w:gridCol w:w="1340"/>
        <w:gridCol w:w="1289"/>
        <w:gridCol w:w="1340"/>
        <w:gridCol w:w="1648"/>
        <w:gridCol w:w="1292"/>
        <w:gridCol w:w="15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тізбенің жолы (шартты орындау хаттамасы)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0"/>
        <w:gridCol w:w="1268"/>
        <w:gridCol w:w="1289"/>
        <w:gridCol w:w="1340"/>
        <w:gridCol w:w="1289"/>
        <w:gridCol w:w="1341"/>
        <w:gridCol w:w="1648"/>
        <w:gridCol w:w="1292"/>
        <w:gridCol w:w="1525"/>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тізбенің жолы (шартты орындау хаттамасы)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0"/>
        <w:gridCol w:w="1268"/>
        <w:gridCol w:w="1289"/>
        <w:gridCol w:w="1340"/>
        <w:gridCol w:w="1289"/>
        <w:gridCol w:w="1341"/>
        <w:gridCol w:w="1648"/>
        <w:gridCol w:w="1292"/>
        <w:gridCol w:w="1525"/>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тізбенің жолы (шартты орындау хаттамасы)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Тізбеде РБ медициналық ұйымы қаржыландырылатын ақы төлеудің тиісті түрлері көрсетіледі. </w:t>
      </w:r>
    </w:p>
    <w:p>
      <w:pPr>
        <w:spacing w:after="0"/>
        <w:ind w:left="0"/>
        <w:jc w:val="both"/>
      </w:pPr>
      <w:r>
        <w:rPr>
          <w:rFonts w:ascii="Times New Roman"/>
          <w:b w:val="false"/>
          <w:i w:val="false"/>
          <w:color w:val="000000"/>
          <w:sz w:val="28"/>
        </w:rPr>
        <w:t>
      Тізбеде көлемі мен сапасы бақылаудан өткен жағдайлар көрсетіледі және жиынтық тізбенің немесе шарттарды орындау хаттамасының бірнеше жолдарында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22"/>
        <w:gridCol w:w="5278"/>
      </w:tblGrid>
      <w:tr>
        <w:trPr>
          <w:trHeight w:val="30" w:hRule="atLeast"/>
        </w:trPr>
        <w:tc>
          <w:tcPr>
            <w:tcW w:w="7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5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МҚАК АД лауазымды тұлғасы___________________/__________ </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41-қосымша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көлемінің қызметтерінің сапасы</w:t>
      </w:r>
      <w:r>
        <w:br/>
      </w:r>
      <w:r>
        <w:rPr>
          <w:rFonts w:ascii="Times New Roman"/>
          <w:b/>
          <w:i w:val="false"/>
          <w:color w:val="000000"/>
        </w:rPr>
        <w:t>мен көлемін бақылау нәтижелері бойынша жағдайлардың жиынтық тізбесі</w:t>
      </w:r>
      <w:r>
        <w:br/>
      </w:r>
      <w:r>
        <w:rPr>
          <w:rFonts w:ascii="Times New Roman"/>
          <w:b/>
          <w:i w:val="false"/>
          <w:color w:val="000000"/>
        </w:rPr>
        <w:t>20____жылғы "____"________________№______</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_____________________________________________________________________________</w:t>
      </w:r>
      <w:r>
        <w:br/>
      </w:r>
      <w:r>
        <w:rPr>
          <w:rFonts w:ascii="Times New Roman"/>
          <w:b/>
          <w:i w:val="false"/>
          <w:color w:val="000000"/>
        </w:rPr>
        <w:t>(МҚАТК АД атауы)</w:t>
      </w:r>
      <w:r>
        <w:br/>
      </w:r>
      <w:r>
        <w:rPr>
          <w:rFonts w:ascii="Times New Roman"/>
          <w:b/>
          <w:i w:val="false"/>
          <w:color w:val="000000"/>
        </w:rPr>
        <w:t>__________________________________________________________________________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69"/>
        <w:gridCol w:w="546"/>
        <w:gridCol w:w="547"/>
        <w:gridCol w:w="547"/>
        <w:gridCol w:w="547"/>
        <w:gridCol w:w="547"/>
        <w:gridCol w:w="547"/>
        <w:gridCol w:w="547"/>
        <w:gridCol w:w="682"/>
        <w:gridCol w:w="682"/>
        <w:gridCol w:w="682"/>
        <w:gridCol w:w="682"/>
        <w:gridCol w:w="682"/>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4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 тізбесі (35-қосымша)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 жағдайы бар жағдайлардан басқа, АС бағалауынан кейін МФҚБК АД сапа мен көлем бақылауынан өткен, есепті кезеңдегі емдеуге жатқызу жағдайларының тізбесі (41-қосымша)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 дәрі-дәрмектері, медициналық мақсаттағы бұйымдары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 иникалық және морфологиялық диагноздардың қайшы келу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МФҚБК АД бақылаудан өткен есепті кезеңдегі және алдағы кезеңдегі емдеуге жатқызу жағдайларының тізбесі (42-қосымша)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"өзгеріссіз" нәтижесі бар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r>
              <w:rPr>
                <w:rFonts w:ascii="Times New Roman"/>
                <w:b/>
                <w:i w:val="false"/>
                <w:color w:val="000000"/>
                <w:sz w:val="20"/>
              </w:rPr>
              <w:t xml:space="preserve"> Іріктеу және жоспардан тыс тексерулердің нәтижесі бойынша МФҚБК АД анықтаған және ақы төлеуге, оның ішінде ішінара ақы төлеуге жатпайтын, есепті және өткен кезеңдердегі жағдайлардың тізбесі</w:t>
            </w:r>
            <w:r>
              <w:rPr>
                <w:rFonts w:ascii="Times New Roman"/>
                <w:b w:val="false"/>
                <w:i w:val="false"/>
                <w:color w:val="000000"/>
                <w:sz w:val="20"/>
              </w:rPr>
              <w:t xml:space="preserve"> (43-қосымша)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 бар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АС-ның бағалауынан кейін көлемі бақылаудан өткен, есепті кезеңдегі емдеуге жатқызу жағдайларының тізбесі (44-қосымша)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ЖТМҚ және шартқа енгізілмеген Сызықтық шкала қолданылмайтын (32-2 - қосымша) медициналық қызметтердің тізбесі бойынша жағдайлар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765"/>
        <w:gridCol w:w="575"/>
        <w:gridCol w:w="1"/>
        <w:gridCol w:w="573"/>
        <w:gridCol w:w="575"/>
        <w:gridCol w:w="575"/>
        <w:gridCol w:w="575"/>
        <w:gridCol w:w="576"/>
        <w:gridCol w:w="576"/>
        <w:gridCol w:w="718"/>
        <w:gridCol w:w="718"/>
        <w:gridCol w:w="718"/>
        <w:gridCol w:w="718"/>
        <w:gridCol w:w="719"/>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r>
              <w:br/>
            </w:r>
            <w:r>
              <w:rPr>
                <w:rFonts w:ascii="Times New Roman"/>
                <w:b w:val="false"/>
                <w:i w:val="false"/>
                <w:color w:val="000000"/>
                <w:sz w:val="20"/>
              </w:rPr>
              <w:t>
 </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 тізбесі (35-қосымша)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 жағдайы бар жағдайлардан басқа, АС бақылауынан кейін МФҚБК АД көлем мен сапаны бақылауынан өткен есепті кезеңдегі емдеуге жатқызу жағдайларының тізбесі (41-қосымша)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және морфологиялық диагноздардың қайшы келу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МФҚБК АД бақылаудан өткен есепті кезеңдегі және алдағы кезеңдегі емдеуге жатқызу жағдайларының тізбесі (42-қосымша)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"өзгеріссіз" нәтижесі бар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Өлім жағдайы бар жағдайлардан басқа, АС бақылауынан кейін МФҚБК АД көлем мен сапаны бақылауынан өткен есепті кезеңдегі емдеуге жатқызу жағдайларының тізбесі (43-қосымша)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АС-ның бағалауынан кейін көлемі бақылаудан өткен, есепті кезеңдегі емдеуге жатқызу жағдайларының тізбесі (44-қосымша)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69"/>
        <w:gridCol w:w="546"/>
        <w:gridCol w:w="547"/>
        <w:gridCol w:w="547"/>
        <w:gridCol w:w="547"/>
        <w:gridCol w:w="547"/>
        <w:gridCol w:w="547"/>
        <w:gridCol w:w="547"/>
        <w:gridCol w:w="682"/>
        <w:gridCol w:w="682"/>
        <w:gridCol w:w="682"/>
        <w:gridCol w:w="682"/>
        <w:gridCol w:w="682"/>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4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 тізбесі (35-қосымша)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 жағдайы бар жағдайлардан басқа, АС бақылауынан кейін МФҚБК АД көлем мен сапаны бақылауынан өткен есепті кезеңдегі емдеуге жатқызу жағдайларының тізбесі (41-қосымша)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ЖТМҚ және шартқа енгізілмеген Сызықтық шкала қолданылмайтын (32-2 - қосымша) медициналық қызметтердің тізбесі бойынша жағдайлар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және морфологиялық диагноздардың қайшы келу жағдайлары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МФҚБК АД бақылаудан өткен, есепті кезеңдегі және алдағы кезеңдегі өлім жағдайларының тізбесі (42-қосымша)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ЖТМҚ және шартқа енгізілмеген Сызықтық шкала қолданылмайтын (32-2 - қосымша) медициналық қызметтердің тізбесі бойынша жағдайлар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"өзгеріссіз" нәтижесі бар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Іріктеу және жоспардан тыс тексерулердің нәтижесі бойынша МФҚБК АД анықтаған және ақы төлеуге, оның ішінде ішінара ақы төлеуге жатпайтын, есепті және өткен кезеңдердегі жағдайлардың тізбесі (43-қосымша)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 бар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АС-ның бағалауынан кейін көлемі бақылаудан өткен, есепті кезеңдегі емдеуге жатқызу жағдайларының тізбесі (44-қосымша)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512"/>
        <w:gridCol w:w="512"/>
        <w:gridCol w:w="1025"/>
        <w:gridCol w:w="1025"/>
        <w:gridCol w:w="1025"/>
        <w:gridCol w:w="1025"/>
        <w:gridCol w:w="1025"/>
        <w:gridCol w:w="1025"/>
        <w:gridCol w:w="1025"/>
        <w:gridCol w:w="102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7244"/>
        <w:gridCol w:w="6443"/>
      </w:tblGrid>
      <w:tr>
        <w:trPr>
          <w:trHeight w:val="30" w:hRule="atLeast"/>
        </w:trPr>
        <w:tc>
          <w:tcPr>
            <w:tcW w:w="7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p>
        </w:tc>
        <w:tc>
          <w:tcPr>
            <w:tcW w:w="6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лауазымды тұлғасы _____________________________/__________________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42-қосымша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51-қосымша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лизингі шарттарында сатып алынған медициналық</w:t>
      </w:r>
      <w:r>
        <w:br/>
      </w:r>
      <w:r>
        <w:rPr>
          <w:rFonts w:ascii="Times New Roman"/>
          <w:b/>
          <w:i w:val="false"/>
          <w:color w:val="000000"/>
        </w:rPr>
        <w:t>техниканы пайдаланумен медициналық қызметтер</w:t>
      </w:r>
      <w:r>
        <w:br/>
      </w:r>
      <w:r>
        <w:rPr>
          <w:rFonts w:ascii="Times New Roman"/>
          <w:b/>
          <w:i w:val="false"/>
          <w:color w:val="000000"/>
        </w:rPr>
        <w:t>көрсету жағдайларының тізбесі</w:t>
      </w:r>
      <w:r>
        <w:br/>
      </w:r>
      <w:r>
        <w:rPr>
          <w:rFonts w:ascii="Times New Roman"/>
          <w:b/>
          <w:i w:val="false"/>
          <w:color w:val="000000"/>
        </w:rPr>
        <w:t>кезең: 20__жылғы "___" ______________ бастап 20__жылғы "___" ______________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64"/>
        <w:gridCol w:w="1297"/>
        <w:gridCol w:w="300"/>
        <w:gridCol w:w="1081"/>
        <w:gridCol w:w="366"/>
        <w:gridCol w:w="720"/>
        <w:gridCol w:w="726"/>
        <w:gridCol w:w="721"/>
        <w:gridCol w:w="727"/>
        <w:gridCol w:w="3184"/>
        <w:gridCol w:w="144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5"/>
        <w:gridCol w:w="1830"/>
        <w:gridCol w:w="2864"/>
        <w:gridCol w:w="45"/>
        <w:gridCol w:w="45"/>
        <w:gridCol w:w="2782"/>
        <w:gridCol w:w="28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коды*</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Лизингмедициналық техниканы пайдаланумен қызметтердің саны</w:t>
            </w: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қаржы лизингі шарттарында 2 және одан да көп медициналық техника болған жағдайда бір науқасқа медициналық қызметтердің бірнеше коды болуы мүмкін</w:t>
      </w:r>
    </w:p>
    <w:p>
      <w:pPr>
        <w:spacing w:after="0"/>
        <w:ind w:left="0"/>
        <w:jc w:val="both"/>
      </w:pPr>
      <w:r>
        <w:rPr>
          <w:rFonts w:ascii="Times New Roman"/>
          <w:b w:val="false"/>
          <w:i w:val="false"/>
          <w:color w:val="000000"/>
          <w:sz w:val="28"/>
        </w:rPr>
        <w:t xml:space="preserve">
      "ҚазМедТех" АҚ басшысы:_____________________________________/____________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43-қосымша</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шығындарын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52-қосымша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Ақы төлеу республикалық бюджет қаражатының есебінен жүзеге асырылатын тегін</w:t>
      </w:r>
      <w:r>
        <w:br/>
      </w:r>
      <w:r>
        <w:rPr>
          <w:rFonts w:ascii="Times New Roman"/>
          <w:b/>
          <w:i w:val="false"/>
          <w:color w:val="000000"/>
        </w:rPr>
        <w:t>медициналық көмектің кепілдік берілген көлемі</w:t>
      </w:r>
      <w:r>
        <w:br/>
      </w:r>
      <w:r>
        <w:rPr>
          <w:rFonts w:ascii="Times New Roman"/>
          <w:b/>
          <w:i w:val="false"/>
          <w:color w:val="000000"/>
        </w:rPr>
        <w:t>шеңберінде мамандандырылған медициналық көмек бойынша медициналық</w:t>
      </w:r>
      <w:r>
        <w:br/>
      </w:r>
      <w:r>
        <w:rPr>
          <w:rFonts w:ascii="Times New Roman"/>
          <w:b/>
          <w:i w:val="false"/>
          <w:color w:val="000000"/>
        </w:rPr>
        <w:t>қызметтерді көрсету шартын орындау хаттамасы</w:t>
      </w:r>
      <w:r>
        <w:br/>
      </w:r>
      <w:r>
        <w:rPr>
          <w:rFonts w:ascii="Times New Roman"/>
          <w:b/>
          <w:i w:val="false"/>
          <w:color w:val="000000"/>
        </w:rPr>
        <w:t>20 _____ жылғы "______" _____________________ № _____________</w:t>
      </w:r>
      <w:r>
        <w:br/>
      </w:r>
      <w:r>
        <w:rPr>
          <w:rFonts w:ascii="Times New Roman"/>
          <w:b/>
          <w:i w:val="false"/>
          <w:color w:val="000000"/>
        </w:rPr>
        <w:t>кезең: 20 ___ жылғы "___" _____ 20 ___ жылғы "___" _____ дейін</w:t>
      </w:r>
      <w:r>
        <w:br/>
      </w:r>
      <w:r>
        <w:rPr>
          <w:rFonts w:ascii="Times New Roman"/>
          <w:b/>
          <w:i w:val="false"/>
          <w:color w:val="000000"/>
        </w:rPr>
        <w:t>_________________________________________________________</w:t>
      </w:r>
      <w:r>
        <w:br/>
      </w:r>
      <w:r>
        <w:rPr>
          <w:rFonts w:ascii="Times New Roman"/>
          <w:b/>
          <w:i w:val="false"/>
          <w:color w:val="000000"/>
        </w:rPr>
        <w:t>(МҚАТК АД атауы)</w:t>
      </w:r>
      <w:r>
        <w:br/>
      </w:r>
      <w:r>
        <w:rPr>
          <w:rFonts w:ascii="Times New Roman"/>
          <w:b/>
          <w:i w:val="false"/>
          <w:color w:val="000000"/>
        </w:rPr>
        <w:t>_____________________________________________________________________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I. Шартты орындауды бағалау сызықтық шкаласын және айлық соманы асыра орындау төлеміне берілетін сома есеб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8182"/>
        <w:gridCol w:w="2934"/>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 пайызы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100%-дан 105%-ға дейін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жоғары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393"/>
        <w:gridCol w:w="1583"/>
        <w:gridCol w:w="1017"/>
        <w:gridCol w:w="1393"/>
        <w:gridCol w:w="2082"/>
        <w:gridCol w:w="3249"/>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шарттың жоспарлы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сома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коэффициентертін қолданғаннан кейінгі сома</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қолданғандағы сома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қолданбағандағы сома*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2457"/>
        <w:gridCol w:w="2703"/>
        <w:gridCol w:w="1291"/>
        <w:gridCol w:w="1291"/>
        <w:gridCol w:w="1291"/>
        <w:gridCol w:w="19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қолдануын есепке ала отырып өтеуге қабылданды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өтеу сомасын есептеу үшін түзету коэффициенттері = 1,0 есебін қолданғаннан кейінгі шарттың жоспарлы сомасының асып кетуі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сомасының асып кеткені үшін өтеу және ұстау сомасының есебі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 асып кету пайызының аралығы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сомасы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ұсталынатын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жол Сызықтық шкала қолданбайтын медициналық көмек түрлері бойынша толтырылады</w:t>
      </w:r>
    </w:p>
    <w:p>
      <w:pPr>
        <w:spacing w:after="0"/>
        <w:ind w:left="0"/>
        <w:jc w:val="both"/>
      </w:pPr>
      <w:r>
        <w:rPr>
          <w:rFonts w:ascii="Times New Roman"/>
          <w:b w:val="false"/>
          <w:i w:val="false"/>
          <w:color w:val="000000"/>
          <w:sz w:val="28"/>
        </w:rPr>
        <w:t>
      II. Сараптама қорытындысын есепке алғандағы төлемге берілген сома есебі</w:t>
      </w:r>
    </w:p>
    <w:p>
      <w:pPr>
        <w:spacing w:after="0"/>
        <w:ind w:left="0"/>
        <w:jc w:val="both"/>
      </w:pPr>
      <w:r>
        <w:rPr>
          <w:rFonts w:ascii="Times New Roman"/>
          <w:b w:val="false"/>
          <w:i w:val="false"/>
          <w:color w:val="000000"/>
          <w:sz w:val="28"/>
        </w:rPr>
        <w:t>
      Төлем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1"/>
        <w:gridCol w:w="642"/>
        <w:gridCol w:w="642"/>
        <w:gridCol w:w="642"/>
        <w:gridCol w:w="642"/>
        <w:gridCol w:w="642"/>
        <w:gridCol w:w="643"/>
        <w:gridCol w:w="643"/>
        <w:gridCol w:w="643"/>
      </w:tblGrid>
      <w:tr>
        <w:trPr>
          <w:trHeight w:val="30" w:hRule="atLeast"/>
        </w:trPr>
        <w:tc>
          <w:tcPr>
            <w:tcW w:w="7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Өліммен аяқталатын жағдайлардан басқа, АС бағалауынан кейін сапа мен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Бақылаудан өткен есепті кезеңдегі және өткен кезеңдегі өлім жағдайларының тізбесі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Жоспарлы және жоспардан тыс тескерулердің нәтижесінде МФҚБК АД анықтаған және ақы төлеуге, оның ішінде ішінара ақы төлеуге жатпайтын төлемдер, есепті және өткен кезеңдегі жағдайлардың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АС бағалауынан кейін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 Сапа бақылауынан өткен жағдайлардан басқа,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 Шарттың орындалуын талдау нәтижелері бойынша көлем бақылауы өткізілген есепті және өткен кезеңдегі жағдайлардың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Сызықтық шкаланы қолданумен шарттың жоспарлы сомасын асырғаны үшін ұстау сомасы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ЖТМҚ шарт жағдайларының тізбесі және шарт шарттарынан тыс көрсетілген есепті және өткен кезеңдердегі Сызықтық шкала (32-2-қосымша) қолданылмайтын медициналық қызметтердің тізбесі бойынша сомасы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қатысушылардың бақылау нәтижелері бойынша және сызықтық шкаланы қолданудан кейіңгі ЖИЫНЫ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Төлем түрі: нақты шығыстар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1"/>
        <w:gridCol w:w="642"/>
        <w:gridCol w:w="642"/>
        <w:gridCol w:w="642"/>
        <w:gridCol w:w="642"/>
        <w:gridCol w:w="642"/>
        <w:gridCol w:w="643"/>
        <w:gridCol w:w="643"/>
        <w:gridCol w:w="643"/>
      </w:tblGrid>
      <w:tr>
        <w:trPr>
          <w:trHeight w:val="30" w:hRule="atLeast"/>
        </w:trPr>
        <w:tc>
          <w:tcPr>
            <w:tcW w:w="7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Өліммен аяқталатын жағдайлардан басқа, АС бағалауынан кейін сапа мен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Бақылаудан өткен есепті кезеңдегі және өткен кезеңдегі өлім жағдайларының тізбесі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Жоспарлы және жоспардан тыс тескерулердің нәтижесінде МФҚБК АД анықтаған және ақы төлеуге, оның ішінде ішінара ақы төлеуге жатпайтын төлемдер, есепті және өткен кезеңдегі жағдайлардың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АС бағалауынан кейін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Сапа бақылауынан өткен жағдайлардан басқа,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Шарттың орындалуын талдау нәтижелері бойынша көлем бақылауы өткізілген есепті және өткен кезеңдегі жағдайлардың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Сызықтық шкаланы қолданумен шарттың жоспарлы сомасын асырғаны үшін ұстау сомасы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ЖТМҚ шарт жағдайларының тізбесі және шарт шарттарынан тыс көрсетілген есепті және өткен кезеңдердегі Сызықтық шкала (32-2-қосымша) қолданылмайтын медициналық қызметтердің тізбесі бойынша сомасы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қатысушылардың бақылау нәтижелері бойынша және сызықтық шкаланы қолданудан кейіңгі ЖИЫНЫ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түрі: бір емделген жағдай үшін, төсек-күн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4"/>
        <w:gridCol w:w="707"/>
        <w:gridCol w:w="707"/>
        <w:gridCol w:w="707"/>
        <w:gridCol w:w="707"/>
        <w:gridCol w:w="707"/>
        <w:gridCol w:w="707"/>
        <w:gridCol w:w="707"/>
        <w:gridCol w:w="707"/>
      </w:tblGrid>
      <w:tr>
        <w:trPr>
          <w:trHeight w:val="30" w:hRule="atLeast"/>
        </w:trPr>
        <w:tc>
          <w:tcPr>
            <w:tcW w:w="6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w:t>
            </w:r>
          </w:p>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Өліммен аяқталатын жағдайлардан басқа, АС бағалауынан кейін сапа мен көлем бақылауынан өткен есепті кезеңдегі емдеуге жатқызу жағдайларының тізбесі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Бақылаудан өткен есепті кезеңдегі және өткен кезеңдегі өлім жағдайларының тізбесі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Жоспарлы және жоспардан тыс тескерулердің нәтижесінде МФҚБК АД анықтаған және ақы төлеуге, оның ішінде ішінара ақы төлеуге жатпайтын төлемдер, есепті және өткен кезеңдегі жағдайлардың тізбесі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АС бағалауынан кейін көлем бақылауынан өткен есепті кезеңдегі емдеуге жатқызу жағдайларының тізбесі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Сапа бақылауынан өткен жағдайлардан басқа, көлем бақылауынан өткен есепті кезеңдегі емдеуге жатқызу жағдайларының тізбесі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Шарттың орындалуын талдау нәтижелері бойынша көлем бақылауы өткізілген есепті және өткен кезеңдегі жағдайлардың тізбесі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Сызықтық шкаланы қолданумен шарттың жоспарлы сомасын асырғаны үшін ұстау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қатысушылардың бақылау нәтижелері бойынша және сызықтық шкаланы қолданудан кейіңгі ЖИЫНЫ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түрі: медициналық-экономикалық тарифтер бойынша емдеу курсының блогтары (схемалары)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30"/>
        <w:gridCol w:w="2503"/>
        <w:gridCol w:w="1091"/>
        <w:gridCol w:w="1091"/>
        <w:gridCol w:w="1453"/>
        <w:gridCol w:w="1458"/>
        <w:gridCol w:w="1091"/>
        <w:gridCol w:w="1092"/>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блогы/схемаларының атауы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Онкологиялық аурулармен науқас балалар үшін оңалту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1419"/>
        <w:gridCol w:w="1419"/>
        <w:gridCol w:w="1890"/>
        <w:gridCol w:w="1895"/>
        <w:gridCol w:w="1419"/>
        <w:gridCol w:w="1420"/>
      </w:tblGrid>
      <w:tr>
        <w:trPr>
          <w:trHeight w:val="30" w:hRule="atLeast"/>
        </w:trPr>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IIІ.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558"/>
        <w:gridCol w:w="2393"/>
        <w:gridCol w:w="1558"/>
        <w:gridCol w:w="2394"/>
        <w:gridCol w:w="1558"/>
        <w:gridCol w:w="239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ақы төлеуге ұсынылған сомасы,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шығарылатын қызметтердің саны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шығарылатын лизинг төлемдерінің сомасы,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 саны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 сомасы,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шарттарында сатып алынған стационарлық көмек бойынша медициналық техниканы пайдалана отырып барлығы:</w:t>
            </w:r>
            <w:r>
              <w:br/>
            </w:r>
            <w:r>
              <w:rPr>
                <w:rFonts w:ascii="Times New Roman"/>
                <w:b w:val="false"/>
                <w:i w:val="false"/>
                <w:color w:val="000000"/>
                <w:sz w:val="20"/>
              </w:rPr>
              <w:t>Медициналық жабдықтар:</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шарттарында сатып алынған стационарды алмастыратын көмек бойынша медициналық техниканы пайдалана отырып барлығы:</w:t>
            </w:r>
            <w:r>
              <w:br/>
            </w:r>
            <w:r>
              <w:rPr>
                <w:rFonts w:ascii="Times New Roman"/>
                <w:b w:val="false"/>
                <w:i w:val="false"/>
                <w:color w:val="000000"/>
                <w:sz w:val="20"/>
              </w:rPr>
              <w:t>Медициналық жабдықтар:</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IV.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5240"/>
        <w:gridCol w:w="5240"/>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Жиынында ____________ теңге қабылданды</w:t>
      </w:r>
    </w:p>
    <w:p>
      <w:pPr>
        <w:spacing w:after="0"/>
        <w:ind w:left="0"/>
        <w:jc w:val="both"/>
      </w:pPr>
      <w:r>
        <w:rPr>
          <w:rFonts w:ascii="Times New Roman"/>
          <w:b w:val="false"/>
          <w:i w:val="false"/>
          <w:color w:val="000000"/>
          <w:sz w:val="28"/>
        </w:rPr>
        <w:t>
      Төраға: 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Комиссия мүшелері: 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Күні 20 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44-қосымша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54-қосымша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Ақы төлеу республикалық бюджеттің қаражаты есебінен жүзеге асырылатын</w:t>
      </w:r>
      <w:r>
        <w:br/>
      </w:r>
      <w:r>
        <w:rPr>
          <w:rFonts w:ascii="Times New Roman"/>
          <w:b/>
          <w:i w:val="false"/>
          <w:color w:val="000000"/>
        </w:rPr>
        <w:t>тегін медициналық көмектің кепілдік берілген көлемінің шеңберінде мамандандырылған</w:t>
      </w:r>
      <w:r>
        <w:br/>
      </w:r>
      <w:r>
        <w:rPr>
          <w:rFonts w:ascii="Times New Roman"/>
          <w:b/>
          <w:i w:val="false"/>
          <w:color w:val="000000"/>
        </w:rPr>
        <w:t>медициналық көмек көрсетілетін, орындалған жұмыстардың (қызметтердің) актісі</w:t>
      </w:r>
      <w:r>
        <w:br/>
      </w:r>
      <w:r>
        <w:rPr>
          <w:rFonts w:ascii="Times New Roman"/>
          <w:b/>
          <w:i w:val="false"/>
          <w:color w:val="000000"/>
        </w:rPr>
        <w:t>20 ___ жылғы "___" _________ №_______</w:t>
      </w:r>
      <w:r>
        <w:br/>
      </w:r>
      <w:r>
        <w:rPr>
          <w:rFonts w:ascii="Times New Roman"/>
          <w:b/>
          <w:i w:val="false"/>
          <w:color w:val="000000"/>
        </w:rPr>
        <w:t>кезең: "___" _______20___жылдан "___"________20___жылға дейін.</w:t>
      </w:r>
      <w:r>
        <w:br/>
      </w:r>
      <w:r>
        <w:rPr>
          <w:rFonts w:ascii="Times New Roman"/>
          <w:b/>
          <w:i w:val="false"/>
          <w:color w:val="000000"/>
        </w:rPr>
        <w:t>20 ___ жылғы "___" _________ №_______ шарт бойынша</w:t>
      </w:r>
    </w:p>
    <w:p>
      <w:pPr>
        <w:spacing w:after="0"/>
        <w:ind w:left="0"/>
        <w:jc w:val="both"/>
      </w:pPr>
      <w:r>
        <w:rPr>
          <w:rFonts w:ascii="Times New Roman"/>
          <w:b w:val="false"/>
          <w:i w:val="false"/>
          <w:color w:val="000000"/>
          <w:sz w:val="28"/>
        </w:rPr>
        <w:t>
      Медициналық ұйымның атауы 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w:t>
      </w:r>
    </w:p>
    <w:p>
      <w:pPr>
        <w:spacing w:after="0"/>
        <w:ind w:left="0"/>
        <w:jc w:val="both"/>
      </w:pPr>
      <w:r>
        <w:rPr>
          <w:rFonts w:ascii="Times New Roman"/>
          <w:b w:val="false"/>
          <w:i w:val="false"/>
          <w:color w:val="000000"/>
          <w:sz w:val="28"/>
        </w:rPr>
        <w:t>
      Кіші бағдарламаның атауы: _________________________________________________</w:t>
      </w:r>
    </w:p>
    <w:p>
      <w:pPr>
        <w:spacing w:after="0"/>
        <w:ind w:left="0"/>
        <w:jc w:val="both"/>
      </w:pPr>
      <w:r>
        <w:rPr>
          <w:rFonts w:ascii="Times New Roman"/>
          <w:b w:val="false"/>
          <w:i w:val="false"/>
          <w:color w:val="000000"/>
          <w:sz w:val="28"/>
        </w:rPr>
        <w:t>
      Шарттың жалпы сомасы___________________________________________ теңге</w:t>
      </w:r>
    </w:p>
    <w:p>
      <w:pPr>
        <w:spacing w:after="0"/>
        <w:ind w:left="0"/>
        <w:jc w:val="both"/>
      </w:pPr>
      <w:r>
        <w:rPr>
          <w:rFonts w:ascii="Times New Roman"/>
          <w:b w:val="false"/>
          <w:i w:val="false"/>
          <w:color w:val="000000"/>
          <w:sz w:val="28"/>
        </w:rPr>
        <w:t>
      оның ішінде ақы төленген аванстың жалпы сомасы ________________________ теңге</w:t>
      </w:r>
    </w:p>
    <w:p>
      <w:pPr>
        <w:spacing w:after="0"/>
        <w:ind w:left="0"/>
        <w:jc w:val="both"/>
      </w:pPr>
      <w:r>
        <w:rPr>
          <w:rFonts w:ascii="Times New Roman"/>
          <w:b w:val="false"/>
          <w:i w:val="false"/>
          <w:color w:val="000000"/>
          <w:sz w:val="28"/>
        </w:rPr>
        <w:t>
      оның ішінде ағымдағы жылғы лизинг төлемдерінің жалпы сомасы______________ теңге</w:t>
      </w:r>
    </w:p>
    <w:p>
      <w:pPr>
        <w:spacing w:after="0"/>
        <w:ind w:left="0"/>
        <w:jc w:val="both"/>
      </w:pPr>
      <w:r>
        <w:rPr>
          <w:rFonts w:ascii="Times New Roman"/>
          <w:b w:val="false"/>
          <w:i w:val="false"/>
          <w:color w:val="000000"/>
          <w:sz w:val="28"/>
        </w:rPr>
        <w:t>
      Ақы төленген жұмыстардың (көрсетілген қызметтердің) жалпы құны _________ теңге</w:t>
      </w:r>
    </w:p>
    <w:p>
      <w:pPr>
        <w:spacing w:after="0"/>
        <w:ind w:left="0"/>
        <w:jc w:val="both"/>
      </w:pPr>
      <w:r>
        <w:rPr>
          <w:rFonts w:ascii="Times New Roman"/>
          <w:b w:val="false"/>
          <w:i w:val="false"/>
          <w:color w:val="000000"/>
          <w:sz w:val="28"/>
        </w:rPr>
        <w:t>
      оның ішінде төленген лизинг төлемдердің сомасы _________________________ 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 __________ теңге</w:t>
      </w:r>
    </w:p>
    <w:p>
      <w:pPr>
        <w:spacing w:after="0"/>
        <w:ind w:left="0"/>
        <w:jc w:val="both"/>
      </w:pPr>
      <w:r>
        <w:rPr>
          <w:rFonts w:ascii="Times New Roman"/>
          <w:b w:val="false"/>
          <w:i w:val="false"/>
          <w:color w:val="000000"/>
          <w:sz w:val="28"/>
        </w:rPr>
        <w:t>
      оның ішінде ақы төленген лизинг төлемдердің сомасы __________ теңге</w:t>
      </w:r>
    </w:p>
    <w:p>
      <w:pPr>
        <w:spacing w:after="0"/>
        <w:ind w:left="0"/>
        <w:jc w:val="both"/>
      </w:pPr>
      <w:r>
        <w:rPr>
          <w:rFonts w:ascii="Times New Roman"/>
          <w:b w:val="false"/>
          <w:i w:val="false"/>
          <w:color w:val="000000"/>
          <w:sz w:val="28"/>
        </w:rPr>
        <w:t>
      Шартқа сәйкес ағымдағы жылға лизинг төлемдерінің жалпы сомасы __________ теңге</w:t>
      </w:r>
    </w:p>
    <w:p>
      <w:pPr>
        <w:spacing w:after="0"/>
        <w:ind w:left="0"/>
        <w:jc w:val="both"/>
      </w:pPr>
      <w:r>
        <w:rPr>
          <w:rFonts w:ascii="Times New Roman"/>
          <w:b w:val="false"/>
          <w:i w:val="false"/>
          <w:color w:val="000000"/>
          <w:sz w:val="28"/>
        </w:rPr>
        <w:t>
      Төлем түрі: клиникалық-шығынды топтар бойынша</w:t>
      </w:r>
    </w:p>
    <w:p>
      <w:pPr>
        <w:spacing w:after="0"/>
        <w:ind w:left="0"/>
        <w:jc w:val="both"/>
      </w:pPr>
      <w:r>
        <w:rPr>
          <w:rFonts w:ascii="Times New Roman"/>
          <w:b w:val="false"/>
          <w:i w:val="false"/>
          <w:color w:val="000000"/>
          <w:sz w:val="28"/>
        </w:rPr>
        <w:t>
      Базалық тарифтің құны (мөлшерлемелер)______________________________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2906"/>
        <w:gridCol w:w="1970"/>
        <w:gridCol w:w="1427"/>
        <w:gridCol w:w="1971"/>
        <w:gridCol w:w="1428"/>
      </w:tblGrid>
      <w:tr>
        <w:trPr>
          <w:trHeight w:val="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барлығы, оның ішінде: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барлығы, оның ішінде: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барлығы, оның ішінде: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бейіні бойынша күндізгі стационар: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тізбе бойынша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1-тізбе мен 2-тізбе - Сызықтық шкала қолданылмайтын (32-2 қосымша) медициналық қызметтердің тізбесі.</w:t>
      </w:r>
    </w:p>
    <w:p>
      <w:pPr>
        <w:spacing w:after="0"/>
        <w:ind w:left="0"/>
        <w:jc w:val="both"/>
      </w:pPr>
      <w:r>
        <w:rPr>
          <w:rFonts w:ascii="Times New Roman"/>
          <w:b w:val="false"/>
          <w:i w:val="false"/>
          <w:color w:val="000000"/>
          <w:sz w:val="28"/>
        </w:rPr>
        <w:t>
      Төлем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2870"/>
        <w:gridCol w:w="1533"/>
        <w:gridCol w:w="1409"/>
        <w:gridCol w:w="2513"/>
        <w:gridCol w:w="1410"/>
      </w:tblGrid>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сеанстардың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(адам)/ сеанстардың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 оның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барлығы, оның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оның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күндізгі стационар: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тізбе бойынша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1-тізбе мен 2-тізбе - Сызықтық шкала қолданылмайтын (32-2 қосымша) медициналық қызметтердің тізбесі.</w:t>
      </w:r>
    </w:p>
    <w:p>
      <w:pPr>
        <w:spacing w:after="0"/>
        <w:ind w:left="0"/>
        <w:jc w:val="both"/>
      </w:pPr>
      <w:r>
        <w:rPr>
          <w:rFonts w:ascii="Times New Roman"/>
          <w:b w:val="false"/>
          <w:i w:val="false"/>
          <w:color w:val="000000"/>
          <w:sz w:val="28"/>
        </w:rPr>
        <w:t>
      Төлем түрі: есептік орташа құны бойынша бір емделіп шығу жағдайы үшін/төсек-күндер бойынша</w:t>
      </w:r>
    </w:p>
    <w:p>
      <w:pPr>
        <w:spacing w:after="0"/>
        <w:ind w:left="0"/>
        <w:jc w:val="both"/>
      </w:pPr>
      <w:r>
        <w:rPr>
          <w:rFonts w:ascii="Times New Roman"/>
          <w:b w:val="false"/>
          <w:i w:val="false"/>
          <w:color w:val="000000"/>
          <w:sz w:val="28"/>
        </w:rPr>
        <w:t>
      Есептік орташа құны бойынша бір емделіп шығу жағдайы үшін құны ________ теңге,</w:t>
      </w:r>
    </w:p>
    <w:p>
      <w:pPr>
        <w:spacing w:after="0"/>
        <w:ind w:left="0"/>
        <w:jc w:val="both"/>
      </w:pPr>
      <w:r>
        <w:rPr>
          <w:rFonts w:ascii="Times New Roman"/>
          <w:b w:val="false"/>
          <w:i w:val="false"/>
          <w:color w:val="000000"/>
          <w:sz w:val="28"/>
        </w:rPr>
        <w:t>
      1 төсек-күннің құны: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2180"/>
        <w:gridCol w:w="1815"/>
        <w:gridCol w:w="982"/>
        <w:gridCol w:w="1314"/>
        <w:gridCol w:w="1815"/>
        <w:gridCol w:w="982"/>
        <w:gridCol w:w="1316"/>
      </w:tblGrid>
      <w:tr>
        <w:trPr>
          <w:trHeight w:val="30" w:hRule="atLeast"/>
        </w:trPr>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және сараптаманы ескере отырып,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(адам)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(адам)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медициналық көмек көрсету, соның ішінде: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стационарлық медициналық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түрі: медициналық-экономикалық тарифтер бойынша: емдеу курсының блогы (схемасы)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874"/>
        <w:gridCol w:w="3279"/>
        <w:gridCol w:w="1429"/>
        <w:gridCol w:w="1429"/>
        <w:gridCol w:w="1430"/>
        <w:gridCol w:w="1430"/>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блогының/схемасының атауы</w:t>
            </w:r>
            <w:r>
              <w:br/>
            </w:r>
            <w:r>
              <w:rPr>
                <w:rFonts w:ascii="Times New Roman"/>
                <w:b w:val="false"/>
                <w:i w:val="false"/>
                <w:color w:val="000000"/>
                <w:sz w:val="20"/>
              </w:rPr>
              <w:t>
 </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Онкологиялық аурулары бар балалар үшін оңалту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2036"/>
        <w:gridCol w:w="729"/>
        <w:gridCol w:w="2037"/>
        <w:gridCol w:w="2037"/>
        <w:gridCol w:w="729"/>
        <w:gridCol w:w="2038"/>
      </w:tblGrid>
      <w:tr>
        <w:trPr>
          <w:trHeight w:val="30" w:hRule="atLeast"/>
        </w:trPr>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 сомасы (теңге)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 сомасы (теңге)</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қолданумен барлығы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төлемге қабылданған: _____________ теңге, оның ішінде:</w:t>
      </w:r>
    </w:p>
    <w:p>
      <w:pPr>
        <w:spacing w:after="0"/>
        <w:ind w:left="0"/>
        <w:jc w:val="both"/>
      </w:pPr>
      <w:r>
        <w:rPr>
          <w:rFonts w:ascii="Times New Roman"/>
          <w:b w:val="false"/>
          <w:i w:val="false"/>
          <w:color w:val="000000"/>
          <w:sz w:val="28"/>
        </w:rPr>
        <w:t>
      лизинг төлемдерді өтеу сомасы: _____________ теңге;</w:t>
      </w:r>
    </w:p>
    <w:p>
      <w:pPr>
        <w:spacing w:after="0"/>
        <w:ind w:left="0"/>
        <w:jc w:val="both"/>
      </w:pPr>
      <w:r>
        <w:rPr>
          <w:rFonts w:ascii="Times New Roman"/>
          <w:b w:val="false"/>
          <w:i w:val="false"/>
          <w:color w:val="000000"/>
          <w:sz w:val="28"/>
        </w:rPr>
        <w:t>
      ұстап қалған сомасы: _____________ теңге, оның ішінде:</w:t>
      </w:r>
    </w:p>
    <w:p>
      <w:pPr>
        <w:spacing w:after="0"/>
        <w:ind w:left="0"/>
        <w:jc w:val="both"/>
      </w:pPr>
      <w:r>
        <w:rPr>
          <w:rFonts w:ascii="Times New Roman"/>
          <w:b w:val="false"/>
          <w:i w:val="false"/>
          <w:color w:val="000000"/>
          <w:sz w:val="28"/>
        </w:rPr>
        <w:t>
      сапа мен көлемді бақылау нәтижелері бойынша: _____________ теңге;</w:t>
      </w:r>
    </w:p>
    <w:p>
      <w:pPr>
        <w:spacing w:after="0"/>
        <w:ind w:left="0"/>
        <w:jc w:val="both"/>
      </w:pPr>
      <w:r>
        <w:rPr>
          <w:rFonts w:ascii="Times New Roman"/>
          <w:b w:val="false"/>
          <w:i w:val="false"/>
          <w:color w:val="000000"/>
          <w:sz w:val="28"/>
        </w:rPr>
        <w:t>
      сапа мен көлем сараптамасынан өтпеген өліммен аяқталғанмен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сапа мен көлем сараптамасынан өтпеген Шарт шарттарынан тыс көрсетілген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шарттың жоспарлы сомасынан асырғаны үшін сызықтық шкала бойынша: _____________ теңге;</w:t>
      </w:r>
    </w:p>
    <w:p>
      <w:pPr>
        <w:spacing w:after="0"/>
        <w:ind w:left="0"/>
        <w:jc w:val="both"/>
      </w:pPr>
      <w:r>
        <w:rPr>
          <w:rFonts w:ascii="Times New Roman"/>
          <w:b w:val="false"/>
          <w:i w:val="false"/>
          <w:color w:val="000000"/>
          <w:sz w:val="28"/>
        </w:rPr>
        <w:t>
      қабылданған сома: _____________ теңге, оның ішінде:</w:t>
      </w:r>
    </w:p>
    <w:p>
      <w:pPr>
        <w:spacing w:after="0"/>
        <w:ind w:left="0"/>
        <w:jc w:val="both"/>
      </w:pPr>
      <w:r>
        <w:rPr>
          <w:rFonts w:ascii="Times New Roman"/>
          <w:b w:val="false"/>
          <w:i w:val="false"/>
          <w:color w:val="000000"/>
          <w:sz w:val="28"/>
        </w:rPr>
        <w:t>
      есептік кезеңде сапа мен көлем сараптамасынан өткен жол бермеу мүмкін емес өліммен өткен кезеңде емделіп шығу жағдайлары үшін: _____________ теңге;</w:t>
      </w:r>
    </w:p>
    <w:p>
      <w:pPr>
        <w:spacing w:after="0"/>
        <w:ind w:left="0"/>
        <w:jc w:val="both"/>
      </w:pPr>
      <w:r>
        <w:rPr>
          <w:rFonts w:ascii="Times New Roman"/>
          <w:b w:val="false"/>
          <w:i w:val="false"/>
          <w:color w:val="000000"/>
          <w:sz w:val="28"/>
        </w:rPr>
        <w:t>
      сапа мен көлем сараптамасынан өткен Шарт шарттарынан тыс көрсетілген өткен кезеңде емделіп шығу жағдайлары үшін: _____________ тенге;</w:t>
      </w:r>
    </w:p>
    <w:p>
      <w:pPr>
        <w:spacing w:after="0"/>
        <w:ind w:left="0"/>
        <w:jc w:val="both"/>
      </w:pPr>
      <w:r>
        <w:rPr>
          <w:rFonts w:ascii="Times New Roman"/>
          <w:b w:val="false"/>
          <w:i w:val="false"/>
          <w:color w:val="000000"/>
          <w:sz w:val="28"/>
        </w:rPr>
        <w:t>
      Комиссияның шешімі бойынша шешілген сома: ____________ теңге /қабылданған: ___________ теңге, 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шегерімдер:_____________теңге.</w:t>
      </w:r>
    </w:p>
    <w:p>
      <w:pPr>
        <w:spacing w:after="0"/>
        <w:ind w:left="0"/>
        <w:jc w:val="both"/>
      </w:pPr>
      <w:r>
        <w:rPr>
          <w:rFonts w:ascii="Times New Roman"/>
          <w:b w:val="false"/>
          <w:i w:val="false"/>
          <w:color w:val="000000"/>
          <w:sz w:val="28"/>
        </w:rPr>
        <w:t>
      Бұрын төленген аванстан ұстап қалатын сома: 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 теңге;</w:t>
      </w:r>
    </w:p>
    <w:p>
      <w:pPr>
        <w:spacing w:after="0"/>
        <w:ind w:left="0"/>
        <w:jc w:val="both"/>
      </w:pPr>
      <w:r>
        <w:rPr>
          <w:rFonts w:ascii="Times New Roman"/>
          <w:b w:val="false"/>
          <w:i w:val="false"/>
          <w:color w:val="000000"/>
          <w:sz w:val="28"/>
        </w:rPr>
        <w:t>
      Аударуға есептелген, барлығы: _____________ теңге;</w:t>
      </w:r>
    </w:p>
    <w:p>
      <w:pPr>
        <w:spacing w:after="0"/>
        <w:ind w:left="0"/>
        <w:jc w:val="both"/>
      </w:pPr>
      <w:r>
        <w:rPr>
          <w:rFonts w:ascii="Times New Roman"/>
          <w:b w:val="false"/>
          <w:i w:val="false"/>
          <w:color w:val="000000"/>
          <w:sz w:val="28"/>
        </w:rPr>
        <w:t>
      Оның ішінде лизинг төлемдерді өтеу: _____________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4"/>
        <w:gridCol w:w="6156"/>
      </w:tblGrid>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(тапсырыс берушінің атауы)</w:t>
            </w:r>
            <w:r>
              <w:br/>
            </w:r>
            <w:r>
              <w:rPr>
                <w:rFonts w:ascii="Times New Roman"/>
                <w:b w:val="false"/>
                <w:i w:val="false"/>
                <w:color w:val="000000"/>
                <w:sz w:val="20"/>
              </w:rPr>
              <w:t>
</w:t>
            </w:r>
            <w:r>
              <w:rPr>
                <w:rFonts w:ascii="Times New Roman"/>
                <w:b/>
                <w:i w:val="false"/>
                <w:color w:val="000000"/>
                <w:sz w:val="20"/>
              </w:rPr>
              <w:t>Мекенжайы _____________________</w:t>
            </w:r>
            <w:r>
              <w:br/>
            </w:r>
            <w:r>
              <w:rPr>
                <w:rFonts w:ascii="Times New Roman"/>
                <w:b w:val="false"/>
                <w:i w:val="false"/>
                <w:color w:val="000000"/>
                <w:sz w:val="20"/>
              </w:rPr>
              <w:t>
</w:t>
            </w:r>
            <w:r>
              <w:rPr>
                <w:rFonts w:ascii="Times New Roman"/>
                <w:b/>
                <w:i w:val="false"/>
                <w:color w:val="000000"/>
                <w:sz w:val="20"/>
              </w:rPr>
              <w:t>БСН:_______________________________</w:t>
            </w:r>
            <w:r>
              <w:br/>
            </w:r>
            <w:r>
              <w:rPr>
                <w:rFonts w:ascii="Times New Roman"/>
                <w:b w:val="false"/>
                <w:i w:val="false"/>
                <w:color w:val="000000"/>
                <w:sz w:val="20"/>
              </w:rPr>
              <w:t>
</w:t>
            </w:r>
            <w:r>
              <w:rPr>
                <w:rFonts w:ascii="Times New Roman"/>
                <w:b/>
                <w:i w:val="false"/>
                <w:color w:val="000000"/>
                <w:sz w:val="20"/>
              </w:rPr>
              <w:t>ЖСН:_______________________________</w:t>
            </w:r>
            <w:r>
              <w:br/>
            </w:r>
            <w:r>
              <w:rPr>
                <w:rFonts w:ascii="Times New Roman"/>
                <w:b w:val="false"/>
                <w:i w:val="false"/>
                <w:color w:val="000000"/>
                <w:sz w:val="20"/>
              </w:rPr>
              <w:t>
</w:t>
            </w:r>
            <w:r>
              <w:rPr>
                <w:rFonts w:ascii="Times New Roman"/>
                <w:b/>
                <w:i w:val="false"/>
                <w:color w:val="000000"/>
                <w:sz w:val="20"/>
              </w:rPr>
              <w:t>БСК:___________________________________</w:t>
            </w:r>
            <w:r>
              <w:br/>
            </w:r>
            <w:r>
              <w:rPr>
                <w:rFonts w:ascii="Times New Roman"/>
                <w:b w:val="false"/>
                <w:i w:val="false"/>
                <w:color w:val="000000"/>
                <w:sz w:val="20"/>
              </w:rPr>
              <w:t>
</w:t>
            </w:r>
            <w:r>
              <w:rPr>
                <w:rFonts w:ascii="Times New Roman"/>
                <w:b/>
                <w:i w:val="false"/>
                <w:color w:val="000000"/>
                <w:sz w:val="20"/>
              </w:rPr>
              <w:t>(бенефициардың атауы)</w:t>
            </w:r>
            <w:r>
              <w:br/>
            </w:r>
            <w:r>
              <w:rPr>
                <w:rFonts w:ascii="Times New Roman"/>
                <w:b w:val="false"/>
                <w:i w:val="false"/>
                <w:color w:val="000000"/>
                <w:sz w:val="20"/>
              </w:rPr>
              <w:t>
</w:t>
            </w:r>
            <w:r>
              <w:rPr>
                <w:rFonts w:ascii="Times New Roman"/>
                <w:b/>
                <w:i w:val="false"/>
                <w:color w:val="000000"/>
                <w:sz w:val="20"/>
              </w:rPr>
              <w:t>Код: ___________________________</w:t>
            </w:r>
            <w:r>
              <w:br/>
            </w:r>
            <w:r>
              <w:rPr>
                <w:rFonts w:ascii="Times New Roman"/>
                <w:b w:val="false"/>
                <w:i w:val="false"/>
                <w:color w:val="000000"/>
                <w:sz w:val="20"/>
              </w:rPr>
              <w:t>
</w:t>
            </w:r>
            <w:r>
              <w:rPr>
                <w:rFonts w:ascii="Times New Roman"/>
                <w:b/>
                <w:i w:val="false"/>
                <w:color w:val="000000"/>
                <w:sz w:val="20"/>
              </w:rPr>
              <w:t>КБЕ:___________________________</w:t>
            </w:r>
            <w:r>
              <w:br/>
            </w:r>
            <w:r>
              <w:rPr>
                <w:rFonts w:ascii="Times New Roman"/>
                <w:b w:val="false"/>
                <w:i w:val="false"/>
                <w:color w:val="000000"/>
                <w:sz w:val="20"/>
              </w:rPr>
              <w:t>
</w:t>
            </w:r>
            <w:r>
              <w:rPr>
                <w:rFonts w:ascii="Times New Roman"/>
                <w:b/>
                <w:i w:val="false"/>
                <w:color w:val="000000"/>
                <w:sz w:val="20"/>
              </w:rPr>
              <w:t>Басшы:____________/__________</w:t>
            </w:r>
            <w:r>
              <w:br/>
            </w:r>
            <w:r>
              <w:rPr>
                <w:rFonts w:ascii="Times New Roman"/>
                <w:b w:val="false"/>
                <w:i w:val="false"/>
                <w:color w:val="000000"/>
                <w:sz w:val="20"/>
              </w:rPr>
              <w:t>
</w:t>
            </w:r>
            <w:r>
              <w:rPr>
                <w:rFonts w:ascii="Times New Roman"/>
                <w:b/>
                <w:i w:val="false"/>
                <w:color w:val="000000"/>
                <w:sz w:val="20"/>
              </w:rPr>
              <w:t>(Тегі, аты, әкесінің аты (ол болған жағдайда)/қолы)</w:t>
            </w:r>
            <w:r>
              <w:br/>
            </w:r>
            <w:r>
              <w:rPr>
                <w:rFonts w:ascii="Times New Roman"/>
                <w:b w:val="false"/>
                <w:i w:val="false"/>
                <w:color w:val="000000"/>
                <w:sz w:val="20"/>
              </w:rPr>
              <w:t>
</w:t>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(қағаз жеткізгіштегі акті үшін)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беруші________________________________</w:t>
            </w:r>
            <w:r>
              <w:br/>
            </w:r>
            <w:r>
              <w:rPr>
                <w:rFonts w:ascii="Times New Roman"/>
                <w:b w:val="false"/>
                <w:i w:val="false"/>
                <w:color w:val="000000"/>
                <w:sz w:val="20"/>
              </w:rPr>
              <w:t>
</w:t>
            </w:r>
            <w:r>
              <w:rPr>
                <w:rFonts w:ascii="Times New Roman"/>
                <w:b/>
                <w:i w:val="false"/>
                <w:color w:val="000000"/>
                <w:sz w:val="20"/>
              </w:rPr>
              <w:t>(Медициналық ұйымның атауы)</w:t>
            </w:r>
            <w:r>
              <w:br/>
            </w:r>
            <w:r>
              <w:rPr>
                <w:rFonts w:ascii="Times New Roman"/>
                <w:b w:val="false"/>
                <w:i w:val="false"/>
                <w:color w:val="000000"/>
                <w:sz w:val="20"/>
              </w:rPr>
              <w:t>
</w:t>
            </w:r>
            <w:r>
              <w:rPr>
                <w:rFonts w:ascii="Times New Roman"/>
                <w:b/>
                <w:i w:val="false"/>
                <w:color w:val="000000"/>
                <w:sz w:val="20"/>
              </w:rPr>
              <w:t>Мекенжайы ____________________</w:t>
            </w:r>
            <w:r>
              <w:br/>
            </w:r>
            <w:r>
              <w:rPr>
                <w:rFonts w:ascii="Times New Roman"/>
                <w:b w:val="false"/>
                <w:i w:val="false"/>
                <w:color w:val="000000"/>
                <w:sz w:val="20"/>
              </w:rPr>
              <w:t>
</w:t>
            </w:r>
            <w:r>
              <w:rPr>
                <w:rFonts w:ascii="Times New Roman"/>
                <w:b/>
                <w:i w:val="false"/>
                <w:color w:val="000000"/>
                <w:sz w:val="20"/>
              </w:rPr>
              <w:t>БСН __________________________</w:t>
            </w:r>
            <w:r>
              <w:br/>
            </w:r>
            <w:r>
              <w:rPr>
                <w:rFonts w:ascii="Times New Roman"/>
                <w:b w:val="false"/>
                <w:i w:val="false"/>
                <w:color w:val="000000"/>
                <w:sz w:val="20"/>
              </w:rPr>
              <w:t>
</w:t>
            </w:r>
            <w:r>
              <w:rPr>
                <w:rFonts w:ascii="Times New Roman"/>
                <w:b/>
                <w:i w:val="false"/>
                <w:color w:val="000000"/>
                <w:sz w:val="20"/>
              </w:rPr>
              <w:t>ЖС</w:t>
            </w:r>
            <w:r>
              <w:rPr>
                <w:rFonts w:ascii="Times New Roman"/>
                <w:b/>
                <w:i w:val="false"/>
                <w:color w:val="000000"/>
                <w:sz w:val="20"/>
              </w:rPr>
              <w:t>Н</w:t>
            </w:r>
            <w:r>
              <w:rPr>
                <w:rFonts w:ascii="Times New Roman"/>
                <w:b/>
                <w:i w:val="false"/>
                <w:color w:val="000000"/>
                <w:sz w:val="20"/>
              </w:rPr>
              <w:t xml:space="preserve"> __________________________</w:t>
            </w:r>
            <w:r>
              <w:br/>
            </w:r>
            <w:r>
              <w:rPr>
                <w:rFonts w:ascii="Times New Roman"/>
                <w:b w:val="false"/>
                <w:i w:val="false"/>
                <w:color w:val="000000"/>
                <w:sz w:val="20"/>
              </w:rPr>
              <w:t>
</w:t>
            </w:r>
            <w:r>
              <w:rPr>
                <w:rFonts w:ascii="Times New Roman"/>
                <w:b/>
                <w:i w:val="false"/>
                <w:color w:val="000000"/>
                <w:sz w:val="20"/>
              </w:rPr>
              <w:t>БСК___________________________</w:t>
            </w:r>
            <w:r>
              <w:br/>
            </w:r>
            <w:r>
              <w:rPr>
                <w:rFonts w:ascii="Times New Roman"/>
                <w:b w:val="false"/>
                <w:i w:val="false"/>
                <w:color w:val="000000"/>
                <w:sz w:val="20"/>
              </w:rPr>
              <w:t>
</w:t>
            </w:r>
            <w:r>
              <w:rPr>
                <w:rFonts w:ascii="Times New Roman"/>
                <w:b/>
                <w:i w:val="false"/>
                <w:color w:val="000000"/>
                <w:sz w:val="20"/>
              </w:rPr>
              <w:t>Банк атауы</w:t>
            </w:r>
            <w:r>
              <w:rPr>
                <w:rFonts w:ascii="Times New Roman"/>
                <w:b/>
                <w:i w:val="false"/>
                <w:color w:val="000000"/>
                <w:sz w:val="20"/>
              </w:rPr>
              <w:t>:</w:t>
            </w:r>
            <w:r>
              <w:rPr>
                <w:rFonts w:ascii="Times New Roman"/>
                <w:b/>
                <w:i w:val="false"/>
                <w:color w:val="000000"/>
                <w:sz w:val="20"/>
              </w:rPr>
              <w:t xml:space="preserve"> ___________________</w:t>
            </w:r>
            <w:r>
              <w:br/>
            </w:r>
            <w:r>
              <w:rPr>
                <w:rFonts w:ascii="Times New Roman"/>
                <w:b w:val="false"/>
                <w:i w:val="false"/>
                <w:color w:val="000000"/>
                <w:sz w:val="20"/>
              </w:rPr>
              <w:t>
</w:t>
            </w:r>
            <w:r>
              <w:rPr>
                <w:rFonts w:ascii="Times New Roman"/>
                <w:b/>
                <w:i w:val="false"/>
                <w:color w:val="000000"/>
                <w:sz w:val="20"/>
              </w:rPr>
              <w:t>КБЕ __________________________</w:t>
            </w:r>
            <w:r>
              <w:br/>
            </w:r>
            <w:r>
              <w:rPr>
                <w:rFonts w:ascii="Times New Roman"/>
                <w:b w:val="false"/>
                <w:i w:val="false"/>
                <w:color w:val="000000"/>
                <w:sz w:val="20"/>
              </w:rPr>
              <w:t>
</w:t>
            </w:r>
            <w:r>
              <w:rPr>
                <w:rFonts w:ascii="Times New Roman"/>
                <w:b/>
                <w:i w:val="false"/>
                <w:color w:val="000000"/>
                <w:sz w:val="20"/>
              </w:rPr>
              <w:t>Басшы</w:t>
            </w:r>
            <w:r>
              <w:rPr>
                <w:rFonts w:ascii="Times New Roman"/>
                <w:b/>
                <w:i w:val="false"/>
                <w:color w:val="000000"/>
                <w:sz w:val="20"/>
              </w:rPr>
              <w:t xml:space="preserve">: </w:t>
            </w:r>
            <w:r>
              <w:rPr>
                <w:rFonts w:ascii="Times New Roman"/>
                <w:b/>
                <w:i w:val="false"/>
                <w:color w:val="000000"/>
                <w:sz w:val="20"/>
              </w:rPr>
              <w:t>_______________________/___________</w:t>
            </w:r>
            <w:r>
              <w:br/>
            </w:r>
            <w:r>
              <w:rPr>
                <w:rFonts w:ascii="Times New Roman"/>
                <w:b w:val="false"/>
                <w:i w:val="false"/>
                <w:color w:val="000000"/>
                <w:sz w:val="20"/>
              </w:rPr>
              <w:t>
</w:t>
            </w:r>
            <w:r>
              <w:rPr>
                <w:rFonts w:ascii="Times New Roman"/>
                <w:b/>
                <w:i w:val="false"/>
                <w:color w:val="000000"/>
                <w:sz w:val="20"/>
              </w:rPr>
              <w:t>(Тегі, аты, әкесінің аты (</w:t>
            </w:r>
            <w:r>
              <w:rPr>
                <w:rFonts w:ascii="Times New Roman"/>
                <w:b/>
                <w:i w:val="false"/>
                <w:color w:val="000000"/>
                <w:sz w:val="20"/>
              </w:rPr>
              <w:t xml:space="preserve">ол </w:t>
            </w:r>
            <w:r>
              <w:rPr>
                <w:rFonts w:ascii="Times New Roman"/>
                <w:b/>
                <w:i w:val="false"/>
                <w:color w:val="000000"/>
                <w:sz w:val="20"/>
              </w:rPr>
              <w:t>болған жағдайда)/қолы)</w:t>
            </w:r>
            <w:r>
              <w:br/>
            </w:r>
            <w:r>
              <w:rPr>
                <w:rFonts w:ascii="Times New Roman"/>
                <w:b w:val="false"/>
                <w:i w:val="false"/>
                <w:color w:val="000000"/>
                <w:sz w:val="20"/>
              </w:rPr>
              <w:t>
</w:t>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w:t>
            </w:r>
            <w:r>
              <w:rPr>
                <w:rFonts w:ascii="Times New Roman"/>
                <w:b/>
                <w:i w:val="false"/>
                <w:color w:val="000000"/>
                <w:sz w:val="20"/>
              </w:rPr>
              <w:t>болған жағдайда/</w:t>
            </w:r>
            <w:r>
              <w:rPr>
                <w:rFonts w:ascii="Times New Roman"/>
                <w:b/>
                <w:i w:val="false"/>
                <w:color w:val="000000"/>
                <w:sz w:val="20"/>
              </w:rPr>
              <w:t>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45-қосымша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 республикалық бюджет</w:t>
      </w:r>
      <w:r>
        <w:br/>
      </w:r>
      <w:r>
        <w:rPr>
          <w:rFonts w:ascii="Times New Roman"/>
          <w:b/>
          <w:i w:val="false"/>
          <w:color w:val="000000"/>
        </w:rPr>
        <w:t>қаражаты есебінен тегін медициналық</w:t>
      </w:r>
      <w:r>
        <w:br/>
      </w:r>
      <w:r>
        <w:rPr>
          <w:rFonts w:ascii="Times New Roman"/>
          <w:b/>
          <w:i w:val="false"/>
          <w:color w:val="000000"/>
        </w:rPr>
        <w:t>көмектің кепілдік берілген көлемі шеңберінде стационарлық және стационарды</w:t>
      </w:r>
      <w:r>
        <w:br/>
      </w:r>
      <w:r>
        <w:rPr>
          <w:rFonts w:ascii="Times New Roman"/>
          <w:b/>
          <w:i w:val="false"/>
          <w:color w:val="000000"/>
        </w:rPr>
        <w:t>алмастыратын медициналық көмек көрсеткені үшін</w:t>
      </w:r>
      <w:r>
        <w:br/>
      </w:r>
      <w:r>
        <w:rPr>
          <w:rFonts w:ascii="Times New Roman"/>
          <w:b/>
          <w:i w:val="false"/>
          <w:color w:val="000000"/>
        </w:rPr>
        <w:t>ШОТ-ТІЗІЛІМ</w:t>
      </w:r>
      <w:r>
        <w:br/>
      </w:r>
      <w:r>
        <w:rPr>
          <w:rFonts w:ascii="Times New Roman"/>
          <w:b/>
          <w:i w:val="false"/>
          <w:color w:val="000000"/>
        </w:rPr>
        <w:t>20 ___ жылғы "___" _________ №_______</w:t>
      </w:r>
      <w:r>
        <w:br/>
      </w:r>
      <w:r>
        <w:rPr>
          <w:rFonts w:ascii="Times New Roman"/>
          <w:b/>
          <w:i w:val="false"/>
          <w:color w:val="000000"/>
        </w:rPr>
        <w:t>кезең: 20___ жылғы "___" _______ бастап 20___ жылғы "___" ____ дейін</w:t>
      </w:r>
      <w:r>
        <w:br/>
      </w:r>
      <w:r>
        <w:rPr>
          <w:rFonts w:ascii="Times New Roman"/>
          <w:b/>
          <w:i w:val="false"/>
          <w:color w:val="000000"/>
        </w:rPr>
        <w:t xml:space="preserve">20 ___ жылғы "___" _________ № ____ шарт бойынша </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3717"/>
        <w:gridCol w:w="1344"/>
        <w:gridCol w:w="2513"/>
        <w:gridCol w:w="1930"/>
      </w:tblGrid>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емделіп шығу жағдайы үшін тариф, теңге</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көмек көрсеткені үшін барлығы, оның ішінде: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трансферттері есебінен, оның ішінде: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көрсеткені үшін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көмек көрсеткені үшін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оның ішінде: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көрсеткені үшін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көрсеткені үшін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222"/>
        <w:gridCol w:w="1223"/>
        <w:gridCol w:w="1223"/>
        <w:gridCol w:w="3263"/>
        <w:gridCol w:w="1223"/>
        <w:gridCol w:w="2924"/>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арналған лизинг төлемі, теңге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Лизинг төлемінің сомасы, теңге</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жиыны: ________________________________ теңге</w:t>
      </w:r>
    </w:p>
    <w:p>
      <w:pPr>
        <w:spacing w:after="0"/>
        <w:ind w:left="0"/>
        <w:jc w:val="both"/>
      </w:pPr>
      <w:r>
        <w:rPr>
          <w:rFonts w:ascii="Times New Roman"/>
          <w:b w:val="false"/>
          <w:i w:val="false"/>
          <w:color w:val="000000"/>
          <w:sz w:val="28"/>
        </w:rPr>
        <w:t>
      Денсаулық сақтау ұйымының (қызметтер берушінің) басшысы:</w:t>
      </w:r>
    </w:p>
    <w:p>
      <w:pPr>
        <w:spacing w:after="0"/>
        <w:ind w:left="0"/>
        <w:jc w:val="both"/>
      </w:pPr>
      <w:r>
        <w:rPr>
          <w:rFonts w:ascii="Times New Roman"/>
          <w:b w:val="false"/>
          <w:i w:val="false"/>
          <w:color w:val="000000"/>
          <w:sz w:val="28"/>
        </w:rPr>
        <w:t>
      _____________________ /______________________</w:t>
      </w:r>
    </w:p>
    <w:p>
      <w:pPr>
        <w:spacing w:after="0"/>
        <w:ind w:left="0"/>
        <w:jc w:val="both"/>
      </w:pPr>
      <w:r>
        <w:rPr>
          <w:rFonts w:ascii="Times New Roman"/>
          <w:b w:val="false"/>
          <w:i w:val="false"/>
          <w:color w:val="000000"/>
          <w:sz w:val="28"/>
        </w:rPr>
        <w:t xml:space="preserve">
      (Тегі, аты, әкесінің аты (ол болған жағдайда)/қолы) </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ұйымының (қызметтер берушінің) бас бухгалтері:</w:t>
      </w:r>
    </w:p>
    <w:p>
      <w:pPr>
        <w:spacing w:after="0"/>
        <w:ind w:left="0"/>
        <w:jc w:val="both"/>
      </w:pPr>
      <w:r>
        <w:rPr>
          <w:rFonts w:ascii="Times New Roman"/>
          <w:b w:val="false"/>
          <w:i w:val="false"/>
          <w:color w:val="000000"/>
          <w:sz w:val="28"/>
        </w:rPr>
        <w:t>
      _________________ /________________________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 ___ жылғы "_____"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шот-тізілімге </w:t>
      </w:r>
      <w:r>
        <w:rPr>
          <w:rFonts w:ascii="Times New Roman"/>
          <w:b w:val="false"/>
          <w:i w:val="false"/>
          <w:color w:val="000000"/>
          <w:sz w:val="28"/>
        </w:rPr>
        <w:t>кестеге</w:t>
      </w:r>
      <w:r>
        <w:rPr>
          <w:rFonts w:ascii="Times New Roman"/>
          <w:b w:val="false"/>
          <w:i w:val="false"/>
          <w:color w:val="000000"/>
          <w:sz w:val="28"/>
        </w:rPr>
        <w:t xml:space="preserve"> сәйкес нысан бойынша стационарлық және стационарды алмастыратын көмек көрсетілген ауруханадан шыққан науқастардың дербестендірілген тізілімі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ағымдағы трансферттерді қоса алғанда,</w:t>
            </w:r>
            <w:r>
              <w:br/>
            </w: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 шеңберінде жергілікті бюджет</w:t>
            </w:r>
            <w:r>
              <w:br/>
            </w:r>
            <w:r>
              <w:rPr>
                <w:rFonts w:ascii="Times New Roman"/>
                <w:b w:val="false"/>
                <w:i w:val="false"/>
                <w:color w:val="000000"/>
                <w:sz w:val="20"/>
              </w:rPr>
              <w:t>қаражаты есебінен стационарлық және</w:t>
            </w:r>
            <w:r>
              <w:br/>
            </w:r>
            <w:r>
              <w:rPr>
                <w:rFonts w:ascii="Times New Roman"/>
                <w:b w:val="false"/>
                <w:i w:val="false"/>
                <w:color w:val="000000"/>
                <w:sz w:val="20"/>
              </w:rPr>
              <w:t>стационарды алмастыратын көмек көрсеткені үшін</w:t>
            </w:r>
            <w:r>
              <w:br/>
            </w:r>
            <w:r>
              <w:rPr>
                <w:rFonts w:ascii="Times New Roman"/>
                <w:b w:val="false"/>
                <w:i w:val="false"/>
                <w:color w:val="000000"/>
                <w:sz w:val="20"/>
              </w:rPr>
              <w:t>шот-тізілімге 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Стационарлық және стационарды алмастыратын көмек көрсетілген ауруханадан шыққан</w:t>
      </w:r>
      <w:r>
        <w:br/>
      </w:r>
      <w:r>
        <w:rPr>
          <w:rFonts w:ascii="Times New Roman"/>
          <w:b/>
          <w:i w:val="false"/>
          <w:color w:val="000000"/>
        </w:rPr>
        <w:t>науқастардың дербестендірілген тізілімі*</w:t>
      </w:r>
      <w:r>
        <w:br/>
      </w:r>
      <w:r>
        <w:rPr>
          <w:rFonts w:ascii="Times New Roman"/>
          <w:b/>
          <w:i w:val="false"/>
          <w:color w:val="000000"/>
        </w:rPr>
        <w:t>кезең: 20___жылғы "__" _______ бастап 20___жылғы "__" _______ дейін</w:t>
      </w:r>
    </w:p>
    <w:p>
      <w:pPr>
        <w:spacing w:after="0"/>
        <w:ind w:left="0"/>
        <w:jc w:val="both"/>
      </w:pPr>
      <w:r>
        <w:rPr>
          <w:rFonts w:ascii="Times New Roman"/>
          <w:b w:val="false"/>
          <w:i w:val="false"/>
          <w:color w:val="000000"/>
          <w:sz w:val="28"/>
        </w:rPr>
        <w:t>
      Стационарлық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41"/>
        <w:gridCol w:w="1075"/>
        <w:gridCol w:w="841"/>
        <w:gridCol w:w="841"/>
        <w:gridCol w:w="841"/>
        <w:gridCol w:w="842"/>
        <w:gridCol w:w="842"/>
        <w:gridCol w:w="842"/>
        <w:gridCol w:w="1852"/>
        <w:gridCol w:w="1307"/>
        <w:gridCol w:w="1307"/>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Сырқатанаманың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төсек күндері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Болудың нәтижесі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типі</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Стационарды алмастыратын көмек: күндізгі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1206"/>
        <w:gridCol w:w="944"/>
        <w:gridCol w:w="944"/>
        <w:gridCol w:w="944"/>
        <w:gridCol w:w="944"/>
        <w:gridCol w:w="944"/>
        <w:gridCol w:w="944"/>
        <w:gridCol w:w="2076"/>
        <w:gridCol w:w="146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Сырқатнаманың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төсек күндері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Болудың нәтижесі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Үйдегі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1206"/>
        <w:gridCol w:w="944"/>
        <w:gridCol w:w="944"/>
        <w:gridCol w:w="944"/>
        <w:gridCol w:w="944"/>
        <w:gridCol w:w="944"/>
        <w:gridCol w:w="944"/>
        <w:gridCol w:w="2076"/>
        <w:gridCol w:w="146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Сырқтанаманың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төсек күндері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Болудың нәтижесі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20___жылғы "___"_________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*деректер "СНЭТ" АЖ-ға енгізілген деректердің негізінде қалыптастырыады.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46-қосымша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 республикалық</w:t>
      </w:r>
      <w:r>
        <w:br/>
      </w:r>
      <w:r>
        <w:rPr>
          <w:rFonts w:ascii="Times New Roman"/>
          <w:b/>
          <w:i w:val="false"/>
          <w:color w:val="000000"/>
        </w:rPr>
        <w:t>бюджет қаражатының есебінен тегін медициналық көмектің кепілдік берілген көлемінің шеңберінде</w:t>
      </w:r>
      <w:r>
        <w:br/>
      </w:r>
      <w:r>
        <w:rPr>
          <w:rFonts w:ascii="Times New Roman"/>
          <w:b/>
          <w:i w:val="false"/>
          <w:color w:val="000000"/>
        </w:rPr>
        <w:t>стационарлық және стационарды алмастыратын медициналық көмек көрсетуге арналған шартты орындау хаттамасы</w:t>
      </w:r>
      <w:r>
        <w:br/>
      </w:r>
      <w:r>
        <w:rPr>
          <w:rFonts w:ascii="Times New Roman"/>
          <w:b/>
          <w:i w:val="false"/>
          <w:color w:val="000000"/>
        </w:rPr>
        <w:t>20___ жылғы "___" _____ бастап 20___ жылғы "___" ______ дейінгі кезең</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3281"/>
        <w:gridCol w:w="1186"/>
        <w:gridCol w:w="1702"/>
        <w:gridCol w:w="1960"/>
        <w:gridCol w:w="1703"/>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шешілді*, теңге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көмекті көрсеткені үшін барлығы, оның ішінде: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трансферттердің есебінен, оның ішінде: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көрсеткені үшін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көмек көрсеткені үшін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қаражаты есебінен, оның ішінде: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көрсеткені үшін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көрсеткені үшін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*МФҚБК АД-ның жоспарлы және жоспардан тыс тексерулері бойынша есепті және өткен кезеңдер үшін ақы төлеуден, оның ішінде ішінара ақы төлеуден шешілді. Медициналық көмектің көлемі мен сапасын бақылау актісі қоса берілген.</w:t>
      </w:r>
    </w:p>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992"/>
        <w:gridCol w:w="2139"/>
        <w:gridCol w:w="992"/>
        <w:gridCol w:w="1375"/>
        <w:gridCol w:w="993"/>
        <w:gridCol w:w="2141"/>
      </w:tblGrid>
      <w:tr>
        <w:trPr>
          <w:trHeight w:val="30" w:hRule="atLeast"/>
        </w:trPr>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шешілді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ұсынылғанның барлығы ___________________________ теңге</w:t>
      </w:r>
    </w:p>
    <w:p>
      <w:pPr>
        <w:spacing w:after="0"/>
        <w:ind w:left="0"/>
        <w:jc w:val="both"/>
      </w:pPr>
      <w:r>
        <w:rPr>
          <w:rFonts w:ascii="Times New Roman"/>
          <w:b w:val="false"/>
          <w:i w:val="false"/>
          <w:color w:val="000000"/>
          <w:sz w:val="28"/>
        </w:rPr>
        <w:t>
      Ақы төлеу үшін қабылданғанның барлығы _________________________ теңге</w:t>
      </w:r>
    </w:p>
    <w:p>
      <w:pPr>
        <w:spacing w:after="0"/>
        <w:ind w:left="0"/>
        <w:jc w:val="both"/>
      </w:pPr>
      <w:r>
        <w:rPr>
          <w:rFonts w:ascii="Times New Roman"/>
          <w:b w:val="false"/>
          <w:i w:val="false"/>
          <w:color w:val="000000"/>
          <w:sz w:val="28"/>
        </w:rPr>
        <w:t>
      Төраға: 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Таныстырылды: 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Күні 20___жылғы "___"_________</w:t>
      </w:r>
    </w:p>
    <w:bookmarkStart w:name="z746" w:id="58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Денсаулық сақтау министрінің</w:t>
      </w:r>
      <w:r>
        <w:br/>
      </w:r>
      <w:r>
        <w:rPr>
          <w:rFonts w:ascii="Times New Roman"/>
          <w:b w:val="false"/>
          <w:i w:val="false"/>
          <w:color w:val="000000"/>
          <w:sz w:val="28"/>
        </w:rPr>
        <w:t>2017 жылғы 27 қарашадағы</w:t>
      </w:r>
      <w:r>
        <w:br/>
      </w:r>
      <w:r>
        <w:rPr>
          <w:rFonts w:ascii="Times New Roman"/>
          <w:b w:val="false"/>
          <w:i w:val="false"/>
          <w:color w:val="000000"/>
          <w:sz w:val="28"/>
        </w:rPr>
        <w:t>№ 274 бұйрығына</w:t>
      </w:r>
      <w:r>
        <w:br/>
      </w:r>
      <w:r>
        <w:rPr>
          <w:rFonts w:ascii="Times New Roman"/>
          <w:b w:val="false"/>
          <w:i w:val="false"/>
          <w:color w:val="000000"/>
          <w:sz w:val="28"/>
        </w:rPr>
        <w:t>47-қосымша</w:t>
      </w:r>
      <w:r>
        <w:br/>
      </w:r>
      <w:r>
        <w:rPr>
          <w:rFonts w:ascii="Times New Roman"/>
          <w:b w:val="false"/>
          <w:i w:val="false"/>
          <w:color w:val="000000"/>
          <w:sz w:val="28"/>
        </w:rPr>
        <w:t>Денсаулық сақтау ұйымдарына</w:t>
      </w:r>
      <w:r>
        <w:br/>
      </w:r>
      <w:r>
        <w:rPr>
          <w:rFonts w:ascii="Times New Roman"/>
          <w:b w:val="false"/>
          <w:i w:val="false"/>
          <w:color w:val="000000"/>
          <w:sz w:val="28"/>
        </w:rPr>
        <w:t>шығындарды бюджет қаражатының</w:t>
      </w:r>
      <w:r>
        <w:br/>
      </w:r>
      <w:r>
        <w:rPr>
          <w:rFonts w:ascii="Times New Roman"/>
          <w:b w:val="false"/>
          <w:i w:val="false"/>
          <w:color w:val="000000"/>
          <w:sz w:val="28"/>
        </w:rPr>
        <w:t>есебінен өтеу қағидаларына</w:t>
      </w:r>
      <w:r>
        <w:br/>
      </w:r>
      <w:r>
        <w:rPr>
          <w:rFonts w:ascii="Times New Roman"/>
          <w:b w:val="false"/>
          <w:i w:val="false"/>
          <w:color w:val="000000"/>
          <w:sz w:val="28"/>
        </w:rPr>
        <w:t>70-қосымша</w:t>
      </w:r>
      <w:r>
        <w:br/>
      </w:r>
      <w:r>
        <w:rPr>
          <w:rFonts w:ascii="Times New Roman"/>
          <w:b w:val="false"/>
          <w:i w:val="false"/>
          <w:color w:val="000000"/>
          <w:sz w:val="28"/>
        </w:rPr>
        <w:t>Нысан</w:t>
      </w:r>
    </w:p>
    <w:bookmarkEnd w:id="587"/>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 республикалық</w:t>
      </w:r>
      <w:r>
        <w:br/>
      </w:r>
      <w:r>
        <w:rPr>
          <w:rFonts w:ascii="Times New Roman"/>
          <w:b/>
          <w:i w:val="false"/>
          <w:color w:val="000000"/>
        </w:rPr>
        <w:t>бюджет қаражатының есебінен тегін медициналық көмектің кепілдік берілген көлемінің</w:t>
      </w:r>
      <w:r>
        <w:br/>
      </w:r>
      <w:r>
        <w:rPr>
          <w:rFonts w:ascii="Times New Roman"/>
          <w:b/>
          <w:i w:val="false"/>
          <w:color w:val="000000"/>
        </w:rPr>
        <w:t>шеңберінде көрсетілген орындалған жұмыстардың (қызметтердің) актісі</w:t>
      </w:r>
      <w:r>
        <w:br/>
      </w:r>
      <w:r>
        <w:rPr>
          <w:rFonts w:ascii="Times New Roman"/>
          <w:b/>
          <w:i w:val="false"/>
          <w:color w:val="000000"/>
        </w:rPr>
        <w:t>20 ___ жылғы "___" _________ №_______</w:t>
      </w:r>
      <w:r>
        <w:br/>
      </w:r>
      <w:r>
        <w:rPr>
          <w:rFonts w:ascii="Times New Roman"/>
          <w:b/>
          <w:i w:val="false"/>
          <w:color w:val="000000"/>
        </w:rPr>
        <w:t>кезең: 20 ___ жылғы "___" _____ бастап 20 ___ жылғы "___" ____ дейін</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w:t>
      </w:r>
    </w:p>
    <w:p>
      <w:pPr>
        <w:spacing w:after="0"/>
        <w:ind w:left="0"/>
        <w:jc w:val="both"/>
      </w:pPr>
      <w:r>
        <w:rPr>
          <w:rFonts w:ascii="Times New Roman"/>
          <w:b w:val="false"/>
          <w:i w:val="false"/>
          <w:color w:val="000000"/>
          <w:sz w:val="28"/>
        </w:rPr>
        <w:t>
      Бюджеттік бағдарламаның атауы: 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w:t>
      </w:r>
    </w:p>
    <w:p>
      <w:pPr>
        <w:spacing w:after="0"/>
        <w:ind w:left="0"/>
        <w:jc w:val="both"/>
      </w:pPr>
      <w:r>
        <w:rPr>
          <w:rFonts w:ascii="Times New Roman"/>
          <w:b w:val="false"/>
          <w:i w:val="false"/>
          <w:color w:val="000000"/>
          <w:sz w:val="28"/>
        </w:rPr>
        <w:t>
      Шарт бойынша жалпы сомасы 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 теңге</w:t>
      </w:r>
    </w:p>
    <w:p>
      <w:pPr>
        <w:spacing w:after="0"/>
        <w:ind w:left="0"/>
        <w:jc w:val="both"/>
      </w:pPr>
      <w:r>
        <w:rPr>
          <w:rFonts w:ascii="Times New Roman"/>
          <w:b w:val="false"/>
          <w:i w:val="false"/>
          <w:color w:val="000000"/>
          <w:sz w:val="28"/>
        </w:rPr>
        <w:t>
      Шартқа сәйкес ағымдағы жылға арналған лизинг төлемдерінің жалпы сомасы</w:t>
      </w:r>
    </w:p>
    <w:p>
      <w:pPr>
        <w:spacing w:after="0"/>
        <w:ind w:left="0"/>
        <w:jc w:val="both"/>
      </w:pPr>
      <w:r>
        <w:rPr>
          <w:rFonts w:ascii="Times New Roman"/>
          <w:b w:val="false"/>
          <w:i w:val="false"/>
          <w:color w:val="000000"/>
          <w:sz w:val="28"/>
        </w:rPr>
        <w:t>
      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4409"/>
        <w:gridCol w:w="2287"/>
        <w:gridCol w:w="2288"/>
      </w:tblGrid>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көмек көрсеткені үшін барлығы, оның ішінде: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трансферттердің есебінен, оның ішінде: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көрсеткені үшін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көрсеткені үшін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қаражаты есебінен, оның ішінде: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көрсеткені үшін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көрсеткені үшін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1525"/>
        <w:gridCol w:w="1988"/>
        <w:gridCol w:w="1526"/>
        <w:gridCol w:w="1526"/>
        <w:gridCol w:w="1526"/>
        <w:gridCol w:w="1990"/>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ұсынылған қызметтердің саны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ұсынылған Лизинг төлемініңсомасы, теңге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шешілуге тиіс қызметтердің саны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Лизинг төлемініңсомасы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қабылданған қызметтердің саны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қабылданған Лизинг төлемініңсомасы, теңге</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барлығы: _____________________________ теңге</w:t>
      </w:r>
    </w:p>
    <w:p>
      <w:pPr>
        <w:spacing w:after="0"/>
        <w:ind w:left="0"/>
        <w:jc w:val="both"/>
      </w:pPr>
      <w:r>
        <w:rPr>
          <w:rFonts w:ascii="Times New Roman"/>
          <w:b w:val="false"/>
          <w:i w:val="false"/>
          <w:color w:val="000000"/>
          <w:sz w:val="28"/>
        </w:rPr>
        <w:t>
      оның ішінде лизинг төлемдерін өтеу ________________________________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______________________ теңге</w:t>
      </w:r>
    </w:p>
    <w:p>
      <w:pPr>
        <w:spacing w:after="0"/>
        <w:ind w:left="0"/>
        <w:jc w:val="both"/>
      </w:pPr>
      <w:r>
        <w:rPr>
          <w:rFonts w:ascii="Times New Roman"/>
          <w:b w:val="false"/>
          <w:i w:val="false"/>
          <w:color w:val="000000"/>
          <w:sz w:val="28"/>
        </w:rPr>
        <w:t>
      Лизинг төлемдерін ұстап қалу үшін сома ____________________________ теңге</w:t>
      </w:r>
    </w:p>
    <w:p>
      <w:pPr>
        <w:spacing w:after="0"/>
        <w:ind w:left="0"/>
        <w:jc w:val="both"/>
      </w:pPr>
      <w:r>
        <w:rPr>
          <w:rFonts w:ascii="Times New Roman"/>
          <w:b w:val="false"/>
          <w:i w:val="false"/>
          <w:color w:val="000000"/>
          <w:sz w:val="28"/>
        </w:rPr>
        <w:t>
      Келесі кезеңде ұстап қалуға тиіс бұрын төленген аванстың қалдығы</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Аудару үшін жиыны _____________________________________________ теңге</w:t>
      </w:r>
    </w:p>
    <w:p>
      <w:pPr>
        <w:spacing w:after="0"/>
        <w:ind w:left="0"/>
        <w:jc w:val="both"/>
      </w:pPr>
      <w:r>
        <w:rPr>
          <w:rFonts w:ascii="Times New Roman"/>
          <w:b w:val="false"/>
          <w:i w:val="false"/>
          <w:color w:val="000000"/>
          <w:sz w:val="28"/>
        </w:rPr>
        <w:t>
      оның ішінде лизинг төлемдерін өтеу 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6"/>
        <w:gridCol w:w="6114"/>
      </w:tblGrid>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тапсырыс берушінің атауы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Мекенжайы __________________</w:t>
            </w:r>
            <w:r>
              <w:rPr>
                <w:rFonts w:ascii="Times New Roman"/>
                <w:b/>
                <w:i w:val="false"/>
                <w:color w:val="000000"/>
                <w:sz w:val="20"/>
              </w:rPr>
              <w:t>_______</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БСН:_______________________</w:t>
            </w:r>
            <w:r>
              <w:rPr>
                <w:rFonts w:ascii="Times New Roman"/>
                <w:b/>
                <w:i w:val="false"/>
                <w:color w:val="000000"/>
                <w:sz w:val="20"/>
              </w:rPr>
              <w:t>___</w:t>
            </w: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ЖСН:______________________</w:t>
            </w:r>
            <w:r>
              <w:rPr>
                <w:rFonts w:ascii="Times New Roman"/>
                <w:b/>
                <w:i w:val="false"/>
                <w:color w:val="000000"/>
                <w:sz w:val="20"/>
              </w:rPr>
              <w:t>___</w:t>
            </w: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БСК:___________________________________</w:t>
            </w:r>
            <w:r>
              <w:br/>
            </w:r>
            <w:r>
              <w:rPr>
                <w:rFonts w:ascii="Times New Roman"/>
                <w:b w:val="false"/>
                <w:i w:val="false"/>
                <w:color w:val="000000"/>
                <w:sz w:val="20"/>
              </w:rPr>
              <w:t>
</w:t>
            </w:r>
            <w:r>
              <w:rPr>
                <w:rFonts w:ascii="Times New Roman"/>
                <w:b/>
                <w:i w:val="false"/>
                <w:color w:val="000000"/>
                <w:sz w:val="20"/>
              </w:rPr>
              <w:t>ММ____________________</w:t>
            </w:r>
            <w:r>
              <w:rPr>
                <w:rFonts w:ascii="Times New Roman"/>
                <w:b/>
                <w:i w:val="false"/>
                <w:color w:val="000000"/>
                <w:sz w:val="20"/>
              </w:rPr>
              <w:t>_____</w:t>
            </w:r>
            <w:r>
              <w:rPr>
                <w:rFonts w:ascii="Times New Roman"/>
                <w:b/>
                <w:i w:val="false"/>
                <w:color w:val="000000"/>
                <w:sz w:val="20"/>
              </w:rPr>
              <w:t>__________</w:t>
            </w:r>
            <w:r>
              <w:br/>
            </w:r>
            <w:r>
              <w:rPr>
                <w:rFonts w:ascii="Times New Roman"/>
                <w:b w:val="false"/>
                <w:i w:val="false"/>
                <w:color w:val="000000"/>
                <w:sz w:val="20"/>
              </w:rPr>
              <w:t>
</w:t>
            </w:r>
            <w:r>
              <w:rPr>
                <w:rFonts w:ascii="Times New Roman"/>
                <w:b/>
                <w:i w:val="false"/>
                <w:color w:val="000000"/>
                <w:sz w:val="20"/>
              </w:rPr>
              <w:t>(Қазынашылық комитеттің атауы)</w:t>
            </w:r>
            <w:r>
              <w:br/>
            </w:r>
            <w:r>
              <w:rPr>
                <w:rFonts w:ascii="Times New Roman"/>
                <w:b w:val="false"/>
                <w:i w:val="false"/>
                <w:color w:val="000000"/>
                <w:sz w:val="20"/>
              </w:rPr>
              <w:t>
</w:t>
            </w:r>
            <w:r>
              <w:rPr>
                <w:rFonts w:ascii="Times New Roman"/>
                <w:b/>
                <w:i w:val="false"/>
                <w:color w:val="000000"/>
                <w:sz w:val="20"/>
              </w:rPr>
              <w:t>Код: ___________________________</w:t>
            </w:r>
            <w:r>
              <w:br/>
            </w:r>
            <w:r>
              <w:rPr>
                <w:rFonts w:ascii="Times New Roman"/>
                <w:b w:val="false"/>
                <w:i w:val="false"/>
                <w:color w:val="000000"/>
                <w:sz w:val="20"/>
              </w:rPr>
              <w:t>
</w:t>
            </w:r>
            <w:r>
              <w:rPr>
                <w:rFonts w:ascii="Times New Roman"/>
                <w:b/>
                <w:i w:val="false"/>
                <w:color w:val="000000"/>
                <w:sz w:val="20"/>
              </w:rPr>
              <w:t>Бенефициардың коды (бұдан әрі - КБЕ)</w:t>
            </w:r>
            <w:r>
              <w:br/>
            </w:r>
            <w:r>
              <w:rPr>
                <w:rFonts w:ascii="Times New Roman"/>
                <w:b w:val="false"/>
                <w:i w:val="false"/>
                <w:color w:val="000000"/>
                <w:sz w:val="20"/>
              </w:rPr>
              <w:t>
</w:t>
            </w:r>
            <w:r>
              <w:rPr>
                <w:rFonts w:ascii="Times New Roman"/>
                <w:b/>
                <w:i w:val="false"/>
                <w:color w:val="000000"/>
                <w:sz w:val="20"/>
              </w:rPr>
              <w:t>_____________________________________</w:t>
            </w:r>
            <w:r>
              <w:br/>
            </w:r>
            <w:r>
              <w:rPr>
                <w:rFonts w:ascii="Times New Roman"/>
                <w:b w:val="false"/>
                <w:i w:val="false"/>
                <w:color w:val="000000"/>
                <w:sz w:val="20"/>
              </w:rPr>
              <w:t>
</w:t>
            </w:r>
            <w:r>
              <w:rPr>
                <w:rFonts w:ascii="Times New Roman"/>
                <w:b/>
                <w:i w:val="false"/>
                <w:color w:val="000000"/>
                <w:sz w:val="20"/>
              </w:rPr>
              <w:t>Басшы:______________________/__________</w:t>
            </w:r>
            <w:r>
              <w:br/>
            </w:r>
            <w:r>
              <w:rPr>
                <w:rFonts w:ascii="Times New Roman"/>
                <w:b w:val="false"/>
                <w:i w:val="false"/>
                <w:color w:val="000000"/>
                <w:sz w:val="20"/>
              </w:rPr>
              <w:t>
</w:t>
            </w:r>
            <w:r>
              <w:rPr>
                <w:rFonts w:ascii="Times New Roman"/>
                <w:b/>
                <w:i w:val="false"/>
                <w:color w:val="000000"/>
                <w:sz w:val="20"/>
              </w:rPr>
              <w:t>(Тегі, аты, әкесінің аты (ол болған жағдайда)/қолы)</w:t>
            </w:r>
            <w:r>
              <w:br/>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(қағаз жеткізгіштегі акті үшін)</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(Медициналық ұйымның атауы)</w:t>
            </w:r>
            <w:r>
              <w:br/>
            </w:r>
            <w:r>
              <w:rPr>
                <w:rFonts w:ascii="Times New Roman"/>
                <w:b w:val="false"/>
                <w:i w:val="false"/>
                <w:color w:val="000000"/>
                <w:sz w:val="20"/>
              </w:rPr>
              <w:t>
</w:t>
            </w:r>
            <w:r>
              <w:rPr>
                <w:rFonts w:ascii="Times New Roman"/>
                <w:b/>
                <w:i w:val="false"/>
                <w:color w:val="000000"/>
                <w:sz w:val="20"/>
              </w:rPr>
              <w:t>Мекенжайы ________________________</w:t>
            </w:r>
            <w:r>
              <w:br/>
            </w:r>
            <w:r>
              <w:rPr>
                <w:rFonts w:ascii="Times New Roman"/>
                <w:b w:val="false"/>
                <w:i w:val="false"/>
                <w:color w:val="000000"/>
                <w:sz w:val="20"/>
              </w:rPr>
              <w:t>
</w:t>
            </w:r>
            <w:r>
              <w:rPr>
                <w:rFonts w:ascii="Times New Roman"/>
                <w:b/>
                <w:i w:val="false"/>
                <w:color w:val="000000"/>
                <w:sz w:val="20"/>
              </w:rPr>
              <w:t>БСН ______________________________</w:t>
            </w:r>
            <w:r>
              <w:br/>
            </w:r>
            <w:r>
              <w:rPr>
                <w:rFonts w:ascii="Times New Roman"/>
                <w:b w:val="false"/>
                <w:i w:val="false"/>
                <w:color w:val="000000"/>
                <w:sz w:val="20"/>
              </w:rPr>
              <w:t>
</w:t>
            </w:r>
            <w:r>
              <w:rPr>
                <w:rFonts w:ascii="Times New Roman"/>
                <w:b/>
                <w:i w:val="false"/>
                <w:color w:val="000000"/>
                <w:sz w:val="20"/>
              </w:rPr>
              <w:t>ЖСК ______________________________</w:t>
            </w:r>
            <w:r>
              <w:br/>
            </w:r>
            <w:r>
              <w:rPr>
                <w:rFonts w:ascii="Times New Roman"/>
                <w:b w:val="false"/>
                <w:i w:val="false"/>
                <w:color w:val="000000"/>
                <w:sz w:val="20"/>
              </w:rPr>
              <w:t>
</w:t>
            </w:r>
            <w:r>
              <w:rPr>
                <w:rFonts w:ascii="Times New Roman"/>
                <w:b/>
                <w:i w:val="false"/>
                <w:color w:val="000000"/>
                <w:sz w:val="20"/>
              </w:rPr>
              <w:t>БСК_______________________________</w:t>
            </w:r>
            <w:r>
              <w:br/>
            </w:r>
            <w:r>
              <w:rPr>
                <w:rFonts w:ascii="Times New Roman"/>
                <w:b w:val="false"/>
                <w:i w:val="false"/>
                <w:color w:val="000000"/>
                <w:sz w:val="20"/>
              </w:rPr>
              <w:t>
</w:t>
            </w:r>
            <w:r>
              <w:rPr>
                <w:rFonts w:ascii="Times New Roman"/>
                <w:b/>
                <w:i w:val="false"/>
                <w:color w:val="000000"/>
                <w:sz w:val="20"/>
              </w:rPr>
              <w:t>Банк атауы _________________________</w:t>
            </w:r>
            <w:r>
              <w:br/>
            </w:r>
            <w:r>
              <w:rPr>
                <w:rFonts w:ascii="Times New Roman"/>
                <w:b w:val="false"/>
                <w:i w:val="false"/>
                <w:color w:val="000000"/>
                <w:sz w:val="20"/>
              </w:rPr>
              <w:t>
</w:t>
            </w:r>
            <w:r>
              <w:rPr>
                <w:rFonts w:ascii="Times New Roman"/>
                <w:b/>
                <w:i w:val="false"/>
                <w:color w:val="000000"/>
                <w:sz w:val="20"/>
              </w:rPr>
              <w:t>КБЕ _______________________________</w:t>
            </w:r>
            <w:r>
              <w:br/>
            </w:r>
            <w:r>
              <w:rPr>
                <w:rFonts w:ascii="Times New Roman"/>
                <w:b w:val="false"/>
                <w:i w:val="false"/>
                <w:color w:val="000000"/>
                <w:sz w:val="20"/>
              </w:rPr>
              <w:t>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_________________________/___________</w:t>
            </w:r>
            <w:r>
              <w:br/>
            </w:r>
            <w:r>
              <w:rPr>
                <w:rFonts w:ascii="Times New Roman"/>
                <w:b w:val="false"/>
                <w:i w:val="false"/>
                <w:color w:val="000000"/>
                <w:sz w:val="20"/>
              </w:rPr>
              <w:t>
</w:t>
            </w:r>
            <w:r>
              <w:rPr>
                <w:rFonts w:ascii="Times New Roman"/>
                <w:b/>
                <w:i w:val="false"/>
                <w:color w:val="000000"/>
                <w:sz w:val="20"/>
              </w:rPr>
              <w:t>(Тегі, аты, әкесінің аты (</w:t>
            </w:r>
            <w:r>
              <w:rPr>
                <w:rFonts w:ascii="Times New Roman"/>
                <w:b/>
                <w:i w:val="false"/>
                <w:color w:val="000000"/>
                <w:sz w:val="20"/>
              </w:rPr>
              <w:t xml:space="preserve">ол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жағдайда)./қолы)</w:t>
            </w:r>
            <w:r>
              <w:br/>
            </w:r>
            <w:r>
              <w:rPr>
                <w:rFonts w:ascii="Times New Roman"/>
                <w:b w:val="false"/>
                <w:i w:val="false"/>
                <w:color w:val="000000"/>
                <w:sz w:val="20"/>
              </w:rPr>
              <w:t>
</w:t>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w:t>
            </w:r>
            <w:r>
              <w:rPr>
                <w:rFonts w:ascii="Times New Roman"/>
                <w:b/>
                <w:i w:val="false"/>
                <w:color w:val="000000"/>
                <w:sz w:val="20"/>
              </w:rPr>
              <w:t>болған жағдайда</w:t>
            </w:r>
            <w:r>
              <w:rPr>
                <w:rFonts w:ascii="Times New Roman"/>
                <w:b/>
                <w:i w:val="false"/>
                <w:color w:val="000000"/>
                <w:sz w:val="20"/>
              </w:rPr>
              <w:t>/қағаз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48-қосымша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72-қосымша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 көлемі</w:t>
      </w:r>
      <w:r>
        <w:br/>
      </w:r>
      <w:r>
        <w:rPr>
          <w:rFonts w:ascii="Times New Roman"/>
          <w:b/>
          <w:i w:val="false"/>
          <w:color w:val="000000"/>
        </w:rPr>
        <w:t>шеңберінде көрсетілген медициналық қызметтердің</w:t>
      </w:r>
      <w:r>
        <w:br/>
      </w:r>
      <w:r>
        <w:rPr>
          <w:rFonts w:ascii="Times New Roman"/>
          <w:b/>
          <w:i w:val="false"/>
          <w:color w:val="000000"/>
        </w:rPr>
        <w:t>ШОТ-ТІЗІЛІМ</w:t>
      </w:r>
      <w:r>
        <w:br/>
      </w:r>
      <w:r>
        <w:rPr>
          <w:rFonts w:ascii="Times New Roman"/>
          <w:b/>
          <w:i w:val="false"/>
          <w:color w:val="000000"/>
        </w:rPr>
        <w:t>20 ___ жылғы "___" _________ №_______</w:t>
      </w:r>
      <w:r>
        <w:br/>
      </w:r>
      <w:r>
        <w:rPr>
          <w:rFonts w:ascii="Times New Roman"/>
          <w:b/>
          <w:i w:val="false"/>
          <w:color w:val="000000"/>
        </w:rPr>
        <w:t>кезең: 20___ жылғы "___" _______ бастап 20___ жылғы "___" _______ дейін</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ұйымының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түрі: бір онкологиялық науқасқа арналған кешенді тариф бойынша</w:t>
      </w:r>
    </w:p>
    <w:p>
      <w:pPr>
        <w:spacing w:after="0"/>
        <w:ind w:left="0"/>
        <w:jc w:val="both"/>
      </w:pPr>
      <w:r>
        <w:rPr>
          <w:rFonts w:ascii="Times New Roman"/>
          <w:b w:val="false"/>
          <w:i w:val="false"/>
          <w:color w:val="000000"/>
          <w:sz w:val="28"/>
        </w:rPr>
        <w:t>
      Айына бір онкологиялық науқасқа арналған кешендік тариф бойынша: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718"/>
        <w:gridCol w:w="1956"/>
        <w:gridCol w:w="709"/>
        <w:gridCol w:w="906"/>
        <w:gridCol w:w="709"/>
        <w:gridCol w:w="906"/>
        <w:gridCol w:w="1956"/>
        <w:gridCol w:w="1103"/>
        <w:gridCol w:w="1431"/>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ОНЭТ-те тіркелген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 онкологиялық науқастардың саны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ОНЭТ-те тіркелген онкологиялық науқастардың саны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орта тізімдік саны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көрсетілген медициналық көмек, барлығы: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130"/>
        <w:gridCol w:w="788"/>
        <w:gridCol w:w="1447"/>
        <w:gridCol w:w="789"/>
        <w:gridCol w:w="1447"/>
        <w:gridCol w:w="789"/>
        <w:gridCol w:w="1008"/>
        <w:gridCol w:w="1447"/>
        <w:gridCol w:w="1667"/>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таргетті препараттарды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терапияны көрсету</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барлығы,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 сеанстарының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 оның ішінде: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амбулаториялық-емханалық көмек көрсету кезінде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медициналық көмекті көрсету кезінде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медициналық көмекті көрсету кезінде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клиника-шығынды топтар бойынша (онкологиялық науқастарға көрсетілетін медициналық көмектің сапасы мен қолжетімділікпен қамтамасыз ету мақсатында медициналық қызмет көрсету (диагнозды анықтауға бағытталған обыр алды ауруы бар науқастарға) олардың еркін таңдау құқығын іске асыру кезінде)</w:t>
      </w:r>
    </w:p>
    <w:p>
      <w:pPr>
        <w:spacing w:after="0"/>
        <w:ind w:left="0"/>
        <w:jc w:val="both"/>
      </w:pPr>
      <w:r>
        <w:rPr>
          <w:rFonts w:ascii="Times New Roman"/>
          <w:b w:val="false"/>
          <w:i w:val="false"/>
          <w:color w:val="000000"/>
          <w:sz w:val="28"/>
        </w:rPr>
        <w:t>
      Базалық тарифтің құны (мөлшерлеме)__________ теңге</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2832"/>
        <w:gridCol w:w="950"/>
        <w:gridCol w:w="950"/>
        <w:gridCol w:w="1479"/>
        <w:gridCol w:w="1215"/>
        <w:gridCol w:w="1918"/>
        <w:gridCol w:w="1217"/>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w:t>
            </w:r>
            <w:r>
              <w:br/>
            </w:r>
            <w:r>
              <w:rPr>
                <w:rFonts w:ascii="Times New Roman"/>
                <w:b w:val="false"/>
                <w:i w:val="false"/>
                <w:color w:val="000000"/>
                <w:sz w:val="20"/>
              </w:rPr>
              <w:t>
операцияның коды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сыйымдылығының коэффициенті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саны (мөлшерлемелер)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r>
              <w:br/>
            </w:r>
            <w:r>
              <w:rPr>
                <w:rFonts w:ascii="Times New Roman"/>
                <w:b w:val="false"/>
                <w:i w:val="false"/>
                <w:color w:val="000000"/>
                <w:sz w:val="20"/>
              </w:rPr>
              <w:t>теңге</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жағдайлар барлығы, оның ішінд: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барлығы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барлығы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p>
      <w:pPr>
        <w:spacing w:after="0"/>
        <w:ind w:left="0"/>
        <w:jc w:val="both"/>
      </w:pPr>
      <w:r>
        <w:rPr>
          <w:rFonts w:ascii="Times New Roman"/>
          <w:b w:val="false"/>
          <w:i w:val="false"/>
          <w:color w:val="000000"/>
          <w:sz w:val="28"/>
        </w:rPr>
        <w:t>
      Бюджеттік бағдарламаның атауы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2282"/>
        <w:gridCol w:w="4821"/>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лизинг төлемінің сомасы, теңге</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жиыны: ____________________________________________ теңге</w:t>
      </w:r>
    </w:p>
    <w:tbl>
      <w:tblPr>
        <w:tblW w:w="0" w:type="auto"/>
        <w:tblCellSpacing w:w="0" w:type="auto"/>
        <w:tblBorders>
          <w:top w:val="none"/>
          <w:left w:val="none"/>
          <w:bottom w:val="none"/>
          <w:right w:val="none"/>
          <w:insideH w:val="none"/>
          <w:insideV w:val="none"/>
        </w:tblBorders>
      </w:tblPr>
      <w:tblGrid>
        <w:gridCol w:w="1797"/>
        <w:gridCol w:w="10503"/>
      </w:tblGrid>
      <w:tr>
        <w:trPr>
          <w:trHeight w:val="30" w:hRule="atLeast"/>
        </w:trPr>
        <w:tc>
          <w:tcPr>
            <w:tcW w:w="1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(қызметтер берушінің) басшысы:</w:t>
            </w:r>
          </w:p>
        </w:tc>
        <w:tc>
          <w:tcPr>
            <w:tcW w:w="10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w:t>
            </w:r>
            <w:r>
              <w:br/>
            </w:r>
            <w:r>
              <w:rPr>
                <w:rFonts w:ascii="Times New Roman"/>
                <w:b w:val="false"/>
                <w:i w:val="false"/>
                <w:color w:val="000000"/>
                <w:sz w:val="20"/>
              </w:rPr>
              <w:t>Тегі, аты, әкесінің аты (болған жағдайда)/қолы)</w:t>
            </w:r>
            <w:r>
              <w:br/>
            </w:r>
            <w:r>
              <w:rPr>
                <w:rFonts w:ascii="Times New Roman"/>
                <w:b w:val="false"/>
                <w:i w:val="false"/>
                <w:color w:val="000000"/>
                <w:sz w:val="20"/>
              </w:rPr>
              <w:t>(қағаз жеткізгіштегі шот-тізілім үшін)</w:t>
            </w:r>
          </w:p>
        </w:tc>
      </w:tr>
      <w:tr>
        <w:trPr>
          <w:trHeight w:val="30" w:hRule="atLeast"/>
        </w:trPr>
        <w:tc>
          <w:tcPr>
            <w:tcW w:w="1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(қызметтер берушінің) бас бухгалтері:</w:t>
            </w:r>
          </w:p>
        </w:tc>
        <w:tc>
          <w:tcPr>
            <w:tcW w:w="10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w:t>
            </w:r>
            <w:r>
              <w:br/>
            </w:r>
            <w:r>
              <w:rPr>
                <w:rFonts w:ascii="Times New Roman"/>
                <w:b w:val="false"/>
                <w:i w:val="false"/>
                <w:color w:val="000000"/>
                <w:sz w:val="20"/>
              </w:rPr>
              <w:t>Тегі, аты, әкесінің аты (болған жағдайда)/қолы)</w:t>
            </w:r>
            <w:r>
              <w:br/>
            </w:r>
            <w:r>
              <w:rPr>
                <w:rFonts w:ascii="Times New Roman"/>
                <w:b w:val="false"/>
                <w:i w:val="false"/>
                <w:color w:val="000000"/>
                <w:sz w:val="20"/>
              </w:rPr>
              <w:t>(қағаз жеткізгіштегі шот-тізілім үшін)</w:t>
            </w:r>
          </w:p>
        </w:tc>
      </w:tr>
    </w:tbl>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 ___ жылғы "_____" 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Осы шот-тізілімге мына қосымшалар қоса беріледі*: </w:t>
      </w:r>
    </w:p>
    <w:p>
      <w:pPr>
        <w:spacing w:after="0"/>
        <w:ind w:left="0"/>
        <w:jc w:val="both"/>
      </w:pPr>
      <w:r>
        <w:rPr>
          <w:rFonts w:ascii="Times New Roman"/>
          <w:b w:val="false"/>
          <w:i w:val="false"/>
          <w:color w:val="000000"/>
          <w:sz w:val="28"/>
        </w:rPr>
        <w:t xml:space="preserve">
      ТМККК шеңберінде онкологиялық науқастарға медициналық көмек көрсетудің шот-тізіліміне </w:t>
      </w:r>
      <w:r>
        <w:rPr>
          <w:rFonts w:ascii="Times New Roman"/>
          <w:b w:val="false"/>
          <w:i w:val="false"/>
          <w:color w:val="000000"/>
          <w:sz w:val="28"/>
        </w:rPr>
        <w:t>1-кестеге</w:t>
      </w:r>
      <w:r>
        <w:rPr>
          <w:rFonts w:ascii="Times New Roman"/>
          <w:b w:val="false"/>
          <w:i w:val="false"/>
          <w:color w:val="000000"/>
          <w:sz w:val="28"/>
        </w:rPr>
        <w:t xml:space="preserve"> сәйкес нысан бойынша онкологиялық науқастардың қозғалысы тізілімі;</w:t>
      </w:r>
    </w:p>
    <w:p>
      <w:pPr>
        <w:spacing w:after="0"/>
        <w:ind w:left="0"/>
        <w:jc w:val="both"/>
      </w:pPr>
      <w:r>
        <w:rPr>
          <w:rFonts w:ascii="Times New Roman"/>
          <w:b w:val="false"/>
          <w:i w:val="false"/>
          <w:color w:val="000000"/>
          <w:sz w:val="28"/>
        </w:rPr>
        <w:t xml:space="preserve">
      ТМККК шеңберінде онкологиялық науқастарға медициналық көмек көрсетудің шот-тізіліміне </w:t>
      </w:r>
      <w:r>
        <w:rPr>
          <w:rFonts w:ascii="Times New Roman"/>
          <w:b w:val="false"/>
          <w:i w:val="false"/>
          <w:color w:val="000000"/>
          <w:sz w:val="28"/>
        </w:rPr>
        <w:t>2-кестеге</w:t>
      </w:r>
      <w:r>
        <w:rPr>
          <w:rFonts w:ascii="Times New Roman"/>
          <w:b w:val="false"/>
          <w:i w:val="false"/>
          <w:color w:val="000000"/>
          <w:sz w:val="28"/>
        </w:rPr>
        <w:t xml:space="preserve"> сәйкес нысан бойынша бір онкологиялық науқастың кешенді тарифі бойынша тегін медициналық көмектің кепілдік берілген көлемі шеңберінде онкологиялық науқастарға көрсетілген медициналық көмектің тізілімі;</w:t>
      </w:r>
    </w:p>
    <w:p>
      <w:pPr>
        <w:spacing w:after="0"/>
        <w:ind w:left="0"/>
        <w:jc w:val="both"/>
      </w:pPr>
      <w:r>
        <w:rPr>
          <w:rFonts w:ascii="Times New Roman"/>
          <w:b w:val="false"/>
          <w:i w:val="false"/>
          <w:color w:val="000000"/>
          <w:sz w:val="28"/>
        </w:rPr>
        <w:t xml:space="preserve">
      ТМККК шеңберінде онкологиялық науқастарға медициналық көмек көрсетудің шот-тізіліміне </w:t>
      </w:r>
      <w:r>
        <w:rPr>
          <w:rFonts w:ascii="Times New Roman"/>
          <w:b w:val="false"/>
          <w:i w:val="false"/>
          <w:color w:val="000000"/>
          <w:sz w:val="28"/>
        </w:rPr>
        <w:t>3-кестеге</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онкологиялық науқастарға химиялық препараттарды қолдану бойынша тізілімі;</w:t>
      </w:r>
    </w:p>
    <w:p>
      <w:pPr>
        <w:spacing w:after="0"/>
        <w:ind w:left="0"/>
        <w:jc w:val="both"/>
      </w:pPr>
      <w:r>
        <w:rPr>
          <w:rFonts w:ascii="Times New Roman"/>
          <w:b w:val="false"/>
          <w:i w:val="false"/>
          <w:color w:val="000000"/>
          <w:sz w:val="28"/>
        </w:rPr>
        <w:t xml:space="preserve">
      ТМККК шеңберінде онкологиялық науқастарға медициналық көмек көрсетудің шот-тізіліміне </w:t>
      </w:r>
      <w:r>
        <w:rPr>
          <w:rFonts w:ascii="Times New Roman"/>
          <w:b w:val="false"/>
          <w:i w:val="false"/>
          <w:color w:val="000000"/>
          <w:sz w:val="28"/>
        </w:rPr>
        <w:t>4-кестеге</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онкологиялық науқастарға таргентті препараттарды қолдану бойынша тізілімі;</w:t>
      </w:r>
    </w:p>
    <w:p>
      <w:pPr>
        <w:spacing w:after="0"/>
        <w:ind w:left="0"/>
        <w:jc w:val="both"/>
      </w:pPr>
      <w:r>
        <w:rPr>
          <w:rFonts w:ascii="Times New Roman"/>
          <w:b w:val="false"/>
          <w:i w:val="false"/>
          <w:color w:val="000000"/>
          <w:sz w:val="28"/>
        </w:rPr>
        <w:t xml:space="preserve">
      ТМККК шеңберінде онкологиялық науқастарға медициналық көмек көрсетудің шот-тізіліміне </w:t>
      </w:r>
      <w:r>
        <w:rPr>
          <w:rFonts w:ascii="Times New Roman"/>
          <w:b w:val="false"/>
          <w:i w:val="false"/>
          <w:color w:val="000000"/>
          <w:sz w:val="28"/>
        </w:rPr>
        <w:t>5-кестеге</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онкологиялық науқастарға көрсетілген сәулелі терапия тізілімі;</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ТМККК шеңберінде онкологиялық науқастарға медициналық көмек көрсетудің шот-тізіліміне </w:t>
      </w:r>
      <w:r>
        <w:rPr>
          <w:rFonts w:ascii="Times New Roman"/>
          <w:b w:val="false"/>
          <w:i w:val="false"/>
          <w:color w:val="000000"/>
          <w:sz w:val="28"/>
        </w:rPr>
        <w:t>6-кестеге</w:t>
      </w:r>
      <w:r>
        <w:rPr>
          <w:rFonts w:ascii="Times New Roman"/>
          <w:b w:val="false"/>
          <w:i w:val="false"/>
          <w:color w:val="000000"/>
          <w:sz w:val="28"/>
        </w:rPr>
        <w:t xml:space="preserve"> сәйкес нысан бойынша онкологиялық науқастарға көрсетілетін медициналық көмектің сапасы мен қолжетімділікпен қамтамасыз ету мақсатында медициналық қызмет көрсету (диагнозды анықтауға бағытталған обыр алды ауруы бар науқастарға) олардың еркін таңдау құқығын іске асыру кезінде ТМККК шеңберінде көрсетілген мамандандырылған медициналық көмек тізілімі;</w:t>
      </w:r>
    </w:p>
    <w:p>
      <w:pPr>
        <w:spacing w:after="0"/>
        <w:ind w:left="0"/>
        <w:jc w:val="both"/>
      </w:pPr>
      <w:r>
        <w:rPr>
          <w:rFonts w:ascii="Times New Roman"/>
          <w:b w:val="false"/>
          <w:i w:val="false"/>
          <w:color w:val="000000"/>
          <w:sz w:val="28"/>
        </w:rPr>
        <w:t>
      * ақпарат "Онкологиялық науқастардың электронды тізілімі" ақпараттық жүйесінен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1-кесте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науқастардың қозғалысының тізілімі*</w:t>
      </w:r>
      <w:r>
        <w:br/>
      </w:r>
      <w:r>
        <w:rPr>
          <w:rFonts w:ascii="Times New Roman"/>
          <w:b/>
          <w:i w:val="false"/>
          <w:color w:val="000000"/>
        </w:rPr>
        <w:t>кезең: 20___ жылғы "___" _______ бастап 20___ жылғы "___"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51"/>
        <w:gridCol w:w="2274"/>
        <w:gridCol w:w="951"/>
        <w:gridCol w:w="1216"/>
        <w:gridCol w:w="951"/>
        <w:gridCol w:w="1216"/>
        <w:gridCol w:w="2276"/>
        <w:gridCol w:w="1482"/>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ОНЭТ тіркелген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онкологиялық науқастардың саны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тіркелген онкологиялық науқастардың саны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орташа тізімді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 /________________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2-кесте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 көлемі</w:t>
      </w:r>
      <w:r>
        <w:br/>
      </w:r>
      <w:r>
        <w:rPr>
          <w:rFonts w:ascii="Times New Roman"/>
          <w:b/>
          <w:i w:val="false"/>
          <w:color w:val="000000"/>
        </w:rPr>
        <w:t>шеңберінде бір онкологиялық науқасқа арналған кешенді тариф бойынша көрсетілген</w:t>
      </w:r>
      <w:r>
        <w:br/>
      </w:r>
      <w:r>
        <w:rPr>
          <w:rFonts w:ascii="Times New Roman"/>
          <w:b/>
          <w:i w:val="false"/>
          <w:color w:val="000000"/>
        </w:rPr>
        <w:t>медициналық көмектің тізілімі*</w:t>
      </w:r>
      <w:r>
        <w:br/>
      </w:r>
      <w:r>
        <w:rPr>
          <w:rFonts w:ascii="Times New Roman"/>
          <w:b/>
          <w:i w:val="false"/>
          <w:color w:val="000000"/>
        </w:rPr>
        <w:t>кезең: 20___ жылғы "___" _______ бастап 20___ жылғы "___" _______ дейін</w:t>
      </w:r>
    </w:p>
    <w:p>
      <w:pPr>
        <w:spacing w:after="0"/>
        <w:ind w:left="0"/>
        <w:jc w:val="both"/>
      </w:pPr>
      <w:r>
        <w:rPr>
          <w:rFonts w:ascii="Times New Roman"/>
          <w:b w:val="false"/>
          <w:i w:val="false"/>
          <w:color w:val="000000"/>
          <w:sz w:val="28"/>
        </w:rPr>
        <w:t>
      консультациялық-диагностикалық қызмет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стационарлық және (немес) стационарды алмастыратын медициналық көмек нысанында мамандандырылған медициналық көмек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90"/>
        <w:gridCol w:w="815"/>
        <w:gridCol w:w="816"/>
        <w:gridCol w:w="816"/>
        <w:gridCol w:w="816"/>
        <w:gridCol w:w="816"/>
        <w:gridCol w:w="1794"/>
        <w:gridCol w:w="816"/>
        <w:gridCol w:w="1344"/>
        <w:gridCol w:w="1267"/>
        <w:gridCol w:w="1267"/>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бейіні</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шығару күні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көмектің жағдайлары барлығы ______,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барлығы ________, оның ішінде: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барлығы _____, оның ішінде: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 /________________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3-кесте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w:t>
      </w:r>
      <w:r>
        <w:br/>
      </w:r>
      <w:r>
        <w:rPr>
          <w:rFonts w:ascii="Times New Roman"/>
          <w:b/>
          <w:i w:val="false"/>
          <w:color w:val="000000"/>
        </w:rPr>
        <w:t>көлемі шеңберінде стационарлық және стационарды алмастыратын медициналық көмек нысандары</w:t>
      </w:r>
      <w:r>
        <w:br/>
      </w:r>
      <w:r>
        <w:rPr>
          <w:rFonts w:ascii="Times New Roman"/>
          <w:b/>
          <w:i w:val="false"/>
          <w:color w:val="000000"/>
        </w:rPr>
        <w:t>бойынша мамандандырылған медициналық көмек көрсету кезінде химиялық препараттарды</w:t>
      </w:r>
      <w:r>
        <w:br/>
      </w:r>
      <w:r>
        <w:rPr>
          <w:rFonts w:ascii="Times New Roman"/>
          <w:b/>
          <w:i w:val="false"/>
          <w:color w:val="000000"/>
        </w:rPr>
        <w:t>қолдану бойынша тізілімі</w:t>
      </w:r>
      <w:r>
        <w:br/>
      </w:r>
      <w:r>
        <w:rPr>
          <w:rFonts w:ascii="Times New Roman"/>
          <w:b/>
          <w:i w:val="false"/>
          <w:color w:val="000000"/>
        </w:rPr>
        <w:t>кезең: 20___ жылғы "___" _______ бастап 20___ жылғы "___"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849"/>
        <w:gridCol w:w="849"/>
        <w:gridCol w:w="1868"/>
        <w:gridCol w:w="849"/>
        <w:gridCol w:w="849"/>
        <w:gridCol w:w="849"/>
        <w:gridCol w:w="1795"/>
        <w:gridCol w:w="1796"/>
        <w:gridCol w:w="1320"/>
        <w:gridCol w:w="379"/>
        <w:gridCol w:w="450"/>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препараттардың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нысаны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бірлігінің дозасы, мг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бірлігінің құны,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доза, мг</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қолданылған химиялық препараттардың барлығы, оның ішінде: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тұрған онкологиялық науқастар бойынша, барлығы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тұрмайтын онкологиялық науқастар бойынша, барлығы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 /________________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4-кесте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 көлемі</w:t>
      </w:r>
      <w:r>
        <w:br/>
      </w:r>
      <w:r>
        <w:rPr>
          <w:rFonts w:ascii="Times New Roman"/>
          <w:b/>
          <w:i w:val="false"/>
          <w:color w:val="000000"/>
        </w:rPr>
        <w:t>шеңберінде амбулаторлық деңгейде онкологиялық диспансерде есепте тұрған</w:t>
      </w:r>
      <w:r>
        <w:br/>
      </w:r>
      <w:r>
        <w:rPr>
          <w:rFonts w:ascii="Times New Roman"/>
          <w:b/>
          <w:i w:val="false"/>
          <w:color w:val="000000"/>
        </w:rPr>
        <w:t>онкологиялық науқастарға таргетті препараттарды қолдану бойынша тізілімі</w:t>
      </w:r>
      <w:r>
        <w:br/>
      </w:r>
      <w:r>
        <w:rPr>
          <w:rFonts w:ascii="Times New Roman"/>
          <w:b/>
          <w:i w:val="false"/>
          <w:color w:val="000000"/>
        </w:rPr>
        <w:t>кезең: 20___ жылғы "___" _______ бастап 20___ жылғы "___"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790"/>
        <w:gridCol w:w="790"/>
        <w:gridCol w:w="1738"/>
        <w:gridCol w:w="790"/>
        <w:gridCol w:w="790"/>
        <w:gridCol w:w="790"/>
        <w:gridCol w:w="1669"/>
        <w:gridCol w:w="1669"/>
        <w:gridCol w:w="1227"/>
        <w:gridCol w:w="1231"/>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 препараттардың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 препараттың атауы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нысаны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бірлігінің дозасы, мг</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бірлігінің құны,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науқастарған қолданылған таргетті препараттардың барлығы, оның ішінде: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 /________________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5-кесте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 көлемі</w:t>
      </w:r>
      <w:r>
        <w:br/>
      </w:r>
      <w:r>
        <w:rPr>
          <w:rFonts w:ascii="Times New Roman"/>
          <w:b/>
          <w:i w:val="false"/>
          <w:color w:val="000000"/>
        </w:rPr>
        <w:t>шеңберінде стационарлық және стационарды алмастыратын медициналық көмек нысандары бойынша</w:t>
      </w:r>
      <w:r>
        <w:br/>
      </w:r>
      <w:r>
        <w:rPr>
          <w:rFonts w:ascii="Times New Roman"/>
          <w:b/>
          <w:i w:val="false"/>
          <w:color w:val="000000"/>
        </w:rPr>
        <w:t>мамандандырылған медициналық көмекті көмек көрсету кезінде көрсетілген сәулелі терапияның тізілімі</w:t>
      </w:r>
      <w:r>
        <w:br/>
      </w:r>
      <w:r>
        <w:rPr>
          <w:rFonts w:ascii="Times New Roman"/>
          <w:b/>
          <w:i w:val="false"/>
          <w:color w:val="000000"/>
        </w:rPr>
        <w:t>кезең: 20___ жылғы "___" _______ бастап 20___ жылғы "___"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201"/>
        <w:gridCol w:w="2646"/>
        <w:gridCol w:w="1203"/>
        <w:gridCol w:w="1203"/>
        <w:gridCol w:w="1203"/>
        <w:gridCol w:w="1203"/>
        <w:gridCol w:w="1538"/>
        <w:gridCol w:w="290"/>
        <w:gridCol w:w="748"/>
        <w:gridCol w:w="45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құны, теңге</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Сеанстардың саны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 сәулеленудің Жиынтық ошақтық дозасы (Гр)</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ұсынылды</w:t>
            </w:r>
            <w:r>
              <w:rPr>
                <w:rFonts w:ascii="Times New Roman"/>
                <w:b/>
                <w:i w:val="false"/>
                <w:color w:val="000000"/>
                <w:sz w:val="20"/>
              </w:rPr>
              <w:t>, те</w:t>
            </w:r>
            <w:r>
              <w:rPr>
                <w:rFonts w:ascii="Times New Roman"/>
                <w:b/>
                <w:i w:val="false"/>
                <w:color w:val="000000"/>
                <w:sz w:val="20"/>
              </w:rPr>
              <w:t>ң</w:t>
            </w:r>
            <w:r>
              <w:rPr>
                <w:rFonts w:ascii="Times New Roman"/>
                <w:b/>
                <w:i w:val="false"/>
                <w:color w:val="000000"/>
                <w:sz w:val="20"/>
              </w:rPr>
              <w:t>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өткізілген сәулелі терапия барлығы, оның ішінде: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тұрған онкологиялық науқастар бойынша, жиыны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тұрмайтын онкологиялық науқастар бойынша, жиыны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 /________________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6-кесте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науқастарды медициналық көмектің сапасымен және қолжетімділігімен қамтамасыз</w:t>
      </w:r>
      <w:r>
        <w:br/>
      </w:r>
      <w:r>
        <w:rPr>
          <w:rFonts w:ascii="Times New Roman"/>
          <w:b/>
          <w:i w:val="false"/>
          <w:color w:val="000000"/>
        </w:rPr>
        <w:t>ету мақсатында (диагнозды анықтауға жіберілген обыралды ауруы бар науқастарға) олардың еркін таңдау</w:t>
      </w:r>
      <w:r>
        <w:br/>
      </w:r>
      <w:r>
        <w:rPr>
          <w:rFonts w:ascii="Times New Roman"/>
          <w:b/>
          <w:i w:val="false"/>
          <w:color w:val="000000"/>
        </w:rPr>
        <w:t>құқығын іске асыру кезінде ТМККК шеңберінде көрсетілген мамандандырылған медициналық көмек тізілімі</w:t>
      </w:r>
      <w:r>
        <w:br/>
      </w:r>
      <w:r>
        <w:rPr>
          <w:rFonts w:ascii="Times New Roman"/>
          <w:b/>
          <w:i w:val="false"/>
          <w:color w:val="000000"/>
        </w:rPr>
        <w:t>кезең: 20___ жылғы "___" _______ бастап 20___ жылғы "___" _______ дейін</w:t>
      </w:r>
    </w:p>
    <w:p>
      <w:pPr>
        <w:spacing w:after="0"/>
        <w:ind w:left="0"/>
        <w:jc w:val="both"/>
      </w:pPr>
      <w:r>
        <w:rPr>
          <w:rFonts w:ascii="Times New Roman"/>
          <w:b w:val="false"/>
          <w:i w:val="false"/>
          <w:color w:val="000000"/>
          <w:sz w:val="28"/>
        </w:rPr>
        <w:t>
      Стационарлық және (немес) стационарды алмастыратын медициналық көмек нысанында мамандандырылған медициналық көмек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836"/>
        <w:gridCol w:w="766"/>
        <w:gridCol w:w="766"/>
        <w:gridCol w:w="766"/>
        <w:gridCol w:w="766"/>
        <w:gridCol w:w="1900"/>
        <w:gridCol w:w="767"/>
        <w:gridCol w:w="1477"/>
        <w:gridCol w:w="1191"/>
        <w:gridCol w:w="767"/>
        <w:gridCol w:w="1196"/>
        <w:gridCol w:w="591"/>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бейіні</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жатқызу күні</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тобының нөмірі</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сыйымдылығының коэффициенті</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ұсынылған сома,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-9 коды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жағдайлар барлығы, оның ішінде: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барлығы, оның ішінде: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 барлығы:</w:t>
            </w:r>
            <w:r>
              <w:br/>
            </w:r>
            <w:r>
              <w:rPr>
                <w:rFonts w:ascii="Times New Roman"/>
                <w:b w:val="false"/>
                <w:i w:val="false"/>
                <w:color w:val="000000"/>
                <w:sz w:val="20"/>
              </w:rPr>
              <w:t>
(онкологиялық науқас есепте тұрған онкологиялық диспансердің атауы)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барлығы, оның ішінде: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 барлығы:</w:t>
            </w:r>
            <w:r>
              <w:br/>
            </w:r>
            <w:r>
              <w:rPr>
                <w:rFonts w:ascii="Times New Roman"/>
                <w:b w:val="false"/>
                <w:i w:val="false"/>
                <w:color w:val="000000"/>
                <w:sz w:val="20"/>
              </w:rPr>
              <w:t>
(онкологиялық науқас есепте тұрған онкологиялық диспансердің атауы)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 /___________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49-қосымша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73-қосымша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медициналық көмек көрсету кезінде тегін медициналық</w:t>
      </w:r>
      <w:r>
        <w:br/>
      </w:r>
      <w:r>
        <w:rPr>
          <w:rFonts w:ascii="Times New Roman"/>
          <w:b/>
          <w:i w:val="false"/>
          <w:color w:val="000000"/>
        </w:rPr>
        <w:t>көмектің кепілдік берілген көлемін көрсетуге</w:t>
      </w:r>
      <w:r>
        <w:br/>
      </w:r>
      <w:r>
        <w:rPr>
          <w:rFonts w:ascii="Times New Roman"/>
          <w:b/>
          <w:i w:val="false"/>
          <w:color w:val="000000"/>
        </w:rPr>
        <w:t>арналған шартты орындау хаттамасы</w:t>
      </w:r>
      <w:r>
        <w:br/>
      </w:r>
      <w:r>
        <w:rPr>
          <w:rFonts w:ascii="Times New Roman"/>
          <w:b/>
          <w:i w:val="false"/>
          <w:color w:val="000000"/>
        </w:rPr>
        <w:t>20 ___ жылғы "___" _________ №_______</w:t>
      </w:r>
      <w:r>
        <w:br/>
      </w:r>
      <w:r>
        <w:rPr>
          <w:rFonts w:ascii="Times New Roman"/>
          <w:b/>
          <w:i w:val="false"/>
          <w:color w:val="000000"/>
        </w:rPr>
        <w:t>кезең: 20__ жылғы "___" ___ бастап 20___ жылғы "___" ___ дейін</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ұйымының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Ақы төлеу түрі: бір онкологиялық науқасқа арналған кешенді тариф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5115"/>
        <w:gridCol w:w="939"/>
        <w:gridCol w:w="939"/>
        <w:gridCol w:w="940"/>
        <w:gridCol w:w="940"/>
        <w:gridCol w:w="940"/>
        <w:gridCol w:w="940"/>
      </w:tblGrid>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теңге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науқастардың ортатізімдік саны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сапасы бақылаудан өткен жағдайлар, олардың ішінде: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Расталды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Расталмады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ОНЭТ-ке мәліметтерді дұрыс, уақтылы және сапалы енгізбеу және ОНЭТ деректеріне ақы төлеуге ұсынылған құжаттардың сәйкес келмеуі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науқастың қайтыс болған сәтінен бастап 10 күннен кешіктіріп қайтыс болу мәліметтерін уақытылы тіркемеу.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565"/>
        <w:gridCol w:w="1157"/>
        <w:gridCol w:w="2737"/>
        <w:gridCol w:w="1157"/>
        <w:gridCol w:w="1157"/>
        <w:gridCol w:w="2737"/>
        <w:gridCol w:w="1159"/>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препараттарды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таргетті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төлуге, оның ішінде ішінара төлеуге жатпайды,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төлуге, оның ішінде ішінара төлеуге жатпайды, теңге*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оның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амбулаториялық-емханалық көмек көрсету кезінде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медициналық көмек көрсету кезінде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медициналық көмек көрсету кезінде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3274"/>
        <w:gridCol w:w="1385"/>
        <w:gridCol w:w="1385"/>
        <w:gridCol w:w="3485"/>
        <w:gridCol w:w="13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терапияны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төлуге, оның ішінде ішінара төлеуге жатпайды, теңге*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төлуге, оның ішінде ішінара төлеуге жатпайды, теңге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ТМККК көрсету жөніндегі шарт талаптарының орындалуын салыстырып тексеру актісі болған жағдайда қоса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Ақы төлеу түрі: клиника-шығынды топтар бойынша (онкологиялық науқастарды медициналық көмектің сапасымен және қолжетімділігімен қамтамасыз ету мақсатында (диагнозды анықтауға жіберілген обыралды ауруы бар науқастарға) олардың еркін таңдау құқығын іске асыру кезінде медициналық көмек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2"/>
        <w:gridCol w:w="899"/>
        <w:gridCol w:w="899"/>
        <w:gridCol w:w="900"/>
        <w:gridCol w:w="900"/>
      </w:tblGrid>
      <w:tr>
        <w:trPr>
          <w:trHeight w:val="30" w:hRule="atLeast"/>
        </w:trPr>
        <w:tc>
          <w:tcPr>
            <w:tcW w:w="8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Код/Тізбе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Ақы төлеуге жататын есептік кезеңдегі емдеуге жатқызу жағдайларының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Өліммен аяқталған жағдайларды қоспағанда, АС бағалауынан кейін сапа мен көлем бақылауынан өткен есептік кезеңдегі емдеуге жатқызу жағдайларының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Бақылаудан өткен есептік кезеңдегі және алдағы өткен кезеңдегі өлім жағдайларының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кезеңдегі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МФҚБК жоспарлы және жоспардан тыс тексерулерінің нәтижелері бойынша анықталған және ақы төлеуге, оның ішінде ішінара ақы төлеуге жатпайтын есептік және алдағы өткен кезеңдердегі жағдайлардың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АС бағалауынан кейін көлем бақылауынан өткен есептік кезеңдегі емдеуге жатқызу жағдайларының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Сапа бақылауынан өткен жағдайларды қоспағанда, көлем бақылауынан өткен есептік кезеңдегі емдеуге жатқызу жағдайларының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Шарттың орындалуын талдау нәтижелері бойынша көлемді бақылау жүргізілген есептік және алдағы өткен кезеңдердегі жағдайлардың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қатысушыларды бақылау нәтижелері бойынша ЖИЫНЫ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төлуге, оның ішінде ішінара төлеуге жатпайды,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1345"/>
        <w:gridCol w:w="1825"/>
        <w:gridCol w:w="1826"/>
        <w:gridCol w:w="1826"/>
        <w:gridCol w:w="1345"/>
        <w:gridCol w:w="1827"/>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Лизинг төлемініңсомасы, теңге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шешіп алу үшін қызметтердің саны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шешіп алу үшін Лизинг төлемініңсомасы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қызметтердің саны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төлемініңсомасы, теңге</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шарттарында сатып алынған медициналық техниканы пайдаланумен барлығы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3451"/>
        <w:gridCol w:w="3451"/>
      </w:tblGrid>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ұсынылғанның барлығы ______________________________ теңге</w:t>
      </w:r>
    </w:p>
    <w:p>
      <w:pPr>
        <w:spacing w:after="0"/>
        <w:ind w:left="0"/>
        <w:jc w:val="both"/>
      </w:pPr>
      <w:r>
        <w:rPr>
          <w:rFonts w:ascii="Times New Roman"/>
          <w:b w:val="false"/>
          <w:i w:val="false"/>
          <w:color w:val="000000"/>
          <w:sz w:val="28"/>
        </w:rPr>
        <w:t>
      Ақы төлеуге қабылданғанның барлығы ____________________________ теңге</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 /_______________________________</w:t>
      </w:r>
    </w:p>
    <w:p>
      <w:pPr>
        <w:spacing w:after="0"/>
        <w:ind w:left="0"/>
        <w:jc w:val="both"/>
      </w:pPr>
      <w:r>
        <w:rPr>
          <w:rFonts w:ascii="Times New Roman"/>
          <w:b w:val="false"/>
          <w:i w:val="false"/>
          <w:color w:val="000000"/>
          <w:sz w:val="28"/>
        </w:rPr>
        <w:t>
      (Қолы/Тегі, аты, әкесінің аты (ол болған жағдайда))</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_____________ /_______________________________________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Мөрдің орны (қағаз жеткізгіштегі хаттама үшін)</w:t>
      </w:r>
    </w:p>
    <w:p>
      <w:pPr>
        <w:spacing w:after="0"/>
        <w:ind w:left="0"/>
        <w:jc w:val="both"/>
      </w:pPr>
      <w:r>
        <w:rPr>
          <w:rFonts w:ascii="Times New Roman"/>
          <w:b w:val="false"/>
          <w:i w:val="false"/>
          <w:color w:val="000000"/>
          <w:sz w:val="28"/>
        </w:rPr>
        <w:t>
      Күні 20___жылғы "___"___________________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ақпарат "Онкологиялық науқастардың электрондық тізілімі" және "Медициналық қызметтердің сапасын басқару жүйесі" ақпараттық жүйелерінен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w:t>
            </w:r>
            <w:r>
              <w:br/>
            </w:r>
            <w:r>
              <w:rPr>
                <w:rFonts w:ascii="Times New Roman"/>
                <w:b w:val="false"/>
                <w:i w:val="false"/>
                <w:color w:val="000000"/>
                <w:sz w:val="20"/>
              </w:rPr>
              <w:t>медициналық көмек көрсету кезінде тегін</w:t>
            </w:r>
            <w:r>
              <w:br/>
            </w:r>
            <w:r>
              <w:rPr>
                <w:rFonts w:ascii="Times New Roman"/>
                <w:b w:val="false"/>
                <w:i w:val="false"/>
                <w:color w:val="000000"/>
                <w:sz w:val="20"/>
              </w:rPr>
              <w:t>медициналық көмектің</w:t>
            </w:r>
            <w:r>
              <w:br/>
            </w:r>
            <w:r>
              <w:rPr>
                <w:rFonts w:ascii="Times New Roman"/>
                <w:b w:val="false"/>
                <w:i w:val="false"/>
                <w:color w:val="000000"/>
                <w:sz w:val="20"/>
              </w:rPr>
              <w:t>кепілдік берілген көлемін көрсетуге</w:t>
            </w:r>
            <w:r>
              <w:br/>
            </w:r>
            <w:r>
              <w:rPr>
                <w:rFonts w:ascii="Times New Roman"/>
                <w:b w:val="false"/>
                <w:i w:val="false"/>
                <w:color w:val="000000"/>
                <w:sz w:val="20"/>
              </w:rPr>
              <w:t>арналған шартты орындау</w:t>
            </w:r>
            <w:r>
              <w:br/>
            </w:r>
            <w:r>
              <w:rPr>
                <w:rFonts w:ascii="Times New Roman"/>
                <w:b w:val="false"/>
                <w:i w:val="false"/>
                <w:color w:val="000000"/>
                <w:sz w:val="20"/>
              </w:rPr>
              <w:t>хаттамасына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науқастардың электронды тізілімінде" қайтыс болу туралы</w:t>
      </w:r>
      <w:r>
        <w:br/>
      </w:r>
      <w:r>
        <w:rPr>
          <w:rFonts w:ascii="Times New Roman"/>
          <w:b/>
          <w:i w:val="false"/>
          <w:color w:val="000000"/>
        </w:rPr>
        <w:t>мәліметтері уақтылы тіркелмеген онкологиялық науқастардың тізілімі</w:t>
      </w:r>
      <w:r>
        <w:br/>
      </w:r>
      <w:r>
        <w:rPr>
          <w:rFonts w:ascii="Times New Roman"/>
          <w:b/>
          <w:i w:val="false"/>
          <w:color w:val="000000"/>
        </w:rPr>
        <w:t xml:space="preserve">кезең: 20__ жылғы "___" ___ бастап 20___ жылғы "___" ___ дейін </w:t>
      </w:r>
    </w:p>
    <w:p>
      <w:pPr>
        <w:spacing w:after="0"/>
        <w:ind w:left="0"/>
        <w:jc w:val="both"/>
      </w:pPr>
      <w:r>
        <w:rPr>
          <w:rFonts w:ascii="Times New Roman"/>
          <w:b w:val="false"/>
          <w:i w:val="false"/>
          <w:color w:val="000000"/>
          <w:sz w:val="28"/>
        </w:rPr>
        <w:t>
      Айына бір онкологиялық науқасқа шаққандағы кешенді тариф: _____ теңге</w:t>
      </w:r>
    </w:p>
    <w:p>
      <w:pPr>
        <w:spacing w:after="0"/>
        <w:ind w:left="0"/>
        <w:jc w:val="both"/>
      </w:pPr>
      <w:r>
        <w:rPr>
          <w:rFonts w:ascii="Times New Roman"/>
          <w:b w:val="false"/>
          <w:i w:val="false"/>
          <w:color w:val="000000"/>
          <w:sz w:val="28"/>
        </w:rPr>
        <w:t>
      Күніне бір онкологиялық науқасқа шаққандағы кешенді тариф: 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120"/>
        <w:gridCol w:w="1120"/>
        <w:gridCol w:w="1120"/>
        <w:gridCol w:w="1120"/>
        <w:gridCol w:w="2678"/>
        <w:gridCol w:w="1120"/>
        <w:gridCol w:w="1432"/>
        <w:gridCol w:w="1433"/>
      </w:tblGrid>
      <w:tr>
        <w:trPr>
          <w:trHeight w:val="30"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қойған күн</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күні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алған күн</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Шешіп алынуы тиіс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алмағаны үшін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ықпал ету шарасы</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Төраға: ________________________ /________________________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 ________________________ /________________________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 /_________________________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 /_________________________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Мөрдің орны (қағаз жеткізгіштегі акт үшін)</w:t>
      </w:r>
    </w:p>
    <w:p>
      <w:pPr>
        <w:spacing w:after="0"/>
        <w:ind w:left="0"/>
        <w:jc w:val="both"/>
      </w:pPr>
      <w:r>
        <w:rPr>
          <w:rFonts w:ascii="Times New Roman"/>
          <w:b w:val="false"/>
          <w:i w:val="false"/>
          <w:color w:val="000000"/>
          <w:sz w:val="28"/>
        </w:rPr>
        <w:t>
      Күні 20 ___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50-қосымша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74-қосымша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 көлемі</w:t>
      </w:r>
      <w:r>
        <w:br/>
      </w:r>
      <w:r>
        <w:rPr>
          <w:rFonts w:ascii="Times New Roman"/>
          <w:b/>
          <w:i w:val="false"/>
          <w:color w:val="000000"/>
        </w:rPr>
        <w:t>шеңберінде көрсетілген, орындалған жұмыстардың</w:t>
      </w:r>
      <w:r>
        <w:br/>
      </w:r>
      <w:r>
        <w:rPr>
          <w:rFonts w:ascii="Times New Roman"/>
          <w:b/>
          <w:i w:val="false"/>
          <w:color w:val="000000"/>
        </w:rPr>
        <w:t>(қызметтердің) актісі</w:t>
      </w:r>
      <w:r>
        <w:br/>
      </w:r>
      <w:r>
        <w:rPr>
          <w:rFonts w:ascii="Times New Roman"/>
          <w:b/>
          <w:i w:val="false"/>
          <w:color w:val="000000"/>
        </w:rPr>
        <w:t>20 ___ жылғы "___" _________ №_______</w:t>
      </w:r>
      <w:r>
        <w:br/>
      </w:r>
      <w:r>
        <w:rPr>
          <w:rFonts w:ascii="Times New Roman"/>
          <w:b/>
          <w:i w:val="false"/>
          <w:color w:val="000000"/>
        </w:rPr>
        <w:t>кезең: 20___ жылғы "___" ____ бастап 20___ жылғы "___" ____ дейін</w:t>
      </w:r>
      <w:r>
        <w:br/>
      </w:r>
      <w:r>
        <w:rPr>
          <w:rFonts w:ascii="Times New Roman"/>
          <w:b/>
          <w:i w:val="false"/>
          <w:color w:val="000000"/>
        </w:rPr>
        <w:t>20 ___ жылғы "___" ____ № ___ шарт бойынша</w:t>
      </w:r>
    </w:p>
    <w:p>
      <w:pPr>
        <w:spacing w:after="0"/>
        <w:ind w:left="0"/>
        <w:jc w:val="both"/>
      </w:pPr>
      <w:r>
        <w:rPr>
          <w:rFonts w:ascii="Times New Roman"/>
          <w:b w:val="false"/>
          <w:i w:val="false"/>
          <w:color w:val="000000"/>
          <w:sz w:val="28"/>
        </w:rPr>
        <w:t>
      Денсаулық сақтау ұйымының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атауы:_________________________________________</w:t>
      </w:r>
    </w:p>
    <w:p>
      <w:pPr>
        <w:spacing w:after="0"/>
        <w:ind w:left="0"/>
        <w:jc w:val="both"/>
      </w:pPr>
      <w:r>
        <w:rPr>
          <w:rFonts w:ascii="Times New Roman"/>
          <w:b w:val="false"/>
          <w:i w:val="false"/>
          <w:color w:val="000000"/>
          <w:sz w:val="28"/>
        </w:rPr>
        <w:t>
      Шарт бойынша жалпы құны 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_______________________________________ теңге</w:t>
      </w:r>
    </w:p>
    <w:p>
      <w:pPr>
        <w:spacing w:after="0"/>
        <w:ind w:left="0"/>
        <w:jc w:val="both"/>
      </w:pPr>
      <w:r>
        <w:rPr>
          <w:rFonts w:ascii="Times New Roman"/>
          <w:b w:val="false"/>
          <w:i w:val="false"/>
          <w:color w:val="000000"/>
          <w:sz w:val="28"/>
        </w:rPr>
        <w:t>
      оның ішінде ағымдағы жылғы лизинг төлемдердің жалпы сомасы: 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____________________ теңге</w:t>
      </w:r>
    </w:p>
    <w:p>
      <w:pPr>
        <w:spacing w:after="0"/>
        <w:ind w:left="0"/>
        <w:jc w:val="both"/>
      </w:pPr>
      <w:r>
        <w:rPr>
          <w:rFonts w:ascii="Times New Roman"/>
          <w:b w:val="false"/>
          <w:i w:val="false"/>
          <w:color w:val="000000"/>
          <w:sz w:val="28"/>
        </w:rPr>
        <w:t>
      оның ішінде төленген лизинг төлемдердің сомасы: _________________________ теңге</w:t>
      </w:r>
    </w:p>
    <w:p>
      <w:pPr>
        <w:spacing w:after="0"/>
        <w:ind w:left="0"/>
        <w:jc w:val="both"/>
      </w:pPr>
      <w:r>
        <w:rPr>
          <w:rFonts w:ascii="Times New Roman"/>
          <w:b w:val="false"/>
          <w:i w:val="false"/>
          <w:color w:val="000000"/>
          <w:sz w:val="28"/>
        </w:rPr>
        <w:t>
      Шартқа сәйкес ағымдағы жылға арналған лизинг төлемдерінің жалпы сомасы</w:t>
      </w:r>
    </w:p>
    <w:p>
      <w:pPr>
        <w:spacing w:after="0"/>
        <w:ind w:left="0"/>
        <w:jc w:val="both"/>
      </w:pPr>
      <w:r>
        <w:rPr>
          <w:rFonts w:ascii="Times New Roman"/>
          <w:b w:val="false"/>
          <w:i w:val="false"/>
          <w:color w:val="000000"/>
          <w:sz w:val="28"/>
        </w:rPr>
        <w:t>
      _________ теңге</w:t>
      </w:r>
    </w:p>
    <w:p>
      <w:pPr>
        <w:spacing w:after="0"/>
        <w:ind w:left="0"/>
        <w:jc w:val="both"/>
      </w:pPr>
      <w:r>
        <w:rPr>
          <w:rFonts w:ascii="Times New Roman"/>
          <w:b w:val="false"/>
          <w:i w:val="false"/>
          <w:color w:val="000000"/>
          <w:sz w:val="28"/>
        </w:rPr>
        <w:t>
      оның ішінде төленген лизинг төлемдердің сомасы: _________________________ теңге</w:t>
      </w:r>
    </w:p>
    <w:p>
      <w:pPr>
        <w:spacing w:after="0"/>
        <w:ind w:left="0"/>
        <w:jc w:val="both"/>
      </w:pPr>
      <w:r>
        <w:rPr>
          <w:rFonts w:ascii="Times New Roman"/>
          <w:b w:val="false"/>
          <w:i w:val="false"/>
          <w:color w:val="000000"/>
          <w:sz w:val="28"/>
        </w:rPr>
        <w:t>
      Ақы төлеу түрі: бір онкологиялық науқасқа арналған кешенді тариф бойынша</w:t>
      </w:r>
    </w:p>
    <w:p>
      <w:pPr>
        <w:spacing w:after="0"/>
        <w:ind w:left="0"/>
        <w:jc w:val="both"/>
      </w:pPr>
      <w:r>
        <w:rPr>
          <w:rFonts w:ascii="Times New Roman"/>
          <w:b w:val="false"/>
          <w:i w:val="false"/>
          <w:color w:val="000000"/>
          <w:sz w:val="28"/>
        </w:rPr>
        <w:t>
      Айына бір онкологиялық науқасқа арналған кешенді тариф</w:t>
      </w:r>
    </w:p>
    <w:p>
      <w:pPr>
        <w:spacing w:after="0"/>
        <w:ind w:left="0"/>
        <w:jc w:val="both"/>
      </w:pPr>
      <w:r>
        <w:rPr>
          <w:rFonts w:ascii="Times New Roman"/>
          <w:b w:val="false"/>
          <w:i w:val="false"/>
          <w:color w:val="000000"/>
          <w:sz w:val="28"/>
        </w:rPr>
        <w:t>
      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3853"/>
        <w:gridCol w:w="2288"/>
        <w:gridCol w:w="2519"/>
        <w:gridCol w:w="1290"/>
        <w:gridCol w:w="129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ОНЭТ-те тіркелген онкологиялық науқастардың саны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соңында ОНЭТ-те тіркелген онкологиялық науқастардың ортатізімдік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беріліген көлемі шеңберінде медициналық көмек көрсету, оның ішінде: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980"/>
        <w:gridCol w:w="1207"/>
        <w:gridCol w:w="1207"/>
        <w:gridCol w:w="1208"/>
        <w:gridCol w:w="1208"/>
        <w:gridCol w:w="1208"/>
        <w:gridCol w:w="1208"/>
        <w:gridCol w:w="1208"/>
        <w:gridCol w:w="1208"/>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таргетті препараттарды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терапияны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 оның ішінде::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медициналық көмек көрсету кезінде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медициналық көмек көрсету кезінде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 түрі: клиника-шығынды топтар бойынша (онкологиялық науқастарды медициналық көмектің сапасымен және қолжетімділігімен қамтамасыз ету мақсатында (диагнозды анықтауға жіберілген обыралды ауруы бар науқастарға) олардың еркін таңдау құқығын іске асыру кезінде медициналық көмек көрсету </w:t>
      </w:r>
    </w:p>
    <w:p>
      <w:pPr>
        <w:spacing w:after="0"/>
        <w:ind w:left="0"/>
        <w:jc w:val="both"/>
      </w:pPr>
      <w:r>
        <w:rPr>
          <w:rFonts w:ascii="Times New Roman"/>
          <w:b w:val="false"/>
          <w:i w:val="false"/>
          <w:color w:val="000000"/>
          <w:sz w:val="28"/>
        </w:rPr>
        <w:t>
      Базалық тарифтің құны (мөлшерлеме)__________ теңге</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735"/>
        <w:gridCol w:w="1254"/>
        <w:gridCol w:w="1254"/>
        <w:gridCol w:w="1254"/>
        <w:gridCol w:w="1254"/>
        <w:gridCol w:w="1255"/>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жағдайлар барлығы, оның ішінде: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барлығы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барлығы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1791"/>
        <w:gridCol w:w="641"/>
        <w:gridCol w:w="2285"/>
        <w:gridCol w:w="1792"/>
        <w:gridCol w:w="641"/>
        <w:gridCol w:w="2287"/>
      </w:tblGrid>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есепке ала отырып, ақы төлеу үшін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лизинг төлемінің сомасы (теңге)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лизинг төлемінің сомасы (теңге)</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лизинг шарттарында сатып алынған медициналық техниканы пайдалана отырып, барлығы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қабылданды      : _____________ теңге, соның ішінде:</w:t>
      </w:r>
    </w:p>
    <w:p>
      <w:pPr>
        <w:spacing w:after="0"/>
        <w:ind w:left="0"/>
        <w:jc w:val="both"/>
      </w:pPr>
      <w:r>
        <w:rPr>
          <w:rFonts w:ascii="Times New Roman"/>
          <w:b w:val="false"/>
          <w:i w:val="false"/>
          <w:color w:val="000000"/>
          <w:sz w:val="28"/>
        </w:rPr>
        <w:t>
      соның ішінде лизинг төлемдерін өтеуге: _____________ тенге;</w:t>
      </w:r>
    </w:p>
    <w:p>
      <w:pPr>
        <w:spacing w:after="0"/>
        <w:ind w:left="0"/>
        <w:jc w:val="both"/>
      </w:pPr>
      <w:r>
        <w:rPr>
          <w:rFonts w:ascii="Times New Roman"/>
          <w:b w:val="false"/>
          <w:i w:val="false"/>
          <w:color w:val="000000"/>
          <w:sz w:val="28"/>
        </w:rPr>
        <w:t>
      ұстап қалған сома: _____________ теңге, соның ішінде:</w:t>
      </w:r>
    </w:p>
    <w:p>
      <w:pPr>
        <w:spacing w:after="0"/>
        <w:ind w:left="0"/>
        <w:jc w:val="both"/>
      </w:pPr>
      <w:r>
        <w:rPr>
          <w:rFonts w:ascii="Times New Roman"/>
          <w:b w:val="false"/>
          <w:i w:val="false"/>
          <w:color w:val="000000"/>
          <w:sz w:val="28"/>
        </w:rPr>
        <w:t>
      сапа мен көлемді бақылау нәтижелері бойынша: _____________ теңге;</w:t>
      </w:r>
    </w:p>
    <w:p>
      <w:pPr>
        <w:spacing w:after="0"/>
        <w:ind w:left="0"/>
        <w:jc w:val="both"/>
      </w:pPr>
      <w:r>
        <w:rPr>
          <w:rFonts w:ascii="Times New Roman"/>
          <w:b w:val="false"/>
          <w:i w:val="false"/>
          <w:color w:val="000000"/>
          <w:sz w:val="28"/>
        </w:rPr>
        <w:t>
      сапа мен көлем сараптамасынан өтпеген, өліммен аяқталған ағымдағы кезеңдегі емделіп шыққан жағдайлар: _____________ теңге;</w:t>
      </w:r>
    </w:p>
    <w:p>
      <w:pPr>
        <w:spacing w:after="0"/>
        <w:ind w:left="0"/>
        <w:jc w:val="both"/>
      </w:pPr>
      <w:r>
        <w:rPr>
          <w:rFonts w:ascii="Times New Roman"/>
          <w:b w:val="false"/>
          <w:i w:val="false"/>
          <w:color w:val="000000"/>
          <w:sz w:val="28"/>
        </w:rPr>
        <w:t>
      есептік кезеңде сапа мен көлем сараптамасынан өткен жол бермеуге мүмкін емес өліммен аяқталған өткен кезеңде емделген жағдайлар үшін: _____________ теңге;</w:t>
      </w:r>
    </w:p>
    <w:p>
      <w:pPr>
        <w:spacing w:after="0"/>
        <w:ind w:left="0"/>
        <w:jc w:val="both"/>
      </w:pPr>
      <w:r>
        <w:rPr>
          <w:rFonts w:ascii="Times New Roman"/>
          <w:b w:val="false"/>
          <w:i w:val="false"/>
          <w:color w:val="000000"/>
          <w:sz w:val="28"/>
        </w:rPr>
        <w:t>
      Комиссияның шешімі бойынша шешілген сома: ____________ теңге / қабылданған: ___________ теңге, соның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шегерімдер: 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 теңге;</w:t>
      </w:r>
    </w:p>
    <w:p>
      <w:pPr>
        <w:spacing w:after="0"/>
        <w:ind w:left="0"/>
        <w:jc w:val="both"/>
      </w:pPr>
      <w:r>
        <w:rPr>
          <w:rFonts w:ascii="Times New Roman"/>
          <w:b w:val="false"/>
          <w:i w:val="false"/>
          <w:color w:val="000000"/>
          <w:sz w:val="28"/>
        </w:rPr>
        <w:t>
      Келесі кезеңде ұстап қалуға тиіс бұрын төленген аванстың қалдығы: _____________ теңге;</w:t>
      </w:r>
    </w:p>
    <w:p>
      <w:pPr>
        <w:spacing w:after="0"/>
        <w:ind w:left="0"/>
        <w:jc w:val="both"/>
      </w:pPr>
      <w:r>
        <w:rPr>
          <w:rFonts w:ascii="Times New Roman"/>
          <w:b w:val="false"/>
          <w:i w:val="false"/>
          <w:color w:val="000000"/>
          <w:sz w:val="28"/>
        </w:rPr>
        <w:t>
      Аудару үшін жиыны: _____________ теңге;</w:t>
      </w:r>
    </w:p>
    <w:p>
      <w:pPr>
        <w:spacing w:after="0"/>
        <w:ind w:left="0"/>
        <w:jc w:val="both"/>
      </w:pPr>
      <w:r>
        <w:rPr>
          <w:rFonts w:ascii="Times New Roman"/>
          <w:b w:val="false"/>
          <w:i w:val="false"/>
          <w:color w:val="000000"/>
          <w:sz w:val="28"/>
        </w:rPr>
        <w:t>
      соның ішінде лизинг төлемдерін өтеуге: _____________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9"/>
        <w:gridCol w:w="6581"/>
      </w:tblGrid>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br/>
            </w:r>
            <w:r>
              <w:rPr>
                <w:rFonts w:ascii="Times New Roman"/>
                <w:b/>
                <w:i w:val="false"/>
                <w:color w:val="000000"/>
                <w:sz w:val="20"/>
              </w:rPr>
              <w:t xml:space="preserve"> ____________________________</w:t>
            </w:r>
            <w:r>
              <w:br/>
            </w:r>
            <w:r>
              <w:rPr>
                <w:rFonts w:ascii="Times New Roman"/>
                <w:b w:val="false"/>
                <w:i w:val="false"/>
                <w:color w:val="000000"/>
                <w:sz w:val="20"/>
              </w:rPr>
              <w:t>
</w:t>
            </w:r>
            <w:r>
              <w:rPr>
                <w:rFonts w:ascii="Times New Roman"/>
                <w:b/>
                <w:i w:val="false"/>
                <w:color w:val="000000"/>
                <w:sz w:val="20"/>
              </w:rPr>
              <w:t>(тапсырыс берушінің атауы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Мекенжайы _____________________</w:t>
            </w:r>
            <w:r>
              <w:br/>
            </w:r>
            <w:r>
              <w:rPr>
                <w:rFonts w:ascii="Times New Roman"/>
                <w:b w:val="false"/>
                <w:i w:val="false"/>
                <w:color w:val="000000"/>
                <w:sz w:val="20"/>
              </w:rPr>
              <w:t>
</w:t>
            </w:r>
            <w:r>
              <w:rPr>
                <w:rFonts w:ascii="Times New Roman"/>
                <w:b/>
                <w:i w:val="false"/>
                <w:color w:val="000000"/>
                <w:sz w:val="20"/>
              </w:rPr>
              <w:t>БСН __________________________</w:t>
            </w:r>
            <w:r>
              <w:br/>
            </w:r>
            <w:r>
              <w:rPr>
                <w:rFonts w:ascii="Times New Roman"/>
                <w:b w:val="false"/>
                <w:i w:val="false"/>
                <w:color w:val="000000"/>
                <w:sz w:val="20"/>
              </w:rPr>
              <w:t>
</w:t>
            </w:r>
            <w:r>
              <w:rPr>
                <w:rFonts w:ascii="Times New Roman"/>
                <w:b/>
                <w:i w:val="false"/>
                <w:color w:val="000000"/>
                <w:sz w:val="20"/>
              </w:rPr>
              <w:t>ЖСК __________________________</w:t>
            </w:r>
            <w:r>
              <w:br/>
            </w:r>
            <w:r>
              <w:rPr>
                <w:rFonts w:ascii="Times New Roman"/>
                <w:b w:val="false"/>
                <w:i w:val="false"/>
                <w:color w:val="000000"/>
                <w:sz w:val="20"/>
              </w:rPr>
              <w:t>
</w:t>
            </w:r>
            <w:r>
              <w:rPr>
                <w:rFonts w:ascii="Times New Roman"/>
                <w:b/>
                <w:i w:val="false"/>
                <w:color w:val="000000"/>
                <w:sz w:val="20"/>
              </w:rPr>
              <w:t>БСК___________________________</w:t>
            </w:r>
            <w:r>
              <w:br/>
            </w:r>
            <w:r>
              <w:rPr>
                <w:rFonts w:ascii="Times New Roman"/>
                <w:b w:val="false"/>
                <w:i w:val="false"/>
                <w:color w:val="000000"/>
                <w:sz w:val="20"/>
              </w:rPr>
              <w:t xml:space="preserve">
 </w:t>
            </w:r>
            <w:r>
              <w:rPr>
                <w:rFonts w:ascii="Times New Roman"/>
                <w:b/>
                <w:i w:val="false"/>
                <w:color w:val="000000"/>
                <w:sz w:val="20"/>
              </w:rPr>
              <w:t>(бенефициардың атауы)</w:t>
            </w:r>
            <w:r>
              <w:br/>
            </w:r>
            <w:r>
              <w:rPr>
                <w:rFonts w:ascii="Times New Roman"/>
                <w:b w:val="false"/>
                <w:i w:val="false"/>
                <w:color w:val="000000"/>
                <w:sz w:val="20"/>
              </w:rPr>
              <w:t>
</w:t>
            </w:r>
            <w:r>
              <w:rPr>
                <w:rFonts w:ascii="Times New Roman"/>
                <w:b/>
                <w:i w:val="false"/>
                <w:color w:val="000000"/>
                <w:sz w:val="20"/>
              </w:rPr>
              <w:t>Код ___________________________</w:t>
            </w:r>
            <w:r>
              <w:br/>
            </w:r>
            <w:r>
              <w:rPr>
                <w:rFonts w:ascii="Times New Roman"/>
                <w:b w:val="false"/>
                <w:i w:val="false"/>
                <w:color w:val="000000"/>
                <w:sz w:val="20"/>
              </w:rPr>
              <w:t>
</w:t>
            </w:r>
            <w:r>
              <w:rPr>
                <w:rFonts w:ascii="Times New Roman"/>
                <w:b/>
                <w:i w:val="false"/>
                <w:color w:val="000000"/>
                <w:sz w:val="20"/>
              </w:rPr>
              <w:t>КБЕ___________________________</w:t>
            </w:r>
            <w:r>
              <w:br/>
            </w:r>
            <w:r>
              <w:rPr>
                <w:rFonts w:ascii="Times New Roman"/>
                <w:b w:val="false"/>
                <w:i w:val="false"/>
                <w:color w:val="000000"/>
                <w:sz w:val="20"/>
              </w:rPr>
              <w:t>
</w:t>
            </w:r>
            <w:r>
              <w:rPr>
                <w:rFonts w:ascii="Times New Roman"/>
                <w:b/>
                <w:i w:val="false"/>
                <w:color w:val="000000"/>
                <w:sz w:val="20"/>
              </w:rPr>
              <w:t>Басшы _____________________/__________</w:t>
            </w:r>
            <w:r>
              <w:br/>
            </w:r>
            <w:r>
              <w:rPr>
                <w:rFonts w:ascii="Times New Roman"/>
                <w:b w:val="false"/>
                <w:i w:val="false"/>
                <w:color w:val="000000"/>
                <w:sz w:val="20"/>
              </w:rPr>
              <w:t>
</w:t>
            </w:r>
            <w:r>
              <w:rPr>
                <w:rFonts w:ascii="Times New Roman"/>
                <w:b/>
                <w:i w:val="false"/>
                <w:color w:val="000000"/>
                <w:sz w:val="20"/>
              </w:rPr>
              <w:t>(Тегі, аты, әкесінің аты (ол болған жағдайда)./қолы)</w:t>
            </w:r>
            <w:r>
              <w:br/>
            </w:r>
            <w:r>
              <w:rPr>
                <w:rFonts w:ascii="Times New Roman"/>
                <w:b w:val="false"/>
                <w:i w:val="false"/>
                <w:color w:val="000000"/>
                <w:sz w:val="20"/>
              </w:rPr>
              <w:t>
</w:t>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(қағаз жеткізгіштегі акті үшін)</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w:t>
            </w:r>
            <w:r>
              <w:br/>
            </w:r>
            <w:r>
              <w:rPr>
                <w:rFonts w:ascii="Times New Roman"/>
                <w:b w:val="false"/>
                <w:i w:val="false"/>
                <w:color w:val="000000"/>
                <w:sz w:val="20"/>
              </w:rPr>
              <w:t>
</w:t>
            </w:r>
            <w:r>
              <w:rPr>
                <w:rFonts w:ascii="Times New Roman"/>
                <w:b/>
                <w:i w:val="false"/>
                <w:color w:val="000000"/>
                <w:sz w:val="20"/>
              </w:rPr>
              <w:t>_____________________________________</w:t>
            </w:r>
            <w:r>
              <w:br/>
            </w:r>
            <w:r>
              <w:rPr>
                <w:rFonts w:ascii="Times New Roman"/>
                <w:b w:val="false"/>
                <w:i w:val="false"/>
                <w:color w:val="000000"/>
                <w:sz w:val="20"/>
              </w:rPr>
              <w:t>
</w:t>
            </w:r>
            <w:r>
              <w:rPr>
                <w:rFonts w:ascii="Times New Roman"/>
                <w:b/>
                <w:i w:val="false"/>
                <w:color w:val="000000"/>
                <w:sz w:val="20"/>
              </w:rPr>
              <w:t>(Медициналық ұйымның атауы)</w:t>
            </w:r>
            <w:r>
              <w:br/>
            </w:r>
            <w:r>
              <w:rPr>
                <w:rFonts w:ascii="Times New Roman"/>
                <w:b w:val="false"/>
                <w:i w:val="false"/>
                <w:color w:val="000000"/>
                <w:sz w:val="20"/>
              </w:rPr>
              <w:t>
</w:t>
            </w:r>
            <w:r>
              <w:rPr>
                <w:rFonts w:ascii="Times New Roman"/>
                <w:b/>
                <w:i w:val="false"/>
                <w:color w:val="000000"/>
                <w:sz w:val="20"/>
              </w:rPr>
              <w:t>Мекенжайы ____________________</w:t>
            </w:r>
            <w:r>
              <w:br/>
            </w:r>
            <w:r>
              <w:rPr>
                <w:rFonts w:ascii="Times New Roman"/>
                <w:b w:val="false"/>
                <w:i w:val="false"/>
                <w:color w:val="000000"/>
                <w:sz w:val="20"/>
              </w:rPr>
              <w:t>
</w:t>
            </w:r>
            <w:r>
              <w:rPr>
                <w:rFonts w:ascii="Times New Roman"/>
                <w:b/>
                <w:i w:val="false"/>
                <w:color w:val="000000"/>
                <w:sz w:val="20"/>
              </w:rPr>
              <w:t>БСН __________________________</w:t>
            </w:r>
            <w:r>
              <w:br/>
            </w:r>
            <w:r>
              <w:rPr>
                <w:rFonts w:ascii="Times New Roman"/>
                <w:b w:val="false"/>
                <w:i w:val="false"/>
                <w:color w:val="000000"/>
                <w:sz w:val="20"/>
              </w:rPr>
              <w:t>
</w:t>
            </w:r>
            <w:r>
              <w:rPr>
                <w:rFonts w:ascii="Times New Roman"/>
                <w:b/>
                <w:i w:val="false"/>
                <w:color w:val="000000"/>
                <w:sz w:val="20"/>
              </w:rPr>
              <w:t>ЖСК __________________________</w:t>
            </w:r>
            <w:r>
              <w:br/>
            </w:r>
            <w:r>
              <w:rPr>
                <w:rFonts w:ascii="Times New Roman"/>
                <w:b w:val="false"/>
                <w:i w:val="false"/>
                <w:color w:val="000000"/>
                <w:sz w:val="20"/>
              </w:rPr>
              <w:t>
</w:t>
            </w:r>
            <w:r>
              <w:rPr>
                <w:rFonts w:ascii="Times New Roman"/>
                <w:b/>
                <w:i w:val="false"/>
                <w:color w:val="000000"/>
                <w:sz w:val="20"/>
              </w:rPr>
              <w:t>БСК___________________________</w:t>
            </w:r>
            <w:r>
              <w:br/>
            </w:r>
            <w:r>
              <w:rPr>
                <w:rFonts w:ascii="Times New Roman"/>
                <w:b w:val="false"/>
                <w:i w:val="false"/>
                <w:color w:val="000000"/>
                <w:sz w:val="20"/>
              </w:rPr>
              <w:t>
</w:t>
            </w:r>
            <w:r>
              <w:rPr>
                <w:rFonts w:ascii="Times New Roman"/>
                <w:b/>
                <w:i w:val="false"/>
                <w:color w:val="000000"/>
                <w:sz w:val="20"/>
              </w:rPr>
              <w:t>Банк атауы ___________________</w:t>
            </w:r>
            <w:r>
              <w:br/>
            </w:r>
            <w:r>
              <w:rPr>
                <w:rFonts w:ascii="Times New Roman"/>
                <w:b w:val="false"/>
                <w:i w:val="false"/>
                <w:color w:val="000000"/>
                <w:sz w:val="20"/>
              </w:rPr>
              <w:t>
</w:t>
            </w:r>
            <w:r>
              <w:rPr>
                <w:rFonts w:ascii="Times New Roman"/>
                <w:b/>
                <w:i w:val="false"/>
                <w:color w:val="000000"/>
                <w:sz w:val="20"/>
              </w:rPr>
              <w:t>КБЕ 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Басшы_______________________/___________ </w:t>
            </w:r>
            <w:r>
              <w:br/>
            </w:r>
            <w:r>
              <w:rPr>
                <w:rFonts w:ascii="Times New Roman"/>
                <w:b w:val="false"/>
                <w:i w:val="false"/>
                <w:color w:val="000000"/>
                <w:sz w:val="20"/>
              </w:rPr>
              <w:t>
</w:t>
            </w:r>
            <w:r>
              <w:rPr>
                <w:rFonts w:ascii="Times New Roman"/>
                <w:b/>
                <w:i w:val="false"/>
                <w:color w:val="000000"/>
                <w:sz w:val="20"/>
              </w:rPr>
              <w:t>(Тегі, аты, әкесінің аты (</w:t>
            </w:r>
            <w:r>
              <w:rPr>
                <w:rFonts w:ascii="Times New Roman"/>
                <w:b/>
                <w:i w:val="false"/>
                <w:color w:val="000000"/>
                <w:sz w:val="20"/>
              </w:rPr>
              <w:t xml:space="preserve">ол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жағдайда)./қолы)</w:t>
            </w:r>
            <w:r>
              <w:br/>
            </w:r>
            <w:r>
              <w:rPr>
                <w:rFonts w:ascii="Times New Roman"/>
                <w:b w:val="false"/>
                <w:i w:val="false"/>
                <w:color w:val="000000"/>
                <w:sz w:val="20"/>
              </w:rPr>
              <w:t>
</w:t>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w:t>
            </w:r>
            <w:r>
              <w:rPr>
                <w:rFonts w:ascii="Times New Roman"/>
                <w:b/>
                <w:i w:val="false"/>
                <w:color w:val="000000"/>
                <w:sz w:val="20"/>
              </w:rPr>
              <w:t>болған жағдайда</w:t>
            </w:r>
            <w:r>
              <w:rPr>
                <w:rFonts w:ascii="Times New Roman"/>
                <w:b/>
                <w:i w:val="false"/>
                <w:color w:val="000000"/>
                <w:sz w:val="20"/>
              </w:rPr>
              <w:t>/қағаз жеткізгіштегі акті үшін)</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ақпарат "Онкологиялық науқастардың электронды тізілімі" ақпараттық жүйесінен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51-қосымша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78-1-қосымша</w:t>
            </w:r>
          </w:p>
        </w:tc>
      </w:tr>
    </w:tbl>
    <w:p>
      <w:pPr>
        <w:spacing w:after="0"/>
        <w:ind w:left="0"/>
        <w:jc w:val="left"/>
      </w:pPr>
      <w:r>
        <w:rPr>
          <w:rFonts w:ascii="Times New Roman"/>
          <w:b/>
          <w:i w:val="false"/>
          <w:color w:val="000000"/>
        </w:rPr>
        <w:t xml:space="preserve"> Медициналық қызметтер көрсетуге жоспарлы аванс сомасын бөлу туралы ақпарат</w:t>
      </w:r>
      <w:r>
        <w:br/>
      </w:r>
      <w:r>
        <w:rPr>
          <w:rFonts w:ascii="Times New Roman"/>
          <w:b/>
          <w:i w:val="false"/>
          <w:color w:val="000000"/>
        </w:rPr>
        <w:t>20 ___ жылғы "___" _________ № _____ шарт бойынша</w:t>
      </w:r>
      <w:r>
        <w:br/>
      </w:r>
      <w:r>
        <w:rPr>
          <w:rFonts w:ascii="Times New Roman"/>
          <w:b/>
          <w:i w:val="false"/>
          <w:color w:val="000000"/>
        </w:rPr>
        <w:t>____________________________________________</w:t>
      </w:r>
      <w:r>
        <w:br/>
      </w:r>
      <w:r>
        <w:rPr>
          <w:rFonts w:ascii="Times New Roman"/>
          <w:b/>
          <w:i w:val="false"/>
          <w:color w:val="000000"/>
        </w:rPr>
        <w:t>(медициналық ұйымның атауы)</w:t>
      </w:r>
      <w:r>
        <w:br/>
      </w:r>
      <w:r>
        <w:rPr>
          <w:rFonts w:ascii="Times New Roman"/>
          <w:b/>
          <w:i w:val="false"/>
          <w:color w:val="000000"/>
        </w:rPr>
        <w:t>_____________________________________________________________________</w:t>
      </w:r>
      <w:r>
        <w:br/>
      </w:r>
      <w:r>
        <w:rPr>
          <w:rFonts w:ascii="Times New Roman"/>
          <w:b/>
          <w:i w:val="false"/>
          <w:color w:val="000000"/>
        </w:rPr>
        <w:t>(бірыңғай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040"/>
        <w:gridCol w:w="3185"/>
        <w:gridCol w:w="3186"/>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ММБ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 /_________________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52-қосымша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84-1-қосымша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Аудандық маңызы бар және ауыл денсаулық сақтау субъектісінің бекітілген халыққа</w:t>
      </w:r>
      <w:r>
        <w:br/>
      </w:r>
      <w:r>
        <w:rPr>
          <w:rFonts w:ascii="Times New Roman"/>
          <w:b/>
          <w:i w:val="false"/>
          <w:color w:val="000000"/>
        </w:rPr>
        <w:t>тегін медициналық көмектің кепілдік берілген көлемі шеңберінде медициналық көмек көрсеткені үшін</w:t>
      </w:r>
      <w:r>
        <w:br/>
      </w:r>
      <w:r>
        <w:rPr>
          <w:rFonts w:ascii="Times New Roman"/>
          <w:b/>
          <w:i w:val="false"/>
          <w:color w:val="000000"/>
        </w:rPr>
        <w:t>ШОТ-ТІЗІЛІМ</w:t>
      </w:r>
      <w:r>
        <w:br/>
      </w:r>
      <w:r>
        <w:rPr>
          <w:rFonts w:ascii="Times New Roman"/>
          <w:b/>
          <w:i w:val="false"/>
          <w:color w:val="000000"/>
        </w:rPr>
        <w:t>20___жылғы "__" _______№ _____</w:t>
      </w:r>
      <w:r>
        <w:br/>
      </w:r>
      <w:r>
        <w:rPr>
          <w:rFonts w:ascii="Times New Roman"/>
          <w:b/>
          <w:i w:val="false"/>
          <w:color w:val="000000"/>
        </w:rPr>
        <w:t>кезең: 20___жылғы "__" _______ бастап 20___жылғы "__"______дейін</w:t>
      </w:r>
      <w:r>
        <w:br/>
      </w:r>
      <w:r>
        <w:rPr>
          <w:rFonts w:ascii="Times New Roman"/>
          <w:b/>
          <w:i w:val="false"/>
          <w:color w:val="000000"/>
        </w:rPr>
        <w:t>20___жылғы "__" _______№ _____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w:t>
      </w:r>
    </w:p>
    <w:p>
      <w:pPr>
        <w:spacing w:after="0"/>
        <w:ind w:left="0"/>
        <w:jc w:val="both"/>
      </w:pPr>
      <w:r>
        <w:rPr>
          <w:rFonts w:ascii="Times New Roman"/>
          <w:b w:val="false"/>
          <w:i w:val="false"/>
          <w:color w:val="000000"/>
          <w:sz w:val="28"/>
        </w:rPr>
        <w:t>
      Бекітілген ауыл халқының саны ________________________________адам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АЕК базалық кешенді жан басына шаққандағы нормативі__________ теңге</w:t>
      </w:r>
    </w:p>
    <w:p>
      <w:pPr>
        <w:spacing w:after="0"/>
        <w:ind w:left="0"/>
        <w:jc w:val="both"/>
      </w:pPr>
      <w:r>
        <w:rPr>
          <w:rFonts w:ascii="Times New Roman"/>
          <w:b w:val="false"/>
          <w:i w:val="false"/>
          <w:color w:val="000000"/>
          <w:sz w:val="28"/>
        </w:rPr>
        <w:t>
      Жыныстық-жастық түзету коэффициенті________;</w:t>
      </w:r>
    </w:p>
    <w:p>
      <w:pPr>
        <w:spacing w:after="0"/>
        <w:ind w:left="0"/>
        <w:jc w:val="both"/>
      </w:pPr>
      <w:r>
        <w:rPr>
          <w:rFonts w:ascii="Times New Roman"/>
          <w:b w:val="false"/>
          <w:i w:val="false"/>
          <w:color w:val="000000"/>
          <w:sz w:val="28"/>
        </w:rPr>
        <w:t>
      Халық тығыздылығының коэффициенті________;</w:t>
      </w:r>
    </w:p>
    <w:p>
      <w:pPr>
        <w:spacing w:after="0"/>
        <w:ind w:left="0"/>
        <w:jc w:val="both"/>
      </w:pPr>
      <w:r>
        <w:rPr>
          <w:rFonts w:ascii="Times New Roman"/>
          <w:b w:val="false"/>
          <w:i w:val="false"/>
          <w:color w:val="000000"/>
          <w:sz w:val="28"/>
        </w:rPr>
        <w:t>
      Ауылдық жерде жұмыс істегені үшін төленетін үстеме ақыны есепке алу коэффициенті________;</w:t>
      </w:r>
    </w:p>
    <w:p>
      <w:pPr>
        <w:spacing w:after="0"/>
        <w:ind w:left="0"/>
        <w:jc w:val="both"/>
      </w:pPr>
      <w:r>
        <w:rPr>
          <w:rFonts w:ascii="Times New Roman"/>
          <w:b w:val="false"/>
          <w:i w:val="false"/>
          <w:color w:val="000000"/>
          <w:sz w:val="28"/>
        </w:rPr>
        <w:t>
      Жылу маусымының ұзақтылығын есепке алу коэффициенті________;</w:t>
      </w:r>
    </w:p>
    <w:p>
      <w:pPr>
        <w:spacing w:after="0"/>
        <w:ind w:left="0"/>
        <w:jc w:val="both"/>
      </w:pPr>
      <w:r>
        <w:rPr>
          <w:rFonts w:ascii="Times New Roman"/>
          <w:b w:val="false"/>
          <w:i w:val="false"/>
          <w:color w:val="000000"/>
          <w:sz w:val="28"/>
        </w:rPr>
        <w:t xml:space="preserve">
      Айына экологиялық апат аймағындағы 1 тұрғынға жұмыс істегені үшін сомасы______________теңге; </w:t>
      </w:r>
    </w:p>
    <w:p>
      <w:pPr>
        <w:spacing w:after="0"/>
        <w:ind w:left="0"/>
        <w:jc w:val="both"/>
      </w:pPr>
      <w:r>
        <w:rPr>
          <w:rFonts w:ascii="Times New Roman"/>
          <w:b w:val="false"/>
          <w:i w:val="false"/>
          <w:color w:val="000000"/>
          <w:sz w:val="28"/>
        </w:rPr>
        <w:t xml:space="preserve">
      Айына 1 тұрғынға стационарлық және стационарды алмастыратын медициналық көмек көрсетудің сомасы ______________теңге </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шаққандағы ауыл халқына арналған кешенді жан басына шаққандағы норматив___________теңге, оның ішінде:</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арналған кешенді жан басына шаққандағы нормативтің кепілдік берілген компоненті___________теңге;</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шаққандағы СКПН сомасы___________теңге;</w:t>
      </w:r>
    </w:p>
    <w:p>
      <w:pPr>
        <w:spacing w:after="0"/>
        <w:ind w:left="0"/>
        <w:jc w:val="both"/>
      </w:pPr>
      <w:r>
        <w:rPr>
          <w:rFonts w:ascii="Times New Roman"/>
          <w:b w:val="false"/>
          <w:i w:val="false"/>
          <w:color w:val="000000"/>
          <w:sz w:val="28"/>
        </w:rPr>
        <w:t xml:space="preserve">
      Оқушылардың саны _________________________адам </w:t>
      </w:r>
    </w:p>
    <w:p>
      <w:pPr>
        <w:spacing w:after="0"/>
        <w:ind w:left="0"/>
        <w:jc w:val="both"/>
      </w:pPr>
      <w:r>
        <w:rPr>
          <w:rFonts w:ascii="Times New Roman"/>
          <w:b w:val="false"/>
          <w:i w:val="false"/>
          <w:color w:val="000000"/>
          <w:sz w:val="28"/>
        </w:rPr>
        <w:t>
      Айына 1 оқушыға жан басына шаққандағы норматив____________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6895"/>
        <w:gridCol w:w="2643"/>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үшін барлығы, оның ішінде: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көрсететін ұйымның жұмыскерлерін бағалау индикаторларының негізінде олардың қызметінің қол жеткігзен түпкілікті нәтижелері үшін ынталандыру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қызметтерді көрсеткені үшін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оқушыларға медициналық қызмет көрсеткені үшін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 /_________________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20_жылғы "____"______________</w:t>
      </w:r>
    </w:p>
    <w:p>
      <w:pPr>
        <w:spacing w:after="0"/>
        <w:ind w:left="0"/>
        <w:jc w:val="both"/>
      </w:pPr>
      <w:r>
        <w:rPr>
          <w:rFonts w:ascii="Times New Roman"/>
          <w:b w:val="false"/>
          <w:i w:val="false"/>
          <w:color w:val="000000"/>
          <w:sz w:val="28"/>
        </w:rPr>
        <w:t>
      Осы шот-тізілімге мынадай қосымшалар қоса беріліп отыр:</w:t>
      </w:r>
    </w:p>
    <w:p>
      <w:pPr>
        <w:spacing w:after="0"/>
        <w:ind w:left="0"/>
        <w:jc w:val="both"/>
      </w:pPr>
      <w:r>
        <w:rPr>
          <w:rFonts w:ascii="Times New Roman"/>
          <w:b w:val="false"/>
          <w:i w:val="false"/>
          <w:color w:val="000000"/>
          <w:sz w:val="28"/>
        </w:rPr>
        <w:t xml:space="preserve">
       МСАК көрсететін субъектінің бекітілген халыққа ТМККК шеңберінде медициналық көмек көрсеткені үшін шот-тізілімге </w:t>
      </w:r>
      <w:r>
        <w:rPr>
          <w:rFonts w:ascii="Times New Roman"/>
          <w:b w:val="false"/>
          <w:i w:val="false"/>
          <w:color w:val="000000"/>
          <w:sz w:val="28"/>
        </w:rPr>
        <w:t>1-кестеге</w:t>
      </w:r>
      <w:r>
        <w:rPr>
          <w:rFonts w:ascii="Times New Roman"/>
          <w:b w:val="false"/>
          <w:i w:val="false"/>
          <w:color w:val="000000"/>
          <w:sz w:val="28"/>
        </w:rPr>
        <w:t xml:space="preserve"> сәйкес нысан бойынша "Бекітілген халық тіркелімі" порталының деректері бойынша тіркелген халық санының динамикасы мен құрылымы туралы деректер";</w:t>
      </w:r>
    </w:p>
    <w:p>
      <w:pPr>
        <w:spacing w:after="0"/>
        <w:ind w:left="0"/>
        <w:jc w:val="both"/>
      </w:pPr>
      <w:r>
        <w:rPr>
          <w:rFonts w:ascii="Times New Roman"/>
          <w:b w:val="false"/>
          <w:i w:val="false"/>
          <w:color w:val="000000"/>
          <w:sz w:val="28"/>
        </w:rPr>
        <w:t xml:space="preserve">
      МСАК көрсететін субъектінің бекітілген халыққа ТМККК шеңберінде медициналық көмек көрсеткені үшін шот-тізілімге </w:t>
      </w:r>
      <w:r>
        <w:rPr>
          <w:rFonts w:ascii="Times New Roman"/>
          <w:b w:val="false"/>
          <w:i w:val="false"/>
          <w:color w:val="000000"/>
          <w:sz w:val="28"/>
        </w:rPr>
        <w:t>2-кестеге</w:t>
      </w:r>
      <w:r>
        <w:rPr>
          <w:rFonts w:ascii="Times New Roman"/>
          <w:b w:val="false"/>
          <w:i w:val="false"/>
          <w:color w:val="000000"/>
          <w:sz w:val="28"/>
        </w:rPr>
        <w:t xml:space="preserve">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арналған сома;</w:t>
      </w:r>
    </w:p>
    <w:p>
      <w:pPr>
        <w:spacing w:after="0"/>
        <w:ind w:left="0"/>
        <w:jc w:val="both"/>
      </w:pPr>
      <w:r>
        <w:rPr>
          <w:rFonts w:ascii="Times New Roman"/>
          <w:b w:val="false"/>
          <w:i w:val="false"/>
          <w:color w:val="000000"/>
          <w:sz w:val="28"/>
        </w:rPr>
        <w:t xml:space="preserve">
      МСАК көрсететін субъектінің бекітілген халыққа ТМККК шеңберінде медициналық көмек көрсеткені үшін шот-тізілімге </w:t>
      </w:r>
      <w:r>
        <w:rPr>
          <w:rFonts w:ascii="Times New Roman"/>
          <w:b w:val="false"/>
          <w:i w:val="false"/>
          <w:color w:val="000000"/>
          <w:sz w:val="28"/>
        </w:rPr>
        <w:t>3-кестеге</w:t>
      </w:r>
      <w:r>
        <w:rPr>
          <w:rFonts w:ascii="Times New Roman"/>
          <w:b w:val="false"/>
          <w:i w:val="false"/>
          <w:color w:val="000000"/>
          <w:sz w:val="28"/>
        </w:rPr>
        <w:t xml:space="preserve"> сәйкес нысан бойынша МСАК көрсетілген қызметтерінің тізілімі;</w:t>
      </w:r>
    </w:p>
    <w:p>
      <w:pPr>
        <w:spacing w:after="0"/>
        <w:ind w:left="0"/>
        <w:jc w:val="both"/>
      </w:pPr>
      <w:r>
        <w:rPr>
          <w:rFonts w:ascii="Times New Roman"/>
          <w:b w:val="false"/>
          <w:i w:val="false"/>
          <w:color w:val="000000"/>
          <w:sz w:val="28"/>
        </w:rPr>
        <w:t xml:space="preserve">
      МСАК көрсететін субъектінің бекітілген халыққа ТМККК шеңберінде амбулаториялық-емханалық көмек көрсеткені үшін шот-тізілімге </w:t>
      </w:r>
      <w:r>
        <w:rPr>
          <w:rFonts w:ascii="Times New Roman"/>
          <w:b w:val="false"/>
          <w:i w:val="false"/>
          <w:color w:val="000000"/>
          <w:sz w:val="28"/>
        </w:rPr>
        <w:t>4-кестеге</w:t>
      </w:r>
      <w:r>
        <w:rPr>
          <w:rFonts w:ascii="Times New Roman"/>
          <w:b w:val="false"/>
          <w:i w:val="false"/>
          <w:color w:val="000000"/>
          <w:sz w:val="28"/>
        </w:rPr>
        <w:t xml:space="preserve"> сәйкес амбулаториялық-емханалық көмек көрсетуге арналған кешенді жан басына шаққандағы нормативке енгізілмеген көрсетілген КДҚ тізілімі;</w:t>
      </w:r>
    </w:p>
    <w:p>
      <w:pPr>
        <w:spacing w:after="0"/>
        <w:ind w:left="0"/>
        <w:jc w:val="both"/>
      </w:pPr>
      <w:r>
        <w:rPr>
          <w:rFonts w:ascii="Times New Roman"/>
          <w:b w:val="false"/>
          <w:i w:val="false"/>
          <w:color w:val="000000"/>
          <w:sz w:val="28"/>
        </w:rPr>
        <w:t xml:space="preserve">
      МСАК көрсететін субъектінің бекітілген халыққа ТМККК шеңберінде медициналық көмек көрсеткені үшін шот-тізілімге </w:t>
      </w:r>
      <w:r>
        <w:rPr>
          <w:rFonts w:ascii="Times New Roman"/>
          <w:b w:val="false"/>
          <w:i w:val="false"/>
          <w:color w:val="000000"/>
          <w:sz w:val="28"/>
        </w:rPr>
        <w:t>5-кестеге</w:t>
      </w:r>
      <w:r>
        <w:rPr>
          <w:rFonts w:ascii="Times New Roman"/>
          <w:b w:val="false"/>
          <w:i w:val="false"/>
          <w:color w:val="000000"/>
          <w:sz w:val="28"/>
        </w:rPr>
        <w:t xml:space="preserve"> сәйкес нысан бойынша қосалқы мердігерлерді қатыстырмай көрсетілген КДҚ тізілімі;</w:t>
      </w:r>
    </w:p>
    <w:p>
      <w:pPr>
        <w:spacing w:after="0"/>
        <w:ind w:left="0"/>
        <w:jc w:val="both"/>
      </w:pPr>
      <w:r>
        <w:rPr>
          <w:rFonts w:ascii="Times New Roman"/>
          <w:b w:val="false"/>
          <w:i w:val="false"/>
          <w:color w:val="000000"/>
          <w:sz w:val="28"/>
        </w:rPr>
        <w:t xml:space="preserve">
      МСАК көрсететін субъектінің бекітілген халыққа ТМККК көрсеткені үшін шот-тізілімге </w:t>
      </w:r>
      <w:r>
        <w:rPr>
          <w:rFonts w:ascii="Times New Roman"/>
          <w:b w:val="false"/>
          <w:i w:val="false"/>
          <w:color w:val="000000"/>
          <w:sz w:val="28"/>
        </w:rPr>
        <w:t>6-кестеге</w:t>
      </w:r>
      <w:r>
        <w:rPr>
          <w:rFonts w:ascii="Times New Roman"/>
          <w:b w:val="false"/>
          <w:i w:val="false"/>
          <w:color w:val="000000"/>
          <w:sz w:val="28"/>
        </w:rPr>
        <w:t xml:space="preserve"> сәйкес нысан бойынша қосалқы мердігерлерді қатыстырумен көрсетілген КДҚ тізілімі;</w:t>
      </w:r>
    </w:p>
    <w:p>
      <w:pPr>
        <w:spacing w:after="0"/>
        <w:ind w:left="0"/>
        <w:jc w:val="both"/>
      </w:pPr>
      <w:r>
        <w:rPr>
          <w:rFonts w:ascii="Times New Roman"/>
          <w:b w:val="false"/>
          <w:i w:val="false"/>
          <w:color w:val="000000"/>
          <w:sz w:val="28"/>
        </w:rPr>
        <w:t xml:space="preserve">
      МСАК көрсететін субъектінің бекітілген халыққа ТМККК шеңберінде амбулаториялық-емханалық көмек көрсеткені үшін шот-тізілімге </w:t>
      </w:r>
      <w:r>
        <w:rPr>
          <w:rFonts w:ascii="Times New Roman"/>
          <w:b w:val="false"/>
          <w:i w:val="false"/>
          <w:color w:val="000000"/>
          <w:sz w:val="28"/>
        </w:rPr>
        <w:t>7-кестеге</w:t>
      </w:r>
      <w:r>
        <w:rPr>
          <w:rFonts w:ascii="Times New Roman"/>
          <w:b w:val="false"/>
          <w:i w:val="false"/>
          <w:color w:val="000000"/>
          <w:sz w:val="28"/>
        </w:rPr>
        <w:t xml:space="preserve"> сәйкес 6 жастан 17 жасқа дейінгі балаларға көрсетілген КДҚ тізілімі;</w:t>
      </w:r>
    </w:p>
    <w:p>
      <w:pPr>
        <w:spacing w:after="0"/>
        <w:ind w:left="0"/>
        <w:jc w:val="both"/>
      </w:pPr>
      <w:r>
        <w:rPr>
          <w:rFonts w:ascii="Times New Roman"/>
          <w:b w:val="false"/>
          <w:i w:val="false"/>
          <w:color w:val="000000"/>
          <w:sz w:val="28"/>
        </w:rPr>
        <w:t xml:space="preserve">
      Аудандық маңызы бар және ауыл субъектісінің бекітілген халыққа ТМККК шеңберінде медициналық көмек көрсеткені үшін шот-тізілімге </w:t>
      </w:r>
      <w:r>
        <w:rPr>
          <w:rFonts w:ascii="Times New Roman"/>
          <w:b w:val="false"/>
          <w:i w:val="false"/>
          <w:color w:val="000000"/>
          <w:sz w:val="28"/>
        </w:rPr>
        <w:t>8-кестеге</w:t>
      </w:r>
      <w:r>
        <w:rPr>
          <w:rFonts w:ascii="Times New Roman"/>
          <w:b w:val="false"/>
          <w:i w:val="false"/>
          <w:color w:val="000000"/>
          <w:sz w:val="28"/>
        </w:rPr>
        <w:t xml:space="preserve"> сәйкес нысан бойынша стационарлық және стационарды алмастыратын көмек көрсетілген жазылып шыққан науқастардың дербестендірілген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 денсаулық сақтау субъектісінің бекітілген </w:t>
            </w:r>
            <w:r>
              <w:br/>
            </w:r>
            <w:r>
              <w:rPr>
                <w:rFonts w:ascii="Times New Roman"/>
                <w:b w:val="false"/>
                <w:i w:val="false"/>
                <w:color w:val="000000"/>
                <w:sz w:val="20"/>
              </w:rPr>
              <w:t>халыққа тегін медициналық көмектің кепілдік</w:t>
            </w:r>
            <w:r>
              <w:br/>
            </w:r>
            <w:r>
              <w:rPr>
                <w:rFonts w:ascii="Times New Roman"/>
                <w:b w:val="false"/>
                <w:i w:val="false"/>
                <w:color w:val="000000"/>
                <w:sz w:val="20"/>
              </w:rPr>
              <w:t xml:space="preserve"> берілген көлемі шеңберінде көрсеткен </w:t>
            </w:r>
            <w:r>
              <w:br/>
            </w:r>
            <w:r>
              <w:rPr>
                <w:rFonts w:ascii="Times New Roman"/>
                <w:b w:val="false"/>
                <w:i w:val="false"/>
                <w:color w:val="000000"/>
                <w:sz w:val="20"/>
              </w:rPr>
              <w:t xml:space="preserve"> медициналық көмегі үшін шот-тізілімге</w:t>
            </w:r>
            <w:r>
              <w:br/>
            </w:r>
            <w:r>
              <w:rPr>
                <w:rFonts w:ascii="Times New Roman"/>
                <w:b w:val="false"/>
                <w:i w:val="false"/>
                <w:color w:val="000000"/>
                <w:sz w:val="20"/>
              </w:rPr>
              <w:t>1-кесте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"Бекітілген халық тіркелімі" порталының деректері бойынша</w:t>
      </w:r>
      <w:r>
        <w:br/>
      </w:r>
      <w:r>
        <w:rPr>
          <w:rFonts w:ascii="Times New Roman"/>
          <w:b/>
          <w:i w:val="false"/>
          <w:color w:val="000000"/>
        </w:rPr>
        <w:t>бекітілген халық санының динамикасы және құрылымы туралы деректер*</w:t>
      </w:r>
      <w:r>
        <w:br/>
      </w:r>
      <w:r>
        <w:rPr>
          <w:rFonts w:ascii="Times New Roman"/>
          <w:b/>
          <w:i w:val="false"/>
          <w:color w:val="000000"/>
        </w:rPr>
        <w:t>кезең: 20___жылғы "__"_______бастап 20___жылғы "__"___________дейін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707"/>
        <w:gridCol w:w="1592"/>
        <w:gridCol w:w="707"/>
        <w:gridCol w:w="1593"/>
        <w:gridCol w:w="1150"/>
        <w:gridCol w:w="707"/>
        <w:gridCol w:w="2923"/>
      </w:tblGrid>
      <w:tr>
        <w:trPr>
          <w:trHeight w:val="30" w:hRule="atLeast"/>
        </w:trPr>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6"/>
        <w:gridCol w:w="998"/>
        <w:gridCol w:w="998"/>
        <w:gridCol w:w="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бекітілген халықтың жыныстық-жастық құрылмы</w:t>
            </w:r>
          </w:p>
        </w:tc>
      </w:tr>
      <w:tr>
        <w:trPr>
          <w:trHeight w:val="30" w:hRule="atLeast"/>
        </w:trPr>
        <w:tc>
          <w:tcPr>
            <w:tcW w:w="9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70-тен асқан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Растаймыз: </w:t>
      </w:r>
    </w:p>
    <w:p>
      <w:pPr>
        <w:spacing w:after="0"/>
        <w:ind w:left="0"/>
        <w:jc w:val="both"/>
      </w:pPr>
      <w:r>
        <w:rPr>
          <w:rFonts w:ascii="Times New Roman"/>
          <w:b w:val="false"/>
          <w:i w:val="false"/>
          <w:color w:val="000000"/>
          <w:sz w:val="28"/>
        </w:rPr>
        <w:t>
      1) есепті кезеңде бекітілген халықтың санына мыналар сәйкес келеді:</w:t>
      </w:r>
    </w:p>
    <w:p>
      <w:pPr>
        <w:spacing w:after="0"/>
        <w:ind w:left="0"/>
        <w:jc w:val="both"/>
      </w:pPr>
      <w:r>
        <w:rPr>
          <w:rFonts w:ascii="Times New Roman"/>
          <w:b w:val="false"/>
          <w:i w:val="false"/>
          <w:color w:val="000000"/>
          <w:sz w:val="28"/>
        </w:rPr>
        <w:t>
      еркін таңдау бойынша: азаматтардың өтініштерінің және олардың жеке басын куәландыратын құжаттардың көшірмелерінің санына;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 қайтыс болу бойынша: қайтыс болу/перинаталдық өлім туралы анықтамалардың санына; елдің шекарасынан шығу бойынша: азаматтардың өтініштерінің және олардың жеке басын куәландыратын құжаттардың көшірмелерінің санына.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шот-тізілім үшін) 20__жылғы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Тексерілді: АС басшысы 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кестені МСАК көрсететін ауылдың субъектілері көрсететін есепті кезең үшін "Бекітілген халық тіркелімі" порталының деректері бойынша тіркелген халық санының динамикасы мен құрылымы туралы ақпарат ретінде ұсынады және ол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 денсаулық сақтау субъектісінің бекітілген </w:t>
            </w:r>
            <w:r>
              <w:br/>
            </w:r>
            <w:r>
              <w:rPr>
                <w:rFonts w:ascii="Times New Roman"/>
                <w:b w:val="false"/>
                <w:i w:val="false"/>
                <w:color w:val="000000"/>
                <w:sz w:val="20"/>
              </w:rPr>
              <w:t>халыққа тегін медициналық көмектің кепілдік</w:t>
            </w:r>
            <w:r>
              <w:br/>
            </w:r>
            <w:r>
              <w:rPr>
                <w:rFonts w:ascii="Times New Roman"/>
                <w:b w:val="false"/>
                <w:i w:val="false"/>
                <w:color w:val="000000"/>
                <w:sz w:val="20"/>
              </w:rPr>
              <w:t xml:space="preserve"> берілген көлемі шеңберінде көрсеткен </w:t>
            </w:r>
            <w:r>
              <w:br/>
            </w:r>
            <w:r>
              <w:rPr>
                <w:rFonts w:ascii="Times New Roman"/>
                <w:b w:val="false"/>
                <w:i w:val="false"/>
                <w:color w:val="000000"/>
                <w:sz w:val="20"/>
              </w:rPr>
              <w:t xml:space="preserve"> медициналық көмегі үшін шот-тізілімге</w:t>
            </w:r>
            <w:r>
              <w:br/>
            </w:r>
            <w:r>
              <w:rPr>
                <w:rFonts w:ascii="Times New Roman"/>
                <w:b w:val="false"/>
                <w:i w:val="false"/>
                <w:color w:val="000000"/>
                <w:sz w:val="20"/>
              </w:rPr>
              <w:t>2-кесте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w:t>
      </w:r>
      <w:r>
        <w:br/>
      </w:r>
      <w:r>
        <w:rPr>
          <w:rFonts w:ascii="Times New Roman"/>
          <w:b/>
          <w:i w:val="false"/>
          <w:color w:val="000000"/>
        </w:rPr>
        <w:t>қол жеткізілген түпкілікті нәтиже индикаторлары үшін қызметкерлерін ынталандыруға арналған сома</w:t>
      </w:r>
      <w:r>
        <w:br/>
      </w:r>
      <w:r>
        <w:rPr>
          <w:rFonts w:ascii="Times New Roman"/>
          <w:b/>
          <w:i w:val="false"/>
          <w:color w:val="000000"/>
        </w:rPr>
        <w:t>кезең: 20__жылғы "__" _______ бастап 20__жылғы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7897"/>
        <w:gridCol w:w="1048"/>
        <w:gridCol w:w="1856"/>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дәрігерінің/ЖПД учаскесінде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қамтамасыздығы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қамтамасыздығы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4622"/>
        <w:gridCol w:w="682"/>
        <w:gridCol w:w="682"/>
        <w:gridCol w:w="945"/>
        <w:gridCol w:w="682"/>
        <w:gridCol w:w="682"/>
        <w:gridCol w:w="2083"/>
        <w:gridCol w:w="946"/>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саны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кезеңдік көзге көрінетін алғаш анықталған қатерлі ісік жағдайлары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20___жылғы "__"_________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**нысаналы көрсеткіштің мәні Қазақстан Республикасының Денсаулық сақтау министрі мен Облыстың, республикалық маңызы бар аланың және астананың әкімі арасында жасалған ағымдағы қаржы жылына берілетін нысаналы трансферттер бойынша нәтижелер туралы келісімге сәйкес белгіленген және "ЖБНҚК" порталының деректеріне сәйкес келеді;</w:t>
      </w:r>
    </w:p>
    <w:p>
      <w:pPr>
        <w:spacing w:after="0"/>
        <w:ind w:left="0"/>
        <w:jc w:val="both"/>
      </w:pPr>
      <w:r>
        <w:rPr>
          <w:rFonts w:ascii="Times New Roman"/>
          <w:b w:val="false"/>
          <w:i w:val="false"/>
          <w:color w:val="000000"/>
          <w:sz w:val="28"/>
        </w:rPr>
        <w:t xml:space="preserve">
      балдардың саны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сәйкес ең жоғары мәнде көрсетілген;</w:t>
      </w:r>
    </w:p>
    <w:p>
      <w:pPr>
        <w:spacing w:after="0"/>
        <w:ind w:left="0"/>
        <w:jc w:val="both"/>
      </w:pPr>
      <w:r>
        <w:rPr>
          <w:rFonts w:ascii="Times New Roman"/>
          <w:b w:val="false"/>
          <w:i w:val="false"/>
          <w:color w:val="000000"/>
          <w:sz w:val="28"/>
        </w:rPr>
        <w:t>
      КЖНЫК сомасы жасалған ТМККК көрсетуге арналған шарт бойынша деректердің негізінде МСАК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***деректер облыстардың, республикалық маңызы бар қаланың және астананың денсаулық сақтау басқармасы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денсаулық сақтау субъектісінің бекітілген </w:t>
            </w:r>
            <w:r>
              <w:br/>
            </w:r>
            <w:r>
              <w:rPr>
                <w:rFonts w:ascii="Times New Roman"/>
                <w:b w:val="false"/>
                <w:i w:val="false"/>
                <w:color w:val="000000"/>
                <w:sz w:val="20"/>
              </w:rPr>
              <w:t>халыққа тегін медициналық көмектің кепілдік</w:t>
            </w:r>
            <w:r>
              <w:br/>
            </w:r>
            <w:r>
              <w:rPr>
                <w:rFonts w:ascii="Times New Roman"/>
                <w:b w:val="false"/>
                <w:i w:val="false"/>
                <w:color w:val="000000"/>
                <w:sz w:val="20"/>
              </w:rPr>
              <w:t xml:space="preserve">берілген көлемі шеңберінде көрсеткен </w:t>
            </w:r>
            <w:r>
              <w:br/>
            </w:r>
            <w:r>
              <w:rPr>
                <w:rFonts w:ascii="Times New Roman"/>
                <w:b w:val="false"/>
                <w:i w:val="false"/>
                <w:color w:val="000000"/>
                <w:sz w:val="20"/>
              </w:rPr>
              <w:t xml:space="preserve">медициналық көмегі үшін шот-тізілімге </w:t>
            </w:r>
            <w:r>
              <w:br/>
            </w:r>
            <w:r>
              <w:rPr>
                <w:rFonts w:ascii="Times New Roman"/>
                <w:b w:val="false"/>
                <w:i w:val="false"/>
                <w:color w:val="000000"/>
                <w:sz w:val="20"/>
              </w:rPr>
              <w:t>3-кесте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көмектің көрсетілген қызметтерінің тізілімі*</w:t>
      </w:r>
      <w:r>
        <w:br/>
      </w:r>
      <w:r>
        <w:rPr>
          <w:rFonts w:ascii="Times New Roman"/>
          <w:b/>
          <w:i w:val="false"/>
          <w:color w:val="000000"/>
        </w:rPr>
        <w:t>кезең: 20__жылғы "__" _______ бастап 20__жылғы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кестені "АЕК" АЖ-ға енгізілген деректердің негізінде МСАК көрсететін ауылдың субъектілері ұсынады;</w:t>
      </w:r>
      <w:r>
        <w:br/>
      </w:r>
      <w:r>
        <w:rPr>
          <w:rFonts w:ascii="Times New Roman"/>
          <w:b w:val="false"/>
          <w:i w:val="false"/>
          <w:color w:val="000000"/>
          <w:sz w:val="28"/>
        </w:rPr>
        <w:t>**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және ауылдың</w:t>
            </w:r>
            <w:r>
              <w:br/>
            </w:r>
            <w:r>
              <w:rPr>
                <w:rFonts w:ascii="Times New Roman"/>
                <w:b w:val="false"/>
                <w:i w:val="false"/>
                <w:color w:val="000000"/>
                <w:sz w:val="20"/>
              </w:rPr>
              <w:t>денсаулық сақтау субъектісінің бекітілген</w:t>
            </w:r>
            <w:r>
              <w:br/>
            </w:r>
            <w:r>
              <w:rPr>
                <w:rFonts w:ascii="Times New Roman"/>
                <w:b w:val="false"/>
                <w:i w:val="false"/>
                <w:color w:val="000000"/>
                <w:sz w:val="20"/>
              </w:rPr>
              <w:t>халыққа тегін медициналық көмектің кепілдік</w:t>
            </w:r>
            <w:r>
              <w:br/>
            </w:r>
            <w:r>
              <w:rPr>
                <w:rFonts w:ascii="Times New Roman"/>
                <w:b w:val="false"/>
                <w:i w:val="false"/>
                <w:color w:val="000000"/>
                <w:sz w:val="20"/>
              </w:rPr>
              <w:t>берілген көлемі шеңберінде көрсеткен</w:t>
            </w:r>
            <w:r>
              <w:br/>
            </w:r>
            <w:r>
              <w:rPr>
                <w:rFonts w:ascii="Times New Roman"/>
                <w:b w:val="false"/>
                <w:i w:val="false"/>
                <w:color w:val="000000"/>
                <w:sz w:val="20"/>
              </w:rPr>
              <w:t>медициналық көмегі үшін шот-тізілімге</w:t>
            </w:r>
            <w:r>
              <w:br/>
            </w:r>
            <w:r>
              <w:rPr>
                <w:rFonts w:ascii="Times New Roman"/>
                <w:b w:val="false"/>
                <w:i w:val="false"/>
                <w:color w:val="000000"/>
                <w:sz w:val="20"/>
              </w:rPr>
              <w:t>4-кесте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Амбулаториялық-емханалық көмекті көрсетудің кешенді жан басына шаққандағы</w:t>
      </w:r>
      <w:r>
        <w:br/>
      </w:r>
      <w:r>
        <w:rPr>
          <w:rFonts w:ascii="Times New Roman"/>
          <w:b/>
          <w:i w:val="false"/>
          <w:color w:val="000000"/>
        </w:rPr>
        <w:t>нормативіне енгізілмеген консультациялық-диагностикалық қызметтердің тізілімі*</w:t>
      </w:r>
      <w:r>
        <w:br/>
      </w:r>
      <w:r>
        <w:rPr>
          <w:rFonts w:ascii="Times New Roman"/>
          <w:b/>
          <w:i w:val="false"/>
          <w:color w:val="000000"/>
        </w:rPr>
        <w:t>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 денсаулық сақтау субъектісінің бекітілген </w:t>
            </w:r>
            <w:r>
              <w:br/>
            </w:r>
            <w:r>
              <w:rPr>
                <w:rFonts w:ascii="Times New Roman"/>
                <w:b w:val="false"/>
                <w:i w:val="false"/>
                <w:color w:val="000000"/>
                <w:sz w:val="20"/>
              </w:rPr>
              <w:t xml:space="preserve"> халыққа тегін медициналық көмектің кепілдік </w:t>
            </w:r>
            <w:r>
              <w:br/>
            </w:r>
            <w:r>
              <w:rPr>
                <w:rFonts w:ascii="Times New Roman"/>
                <w:b w:val="false"/>
                <w:i w:val="false"/>
                <w:color w:val="000000"/>
                <w:sz w:val="20"/>
              </w:rPr>
              <w:t>берілген көлемі шеңберінде көрсеткен медициналық</w:t>
            </w:r>
            <w:r>
              <w:br/>
            </w:r>
            <w:r>
              <w:rPr>
                <w:rFonts w:ascii="Times New Roman"/>
                <w:b w:val="false"/>
                <w:i w:val="false"/>
                <w:color w:val="000000"/>
                <w:sz w:val="20"/>
              </w:rPr>
              <w:t xml:space="preserve"> көмегі үшін шот-тізілімге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Қосалқы мердігерді қатыстырмай көрсетілген консультациялық-диагностикалық қызметтердің тізілімі *</w:t>
      </w:r>
      <w:r>
        <w:br/>
      </w:r>
      <w:r>
        <w:rPr>
          <w:rFonts w:ascii="Times New Roman"/>
          <w:b/>
          <w:i w:val="false"/>
          <w:color w:val="000000"/>
        </w:rPr>
        <w:t>кезең: 20__жылғы "__" _______ бастап 20__жылғы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кестені "АЕК" АЖ-ға енгізілген деректердің негізінде МСАК көрсететін ауылдың субъектілері ұсынады;</w:t>
      </w:r>
    </w:p>
    <w:p>
      <w:pPr>
        <w:spacing w:after="0"/>
        <w:ind w:left="0"/>
        <w:jc w:val="both"/>
      </w:pPr>
      <w:r>
        <w:rPr>
          <w:rFonts w:ascii="Times New Roman"/>
          <w:b w:val="false"/>
          <w:i w:val="false"/>
          <w:color w:val="000000"/>
          <w:sz w:val="28"/>
        </w:rPr>
        <w:t xml:space="preserve">
      ** сома есепті кезеңге ақы төлеуге әсер етпейді.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 денсаулық сақтау субъектісінің бекітілген </w:t>
            </w:r>
            <w:r>
              <w:br/>
            </w:r>
            <w:r>
              <w:rPr>
                <w:rFonts w:ascii="Times New Roman"/>
                <w:b w:val="false"/>
                <w:i w:val="false"/>
                <w:color w:val="000000"/>
                <w:sz w:val="20"/>
              </w:rPr>
              <w:t xml:space="preserve"> халыққа тегін медициналық көмектің кепілдік </w:t>
            </w:r>
            <w:r>
              <w:br/>
            </w:r>
            <w:r>
              <w:rPr>
                <w:rFonts w:ascii="Times New Roman"/>
                <w:b w:val="false"/>
                <w:i w:val="false"/>
                <w:color w:val="000000"/>
                <w:sz w:val="20"/>
              </w:rPr>
              <w:t>берілген көлемі шеңберінде көрсеткен медициналық</w:t>
            </w:r>
            <w:r>
              <w:br/>
            </w:r>
            <w:r>
              <w:rPr>
                <w:rFonts w:ascii="Times New Roman"/>
                <w:b w:val="false"/>
                <w:i w:val="false"/>
                <w:color w:val="000000"/>
                <w:sz w:val="20"/>
              </w:rPr>
              <w:t xml:space="preserve"> көмегі үшін шот-тізілімге</w:t>
            </w:r>
            <w:r>
              <w:br/>
            </w:r>
            <w:r>
              <w:rPr>
                <w:rFonts w:ascii="Times New Roman"/>
                <w:b w:val="false"/>
                <w:i w:val="false"/>
                <w:color w:val="000000"/>
                <w:sz w:val="20"/>
              </w:rPr>
              <w:t>6-кесте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Қосалқы мердігерді қатыстырып көрсетілген консультациялық-диагностикалық қызметтердің тізілімі*</w:t>
      </w:r>
      <w:r>
        <w:br/>
      </w:r>
      <w:r>
        <w:rPr>
          <w:rFonts w:ascii="Times New Roman"/>
          <w:b/>
          <w:i w:val="false"/>
          <w:color w:val="000000"/>
        </w:rPr>
        <w:t>кезең: 20__жылғы "__" _______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2340"/>
        <w:gridCol w:w="2340"/>
        <w:gridCol w:w="2995"/>
        <w:gridCol w:w="710"/>
        <w:gridCol w:w="1499"/>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атауы_________( _________№___ шарт бойынша)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1) қосалқы мердігерлік шарт бойынша қызметтер, жиыны: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дәйектер бойынша,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(қосымша қызметтер),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қосалқы мердігерлік шартқа қосылмаған қызметтер, жиыны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дәйектер бойынша,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(қосымша қызметтер),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p>
      <w:pPr>
        <w:spacing w:after="0"/>
        <w:ind w:left="0"/>
        <w:jc w:val="both"/>
      </w:pPr>
      <w:r>
        <w:rPr>
          <w:rFonts w:ascii="Times New Roman"/>
          <w:b w:val="false"/>
          <w:i w:val="false"/>
          <w:color w:val="000000"/>
          <w:sz w:val="28"/>
        </w:rPr>
        <w:t>
      ** сома есепті кезеңге ақы төлеуге әсер етпейді, осы Қағидалармен айқындалған тәртіп пен мерзімде қосалқы мердігерлерге ақы төленуі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және</w:t>
            </w:r>
            <w:r>
              <w:br/>
            </w:r>
            <w:r>
              <w:rPr>
                <w:rFonts w:ascii="Times New Roman"/>
                <w:b w:val="false"/>
                <w:i w:val="false"/>
                <w:color w:val="000000"/>
                <w:sz w:val="20"/>
              </w:rPr>
              <w:t>ауылдың</w:t>
            </w:r>
            <w:r>
              <w:br/>
            </w:r>
            <w:r>
              <w:rPr>
                <w:rFonts w:ascii="Times New Roman"/>
                <w:b w:val="false"/>
                <w:i w:val="false"/>
                <w:color w:val="000000"/>
                <w:sz w:val="20"/>
              </w:rPr>
              <w:t xml:space="preserve"> денсаулық сақтау субъектісінің</w:t>
            </w:r>
            <w:r>
              <w:br/>
            </w:r>
            <w:r>
              <w:rPr>
                <w:rFonts w:ascii="Times New Roman"/>
                <w:b w:val="false"/>
                <w:i w:val="false"/>
                <w:color w:val="000000"/>
                <w:sz w:val="20"/>
              </w:rPr>
              <w:t xml:space="preserve">бекітілген </w:t>
            </w:r>
            <w:r>
              <w:br/>
            </w:r>
            <w:r>
              <w:rPr>
                <w:rFonts w:ascii="Times New Roman"/>
                <w:b w:val="false"/>
                <w:i w:val="false"/>
                <w:color w:val="000000"/>
                <w:sz w:val="20"/>
              </w:rPr>
              <w:t xml:space="preserve"> халыққа тегін медициналық</w:t>
            </w:r>
            <w:r>
              <w:br/>
            </w:r>
            <w:r>
              <w:rPr>
                <w:rFonts w:ascii="Times New Roman"/>
                <w:b w:val="false"/>
                <w:i w:val="false"/>
                <w:color w:val="000000"/>
                <w:sz w:val="20"/>
              </w:rPr>
              <w:t xml:space="preserve">көмектің кепілдік </w:t>
            </w:r>
            <w:r>
              <w:br/>
            </w:r>
            <w:r>
              <w:rPr>
                <w:rFonts w:ascii="Times New Roman"/>
                <w:b w:val="false"/>
                <w:i w:val="false"/>
                <w:color w:val="000000"/>
                <w:sz w:val="20"/>
              </w:rPr>
              <w:t>берілген көлемі шеңберінде</w:t>
            </w:r>
            <w:r>
              <w:br/>
            </w:r>
            <w:r>
              <w:rPr>
                <w:rFonts w:ascii="Times New Roman"/>
                <w:b w:val="false"/>
                <w:i w:val="false"/>
                <w:color w:val="000000"/>
                <w:sz w:val="20"/>
              </w:rPr>
              <w:t>көрсеткен медициналық</w:t>
            </w:r>
            <w:r>
              <w:br/>
            </w:r>
            <w:r>
              <w:rPr>
                <w:rFonts w:ascii="Times New Roman"/>
                <w:b w:val="false"/>
                <w:i w:val="false"/>
                <w:color w:val="000000"/>
                <w:sz w:val="20"/>
              </w:rPr>
              <w:t xml:space="preserve"> көмегі үшін шот-тізілімге</w:t>
            </w:r>
            <w:r>
              <w:br/>
            </w:r>
            <w:r>
              <w:rPr>
                <w:rFonts w:ascii="Times New Roman"/>
                <w:b w:val="false"/>
                <w:i w:val="false"/>
                <w:color w:val="000000"/>
                <w:sz w:val="20"/>
              </w:rPr>
              <w:t>7-кесте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6 жастан 17 жасқа дейін қоса алғанда балаларға көрсетілген</w:t>
      </w:r>
      <w:r>
        <w:br/>
      </w:r>
      <w:r>
        <w:rPr>
          <w:rFonts w:ascii="Times New Roman"/>
          <w:b/>
          <w:i w:val="false"/>
          <w:color w:val="000000"/>
        </w:rPr>
        <w:t>консультациялық-диагностикалық қызметтердің тізілімі *</w:t>
      </w:r>
      <w:r>
        <w:br/>
      </w:r>
      <w:r>
        <w:rPr>
          <w:rFonts w:ascii="Times New Roman"/>
          <w:b/>
          <w:i w:val="false"/>
          <w:color w:val="000000"/>
        </w:rPr>
        <w:t>кезең: 20__жылғы "__" _______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002"/>
        <w:gridCol w:w="2003"/>
        <w:gridCol w:w="2003"/>
        <w:gridCol w:w="4223"/>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кестені "АЕК" АЖ-ға енгізілген деректердің негізінде МСАК көрсететін ауылдың субъектілері ұсынады;</w:t>
      </w:r>
    </w:p>
    <w:p>
      <w:pPr>
        <w:spacing w:after="0"/>
        <w:ind w:left="0"/>
        <w:jc w:val="both"/>
      </w:pPr>
      <w:r>
        <w:rPr>
          <w:rFonts w:ascii="Times New Roman"/>
          <w:b w:val="false"/>
          <w:i w:val="false"/>
          <w:color w:val="000000"/>
          <w:sz w:val="28"/>
        </w:rPr>
        <w:t>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денсаулық сақтау субъектісінің бекітілген </w:t>
            </w:r>
            <w:r>
              <w:br/>
            </w:r>
            <w:r>
              <w:rPr>
                <w:rFonts w:ascii="Times New Roman"/>
                <w:b w:val="false"/>
                <w:i w:val="false"/>
                <w:color w:val="000000"/>
                <w:sz w:val="20"/>
              </w:rPr>
              <w:t xml:space="preserve">халыққа тегін медициналық көмектің кепілдік </w:t>
            </w:r>
            <w:r>
              <w:br/>
            </w:r>
            <w:r>
              <w:rPr>
                <w:rFonts w:ascii="Times New Roman"/>
                <w:b w:val="false"/>
                <w:i w:val="false"/>
                <w:color w:val="000000"/>
                <w:sz w:val="20"/>
              </w:rPr>
              <w:t>берілген көлемі шеңберінде көрсеткен медициналық</w:t>
            </w:r>
            <w:r>
              <w:br/>
            </w:r>
            <w:r>
              <w:rPr>
                <w:rFonts w:ascii="Times New Roman"/>
                <w:b w:val="false"/>
                <w:i w:val="false"/>
                <w:color w:val="000000"/>
                <w:sz w:val="20"/>
              </w:rPr>
              <w:t xml:space="preserve"> көмегі үшін шот-тізілімге </w:t>
            </w:r>
            <w:r>
              <w:br/>
            </w:r>
            <w:r>
              <w:rPr>
                <w:rFonts w:ascii="Times New Roman"/>
                <w:b w:val="false"/>
                <w:i w:val="false"/>
                <w:color w:val="000000"/>
                <w:sz w:val="20"/>
              </w:rPr>
              <w:t xml:space="preserve"> 8-кесте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Стационарлық және стационарды алмастыратын көмек көрсетілген, жазылып</w:t>
      </w:r>
      <w:r>
        <w:br/>
      </w:r>
      <w:r>
        <w:rPr>
          <w:rFonts w:ascii="Times New Roman"/>
          <w:b/>
          <w:i w:val="false"/>
          <w:color w:val="000000"/>
        </w:rPr>
        <w:t>шыққан науқастардың дербестендірілген тізілімі*</w:t>
      </w:r>
      <w:r>
        <w:br/>
      </w:r>
      <w:r>
        <w:rPr>
          <w:rFonts w:ascii="Times New Roman"/>
          <w:b/>
          <w:i w:val="false"/>
          <w:color w:val="000000"/>
        </w:rPr>
        <w:t>кезең: 20___жылғы "__" _______ бастап 20___жылғы "__" _______ дейін</w:t>
      </w:r>
    </w:p>
    <w:p>
      <w:pPr>
        <w:spacing w:after="0"/>
        <w:ind w:left="0"/>
        <w:jc w:val="both"/>
      </w:pPr>
      <w:r>
        <w:rPr>
          <w:rFonts w:ascii="Times New Roman"/>
          <w:b w:val="false"/>
          <w:i w:val="false"/>
          <w:color w:val="000000"/>
          <w:sz w:val="28"/>
        </w:rPr>
        <w:t>
      Стационарлық және (немесе) стационарды алмастыратын медициналық көмек нысанында мамандандырылған медициналық көмек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44"/>
        <w:gridCol w:w="463"/>
        <w:gridCol w:w="1052"/>
        <w:gridCol w:w="1052"/>
        <w:gridCol w:w="765"/>
        <w:gridCol w:w="765"/>
        <w:gridCol w:w="853"/>
        <w:gridCol w:w="853"/>
        <w:gridCol w:w="854"/>
        <w:gridCol w:w="854"/>
        <w:gridCol w:w="854"/>
        <w:gridCol w:w="854"/>
        <w:gridCol w:w="854"/>
      </w:tblGrid>
      <w:tr>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бейіні</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Болудың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жағдайлары бойынша барлығы ______,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 ________, оның ішінде: Күндізгі стационар</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 _____, оның ішінде: Үйдегі стационар</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1547"/>
        <w:gridCol w:w="2548"/>
        <w:gridCol w:w="2401"/>
        <w:gridCol w:w="24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түрі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жағдайлары бойынша барлығы ______, оның ішінде:</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20___жылғы "___"_________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*деректер "СНЭТ" АЖ-ға енгізілген деректердің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денсаулық сақтау субъектісінің бекітілген </w:t>
            </w:r>
            <w:r>
              <w:br/>
            </w:r>
            <w:r>
              <w:rPr>
                <w:rFonts w:ascii="Times New Roman"/>
                <w:b w:val="false"/>
                <w:i w:val="false"/>
                <w:color w:val="000000"/>
                <w:sz w:val="20"/>
              </w:rPr>
              <w:t xml:space="preserve">халыққа тегін медициналық көмектің кепілдік </w:t>
            </w:r>
            <w:r>
              <w:br/>
            </w:r>
            <w:r>
              <w:rPr>
                <w:rFonts w:ascii="Times New Roman"/>
                <w:b w:val="false"/>
                <w:i w:val="false"/>
                <w:color w:val="000000"/>
                <w:sz w:val="20"/>
              </w:rPr>
              <w:t>берілген көлемі шеңберінде көрсеткен медициналық</w:t>
            </w:r>
            <w:r>
              <w:br/>
            </w:r>
            <w:r>
              <w:rPr>
                <w:rFonts w:ascii="Times New Roman"/>
                <w:b w:val="false"/>
                <w:i w:val="false"/>
                <w:color w:val="000000"/>
                <w:sz w:val="20"/>
              </w:rPr>
              <w:t xml:space="preserve"> көмегі үшін шот-тізілімге</w:t>
            </w:r>
            <w:r>
              <w:br/>
            </w:r>
            <w:r>
              <w:rPr>
                <w:rFonts w:ascii="Times New Roman"/>
                <w:b w:val="false"/>
                <w:i w:val="false"/>
                <w:color w:val="000000"/>
                <w:sz w:val="20"/>
              </w:rPr>
              <w:t>9-кесте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лизингі шарттарында сатып алынған медициналық техниканы пайдаланумен көрсетілген</w:t>
      </w:r>
      <w:r>
        <w:br/>
      </w:r>
      <w:r>
        <w:rPr>
          <w:rFonts w:ascii="Times New Roman"/>
          <w:b/>
          <w:i w:val="false"/>
          <w:color w:val="000000"/>
        </w:rPr>
        <w:t>консультациялық-диагностикалық қызметтердің тізілімі</w:t>
      </w:r>
      <w:r>
        <w:br/>
      </w:r>
      <w:r>
        <w:rPr>
          <w:rFonts w:ascii="Times New Roman"/>
          <w:b/>
          <w:i w:val="false"/>
          <w:color w:val="000000"/>
        </w:rPr>
        <w:t>кезең: 20___жылғы "__" _______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1201"/>
        <w:gridCol w:w="1201"/>
        <w:gridCol w:w="3204"/>
        <w:gridCol w:w="1201"/>
        <w:gridCol w:w="3091"/>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арналған лизинг төлемі, теңге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Лизинг төлемініңсомасы (теңге)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85-қосымша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Аудандық маңызы бар және ауылдың денсаулық сақтау субъектісінің</w:t>
      </w:r>
      <w:r>
        <w:br/>
      </w:r>
      <w:r>
        <w:rPr>
          <w:rFonts w:ascii="Times New Roman"/>
          <w:b/>
          <w:i w:val="false"/>
          <w:color w:val="000000"/>
        </w:rPr>
        <w:t>тегін медициналық көмектің кепілдік берілген көлемін көрсетуге</w:t>
      </w:r>
      <w:r>
        <w:br/>
      </w:r>
      <w:r>
        <w:rPr>
          <w:rFonts w:ascii="Times New Roman"/>
          <w:b/>
          <w:i w:val="false"/>
          <w:color w:val="000000"/>
        </w:rPr>
        <w:t>арналған шартты орындау хаттамасы</w:t>
      </w:r>
      <w:r>
        <w:br/>
      </w:r>
      <w:r>
        <w:rPr>
          <w:rFonts w:ascii="Times New Roman"/>
          <w:b/>
          <w:i w:val="false"/>
          <w:color w:val="000000"/>
        </w:rPr>
        <w:t>кезең: 20___жылғы "__" _______ бастап 20___жылғы "__"________дейін</w:t>
      </w:r>
      <w:r>
        <w:br/>
      </w:r>
      <w:r>
        <w:rPr>
          <w:rFonts w:ascii="Times New Roman"/>
          <w:b/>
          <w:i w:val="false"/>
          <w:color w:val="000000"/>
        </w:rPr>
        <w:t>20___жылғы "__" _______№____шарт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ішкі бағдарламаның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4014"/>
        <w:gridCol w:w="588"/>
        <w:gridCol w:w="815"/>
        <w:gridCol w:w="1576"/>
        <w:gridCol w:w="2185"/>
        <w:gridCol w:w="588"/>
        <w:gridCol w:w="816"/>
      </w:tblGrid>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және ақы төлеуге, оның ішінде ішінара ақы төлеуге жатпайтын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w:t>
            </w:r>
            <w:r>
              <w:br/>
            </w: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тегін медициналық көмектің кепілдік берілген көлемі шеңберінде ауылдық халыққа медициналық көмекті көрсету, оның ішінде: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индикаторы негізінде қызметінде қолжеткізген түпкілікті нәтижелері үшін медициналық-санитариялық алғашқы көмек көрсететін ұйымның қызметкерлерін ынталандыруға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көмек көрсетуге арналған кешенді жан басына шаққандағы нормативке енгізілмеген консультациялық-диагностикалық қызметтерді көрсетуге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оқушыларға медициналық қызмет көрсетуге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Көрсетілген стационарлық және стационарды алмастыратын медициналық көмектің сапасы мен көлемін бақылау нәтижесі бойынша шешіліп алынуы тиіс және ақы төлеуге, оның ішінде нәтижелер бойынша ішінара ақы төлеуге жатпайтын жағдайлардың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5"/>
        <w:gridCol w:w="3943"/>
        <w:gridCol w:w="2211"/>
        <w:gridCol w:w="2211"/>
      </w:tblGrid>
      <w:tr>
        <w:trPr>
          <w:trHeight w:val="30" w:hRule="atLeast"/>
        </w:trPr>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c>
          <w:tcPr>
            <w:tcW w:w="3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және ақы төлеуге, оның ішінде ішінара ақы төлеуге жатпайтын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Есепті кезеңге өлім жағдайларын қоспағанда, ДДРО-ның бағалауынан кейін МФҚБК АД-ның сапа мен көлемін бақылауынан өткен асқынулары бар емдеуге жатқызу жағдайларының тізбесі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Есепті кезең және өткен кезеңге МФҚБК АД-ның бақылауынан өткен жағдайлардың тізбесі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Есепті және өткен кезеңдерге жоспарлы және жоспардан тыс тексерулердің нәтижесі бойынша МФҚБК анықтаған ішінара ақы төлеуге тиісті және ақы төлеуге жатпайтын жағдайлардың тізбесі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Есепті кезеңге көлемі бақылаудан өткен, МҚАК АД ішінара ақы төлеуге тиісті және ақы төлеуге жатпайтын емдеуге жатқызу жағдайларының тізбесі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МСАК көрсететін денсаулық сақтау субъектісі қызметінің қол жеткізілген түпкілікті нәтижелері үшін қызметкерлерін ынталандыруға арналған сома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2"/>
        <w:gridCol w:w="722"/>
        <w:gridCol w:w="722"/>
        <w:gridCol w:w="722"/>
        <w:gridCol w:w="2206"/>
        <w:gridCol w:w="1001"/>
        <w:gridCol w:w="1002"/>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нысаны көрсеткіштің жетістігі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 деңгейінде алдын алуға болатын ана өлімі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 деңгейінде алдын алуға болатын 7 күннен 5 жасқа дейінгі балалар өлімі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Уақытында диагностикаланған өкпе туберкулезі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сатыдағы визуалды орналасқан қатерлі ісіктердің алғаш анықталған жағдайлары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Жүрек-қан тамыр жүйесі аурулары асқынған науқастарды емдеуге жатқызу деңгейі (инфаркт миокарда, инсульт)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Негізделген шағымдар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Лизинг төлемдері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1345"/>
        <w:gridCol w:w="2066"/>
        <w:gridCol w:w="1585"/>
        <w:gridCol w:w="1585"/>
        <w:gridCol w:w="1345"/>
        <w:gridCol w:w="2068"/>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Лизинг төлемінің сомасы, теңге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қызметтердің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Лизинг төлемініңсомасы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қызметтердің саны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 сомасы, теңге</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сомасы,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ұсынылғанның барлығы _______________________теңге</w:t>
      </w:r>
    </w:p>
    <w:p>
      <w:pPr>
        <w:spacing w:after="0"/>
        <w:ind w:left="0"/>
        <w:jc w:val="both"/>
      </w:pPr>
      <w:r>
        <w:rPr>
          <w:rFonts w:ascii="Times New Roman"/>
          <w:b w:val="false"/>
          <w:i w:val="false"/>
          <w:color w:val="000000"/>
          <w:sz w:val="28"/>
        </w:rPr>
        <w:t>
      Ақы төлеуге қабылданғанның барлығы _____________________теңге</w:t>
      </w:r>
    </w:p>
    <w:p>
      <w:pPr>
        <w:spacing w:after="0"/>
        <w:ind w:left="0"/>
        <w:jc w:val="both"/>
      </w:pPr>
      <w:r>
        <w:rPr>
          <w:rFonts w:ascii="Times New Roman"/>
          <w:b w:val="false"/>
          <w:i w:val="false"/>
          <w:color w:val="000000"/>
          <w:sz w:val="28"/>
        </w:rPr>
        <w:t>
      Төраға 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Комиссия мүшелері 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54-қосымша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86-қосымша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Аудандық маңызы бар және ауылдың денсаулық сақтау</w:t>
      </w:r>
      <w:r>
        <w:br/>
      </w:r>
      <w:r>
        <w:rPr>
          <w:rFonts w:ascii="Times New Roman"/>
          <w:b/>
          <w:i w:val="false"/>
          <w:color w:val="000000"/>
        </w:rPr>
        <w:t>субъектісінің тегін медициалық көмектің кепілдік берілген көлемі шеңберінде көрсеткен,</w:t>
      </w:r>
      <w:r>
        <w:br/>
      </w:r>
      <w:r>
        <w:rPr>
          <w:rFonts w:ascii="Times New Roman"/>
          <w:b/>
          <w:i w:val="false"/>
          <w:color w:val="000000"/>
        </w:rPr>
        <w:t>орындалған жұмыстардың (қызметтердің) актісі</w:t>
      </w:r>
      <w:r>
        <w:br/>
      </w:r>
      <w:r>
        <w:rPr>
          <w:rFonts w:ascii="Times New Roman"/>
          <w:b/>
          <w:i w:val="false"/>
          <w:color w:val="000000"/>
        </w:rPr>
        <w:t>20__жылғы "__" _________ №_______</w:t>
      </w:r>
      <w:r>
        <w:br/>
      </w:r>
      <w:r>
        <w:rPr>
          <w:rFonts w:ascii="Times New Roman"/>
          <w:b/>
          <w:i w:val="false"/>
          <w:color w:val="000000"/>
        </w:rPr>
        <w:t>кезең: 20___жылғы "__" ________ бастап 20___жылғы "__"_______дейін</w:t>
      </w:r>
      <w:r>
        <w:br/>
      </w:r>
      <w:r>
        <w:rPr>
          <w:rFonts w:ascii="Times New Roman"/>
          <w:b/>
          <w:i w:val="false"/>
          <w:color w:val="000000"/>
        </w:rPr>
        <w:t>20___жылғы "__" _________№____шарт бойынша</w:t>
      </w:r>
    </w:p>
    <w:p>
      <w:pPr>
        <w:spacing w:after="0"/>
        <w:ind w:left="0"/>
        <w:jc w:val="both"/>
      </w:pPr>
      <w:r>
        <w:rPr>
          <w:rFonts w:ascii="Times New Roman"/>
          <w:b w:val="false"/>
          <w:i w:val="false"/>
          <w:color w:val="000000"/>
          <w:sz w:val="28"/>
        </w:rPr>
        <w:t>
      Денсаулық сақтау субъектісінің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жалпы сомасы____________________________________ теңге</w:t>
      </w:r>
    </w:p>
    <w:p>
      <w:pPr>
        <w:spacing w:after="0"/>
        <w:ind w:left="0"/>
        <w:jc w:val="both"/>
      </w:pPr>
      <w:r>
        <w:rPr>
          <w:rFonts w:ascii="Times New Roman"/>
          <w:b w:val="false"/>
          <w:i w:val="false"/>
          <w:color w:val="000000"/>
          <w:sz w:val="28"/>
        </w:rPr>
        <w:t>
      оның ішінде төленген аванстың жалпы сомасы ____________________________ теңге</w:t>
      </w:r>
    </w:p>
    <w:p>
      <w:pPr>
        <w:spacing w:after="0"/>
        <w:ind w:left="0"/>
        <w:jc w:val="both"/>
      </w:pPr>
      <w:r>
        <w:rPr>
          <w:rFonts w:ascii="Times New Roman"/>
          <w:b w:val="false"/>
          <w:i w:val="false"/>
          <w:color w:val="000000"/>
          <w:sz w:val="28"/>
        </w:rPr>
        <w:t>
      оның ішінде ағымдағы жылғы лизинг төлемдердің жалпы сомасы ____________________________ теңге</w:t>
      </w:r>
    </w:p>
    <w:p>
      <w:pPr>
        <w:spacing w:after="0"/>
        <w:ind w:left="0"/>
        <w:jc w:val="both"/>
      </w:pPr>
      <w:r>
        <w:rPr>
          <w:rFonts w:ascii="Times New Roman"/>
          <w:b w:val="false"/>
          <w:i w:val="false"/>
          <w:color w:val="000000"/>
          <w:sz w:val="28"/>
        </w:rPr>
        <w:t>
      Ақы төленген жұмыстардың (көрсетілген қызметтердің) жалпы сомасы ______ теңге</w:t>
      </w:r>
    </w:p>
    <w:p>
      <w:pPr>
        <w:spacing w:after="0"/>
        <w:ind w:left="0"/>
        <w:jc w:val="both"/>
      </w:pPr>
      <w:r>
        <w:rPr>
          <w:rFonts w:ascii="Times New Roman"/>
          <w:b w:val="false"/>
          <w:i w:val="false"/>
          <w:color w:val="000000"/>
          <w:sz w:val="28"/>
        </w:rPr>
        <w:t>
      оның ішінде төленген лизинг төлемдердің жалпы сомасы ____________________________ теңге</w:t>
      </w:r>
    </w:p>
    <w:p>
      <w:pPr>
        <w:spacing w:after="0"/>
        <w:ind w:left="0"/>
        <w:jc w:val="both"/>
      </w:pPr>
      <w:r>
        <w:rPr>
          <w:rFonts w:ascii="Times New Roman"/>
          <w:b w:val="false"/>
          <w:i w:val="false"/>
          <w:color w:val="000000"/>
          <w:sz w:val="28"/>
        </w:rPr>
        <w:t>
      Бекітілген халықтың саны ____________________________ адам</w:t>
      </w:r>
    </w:p>
    <w:p>
      <w:pPr>
        <w:spacing w:after="0"/>
        <w:ind w:left="0"/>
        <w:jc w:val="both"/>
      </w:pPr>
      <w:r>
        <w:rPr>
          <w:rFonts w:ascii="Times New Roman"/>
          <w:b w:val="false"/>
          <w:i w:val="false"/>
          <w:color w:val="000000"/>
          <w:sz w:val="28"/>
        </w:rPr>
        <w:t>
      Айына "БХТ" порталында тіркелген бір бекітілген адамға шаққандағы базалық кешенді жан басына шаққандағы норматив___________теңге</w:t>
      </w:r>
    </w:p>
    <w:p>
      <w:pPr>
        <w:spacing w:after="0"/>
        <w:ind w:left="0"/>
        <w:jc w:val="both"/>
      </w:pPr>
      <w:r>
        <w:rPr>
          <w:rFonts w:ascii="Times New Roman"/>
          <w:b w:val="false"/>
          <w:i w:val="false"/>
          <w:color w:val="000000"/>
          <w:sz w:val="28"/>
        </w:rPr>
        <w:t>
      Жыныстық-жастық түзету коэффициенті_____________________</w:t>
      </w:r>
    </w:p>
    <w:p>
      <w:pPr>
        <w:spacing w:after="0"/>
        <w:ind w:left="0"/>
        <w:jc w:val="both"/>
      </w:pPr>
      <w:r>
        <w:rPr>
          <w:rFonts w:ascii="Times New Roman"/>
          <w:b w:val="false"/>
          <w:i w:val="false"/>
          <w:color w:val="000000"/>
          <w:sz w:val="28"/>
        </w:rPr>
        <w:t>
      Халық тығыздылығының коэффициенті _______________________</w:t>
      </w:r>
    </w:p>
    <w:p>
      <w:pPr>
        <w:spacing w:after="0"/>
        <w:ind w:left="0"/>
        <w:jc w:val="both"/>
      </w:pPr>
      <w:r>
        <w:rPr>
          <w:rFonts w:ascii="Times New Roman"/>
          <w:b w:val="false"/>
          <w:i w:val="false"/>
          <w:color w:val="000000"/>
          <w:sz w:val="28"/>
        </w:rPr>
        <w:t>
      Ауылдық жерде жұмыс істегеніне төленетін үстеме ақыны есепке алу коэффициенті_______________________</w:t>
      </w:r>
    </w:p>
    <w:p>
      <w:pPr>
        <w:spacing w:after="0"/>
        <w:ind w:left="0"/>
        <w:jc w:val="both"/>
      </w:pPr>
      <w:r>
        <w:rPr>
          <w:rFonts w:ascii="Times New Roman"/>
          <w:b w:val="false"/>
          <w:i w:val="false"/>
          <w:color w:val="000000"/>
          <w:sz w:val="28"/>
        </w:rPr>
        <w:t>
      Жылу маусымының ұзақтылығын есепке алу коэффициенті _____________________</w:t>
      </w:r>
    </w:p>
    <w:p>
      <w:pPr>
        <w:spacing w:after="0"/>
        <w:ind w:left="0"/>
        <w:jc w:val="both"/>
      </w:pPr>
      <w:r>
        <w:rPr>
          <w:rFonts w:ascii="Times New Roman"/>
          <w:b w:val="false"/>
          <w:i w:val="false"/>
          <w:color w:val="000000"/>
          <w:sz w:val="28"/>
        </w:rPr>
        <w:t>
      Айына 1 адамға экологиялық апатты аймақта жұмыс істегені үшін төленетін сома___________________________теңге</w:t>
      </w:r>
    </w:p>
    <w:p>
      <w:pPr>
        <w:spacing w:after="0"/>
        <w:ind w:left="0"/>
        <w:jc w:val="both"/>
      </w:pPr>
      <w:r>
        <w:rPr>
          <w:rFonts w:ascii="Times New Roman"/>
          <w:b w:val="false"/>
          <w:i w:val="false"/>
          <w:color w:val="000000"/>
          <w:sz w:val="28"/>
        </w:rPr>
        <w:t>
      Айына 1 адамға стационарлық және стационарды алмастыратын медициналық көмек көрсеткені үшін төленетін сома___________________________теңге</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ауыл халқына арналған кешенді жан басына шаққандағы норматив___________теңге, оның ішінде:</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арналған кешенді жан басына шаққандағы нормативтің кепілдік берілген компоненті___________теңге;</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шаққандағы СКПН сомасы___________теңге;</w:t>
      </w:r>
    </w:p>
    <w:p>
      <w:pPr>
        <w:spacing w:after="0"/>
        <w:ind w:left="0"/>
        <w:jc w:val="both"/>
      </w:pPr>
      <w:r>
        <w:rPr>
          <w:rFonts w:ascii="Times New Roman"/>
          <w:b w:val="false"/>
          <w:i w:val="false"/>
          <w:color w:val="000000"/>
          <w:sz w:val="28"/>
        </w:rPr>
        <w:t xml:space="preserve">
      Оқушылардың саны _________________________адам </w:t>
      </w:r>
    </w:p>
    <w:p>
      <w:pPr>
        <w:spacing w:after="0"/>
        <w:ind w:left="0"/>
        <w:jc w:val="both"/>
      </w:pPr>
      <w:r>
        <w:rPr>
          <w:rFonts w:ascii="Times New Roman"/>
          <w:b w:val="false"/>
          <w:i w:val="false"/>
          <w:color w:val="000000"/>
          <w:sz w:val="28"/>
        </w:rPr>
        <w:t>
      Айына 1 оқушыға жан басына шаққандағы норматив____________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5642"/>
        <w:gridCol w:w="866"/>
        <w:gridCol w:w="1199"/>
        <w:gridCol w:w="866"/>
        <w:gridCol w:w="1200"/>
      </w:tblGrid>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төлеуге ұсынылды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барлығы, оның ішінде: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көрсеткені үшін: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 негізінде қызметінде қолжеткізген түпкілікті нәтижелері үшін медициналық-санитариялық алғашқы көмек көрсететін ұйымның қызметкерлерін ынталандыруға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қызметтерді көрсетуге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МСАК көрсететін денсаулық сақтау субъектісі қызметінің қол жеткізілген түпкілікті нәтижелері үшін қызметкерлерін ынталандыруға арналған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жетудің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кезеңдік көзге көрінетін алғашқы анықталған қатерлі ісік жағдайлары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399"/>
        <w:gridCol w:w="1900"/>
        <w:gridCol w:w="1650"/>
        <w:gridCol w:w="1650"/>
        <w:gridCol w:w="1400"/>
        <w:gridCol w:w="1901"/>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Лизинг төлемініңсомасы, теңге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қызметтердің саны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Лизинг төлемініңсомасы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қызметтердің саны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төлемініңсомасы, теңге</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төлемдер/шегерулер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сомасы,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барлығы:___________________________теңге, оның ішінде:</w:t>
      </w:r>
    </w:p>
    <w:p>
      <w:pPr>
        <w:spacing w:after="0"/>
        <w:ind w:left="0"/>
        <w:jc w:val="both"/>
      </w:pPr>
      <w:r>
        <w:rPr>
          <w:rFonts w:ascii="Times New Roman"/>
          <w:b w:val="false"/>
          <w:i w:val="false"/>
          <w:color w:val="000000"/>
          <w:sz w:val="28"/>
        </w:rPr>
        <w:t>
      лизинг төлемдерін өтеуге арналған сома _____________________________теңге;</w:t>
      </w:r>
    </w:p>
    <w:p>
      <w:pPr>
        <w:spacing w:after="0"/>
        <w:ind w:left="0"/>
        <w:jc w:val="both"/>
      </w:pPr>
      <w:r>
        <w:rPr>
          <w:rFonts w:ascii="Times New Roman"/>
          <w:b w:val="false"/>
          <w:i w:val="false"/>
          <w:color w:val="000000"/>
          <w:sz w:val="28"/>
        </w:rPr>
        <w:t>
      ұстап қалынатын сома:___________________________теңге, оның ішінде:</w:t>
      </w:r>
    </w:p>
    <w:p>
      <w:pPr>
        <w:spacing w:after="0"/>
        <w:ind w:left="0"/>
        <w:jc w:val="both"/>
      </w:pPr>
      <w:r>
        <w:rPr>
          <w:rFonts w:ascii="Times New Roman"/>
          <w:b w:val="false"/>
          <w:i w:val="false"/>
          <w:color w:val="000000"/>
          <w:sz w:val="28"/>
        </w:rPr>
        <w:t>
      сапа мен көлемді бақылау нәтижелері бойынша:___________________________теңге;</w:t>
      </w:r>
    </w:p>
    <w:p>
      <w:pPr>
        <w:spacing w:after="0"/>
        <w:ind w:left="0"/>
        <w:jc w:val="both"/>
      </w:pPr>
      <w:r>
        <w:rPr>
          <w:rFonts w:ascii="Times New Roman"/>
          <w:b w:val="false"/>
          <w:i w:val="false"/>
          <w:color w:val="000000"/>
          <w:sz w:val="28"/>
        </w:rPr>
        <w:t>
      сапа мен көлем сараптамасынан өтпеген өліммен аяқталған ағымдағы кезеңдегі емделіп шыққан жағдайлар үшін___________________теңге</w:t>
      </w:r>
    </w:p>
    <w:p>
      <w:pPr>
        <w:spacing w:after="0"/>
        <w:ind w:left="0"/>
        <w:jc w:val="both"/>
      </w:pPr>
      <w:r>
        <w:rPr>
          <w:rFonts w:ascii="Times New Roman"/>
          <w:b w:val="false"/>
          <w:i w:val="false"/>
          <w:color w:val="000000"/>
          <w:sz w:val="28"/>
        </w:rPr>
        <w:t xml:space="preserve">
      есептік кезеңде сапа мен көлем сараптамасынан өткен жол бермеу мүмкін емес, өліммен аяқталған ағымдағы кезеңдегі емделіп шыққан жағдайлар үшін ____________ теңге </w:t>
      </w:r>
    </w:p>
    <w:p>
      <w:pPr>
        <w:spacing w:after="0"/>
        <w:ind w:left="0"/>
        <w:jc w:val="both"/>
      </w:pPr>
      <w:r>
        <w:rPr>
          <w:rFonts w:ascii="Times New Roman"/>
          <w:b w:val="false"/>
          <w:i w:val="false"/>
          <w:color w:val="000000"/>
          <w:sz w:val="28"/>
        </w:rPr>
        <w:t>
      Комиссияның шешімі бойынша шешіліп алынған сома ____________ теңге /қабылданған: ___________ теңге, 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шегерімдер: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 теңге</w:t>
      </w:r>
    </w:p>
    <w:p>
      <w:pPr>
        <w:spacing w:after="0"/>
        <w:ind w:left="0"/>
        <w:jc w:val="both"/>
      </w:pPr>
      <w:r>
        <w:rPr>
          <w:rFonts w:ascii="Times New Roman"/>
          <w:b w:val="false"/>
          <w:i w:val="false"/>
          <w:color w:val="000000"/>
          <w:sz w:val="28"/>
        </w:rPr>
        <w:t>
      Аудару үшін есептелген жиыны ________________________________________теңге</w:t>
      </w:r>
    </w:p>
    <w:p>
      <w:pPr>
        <w:spacing w:after="0"/>
        <w:ind w:left="0"/>
        <w:jc w:val="both"/>
      </w:pPr>
      <w:r>
        <w:rPr>
          <w:rFonts w:ascii="Times New Roman"/>
          <w:b w:val="false"/>
          <w:i w:val="false"/>
          <w:color w:val="000000"/>
          <w:sz w:val="28"/>
        </w:rPr>
        <w:t>
      оның ішінде лизинг төлемдерін өтеу ___________________________теңге</w:t>
      </w:r>
    </w:p>
    <w:p>
      <w:pPr>
        <w:spacing w:after="0"/>
        <w:ind w:left="0"/>
        <w:jc w:val="both"/>
      </w:pPr>
      <w:r>
        <w:rPr>
          <w:rFonts w:ascii="Times New Roman"/>
          <w:b w:val="false"/>
          <w:i w:val="false"/>
          <w:color w:val="000000"/>
          <w:sz w:val="28"/>
        </w:rPr>
        <w:t>
      Тапсырыс беруші Қызметтер беруші</w:t>
      </w:r>
    </w:p>
    <w:p>
      <w:pPr>
        <w:spacing w:after="0"/>
        <w:ind w:left="0"/>
        <w:jc w:val="both"/>
      </w:pPr>
      <w:r>
        <w:rPr>
          <w:rFonts w:ascii="Times New Roman"/>
          <w:b w:val="false"/>
          <w:i w:val="false"/>
          <w:color w:val="000000"/>
          <w:sz w:val="28"/>
        </w:rPr>
        <w:t>
      _______________________________ __________________________________________</w:t>
      </w:r>
    </w:p>
    <w:p>
      <w:pPr>
        <w:spacing w:after="0"/>
        <w:ind w:left="0"/>
        <w:jc w:val="both"/>
      </w:pPr>
      <w:r>
        <w:rPr>
          <w:rFonts w:ascii="Times New Roman"/>
          <w:b w:val="false"/>
          <w:i w:val="false"/>
          <w:color w:val="000000"/>
          <w:sz w:val="28"/>
        </w:rPr>
        <w:t>
      (тапсырыс берушінің атауы)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6379"/>
        <w:gridCol w:w="249"/>
        <w:gridCol w:w="5423"/>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атауы)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жағдайда),қолы) (қағаз жеткізгіштегі акт үшін)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жағдайда),қолы)</w:t>
            </w:r>
            <w:r>
              <w:br/>
            </w:r>
            <w:r>
              <w:rPr>
                <w:rFonts w:ascii="Times New Roman"/>
                <w:b w:val="false"/>
                <w:i w:val="false"/>
                <w:color w:val="000000"/>
                <w:sz w:val="20"/>
              </w:rPr>
              <w:t>(қағаз жеткізгіштегі акт үшін)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(қағаз жеткізгіштегі акт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жағдайда/қағаз жеткізгіштегі акт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55-қосымша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92-1-қосымша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қызметтер көрсетуге жоспарлы аванс сомасын бөлу туралы ақпарат 20 ___ жылғы "___" _________ № _____ шарт бойынша</w:t>
      </w:r>
      <w:r>
        <w:br/>
      </w:r>
      <w:r>
        <w:rPr>
          <w:rFonts w:ascii="Times New Roman"/>
          <w:b/>
          <w:i w:val="false"/>
          <w:color w:val="000000"/>
        </w:rPr>
        <w:t>_____________________________________________________________________</w:t>
      </w:r>
      <w:r>
        <w:br/>
      </w:r>
      <w:r>
        <w:rPr>
          <w:rFonts w:ascii="Times New Roman"/>
          <w:b/>
          <w:i w:val="false"/>
          <w:color w:val="000000"/>
        </w:rPr>
        <w:t>(медициналық ұйымның атауы)</w:t>
      </w:r>
      <w:r>
        <w:br/>
      </w:r>
      <w:r>
        <w:rPr>
          <w:rFonts w:ascii="Times New Roman"/>
          <w:b/>
          <w:i w:val="false"/>
          <w:color w:val="000000"/>
        </w:rPr>
        <w:t>_____________________________________________________________________</w:t>
      </w:r>
      <w:r>
        <w:br/>
      </w:r>
      <w:r>
        <w:rPr>
          <w:rFonts w:ascii="Times New Roman"/>
          <w:b/>
          <w:i w:val="false"/>
          <w:color w:val="000000"/>
        </w:rPr>
        <w:t>(Бірыңғай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040"/>
        <w:gridCol w:w="3185"/>
        <w:gridCol w:w="3186"/>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ММБ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 /_________________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56-қосымша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112-қосымша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аымдағы трансферт және жергілікті бюджет қаражаты түрінде республикалық</w:t>
      </w:r>
      <w:r>
        <w:br/>
      </w:r>
      <w:r>
        <w:rPr>
          <w:rFonts w:ascii="Times New Roman"/>
          <w:b/>
          <w:i w:val="false"/>
          <w:color w:val="000000"/>
        </w:rPr>
        <w:t>бюджет қаражатының есебінен тегін медициналық көмектің кепілдік берілген көлемі</w:t>
      </w:r>
      <w:r>
        <w:br/>
      </w:r>
      <w:r>
        <w:rPr>
          <w:rFonts w:ascii="Times New Roman"/>
          <w:b/>
          <w:i w:val="false"/>
          <w:color w:val="000000"/>
        </w:rPr>
        <w:t>шеңберінде қан компоненттерін беру және көрсетілген қызметтер үшін</w:t>
      </w:r>
      <w:r>
        <w:br/>
      </w:r>
      <w:r>
        <w:rPr>
          <w:rFonts w:ascii="Times New Roman"/>
          <w:b/>
          <w:i w:val="false"/>
          <w:color w:val="000000"/>
        </w:rPr>
        <w:t>ШОТ-ТІЗІЛІМ</w:t>
      </w:r>
      <w:r>
        <w:br/>
      </w:r>
      <w:r>
        <w:rPr>
          <w:rFonts w:ascii="Times New Roman"/>
          <w:b/>
          <w:i w:val="false"/>
          <w:color w:val="000000"/>
        </w:rPr>
        <w:t>20 ___ жылғы "___" _________ №_______</w:t>
      </w:r>
      <w:r>
        <w:br/>
      </w:r>
      <w:r>
        <w:rPr>
          <w:rFonts w:ascii="Times New Roman"/>
          <w:b/>
          <w:i w:val="false"/>
          <w:color w:val="000000"/>
        </w:rPr>
        <w:t>кезең: 20___ жылғы "___" _______ бастап 20___ жылғы "___" ____ дейін</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3158"/>
        <w:gridCol w:w="1816"/>
        <w:gridCol w:w="1816"/>
        <w:gridCol w:w="1817"/>
        <w:gridCol w:w="181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(қызметтер)</w:t>
            </w:r>
            <w:r>
              <w:br/>
            </w:r>
            <w:r>
              <w:rPr>
                <w:rFonts w:ascii="Times New Roman"/>
                <w:b w:val="false"/>
                <w:i w:val="false"/>
                <w:color w:val="000000"/>
                <w:sz w:val="20"/>
              </w:rPr>
              <w:t>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жиыны: ________________________________ теңге</w:t>
      </w:r>
    </w:p>
    <w:tbl>
      <w:tblPr>
        <w:tblW w:w="0" w:type="auto"/>
        <w:tblCellSpacing w:w="0" w:type="auto"/>
        <w:tblBorders>
          <w:top w:val="none"/>
          <w:left w:val="none"/>
          <w:bottom w:val="none"/>
          <w:right w:val="none"/>
          <w:insideH w:val="none"/>
          <w:insideV w:val="none"/>
        </w:tblBorders>
      </w:tblPr>
      <w:tblGrid>
        <w:gridCol w:w="6517"/>
        <w:gridCol w:w="5783"/>
      </w:tblGrid>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r>
              <w:br/>
            </w:r>
            <w:r>
              <w:rPr>
                <w:rFonts w:ascii="Times New Roman"/>
                <w:b w:val="false"/>
                <w:i w:val="false"/>
                <w:color w:val="000000"/>
                <w:sz w:val="20"/>
              </w:rPr>
              <w:t>
 (атауы)</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(атауы)</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Басшы_________________/______________</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жағдайда)/қолы)</w:t>
            </w:r>
            <w:r>
              <w:br/>
            </w:r>
            <w:r>
              <w:rPr>
                <w:rFonts w:ascii="Times New Roman"/>
                <w:b w:val="false"/>
                <w:i w:val="false"/>
                <w:color w:val="000000"/>
                <w:sz w:val="20"/>
              </w:rPr>
              <w:t xml:space="preserve">
 </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 (Тегі, аты, әкесінің аты (ол болған жағдайда)/қолы</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(қағаз жеткізгіштегі акт үшін) </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(болған жағдайда/қағаз жеткізгіштегі акт үшін)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57-қосымша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113-қосымша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бюджетқаражаты түрінде республикалық</w:t>
      </w:r>
      <w:r>
        <w:br/>
      </w:r>
      <w:r>
        <w:rPr>
          <w:rFonts w:ascii="Times New Roman"/>
          <w:b/>
          <w:i w:val="false"/>
          <w:color w:val="000000"/>
        </w:rPr>
        <w:t>қаражатының есебінен тегін медициналық көмектің кепілдік берілген көлемі шеңберінде қан</w:t>
      </w:r>
      <w:r>
        <w:br/>
      </w:r>
      <w:r>
        <w:rPr>
          <w:rFonts w:ascii="Times New Roman"/>
          <w:b/>
          <w:i w:val="false"/>
          <w:color w:val="000000"/>
        </w:rPr>
        <w:t>компоненттерін беру және көрсетілген қызметтер үшін шартты орындау</w:t>
      </w:r>
      <w:r>
        <w:br/>
      </w:r>
      <w:r>
        <w:rPr>
          <w:rFonts w:ascii="Times New Roman"/>
          <w:b/>
          <w:i w:val="false"/>
          <w:color w:val="000000"/>
        </w:rPr>
        <w:t>хаттамасы</w:t>
      </w:r>
      <w:r>
        <w:br/>
      </w:r>
      <w:r>
        <w:rPr>
          <w:rFonts w:ascii="Times New Roman"/>
          <w:b/>
          <w:i w:val="false"/>
          <w:color w:val="000000"/>
        </w:rPr>
        <w:t>20 ___ жылғы "___" _________ №_______</w:t>
      </w:r>
      <w:r>
        <w:br/>
      </w:r>
      <w:r>
        <w:rPr>
          <w:rFonts w:ascii="Times New Roman"/>
          <w:b/>
          <w:i w:val="false"/>
          <w:color w:val="000000"/>
        </w:rPr>
        <w:t>20___ жылғы "___" _____ бастап 20___ жылғы "___" ______ дейінгі кезең</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2172"/>
        <w:gridCol w:w="2059"/>
        <w:gridCol w:w="2172"/>
        <w:gridCol w:w="2501"/>
        <w:gridCol w:w="2173"/>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(қызметтер)</w:t>
            </w:r>
            <w:r>
              <w:br/>
            </w:r>
            <w:r>
              <w:rPr>
                <w:rFonts w:ascii="Times New Roman"/>
                <w:b w:val="false"/>
                <w:i w:val="false"/>
                <w:color w:val="000000"/>
                <w:sz w:val="20"/>
              </w:rPr>
              <w:t>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алынды*, теңге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ағымдағы нысаналы трансферттердің есебінен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қаражатының есебінен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*МФҚБК АД-ның таңдаулы және жоспардан тыс тексерулері және басқа да бақылау нысандары бойынша есепті және өткен кезеңдер үшін ақы төлеуден, оның ішінде ішінара ақы төлеуден алынды.</w:t>
      </w:r>
    </w:p>
    <w:p>
      <w:pPr>
        <w:spacing w:after="0"/>
        <w:ind w:left="0"/>
        <w:jc w:val="both"/>
      </w:pPr>
      <w:r>
        <w:rPr>
          <w:rFonts w:ascii="Times New Roman"/>
          <w:b w:val="false"/>
          <w:i w:val="false"/>
          <w:color w:val="000000"/>
          <w:sz w:val="28"/>
        </w:rPr>
        <w:t>
      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ұсынылғанның барлығы ___________________________ теңге</w:t>
      </w:r>
    </w:p>
    <w:p>
      <w:pPr>
        <w:spacing w:after="0"/>
        <w:ind w:left="0"/>
        <w:jc w:val="both"/>
      </w:pPr>
      <w:r>
        <w:rPr>
          <w:rFonts w:ascii="Times New Roman"/>
          <w:b w:val="false"/>
          <w:i w:val="false"/>
          <w:color w:val="000000"/>
          <w:sz w:val="28"/>
        </w:rPr>
        <w:t>
      Ақы төлеу үшін қабылданғанның барлығы _________________________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 /_______________________________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Таныстырылды: _____________ /_______________________________________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Мөрдің орны (қағаз жеткізгіштегі акт үшін)</w:t>
      </w:r>
    </w:p>
    <w:p>
      <w:pPr>
        <w:spacing w:after="0"/>
        <w:ind w:left="0"/>
        <w:jc w:val="both"/>
      </w:pPr>
      <w:r>
        <w:rPr>
          <w:rFonts w:ascii="Times New Roman"/>
          <w:b w:val="false"/>
          <w:i w:val="false"/>
          <w:color w:val="000000"/>
          <w:sz w:val="28"/>
        </w:rPr>
        <w:t>
      Күні 20 ___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274 бұйрығына</w:t>
            </w:r>
            <w:r>
              <w:br/>
            </w:r>
            <w:r>
              <w:rPr>
                <w:rFonts w:ascii="Times New Roman"/>
                <w:b w:val="false"/>
                <w:i w:val="false"/>
                <w:color w:val="000000"/>
                <w:sz w:val="20"/>
              </w:rPr>
              <w:t>58-қосымша</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 республикалық</w:t>
      </w:r>
      <w:r>
        <w:br/>
      </w:r>
      <w:r>
        <w:rPr>
          <w:rFonts w:ascii="Times New Roman"/>
          <w:b/>
          <w:i w:val="false"/>
          <w:color w:val="000000"/>
        </w:rPr>
        <w:t>қаражатының есебінен тегін медициналық көмектің кепілдік берілген көлемі шеңберінде қан</w:t>
      </w:r>
      <w:r>
        <w:br/>
      </w:r>
      <w:r>
        <w:rPr>
          <w:rFonts w:ascii="Times New Roman"/>
          <w:b/>
          <w:i w:val="false"/>
          <w:color w:val="000000"/>
        </w:rPr>
        <w:t>компоненттерін беру және көрсетілген қызметтер бойынша орындалған жұмыстардың актісі</w:t>
      </w:r>
      <w:r>
        <w:br/>
      </w:r>
      <w:r>
        <w:rPr>
          <w:rFonts w:ascii="Times New Roman"/>
          <w:b/>
          <w:i w:val="false"/>
          <w:color w:val="000000"/>
        </w:rPr>
        <w:t>20 ___ жылғы "___" _________ №_______</w:t>
      </w:r>
      <w:r>
        <w:br/>
      </w:r>
      <w:r>
        <w:rPr>
          <w:rFonts w:ascii="Times New Roman"/>
          <w:b/>
          <w:i w:val="false"/>
          <w:color w:val="000000"/>
        </w:rPr>
        <w:t>кезең: 20 ___ жылғы "___" _____ бастап 20 ___ жылғы "___" ____ дейін</w:t>
      </w:r>
      <w:r>
        <w:br/>
      </w:r>
      <w:r>
        <w:rPr>
          <w:rFonts w:ascii="Times New Roman"/>
          <w:b/>
          <w:i w:val="false"/>
          <w:color w:val="000000"/>
        </w:rPr>
        <w:t>20 ___ жылғы "___" _________ № ____ шарты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Шарт бойынша жалпы сомасы 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__________________________________ теңге</w:t>
      </w:r>
    </w:p>
    <w:p>
      <w:pPr>
        <w:spacing w:after="0"/>
        <w:ind w:left="0"/>
        <w:jc w:val="both"/>
      </w:pPr>
      <w:r>
        <w:rPr>
          <w:rFonts w:ascii="Times New Roman"/>
          <w:b w:val="false"/>
          <w:i w:val="false"/>
          <w:color w:val="000000"/>
          <w:sz w:val="28"/>
        </w:rPr>
        <w:t>
      Ақы төленген жұмыстардың (көрсетілген қызметтердің) жалпы сомасы 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3469"/>
        <w:gridCol w:w="3470"/>
        <w:gridCol w:w="3470"/>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ағымдағы нысаналы трансферттердің есебінен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қаражатының есебінен</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_________________________________________________ теңге</w:t>
      </w:r>
    </w:p>
    <w:p>
      <w:pPr>
        <w:spacing w:after="0"/>
        <w:ind w:left="0"/>
        <w:jc w:val="both"/>
      </w:pPr>
      <w:r>
        <w:rPr>
          <w:rFonts w:ascii="Times New Roman"/>
          <w:b w:val="false"/>
          <w:i w:val="false"/>
          <w:color w:val="000000"/>
          <w:sz w:val="28"/>
        </w:rPr>
        <w:t>
      Бұрын төленген авансты ұстап қалудың сома ______________________________ теңге</w:t>
      </w:r>
    </w:p>
    <w:p>
      <w:pPr>
        <w:spacing w:after="0"/>
        <w:ind w:left="0"/>
        <w:jc w:val="both"/>
      </w:pPr>
      <w:r>
        <w:rPr>
          <w:rFonts w:ascii="Times New Roman"/>
          <w:b w:val="false"/>
          <w:i w:val="false"/>
          <w:color w:val="000000"/>
          <w:sz w:val="28"/>
        </w:rPr>
        <w:t>
      Келесі кезеңде ұстап қалуға жататын бұрын төленген аванстың қалдығы ______ теңге</w:t>
      </w:r>
    </w:p>
    <w:p>
      <w:pPr>
        <w:spacing w:after="0"/>
        <w:ind w:left="0"/>
        <w:jc w:val="both"/>
      </w:pPr>
      <w:r>
        <w:rPr>
          <w:rFonts w:ascii="Times New Roman"/>
          <w:b w:val="false"/>
          <w:i w:val="false"/>
          <w:color w:val="000000"/>
          <w:sz w:val="28"/>
        </w:rPr>
        <w:t>
      Аударуға барлығы ____________________________________________________ теңге</w:t>
      </w:r>
    </w:p>
    <w:tbl>
      <w:tblPr>
        <w:tblW w:w="0" w:type="auto"/>
        <w:tblCellSpacing w:w="0" w:type="auto"/>
        <w:tblBorders>
          <w:top w:val="none"/>
          <w:left w:val="none"/>
          <w:bottom w:val="none"/>
          <w:right w:val="none"/>
          <w:insideH w:val="none"/>
          <w:insideV w:val="none"/>
        </w:tblBorders>
      </w:tblPr>
      <w:tblGrid>
        <w:gridCol w:w="6517"/>
        <w:gridCol w:w="5783"/>
      </w:tblGrid>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r>
              <w:br/>
            </w:r>
            <w:r>
              <w:rPr>
                <w:rFonts w:ascii="Times New Roman"/>
                <w:b w:val="false"/>
                <w:i w:val="false"/>
                <w:color w:val="000000"/>
                <w:sz w:val="20"/>
              </w:rPr>
              <w:t>
 (атауы)</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(атауы)</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Басшы_________________/______________</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жағдайда)/қолы)</w:t>
            </w:r>
            <w:r>
              <w:br/>
            </w:r>
            <w:r>
              <w:rPr>
                <w:rFonts w:ascii="Times New Roman"/>
                <w:b w:val="false"/>
                <w:i w:val="false"/>
                <w:color w:val="000000"/>
                <w:sz w:val="20"/>
              </w:rPr>
              <w:t xml:space="preserve">
 </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 (Тегі, аты, әкесінің аты (ол болған жағдайда)/қолы</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(қағаз жеткізгіштегі акт үшін) </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(болған жағдайда/қағаз жеткізгіштегі акт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