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8b16" w14:textId="dd48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санитариялық-эпидемиологиялық бақылауға және қадағалауға жататын өнім мен эпидемиялық маңызы бар объектілердің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2017 жылғы 17 қарашадағы № 836 бұйрығы. Қазақстан Республикасының Әділет министрлігінде 2017 жылғы 26 желтоқсанда № 16119 болып тіркелді. Күші жойылды - Қазақстан Республикасы Денсаулық сақтау министрінің 2020 жылғы 30 қарашадағы № ҚР ДСМ-220/2020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30.11.2020 </w:t>
      </w:r>
      <w:r>
        <w:rPr>
          <w:rFonts w:ascii="Times New Roman"/>
          <w:b w:val="false"/>
          <w:i w:val="false"/>
          <w:color w:val="ff0000"/>
          <w:sz w:val="28"/>
        </w:rPr>
        <w:t>№ ҚР ДСМ-220/2020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 xml:space="preserve">21-бабының </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Мемлекеттік санитариялық-эпидемиологиялық бақылауға және қадағалауға жататын өнімнің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Мемлекеттік санитариялық-эпидемиологиялық бақылауға және қадағалауға жататын эпидемиялық маңызы бар объектілердің тізбесі бекітілсін.</w:t>
      </w:r>
    </w:p>
    <w:bookmarkEnd w:id="3"/>
    <w:bookmarkStart w:name="z5" w:id="4"/>
    <w:p>
      <w:pPr>
        <w:spacing w:after="0"/>
        <w:ind w:left="0"/>
        <w:jc w:val="both"/>
      </w:pPr>
      <w:r>
        <w:rPr>
          <w:rFonts w:ascii="Times New Roman"/>
          <w:b w:val="false"/>
          <w:i w:val="false"/>
          <w:color w:val="000000"/>
          <w:sz w:val="28"/>
        </w:rPr>
        <w:t xml:space="preserve">
      2. Мына: </w:t>
      </w:r>
    </w:p>
    <w:bookmarkEnd w:id="4"/>
    <w:bookmarkStart w:name="z6" w:id="5"/>
    <w:p>
      <w:pPr>
        <w:spacing w:after="0"/>
        <w:ind w:left="0"/>
        <w:jc w:val="both"/>
      </w:pPr>
      <w:r>
        <w:rPr>
          <w:rFonts w:ascii="Times New Roman"/>
          <w:b w:val="false"/>
          <w:i w:val="false"/>
          <w:color w:val="000000"/>
          <w:sz w:val="28"/>
        </w:rPr>
        <w:t xml:space="preserve">
      1) "Мемлекеттік санитариялық-эпидемиологиялық қадағалауға жататын объектілер мен өнімдердің тізбесін және эпидемиялық маңызы бар объектілердің тізбесін бекіту туралы" Қазақстан Республикасы Денсаулық сақтау министрінің міндетін атқарушының 2013 жылғы 12 желтоқсандағы № 729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9100 болып тіркелген, "Егемен Қазақстан" газетінде 2014 жылғы 15 сәуірде № 72 (28296) жарияланған); </w:t>
      </w:r>
    </w:p>
    <w:bookmarkEnd w:id="5"/>
    <w:bookmarkStart w:name="z7" w:id="6"/>
    <w:p>
      <w:pPr>
        <w:spacing w:after="0"/>
        <w:ind w:left="0"/>
        <w:jc w:val="both"/>
      </w:pPr>
      <w:r>
        <w:rPr>
          <w:rFonts w:ascii="Times New Roman"/>
          <w:b w:val="false"/>
          <w:i w:val="false"/>
          <w:color w:val="000000"/>
          <w:sz w:val="28"/>
        </w:rPr>
        <w:t xml:space="preserve">
      2) "Мемлекеттік санитариялық-эпидемиологиялық бақылауға және қадағалауға жататын өнімдермен және эпидемиялық маңызы бар объектілердің тізбесін бекіту туралы" Қазақстан Республикасы Ұлттық экономика министрінің 2015 жылғы 30 мамырдағы № 414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11658 болып тіркелген, "Әділет" ақпараттық-құқықтық жүйесінде 2015 жылғы 6 тамызда жарияланған) күші жойылды деп танылсын. </w:t>
      </w:r>
    </w:p>
    <w:bookmarkEnd w:id="6"/>
    <w:bookmarkStart w:name="z8" w:id="7"/>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заңнамада белгіленген тәртіппен:</w:t>
      </w:r>
    </w:p>
    <w:bookmarkEnd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қағаз және электрондық түрдегі мемлекеттік және орыс тілдеріндегі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 ресми жарияланғаннан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Start w:name="z9"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А.В. Цойға жүктелсін. </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2259"/>
        <w:gridCol w:w="41"/>
      </w:tblGrid>
      <w:tr>
        <w:trPr>
          <w:trHeight w:val="30" w:hRule="atLeast"/>
        </w:trPr>
        <w:tc>
          <w:tcPr>
            <w:tcW w:w="12259"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Денсаулық сақтау министрінің</w:t>
                  </w:r>
                  <w:r>
                    <w:br/>
                  </w:r>
                  <w:r>
                    <w:rPr>
                      <w:rFonts w:ascii="Times New Roman"/>
                      <w:b w:val="false"/>
                      <w:i/>
                      <w:color w:val="000000"/>
                      <w:sz w:val="20"/>
                    </w:rPr>
                    <w:t>міндетін атқарушы                                                           Л. Ақтаева</w:t>
                  </w:r>
                  <w:r>
                    <w:rPr>
                      <w:rFonts w:ascii="Times New Roman"/>
                      <w:b w:val="false"/>
                      <w:i w:val="false"/>
                      <w:color w:val="000000"/>
                      <w:sz w:val="20"/>
                    </w:rPr>
                    <w:t>
</w:t>
                  </w:r>
                </w:p>
              </w:tc>
            </w:tr>
          </w:tbl>
          <w:p/>
        </w:tc>
        <w:tc>
          <w:tcPr>
            <w:tcW w:w="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11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 Қ. Бозымбаев</w:t>
      </w:r>
    </w:p>
    <w:p>
      <w:pPr>
        <w:spacing w:after="0"/>
        <w:ind w:left="0"/>
        <w:jc w:val="both"/>
      </w:pPr>
      <w:r>
        <w:rPr>
          <w:rFonts w:ascii="Times New Roman"/>
          <w:b w:val="false"/>
          <w:i w:val="false"/>
          <w:color w:val="000000"/>
          <w:sz w:val="28"/>
        </w:rPr>
        <w:t>
      2017 жылғы 26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2017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836 бұйрығына 1-қосымша</w:t>
            </w:r>
          </w:p>
        </w:tc>
      </w:tr>
    </w:tbl>
    <w:bookmarkStart w:name="z12" w:id="10"/>
    <w:p>
      <w:pPr>
        <w:spacing w:after="0"/>
        <w:ind w:left="0"/>
        <w:jc w:val="left"/>
      </w:pPr>
      <w:r>
        <w:rPr>
          <w:rFonts w:ascii="Times New Roman"/>
          <w:b/>
          <w:i w:val="false"/>
          <w:color w:val="000000"/>
        </w:rPr>
        <w:t xml:space="preserve"> Мемлекеттік санитариялық-эпидемиологиялық бақылауға және қадағалауға жататын өнімдердің тізбесі</w:t>
      </w:r>
    </w:p>
    <w:bookmarkEnd w:id="10"/>
    <w:bookmarkStart w:name="z18" w:id="11"/>
    <w:p>
      <w:pPr>
        <w:spacing w:after="0"/>
        <w:ind w:left="0"/>
        <w:jc w:val="both"/>
      </w:pPr>
      <w:r>
        <w:rPr>
          <w:rFonts w:ascii="Times New Roman"/>
          <w:b w:val="false"/>
          <w:i w:val="false"/>
          <w:color w:val="000000"/>
          <w:sz w:val="28"/>
        </w:rPr>
        <w:t>
      1. Эпидемиялық маңыздылығы жоғары өнімдер:</w:t>
      </w:r>
    </w:p>
    <w:bookmarkEnd w:id="11"/>
    <w:p>
      <w:pPr>
        <w:spacing w:after="0"/>
        <w:ind w:left="0"/>
        <w:jc w:val="both"/>
      </w:pPr>
      <w:r>
        <w:rPr>
          <w:rFonts w:ascii="Times New Roman"/>
          <w:b w:val="false"/>
          <w:i w:val="false"/>
          <w:color w:val="000000"/>
          <w:sz w:val="28"/>
        </w:rPr>
        <w:t>
      1) Тамақ өнімдері (адам тамаққа қолданатын табиғи немесе қайта өңделген түрдегі өнімдер), оның ішінде гендік-инженерлік түрлендірілген (трансгендік) организмдерді пайдалана отырып алынған тамақ өнімдері;</w:t>
      </w:r>
    </w:p>
    <w:p>
      <w:pPr>
        <w:spacing w:after="0"/>
        <w:ind w:left="0"/>
        <w:jc w:val="both"/>
      </w:pPr>
      <w:r>
        <w:rPr>
          <w:rFonts w:ascii="Times New Roman"/>
          <w:b w:val="false"/>
          <w:i w:val="false"/>
          <w:color w:val="000000"/>
          <w:sz w:val="28"/>
        </w:rPr>
        <w:t>
      2) Балаларға арналған өнімдер (тауарлар): ойындар мен ойыншықтар, төсек-орын жабдықтары, киім, аяқкиім, оқу құралдары, жиһаз, арбалар, сөмкелер (арқаға асатын сөмке, рюкзактар, портфельдер), балалар тауарларының ассортиментін дайындауға арналған жасанды полимерлік және синтетикалық мектеп материалдары;</w:t>
      </w:r>
    </w:p>
    <w:p>
      <w:pPr>
        <w:spacing w:after="0"/>
        <w:ind w:left="0"/>
        <w:jc w:val="both"/>
      </w:pPr>
      <w:r>
        <w:rPr>
          <w:rFonts w:ascii="Times New Roman"/>
          <w:b w:val="false"/>
          <w:i w:val="false"/>
          <w:color w:val="000000"/>
          <w:sz w:val="28"/>
        </w:rPr>
        <w:t>
      3) Шаруашылық-ауыз сумен жабдықтау саласында және жүзу бассейндеріндегі сарқынды суларды тазалау кезінде қолданылатын материалдар, жабдық, заттар, құрылғылар;</w:t>
      </w:r>
    </w:p>
    <w:p>
      <w:pPr>
        <w:spacing w:after="0"/>
        <w:ind w:left="0"/>
        <w:jc w:val="both"/>
      </w:pPr>
      <w:r>
        <w:rPr>
          <w:rFonts w:ascii="Times New Roman"/>
          <w:b w:val="false"/>
          <w:i w:val="false"/>
          <w:color w:val="000000"/>
          <w:sz w:val="28"/>
        </w:rPr>
        <w:t>
      4) Парфюмерлік-косметикалық құралдар, ауыз қуысы гигиенасының құралдары;</w:t>
      </w:r>
    </w:p>
    <w:p>
      <w:pPr>
        <w:spacing w:after="0"/>
        <w:ind w:left="0"/>
        <w:jc w:val="both"/>
      </w:pPr>
      <w:r>
        <w:rPr>
          <w:rFonts w:ascii="Times New Roman"/>
          <w:b w:val="false"/>
          <w:i w:val="false"/>
          <w:color w:val="000000"/>
          <w:sz w:val="28"/>
        </w:rPr>
        <w:t>
      5) Иондаушы сәулелену көзі болып табылатын оның ішінде өндірілетін өнім, бұйым, сондай-ақ құрамында радиоактивті заттар бар бұйымдар мен өнімдер (тауарлар);</w:t>
      </w:r>
    </w:p>
    <w:p>
      <w:pPr>
        <w:spacing w:after="0"/>
        <w:ind w:left="0"/>
        <w:jc w:val="both"/>
      </w:pPr>
      <w:r>
        <w:rPr>
          <w:rFonts w:ascii="Times New Roman"/>
          <w:b w:val="false"/>
          <w:i w:val="false"/>
          <w:color w:val="000000"/>
          <w:sz w:val="28"/>
        </w:rPr>
        <w:t>
      6) Тамақ өнімдерімен жанасатын материалдар, бұйымдар және жабдық.</w:t>
      </w:r>
    </w:p>
    <w:bookmarkStart w:name="z17" w:id="12"/>
    <w:p>
      <w:pPr>
        <w:spacing w:after="0"/>
        <w:ind w:left="0"/>
        <w:jc w:val="both"/>
      </w:pPr>
      <w:r>
        <w:rPr>
          <w:rFonts w:ascii="Times New Roman"/>
          <w:b w:val="false"/>
          <w:i w:val="false"/>
          <w:color w:val="000000"/>
          <w:sz w:val="28"/>
        </w:rPr>
        <w:t xml:space="preserve">
      2. Эпидемиялық маңыздылығы елеусіз өнімдер: </w:t>
      </w:r>
    </w:p>
    <w:bookmarkEnd w:id="12"/>
    <w:p>
      <w:pPr>
        <w:spacing w:after="0"/>
        <w:ind w:left="0"/>
        <w:jc w:val="both"/>
      </w:pPr>
      <w:r>
        <w:rPr>
          <w:rFonts w:ascii="Times New Roman"/>
          <w:b w:val="false"/>
          <w:i w:val="false"/>
          <w:color w:val="000000"/>
          <w:sz w:val="28"/>
        </w:rPr>
        <w:t>
      1) Өндірістік мақсаттағы химиялық және мұнай-химия өнімдері, тұрмыстық химия тауарлары, лак-бояу материалдары;</w:t>
      </w:r>
    </w:p>
    <w:p>
      <w:pPr>
        <w:spacing w:after="0"/>
        <w:ind w:left="0"/>
        <w:jc w:val="both"/>
      </w:pPr>
      <w:r>
        <w:rPr>
          <w:rFonts w:ascii="Times New Roman"/>
          <w:b w:val="false"/>
          <w:i w:val="false"/>
          <w:color w:val="000000"/>
          <w:sz w:val="28"/>
        </w:rPr>
        <w:t>
      2) Құрылыста, көлікте қолдануға, сондай-ақ жиһаз бен басқа да үй тұрмысында пайдаланатын заттарды дайындауға арналған полимерлік, синтетикалық және өзге де материалдар; жиһаз; құрамында химиялық талшықтар мен тоқыма қосалқы заттар бар тоқыма тігін және трикотаж материалдары; киім мен аяқ киімді дайындауға арналған жасанды және синтетикалық былғары мен тоқыма материалдары;</w:t>
      </w:r>
    </w:p>
    <w:p>
      <w:pPr>
        <w:spacing w:after="0"/>
        <w:ind w:left="0"/>
        <w:jc w:val="both"/>
      </w:pPr>
      <w:r>
        <w:rPr>
          <w:rFonts w:ascii="Times New Roman"/>
          <w:b w:val="false"/>
          <w:i w:val="false"/>
          <w:color w:val="000000"/>
          <w:sz w:val="28"/>
        </w:rPr>
        <w:t>
      3) Көлік құралдарының және тұрмыстық техниканың қосалқы бөлшектерінен басқа (ауыз сумен және тамақ өнімдерімен жанасатындарды қоспағанда) өндірістік, медициналық және тұрмыстық мақсаттағы машина жасау және аспап жасау өнімі;</w:t>
      </w:r>
    </w:p>
    <w:p>
      <w:pPr>
        <w:spacing w:after="0"/>
        <w:ind w:left="0"/>
        <w:jc w:val="both"/>
      </w:pPr>
      <w:r>
        <w:rPr>
          <w:rFonts w:ascii="Times New Roman"/>
          <w:b w:val="false"/>
          <w:i w:val="false"/>
          <w:color w:val="000000"/>
          <w:sz w:val="28"/>
        </w:rPr>
        <w:t>
      4) Баспа өнімі: жалпы білім беретін орта және жоғары оқу орындарына арналған оқу басылымдары мен құралдары, балалар мен жасөспірімдерге арналған кітап және журнал басылымдары;</w:t>
      </w:r>
    </w:p>
    <w:p>
      <w:pPr>
        <w:spacing w:after="0"/>
        <w:ind w:left="0"/>
        <w:jc w:val="both"/>
      </w:pPr>
      <w:r>
        <w:rPr>
          <w:rFonts w:ascii="Times New Roman"/>
          <w:b w:val="false"/>
          <w:i w:val="false"/>
          <w:color w:val="000000"/>
          <w:sz w:val="28"/>
        </w:rPr>
        <w:t>
      5) Өндіру процесінде өңдеуге (бояуға, сіңдіруге) жататын табиғи шикізаттан жасалған бұйымдар;</w:t>
      </w:r>
    </w:p>
    <w:p>
      <w:pPr>
        <w:spacing w:after="0"/>
        <w:ind w:left="0"/>
        <w:jc w:val="both"/>
      </w:pPr>
      <w:r>
        <w:rPr>
          <w:rFonts w:ascii="Times New Roman"/>
          <w:b w:val="false"/>
          <w:i w:val="false"/>
          <w:color w:val="000000"/>
          <w:sz w:val="28"/>
        </w:rPr>
        <w:t>
      6) Адамның терісімен жанасатын бұйымдарға (бұйымға) арналған материалдар, киім, аяқкиім;</w:t>
      </w:r>
    </w:p>
    <w:p>
      <w:pPr>
        <w:spacing w:after="0"/>
        <w:ind w:left="0"/>
        <w:jc w:val="both"/>
      </w:pPr>
      <w:r>
        <w:rPr>
          <w:rFonts w:ascii="Times New Roman"/>
          <w:b w:val="false"/>
          <w:i w:val="false"/>
          <w:color w:val="000000"/>
          <w:sz w:val="28"/>
        </w:rPr>
        <w:t>
      7) Құрамындағы радиоактивті заттар гигиеналық нормативтермен регламенттелетін құрылыс шикізаты және материалдары, оның ішінде қайта өңдеуге және халық шаруашылығында пайдалануға арналған өндірістік қалдықтар, қара және түсті металл сынықтары (металл сынығы);</w:t>
      </w:r>
    </w:p>
    <w:p>
      <w:pPr>
        <w:spacing w:after="0"/>
        <w:ind w:left="0"/>
        <w:jc w:val="both"/>
      </w:pPr>
      <w:r>
        <w:rPr>
          <w:rFonts w:ascii="Times New Roman"/>
          <w:b w:val="false"/>
          <w:i w:val="false"/>
          <w:color w:val="000000"/>
          <w:sz w:val="28"/>
        </w:rPr>
        <w:t>
      8) Темекі бұйымдары мен темекі шикізаты;</w:t>
      </w:r>
    </w:p>
    <w:p>
      <w:pPr>
        <w:spacing w:after="0"/>
        <w:ind w:left="0"/>
        <w:jc w:val="both"/>
      </w:pPr>
      <w:r>
        <w:rPr>
          <w:rFonts w:ascii="Times New Roman"/>
          <w:b w:val="false"/>
          <w:i w:val="false"/>
          <w:color w:val="000000"/>
          <w:sz w:val="28"/>
        </w:rPr>
        <w:t>
      9) Жеке қорғану құралдары;</w:t>
      </w:r>
    </w:p>
    <w:p>
      <w:pPr>
        <w:spacing w:after="0"/>
        <w:ind w:left="0"/>
        <w:jc w:val="both"/>
      </w:pPr>
      <w:r>
        <w:rPr>
          <w:rFonts w:ascii="Times New Roman"/>
          <w:b w:val="false"/>
          <w:i w:val="false"/>
          <w:color w:val="000000"/>
          <w:sz w:val="28"/>
        </w:rPr>
        <w:t>
      10) Пестицидтер мен агрохимикаттар;</w:t>
      </w:r>
    </w:p>
    <w:p>
      <w:pPr>
        <w:spacing w:after="0"/>
        <w:ind w:left="0"/>
        <w:jc w:val="both"/>
      </w:pPr>
      <w:r>
        <w:rPr>
          <w:rFonts w:ascii="Times New Roman"/>
          <w:b w:val="false"/>
          <w:i w:val="false"/>
          <w:color w:val="000000"/>
          <w:sz w:val="28"/>
        </w:rPr>
        <w:t>
      11) Ауа дайындауға, ауа тазартуға және сүзгілеуге арналған жабдық, материалдар;</w:t>
      </w:r>
    </w:p>
    <w:p>
      <w:pPr>
        <w:spacing w:after="0"/>
        <w:ind w:left="0"/>
        <w:jc w:val="both"/>
      </w:pPr>
      <w:r>
        <w:rPr>
          <w:rFonts w:ascii="Times New Roman"/>
          <w:b w:val="false"/>
          <w:i w:val="false"/>
          <w:color w:val="000000"/>
          <w:sz w:val="28"/>
        </w:rPr>
        <w:t>
      12) Мұздаққа қарсы реагенттер.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2017 жылғы 17 қарашадағы</w:t>
            </w:r>
            <w:r>
              <w:br/>
            </w:r>
            <w:r>
              <w:rPr>
                <w:rFonts w:ascii="Times New Roman"/>
                <w:b w:val="false"/>
                <w:i w:val="false"/>
                <w:color w:val="000000"/>
                <w:sz w:val="20"/>
              </w:rPr>
              <w:t>№ 836 бұйрығына 2-қосымша</w:t>
            </w:r>
          </w:p>
        </w:tc>
      </w:tr>
    </w:tbl>
    <w:bookmarkStart w:name="z14" w:id="13"/>
    <w:p>
      <w:pPr>
        <w:spacing w:after="0"/>
        <w:ind w:left="0"/>
        <w:jc w:val="left"/>
      </w:pPr>
      <w:r>
        <w:rPr>
          <w:rFonts w:ascii="Times New Roman"/>
          <w:b/>
          <w:i w:val="false"/>
          <w:color w:val="000000"/>
        </w:rPr>
        <w:t xml:space="preserve"> Мемлекеттік санитариялық-эпидемиологиялық бақылауға және қадағалауға жататын эпидемиялық маңызы бар объектілердің тізбесі</w:t>
      </w:r>
    </w:p>
    <w:bookmarkEnd w:id="13"/>
    <w:bookmarkStart w:name="z15" w:id="14"/>
    <w:p>
      <w:pPr>
        <w:spacing w:after="0"/>
        <w:ind w:left="0"/>
        <w:jc w:val="both"/>
      </w:pPr>
      <w:r>
        <w:rPr>
          <w:rFonts w:ascii="Times New Roman"/>
          <w:b w:val="false"/>
          <w:i w:val="false"/>
          <w:color w:val="000000"/>
          <w:sz w:val="28"/>
        </w:rPr>
        <w:t>
      1. Эпидемиялық маңыздылығы жоғары объектілер:</w:t>
      </w:r>
    </w:p>
    <w:bookmarkEnd w:id="14"/>
    <w:p>
      <w:pPr>
        <w:spacing w:after="0"/>
        <w:ind w:left="0"/>
        <w:jc w:val="both"/>
      </w:pPr>
      <w:r>
        <w:rPr>
          <w:rFonts w:ascii="Times New Roman"/>
          <w:b w:val="false"/>
          <w:i w:val="false"/>
          <w:color w:val="000000"/>
          <w:sz w:val="28"/>
        </w:rPr>
        <w:t>
      1) балалар сүт асүйлері;</w:t>
      </w:r>
    </w:p>
    <w:p>
      <w:pPr>
        <w:spacing w:after="0"/>
        <w:ind w:left="0"/>
        <w:jc w:val="both"/>
      </w:pPr>
      <w:r>
        <w:rPr>
          <w:rFonts w:ascii="Times New Roman"/>
          <w:b w:val="false"/>
          <w:i w:val="false"/>
          <w:color w:val="000000"/>
          <w:sz w:val="28"/>
        </w:rPr>
        <w:t xml:space="preserve">
      2) барлық түрдегі мектепке дейінгі тәрбилеу және оқыту объектілері; </w:t>
      </w:r>
    </w:p>
    <w:p>
      <w:pPr>
        <w:spacing w:after="0"/>
        <w:ind w:left="0"/>
        <w:jc w:val="both"/>
      </w:pPr>
      <w:r>
        <w:rPr>
          <w:rFonts w:ascii="Times New Roman"/>
          <w:b w:val="false"/>
          <w:i w:val="false"/>
          <w:color w:val="000000"/>
          <w:sz w:val="28"/>
        </w:rPr>
        <w:t>
      3) балалар мен жасөспірімдер тұратын барлық түрдегі және типтегі білім беру және тәрбиелеу объектілері;</w:t>
      </w:r>
    </w:p>
    <w:p>
      <w:pPr>
        <w:spacing w:after="0"/>
        <w:ind w:left="0"/>
        <w:jc w:val="both"/>
      </w:pPr>
      <w:r>
        <w:rPr>
          <w:rFonts w:ascii="Times New Roman"/>
          <w:b w:val="false"/>
          <w:i w:val="false"/>
          <w:color w:val="000000"/>
          <w:sz w:val="28"/>
        </w:rPr>
        <w:t xml:space="preserve">
      4) ұйымдастырылған ұжымдардағы (мектепке дейінгі тәрбиелеу және оқыту ұйымдарындағы, интернат ұйымдарындағы, білім беру және денсаулық сақтау ұйымдарындағы, вахталық кенттердегі, құрылыс алаңдарындағы, өнеркәсіптік объектілердегі) қоғамдық тамақтану және сауда объектілері; </w:t>
      </w:r>
    </w:p>
    <w:p>
      <w:pPr>
        <w:spacing w:after="0"/>
        <w:ind w:left="0"/>
        <w:jc w:val="both"/>
      </w:pPr>
      <w:r>
        <w:rPr>
          <w:rFonts w:ascii="Times New Roman"/>
          <w:b w:val="false"/>
          <w:i w:val="false"/>
          <w:color w:val="000000"/>
          <w:sz w:val="28"/>
        </w:rPr>
        <w:t>
      5) кремді кондитерлік бұйымдарды өндіру объектілері;</w:t>
      </w:r>
    </w:p>
    <w:p>
      <w:pPr>
        <w:spacing w:after="0"/>
        <w:ind w:left="0"/>
        <w:jc w:val="both"/>
      </w:pPr>
      <w:r>
        <w:rPr>
          <w:rFonts w:ascii="Times New Roman"/>
          <w:b w:val="false"/>
          <w:i w:val="false"/>
          <w:color w:val="000000"/>
          <w:sz w:val="28"/>
        </w:rPr>
        <w:t>
      6) дәрілік заттарды дайындау объектілері;</w:t>
      </w:r>
    </w:p>
    <w:p>
      <w:pPr>
        <w:spacing w:after="0"/>
        <w:ind w:left="0"/>
        <w:jc w:val="both"/>
      </w:pPr>
      <w:r>
        <w:rPr>
          <w:rFonts w:ascii="Times New Roman"/>
          <w:b w:val="false"/>
          <w:i w:val="false"/>
          <w:color w:val="000000"/>
          <w:sz w:val="28"/>
        </w:rPr>
        <w:t>
      7) көліктегі (теміржол, әуе, су және автомобиль) қоғамдық тамақтану объектілері, борттық тамақтану объектілері;</w:t>
      </w:r>
    </w:p>
    <w:p>
      <w:pPr>
        <w:spacing w:after="0"/>
        <w:ind w:left="0"/>
        <w:jc w:val="both"/>
      </w:pPr>
      <w:r>
        <w:rPr>
          <w:rFonts w:ascii="Times New Roman"/>
          <w:b w:val="false"/>
          <w:i w:val="false"/>
          <w:color w:val="000000"/>
          <w:sz w:val="28"/>
        </w:rPr>
        <w:t>
      8) жолаушыларды тасымалдауды жүзеге асыратын ұйымдар және көлік құралдары (теміржол, су, әуе);</w:t>
      </w:r>
    </w:p>
    <w:p>
      <w:pPr>
        <w:spacing w:after="0"/>
        <w:ind w:left="0"/>
        <w:jc w:val="both"/>
      </w:pPr>
      <w:r>
        <w:rPr>
          <w:rFonts w:ascii="Times New Roman"/>
          <w:b w:val="false"/>
          <w:i w:val="false"/>
          <w:color w:val="000000"/>
          <w:sz w:val="28"/>
        </w:rPr>
        <w:t>
      9) радиациялық қауіпті объектілер;</w:t>
      </w:r>
    </w:p>
    <w:p>
      <w:pPr>
        <w:spacing w:after="0"/>
        <w:ind w:left="0"/>
        <w:jc w:val="both"/>
      </w:pPr>
      <w:r>
        <w:rPr>
          <w:rFonts w:ascii="Times New Roman"/>
          <w:b w:val="false"/>
          <w:i w:val="false"/>
          <w:color w:val="000000"/>
          <w:sz w:val="28"/>
        </w:rPr>
        <w:t>
      10) тері және сілемейлі жабынның бұзылулармен қызметтерді, оның ішінде татуаж және татуировка бойынша қызметтерді көрсететін емдік-косметологиялық объектілер, сұлулық салондары, косметологиялық орталықтар;</w:t>
      </w:r>
    </w:p>
    <w:p>
      <w:pPr>
        <w:spacing w:after="0"/>
        <w:ind w:left="0"/>
        <w:jc w:val="both"/>
      </w:pPr>
      <w:r>
        <w:rPr>
          <w:rFonts w:ascii="Times New Roman"/>
          <w:b w:val="false"/>
          <w:i w:val="false"/>
          <w:color w:val="000000"/>
          <w:sz w:val="28"/>
        </w:rPr>
        <w:t>
      11) мынадай:</w:t>
      </w:r>
    </w:p>
    <w:p>
      <w:pPr>
        <w:spacing w:after="0"/>
        <w:ind w:left="0"/>
        <w:jc w:val="both"/>
      </w:pPr>
      <w:r>
        <w:rPr>
          <w:rFonts w:ascii="Times New Roman"/>
          <w:b w:val="false"/>
          <w:i w:val="false"/>
          <w:color w:val="000000"/>
          <w:sz w:val="28"/>
        </w:rPr>
        <w:t xml:space="preserve">
      стационарлық медициналық көмек көрсететін, оның ішінде наркология (наркологиялық ауруханалар мен диспансерлер) және психиатрия (психиатриялық ауруханалар мен диспансерлер) бойынша; </w:t>
      </w:r>
    </w:p>
    <w:p>
      <w:pPr>
        <w:spacing w:after="0"/>
        <w:ind w:left="0"/>
        <w:jc w:val="both"/>
      </w:pPr>
      <w:r>
        <w:rPr>
          <w:rFonts w:ascii="Times New Roman"/>
          <w:b w:val="false"/>
          <w:i w:val="false"/>
          <w:color w:val="000000"/>
          <w:sz w:val="28"/>
        </w:rPr>
        <w:t>
      амбулаториялық-емханалық, консультативтік-диагностикалық көмек көрсететін;</w:t>
      </w:r>
    </w:p>
    <w:p>
      <w:pPr>
        <w:spacing w:after="0"/>
        <w:ind w:left="0"/>
        <w:jc w:val="both"/>
      </w:pPr>
      <w:r>
        <w:rPr>
          <w:rFonts w:ascii="Times New Roman"/>
          <w:b w:val="false"/>
          <w:i w:val="false"/>
          <w:color w:val="000000"/>
          <w:sz w:val="28"/>
        </w:rPr>
        <w:t>
      қан қызметі саласында қызметті жүзеге асыратын;</w:t>
      </w:r>
    </w:p>
    <w:p>
      <w:pPr>
        <w:spacing w:after="0"/>
        <w:ind w:left="0"/>
        <w:jc w:val="both"/>
      </w:pPr>
      <w:r>
        <w:rPr>
          <w:rFonts w:ascii="Times New Roman"/>
          <w:b w:val="false"/>
          <w:i w:val="false"/>
          <w:color w:val="000000"/>
          <w:sz w:val="28"/>
        </w:rPr>
        <w:t>
      стоматологиялық қызметтерді көрсететін объектілер денсаулық сақтау объектілері;</w:t>
      </w:r>
    </w:p>
    <w:p>
      <w:pPr>
        <w:spacing w:after="0"/>
        <w:ind w:left="0"/>
        <w:jc w:val="both"/>
      </w:pPr>
      <w:r>
        <w:rPr>
          <w:rFonts w:ascii="Times New Roman"/>
          <w:b w:val="false"/>
          <w:i w:val="false"/>
          <w:color w:val="000000"/>
          <w:sz w:val="28"/>
        </w:rPr>
        <w:t>
      12) медициналық-әлеуметтік оңалту объектілері;</w:t>
      </w:r>
    </w:p>
    <w:p>
      <w:pPr>
        <w:spacing w:after="0"/>
        <w:ind w:left="0"/>
        <w:jc w:val="both"/>
      </w:pPr>
      <w:r>
        <w:rPr>
          <w:rFonts w:ascii="Times New Roman"/>
          <w:b w:val="false"/>
          <w:i w:val="false"/>
          <w:color w:val="000000"/>
          <w:sz w:val="28"/>
        </w:rPr>
        <w:t xml:space="preserve">
      13) балалар мен жасөспірімдер тұрмайтын білім беру объектілері, білім беру объектілерінің жатақханалары; </w:t>
      </w:r>
    </w:p>
    <w:p>
      <w:pPr>
        <w:spacing w:after="0"/>
        <w:ind w:left="0"/>
        <w:jc w:val="both"/>
      </w:pPr>
      <w:r>
        <w:rPr>
          <w:rFonts w:ascii="Times New Roman"/>
          <w:b w:val="false"/>
          <w:i w:val="false"/>
          <w:color w:val="000000"/>
          <w:sz w:val="28"/>
        </w:rPr>
        <w:t>
      14) тәрбиелеу мен білім берудің арнайы, түзету кабинеттері, оңалту орталықтары;</w:t>
      </w:r>
    </w:p>
    <w:p>
      <w:pPr>
        <w:spacing w:after="0"/>
        <w:ind w:left="0"/>
        <w:jc w:val="both"/>
      </w:pPr>
      <w:r>
        <w:rPr>
          <w:rFonts w:ascii="Times New Roman"/>
          <w:b w:val="false"/>
          <w:i w:val="false"/>
          <w:color w:val="000000"/>
          <w:sz w:val="28"/>
        </w:rPr>
        <w:t>
      15) отыратын орын саны 50-ден асатын тамақ өнімдерін өндіретін, қайта өңдейтін және өткізетін қоғамдық тамақтану объектілері;</w:t>
      </w:r>
    </w:p>
    <w:p>
      <w:pPr>
        <w:spacing w:after="0"/>
        <w:ind w:left="0"/>
        <w:jc w:val="both"/>
      </w:pPr>
      <w:r>
        <w:rPr>
          <w:rFonts w:ascii="Times New Roman"/>
          <w:b w:val="false"/>
          <w:i w:val="false"/>
          <w:color w:val="000000"/>
          <w:sz w:val="28"/>
        </w:rPr>
        <w:t xml:space="preserve">
      16) сүт өңдеу объектілері, дайын сүт өнімдерін өндіру объектілері; </w:t>
      </w:r>
    </w:p>
    <w:p>
      <w:pPr>
        <w:spacing w:after="0"/>
        <w:ind w:left="0"/>
        <w:jc w:val="both"/>
      </w:pPr>
      <w:r>
        <w:rPr>
          <w:rFonts w:ascii="Times New Roman"/>
          <w:b w:val="false"/>
          <w:i w:val="false"/>
          <w:color w:val="000000"/>
          <w:sz w:val="28"/>
        </w:rPr>
        <w:t>
      17) ет өңдеу объектілері, еттің жартылай фабрикаттарын және/немесе дайын ет өнімдерін өндіру объектілері;</w:t>
      </w:r>
    </w:p>
    <w:p>
      <w:pPr>
        <w:spacing w:after="0"/>
        <w:ind w:left="0"/>
        <w:jc w:val="both"/>
      </w:pPr>
      <w:r>
        <w:rPr>
          <w:rFonts w:ascii="Times New Roman"/>
          <w:b w:val="false"/>
          <w:i w:val="false"/>
          <w:color w:val="000000"/>
          <w:sz w:val="28"/>
        </w:rPr>
        <w:t>
      18) балық өңдеу объектілері, балықтың жартылай фабрикаттарын және/немесе дайын балық өнімдерін өндіру объектілері;</w:t>
      </w:r>
    </w:p>
    <w:p>
      <w:pPr>
        <w:spacing w:after="0"/>
        <w:ind w:left="0"/>
        <w:jc w:val="both"/>
      </w:pPr>
      <w:r>
        <w:rPr>
          <w:rFonts w:ascii="Times New Roman"/>
          <w:b w:val="false"/>
          <w:i w:val="false"/>
          <w:color w:val="000000"/>
          <w:sz w:val="28"/>
        </w:rPr>
        <w:t>
      19) құс өңдеу объектілері, құс етінің жартылай фабрикаттарын және/немесе құс етінің дайын өнімдерін өндіру объектілері;</w:t>
      </w:r>
    </w:p>
    <w:p>
      <w:pPr>
        <w:spacing w:after="0"/>
        <w:ind w:left="0"/>
        <w:jc w:val="both"/>
      </w:pPr>
      <w:r>
        <w:rPr>
          <w:rFonts w:ascii="Times New Roman"/>
          <w:b w:val="false"/>
          <w:i w:val="false"/>
          <w:color w:val="000000"/>
          <w:sz w:val="28"/>
        </w:rPr>
        <w:t>
      20) май өнімдерін өндіру объектілері;</w:t>
      </w:r>
    </w:p>
    <w:p>
      <w:pPr>
        <w:spacing w:after="0"/>
        <w:ind w:left="0"/>
        <w:jc w:val="both"/>
      </w:pPr>
      <w:r>
        <w:rPr>
          <w:rFonts w:ascii="Times New Roman"/>
          <w:b w:val="false"/>
          <w:i w:val="false"/>
          <w:color w:val="000000"/>
          <w:sz w:val="28"/>
        </w:rPr>
        <w:t>
      21) алкоголь өнімдерін, алкогольсіз өнімдерді, сыйымдылықтарға өлшеп-құйылған ауыз суды (оның ішінде минералды) өндіру объектілері;</w:t>
      </w:r>
    </w:p>
    <w:p>
      <w:pPr>
        <w:spacing w:after="0"/>
        <w:ind w:left="0"/>
        <w:jc w:val="both"/>
      </w:pPr>
      <w:r>
        <w:rPr>
          <w:rFonts w:ascii="Times New Roman"/>
          <w:b w:val="false"/>
          <w:i w:val="false"/>
          <w:color w:val="000000"/>
          <w:sz w:val="28"/>
        </w:rPr>
        <w:t xml:space="preserve">
      22) жемісті қайта өңдеу объектілері, өсімдіктен алынатын ауыл шаруашылығы өнімдерін, оның ішінде соя өнімдерін қайта өңдеу объектілері; </w:t>
      </w:r>
    </w:p>
    <w:p>
      <w:pPr>
        <w:spacing w:after="0"/>
        <w:ind w:left="0"/>
        <w:jc w:val="both"/>
      </w:pPr>
      <w:r>
        <w:rPr>
          <w:rFonts w:ascii="Times New Roman"/>
          <w:b w:val="false"/>
          <w:i w:val="false"/>
          <w:color w:val="000000"/>
          <w:sz w:val="28"/>
        </w:rPr>
        <w:t>
      23) арнайы тамақ өнімдерін өндіру, сақтау және (немесе) өткізу объектілері;</w:t>
      </w:r>
    </w:p>
    <w:p>
      <w:pPr>
        <w:spacing w:after="0"/>
        <w:ind w:left="0"/>
        <w:jc w:val="both"/>
      </w:pPr>
      <w:r>
        <w:rPr>
          <w:rFonts w:ascii="Times New Roman"/>
          <w:b w:val="false"/>
          <w:i w:val="false"/>
          <w:color w:val="000000"/>
          <w:sz w:val="28"/>
        </w:rPr>
        <w:t>
      24) аспаздық және йодталған тұзды өндіру объектілері;</w:t>
      </w:r>
    </w:p>
    <w:p>
      <w:pPr>
        <w:spacing w:after="0"/>
        <w:ind w:left="0"/>
        <w:jc w:val="both"/>
      </w:pPr>
      <w:r>
        <w:rPr>
          <w:rFonts w:ascii="Times New Roman"/>
          <w:b w:val="false"/>
          <w:i w:val="false"/>
          <w:color w:val="000000"/>
          <w:sz w:val="28"/>
        </w:rPr>
        <w:t>
      25) ұн тарту объектілері;</w:t>
      </w:r>
    </w:p>
    <w:p>
      <w:pPr>
        <w:spacing w:after="0"/>
        <w:ind w:left="0"/>
        <w:jc w:val="both"/>
      </w:pPr>
      <w:r>
        <w:rPr>
          <w:rFonts w:ascii="Times New Roman"/>
          <w:b w:val="false"/>
          <w:i w:val="false"/>
          <w:color w:val="000000"/>
          <w:sz w:val="28"/>
        </w:rPr>
        <w:t>
      26) нан және нан-тоқаш өнімдерін пісіру объектілері;</w:t>
      </w:r>
    </w:p>
    <w:p>
      <w:pPr>
        <w:spacing w:after="0"/>
        <w:ind w:left="0"/>
        <w:jc w:val="both"/>
      </w:pPr>
      <w:r>
        <w:rPr>
          <w:rFonts w:ascii="Times New Roman"/>
          <w:b w:val="false"/>
          <w:i w:val="false"/>
          <w:color w:val="000000"/>
          <w:sz w:val="28"/>
        </w:rPr>
        <w:t xml:space="preserve">
      27) қант өндіру объектілері; </w:t>
      </w:r>
    </w:p>
    <w:p>
      <w:pPr>
        <w:spacing w:after="0"/>
        <w:ind w:left="0"/>
        <w:jc w:val="both"/>
      </w:pPr>
      <w:r>
        <w:rPr>
          <w:rFonts w:ascii="Times New Roman"/>
          <w:b w:val="false"/>
          <w:i w:val="false"/>
          <w:color w:val="000000"/>
          <w:sz w:val="28"/>
        </w:rPr>
        <w:t xml:space="preserve">
      28) тамақ өнімдерін көтерме сақтау және (немесе) өткізу объектілері; </w:t>
      </w:r>
    </w:p>
    <w:p>
      <w:pPr>
        <w:spacing w:after="0"/>
        <w:ind w:left="0"/>
        <w:jc w:val="both"/>
      </w:pPr>
      <w:r>
        <w:rPr>
          <w:rFonts w:ascii="Times New Roman"/>
          <w:b w:val="false"/>
          <w:i w:val="false"/>
          <w:color w:val="000000"/>
          <w:sz w:val="28"/>
        </w:rPr>
        <w:t xml:space="preserve">
      29) өндірістік объектілердің санитариялық сыныптамасына сәйкес 1 және 2 қауіптілік сыныптарына жататын қызмет түрлері (химиялық өндірістер, металлургиялық, машина жасау және металл өңдеу объектілері, кен, кенсіз қазбаларды, табиғи газ және мұнай өндіру, мұнай өңдеу өнеркәсібі, құрылыс өнеркәсібі және құрылыс материалдары өнеркәсібі, 1 және 2 қауіптілік сыныбының қатты тұрмыстық қалдықтарын және уытты өндіріс және тұтыну қалдықтарын орналастыру, залалсыздандыру, көму полигондары, сағатына 120 және одан астам килограмм медициналық қалдықтарды жинау, сақтау, шығару, сұрыптау, қайта өңдеу, зарарсыздандыру, кәдеге жарату (өртеу) объектілері, минералды отынды жағу кезіндегі электр және жылу энергия өндірісі, жиілігі 30 килогерц - 300 гигагерц диапазонда жұмыс істейтін стационарлық таратушы радиотехникалық объектілері, радиобайланыс, радиохабар, телевизия, радиолокация және радиобасу объектілері, 3-30 мегагерц диапазондағы радио әуесқойлық радиостанциялары антенналары, 100 ваттан астам 1000 ватты қоса алғандағы тиімді сәулеленетін қуаты бар жиілігі 26,5-27,5 мегагерц азаматтық диапазондағы радиостанциялар, 1000-нан 5000 ватқа дейін тиімді сәулеленетін қуаты бар радио әуесқойлық радиостанциялары антенналары және азаматтық диапазон радиостанциялары, спутниктік байланыстың жердегі стационарлық станциялары, таратқыш қуаты 2 ваттан астам WLL-диапазондағы құрылғылар (сымсыз абоненттік қолжетімділік)); </w:t>
      </w:r>
    </w:p>
    <w:p>
      <w:pPr>
        <w:spacing w:after="0"/>
        <w:ind w:left="0"/>
        <w:jc w:val="both"/>
      </w:pPr>
      <w:r>
        <w:rPr>
          <w:rFonts w:ascii="Times New Roman"/>
          <w:b w:val="false"/>
          <w:i w:val="false"/>
          <w:color w:val="000000"/>
          <w:sz w:val="28"/>
        </w:rPr>
        <w:t>
      30) химиялық заттар мен өнімдерді, агрохимикаттарды және пестицидтерді (улы химикаттарды) сақтауға арналған қоймалар, вакциналар мен басқа да иммундық-биологиялық препараттарды, дезинфекциялау, дезинсекциялау, дератизациялау құралдары мен препараттарын сақтау және тасымалдау объектілері;</w:t>
      </w:r>
    </w:p>
    <w:p>
      <w:pPr>
        <w:spacing w:after="0"/>
        <w:ind w:left="0"/>
        <w:jc w:val="both"/>
      </w:pPr>
      <w:r>
        <w:rPr>
          <w:rFonts w:ascii="Times New Roman"/>
          <w:b w:val="false"/>
          <w:i w:val="false"/>
          <w:color w:val="000000"/>
          <w:sz w:val="28"/>
        </w:rPr>
        <w:t xml:space="preserve">
      31) спорт-сауықтыру мақсатындағы объектілер, бассейндер, сыйымдылығы 20 орын және одан асатын моншалар мен сауналар; </w:t>
      </w:r>
    </w:p>
    <w:p>
      <w:pPr>
        <w:spacing w:after="0"/>
        <w:ind w:left="0"/>
        <w:jc w:val="both"/>
      </w:pPr>
      <w:r>
        <w:rPr>
          <w:rFonts w:ascii="Times New Roman"/>
          <w:b w:val="false"/>
          <w:i w:val="false"/>
          <w:color w:val="000000"/>
          <w:sz w:val="28"/>
        </w:rPr>
        <w:t xml:space="preserve">
      32) вахталық кенттер; </w:t>
      </w:r>
    </w:p>
    <w:p>
      <w:pPr>
        <w:spacing w:after="0"/>
        <w:ind w:left="0"/>
        <w:jc w:val="both"/>
      </w:pPr>
      <w:r>
        <w:rPr>
          <w:rFonts w:ascii="Times New Roman"/>
          <w:b w:val="false"/>
          <w:i w:val="false"/>
          <w:color w:val="000000"/>
          <w:sz w:val="28"/>
        </w:rPr>
        <w:t xml:space="preserve">
      33) 2-санаттағы су объектілері (мәдени-тұрмыстық мақсаттағы), демалыс орындары (жағажайлар); </w:t>
      </w:r>
    </w:p>
    <w:p>
      <w:pPr>
        <w:spacing w:after="0"/>
        <w:ind w:left="0"/>
        <w:jc w:val="both"/>
      </w:pPr>
      <w:r>
        <w:rPr>
          <w:rFonts w:ascii="Times New Roman"/>
          <w:b w:val="false"/>
          <w:i w:val="false"/>
          <w:color w:val="000000"/>
          <w:sz w:val="28"/>
        </w:rPr>
        <w:t>
      34) су көздері, шаруашылық-ауыз сумен жабдықтау үшін су жинау орындары;</w:t>
      </w:r>
    </w:p>
    <w:p>
      <w:pPr>
        <w:spacing w:after="0"/>
        <w:ind w:left="0"/>
        <w:jc w:val="both"/>
      </w:pPr>
      <w:r>
        <w:rPr>
          <w:rFonts w:ascii="Times New Roman"/>
          <w:b w:val="false"/>
          <w:i w:val="false"/>
          <w:color w:val="000000"/>
          <w:sz w:val="28"/>
        </w:rPr>
        <w:t>
      35) қызмет көрсететін халқының саны 2 мың адамнан асатын орталықтандырылмаған шаруашылық-ауыз сумен жабдықтау жүйелері;</w:t>
      </w:r>
    </w:p>
    <w:p>
      <w:pPr>
        <w:spacing w:after="0"/>
        <w:ind w:left="0"/>
        <w:jc w:val="both"/>
      </w:pPr>
      <w:r>
        <w:rPr>
          <w:rFonts w:ascii="Times New Roman"/>
          <w:b w:val="false"/>
          <w:i w:val="false"/>
          <w:color w:val="000000"/>
          <w:sz w:val="28"/>
        </w:rPr>
        <w:t>
      36) орталықтандырылған шаруашылық-ауыз сумен жабдықтау жүйелері;</w:t>
      </w:r>
    </w:p>
    <w:p>
      <w:pPr>
        <w:spacing w:after="0"/>
        <w:ind w:left="0"/>
        <w:jc w:val="both"/>
      </w:pPr>
      <w:r>
        <w:rPr>
          <w:rFonts w:ascii="Times New Roman"/>
          <w:b w:val="false"/>
          <w:i w:val="false"/>
          <w:color w:val="000000"/>
          <w:sz w:val="28"/>
        </w:rPr>
        <w:t>
      37) сауықтыру және санаторий объектілері (маусымдық, жыл бойғы), демалыс базалары мен орындары;</w:t>
      </w:r>
    </w:p>
    <w:p>
      <w:pPr>
        <w:spacing w:after="0"/>
        <w:ind w:left="0"/>
        <w:jc w:val="both"/>
      </w:pPr>
      <w:r>
        <w:rPr>
          <w:rFonts w:ascii="Times New Roman"/>
          <w:b w:val="false"/>
          <w:i w:val="false"/>
          <w:color w:val="000000"/>
          <w:sz w:val="28"/>
        </w:rPr>
        <w:t xml:space="preserve">
      38) патогендігі І-ІV топтағы микроорганизмдермен және гельминттермен жұмыс істейтін зертханалар. </w:t>
      </w:r>
    </w:p>
    <w:bookmarkStart w:name="z16" w:id="15"/>
    <w:p>
      <w:pPr>
        <w:spacing w:after="0"/>
        <w:ind w:left="0"/>
        <w:jc w:val="both"/>
      </w:pPr>
      <w:r>
        <w:rPr>
          <w:rFonts w:ascii="Times New Roman"/>
          <w:b w:val="false"/>
          <w:i w:val="false"/>
          <w:color w:val="000000"/>
          <w:sz w:val="28"/>
        </w:rPr>
        <w:t xml:space="preserve">
      2. Эпидемиялық маңыздылығы елеусіз объектілер: </w:t>
      </w:r>
    </w:p>
    <w:bookmarkEnd w:id="15"/>
    <w:p>
      <w:pPr>
        <w:spacing w:after="0"/>
        <w:ind w:left="0"/>
        <w:jc w:val="both"/>
      </w:pPr>
      <w:r>
        <w:rPr>
          <w:rFonts w:ascii="Times New Roman"/>
          <w:b w:val="false"/>
          <w:i w:val="false"/>
          <w:color w:val="000000"/>
          <w:sz w:val="28"/>
        </w:rPr>
        <w:t>
      1) техникалық, кәсіптік, ортадан кейінгі және жоғары білім беру объектілері;</w:t>
      </w:r>
    </w:p>
    <w:p>
      <w:pPr>
        <w:spacing w:after="0"/>
        <w:ind w:left="0"/>
        <w:jc w:val="both"/>
      </w:pPr>
      <w:r>
        <w:rPr>
          <w:rFonts w:ascii="Times New Roman"/>
          <w:b w:val="false"/>
          <w:i w:val="false"/>
          <w:color w:val="000000"/>
          <w:sz w:val="28"/>
        </w:rPr>
        <w:t xml:space="preserve">
      2) балалар мен жасөспірімдердің демалыс, дене тәрбиесі және шығармашылық қасиеттерін дамыту объектілері (қосымша білім беру мекемелері), балалар мен жастардың шығармашылық орталықтары, музыка, спорт және көркемөнер мектептері, балалар-жасөспірімдер орталықтары, аула клубтары, жас натуралистер станциялары, оқу-өндіріс комбинаттары және басқа да мектептен тыс ұйымдар; </w:t>
      </w:r>
    </w:p>
    <w:p>
      <w:pPr>
        <w:spacing w:after="0"/>
        <w:ind w:left="0"/>
        <w:jc w:val="both"/>
      </w:pPr>
      <w:r>
        <w:rPr>
          <w:rFonts w:ascii="Times New Roman"/>
          <w:b w:val="false"/>
          <w:i w:val="false"/>
          <w:color w:val="000000"/>
          <w:sz w:val="28"/>
        </w:rPr>
        <w:t>
      3) балалар мен жасөспірімдерге арналған өнімдерді (аяқкиім, киім, ойыншықтар) дайындау, сақтау және өткізу объектілері;</w:t>
      </w:r>
    </w:p>
    <w:p>
      <w:pPr>
        <w:spacing w:after="0"/>
        <w:ind w:left="0"/>
        <w:jc w:val="both"/>
      </w:pPr>
      <w:r>
        <w:rPr>
          <w:rFonts w:ascii="Times New Roman"/>
          <w:b w:val="false"/>
          <w:i w:val="false"/>
          <w:color w:val="000000"/>
          <w:sz w:val="28"/>
        </w:rPr>
        <w:t>
      4) халыққа компьютерлер (дербес компьютерлер, планшетті дербес компьютерлер, ноутбуктар) және бейнетерминалдар (компьютер клубтары) арқылы қызмет көрсететін объектілер;</w:t>
      </w:r>
    </w:p>
    <w:p>
      <w:pPr>
        <w:spacing w:after="0"/>
        <w:ind w:left="0"/>
        <w:jc w:val="both"/>
      </w:pPr>
      <w:r>
        <w:rPr>
          <w:rFonts w:ascii="Times New Roman"/>
          <w:b w:val="false"/>
          <w:i w:val="false"/>
          <w:color w:val="000000"/>
          <w:sz w:val="28"/>
        </w:rPr>
        <w:t>
      5) отыратын орын саны 50 және одан аз тамақ өнімдерін өндіретін, қайта өңдейтін және өткізетін қоғамдық тамақтану объектілері;</w:t>
      </w:r>
    </w:p>
    <w:p>
      <w:pPr>
        <w:spacing w:after="0"/>
        <w:ind w:left="0"/>
        <w:jc w:val="both"/>
      </w:pPr>
      <w:r>
        <w:rPr>
          <w:rFonts w:ascii="Times New Roman"/>
          <w:b w:val="false"/>
          <w:i w:val="false"/>
          <w:color w:val="000000"/>
          <w:sz w:val="28"/>
        </w:rPr>
        <w:t>
      6) көлік құралдарына (теміржол, автомобиль, су және әуе) және жолаушыларға қызмет көрсету объектілері;</w:t>
      </w:r>
    </w:p>
    <w:p>
      <w:pPr>
        <w:spacing w:after="0"/>
        <w:ind w:left="0"/>
        <w:jc w:val="both"/>
      </w:pPr>
      <w:r>
        <w:rPr>
          <w:rFonts w:ascii="Times New Roman"/>
          <w:b w:val="false"/>
          <w:i w:val="false"/>
          <w:color w:val="000000"/>
          <w:sz w:val="28"/>
        </w:rPr>
        <w:t>
      7) тамақ өнімдерін автоматты түрде дайындауға және өткізуге арналған аппараттар;</w:t>
      </w:r>
    </w:p>
    <w:p>
      <w:pPr>
        <w:spacing w:after="0"/>
        <w:ind w:left="0"/>
        <w:jc w:val="both"/>
      </w:pPr>
      <w:r>
        <w:rPr>
          <w:rFonts w:ascii="Times New Roman"/>
          <w:b w:val="false"/>
          <w:i w:val="false"/>
          <w:color w:val="000000"/>
          <w:sz w:val="28"/>
        </w:rPr>
        <w:t>
      8) кремі жоқ кондитерлік бұйымдарды өндіру объектілері;</w:t>
      </w:r>
    </w:p>
    <w:p>
      <w:pPr>
        <w:spacing w:after="0"/>
        <w:ind w:left="0"/>
        <w:jc w:val="both"/>
      </w:pPr>
      <w:r>
        <w:rPr>
          <w:rFonts w:ascii="Times New Roman"/>
          <w:b w:val="false"/>
          <w:i w:val="false"/>
          <w:color w:val="000000"/>
          <w:sz w:val="28"/>
        </w:rPr>
        <w:t>
      9) ұнның жартылай фабрикаттарын, макарон бұйымдарын өндіру объектілері;</w:t>
      </w:r>
    </w:p>
    <w:p>
      <w:pPr>
        <w:spacing w:after="0"/>
        <w:ind w:left="0"/>
        <w:jc w:val="both"/>
      </w:pPr>
      <w:r>
        <w:rPr>
          <w:rFonts w:ascii="Times New Roman"/>
          <w:b w:val="false"/>
          <w:i w:val="false"/>
          <w:color w:val="000000"/>
          <w:sz w:val="28"/>
        </w:rPr>
        <w:t>
      10) чипсілерді, кептірілген нанды, жүгері таяқшаларын, казинактарды, шемішкелерді, құрғақ таңертеңгілік асты, слайстарды, қант мақталарын, поп-корнды, қуырылған жаңғақтарды өндіру объектілері;</w:t>
      </w:r>
    </w:p>
    <w:p>
      <w:pPr>
        <w:spacing w:after="0"/>
        <w:ind w:left="0"/>
        <w:jc w:val="both"/>
      </w:pPr>
      <w:r>
        <w:rPr>
          <w:rFonts w:ascii="Times New Roman"/>
          <w:b w:val="false"/>
          <w:i w:val="false"/>
          <w:color w:val="000000"/>
          <w:sz w:val="28"/>
        </w:rPr>
        <w:t>
      11) дайын тамақ өнімдерін өлшеп-орау объектілері;</w:t>
      </w:r>
    </w:p>
    <w:p>
      <w:pPr>
        <w:spacing w:after="0"/>
        <w:ind w:left="0"/>
        <w:jc w:val="both"/>
      </w:pPr>
      <w:r>
        <w:rPr>
          <w:rFonts w:ascii="Times New Roman"/>
          <w:b w:val="false"/>
          <w:i w:val="false"/>
          <w:color w:val="000000"/>
          <w:sz w:val="28"/>
        </w:rPr>
        <w:t>
      12) тағамдық концентраттар мен тағамдық қышқылдарды өндіру объектілері;</w:t>
      </w:r>
    </w:p>
    <w:p>
      <w:pPr>
        <w:spacing w:after="0"/>
        <w:ind w:left="0"/>
        <w:jc w:val="both"/>
      </w:pPr>
      <w:r>
        <w:rPr>
          <w:rFonts w:ascii="Times New Roman"/>
          <w:b w:val="false"/>
          <w:i w:val="false"/>
          <w:color w:val="000000"/>
          <w:sz w:val="28"/>
        </w:rPr>
        <w:t>
      13) шай, ашытқы және желатин өндіру объектілері;</w:t>
      </w:r>
    </w:p>
    <w:p>
      <w:pPr>
        <w:spacing w:after="0"/>
        <w:ind w:left="0"/>
        <w:jc w:val="both"/>
      </w:pPr>
      <w:r>
        <w:rPr>
          <w:rFonts w:ascii="Times New Roman"/>
          <w:b w:val="false"/>
          <w:i w:val="false"/>
          <w:color w:val="000000"/>
          <w:sz w:val="28"/>
        </w:rPr>
        <w:t>
      14) крахмал-сірнелі өнімдерді, крахмалды өндіру объектілері;</w:t>
      </w:r>
    </w:p>
    <w:p>
      <w:pPr>
        <w:spacing w:after="0"/>
        <w:ind w:left="0"/>
        <w:jc w:val="both"/>
      </w:pPr>
      <w:r>
        <w:rPr>
          <w:rFonts w:ascii="Times New Roman"/>
          <w:b w:val="false"/>
          <w:i w:val="false"/>
          <w:color w:val="000000"/>
          <w:sz w:val="28"/>
        </w:rPr>
        <w:t xml:space="preserve">
      15) сот медицинасы және патологиялық анатомия саласында қызметті жүзеге асыратын денсаулық сақтау объектілері; </w:t>
      </w:r>
    </w:p>
    <w:p>
      <w:pPr>
        <w:spacing w:after="0"/>
        <w:ind w:left="0"/>
        <w:jc w:val="both"/>
      </w:pPr>
      <w:r>
        <w:rPr>
          <w:rFonts w:ascii="Times New Roman"/>
          <w:b w:val="false"/>
          <w:i w:val="false"/>
          <w:color w:val="000000"/>
          <w:sz w:val="28"/>
        </w:rPr>
        <w:t>
      16) қалпына келтіру емі және медициналық оңалту денсаулық сақтау объектілері;</w:t>
      </w:r>
    </w:p>
    <w:p>
      <w:pPr>
        <w:spacing w:after="0"/>
        <w:ind w:left="0"/>
        <w:jc w:val="both"/>
      </w:pPr>
      <w:r>
        <w:rPr>
          <w:rFonts w:ascii="Times New Roman"/>
          <w:b w:val="false"/>
          <w:i w:val="false"/>
          <w:color w:val="000000"/>
          <w:sz w:val="28"/>
        </w:rPr>
        <w:t>
      17) дәрілік заттарды, медициналық мақсаттағы бұйымдарды, медициналық техниканы сақтау, көтерме және бөлшектеп өткізу объектілері;</w:t>
      </w:r>
    </w:p>
    <w:p>
      <w:pPr>
        <w:spacing w:after="0"/>
        <w:ind w:left="0"/>
        <w:jc w:val="both"/>
      </w:pPr>
      <w:r>
        <w:rPr>
          <w:rFonts w:ascii="Times New Roman"/>
          <w:b w:val="false"/>
          <w:i w:val="false"/>
          <w:color w:val="000000"/>
          <w:sz w:val="28"/>
        </w:rPr>
        <w:t>
      18) медициналық жедел жәрдем және санитариялық авиация денсаулық сақтау объектілері;</w:t>
      </w:r>
    </w:p>
    <w:p>
      <w:pPr>
        <w:spacing w:after="0"/>
        <w:ind w:left="0"/>
        <w:jc w:val="both"/>
      </w:pPr>
      <w:r>
        <w:rPr>
          <w:rFonts w:ascii="Times New Roman"/>
          <w:b w:val="false"/>
          <w:i w:val="false"/>
          <w:color w:val="000000"/>
          <w:sz w:val="28"/>
        </w:rPr>
        <w:t>
      19) апаттар медицинасы денсаулық сақтау ұйымдары;</w:t>
      </w:r>
    </w:p>
    <w:p>
      <w:pPr>
        <w:spacing w:after="0"/>
        <w:ind w:left="0"/>
        <w:jc w:val="both"/>
      </w:pPr>
      <w:r>
        <w:rPr>
          <w:rFonts w:ascii="Times New Roman"/>
          <w:b w:val="false"/>
          <w:i w:val="false"/>
          <w:color w:val="000000"/>
          <w:sz w:val="28"/>
        </w:rPr>
        <w:t xml:space="preserve">
      20) паллиативтік көмек және мейіргер күтімін көрсететін денсаулық сақтау объектілері; </w:t>
      </w:r>
    </w:p>
    <w:p>
      <w:pPr>
        <w:spacing w:after="0"/>
        <w:ind w:left="0"/>
        <w:jc w:val="both"/>
      </w:pPr>
      <w:r>
        <w:rPr>
          <w:rFonts w:ascii="Times New Roman"/>
          <w:b w:val="false"/>
          <w:i w:val="false"/>
          <w:color w:val="000000"/>
          <w:sz w:val="28"/>
        </w:rPr>
        <w:t>
      21) дәстүрлі және халық медицинасы (емшілік) объектілері;</w:t>
      </w:r>
    </w:p>
    <w:p>
      <w:pPr>
        <w:spacing w:after="0"/>
        <w:ind w:left="0"/>
        <w:jc w:val="both"/>
      </w:pPr>
      <w:r>
        <w:rPr>
          <w:rFonts w:ascii="Times New Roman"/>
          <w:b w:val="false"/>
          <w:i w:val="false"/>
          <w:color w:val="000000"/>
          <w:sz w:val="28"/>
        </w:rPr>
        <w:t>
      22) дезинфекциялау, дезинсекциялау, дератизациялау құралдары мен препараттарын, вакциналар мен басқа да иммундық-биологиялық, диагностикалық препараттарды дайындау, өндіру, қайта өңдеу, сондай-ақ оларды пайдаланумен байланысты жұмыстар мен көрсетілетін қызметтер түрлерін көрсететін объектілер;</w:t>
      </w:r>
    </w:p>
    <w:p>
      <w:pPr>
        <w:spacing w:after="0"/>
        <w:ind w:left="0"/>
        <w:jc w:val="both"/>
      </w:pPr>
      <w:r>
        <w:rPr>
          <w:rFonts w:ascii="Times New Roman"/>
          <w:b w:val="false"/>
          <w:i w:val="false"/>
          <w:color w:val="000000"/>
          <w:sz w:val="28"/>
        </w:rPr>
        <w:t>
      23) шаштараздар, сұлулық салондары, тері және сілемейлі жабынды бұзбай косметикалық қызметтерді, оның ішінде маникюр және педикюр бойынша қызметтер көрсететін косметологиялық орталықтар;</w:t>
      </w:r>
    </w:p>
    <w:p>
      <w:pPr>
        <w:spacing w:after="0"/>
        <w:ind w:left="0"/>
        <w:jc w:val="both"/>
      </w:pPr>
      <w:r>
        <w:rPr>
          <w:rFonts w:ascii="Times New Roman"/>
          <w:b w:val="false"/>
          <w:i w:val="false"/>
          <w:color w:val="000000"/>
          <w:sz w:val="28"/>
        </w:rPr>
        <w:t xml:space="preserve">
      24) сыйымдылығы 20 орынға дейін спорт-сауықтыру мақсатындағы объектілер, моншалар, сауналар; </w:t>
      </w:r>
    </w:p>
    <w:p>
      <w:pPr>
        <w:spacing w:after="0"/>
        <w:ind w:left="0"/>
        <w:jc w:val="both"/>
      </w:pPr>
      <w:r>
        <w:rPr>
          <w:rFonts w:ascii="Times New Roman"/>
          <w:b w:val="false"/>
          <w:i w:val="false"/>
          <w:color w:val="000000"/>
          <w:sz w:val="28"/>
        </w:rPr>
        <w:t>
      25) әлеуметтік-тұрмыстық инфрақұрылым объектілері (мәдени-ойын-сауық объектілері, зират, жерлеу мақсатындағы объектілер, адамдар уақытша тұратын объектілер (қонақүйлер, мотельдер, кемпингтер, жатақханалар), әкімшілік, тұрғын (баспана) ғимараттары, тұрғын және қоғамдық ғимараттарды, кеңселерді пайдалану бойынша ұйымдар, үйлерді басқаратын ұйымдар, үй-жайлар меншік иелерінің кооперативтері, қоғамдық дәретханалар, кір жуу, химиялық тазарту орындары, тазарту құрылыстары және өзгелері);</w:t>
      </w:r>
    </w:p>
    <w:p>
      <w:pPr>
        <w:spacing w:after="0"/>
        <w:ind w:left="0"/>
        <w:jc w:val="both"/>
      </w:pPr>
      <w:r>
        <w:rPr>
          <w:rFonts w:ascii="Times New Roman"/>
          <w:b w:val="false"/>
          <w:i w:val="false"/>
          <w:color w:val="000000"/>
          <w:sz w:val="28"/>
        </w:rPr>
        <w:t>
      26) қызмет көрсететін халықтың саны 2 мың адамға дейінгі орталықтандырылмаған шаруашылық-ауыз сумен жабдықтау жүйелері;</w:t>
      </w:r>
    </w:p>
    <w:p>
      <w:pPr>
        <w:spacing w:after="0"/>
        <w:ind w:left="0"/>
        <w:jc w:val="both"/>
      </w:pPr>
      <w:r>
        <w:rPr>
          <w:rFonts w:ascii="Times New Roman"/>
          <w:b w:val="false"/>
          <w:i w:val="false"/>
          <w:color w:val="000000"/>
          <w:sz w:val="28"/>
        </w:rPr>
        <w:t xml:space="preserve">
      27) су құбыры, кәріз, жылу жүйелеріне, қазандыққа қызмет көрсету объектілері; </w:t>
      </w:r>
    </w:p>
    <w:p>
      <w:pPr>
        <w:spacing w:after="0"/>
        <w:ind w:left="0"/>
        <w:jc w:val="both"/>
      </w:pPr>
      <w:r>
        <w:rPr>
          <w:rFonts w:ascii="Times New Roman"/>
          <w:b w:val="false"/>
          <w:i w:val="false"/>
          <w:color w:val="000000"/>
          <w:sz w:val="28"/>
        </w:rPr>
        <w:t>
      28) кәріздік тазарту құрылыстары және олардың желілері (оның ішінде жауын-шашын кәрізі);</w:t>
      </w:r>
    </w:p>
    <w:p>
      <w:pPr>
        <w:spacing w:after="0"/>
        <w:ind w:left="0"/>
        <w:jc w:val="both"/>
      </w:pPr>
      <w:r>
        <w:rPr>
          <w:rFonts w:ascii="Times New Roman"/>
          <w:b w:val="false"/>
          <w:i w:val="false"/>
          <w:color w:val="000000"/>
          <w:sz w:val="28"/>
        </w:rPr>
        <w:t>
      29) өндірістік объектілердің санитариялық сыныптамасына сәйкес 3-5 қауіптілік сыныптарына жататын қызмет түрлері (химиялық өндірістер, металлургиялық, машина жасау және металл өңдеу объектілері, кен, кенсіз қазбаларды, табиғи газды өндіру, құрылыс өнеркәсібі, 3 және 4 қауіптілік сыныбының уытты өндіріс және тұтыну қалдықтарын орналастыру, залалсыздандыру, көму полигондары, сағатына 120 килограммға дейін медициналық қалдықтарды жинау, сақтау, шығару, сұрыптау, қайта өңдеу, зарарсыздандыру, кәдеге жарату (өртеу) объектілері, минералды отынды жағу кезіндегі электр және жылу энергиясының өндірісі, байланыс объектілері және радиотехникалық объектілер (жиілігі 27 – 2400 мегагерц диапазондағы жер бетіндегі жылжымалы радиобайланыс құралдары (радиостанциялар), көлік құралдарында (ұшу аппараттарында, теңіз және өзен кемелерінде, поездарда) орнатылған таратушы радиотехникалық объектілер мен радиостанциялар, таратқыш қуаты 2 ваттқа дейінгі WLL-диапазондағы құрылғылар (сымсыз абоненттік қолжетімділік), сүрек өңдеу, тоқыма өндірістері және жеңіл өнеркәсіп өндірістері, автомобильге май құю станциялары);</w:t>
      </w:r>
    </w:p>
    <w:p>
      <w:pPr>
        <w:spacing w:after="0"/>
        <w:ind w:left="0"/>
        <w:jc w:val="both"/>
      </w:pPr>
      <w:r>
        <w:rPr>
          <w:rFonts w:ascii="Times New Roman"/>
          <w:b w:val="false"/>
          <w:i w:val="false"/>
          <w:color w:val="000000"/>
          <w:sz w:val="28"/>
        </w:rPr>
        <w:t xml:space="preserve">
      30) саябақтар; </w:t>
      </w:r>
    </w:p>
    <w:p>
      <w:pPr>
        <w:spacing w:after="0"/>
        <w:ind w:left="0"/>
        <w:jc w:val="both"/>
      </w:pPr>
      <w:r>
        <w:rPr>
          <w:rFonts w:ascii="Times New Roman"/>
          <w:b w:val="false"/>
          <w:i w:val="false"/>
          <w:color w:val="000000"/>
          <w:sz w:val="28"/>
        </w:rPr>
        <w:t xml:space="preserve">
      31)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 xml:space="preserve">144-бабының </w:t>
      </w:r>
      <w:r>
        <w:rPr>
          <w:rFonts w:ascii="Times New Roman"/>
          <w:b w:val="false"/>
          <w:i w:val="false"/>
          <w:color w:val="000000"/>
          <w:sz w:val="28"/>
        </w:rPr>
        <w:t xml:space="preserve"> 6-тармағына сәйкес бекітілген "Радиациялық қауіпсіздікті қамтамасыз етуге қойылатын санитариялық-эпидемиологиялық талаптар" санитариялық қағидаларының талаптарында көзделгеннен төмен маңыздылығы ең аз белсенділігі бар иондаушы сәулелену көздері бар радиациялық объектілер, радиоактивті қалдықтар; </w:t>
      </w:r>
    </w:p>
    <w:p>
      <w:pPr>
        <w:spacing w:after="0"/>
        <w:ind w:left="0"/>
        <w:jc w:val="both"/>
      </w:pPr>
      <w:r>
        <w:rPr>
          <w:rFonts w:ascii="Times New Roman"/>
          <w:b w:val="false"/>
          <w:i w:val="false"/>
          <w:color w:val="000000"/>
          <w:sz w:val="28"/>
        </w:rPr>
        <w:t>
      32) тамақ өнімдерін, азық-түлік шикізатын, шаруашылық-ауыз суды, қауіпті жүктерді тасымалдауды жүзеге асыратын ұйымдар мен көлік құралдары (теміржол, автомобиль, су және әуе);</w:t>
      </w:r>
    </w:p>
    <w:p>
      <w:pPr>
        <w:spacing w:after="0"/>
        <w:ind w:left="0"/>
        <w:jc w:val="both"/>
      </w:pPr>
      <w:r>
        <w:rPr>
          <w:rFonts w:ascii="Times New Roman"/>
          <w:b w:val="false"/>
          <w:i w:val="false"/>
          <w:color w:val="000000"/>
          <w:sz w:val="28"/>
        </w:rPr>
        <w:t>
      33) парфюмерлік-косметикалық өнімдерді, гигиеналық құралдарды сақтауға арналған қоймалар;</w:t>
      </w:r>
    </w:p>
    <w:p>
      <w:pPr>
        <w:spacing w:after="0"/>
        <w:ind w:left="0"/>
        <w:jc w:val="both"/>
      </w:pPr>
      <w:r>
        <w:rPr>
          <w:rFonts w:ascii="Times New Roman"/>
          <w:b w:val="false"/>
          <w:i w:val="false"/>
          <w:color w:val="000000"/>
          <w:sz w:val="28"/>
        </w:rPr>
        <w:t>
      34) парфюмерлік-косметикалық өнімдерді және гигиеналық құралдарды өндіру объектілері;</w:t>
      </w:r>
    </w:p>
    <w:p>
      <w:pPr>
        <w:spacing w:after="0"/>
        <w:ind w:left="0"/>
        <w:jc w:val="both"/>
      </w:pPr>
      <w:r>
        <w:rPr>
          <w:rFonts w:ascii="Times New Roman"/>
          <w:b w:val="false"/>
          <w:i w:val="false"/>
          <w:color w:val="000000"/>
          <w:sz w:val="28"/>
        </w:rPr>
        <w:t>
      35) азық-түлік базарлары, көтерме және бөлшек сауда объектілері;</w:t>
      </w:r>
    </w:p>
    <w:p>
      <w:pPr>
        <w:spacing w:after="0"/>
        <w:ind w:left="0"/>
        <w:jc w:val="both"/>
      </w:pPr>
      <w:r>
        <w:rPr>
          <w:rFonts w:ascii="Times New Roman"/>
          <w:b w:val="false"/>
          <w:i w:val="false"/>
          <w:color w:val="000000"/>
          <w:sz w:val="28"/>
        </w:rPr>
        <w:t>
      36) патогендігі І-ІV топтағы микроорганизмдермен және гельминттермен жұмыс істейтін зертханаларды қоспағанда, зертханалардың барлық түрлері.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