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8625" w14:textId="9238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7 желтоқсандағы № 396 бұйрығы. Қазақстан Республикасының Әділет министрлігінде 2017 жылғы 26 желтоқсанда № 16128 болып тіркелді. Күші жойылды - Қазақстан Республикасы Ұлттық экономика министрінің 2020 жылғы 27 мамырдағы № 43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27.05.2020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10805 болып тіркелген, 2015 жылғы 12 мамырда "Әділет" құқықтық-ақпараттық жүйесінде жарияланған) мынадай өзгеріс ензгізілсін: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Өңірлік даму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сондай-ақ осы бұйрық мемлекеттік тіркелгеннен кейін күнтізбелік он күн ішінде оның көшірмесін ресми жариялауға мерзімді баспасөз басылымдарына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мәліметтерді ұсынуды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2017 жылғы 11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396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27 наурыздағы </w:t>
            </w:r>
            <w:r>
              <w:br/>
            </w:r>
            <w:r>
              <w:rPr>
                <w:rFonts w:ascii="Times New Roman"/>
                <w:b w:val="false"/>
                <w:i w:val="false"/>
                <w:color w:val="000000"/>
                <w:sz w:val="20"/>
              </w:rPr>
              <w:t>№ 275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қызметі (бұдан әрі – мемлекеттік көрсетілетін қызмет).</w:t>
      </w:r>
    </w:p>
    <w:bookmarkEnd w:id="7"/>
    <w:bookmarkStart w:name="z10"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экономика министрлігі (бұдан әрі – Министрлік) әзірледі.</w:t>
      </w:r>
    </w:p>
    <w:bookmarkEnd w:id="8"/>
    <w:bookmarkStart w:name="z11" w:id="9"/>
    <w:p>
      <w:pPr>
        <w:spacing w:after="0"/>
        <w:ind w:left="0"/>
        <w:jc w:val="both"/>
      </w:pPr>
      <w:r>
        <w:rPr>
          <w:rFonts w:ascii="Times New Roman"/>
          <w:b w:val="false"/>
          <w:i w:val="false"/>
          <w:color w:val="000000"/>
          <w:sz w:val="28"/>
        </w:rPr>
        <w:t xml:space="preserve">
      3. Мемлекеттік қызметті аудандардың және облыстық маңызы бар қалалардың жергілікті атқарушы органдарының ауылдық аумақтарды дамыту саласындағы уәкілетті органдары (бұдан әрі – көрсетілетін қызметті беруші) көрсетеді. </w:t>
      </w:r>
    </w:p>
    <w:bookmarkEnd w:id="9"/>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2" w:id="10"/>
    <w:p>
      <w:pPr>
        <w:spacing w:after="0"/>
        <w:ind w:left="0"/>
        <w:jc w:val="left"/>
      </w:pPr>
      <w:r>
        <w:rPr>
          <w:rFonts w:ascii="Times New Roman"/>
          <w:b/>
          <w:i w:val="false"/>
          <w:color w:val="000000"/>
        </w:rPr>
        <w:t xml:space="preserve"> 2-тарау. Мемлекеттік қызметті көрсету тәртібі</w:t>
      </w:r>
    </w:p>
    <w:bookmarkEnd w:id="10"/>
    <w:bookmarkStart w:name="z13" w:id="11"/>
    <w:p>
      <w:pPr>
        <w:spacing w:after="0"/>
        <w:ind w:left="0"/>
        <w:jc w:val="both"/>
      </w:pPr>
      <w:r>
        <w:rPr>
          <w:rFonts w:ascii="Times New Roman"/>
          <w:b w:val="false"/>
          <w:i w:val="false"/>
          <w:color w:val="000000"/>
          <w:sz w:val="28"/>
        </w:rPr>
        <w:t>
      4. Мемлекеттік қызметті көрсету мерзімі:</w:t>
      </w:r>
    </w:p>
    <w:bookmarkEnd w:id="11"/>
    <w:p>
      <w:pPr>
        <w:spacing w:after="0"/>
        <w:ind w:left="0"/>
        <w:jc w:val="both"/>
      </w:pPr>
      <w:r>
        <w:rPr>
          <w:rFonts w:ascii="Times New Roman"/>
          <w:b w:val="false"/>
          <w:i w:val="false"/>
          <w:color w:val="000000"/>
          <w:sz w:val="28"/>
        </w:rPr>
        <w:t>
      1) көрсетілетін қызметті берушіге құжаттар топтамасын тапсырған немесе олар Мемлекеттік корпорациядан түскен сәттен бастап:</w:t>
      </w:r>
    </w:p>
    <w:p>
      <w:pPr>
        <w:spacing w:after="0"/>
        <w:ind w:left="0"/>
        <w:jc w:val="both"/>
      </w:pPr>
      <w:r>
        <w:rPr>
          <w:rFonts w:ascii="Times New Roman"/>
          <w:b w:val="false"/>
          <w:i w:val="false"/>
          <w:color w:val="000000"/>
          <w:sz w:val="28"/>
        </w:rPr>
        <w:t>
      көтерме жәрдемақы төлеу – 27 (жиырма жеті) жұмыс күні ішінде;</w:t>
      </w:r>
    </w:p>
    <w:p>
      <w:pPr>
        <w:spacing w:after="0"/>
        <w:ind w:left="0"/>
        <w:jc w:val="both"/>
      </w:pPr>
      <w:r>
        <w:rPr>
          <w:rFonts w:ascii="Times New Roman"/>
          <w:b w:val="false"/>
          <w:i w:val="false"/>
          <w:color w:val="000000"/>
          <w:sz w:val="28"/>
        </w:rPr>
        <w:t>
      тұрғын үй сатып алу немесе салуға бюджеттік кредит беру – 47 (қырық жеті) жұмыс күні ішінде.</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 Көрсетілетін қызметті беруші мемлекеттік көрсетілетін қызметтің нәтижесін Мемлекеттік корпорацияға мемлекеттік қызметті көрсету мерзімі аяқталғанға дейін бір тәуліктен кешіктірмей жеткізуді қамтамасыз етеді;</w:t>
      </w:r>
    </w:p>
    <w:p>
      <w:pPr>
        <w:spacing w:after="0"/>
        <w:ind w:left="0"/>
        <w:jc w:val="both"/>
      </w:pPr>
      <w:r>
        <w:rPr>
          <w:rFonts w:ascii="Times New Roman"/>
          <w:b w:val="false"/>
          <w:i w:val="false"/>
          <w:color w:val="000000"/>
          <w:sz w:val="28"/>
        </w:rPr>
        <w:t>
      2) көрсетілетін қызметті берушіге және Мемлекеттік корпорацияға көрсетілетін қызметті алушының құжаттарды тапсыруы үшін күтудің рұқсат етілген ең ұзақ уақыты – 15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көрсетілетін қызметті берушіде – 30 минут, Мемлекеттік корпорацияда – 20 минут.</w:t>
      </w:r>
    </w:p>
    <w:bookmarkStart w:name="z14" w:id="12"/>
    <w:p>
      <w:pPr>
        <w:spacing w:after="0"/>
        <w:ind w:left="0"/>
        <w:jc w:val="both"/>
      </w:pPr>
      <w:r>
        <w:rPr>
          <w:rFonts w:ascii="Times New Roman"/>
          <w:b w:val="false"/>
          <w:i w:val="false"/>
          <w:color w:val="000000"/>
          <w:sz w:val="28"/>
        </w:rPr>
        <w:t>
      5. Мемлекеттік қызмет көрсету нысаны – қағаз жүзінде.</w:t>
      </w:r>
    </w:p>
    <w:bookmarkEnd w:id="12"/>
    <w:bookmarkStart w:name="z15" w:id="13"/>
    <w:p>
      <w:pPr>
        <w:spacing w:after="0"/>
        <w:ind w:left="0"/>
        <w:jc w:val="both"/>
      </w:pPr>
      <w:r>
        <w:rPr>
          <w:rFonts w:ascii="Times New Roman"/>
          <w:b w:val="false"/>
          <w:i w:val="false"/>
          <w:color w:val="000000"/>
          <w:sz w:val="28"/>
        </w:rPr>
        <w:t xml:space="preserve">
      6. Мемлекеттік қызмет көрсету нәтижесі: </w:t>
      </w:r>
    </w:p>
    <w:bookmarkEnd w:id="13"/>
    <w:p>
      <w:pPr>
        <w:spacing w:after="0"/>
        <w:ind w:left="0"/>
        <w:jc w:val="both"/>
      </w:pPr>
      <w:r>
        <w:rPr>
          <w:rFonts w:ascii="Times New Roman"/>
          <w:b w:val="false"/>
          <w:i w:val="false"/>
          <w:color w:val="000000"/>
          <w:sz w:val="28"/>
        </w:rPr>
        <w:t xml:space="preserve">
      1) көрсетілетін қызметті берушіге жүгінген кезде – осы мемлекеттік көрсетілетін қызмет стандартына 1-қосымшаға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 жасасу немесе "Мемлекеттік көрсетілетін қызметтер туралы" 2013 жылғы 15 сәуірдегі Қазақстан Республикасының Заңының (бұдан әрі – Заң) </w:t>
      </w:r>
      <w:r>
        <w:rPr>
          <w:rFonts w:ascii="Times New Roman"/>
          <w:b w:val="false"/>
          <w:i w:val="false"/>
          <w:color w:val="000000"/>
          <w:sz w:val="28"/>
        </w:rPr>
        <w:t xml:space="preserve">19-1 тармағында </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p>
      <w:pPr>
        <w:spacing w:after="0"/>
        <w:ind w:left="0"/>
        <w:jc w:val="both"/>
      </w:pPr>
      <w:r>
        <w:rPr>
          <w:rFonts w:ascii="Times New Roman"/>
          <w:b w:val="false"/>
          <w:i w:val="false"/>
          <w:color w:val="000000"/>
          <w:sz w:val="28"/>
        </w:rPr>
        <w:t xml:space="preserve">
      2) Мемлекеттік корпорацияға жүгінген кезде – көрсетілетін қызметті алушының көрсетілетін қызметті берушіге (мекенжайы және байланыс деректері көрсетілген) Келісім жасасу үшін жүгінуі қажет екені туралы хабарлама немесе Заңның </w:t>
      </w:r>
      <w:r>
        <w:rPr>
          <w:rFonts w:ascii="Times New Roman"/>
          <w:b w:val="false"/>
          <w:i w:val="false"/>
          <w:color w:val="000000"/>
          <w:sz w:val="28"/>
        </w:rPr>
        <w:t>19-1 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p>
      <w:pPr>
        <w:spacing w:after="0"/>
        <w:ind w:left="0"/>
        <w:jc w:val="both"/>
      </w:pPr>
      <w:r>
        <w:rPr>
          <w:rFonts w:ascii="Times New Roman"/>
          <w:b w:val="false"/>
          <w:i w:val="false"/>
          <w:color w:val="000000"/>
          <w:sz w:val="28"/>
        </w:rPr>
        <w:t>
      Мемлекеттік қызмет көрсетудің нәтижесін ұсыну нысаны – қағаз жүзінде.</w:t>
      </w:r>
    </w:p>
    <w:bookmarkStart w:name="z16" w:id="14"/>
    <w:p>
      <w:pPr>
        <w:spacing w:after="0"/>
        <w:ind w:left="0"/>
        <w:jc w:val="both"/>
      </w:pPr>
      <w:r>
        <w:rPr>
          <w:rFonts w:ascii="Times New Roman"/>
          <w:b w:val="false"/>
          <w:i w:val="false"/>
          <w:color w:val="000000"/>
          <w:sz w:val="28"/>
        </w:rPr>
        <w:t>
      7. Мемлекеттік қызмет тегін көрсетіледі.</w:t>
      </w:r>
    </w:p>
    <w:bookmarkEnd w:id="14"/>
    <w:bookmarkStart w:name="z17" w:id="15"/>
    <w:p>
      <w:pPr>
        <w:spacing w:after="0"/>
        <w:ind w:left="0"/>
        <w:jc w:val="both"/>
      </w:pPr>
      <w:r>
        <w:rPr>
          <w:rFonts w:ascii="Times New Roman"/>
          <w:b w:val="false"/>
          <w:i w:val="false"/>
          <w:color w:val="000000"/>
          <w:sz w:val="28"/>
        </w:rPr>
        <w:t>
      8. Жұмыс кестесі:</w:t>
      </w:r>
    </w:p>
    <w:bookmarkEnd w:id="15"/>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нәтижелерін беру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p>
      <w:pPr>
        <w:spacing w:after="0"/>
        <w:ind w:left="0"/>
        <w:jc w:val="both"/>
      </w:pPr>
      <w:r>
        <w:rPr>
          <w:rFonts w:ascii="Times New Roman"/>
          <w:b w:val="false"/>
          <w:i w:val="false"/>
          <w:color w:val="000000"/>
          <w:sz w:val="28"/>
        </w:rPr>
        <w:t>
      2) Мемлекеттік корпорацияның – Қазақстан Республикасының еңбек заңнамасына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тәртібінде көрсетіледі, "электрондық үкімет" веб-порталы арқылы электрондық кезекті броньдауға болады.</w:t>
      </w:r>
    </w:p>
    <w:bookmarkStart w:name="z18" w:id="16"/>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жүгінген кезде мемлекеттік қызметті көрсету үшін қажетті құжаттардың тізбесі:</w:t>
      </w:r>
    </w:p>
    <w:bookmarkEnd w:id="16"/>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 көтерме жәрдемақы алған кезде:</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көшiрмесi;</w:t>
      </w:r>
    </w:p>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p>
      <w:pPr>
        <w:spacing w:after="0"/>
        <w:ind w:left="0"/>
        <w:jc w:val="both"/>
      </w:pPr>
      <w:r>
        <w:rPr>
          <w:rFonts w:ascii="Times New Roman"/>
          <w:b w:val="false"/>
          <w:i w:val="false"/>
          <w:color w:val="000000"/>
          <w:sz w:val="28"/>
        </w:rPr>
        <w:t>
      бiлiмi туралы дипломның көшiрмесi;</w:t>
      </w:r>
    </w:p>
    <w:p>
      <w:pPr>
        <w:spacing w:after="0"/>
        <w:ind w:left="0"/>
        <w:jc w:val="both"/>
      </w:pPr>
      <w:r>
        <w:rPr>
          <w:rFonts w:ascii="Times New Roman"/>
          <w:b w:val="false"/>
          <w:i w:val="false"/>
          <w:color w:val="000000"/>
          <w:sz w:val="28"/>
        </w:rPr>
        <w:t>
      көші-қон қызметінен алдыңғы тіркелген жері туралы мәліметтер;</w:t>
      </w:r>
    </w:p>
    <w:p>
      <w:pPr>
        <w:spacing w:after="0"/>
        <w:ind w:left="0"/>
        <w:jc w:val="both"/>
      </w:pPr>
      <w:r>
        <w:rPr>
          <w:rFonts w:ascii="Times New Roman"/>
          <w:b w:val="false"/>
          <w:i w:val="false"/>
          <w:color w:val="000000"/>
          <w:sz w:val="28"/>
        </w:rPr>
        <w:t>
      тұрғылықты жерінен тиісті елді мекенде тұратындығын растайтын мекенжай анықтамасы (тиісті мемлекеттік ақпараттық жүйелерден мәліметтер болмаған жағдайда);</w:t>
      </w:r>
    </w:p>
    <w:p>
      <w:pPr>
        <w:spacing w:after="0"/>
        <w:ind w:left="0"/>
        <w:jc w:val="both"/>
      </w:pPr>
      <w:r>
        <w:rPr>
          <w:rFonts w:ascii="Times New Roman"/>
          <w:b w:val="false"/>
          <w:i w:val="false"/>
          <w:color w:val="000000"/>
          <w:sz w:val="28"/>
        </w:rPr>
        <w:t>
      2) көтерме жәрдемақыны және тұрғын үй сатып алуға бюджеттік кредит алған кезде:</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өтiнiш;</w:t>
      </w:r>
    </w:p>
    <w:p>
      <w:pPr>
        <w:spacing w:after="0"/>
        <w:ind w:left="0"/>
        <w:jc w:val="both"/>
      </w:pPr>
      <w:r>
        <w:rPr>
          <w:rFonts w:ascii="Times New Roman"/>
          <w:b w:val="false"/>
          <w:i w:val="false"/>
          <w:color w:val="000000"/>
          <w:sz w:val="28"/>
        </w:rPr>
        <w:t>
      жеке басын куәландыратын құжаттың көшiрмесi;</w:t>
      </w:r>
    </w:p>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p>
      <w:pPr>
        <w:spacing w:after="0"/>
        <w:ind w:left="0"/>
        <w:jc w:val="both"/>
      </w:pPr>
      <w:r>
        <w:rPr>
          <w:rFonts w:ascii="Times New Roman"/>
          <w:b w:val="false"/>
          <w:i w:val="false"/>
          <w:color w:val="000000"/>
          <w:sz w:val="28"/>
        </w:rPr>
        <w:t>
      бiлiмi туралы дипломның көшiрмесi;</w:t>
      </w:r>
    </w:p>
    <w:p>
      <w:pPr>
        <w:spacing w:after="0"/>
        <w:ind w:left="0"/>
        <w:jc w:val="both"/>
      </w:pPr>
      <w:r>
        <w:rPr>
          <w:rFonts w:ascii="Times New Roman"/>
          <w:b w:val="false"/>
          <w:i w:val="false"/>
          <w:color w:val="000000"/>
          <w:sz w:val="28"/>
        </w:rPr>
        <w:t>
      сатып алынатын жылжымайтын мүлікті бағалау актісі;</w:t>
      </w:r>
    </w:p>
    <w:p>
      <w:pPr>
        <w:spacing w:after="0"/>
        <w:ind w:left="0"/>
        <w:jc w:val="both"/>
      </w:pPr>
      <w:r>
        <w:rPr>
          <w:rFonts w:ascii="Times New Roman"/>
          <w:b w:val="false"/>
          <w:i w:val="false"/>
          <w:color w:val="000000"/>
          <w:sz w:val="28"/>
        </w:rPr>
        <w:t>
      көші-қон қызметінен алдыңғы тіркелген жері туралы мәліметтер;</w:t>
      </w:r>
    </w:p>
    <w:p>
      <w:pPr>
        <w:spacing w:after="0"/>
        <w:ind w:left="0"/>
        <w:jc w:val="both"/>
      </w:pPr>
      <w:r>
        <w:rPr>
          <w:rFonts w:ascii="Times New Roman"/>
          <w:b w:val="false"/>
          <w:i w:val="false"/>
          <w:color w:val="000000"/>
          <w:sz w:val="28"/>
        </w:rPr>
        <w:t>
      тұрғылықты жерінен тиісті елді мекенде тұратындығын растайтын мекенжай анықтамасы (тиісті мемлекеттік ақпараттық жүйелерден мәліметтер болмаған жағдайда);</w:t>
      </w:r>
    </w:p>
    <w:p>
      <w:pPr>
        <w:spacing w:after="0"/>
        <w:ind w:left="0"/>
        <w:jc w:val="both"/>
      </w:pPr>
      <w:r>
        <w:rPr>
          <w:rFonts w:ascii="Times New Roman"/>
          <w:b w:val="false"/>
          <w:i w:val="false"/>
          <w:color w:val="000000"/>
          <w:sz w:val="28"/>
        </w:rPr>
        <w:t>
      неке туралы куәліктің көшірмесі (некеде тұрған мамандар үшін) (тиісті мемлекеттік ақпараттық жүйелерден мәліметтер болмаған жағдайда);</w:t>
      </w:r>
    </w:p>
    <w:p>
      <w:pPr>
        <w:spacing w:after="0"/>
        <w:ind w:left="0"/>
        <w:jc w:val="both"/>
      </w:pPr>
      <w:r>
        <w:rPr>
          <w:rFonts w:ascii="Times New Roman"/>
          <w:b w:val="false"/>
          <w:i w:val="false"/>
          <w:color w:val="000000"/>
          <w:sz w:val="28"/>
        </w:rPr>
        <w:t>
      аталған ауылдық елді мекенде маманның, оның жұбайының және балаларының жылжымайтын мүлкінің болмауы (болуы) туралы анықтама (тиісті мемлекеттік ақпараттық жүйелерден мәліметтер болмаған жағдайда);</w:t>
      </w:r>
    </w:p>
    <w:p>
      <w:pPr>
        <w:spacing w:after="0"/>
        <w:ind w:left="0"/>
        <w:jc w:val="both"/>
      </w:pPr>
      <w:r>
        <w:rPr>
          <w:rFonts w:ascii="Times New Roman"/>
          <w:b w:val="false"/>
          <w:i w:val="false"/>
          <w:color w:val="000000"/>
          <w:sz w:val="28"/>
        </w:rPr>
        <w:t>
      3) көтерме жәрдемақы және тұрғын үй салуға бюджеттік кредит алған кезде:</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өтiнiш;</w:t>
      </w:r>
    </w:p>
    <w:p>
      <w:pPr>
        <w:spacing w:after="0"/>
        <w:ind w:left="0"/>
        <w:jc w:val="both"/>
      </w:pPr>
      <w:r>
        <w:rPr>
          <w:rFonts w:ascii="Times New Roman"/>
          <w:b w:val="false"/>
          <w:i w:val="false"/>
          <w:color w:val="000000"/>
          <w:sz w:val="28"/>
        </w:rPr>
        <w:t>
      жеке басын куәландыратын құжаттың көшiрмесi;</w:t>
      </w:r>
    </w:p>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p>
      <w:pPr>
        <w:spacing w:after="0"/>
        <w:ind w:left="0"/>
        <w:jc w:val="both"/>
      </w:pPr>
      <w:r>
        <w:rPr>
          <w:rFonts w:ascii="Times New Roman"/>
          <w:b w:val="false"/>
          <w:i w:val="false"/>
          <w:color w:val="000000"/>
          <w:sz w:val="28"/>
        </w:rPr>
        <w:t>
      бiлiмi туралы дипломның көшiрмесi;</w:t>
      </w:r>
    </w:p>
    <w:p>
      <w:pPr>
        <w:spacing w:after="0"/>
        <w:ind w:left="0"/>
        <w:jc w:val="both"/>
      </w:pPr>
      <w:r>
        <w:rPr>
          <w:rFonts w:ascii="Times New Roman"/>
          <w:b w:val="false"/>
          <w:i w:val="false"/>
          <w:color w:val="000000"/>
          <w:sz w:val="28"/>
        </w:rPr>
        <w:t>
      көші-қон қызметінен алдыңғы тіркелген жері туралы мәліметтер;</w:t>
      </w:r>
    </w:p>
    <w:p>
      <w:pPr>
        <w:spacing w:after="0"/>
        <w:ind w:left="0"/>
        <w:jc w:val="both"/>
      </w:pPr>
      <w:r>
        <w:rPr>
          <w:rFonts w:ascii="Times New Roman"/>
          <w:b w:val="false"/>
          <w:i w:val="false"/>
          <w:color w:val="000000"/>
          <w:sz w:val="28"/>
        </w:rPr>
        <w:t>
      тұрғылықты жерінен тиісті елді мекенде тұратындығын растайтын мекенжай анықтамасы (тиісті мемлекеттік ақпараттық жүйелерден мәліметтер болмаған жағдайда);</w:t>
      </w:r>
    </w:p>
    <w:p>
      <w:pPr>
        <w:spacing w:after="0"/>
        <w:ind w:left="0"/>
        <w:jc w:val="both"/>
      </w:pPr>
      <w:r>
        <w:rPr>
          <w:rFonts w:ascii="Times New Roman"/>
          <w:b w:val="false"/>
          <w:i w:val="false"/>
          <w:color w:val="000000"/>
          <w:sz w:val="28"/>
        </w:rPr>
        <w:t>
      неке туралы куәліктің көшірмесі (некеде тұрған мамандар үшін) (тиісті мемлекеттік ақпараттық жүйелерден мәліметтер болмаған жағдайда);</w:t>
      </w:r>
    </w:p>
    <w:p>
      <w:pPr>
        <w:spacing w:after="0"/>
        <w:ind w:left="0"/>
        <w:jc w:val="both"/>
      </w:pPr>
      <w:r>
        <w:rPr>
          <w:rFonts w:ascii="Times New Roman"/>
          <w:b w:val="false"/>
          <w:i w:val="false"/>
          <w:color w:val="000000"/>
          <w:sz w:val="28"/>
        </w:rPr>
        <w:t>
      аталған ауылдық елді мекенде маманның, оның жұбайының және балаларының жылжымайтын мүлкінің болмауы (болуы) туралы анықтама (тиісті мемлекеттік ақпараттық жүйелерден мәліметтер болмаған жағдайда);</w:t>
      </w:r>
    </w:p>
    <w:p>
      <w:pPr>
        <w:spacing w:after="0"/>
        <w:ind w:left="0"/>
        <w:jc w:val="both"/>
      </w:pPr>
      <w:r>
        <w:rPr>
          <w:rFonts w:ascii="Times New Roman"/>
          <w:b w:val="false"/>
          <w:i w:val="false"/>
          <w:color w:val="000000"/>
          <w:sz w:val="28"/>
        </w:rPr>
        <w:t>
      маманның атына тұрғын үй салу үшін берілген жер учаскесін пайдалану құқығына акт;</w:t>
      </w:r>
    </w:p>
    <w:p>
      <w:pPr>
        <w:spacing w:after="0"/>
        <w:ind w:left="0"/>
        <w:jc w:val="both"/>
      </w:pPr>
      <w:r>
        <w:rPr>
          <w:rFonts w:ascii="Times New Roman"/>
          <w:b w:val="false"/>
          <w:i w:val="false"/>
          <w:color w:val="000000"/>
          <w:sz w:val="28"/>
        </w:rPr>
        <w:t>
      кепілге қойылған мүлікті бағалау актісі;</w:t>
      </w:r>
    </w:p>
    <w:p>
      <w:pPr>
        <w:spacing w:after="0"/>
        <w:ind w:left="0"/>
        <w:jc w:val="both"/>
      </w:pPr>
      <w:r>
        <w:rPr>
          <w:rFonts w:ascii="Times New Roman"/>
          <w:b w:val="false"/>
          <w:i w:val="false"/>
          <w:color w:val="000000"/>
          <w:sz w:val="28"/>
        </w:rPr>
        <w:t>
      кепілге қойылған мүлікті сақтандыру шарты;</w:t>
      </w:r>
    </w:p>
    <w:p>
      <w:pPr>
        <w:spacing w:after="0"/>
        <w:ind w:left="0"/>
        <w:jc w:val="both"/>
      </w:pPr>
      <w:r>
        <w:rPr>
          <w:rFonts w:ascii="Times New Roman"/>
          <w:b w:val="false"/>
          <w:i w:val="false"/>
          <w:color w:val="000000"/>
          <w:sz w:val="28"/>
        </w:rPr>
        <w:t>
      берілетін кредит мөлшерінен асатын тұрғын үй құрылысы бөлігін бірлесіп қаржыландыруға жазбаша келісім;</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1) көтерме жәрдемақы алған кезде:</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өтiнiш;</w:t>
      </w:r>
    </w:p>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p>
      <w:pPr>
        <w:spacing w:after="0"/>
        <w:ind w:left="0"/>
        <w:jc w:val="both"/>
      </w:pPr>
      <w:r>
        <w:rPr>
          <w:rFonts w:ascii="Times New Roman"/>
          <w:b w:val="false"/>
          <w:i w:val="false"/>
          <w:color w:val="000000"/>
          <w:sz w:val="28"/>
        </w:rPr>
        <w:t>
      бiлiмi туралы дипломның көшiрмесi;</w:t>
      </w:r>
    </w:p>
    <w:p>
      <w:pPr>
        <w:spacing w:after="0"/>
        <w:ind w:left="0"/>
        <w:jc w:val="both"/>
      </w:pPr>
      <w:r>
        <w:rPr>
          <w:rFonts w:ascii="Times New Roman"/>
          <w:b w:val="false"/>
          <w:i w:val="false"/>
          <w:color w:val="000000"/>
          <w:sz w:val="28"/>
        </w:rPr>
        <w:t>
      көші-қон қызметінен алдыңғы тіркелген жері туралы мәліметтер;</w:t>
      </w:r>
    </w:p>
    <w:p>
      <w:pPr>
        <w:spacing w:after="0"/>
        <w:ind w:left="0"/>
        <w:jc w:val="both"/>
      </w:pPr>
      <w:r>
        <w:rPr>
          <w:rFonts w:ascii="Times New Roman"/>
          <w:b w:val="false"/>
          <w:i w:val="false"/>
          <w:color w:val="000000"/>
          <w:sz w:val="28"/>
        </w:rPr>
        <w:t>
      2) көтерме жәрдемақыны және тұрғын үй сатып алуға бюджеттік кредит алған кезде:</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өтiнiш;</w:t>
      </w:r>
    </w:p>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p>
      <w:pPr>
        <w:spacing w:after="0"/>
        <w:ind w:left="0"/>
        <w:jc w:val="both"/>
      </w:pPr>
      <w:r>
        <w:rPr>
          <w:rFonts w:ascii="Times New Roman"/>
          <w:b w:val="false"/>
          <w:i w:val="false"/>
          <w:color w:val="000000"/>
          <w:sz w:val="28"/>
        </w:rPr>
        <w:t>
      бiлiмi туралы дипломның көшiрмесi;</w:t>
      </w:r>
    </w:p>
    <w:p>
      <w:pPr>
        <w:spacing w:after="0"/>
        <w:ind w:left="0"/>
        <w:jc w:val="both"/>
      </w:pPr>
      <w:r>
        <w:rPr>
          <w:rFonts w:ascii="Times New Roman"/>
          <w:b w:val="false"/>
          <w:i w:val="false"/>
          <w:color w:val="000000"/>
          <w:sz w:val="28"/>
        </w:rPr>
        <w:t>
      сатып алатын жылжымайтын мүлікті бағалау актісі;</w:t>
      </w:r>
    </w:p>
    <w:p>
      <w:pPr>
        <w:spacing w:after="0"/>
        <w:ind w:left="0"/>
        <w:jc w:val="both"/>
      </w:pPr>
      <w:r>
        <w:rPr>
          <w:rFonts w:ascii="Times New Roman"/>
          <w:b w:val="false"/>
          <w:i w:val="false"/>
          <w:color w:val="000000"/>
          <w:sz w:val="28"/>
        </w:rPr>
        <w:t>
      көші-қон қызметінен алдыңғы тіркелген жері туралы мәліметтер;</w:t>
      </w:r>
    </w:p>
    <w:p>
      <w:pPr>
        <w:spacing w:after="0"/>
        <w:ind w:left="0"/>
        <w:jc w:val="both"/>
      </w:pPr>
      <w:r>
        <w:rPr>
          <w:rFonts w:ascii="Times New Roman"/>
          <w:b w:val="false"/>
          <w:i w:val="false"/>
          <w:color w:val="000000"/>
          <w:sz w:val="28"/>
        </w:rPr>
        <w:t>
      неке туралы куәліктің көшірмесі (некеде тұрған мамандар үшін) (2008 жылға дейін некеге тұрған жағдайда);</w:t>
      </w:r>
    </w:p>
    <w:p>
      <w:pPr>
        <w:spacing w:after="0"/>
        <w:ind w:left="0"/>
        <w:jc w:val="both"/>
      </w:pPr>
      <w:r>
        <w:rPr>
          <w:rFonts w:ascii="Times New Roman"/>
          <w:b w:val="false"/>
          <w:i w:val="false"/>
          <w:color w:val="000000"/>
          <w:sz w:val="28"/>
        </w:rPr>
        <w:t>
      3) көтерме жәрдемақы және тұрғын үй салуға бюджеттік кредит алған кезде:</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өтiнiш;</w:t>
      </w:r>
    </w:p>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p>
      <w:pPr>
        <w:spacing w:after="0"/>
        <w:ind w:left="0"/>
        <w:jc w:val="both"/>
      </w:pPr>
      <w:r>
        <w:rPr>
          <w:rFonts w:ascii="Times New Roman"/>
          <w:b w:val="false"/>
          <w:i w:val="false"/>
          <w:color w:val="000000"/>
          <w:sz w:val="28"/>
        </w:rPr>
        <w:t>
      бiлiмi туралы дипломның көшiрмесi;</w:t>
      </w:r>
    </w:p>
    <w:p>
      <w:pPr>
        <w:spacing w:after="0"/>
        <w:ind w:left="0"/>
        <w:jc w:val="both"/>
      </w:pPr>
      <w:r>
        <w:rPr>
          <w:rFonts w:ascii="Times New Roman"/>
          <w:b w:val="false"/>
          <w:i w:val="false"/>
          <w:color w:val="000000"/>
          <w:sz w:val="28"/>
        </w:rPr>
        <w:t>
      көші-қон қызметінен алдыңғы тіркелген жері туралы мәліметтер;</w:t>
      </w:r>
    </w:p>
    <w:p>
      <w:pPr>
        <w:spacing w:after="0"/>
        <w:ind w:left="0"/>
        <w:jc w:val="both"/>
      </w:pPr>
      <w:r>
        <w:rPr>
          <w:rFonts w:ascii="Times New Roman"/>
          <w:b w:val="false"/>
          <w:i w:val="false"/>
          <w:color w:val="000000"/>
          <w:sz w:val="28"/>
        </w:rPr>
        <w:t>
      неке туралы куәліктің көшірмесі (некеде тұрған мамандар үшін) (2008 жылға дейін некеге тұрған жағдайда);</w:t>
      </w:r>
    </w:p>
    <w:p>
      <w:pPr>
        <w:spacing w:after="0"/>
        <w:ind w:left="0"/>
        <w:jc w:val="both"/>
      </w:pPr>
      <w:r>
        <w:rPr>
          <w:rFonts w:ascii="Times New Roman"/>
          <w:b w:val="false"/>
          <w:i w:val="false"/>
          <w:color w:val="000000"/>
          <w:sz w:val="28"/>
        </w:rPr>
        <w:t>
      маманның атына тұрғын үй салу үшін берілген жер учаскесін пайдалану құқығына акт;</w:t>
      </w:r>
    </w:p>
    <w:p>
      <w:pPr>
        <w:spacing w:after="0"/>
        <w:ind w:left="0"/>
        <w:jc w:val="both"/>
      </w:pPr>
      <w:r>
        <w:rPr>
          <w:rFonts w:ascii="Times New Roman"/>
          <w:b w:val="false"/>
          <w:i w:val="false"/>
          <w:color w:val="000000"/>
          <w:sz w:val="28"/>
        </w:rPr>
        <w:t>
      кепілге қойылған мүлікті бағалау актісі;</w:t>
      </w:r>
    </w:p>
    <w:p>
      <w:pPr>
        <w:spacing w:after="0"/>
        <w:ind w:left="0"/>
        <w:jc w:val="both"/>
      </w:pPr>
      <w:r>
        <w:rPr>
          <w:rFonts w:ascii="Times New Roman"/>
          <w:b w:val="false"/>
          <w:i w:val="false"/>
          <w:color w:val="000000"/>
          <w:sz w:val="28"/>
        </w:rPr>
        <w:t>
      кепілге қойылған мүлікті сақтандыру шарты;</w:t>
      </w:r>
    </w:p>
    <w:p>
      <w:pPr>
        <w:spacing w:after="0"/>
        <w:ind w:left="0"/>
        <w:jc w:val="both"/>
      </w:pPr>
      <w:r>
        <w:rPr>
          <w:rFonts w:ascii="Times New Roman"/>
          <w:b w:val="false"/>
          <w:i w:val="false"/>
          <w:color w:val="000000"/>
          <w:sz w:val="28"/>
        </w:rPr>
        <w:t>
      берілетін кредит мөлшерінен асатын тұрғын үй құрылысы бөлігін бірлесіп қаржыландыруға жазбаша келісім.</w:t>
      </w:r>
    </w:p>
    <w:p>
      <w:pPr>
        <w:spacing w:after="0"/>
        <w:ind w:left="0"/>
        <w:jc w:val="both"/>
      </w:pPr>
      <w:r>
        <w:rPr>
          <w:rFonts w:ascii="Times New Roman"/>
          <w:b w:val="false"/>
          <w:i w:val="false"/>
          <w:color w:val="000000"/>
          <w:sz w:val="28"/>
        </w:rPr>
        <w:t>
      Құжаттар салыстырып тексеру үшін төлнұсқада және көшірмелерімен ұсынылады, содан кейін құжаттардың төлнұсқалары көрсетілетін қызметті алушыға өтініш берілген күні қайтарылады.</w:t>
      </w:r>
    </w:p>
    <w:p>
      <w:pPr>
        <w:spacing w:after="0"/>
        <w:ind w:left="0"/>
        <w:jc w:val="both"/>
      </w:pPr>
      <w:r>
        <w:rPr>
          <w:rFonts w:ascii="Times New Roman"/>
          <w:b w:val="false"/>
          <w:i w:val="false"/>
          <w:color w:val="000000"/>
          <w:sz w:val="28"/>
        </w:rPr>
        <w:t>
      Тегі, аты, әкесінің аты (болған жағдайда), пошталық мекенжайы, телефон нөмірі, өтініш берген күні көрсетілген және өтінішті қабылдаған адамның қолы қойылған қолхат көрсетілетін қызметті алушының өтінішін қабылдауды растау болып табылады.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неке туралы куәлік (2008 жылға дейін некеге тұрған жағдайда), көрсетілетін қызметті алушының тұрғылықты жерінен мекенжай анықтамасы, аталған ауылдық елді мекенде маманның, оның жұбайының және балаларының жылжымайтын мүлкінің болмауы (болуы) туралы анықтаманың мәліметтерін Мемлекеттік корпорацияның жұмыскері және көрсетілетін қызметті беруші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Көрсетілетін қызметті беруші және Мемлекеттік корпорацияның жұмыскері,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(не нотариалды куәландырылған сенімхат бойынша оның өкілінің) ұсынылған кезде тиісті құжаттарды қабылдағаны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оларды көрсетілетін қызметті берушіге одан әрі сақтау үшін береді. Көрсетілетін қызметті алушы бір ай өткен соң жүгінген жағдайда Мемлекеттік корпорацияның сұранымы бойынша көрсетілетін қызметті беруші бір жұмыс күні ішінде көрсетілетін қызметті алушыға беру үшін дайын құжаттарды Мемлекеттік корпорацияға жібереді.</w:t>
      </w:r>
    </w:p>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көрсетілетін қызметті беруші немесе Мемлекеттік корпорацияның жұмыскері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(бұдан әрі – Қолхат) береді.</w:t>
      </w:r>
    </w:p>
    <w:p>
      <w:pPr>
        <w:spacing w:after="0"/>
        <w:ind w:left="0"/>
        <w:jc w:val="both"/>
      </w:pPr>
      <w:r>
        <w:rPr>
          <w:rFonts w:ascii="Times New Roman"/>
          <w:b w:val="false"/>
          <w:i w:val="false"/>
          <w:color w:val="000000"/>
          <w:sz w:val="28"/>
        </w:rPr>
        <w:t>
      Қолхат Тараптардың әрқайсысы үшін бір данадан екі данада жасалады.</w:t>
      </w:r>
    </w:p>
    <w:bookmarkStart w:name="z19" w:id="17"/>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көрсетілген құжаттар топтамасын және (немесе) оларда қамтылған деректерді (мәліметтерді) дұрыс және (немесе) толық ұсынбаған, сонымен қатар көрсетілетін қызметті алушы "Агроөнеркәсiптiк кешендi және ауылдық аумақтарды дамытуды мемлекеттiк реттеу туралы" 2005 жылғы 8 шiлдедегi Қазақстан Республикасының Заңының 18-бабы 8-тармағының талаптарына сәйкес келмеген жағдайда көрсетілетін қызметті беруші мемлекеттік қызмет көрсетуден бас тартады.</w:t>
      </w:r>
    </w:p>
    <w:bookmarkEnd w:id="17"/>
    <w:p>
      <w:pPr>
        <w:spacing w:after="0"/>
        <w:ind w:left="0"/>
        <w:jc w:val="both"/>
      </w:pPr>
      <w:r>
        <w:rPr>
          <w:rFonts w:ascii="Times New Roman"/>
          <w:b w:val="false"/>
          <w:i w:val="false"/>
          <w:color w:val="000000"/>
          <w:sz w:val="28"/>
        </w:rPr>
        <w:t>
      Әлеуметтік қолдау шараларын көрсетуден бас тартылған жағдайда, көрсетілетін қызметті беруші көрсетілетін қызметті алушының құжаттарын қарағаннан кейін үш жұмыс күні ішінде әлеуметтік қолдау шараларын көрсетуден бас тарту туралы:</w:t>
      </w:r>
    </w:p>
    <w:p>
      <w:pPr>
        <w:spacing w:after="0"/>
        <w:ind w:left="0"/>
        <w:jc w:val="both"/>
      </w:pPr>
      <w:r>
        <w:rPr>
          <w:rFonts w:ascii="Times New Roman"/>
          <w:b w:val="false"/>
          <w:i w:val="false"/>
          <w:color w:val="000000"/>
          <w:sz w:val="28"/>
        </w:rPr>
        <w:t>
      маманға (егер көрсетілетін қызметті алушы құжаттарын көрсетілетін қызметті берушіге тапсырса);</w:t>
      </w:r>
    </w:p>
    <w:p>
      <w:pPr>
        <w:spacing w:after="0"/>
        <w:ind w:left="0"/>
        <w:jc w:val="both"/>
      </w:pPr>
      <w:r>
        <w:rPr>
          <w:rFonts w:ascii="Times New Roman"/>
          <w:b w:val="false"/>
          <w:i w:val="false"/>
          <w:color w:val="000000"/>
          <w:sz w:val="28"/>
        </w:rPr>
        <w:t>
      Мемлекеттік корпорацияға (егер көрсетілетін қызметті алушы құжаттарын Мемлекеттік корпорация арқылы тапсырса) дәлелді жауап жолдайды.</w:t>
      </w:r>
    </w:p>
    <w:p>
      <w:pPr>
        <w:spacing w:after="0"/>
        <w:ind w:left="0"/>
        <w:jc w:val="both"/>
      </w:pPr>
      <w:r>
        <w:rPr>
          <w:rFonts w:ascii="Times New Roman"/>
          <w:b w:val="false"/>
          <w:i w:val="false"/>
          <w:color w:val="000000"/>
          <w:sz w:val="28"/>
        </w:rPr>
        <w:t>
      Мемлекеттік қызмет көрсету үшін бюджет қаражаты жетіспеген жағдайда көрсетілетін қызметті беруші мемлекеттік қызметті алуға үміткерлер қатарынан көрсетілетін қызметті алушылардың өтініш берген күні бойынша кезектілікті қалыптастырады.</w:t>
      </w:r>
    </w:p>
    <w:bookmarkStart w:name="z20" w:id="18"/>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жұмыскерлерінің мемлекеттік қызмет көрсету мәселелері бойынша шешімдеріне, әрекеттеріне (әрекетсіздігіне) шағымдану тәртібі</w:t>
      </w:r>
    </w:p>
    <w:bookmarkEnd w:id="18"/>
    <w:bookmarkStart w:name="z21" w:id="19"/>
    <w:p>
      <w:pPr>
        <w:spacing w:after="0"/>
        <w:ind w:left="0"/>
        <w:jc w:val="both"/>
      </w:pPr>
      <w:r>
        <w:rPr>
          <w:rFonts w:ascii="Times New Roman"/>
          <w:b w:val="false"/>
          <w:i w:val="false"/>
          <w:color w:val="000000"/>
          <w:sz w:val="28"/>
        </w:rPr>
        <w:t>
      11. Көрсетілетін қызметті берушінің мемлекеттік қызмет көрсету мәселелері бойынша шешімдеріне, әрекеттеріне (әрекетсіздігіне) шағымдану: шағым көрсетілетін қызметті берушінің, Министрлік басшысының атына не осы мемлекеттік көрсетілетін қызмет стандартының 13-тармағында көрсетілген мекенжайлар бойынша тиісті жергілікті атқарушы органның атына беріледі.</w:t>
      </w:r>
    </w:p>
    <w:bookmarkEnd w:id="19"/>
    <w:p>
      <w:pPr>
        <w:spacing w:after="0"/>
        <w:ind w:left="0"/>
        <w:jc w:val="both"/>
      </w:pPr>
      <w:r>
        <w:rPr>
          <w:rFonts w:ascii="Times New Roman"/>
          <w:b w:val="false"/>
          <w:i w:val="false"/>
          <w:color w:val="000000"/>
          <w:sz w:val="28"/>
        </w:rPr>
        <w:t>
      Шағым жазбаша нысанда жасалады. Шағымда тегі, аты, әкесінің аты (болған жағдайда), пошталық мекенжайы, телефон нөмірі, шағымды берген күні көрсетіледі және шағым берген адамның қолы қойылады.</w:t>
      </w:r>
    </w:p>
    <w:p>
      <w:pPr>
        <w:spacing w:after="0"/>
        <w:ind w:left="0"/>
        <w:jc w:val="both"/>
      </w:pPr>
      <w:r>
        <w:rPr>
          <w:rFonts w:ascii="Times New Roman"/>
          <w:b w:val="false"/>
          <w:i w:val="false"/>
          <w:color w:val="000000"/>
          <w:sz w:val="28"/>
        </w:rPr>
        <w:t>
      Шағым жазбаша нысанда почта бойынша, "электрондық үкімет" веб порталы арқылы (бұдан әрі – портал) не жұмыс күндері кеңсе арқылы қолма-қол қабылданады.</w:t>
      </w:r>
    </w:p>
    <w:p>
      <w:pPr>
        <w:spacing w:after="0"/>
        <w:ind w:left="0"/>
        <w:jc w:val="both"/>
      </w:pPr>
      <w:r>
        <w:rPr>
          <w:rFonts w:ascii="Times New Roman"/>
          <w:b w:val="false"/>
          <w:i w:val="false"/>
          <w:color w:val="000000"/>
          <w:sz w:val="28"/>
        </w:rPr>
        <w:t xml:space="preserve">
      Қолма-қол, сол сияқты поштамен келіп түскен шағымның қабылданғанын растау оның тіркелуі (мөртабан, кіріс нөмірі және тіркеу күні шағымның екінші данасына немесе шағымға ілеспе хатқа қойылады) болып табылады. </w:t>
      </w:r>
    </w:p>
    <w:p>
      <w:pPr>
        <w:spacing w:after="0"/>
        <w:ind w:left="0"/>
        <w:jc w:val="both"/>
      </w:pPr>
      <w:r>
        <w:rPr>
          <w:rFonts w:ascii="Times New Roman"/>
          <w:b w:val="false"/>
          <w:i w:val="false"/>
          <w:color w:val="000000"/>
          <w:sz w:val="28"/>
        </w:rPr>
        <w:t>
      Көрсетілетін қызметті алушыға оның шағымының қабылданғандығын растау туралы шағымның көшірмесіне кіріс нөмірі, күні, шағымды қабылдаған адамның тегі және аты-жөнінің бірінші әріптері, тиісті кеңсенің байланыс телефоны көрсетілген мөртабан қойылады.</w:t>
      </w:r>
    </w:p>
    <w:p>
      <w:pPr>
        <w:spacing w:after="0"/>
        <w:ind w:left="0"/>
        <w:jc w:val="both"/>
      </w:pPr>
      <w:r>
        <w:rPr>
          <w:rFonts w:ascii="Times New Roman"/>
          <w:b w:val="false"/>
          <w:i w:val="false"/>
          <w:color w:val="000000"/>
          <w:sz w:val="28"/>
        </w:rPr>
        <w:t>
      Шағымды қарау нәтижелері туралы көрсетілетін қызметті алушыға жазбаша түрде пошта арқылы хабарланады.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Мемлекеттік корпорация жұмыскерінің әрекетіне (әрекетсіздігіне) шағым Мемлекеттік корпорацияның басшысына осы мемлекеттік көрсетілетін қызмет стандартының 13-тармағында көрсетілген мекенжайлар және телефондар бойынша жолданады.</w:t>
      </w:r>
    </w:p>
    <w:p>
      <w:pPr>
        <w:spacing w:after="0"/>
        <w:ind w:left="0"/>
        <w:jc w:val="both"/>
      </w:pPr>
      <w:r>
        <w:rPr>
          <w:rFonts w:ascii="Times New Roman"/>
          <w:b w:val="false"/>
          <w:i w:val="false"/>
          <w:color w:val="000000"/>
          <w:sz w:val="28"/>
        </w:rPr>
        <w:t>
      Мемлекеттік корпорацияға қолма-қол, сол сияқты почтамен түскен шағымның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жағдайларда көрсетілетін қызметті алушының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сотқа жүгіну құқығы бар.</w:t>
      </w:r>
    </w:p>
    <w:bookmarkStart w:name="z22" w:id="20"/>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 көрсетілетін қызметті көрсету ерекшеліктері ескерілген өзге де талаптар</w:t>
      </w:r>
    </w:p>
    <w:bookmarkEnd w:id="20"/>
    <w:bookmarkStart w:name="z23" w:id="21"/>
    <w:p>
      <w:pPr>
        <w:spacing w:after="0"/>
        <w:ind w:left="0"/>
        <w:jc w:val="both"/>
      </w:pPr>
      <w:r>
        <w:rPr>
          <w:rFonts w:ascii="Times New Roman"/>
          <w:b w:val="false"/>
          <w:i w:val="false"/>
          <w:color w:val="000000"/>
          <w:sz w:val="28"/>
        </w:rPr>
        <w:t>
      12.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алушыларға мемлекеттік қызметті көрсету үшін құжаттарды қабылдауды Мемлекеттік корпорация қызметкері 1414, 8 800 080 7777 Бірыңғай байланыс орталығына жүгіну арқылы тұрғылықты жері бойынша шығумен жүргізеді.</w:t>
      </w:r>
    </w:p>
    <w:bookmarkEnd w:id="21"/>
    <w:bookmarkStart w:name="z24" w:id="22"/>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22"/>
    <w:p>
      <w:pPr>
        <w:spacing w:after="0"/>
        <w:ind w:left="0"/>
        <w:jc w:val="both"/>
      </w:pPr>
      <w:r>
        <w:rPr>
          <w:rFonts w:ascii="Times New Roman"/>
          <w:b w:val="false"/>
          <w:i w:val="false"/>
          <w:color w:val="000000"/>
          <w:sz w:val="28"/>
        </w:rPr>
        <w:t>
      1) Министрліктің www.economy.gov.kz интернет-ресурсында, "Мемлекеттік қызметтер" бөлімінің "Өңірлік саясат саласындағы мемлекеттік қызметтер" кіші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орналасқан.</w:t>
      </w:r>
    </w:p>
    <w:bookmarkStart w:name="z25" w:id="23"/>
    <w:p>
      <w:pPr>
        <w:spacing w:after="0"/>
        <w:ind w:left="0"/>
        <w:jc w:val="both"/>
      </w:pPr>
      <w:r>
        <w:rPr>
          <w:rFonts w:ascii="Times New Roman"/>
          <w:b w:val="false"/>
          <w:i w:val="false"/>
          <w:color w:val="000000"/>
          <w:sz w:val="28"/>
        </w:rPr>
        <w:t>
      14. Мемлекеттік қызметті көрсету мәселелері бойынша анықтама қызметтерінің байланыс телефондары www.economy.gov.kz, Бірыңғай байланыс орталығы – 1414, 8 800 080 7777.</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мекендерге </w:t>
            </w:r>
            <w:r>
              <w:br/>
            </w:r>
            <w:r>
              <w:rPr>
                <w:rFonts w:ascii="Times New Roman"/>
                <w:b w:val="false"/>
                <w:i w:val="false"/>
                <w:color w:val="000000"/>
                <w:sz w:val="20"/>
              </w:rPr>
              <w:t xml:space="preserve">жұмыс істеуге және тұруға </w:t>
            </w:r>
            <w:r>
              <w:br/>
            </w:r>
            <w:r>
              <w:rPr>
                <w:rFonts w:ascii="Times New Roman"/>
                <w:b w:val="false"/>
                <w:i w:val="false"/>
                <w:color w:val="000000"/>
                <w:sz w:val="20"/>
              </w:rPr>
              <w:t xml:space="preserve">келген денсаулық сақтау, білім </w:t>
            </w:r>
            <w:r>
              <w:br/>
            </w:r>
            <w:r>
              <w:rPr>
                <w:rFonts w:ascii="Times New Roman"/>
                <w:b w:val="false"/>
                <w:i w:val="false"/>
                <w:color w:val="000000"/>
                <w:sz w:val="20"/>
              </w:rPr>
              <w:t xml:space="preserve">беру, әлеуметтік </w:t>
            </w:r>
            <w:r>
              <w:br/>
            </w:r>
            <w:r>
              <w:rPr>
                <w:rFonts w:ascii="Times New Roman"/>
                <w:b w:val="false"/>
                <w:i w:val="false"/>
                <w:color w:val="000000"/>
                <w:sz w:val="20"/>
              </w:rPr>
              <w:t xml:space="preserve">қамсыздандыру, мәдениет, спорт </w:t>
            </w:r>
            <w:r>
              <w:br/>
            </w:r>
            <w:r>
              <w:rPr>
                <w:rFonts w:ascii="Times New Roman"/>
                <w:b w:val="false"/>
                <w:i w:val="false"/>
                <w:color w:val="000000"/>
                <w:sz w:val="20"/>
              </w:rPr>
              <w:t xml:space="preserve">және агроөнеркәсіптік кешен </w:t>
            </w:r>
            <w:r>
              <w:br/>
            </w:r>
            <w:r>
              <w:rPr>
                <w:rFonts w:ascii="Times New Roman"/>
                <w:b w:val="false"/>
                <w:i w:val="false"/>
                <w:color w:val="000000"/>
                <w:sz w:val="20"/>
              </w:rPr>
              <w:t xml:space="preserve">мамандарына әлеуметтік қолдау </w:t>
            </w:r>
            <w:r>
              <w:br/>
            </w:r>
            <w:r>
              <w:rPr>
                <w:rFonts w:ascii="Times New Roman"/>
                <w:b w:val="false"/>
                <w:i w:val="false"/>
                <w:color w:val="000000"/>
                <w:sz w:val="20"/>
              </w:rPr>
              <w:t xml:space="preserve">шараларын ұсыну"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4"/>
    <w:p>
      <w:pPr>
        <w:spacing w:after="0"/>
        <w:ind w:left="0"/>
        <w:jc w:val="left"/>
      </w:pPr>
      <w:r>
        <w:rPr>
          <w:rFonts w:ascii="Times New Roman"/>
          <w:b/>
          <w:i w:val="false"/>
          <w:color w:val="000000"/>
        </w:rPr>
        <w:t xml:space="preserve">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w:t>
      </w:r>
    </w:p>
    <w:bookmarkEnd w:id="24"/>
    <w:p>
      <w:pPr>
        <w:spacing w:after="0"/>
        <w:ind w:left="0"/>
        <w:jc w:val="both"/>
      </w:pPr>
      <w:r>
        <w:rPr>
          <w:rFonts w:ascii="Times New Roman"/>
          <w:b w:val="false"/>
          <w:i w:val="false"/>
          <w:color w:val="000000"/>
          <w:sz w:val="28"/>
        </w:rPr>
        <w:t>
      Елдi мекен _________ 20 ___ жылғы "__" __________</w:t>
      </w:r>
    </w:p>
    <w:p>
      <w:pPr>
        <w:spacing w:after="0"/>
        <w:ind w:left="0"/>
        <w:jc w:val="both"/>
      </w:pPr>
      <w:r>
        <w:rPr>
          <w:rFonts w:ascii="Times New Roman"/>
          <w:b w:val="false"/>
          <w:i w:val="false"/>
          <w:color w:val="000000"/>
          <w:sz w:val="28"/>
        </w:rPr>
        <w:t>
      Бұдан әрі "Әкiмшi" деп аталатын "__________________" мемлекеттiк мекемесi атынан басшы ________________________________ бiр тараптан, бұдан әрi "Алушы" деп аталатын әлеуметтiк көмек алушы _________________________, екінші тараптан және бұдан әрi "Сенiм бiлдiрiлген өкiл (агент)" деп аталатын ____________________________ үшiншi тараптан төмендегiлер туралы осы Өзара мiндеттемелер келiсiмiн жасасты:</w:t>
      </w:r>
    </w:p>
    <w:p>
      <w:pPr>
        <w:spacing w:after="0"/>
        <w:ind w:left="0"/>
        <w:jc w:val="left"/>
      </w:pPr>
      <w:r>
        <w:rPr>
          <w:rFonts w:ascii="Times New Roman"/>
          <w:b/>
          <w:i w:val="false"/>
          <w:color w:val="000000"/>
        </w:rPr>
        <w:t xml:space="preserve"> 1. Келiсiмнiң мәні</w:t>
      </w:r>
    </w:p>
    <w:p>
      <w:pPr>
        <w:spacing w:after="0"/>
        <w:ind w:left="0"/>
        <w:jc w:val="both"/>
      </w:pPr>
      <w:r>
        <w:rPr>
          <w:rFonts w:ascii="Times New Roman"/>
          <w:b w:val="false"/>
          <w:i w:val="false"/>
          <w:color w:val="000000"/>
          <w:sz w:val="28"/>
        </w:rPr>
        <w:t>
      Тараптар өзара жауапкершiлiктi және келiсiмдi ескере отырып, ешқандай тараптан мәжбүр етiлмей тараптар толық көлемде орындауы тиiс мiндеттемелер қабылдайды, атап айтқанда:</w:t>
      </w:r>
    </w:p>
    <w:p>
      <w:pPr>
        <w:spacing w:after="0"/>
        <w:ind w:left="0"/>
        <w:jc w:val="both"/>
      </w:pPr>
      <w:r>
        <w:rPr>
          <w:rFonts w:ascii="Times New Roman"/>
          <w:b w:val="false"/>
          <w:i w:val="false"/>
          <w:color w:val="000000"/>
          <w:sz w:val="28"/>
        </w:rPr>
        <w:t>
      1.1 Әкiмшi, ________________________________ мәслихатының (20 ___ жылғы "__" _______ №_____) шешiмiнiң негiзiнде өзiне мынадай:</w:t>
      </w:r>
    </w:p>
    <w:p>
      <w:pPr>
        <w:spacing w:after="0"/>
        <w:ind w:left="0"/>
        <w:jc w:val="both"/>
      </w:pPr>
      <w:r>
        <w:rPr>
          <w:rFonts w:ascii="Times New Roman"/>
          <w:b w:val="false"/>
          <w:i w:val="false"/>
          <w:color w:val="000000"/>
          <w:sz w:val="28"/>
        </w:rPr>
        <w:t>
      1) _____________________________________ теңге мөлшерiнде көтерме жәрдемақы;</w:t>
      </w:r>
    </w:p>
    <w:p>
      <w:pPr>
        <w:spacing w:after="0"/>
        <w:ind w:left="0"/>
        <w:jc w:val="both"/>
      </w:pPr>
      <w:r>
        <w:rPr>
          <w:rFonts w:ascii="Times New Roman"/>
          <w:b w:val="false"/>
          <w:i w:val="false"/>
          <w:color w:val="000000"/>
          <w:sz w:val="28"/>
        </w:rPr>
        <w:t>
      2) ___ жыл мерзiмге ___________________________________ теңге сомасында тұрғын үй сатып алуға/салуға бюджеттiк кредит түріндегi әлеуметтiк қолдау шараларын ұсыну мiндеттемелерін қабылдайды.</w:t>
      </w:r>
    </w:p>
    <w:p>
      <w:pPr>
        <w:spacing w:after="0"/>
        <w:ind w:left="0"/>
        <w:jc w:val="both"/>
      </w:pPr>
      <w:r>
        <w:rPr>
          <w:rFonts w:ascii="Times New Roman"/>
          <w:b w:val="false"/>
          <w:i w:val="false"/>
          <w:color w:val="000000"/>
          <w:sz w:val="28"/>
        </w:rPr>
        <w:t>
      1.2 Алушы өзiне жоғарыда көрсетiлген әлеуметтiк қолдау шараларын алған кезде ___________ ауылдық елдi мекенiнде орналасқан (денсаулық сақтау, бiлiм беру, әлеуметтiк қамсыздандыру, мәдениет, спорт, агроөнеркәсіптік кешен) ұйымында кемiнде үш жыл қызмет iстеуге мiндеттемелер қабылдайды.</w:t>
      </w:r>
    </w:p>
    <w:p>
      <w:pPr>
        <w:spacing w:after="0"/>
        <w:ind w:left="0"/>
        <w:jc w:val="both"/>
      </w:pPr>
      <w:r>
        <w:rPr>
          <w:rFonts w:ascii="Times New Roman"/>
          <w:b w:val="false"/>
          <w:i w:val="false"/>
          <w:color w:val="000000"/>
          <w:sz w:val="28"/>
        </w:rPr>
        <w:t>
      1.3 Сенiм бiлдiрiлген өкiл (агент) өзiне тапсырма шарты негiзiнде әкiмшiнiң атынан және оның есебiнен және оның нұсқауларына сәйкес бюджеттiк кредит беруге байланысты белгiлi бiр тапсырмаларды орындауға мiндеттеме қабылдайды.</w:t>
      </w:r>
    </w:p>
    <w:bookmarkStart w:name="z28" w:id="25"/>
    <w:p>
      <w:pPr>
        <w:spacing w:after="0"/>
        <w:ind w:left="0"/>
        <w:jc w:val="left"/>
      </w:pPr>
      <w:r>
        <w:rPr>
          <w:rFonts w:ascii="Times New Roman"/>
          <w:b/>
          <w:i w:val="false"/>
          <w:color w:val="000000"/>
        </w:rPr>
        <w:t xml:space="preserve"> 2. Тараптардың құқықтары мен мiндеттерi</w:t>
      </w:r>
    </w:p>
    <w:bookmarkEnd w:id="25"/>
    <w:p>
      <w:pPr>
        <w:spacing w:after="0"/>
        <w:ind w:left="0"/>
        <w:jc w:val="both"/>
      </w:pPr>
      <w:r>
        <w:rPr>
          <w:rFonts w:ascii="Times New Roman"/>
          <w:b w:val="false"/>
          <w:i w:val="false"/>
          <w:color w:val="000000"/>
          <w:sz w:val="28"/>
        </w:rPr>
        <w:t>
      2.1 Әкiмшi:</w:t>
      </w:r>
    </w:p>
    <w:p>
      <w:pPr>
        <w:spacing w:after="0"/>
        <w:ind w:left="0"/>
        <w:jc w:val="both"/>
      </w:pPr>
      <w:r>
        <w:rPr>
          <w:rFonts w:ascii="Times New Roman"/>
          <w:b w:val="false"/>
          <w:i w:val="false"/>
          <w:color w:val="000000"/>
          <w:sz w:val="28"/>
        </w:rPr>
        <w:t>
      1) алушыдан осы Келiсiмге сәйкес өзiне алған мiндеттемелердi адал және тиiсiнше орындауды талап етуге құқылы.</w:t>
      </w:r>
    </w:p>
    <w:p>
      <w:pPr>
        <w:spacing w:after="0"/>
        <w:ind w:left="0"/>
        <w:jc w:val="both"/>
      </w:pPr>
      <w:r>
        <w:rPr>
          <w:rFonts w:ascii="Times New Roman"/>
          <w:b w:val="false"/>
          <w:i w:val="false"/>
          <w:color w:val="000000"/>
          <w:sz w:val="28"/>
        </w:rPr>
        <w:t>
      2.2 Әкiмшi:</w:t>
      </w:r>
    </w:p>
    <w:p>
      <w:pPr>
        <w:spacing w:after="0"/>
        <w:ind w:left="0"/>
        <w:jc w:val="both"/>
      </w:pPr>
      <w:r>
        <w:rPr>
          <w:rFonts w:ascii="Times New Roman"/>
          <w:b w:val="false"/>
          <w:i w:val="false"/>
          <w:color w:val="000000"/>
          <w:sz w:val="28"/>
        </w:rPr>
        <w:t>
      1) аудан (облыстық маңызы бар қала) әкiмдiгiнiң қаулысы қабылданғаннан кейiн он жұмыс күнi iшiнде және осы Келiсiм негiзiнде көтерме жәрдемақысының тағайындалған сомасын алушының жеке есеп шотына аударуға мiндеттi.</w:t>
      </w:r>
    </w:p>
    <w:p>
      <w:pPr>
        <w:spacing w:after="0"/>
        <w:ind w:left="0"/>
        <w:jc w:val="both"/>
      </w:pPr>
      <w:r>
        <w:rPr>
          <w:rFonts w:ascii="Times New Roman"/>
          <w:b w:val="false"/>
          <w:i w:val="false"/>
          <w:color w:val="000000"/>
          <w:sz w:val="28"/>
        </w:rPr>
        <w:t>
      2.3 Алушының:</w:t>
      </w:r>
    </w:p>
    <w:p>
      <w:pPr>
        <w:spacing w:after="0"/>
        <w:ind w:left="0"/>
        <w:jc w:val="both"/>
      </w:pPr>
      <w:r>
        <w:rPr>
          <w:rFonts w:ascii="Times New Roman"/>
          <w:b w:val="false"/>
          <w:i w:val="false"/>
          <w:color w:val="000000"/>
          <w:sz w:val="28"/>
        </w:rPr>
        <w:t>
      1) қажеттi құжаттарды тапсыру кезiнде әлеуметтiк қолдау шараларын ерiктi түрде таңдауға;</w:t>
      </w:r>
    </w:p>
    <w:p>
      <w:pPr>
        <w:spacing w:after="0"/>
        <w:ind w:left="0"/>
        <w:jc w:val="both"/>
      </w:pPr>
      <w:r>
        <w:rPr>
          <w:rFonts w:ascii="Times New Roman"/>
          <w:b w:val="false"/>
          <w:i w:val="false"/>
          <w:color w:val="000000"/>
          <w:sz w:val="28"/>
        </w:rPr>
        <w:t>
      2) үш жылдық мерзiм өткенге дейiн, өндiрiстiк жағдайларға немесе әкiмшiлiктiң бастамасына байланысты басқа ауылдық елдi мекендерге (немесе бір ауылдық елді мекеннің шегінде) жұмысқа ауысқан кезде, қосымша келісім бойынша міндеттемелер қабылдай отырып, алынған әлеуметтiк қолдау шараларына құқығын сақтауға құқығы бар.</w:t>
      </w:r>
    </w:p>
    <w:p>
      <w:pPr>
        <w:spacing w:after="0"/>
        <w:ind w:left="0"/>
        <w:jc w:val="both"/>
      </w:pPr>
      <w:r>
        <w:rPr>
          <w:rFonts w:ascii="Times New Roman"/>
          <w:b w:val="false"/>
          <w:i w:val="false"/>
          <w:color w:val="000000"/>
          <w:sz w:val="28"/>
        </w:rPr>
        <w:t>
      2.4 Алушы:</w:t>
      </w:r>
    </w:p>
    <w:p>
      <w:pPr>
        <w:spacing w:after="0"/>
        <w:ind w:left="0"/>
        <w:jc w:val="both"/>
      </w:pPr>
      <w:r>
        <w:rPr>
          <w:rFonts w:ascii="Times New Roman"/>
          <w:b w:val="false"/>
          <w:i w:val="false"/>
          <w:color w:val="000000"/>
          <w:sz w:val="28"/>
        </w:rPr>
        <w:t>
      1) тұрғын үй сатып алуға/салуға бюджеттік кредит түрінде әлеуметтiк қолдау шараларын алған күннен бастап 60 жұмыс күні iшiнде комиссияның Әкімшіге бюджет қаражатының мақсатты пайдаланылғаны туралы растау құжаттарын беруге;</w:t>
      </w:r>
    </w:p>
    <w:p>
      <w:pPr>
        <w:spacing w:after="0"/>
        <w:ind w:left="0"/>
        <w:jc w:val="both"/>
      </w:pPr>
      <w:r>
        <w:rPr>
          <w:rFonts w:ascii="Times New Roman"/>
          <w:b w:val="false"/>
          <w:i w:val="false"/>
          <w:color w:val="000000"/>
          <w:sz w:val="28"/>
        </w:rPr>
        <w:t>
      2) меншiгiне сатып алынған/салынған жылжымайтын мүлiктi әдiлет органдарында тiркегеннен кейiн Әкімшіге тұрғын үй құжаттарының түпнұсқаларын алған бюджеттік кредитті толық өтегенге дейін осы Келiсiмдi кемiнде үш жыл мерзiмге қамтамасыз ету жөнiндегi кепiл ретiнде беруге;</w:t>
      </w:r>
    </w:p>
    <w:p>
      <w:pPr>
        <w:spacing w:after="0"/>
        <w:ind w:left="0"/>
        <w:jc w:val="both"/>
      </w:pPr>
      <w:r>
        <w:rPr>
          <w:rFonts w:ascii="Times New Roman"/>
          <w:b w:val="false"/>
          <w:i w:val="false"/>
          <w:color w:val="000000"/>
          <w:sz w:val="28"/>
        </w:rPr>
        <w:t>
      3) Әкімшіге тоқсан сайын жұмыс орнынан анықтама ұсынуға;</w:t>
      </w:r>
    </w:p>
    <w:p>
      <w:pPr>
        <w:spacing w:after="0"/>
        <w:ind w:left="0"/>
        <w:jc w:val="both"/>
      </w:pPr>
      <w:r>
        <w:rPr>
          <w:rFonts w:ascii="Times New Roman"/>
          <w:b w:val="false"/>
          <w:i w:val="false"/>
          <w:color w:val="000000"/>
          <w:sz w:val="28"/>
        </w:rPr>
        <w:t>
      4) жыл сайын Әкімшіге мекенжай анықтамасын ұсынуға;</w:t>
      </w:r>
    </w:p>
    <w:p>
      <w:pPr>
        <w:spacing w:after="0"/>
        <w:ind w:left="0"/>
        <w:jc w:val="both"/>
      </w:pPr>
      <w:r>
        <w:rPr>
          <w:rFonts w:ascii="Times New Roman"/>
          <w:b w:val="false"/>
          <w:i w:val="false"/>
          <w:color w:val="000000"/>
          <w:sz w:val="28"/>
        </w:rPr>
        <w:t>
      5) осы Келiсiмнiң шарттары орындалмаған жағдайда әлеуметтiк қолдау шаралары ретiнде алынған бюджет қаражатын толық көлемде қайтаруды қамтамасыз етуге мiндеттi.</w:t>
      </w:r>
    </w:p>
    <w:p>
      <w:pPr>
        <w:spacing w:after="0"/>
        <w:ind w:left="0"/>
        <w:jc w:val="both"/>
      </w:pPr>
      <w:r>
        <w:rPr>
          <w:rFonts w:ascii="Times New Roman"/>
          <w:b w:val="false"/>
          <w:i w:val="false"/>
          <w:color w:val="000000"/>
          <w:sz w:val="28"/>
        </w:rPr>
        <w:t>
      2.5 Сенiм бiлдiрiлген өкiлдiң (агент):</w:t>
      </w:r>
    </w:p>
    <w:p>
      <w:pPr>
        <w:spacing w:after="0"/>
        <w:ind w:left="0"/>
        <w:jc w:val="both"/>
      </w:pPr>
      <w:r>
        <w:rPr>
          <w:rFonts w:ascii="Times New Roman"/>
          <w:b w:val="false"/>
          <w:i w:val="false"/>
          <w:color w:val="000000"/>
          <w:sz w:val="28"/>
        </w:rPr>
        <w:t>
      1) алушымен есеп айырысуды жүргiзуге;</w:t>
      </w:r>
    </w:p>
    <w:p>
      <w:pPr>
        <w:spacing w:after="0"/>
        <w:ind w:left="0"/>
        <w:jc w:val="both"/>
      </w:pPr>
      <w:r>
        <w:rPr>
          <w:rFonts w:ascii="Times New Roman"/>
          <w:b w:val="false"/>
          <w:i w:val="false"/>
          <w:color w:val="000000"/>
          <w:sz w:val="28"/>
        </w:rPr>
        <w:t>
      2) алушының қаржылық жағдайына мониторинг жүргiзуге құқығы бар.</w:t>
      </w:r>
    </w:p>
    <w:p>
      <w:pPr>
        <w:spacing w:after="0"/>
        <w:ind w:left="0"/>
        <w:jc w:val="both"/>
      </w:pPr>
      <w:r>
        <w:rPr>
          <w:rFonts w:ascii="Times New Roman"/>
          <w:b w:val="false"/>
          <w:i w:val="false"/>
          <w:color w:val="000000"/>
          <w:sz w:val="28"/>
        </w:rPr>
        <w:t>
      2.6 Сенiм бiлдiрiлген өкiл (агент):</w:t>
      </w:r>
    </w:p>
    <w:p>
      <w:pPr>
        <w:spacing w:after="0"/>
        <w:ind w:left="0"/>
        <w:jc w:val="both"/>
      </w:pPr>
      <w:r>
        <w:rPr>
          <w:rFonts w:ascii="Times New Roman"/>
          <w:b w:val="false"/>
          <w:i w:val="false"/>
          <w:color w:val="000000"/>
          <w:sz w:val="28"/>
        </w:rPr>
        <w:t>
      1) Қазақстан Республикасының бюджеттік заңнамасына сәйкес бюджеттiк кредитке қызмет көрсетуге;</w:t>
      </w:r>
    </w:p>
    <w:p>
      <w:pPr>
        <w:spacing w:after="0"/>
        <w:ind w:left="0"/>
        <w:jc w:val="both"/>
      </w:pPr>
      <w:r>
        <w:rPr>
          <w:rFonts w:ascii="Times New Roman"/>
          <w:b w:val="false"/>
          <w:i w:val="false"/>
          <w:color w:val="000000"/>
          <w:sz w:val="28"/>
        </w:rPr>
        <w:t>
      2) кредиттiк шарт бойынша әлеуметтiк қолдау шараларын алған маман мiндеттемелерiнiң орындалуына мониторинг жүргiзуге;</w:t>
      </w:r>
    </w:p>
    <w:p>
      <w:pPr>
        <w:spacing w:after="0"/>
        <w:ind w:left="0"/>
        <w:jc w:val="both"/>
      </w:pPr>
      <w:r>
        <w:rPr>
          <w:rFonts w:ascii="Times New Roman"/>
          <w:b w:val="false"/>
          <w:i w:val="false"/>
          <w:color w:val="000000"/>
          <w:sz w:val="28"/>
        </w:rPr>
        <w:t>
      3) Қазақстан Республикасының бюджеттік заңнамасына сәйкес осы Келiсiмнiң шарттары орындалмаған және орындаудан бас тартылған жағдайда алушыдан берешектi өндiрiп алуды жүзеге асыруға мiндеттi.</w:t>
      </w:r>
    </w:p>
    <w:p>
      <w:pPr>
        <w:spacing w:after="0"/>
        <w:ind w:left="0"/>
        <w:jc w:val="left"/>
      </w:pPr>
      <w:r>
        <w:rPr>
          <w:rFonts w:ascii="Times New Roman"/>
          <w:b/>
          <w:i w:val="false"/>
          <w:color w:val="000000"/>
        </w:rPr>
        <w:t xml:space="preserve"> 3. Дауларды шешу</w:t>
      </w:r>
    </w:p>
    <w:p>
      <w:pPr>
        <w:spacing w:after="0"/>
        <w:ind w:left="0"/>
        <w:jc w:val="both"/>
      </w:pPr>
      <w:r>
        <w:rPr>
          <w:rFonts w:ascii="Times New Roman"/>
          <w:b w:val="false"/>
          <w:i w:val="false"/>
          <w:color w:val="000000"/>
          <w:sz w:val="28"/>
        </w:rPr>
        <w:t>
      3.1 Осы Келiсiмдi орындау кезiнде туындауы мүмкiн барлық мәселелер мен келiспеушiлiктер мүмкiндiгiне қарай Тараптардың арасында келiссөздер жолымен шешiлетiн болады.</w:t>
      </w:r>
    </w:p>
    <w:p>
      <w:pPr>
        <w:spacing w:after="0"/>
        <w:ind w:left="0"/>
        <w:jc w:val="both"/>
      </w:pPr>
      <w:r>
        <w:rPr>
          <w:rFonts w:ascii="Times New Roman"/>
          <w:b w:val="false"/>
          <w:i w:val="false"/>
          <w:color w:val="000000"/>
          <w:sz w:val="28"/>
        </w:rPr>
        <w:t>
      3.2 Егер даулар мен келiспеушiлiктер келiссөздер жолымен реттелмейтiн болса, олар Қазақстан Республикасының қолданыстағы заңнамасына сәйкес сот тәртiбiмен шешiлуге тиiс.</w:t>
      </w:r>
    </w:p>
    <w:bookmarkStart w:name="z29" w:id="26"/>
    <w:p>
      <w:pPr>
        <w:spacing w:after="0"/>
        <w:ind w:left="0"/>
        <w:jc w:val="left"/>
      </w:pPr>
      <w:r>
        <w:rPr>
          <w:rFonts w:ascii="Times New Roman"/>
          <w:b/>
          <w:i w:val="false"/>
          <w:color w:val="000000"/>
        </w:rPr>
        <w:t xml:space="preserve"> 4. Келiсiмнiң қолданылу мерзiмi</w:t>
      </w:r>
    </w:p>
    <w:bookmarkEnd w:id="26"/>
    <w:p>
      <w:pPr>
        <w:spacing w:after="0"/>
        <w:ind w:left="0"/>
        <w:jc w:val="both"/>
      </w:pPr>
      <w:r>
        <w:rPr>
          <w:rFonts w:ascii="Times New Roman"/>
          <w:b w:val="false"/>
          <w:i w:val="false"/>
          <w:color w:val="000000"/>
          <w:sz w:val="28"/>
        </w:rPr>
        <w:t>
      4.1 Осы Келiсiм тараптар қол қойған күннен бастап күшiне енедi.</w:t>
      </w:r>
    </w:p>
    <w:p>
      <w:pPr>
        <w:spacing w:after="0"/>
        <w:ind w:left="0"/>
        <w:jc w:val="both"/>
      </w:pPr>
      <w:r>
        <w:rPr>
          <w:rFonts w:ascii="Times New Roman"/>
          <w:b w:val="false"/>
          <w:i w:val="false"/>
          <w:color w:val="000000"/>
          <w:sz w:val="28"/>
        </w:rPr>
        <w:t xml:space="preserve">
      Келiсiм 20___ жылғы "__"____________ бастап қолданылады. </w:t>
      </w:r>
    </w:p>
    <w:p>
      <w:pPr>
        <w:spacing w:after="0"/>
        <w:ind w:left="0"/>
        <w:jc w:val="both"/>
      </w:pPr>
      <w:r>
        <w:rPr>
          <w:rFonts w:ascii="Times New Roman"/>
          <w:b w:val="false"/>
          <w:i w:val="false"/>
          <w:color w:val="000000"/>
          <w:sz w:val="28"/>
        </w:rPr>
        <w:t>
      4.2 Келiсiм әр тарап үшін бiрдей заң күшi бар үш данада жасалды.</w:t>
      </w:r>
    </w:p>
    <w:bookmarkStart w:name="z30" w:id="27"/>
    <w:p>
      <w:pPr>
        <w:spacing w:after="0"/>
        <w:ind w:left="0"/>
        <w:jc w:val="left"/>
      </w:pPr>
      <w:r>
        <w:rPr>
          <w:rFonts w:ascii="Times New Roman"/>
          <w:b/>
          <w:i w:val="false"/>
          <w:color w:val="000000"/>
        </w:rPr>
        <w:t xml:space="preserve"> 5. Тараптардың заңды мекенжайлары</w:t>
      </w:r>
    </w:p>
    <w:bookmarkEnd w:id="27"/>
    <w:p>
      <w:pPr>
        <w:spacing w:after="0"/>
        <w:ind w:left="0"/>
        <w:jc w:val="both"/>
      </w:pPr>
      <w:r>
        <w:rPr>
          <w:rFonts w:ascii="Times New Roman"/>
          <w:b w:val="false"/>
          <w:i w:val="false"/>
          <w:color w:val="000000"/>
          <w:sz w:val="28"/>
        </w:rPr>
        <w:t>
      Әкiмшi                   Алушы       Сенiм бiлдiрiлген өкiл (агент)</w:t>
      </w:r>
    </w:p>
    <w:p>
      <w:pPr>
        <w:spacing w:after="0"/>
        <w:ind w:left="0"/>
        <w:jc w:val="both"/>
      </w:pPr>
      <w:r>
        <w:rPr>
          <w:rFonts w:ascii="Times New Roman"/>
          <w:b w:val="false"/>
          <w:i w:val="false"/>
          <w:color w:val="000000"/>
          <w:sz w:val="28"/>
        </w:rPr>
        <w:t>
      __________________ _______________ __________________________</w:t>
      </w:r>
    </w:p>
    <w:p>
      <w:pPr>
        <w:spacing w:after="0"/>
        <w:ind w:left="0"/>
        <w:jc w:val="both"/>
      </w:pPr>
      <w:r>
        <w:rPr>
          <w:rFonts w:ascii="Times New Roman"/>
          <w:b w:val="false"/>
          <w:i w:val="false"/>
          <w:color w:val="000000"/>
          <w:sz w:val="28"/>
        </w:rPr>
        <w:t>
      __________________ _______________ __________________________</w:t>
      </w:r>
    </w:p>
    <w:p>
      <w:pPr>
        <w:spacing w:after="0"/>
        <w:ind w:left="0"/>
        <w:jc w:val="both"/>
      </w:pPr>
      <w:r>
        <w:rPr>
          <w:rFonts w:ascii="Times New Roman"/>
          <w:b w:val="false"/>
          <w:i w:val="false"/>
          <w:color w:val="000000"/>
          <w:sz w:val="28"/>
        </w:rPr>
        <w:t>
      __________________ _______________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мекендерге </w:t>
            </w:r>
            <w:r>
              <w:br/>
            </w:r>
            <w:r>
              <w:rPr>
                <w:rFonts w:ascii="Times New Roman"/>
                <w:b w:val="false"/>
                <w:i w:val="false"/>
                <w:color w:val="000000"/>
                <w:sz w:val="20"/>
              </w:rPr>
              <w:t xml:space="preserve">жұмыс істеуге және тұруға </w:t>
            </w:r>
            <w:r>
              <w:br/>
            </w:r>
            <w:r>
              <w:rPr>
                <w:rFonts w:ascii="Times New Roman"/>
                <w:b w:val="false"/>
                <w:i w:val="false"/>
                <w:color w:val="000000"/>
                <w:sz w:val="20"/>
              </w:rPr>
              <w:t xml:space="preserve">келген денсаулық сақтау, білім </w:t>
            </w:r>
            <w:r>
              <w:br/>
            </w:r>
            <w:r>
              <w:rPr>
                <w:rFonts w:ascii="Times New Roman"/>
                <w:b w:val="false"/>
                <w:i w:val="false"/>
                <w:color w:val="000000"/>
                <w:sz w:val="20"/>
              </w:rPr>
              <w:t>беру, әлеуметтік</w:t>
            </w:r>
            <w:r>
              <w:br/>
            </w:r>
            <w:r>
              <w:rPr>
                <w:rFonts w:ascii="Times New Roman"/>
                <w:b w:val="false"/>
                <w:i w:val="false"/>
                <w:color w:val="000000"/>
                <w:sz w:val="20"/>
              </w:rPr>
              <w:t xml:space="preserve">қамсыздандыру, мәдениет, спорт </w:t>
            </w:r>
            <w:r>
              <w:br/>
            </w:r>
            <w:r>
              <w:rPr>
                <w:rFonts w:ascii="Times New Roman"/>
                <w:b w:val="false"/>
                <w:i w:val="false"/>
                <w:color w:val="000000"/>
                <w:sz w:val="20"/>
              </w:rPr>
              <w:t xml:space="preserve">және агроөнеркәсіптік кешен </w:t>
            </w:r>
            <w:r>
              <w:br/>
            </w:r>
            <w:r>
              <w:rPr>
                <w:rFonts w:ascii="Times New Roman"/>
                <w:b w:val="false"/>
                <w:i w:val="false"/>
                <w:color w:val="000000"/>
                <w:sz w:val="20"/>
              </w:rPr>
              <w:t xml:space="preserve">мамандарына әлеуметтік қолдау </w:t>
            </w:r>
            <w:r>
              <w:br/>
            </w:r>
            <w:r>
              <w:rPr>
                <w:rFonts w:ascii="Times New Roman"/>
                <w:b w:val="false"/>
                <w:i w:val="false"/>
                <w:color w:val="000000"/>
                <w:sz w:val="20"/>
              </w:rPr>
              <w:t xml:space="preserve">шараларын ұсыну"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облысы</w:t>
            </w:r>
            <w:r>
              <w:br/>
            </w:r>
            <w:r>
              <w:rPr>
                <w:rFonts w:ascii="Times New Roman"/>
                <w:b w:val="false"/>
                <w:i w:val="false"/>
                <w:color w:val="000000"/>
                <w:sz w:val="20"/>
              </w:rPr>
              <w:t xml:space="preserve">_________________________ </w:t>
            </w:r>
            <w:r>
              <w:br/>
            </w:r>
            <w:r>
              <w:rPr>
                <w:rFonts w:ascii="Times New Roman"/>
                <w:b w:val="false"/>
                <w:i w:val="false"/>
                <w:color w:val="000000"/>
                <w:sz w:val="20"/>
              </w:rPr>
              <w:t xml:space="preserve">ауданының (облыстық маңызы </w:t>
            </w:r>
            <w:r>
              <w:br/>
            </w:r>
            <w:r>
              <w:rPr>
                <w:rFonts w:ascii="Times New Roman"/>
                <w:b w:val="false"/>
                <w:i w:val="false"/>
                <w:color w:val="000000"/>
                <w:sz w:val="20"/>
              </w:rPr>
              <w:t>бар қаланың) әкiмi</w:t>
            </w:r>
            <w:r>
              <w:br/>
            </w:r>
            <w:r>
              <w:rPr>
                <w:rFonts w:ascii="Times New Roman"/>
                <w:b w:val="false"/>
                <w:i w:val="false"/>
                <w:color w:val="000000"/>
                <w:sz w:val="20"/>
              </w:rPr>
              <w:t>____________________________</w:t>
            </w:r>
            <w:r>
              <w:br/>
            </w:r>
            <w:r>
              <w:rPr>
                <w:rFonts w:ascii="Times New Roman"/>
                <w:b w:val="false"/>
                <w:i w:val="false"/>
                <w:color w:val="000000"/>
                <w:sz w:val="20"/>
              </w:rPr>
              <w:t>тегi, аты-жөнi</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жұмыс орны, 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өтiнiш берушiнiң тегi, аты, </w:t>
            </w:r>
            <w:r>
              <w:br/>
            </w:r>
            <w:r>
              <w:rPr>
                <w:rFonts w:ascii="Times New Roman"/>
                <w:b w:val="false"/>
                <w:i w:val="false"/>
                <w:color w:val="000000"/>
                <w:sz w:val="20"/>
              </w:rPr>
              <w:t xml:space="preserve">әкесiнiң аты (болған жағдайда) </w:t>
            </w:r>
            <w:r>
              <w:br/>
            </w:r>
            <w:r>
              <w:rPr>
                <w:rFonts w:ascii="Times New Roman"/>
                <w:b w:val="false"/>
                <w:i w:val="false"/>
                <w:color w:val="000000"/>
                <w:sz w:val="20"/>
              </w:rPr>
              <w:t>(бұдан әрі –Т.А.Ә.)</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Сiзден Келiсiмде (қоса берiледі) көрсетілген мөлшерде және шарттарда маған көтерме жәрдемақы төлеуiңiздi және/немесе тұрғын үй сатып алуға/салуға (қажеттісін сызу) бюджеттiк кредит ресiмдеуге құқық беруiңiздi сұраймын.</w:t>
      </w:r>
    </w:p>
    <w:p>
      <w:pPr>
        <w:spacing w:after="0"/>
        <w:ind w:left="0"/>
        <w:jc w:val="both"/>
      </w:pPr>
      <w:r>
        <w:rPr>
          <w:rFonts w:ascii="Times New Roman"/>
          <w:b w:val="false"/>
          <w:i w:val="false"/>
          <w:color w:val="000000"/>
          <w:sz w:val="28"/>
        </w:rPr>
        <w:t>
       __________ ____________</w:t>
      </w:r>
    </w:p>
    <w:p>
      <w:pPr>
        <w:spacing w:after="0"/>
        <w:ind w:left="0"/>
        <w:jc w:val="both"/>
      </w:pP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 жылғы "___" _______</w:t>
      </w:r>
    </w:p>
    <w:p>
      <w:pPr>
        <w:spacing w:after="0"/>
        <w:ind w:left="0"/>
        <w:jc w:val="both"/>
      </w:pPr>
      <w:r>
        <w:rPr>
          <w:rFonts w:ascii="Times New Roman"/>
          <w:b w:val="false"/>
          <w:i w:val="false"/>
          <w:color w:val="000000"/>
          <w:sz w:val="28"/>
        </w:rPr>
        <w:t>
       ________ ____________________________________________________</w:t>
      </w:r>
    </w:p>
    <w:p>
      <w:pPr>
        <w:spacing w:after="0"/>
        <w:ind w:left="0"/>
        <w:jc w:val="both"/>
      </w:pPr>
      <w:r>
        <w:rPr>
          <w:rFonts w:ascii="Times New Roman"/>
          <w:b w:val="false"/>
          <w:i w:val="false"/>
          <w:color w:val="000000"/>
          <w:sz w:val="28"/>
        </w:rPr>
        <w:t>
       қолы             құжаттарды қабылдаған лауазымды тұлғаның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Өзгерiстер туындаған жағдайда, олар туралы 15 жұмыс күн iшiнде хабарлауға мiндеттенемiн. Дұрыс емес мәлiметтер және/немесе жасанды құжаттар бергенiм үшiн жауапкершiлiк туралы ескертiлдiм.</w:t>
      </w:r>
    </w:p>
    <w:p>
      <w:pPr>
        <w:spacing w:after="0"/>
        <w:ind w:left="0"/>
        <w:jc w:val="both"/>
      </w:pPr>
      <w:r>
        <w:rPr>
          <w:rFonts w:ascii="Times New Roman"/>
          <w:b w:val="false"/>
          <w:i w:val="false"/>
          <w:color w:val="000000"/>
          <w:sz w:val="28"/>
        </w:rPr>
        <w:t>
       Азамат ____________ өтiнiшi қоса берiлген саны ________ дана құжаттармен бiрге 20__жылғы "__"_________________ қабылданды.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 ___________________________________________________</w:t>
      </w:r>
    </w:p>
    <w:p>
      <w:pPr>
        <w:spacing w:after="0"/>
        <w:ind w:left="0"/>
        <w:jc w:val="both"/>
      </w:pPr>
      <w:r>
        <w:rPr>
          <w:rFonts w:ascii="Times New Roman"/>
          <w:b w:val="false"/>
          <w:i w:val="false"/>
          <w:color w:val="000000"/>
          <w:sz w:val="28"/>
        </w:rPr>
        <w:t>
       қолы             құжаттарды қабылдаған лауазымды тұлғаның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"Ауылдық елді мекендерге </w:t>
            </w:r>
            <w:r>
              <w:br/>
            </w:r>
            <w:r>
              <w:rPr>
                <w:rFonts w:ascii="Times New Roman"/>
                <w:b w:val="false"/>
                <w:i w:val="false"/>
                <w:color w:val="000000"/>
                <w:sz w:val="20"/>
              </w:rPr>
              <w:t xml:space="preserve">жұмыс істеуге және тұруға </w:t>
            </w:r>
            <w:r>
              <w:br/>
            </w:r>
            <w:r>
              <w:rPr>
                <w:rFonts w:ascii="Times New Roman"/>
                <w:b w:val="false"/>
                <w:i w:val="false"/>
                <w:color w:val="000000"/>
                <w:sz w:val="20"/>
              </w:rPr>
              <w:t xml:space="preserve">келген денсаулық сақтау, білім </w:t>
            </w:r>
            <w:r>
              <w:br/>
            </w:r>
            <w:r>
              <w:rPr>
                <w:rFonts w:ascii="Times New Roman"/>
                <w:b w:val="false"/>
                <w:i w:val="false"/>
                <w:color w:val="000000"/>
                <w:sz w:val="20"/>
              </w:rPr>
              <w:t>беру, әлеуметтік</w:t>
            </w:r>
            <w:r>
              <w:br/>
            </w:r>
            <w:r>
              <w:rPr>
                <w:rFonts w:ascii="Times New Roman"/>
                <w:b w:val="false"/>
                <w:i w:val="false"/>
                <w:color w:val="000000"/>
                <w:sz w:val="20"/>
              </w:rPr>
              <w:t xml:space="preserve">қамсыздандыру, мәдениет, спорт </w:t>
            </w:r>
            <w:r>
              <w:br/>
            </w:r>
            <w:r>
              <w:rPr>
                <w:rFonts w:ascii="Times New Roman"/>
                <w:b w:val="false"/>
                <w:i w:val="false"/>
                <w:color w:val="000000"/>
                <w:sz w:val="20"/>
              </w:rPr>
              <w:t xml:space="preserve">және агроөнеркәсіптік кешен </w:t>
            </w:r>
            <w:r>
              <w:br/>
            </w:r>
            <w:r>
              <w:rPr>
                <w:rFonts w:ascii="Times New Roman"/>
                <w:b w:val="false"/>
                <w:i w:val="false"/>
                <w:color w:val="000000"/>
                <w:sz w:val="20"/>
              </w:rPr>
              <w:t xml:space="preserve">мамандарына әлеуметтік қолдау </w:t>
            </w:r>
            <w:r>
              <w:br/>
            </w:r>
            <w:r>
              <w:rPr>
                <w:rFonts w:ascii="Times New Roman"/>
                <w:b w:val="false"/>
                <w:i w:val="false"/>
                <w:color w:val="000000"/>
                <w:sz w:val="20"/>
              </w:rPr>
              <w:t xml:space="preserve">шараларын ұсыну"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 xml:space="preserve">20-бабының </w:t>
      </w:r>
      <w:r>
        <w:rPr>
          <w:rFonts w:ascii="Times New Roman"/>
          <w:b w:val="false"/>
          <w:i w:val="false"/>
          <w:color w:val="000000"/>
          <w:sz w:val="28"/>
        </w:rPr>
        <w:t xml:space="preserve"> 2-тармағын басшылыққа ала отырып, _____________________________________ облысы _________________________ ауданының (облыстық маңызы бар қаланың) әкiмдігi / Мемлекеттік корпорация ________________________ (мекенжайын көрсету керек), Сіздің мемлекеттік көрсетілетін қызмет стандартында көзделген тізбеге сәйкес құжаттар топтамасын толық ұсынбауыңызға байланысты, __________________________ мемлекеттік көрсетілетін қызмет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w:t>
      </w:r>
    </w:p>
    <w:p>
      <w:pPr>
        <w:spacing w:after="0"/>
        <w:ind w:left="0"/>
        <w:jc w:val="both"/>
      </w:pPr>
      <w:r>
        <w:rPr>
          <w:rFonts w:ascii="Times New Roman"/>
          <w:b w:val="false"/>
          <w:i w:val="false"/>
          <w:color w:val="000000"/>
          <w:sz w:val="28"/>
        </w:rPr>
        <w:t>
      2) 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 үшін бір-бірден екі данада құрастырылған.</w:t>
      </w:r>
    </w:p>
    <w:p>
      <w:pPr>
        <w:spacing w:after="0"/>
        <w:ind w:left="0"/>
        <w:jc w:val="both"/>
      </w:pPr>
      <w:r>
        <w:rPr>
          <w:rFonts w:ascii="Times New Roman"/>
          <w:b w:val="false"/>
          <w:i w:val="false"/>
          <w:color w:val="000000"/>
          <w:sz w:val="28"/>
        </w:rPr>
        <w:t>
      _____________________________                        _____________</w:t>
      </w:r>
    </w:p>
    <w:p>
      <w:pPr>
        <w:spacing w:after="0"/>
        <w:ind w:left="0"/>
        <w:jc w:val="both"/>
      </w:pPr>
      <w:r>
        <w:rPr>
          <w:rFonts w:ascii="Times New Roman"/>
          <w:b w:val="false"/>
          <w:i w:val="false"/>
          <w:color w:val="000000"/>
          <w:sz w:val="28"/>
        </w:rPr>
        <w:t>
      (Мемлекеттік корпорация жұмыскерінің)                        (қолы)</w:t>
      </w:r>
    </w:p>
    <w:p>
      <w:pPr>
        <w:spacing w:after="0"/>
        <w:ind w:left="0"/>
        <w:jc w:val="both"/>
      </w:pPr>
      <w:r>
        <w:rPr>
          <w:rFonts w:ascii="Times New Roman"/>
          <w:b w:val="false"/>
          <w:i w:val="false"/>
          <w:color w:val="000000"/>
          <w:sz w:val="28"/>
        </w:rPr>
        <w:t xml:space="preserve">
      тегі,аты,әкесінің аты (болған жағдайда)                              </w:t>
      </w:r>
    </w:p>
    <w:p>
      <w:pPr>
        <w:spacing w:after="0"/>
        <w:ind w:left="0"/>
        <w:jc w:val="both"/>
      </w:pPr>
      <w:r>
        <w:rPr>
          <w:rFonts w:ascii="Times New Roman"/>
          <w:b w:val="false"/>
          <w:i w:val="false"/>
          <w:color w:val="000000"/>
          <w:sz w:val="28"/>
        </w:rPr>
        <w:t>
      (бұдан әрі – Т.А.Ә.)</w:t>
      </w:r>
    </w:p>
    <w:p>
      <w:pPr>
        <w:spacing w:after="0"/>
        <w:ind w:left="0"/>
        <w:jc w:val="both"/>
      </w:pPr>
      <w:r>
        <w:rPr>
          <w:rFonts w:ascii="Times New Roman"/>
          <w:b w:val="false"/>
          <w:i w:val="false"/>
          <w:color w:val="000000"/>
          <w:sz w:val="28"/>
        </w:rPr>
        <w:t>
      Орындаушы: Т.А.Ә.____________</w:t>
      </w:r>
    </w:p>
    <w:p>
      <w:pPr>
        <w:spacing w:after="0"/>
        <w:ind w:left="0"/>
        <w:jc w:val="both"/>
      </w:pPr>
      <w:r>
        <w:rPr>
          <w:rFonts w:ascii="Times New Roman"/>
          <w:b w:val="false"/>
          <w:i w:val="false"/>
          <w:color w:val="000000"/>
          <w:sz w:val="28"/>
        </w:rPr>
        <w:t>
      Телефон нөмірі____________</w:t>
      </w:r>
    </w:p>
    <w:p>
      <w:pPr>
        <w:spacing w:after="0"/>
        <w:ind w:left="0"/>
        <w:jc w:val="both"/>
      </w:pPr>
      <w:r>
        <w:rPr>
          <w:rFonts w:ascii="Times New Roman"/>
          <w:b w:val="false"/>
          <w:i w:val="false"/>
          <w:color w:val="000000"/>
          <w:sz w:val="28"/>
        </w:rPr>
        <w:t>
      Қабылдадым: Т.А.Ә. / қызметті алушының қолы</w:t>
      </w:r>
    </w:p>
    <w:p>
      <w:pPr>
        <w:spacing w:after="0"/>
        <w:ind w:left="0"/>
        <w:jc w:val="both"/>
      </w:pPr>
      <w:r>
        <w:rPr>
          <w:rFonts w:ascii="Times New Roman"/>
          <w:b w:val="false"/>
          <w:i w:val="false"/>
          <w:color w:val="000000"/>
          <w:sz w:val="28"/>
        </w:rPr>
        <w:t>
       "___" ___________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