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13ff" w14:textId="48b1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13 қарашадағы № 775 бұйрығы. Қазақстан Республикасының Әділет министрлігінде 2017 жылғы 27 желтоқсанда № 16145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11620 болып тіркелген, "Әділет" ақпараттық-құқықтық жүйесінде 2015 жылғы 16 шілдеде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Жылумен,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 </w:t>
      </w:r>
    </w:p>
    <w:bookmarkStart w:name="z6" w:id="4"/>
    <w:p>
      <w:pPr>
        <w:spacing w:after="0"/>
        <w:ind w:left="0"/>
        <w:jc w:val="both"/>
      </w:pPr>
      <w:r>
        <w:rPr>
          <w:rFonts w:ascii="Times New Roman"/>
          <w:b w:val="false"/>
          <w:i w:val="false"/>
          <w:color w:val="000000"/>
          <w:sz w:val="28"/>
        </w:rPr>
        <w:t xml:space="preserve">
      "2) Бюджеттік бағдарламаның әкімшілері": </w:t>
      </w:r>
    </w:p>
    <w:bookmarkEnd w:id="4"/>
    <w:bookmarkStart w:name="z7" w:id="5"/>
    <w:p>
      <w:pPr>
        <w:spacing w:after="0"/>
        <w:ind w:left="0"/>
        <w:jc w:val="both"/>
      </w:pPr>
      <w:r>
        <w:rPr>
          <w:rFonts w:ascii="Times New Roman"/>
          <w:b w:val="false"/>
          <w:i w:val="false"/>
          <w:color w:val="000000"/>
          <w:sz w:val="28"/>
        </w:rPr>
        <w:t>
      коммуналдық шаруашылық саласындағы уәкілетті орган;</w:t>
      </w:r>
    </w:p>
    <w:bookmarkEnd w:id="5"/>
    <w:bookmarkStart w:name="z8" w:id="6"/>
    <w:p>
      <w:pPr>
        <w:spacing w:after="0"/>
        <w:ind w:left="0"/>
        <w:jc w:val="both"/>
      </w:pPr>
      <w:r>
        <w:rPr>
          <w:rFonts w:ascii="Times New Roman"/>
          <w:b w:val="false"/>
          <w:i w:val="false"/>
          <w:color w:val="000000"/>
          <w:sz w:val="28"/>
        </w:rPr>
        <w:t xml:space="preserve">
      электр энергетика саласындағы уәкілетті орган;";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"40. Алдын ала іріктеу жүргізу үшін Қарыз алушы іске асыру қажеттілігін, басымдылығын негіздей отырып, инвестициялық жобалардың алдын ала тізбесін қалыптастырады және Сенім білдірілген өкілге (агентке) алдағы жоспарланған жылдың 1 наурызына дейін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5) және 9) тармақшалары мынадай редакцияда жазылсын: </w:t>
      </w:r>
    </w:p>
    <w:bookmarkStart w:name="z12" w:id="8"/>
    <w:p>
      <w:pPr>
        <w:spacing w:after="0"/>
        <w:ind w:left="0"/>
        <w:jc w:val="both"/>
      </w:pPr>
      <w:r>
        <w:rPr>
          <w:rFonts w:ascii="Times New Roman"/>
          <w:b w:val="false"/>
          <w:i w:val="false"/>
          <w:color w:val="000000"/>
          <w:sz w:val="28"/>
        </w:rPr>
        <w:t>
      "5) соңғы үш жылдағы бірінші басшы мен бас бухгалтердің қолы қойылған Әлеуетті түпкілікті қарыз алушының қаржылық есептілігі, сондай-ақ қаржылық есептіліктің түсіндірме жазбасы.</w:t>
      </w:r>
    </w:p>
    <w:bookmarkEnd w:id="8"/>
    <w:bookmarkStart w:name="z13" w:id="9"/>
    <w:p>
      <w:pPr>
        <w:spacing w:after="0"/>
        <w:ind w:left="0"/>
        <w:jc w:val="both"/>
      </w:pPr>
      <w:r>
        <w:rPr>
          <w:rFonts w:ascii="Times New Roman"/>
          <w:b w:val="false"/>
          <w:i w:val="false"/>
          <w:color w:val="000000"/>
          <w:sz w:val="28"/>
        </w:rPr>
        <w:t xml:space="preserve">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аудиторлық қызмет туралы Заң) сәйкес түпкілікті қарыз алушы міндетті аудитке жатқан жағдайда, аудиттелген қаржылық есептілігі ұсынылады. Қаржылық есептілік "Бухгалтерлік есеп және қаржылық есептілік туралы" 2007 жылғы 28 ақпандағы Қазақстан Республикасы Заңының талаптарына сәйкес, оның ішінде басқа ұйымдарда қаржылық қатысуы туралы ақпарат, баланс валютасында 10 % және одан да астам баланс баптарының егжей-тегжейлі таратып жазылуы қоса беріле отырып ұсынылады;";</w:t>
      </w:r>
    </w:p>
    <w:bookmarkEnd w:id="9"/>
    <w:bookmarkStart w:name="z14" w:id="10"/>
    <w:p>
      <w:pPr>
        <w:spacing w:after="0"/>
        <w:ind w:left="0"/>
        <w:jc w:val="both"/>
      </w:pPr>
      <w:r>
        <w:rPr>
          <w:rFonts w:ascii="Times New Roman"/>
          <w:b w:val="false"/>
          <w:i w:val="false"/>
          <w:color w:val="000000"/>
          <w:sz w:val="28"/>
        </w:rPr>
        <w:t>
      "9) өтінім берген сәтте мемлекеттік кірістер органдарында есепке алынатын субсидия алушының берешегі жоқ (бар) екендiгi туралы мәлiмет;";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 </w:t>
      </w:r>
    </w:p>
    <w:bookmarkStart w:name="z16" w:id="11"/>
    <w:p>
      <w:pPr>
        <w:spacing w:after="0"/>
        <w:ind w:left="0"/>
        <w:jc w:val="both"/>
      </w:pPr>
      <w:r>
        <w:rPr>
          <w:rFonts w:ascii="Times New Roman"/>
          <w:b w:val="false"/>
          <w:i w:val="false"/>
          <w:color w:val="000000"/>
          <w:sz w:val="28"/>
        </w:rPr>
        <w:t>
      "54. Бюджеттік бағдарламаның әкімшісі 3 (үш) жұмыс күнінің ішінде Сенім білдірілген өкілге (агентке) Қарыз алушы ұсынған құжаттар топтамасын қоса бере отырып, бюджеттік кредит алуға арналған өтінімді қараудың қажеттілігі туралы хат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"61. Кепіл нысанының жай-күйіне, қайтарымдылығына немесе қажетті құжаттарға қатысты елеулі күмәнді жою үшін Қарыз алушы 5 (бес) жұмыс күнінің ішінде қосымша ақпарат ұсынбаған жағдайда, Сенім білдірілген өкіл (агент) келесі жұмыс күні қарыз алушыға құжаттардың топтамасын қайтарады.</w:t>
      </w:r>
    </w:p>
    <w:bookmarkEnd w:id="12"/>
    <w:bookmarkStart w:name="z20" w:id="13"/>
    <w:p>
      <w:pPr>
        <w:spacing w:after="0"/>
        <w:ind w:left="0"/>
        <w:jc w:val="both"/>
      </w:pPr>
      <w:r>
        <w:rPr>
          <w:rFonts w:ascii="Times New Roman"/>
          <w:b w:val="false"/>
          <w:i w:val="false"/>
          <w:color w:val="000000"/>
          <w:sz w:val="28"/>
        </w:rPr>
        <w:t>
      62. Қарыз алушының/Әлеуетті түпкілікті қарыз алушының анықталған сәйкессіздіктерді жоюын ескере отырып, бюджеттік кредит алуға арналған өтінімді қолдану мерзімі ол берілген жылдың 15 сәуірінде аяқталады.";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xml:space="preserve">
      "64. Сенім білдірілген өкілдің (агенттің) өтінімі бойынша бюджеттік кредит беру мүмкіндігі/беруден бас тарту туралы қорытынды осы Қағидалардың 59-тармағында көрсетілген мерзім өткеннен кейін келесі жұмыс күні Жұмыс тобының алдағы отырысының күн тәртібіне енгізу үшін Жұмыс тобының хатшысына ұсынылады.";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 </w:t>
      </w:r>
    </w:p>
    <w:bookmarkStart w:name="z24" w:id="15"/>
    <w:p>
      <w:pPr>
        <w:spacing w:after="0"/>
        <w:ind w:left="0"/>
        <w:jc w:val="both"/>
      </w:pPr>
      <w:r>
        <w:rPr>
          <w:rFonts w:ascii="Times New Roman"/>
          <w:b w:val="false"/>
          <w:i w:val="false"/>
          <w:color w:val="000000"/>
          <w:sz w:val="28"/>
        </w:rPr>
        <w:t>
      "92. Сенім білдірілген өкіл (агент) объектілерді көзбен тексеру жүргізу және инвестициялық жобаларды іске асырудың нақты барысын тексеру мақсатында жартыжылда бір реттен сиретпей объектілерге шығуды жүзеге асырады.";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 </w:t>
      </w:r>
    </w:p>
    <w:bookmarkStart w:name="z26" w:id="16"/>
    <w:p>
      <w:pPr>
        <w:spacing w:after="0"/>
        <w:ind w:left="0"/>
        <w:jc w:val="both"/>
      </w:pPr>
      <w:r>
        <w:rPr>
          <w:rFonts w:ascii="Times New Roman"/>
          <w:b w:val="false"/>
          <w:i w:val="false"/>
          <w:color w:val="000000"/>
          <w:sz w:val="28"/>
        </w:rPr>
        <w:t>
      "95. Объектілерді көзбен тексеру жүргізудің және инвестициялық жобаларды іске асырудың нақты барысын тексеру қорытындылары бойынша Сенім білдірілген өкіл (агент)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бағдарламаның әкімшісіне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 </w:t>
      </w:r>
    </w:p>
    <w:bookmarkStart w:name="z28" w:id="17"/>
    <w:p>
      <w:pPr>
        <w:spacing w:after="0"/>
        <w:ind w:left="0"/>
        <w:jc w:val="both"/>
      </w:pPr>
      <w:r>
        <w:rPr>
          <w:rFonts w:ascii="Times New Roman"/>
          <w:b w:val="false"/>
          <w:i w:val="false"/>
          <w:color w:val="000000"/>
          <w:sz w:val="28"/>
        </w:rPr>
        <w:t>
      "102. Инвестициялық жобаларды қаржыландыруға мониторингті жүзеге асыру үшін Түпкілікті қарыз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бюджеттік кредиттің түсуі, игерілуі және өтелуі туралы ақпаратты Сенім білдірілген өкілге (агентке) жібереді.";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 </w:t>
      </w:r>
    </w:p>
    <w:bookmarkStart w:name="z30" w:id="18"/>
    <w:p>
      <w:pPr>
        <w:spacing w:after="0"/>
        <w:ind w:left="0"/>
        <w:jc w:val="both"/>
      </w:pPr>
      <w:r>
        <w:rPr>
          <w:rFonts w:ascii="Times New Roman"/>
          <w:b w:val="false"/>
          <w:i w:val="false"/>
          <w:color w:val="000000"/>
          <w:sz w:val="28"/>
        </w:rPr>
        <w:t>
      "103. Бюджеттік кредиттің түсуі, игерілуі және өтелуі туралы ақпарат Түпкілікті қарыз алушыға ай сайын және жылдың қорытындысы бойынша электрондық форматта және қағаз тасығышта мынадай мерзімдерде ұсынады:</w:t>
      </w:r>
    </w:p>
    <w:bookmarkEnd w:id="18"/>
    <w:bookmarkStart w:name="z31" w:id="19"/>
    <w:p>
      <w:pPr>
        <w:spacing w:after="0"/>
        <w:ind w:left="0"/>
        <w:jc w:val="both"/>
      </w:pPr>
      <w:r>
        <w:rPr>
          <w:rFonts w:ascii="Times New Roman"/>
          <w:b w:val="false"/>
          <w:i w:val="false"/>
          <w:color w:val="000000"/>
          <w:sz w:val="28"/>
        </w:rPr>
        <w:t>
      есепті ай үшін – есепті кезеңнен кейінгі айдың 10-күнінен кешіктірмей;</w:t>
      </w:r>
    </w:p>
    <w:bookmarkEnd w:id="19"/>
    <w:bookmarkStart w:name="z32" w:id="20"/>
    <w:p>
      <w:pPr>
        <w:spacing w:after="0"/>
        <w:ind w:left="0"/>
        <w:jc w:val="both"/>
      </w:pPr>
      <w:r>
        <w:rPr>
          <w:rFonts w:ascii="Times New Roman"/>
          <w:b w:val="false"/>
          <w:i w:val="false"/>
          <w:color w:val="000000"/>
          <w:sz w:val="28"/>
        </w:rPr>
        <w:t>
      есепті жыл үшін – есепті қаржы жылынан кейінгі жылдың 10 ақпанынан кешіктірмей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110-тармақтың</w:t>
      </w:r>
      <w:r>
        <w:rPr>
          <w:rFonts w:ascii="Times New Roman"/>
          <w:b w:val="false"/>
          <w:i w:val="false"/>
          <w:color w:val="000000"/>
          <w:sz w:val="28"/>
        </w:rPr>
        <w:t xml:space="preserve"> 7) тармақшасы мынадай редакцияда жазылсын: </w:t>
      </w:r>
    </w:p>
    <w:bookmarkStart w:name="z34" w:id="21"/>
    <w:p>
      <w:pPr>
        <w:spacing w:after="0"/>
        <w:ind w:left="0"/>
        <w:jc w:val="both"/>
      </w:pPr>
      <w:r>
        <w:rPr>
          <w:rFonts w:ascii="Times New Roman"/>
          <w:b w:val="false"/>
          <w:i w:val="false"/>
          <w:color w:val="000000"/>
          <w:sz w:val="28"/>
        </w:rPr>
        <w:t xml:space="preserve">
      "7) негізгі құралдар мен материалдық емес активтерді толық жазып көрсету (негізгі құралдар мен материалдық емес активтерді топтар бойынша бөліп көрсете отырып);"; </w:t>
      </w:r>
    </w:p>
    <w:bookmarkEnd w:id="21"/>
    <w:bookmarkStart w:name="z35" w:id="22"/>
    <w:p>
      <w:pPr>
        <w:spacing w:after="0"/>
        <w:ind w:left="0"/>
        <w:jc w:val="both"/>
      </w:pPr>
      <w:r>
        <w:rPr>
          <w:rFonts w:ascii="Times New Roman"/>
          <w:b w:val="false"/>
          <w:i w:val="false"/>
          <w:color w:val="000000"/>
          <w:sz w:val="28"/>
        </w:rPr>
        <w:t>
      мынадай мазмұндағы 8-1) тармақшамен толықтырылсын:</w:t>
      </w:r>
    </w:p>
    <w:bookmarkEnd w:id="22"/>
    <w:bookmarkStart w:name="z36" w:id="23"/>
    <w:p>
      <w:pPr>
        <w:spacing w:after="0"/>
        <w:ind w:left="0"/>
        <w:jc w:val="both"/>
      </w:pPr>
      <w:r>
        <w:rPr>
          <w:rFonts w:ascii="Times New Roman"/>
          <w:b w:val="false"/>
          <w:i w:val="false"/>
          <w:color w:val="000000"/>
          <w:sz w:val="28"/>
        </w:rPr>
        <w:t>
      "8-1) қызмет түрлері, тұтынушылар топтары және осы тарифтер бойынша көрсетілген қызметтердің көлемі бойынша бөліп көрсете отырып, тарифтердің барлық түрлерін қамтитын операциялық көрсеткіштер;";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 </w:t>
      </w:r>
    </w:p>
    <w:bookmarkStart w:name="z38" w:id="24"/>
    <w:p>
      <w:pPr>
        <w:spacing w:after="0"/>
        <w:ind w:left="0"/>
        <w:jc w:val="both"/>
      </w:pPr>
      <w:r>
        <w:rPr>
          <w:rFonts w:ascii="Times New Roman"/>
          <w:b w:val="false"/>
          <w:i w:val="false"/>
          <w:color w:val="000000"/>
          <w:sz w:val="28"/>
        </w:rPr>
        <w:t>
      "116. Сенім білдірілген өкіл (агент) жылына бір рет, есепті жылдан кейінгі жылдың 30-ыншы маусымынан кешіктірмей түпкілікті қарыз алушының қаржылық жай-күйі мониторингінің нәтижелерін Бюджеттік бағдарламаның әкімшісіне және Кредиторға ұсынады.</w:t>
      </w:r>
    </w:p>
    <w:bookmarkEnd w:id="24"/>
    <w:bookmarkStart w:name="z39" w:id="25"/>
    <w:p>
      <w:pPr>
        <w:spacing w:after="0"/>
        <w:ind w:left="0"/>
        <w:jc w:val="both"/>
      </w:pPr>
      <w:r>
        <w:rPr>
          <w:rFonts w:ascii="Times New Roman"/>
          <w:b w:val="false"/>
          <w:i w:val="false"/>
          <w:color w:val="000000"/>
          <w:sz w:val="28"/>
        </w:rPr>
        <w:t xml:space="preserve">
      Аудиторлық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түпкілікті қарыз алушы міндетті аудитке жатқан жағдайда, Түпкілікті қарыз алушының аудиттелген қаржылық жай-күйі мониторингінің нәтижелері ұсынылады."; </w:t>
      </w:r>
    </w:p>
    <w:bookmarkEnd w:id="25"/>
    <w:bookmarkStart w:name="z40" w:id="26"/>
    <w:p>
      <w:pPr>
        <w:spacing w:after="0"/>
        <w:ind w:left="0"/>
        <w:jc w:val="both"/>
      </w:pPr>
      <w:r>
        <w:rPr>
          <w:rFonts w:ascii="Times New Roman"/>
          <w:b w:val="false"/>
          <w:i w:val="false"/>
          <w:color w:val="000000"/>
          <w:sz w:val="28"/>
        </w:rPr>
        <w:t xml:space="preserve">
      мынадай мазмұндағы 118-тармақпен толықтырылсын: </w:t>
      </w:r>
    </w:p>
    <w:bookmarkEnd w:id="26"/>
    <w:bookmarkStart w:name="z41" w:id="27"/>
    <w:p>
      <w:pPr>
        <w:spacing w:after="0"/>
        <w:ind w:left="0"/>
        <w:jc w:val="both"/>
      </w:pPr>
      <w:r>
        <w:rPr>
          <w:rFonts w:ascii="Times New Roman"/>
          <w:b w:val="false"/>
          <w:i w:val="false"/>
          <w:color w:val="000000"/>
          <w:sz w:val="28"/>
        </w:rPr>
        <w:t>
      "118. Сенім білдірілген өкіл (агент) кредитордың (сенім білдірушінің) тапсырмасы бойынша Қазақстан Республикасының қолданыстағы заңнамасына сәйкес берешекті өндіріп алуды орындауы мүмкін.";</w:t>
      </w:r>
    </w:p>
    <w:bookmarkEnd w:id="27"/>
    <w:bookmarkStart w:name="z42" w:id="2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8"/>
    <w:bookmarkStart w:name="z43" w:id="2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9"/>
    <w:bookmarkStart w:name="z44" w:id="3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0"/>
    <w:bookmarkStart w:name="z45" w:id="31"/>
    <w:p>
      <w:pPr>
        <w:spacing w:after="0"/>
        <w:ind w:left="0"/>
        <w:jc w:val="both"/>
      </w:pPr>
      <w:r>
        <w:rPr>
          <w:rFonts w:ascii="Times New Roman"/>
          <w:b w:val="false"/>
          <w:i w:val="false"/>
          <w:color w:val="000000"/>
          <w:sz w:val="28"/>
        </w:rPr>
        <w:t xml:space="preserve">
      2) "Жылумен, сумен жабдықтау және су бұру жүйелерін салуды, реконструкциялауды және жаңғыртуды субсидиялау қағидаларын бекіту туралы" Қазақстан Республикасы Ұлттық экономика министрінің 2015 жылғы 14 қазандағы № 665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12288 болып тіркелген, "Әділет" ақпараттық-құқықтық жүйесінде 2015 жылғы 17 қарашада жарияланған):</w:t>
      </w:r>
    </w:p>
    <w:bookmarkEnd w:id="31"/>
    <w:bookmarkStart w:name="z46" w:id="32"/>
    <w:p>
      <w:pPr>
        <w:spacing w:after="0"/>
        <w:ind w:left="0"/>
        <w:jc w:val="both"/>
      </w:pPr>
      <w:r>
        <w:rPr>
          <w:rFonts w:ascii="Times New Roman"/>
          <w:b w:val="false"/>
          <w:i w:val="false"/>
          <w:color w:val="000000"/>
          <w:sz w:val="28"/>
        </w:rPr>
        <w:t xml:space="preserve">
      көрсетілген бұйрықпен бекітілген Жылумен, сумен жабдықтау және су бұру жүйелерін салуды, реконструкциялауды және жаңғыртуды субсидиялау қағидалары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 </w:t>
      </w:r>
    </w:p>
    <w:bookmarkEnd w:id="32"/>
    <w:bookmarkStart w:name="z47" w:id="33"/>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Қазақстан Республикасының заңнамасында белгіленген тәртіппен:</w:t>
      </w:r>
    </w:p>
    <w:bookmarkEnd w:id="33"/>
    <w:bookmarkStart w:name="z48"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49" w:id="3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5"/>
    <w:bookmarkStart w:name="z50" w:id="3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36"/>
    <w:bookmarkStart w:name="z51" w:id="3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37"/>
    <w:bookmarkStart w:name="z52" w:id="3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38"/>
    <w:bookmarkStart w:name="z53" w:id="3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39"/>
    <w:bookmarkStart w:name="z54" w:id="40"/>
    <w:p>
      <w:pPr>
        <w:spacing w:after="0"/>
        <w:ind w:left="0"/>
        <w:jc w:val="both"/>
      </w:pPr>
      <w:r>
        <w:rPr>
          <w:rFonts w:ascii="Times New Roman"/>
          <w:b w:val="false"/>
          <w:i w:val="false"/>
          <w:color w:val="000000"/>
          <w:sz w:val="28"/>
        </w:rPr>
        <w:t xml:space="preserve">
      4. Осы бұйрық алғашқы ресми жарияланған күнiнен кейін күнтiзбелiк он күн өткен соң қолданысқа енгiзiледi. </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16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 Н. Айдапкелов</w:t>
      </w:r>
    </w:p>
    <w:p>
      <w:pPr>
        <w:spacing w:after="0"/>
        <w:ind w:left="0"/>
        <w:jc w:val="both"/>
      </w:pPr>
      <w:r>
        <w:rPr>
          <w:rFonts w:ascii="Times New Roman"/>
          <w:b w:val="false"/>
          <w:i w:val="false"/>
          <w:color w:val="000000"/>
          <w:sz w:val="28"/>
        </w:rPr>
        <w:t>
      2017 жылғы " "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 Қ. Бозымбаев</w:t>
      </w:r>
    </w:p>
    <w:p>
      <w:pPr>
        <w:spacing w:after="0"/>
        <w:ind w:left="0"/>
        <w:jc w:val="both"/>
      </w:pPr>
      <w:r>
        <w:rPr>
          <w:rFonts w:ascii="Times New Roman"/>
          <w:b w:val="false"/>
          <w:i w:val="false"/>
          <w:color w:val="000000"/>
          <w:sz w:val="28"/>
        </w:rPr>
        <w:t xml:space="preserve">
      2017 жылғы 15 қараша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775 бұйрығына</w:t>
            </w:r>
            <w:r>
              <w:br/>
            </w:r>
            <w:r>
              <w:rPr>
                <w:rFonts w:ascii="Times New Roman"/>
                <w:b w:val="false"/>
                <w:i w:val="false"/>
                <w:color w:val="000000"/>
                <w:sz w:val="20"/>
              </w:rPr>
              <w:t>1-қосымша</w:t>
            </w:r>
            <w:r>
              <w:br/>
            </w:r>
            <w:r>
              <w:rPr>
                <w:rFonts w:ascii="Times New Roman"/>
                <w:b w:val="false"/>
                <w:i w:val="false"/>
                <w:color w:val="000000"/>
                <w:sz w:val="20"/>
              </w:rPr>
              <w:t>Жылумен, сумен жабдықтау</w:t>
            </w:r>
            <w:r>
              <w:br/>
            </w:r>
            <w:r>
              <w:rPr>
                <w:rFonts w:ascii="Times New Roman"/>
                <w:b w:val="false"/>
                <w:i w:val="false"/>
                <w:color w:val="000000"/>
                <w:sz w:val="20"/>
              </w:rPr>
              <w:t>және 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56" w:id="41"/>
    <w:p>
      <w:pPr>
        <w:spacing w:after="0"/>
        <w:ind w:left="0"/>
        <w:jc w:val="left"/>
      </w:pPr>
      <w:r>
        <w:rPr>
          <w:rFonts w:ascii="Times New Roman"/>
          <w:b/>
          <w:i w:val="false"/>
          <w:color w:val="000000"/>
        </w:rPr>
        <w:t xml:space="preserve"> Жылумен, сумен жабдықтау және су бұру жүйелерін салуды, реконструкциялауды және </w:t>
      </w:r>
      <w:r>
        <w:br/>
      </w:r>
      <w:r>
        <w:rPr>
          <w:rFonts w:ascii="Times New Roman"/>
          <w:b/>
          <w:i w:val="false"/>
          <w:color w:val="000000"/>
        </w:rPr>
        <w:t>жаңғыртуды кредиттеген кезде Сенім білдірілген өкілдің (агенттің) көрсетілетін қызметінің құнын есептеу</w:t>
      </w:r>
    </w:p>
    <w:bookmarkEnd w:id="41"/>
    <w:bookmarkStart w:name="z57" w:id="42"/>
    <w:p>
      <w:pPr>
        <w:spacing w:after="0"/>
        <w:ind w:left="0"/>
        <w:jc w:val="both"/>
      </w:pPr>
      <w:r>
        <w:rPr>
          <w:rFonts w:ascii="Times New Roman"/>
          <w:b w:val="false"/>
          <w:i w:val="false"/>
          <w:color w:val="000000"/>
          <w:sz w:val="28"/>
        </w:rPr>
        <w:t>
      1. Сенім білдірілген өкілдің (агенттің) көрсетілетін қызметінің құны тұрғын үй-коммуналдық шаруашылығын жаңғырту және дамыту жөніндегі ұйымның бекітілген тиісті жылға арналған даму жоспарының негізінде жыл сайын қайта қаралады.</w:t>
      </w:r>
    </w:p>
    <w:bookmarkEnd w:id="42"/>
    <w:bookmarkStart w:name="z58" w:id="43"/>
    <w:p>
      <w:pPr>
        <w:spacing w:after="0"/>
        <w:ind w:left="0"/>
        <w:jc w:val="both"/>
      </w:pPr>
      <w:r>
        <w:rPr>
          <w:rFonts w:ascii="Times New Roman"/>
          <w:b w:val="false"/>
          <w:i w:val="false"/>
          <w:color w:val="000000"/>
          <w:sz w:val="28"/>
        </w:rPr>
        <w:t>
      2. Көрсетілетін қызмет құнын айқындау тәртібі:</w:t>
      </w:r>
    </w:p>
    <w:bookmarkEnd w:id="43"/>
    <w:bookmarkStart w:name="z59" w:id="44"/>
    <w:p>
      <w:pPr>
        <w:spacing w:after="0"/>
        <w:ind w:left="0"/>
        <w:jc w:val="both"/>
      </w:pPr>
      <w:r>
        <w:rPr>
          <w:rFonts w:ascii="Times New Roman"/>
          <w:b w:val="false"/>
          <w:i w:val="false"/>
          <w:color w:val="000000"/>
          <w:sz w:val="28"/>
        </w:rPr>
        <w:t xml:space="preserve">
      Тұрғын үй-коммуналдық шаруашылығын жаңғырту және дамыту жөніндегі ұйымның көрсетілетін қызметінің құны: </w:t>
      </w:r>
    </w:p>
    <w:bookmarkEnd w:id="44"/>
    <w:bookmarkStart w:name="z60" w:id="45"/>
    <w:p>
      <w:pPr>
        <w:spacing w:after="0"/>
        <w:ind w:left="0"/>
        <w:jc w:val="both"/>
      </w:pPr>
      <w:r>
        <w:rPr>
          <w:rFonts w:ascii="Times New Roman"/>
          <w:b w:val="false"/>
          <w:i w:val="false"/>
          <w:color w:val="000000"/>
          <w:sz w:val="28"/>
        </w:rPr>
        <w:t>
      1) жоспарлы шығындарға негізделген бір адам-сағатқа алғандағы құны;</w:t>
      </w:r>
    </w:p>
    <w:bookmarkEnd w:id="45"/>
    <w:bookmarkStart w:name="z61" w:id="46"/>
    <w:p>
      <w:pPr>
        <w:spacing w:after="0"/>
        <w:ind w:left="0"/>
        <w:jc w:val="both"/>
      </w:pPr>
      <w:r>
        <w:rPr>
          <w:rFonts w:ascii="Times New Roman"/>
          <w:b w:val="false"/>
          <w:i w:val="false"/>
          <w:color w:val="000000"/>
          <w:sz w:val="28"/>
        </w:rPr>
        <w:t>
      2) көрсетілетін қызмет құнының есебі үшін айқындалған табыс нормалары;</w:t>
      </w:r>
    </w:p>
    <w:bookmarkEnd w:id="46"/>
    <w:bookmarkStart w:name="z62" w:id="47"/>
    <w:p>
      <w:pPr>
        <w:spacing w:after="0"/>
        <w:ind w:left="0"/>
        <w:jc w:val="both"/>
      </w:pPr>
      <w:r>
        <w:rPr>
          <w:rFonts w:ascii="Times New Roman"/>
          <w:b w:val="false"/>
          <w:i w:val="false"/>
          <w:color w:val="000000"/>
          <w:sz w:val="28"/>
        </w:rPr>
        <w:t>
      3) еңбек шығынының нормалары;</w:t>
      </w:r>
    </w:p>
    <w:bookmarkEnd w:id="47"/>
    <w:bookmarkStart w:name="z63" w:id="48"/>
    <w:p>
      <w:pPr>
        <w:spacing w:after="0"/>
        <w:ind w:left="0"/>
        <w:jc w:val="both"/>
      </w:pPr>
      <w:r>
        <w:rPr>
          <w:rFonts w:ascii="Times New Roman"/>
          <w:b w:val="false"/>
          <w:i w:val="false"/>
          <w:color w:val="000000"/>
          <w:sz w:val="28"/>
        </w:rPr>
        <w:t>
      4) Сенім білдірілген өкіл (агент) ретінде тікелей қызмет көрсететін жұмыскерлердің саны негізінде айқындалады.</w:t>
      </w:r>
    </w:p>
    <w:bookmarkEnd w:id="48"/>
    <w:bookmarkStart w:name="z64" w:id="49"/>
    <w:p>
      <w:pPr>
        <w:spacing w:after="0"/>
        <w:ind w:left="0"/>
        <w:jc w:val="both"/>
      </w:pPr>
      <w:r>
        <w:rPr>
          <w:rFonts w:ascii="Times New Roman"/>
          <w:b w:val="false"/>
          <w:i w:val="false"/>
          <w:color w:val="000000"/>
          <w:sz w:val="28"/>
        </w:rPr>
        <w:t>
      3. Бір адам-күнге алғандағы жоспарлы құны мына формуланың негізінде есептеледі:</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27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–бір адам-сағаттың жоспарлы құны, адам-күнге мың теңге;</w:t>
      </w:r>
    </w:p>
    <w:p>
      <w:pPr>
        <w:spacing w:after="0"/>
        <w:ind w:left="0"/>
        <w:jc w:val="both"/>
      </w:pPr>
      <w:r>
        <w:rPr>
          <w:rFonts w:ascii="Times New Roman"/>
          <w:b w:val="false"/>
          <w:i w:val="false"/>
          <w:color w:val="000000"/>
          <w:sz w:val="28"/>
        </w:rPr>
        <w:t>
      ЖШ – қызмет көрсетуге байланысты жоспарлы шығын, мың теңге;</w:t>
      </w:r>
    </w:p>
    <w:p>
      <w:pPr>
        <w:spacing w:after="0"/>
        <w:ind w:left="0"/>
        <w:jc w:val="both"/>
      </w:pPr>
      <w:r>
        <w:rPr>
          <w:rFonts w:ascii="Times New Roman"/>
          <w:b w:val="false"/>
          <w:i w:val="false"/>
          <w:color w:val="000000"/>
          <w:sz w:val="28"/>
        </w:rPr>
        <w:t>
      саны – тұрғын үй-коммуналдық шаруашылығын дамыту ұйымының өндірістік және әкімшілік персоналының жиынтық штат саны, адам;</w:t>
      </w:r>
    </w:p>
    <w:p>
      <w:pPr>
        <w:spacing w:after="0"/>
        <w:ind w:left="0"/>
        <w:jc w:val="both"/>
      </w:pPr>
      <w:r>
        <w:rPr>
          <w:rFonts w:ascii="Times New Roman"/>
          <w:b w:val="false"/>
          <w:i w:val="false"/>
          <w:color w:val="000000"/>
          <w:sz w:val="28"/>
        </w:rPr>
        <w:t>
      КК – жоспарланған кезеңдегі жыл ішіндегі күнтізбелік күндер саны, күндермен алғанда (жұмыс уақыты баламасына сәйкес 40 сағаттық апта кезінде);</w:t>
      </w:r>
    </w:p>
    <w:p>
      <w:pPr>
        <w:spacing w:after="0"/>
        <w:ind w:left="0"/>
        <w:jc w:val="both"/>
      </w:pPr>
      <w:r>
        <w:rPr>
          <w:rFonts w:ascii="Times New Roman"/>
          <w:b w:val="false"/>
          <w:i w:val="false"/>
          <w:color w:val="000000"/>
          <w:sz w:val="28"/>
        </w:rPr>
        <w:t xml:space="preserve">
      ТН – табыс нормасы, пайызбен алғанда. </w:t>
      </w:r>
    </w:p>
    <w:bookmarkStart w:name="z70" w:id="50"/>
    <w:p>
      <w:pPr>
        <w:spacing w:after="0"/>
        <w:ind w:left="0"/>
        <w:jc w:val="both"/>
      </w:pPr>
      <w:r>
        <w:rPr>
          <w:rFonts w:ascii="Times New Roman"/>
          <w:b w:val="false"/>
          <w:i w:val="false"/>
          <w:color w:val="000000"/>
          <w:sz w:val="28"/>
        </w:rPr>
        <w:t xml:space="preserve">
      4. Тиісті кезеңдегі тұрғын үй-коммуналдық шаруашылығын жаңғырту және дамыту ұйымындағы табыстың жоспарлы нормасы. </w:t>
      </w:r>
    </w:p>
    <w:bookmarkEnd w:id="50"/>
    <w:bookmarkStart w:name="z71" w:id="51"/>
    <w:p>
      <w:pPr>
        <w:spacing w:after="0"/>
        <w:ind w:left="0"/>
        <w:jc w:val="both"/>
      </w:pPr>
      <w:r>
        <w:rPr>
          <w:rFonts w:ascii="Times New Roman"/>
          <w:b w:val="false"/>
          <w:i w:val="false"/>
          <w:color w:val="000000"/>
          <w:sz w:val="28"/>
        </w:rPr>
        <w:t>
      5. Сенім білдірілген өкілдің (агенттің) көрсетілетін қызметінің құнын айқындау:</w:t>
      </w:r>
    </w:p>
    <w:bookmarkEnd w:id="51"/>
    <w:p>
      <w:pPr>
        <w:spacing w:after="0"/>
        <w:ind w:left="0"/>
        <w:jc w:val="both"/>
      </w:pPr>
      <w:r>
        <w:rPr>
          <w:rFonts w:ascii="Times New Roman"/>
          <w:b w:val="false"/>
          <w:i w:val="false"/>
          <w:color w:val="000000"/>
          <w:sz w:val="28"/>
        </w:rPr>
        <w:t>
      Тұрғын үй-коммуналдық шаруашылығын жаңғырту және дамыту ұйымының Сенім білдірілген өкіл (агент) ретінде көрсетілетін қызметінің құны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көрсетілетін қызмет құны, мың теңге;</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С – осы қызметті көрсетуге қатысатын қызметкерлердің саны;</w:t>
      </w:r>
    </w:p>
    <w:p>
      <w:pPr>
        <w:spacing w:after="0"/>
        <w:ind w:left="0"/>
        <w:jc w:val="both"/>
      </w:pPr>
      <w:r>
        <w:rPr>
          <w:rFonts w:ascii="Times New Roman"/>
          <w:b w:val="false"/>
          <w:i w:val="false"/>
          <w:color w:val="000000"/>
          <w:sz w:val="28"/>
        </w:rPr>
        <w:t>
      УН – уақыт нормасы, адам-сағатпен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775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Жылумен, сумен жабдықтау </w:t>
            </w:r>
            <w:r>
              <w:br/>
            </w:r>
            <w:r>
              <w:rPr>
                <w:rFonts w:ascii="Times New Roman"/>
                <w:b w:val="false"/>
                <w:i w:val="false"/>
                <w:color w:val="000000"/>
                <w:sz w:val="20"/>
              </w:rPr>
              <w:t>және 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 xml:space="preserve">жаңғыртуды кредиттеу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Инвестициялық жобаларды іске асыру барысы туралы ақпарат</w:t>
      </w:r>
      <w:r>
        <w:br/>
      </w:r>
      <w:r>
        <w:rPr>
          <w:rFonts w:ascii="Times New Roman"/>
          <w:b/>
          <w:i w:val="false"/>
          <w:color w:val="000000"/>
        </w:rPr>
        <w:t>Есептік кезең 20___ жыл ____________</w:t>
      </w:r>
    </w:p>
    <w:p>
      <w:pPr>
        <w:spacing w:after="0"/>
        <w:ind w:left="0"/>
        <w:jc w:val="both"/>
      </w:pPr>
      <w:r>
        <w:rPr>
          <w:rFonts w:ascii="Times New Roman"/>
          <w:b w:val="false"/>
          <w:i w:val="false"/>
          <w:color w:val="000000"/>
          <w:sz w:val="28"/>
        </w:rPr>
        <w:t>
      Индексі: 1-ИЖІ</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xml:space="preserve">
      Ұсынатын тұлғалар тобы: Қарыз алушы, Түпкілікті қарыз алушы, Сенім білдірілген өкіл (агент) </w:t>
      </w:r>
    </w:p>
    <w:p>
      <w:pPr>
        <w:spacing w:after="0"/>
        <w:ind w:left="0"/>
        <w:jc w:val="both"/>
      </w:pPr>
      <w:r>
        <w:rPr>
          <w:rFonts w:ascii="Times New Roman"/>
          <w:b w:val="false"/>
          <w:i w:val="false"/>
          <w:color w:val="000000"/>
          <w:sz w:val="28"/>
        </w:rPr>
        <w:t xml:space="preserve">
      Қайда ұсынылады: Бюджеттік бағдарламалардың әкімшілері </w:t>
      </w:r>
    </w:p>
    <w:p>
      <w:pPr>
        <w:spacing w:after="0"/>
        <w:ind w:left="0"/>
        <w:jc w:val="both"/>
      </w:pPr>
      <w:r>
        <w:rPr>
          <w:rFonts w:ascii="Times New Roman"/>
          <w:b w:val="false"/>
          <w:i w:val="false"/>
          <w:color w:val="000000"/>
          <w:sz w:val="28"/>
        </w:rPr>
        <w:t xml:space="preserve">
      Тапсыру мерзімі: есептік айдан кейінгі айдың 20-шы күнінен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80"/>
        <w:gridCol w:w="1920"/>
        <w:gridCol w:w="1026"/>
        <w:gridCol w:w="910"/>
        <w:gridCol w:w="1070"/>
        <w:gridCol w:w="1303"/>
        <w:gridCol w:w="1026"/>
        <w:gridCol w:w="356"/>
        <w:gridCol w:w="1027"/>
        <w:gridCol w:w="357"/>
        <w:gridCol w:w="1922"/>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жобаның жалпы құны, мың теңге</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ТЭН/ЖСҚ сәйкес нақты алғанда жұмыстың көлемі (іс-шаралар, құрауыштар)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бастау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мерзімі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қысқаша сипаттамасы, жұмыстарды орындалмау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құрауыштың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 дысымен нақты орындау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кестесіне сәйкес жоспар</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кестесіне сәйкес жоспар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Басшы:___________________________________________________________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Ескерту: Нысанды толтыру бойынша түсіндірме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1" w:id="5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 xml:space="preserve">"Инвестициялық жобаларды іске асыру барысы туралы ақпарат" </w:t>
      </w:r>
    </w:p>
    <w:bookmarkEnd w:id="52"/>
    <w:bookmarkStart w:name="z82" w:id="53"/>
    <w:p>
      <w:pPr>
        <w:spacing w:after="0"/>
        <w:ind w:left="0"/>
        <w:jc w:val="both"/>
      </w:pPr>
      <w:r>
        <w:rPr>
          <w:rFonts w:ascii="Times New Roman"/>
          <w:b w:val="false"/>
          <w:i w:val="false"/>
          <w:color w:val="000000"/>
          <w:sz w:val="28"/>
        </w:rPr>
        <w:t xml:space="preserve">
      1. "Инвестициялық жобаларды іске асыру барысы туралы ақпарат" әкімшілік деректерді жинауға арналған нысаны (бұдан әрі - Нысан) "Нұрлы жол" Инфрақұрылымды дамытудың мемлекеттік бағдарламасы бойынша инвестициялық жобаларды іске асыру барысы туралы сапалы ақпаратты ұсыну мақсатында әзірленеді. </w:t>
      </w:r>
    </w:p>
    <w:bookmarkEnd w:id="53"/>
    <w:bookmarkStart w:name="z83" w:id="54"/>
    <w:p>
      <w:pPr>
        <w:spacing w:after="0"/>
        <w:ind w:left="0"/>
        <w:jc w:val="both"/>
      </w:pPr>
      <w:r>
        <w:rPr>
          <w:rFonts w:ascii="Times New Roman"/>
          <w:b w:val="false"/>
          <w:i w:val="false"/>
          <w:color w:val="000000"/>
          <w:sz w:val="28"/>
        </w:rPr>
        <w:t xml:space="preserve">
      2. Нысан мынадай үлгіде толтырылады: </w:t>
      </w:r>
    </w:p>
    <w:bookmarkEnd w:id="54"/>
    <w:bookmarkStart w:name="z84" w:id="55"/>
    <w:p>
      <w:pPr>
        <w:spacing w:after="0"/>
        <w:ind w:left="0"/>
        <w:jc w:val="both"/>
      </w:pPr>
      <w:r>
        <w:rPr>
          <w:rFonts w:ascii="Times New Roman"/>
          <w:b w:val="false"/>
          <w:i w:val="false"/>
          <w:color w:val="000000"/>
          <w:sz w:val="28"/>
        </w:rPr>
        <w:t xml:space="preserve">
      "№" 1-бағанында нөмір тәртіппен көрсетіледі. Келесі ақпарат ретімен нөмірленуі керек; </w:t>
      </w:r>
    </w:p>
    <w:bookmarkEnd w:id="55"/>
    <w:bookmarkStart w:name="z85" w:id="56"/>
    <w:p>
      <w:pPr>
        <w:spacing w:after="0"/>
        <w:ind w:left="0"/>
        <w:jc w:val="both"/>
      </w:pPr>
      <w:r>
        <w:rPr>
          <w:rFonts w:ascii="Times New Roman"/>
          <w:b w:val="false"/>
          <w:i w:val="false"/>
          <w:color w:val="000000"/>
          <w:sz w:val="28"/>
        </w:rPr>
        <w:t>
      "Жобаның атауы" 2-бағанында жобалау-сметалық құжаттамаға мемлекеттік/ведомствадан тыс сараптамаға сәйкес жобаның атауы көрсетіледі;</w:t>
      </w:r>
    </w:p>
    <w:bookmarkEnd w:id="56"/>
    <w:bookmarkStart w:name="z86" w:id="57"/>
    <w:p>
      <w:pPr>
        <w:spacing w:after="0"/>
        <w:ind w:left="0"/>
        <w:jc w:val="both"/>
      </w:pPr>
      <w:r>
        <w:rPr>
          <w:rFonts w:ascii="Times New Roman"/>
          <w:b w:val="false"/>
          <w:i w:val="false"/>
          <w:color w:val="000000"/>
          <w:sz w:val="28"/>
        </w:rPr>
        <w:t>
       "ЖСҚ бойынша жобаның жалпы құны, мың теңге" 3-бағанында жобаның жалпы құны жобалау-сметалық құжаттама бойынша (жобалық-іздестіру жұмыстарын ескере отырып) мемлекеттік/ведомстводан тыс сараптамаға сәйкес көрсетіледі;</w:t>
      </w:r>
    </w:p>
    <w:bookmarkEnd w:id="57"/>
    <w:bookmarkStart w:name="z87" w:id="58"/>
    <w:p>
      <w:pPr>
        <w:spacing w:after="0"/>
        <w:ind w:left="0"/>
        <w:jc w:val="both"/>
      </w:pPr>
      <w:r>
        <w:rPr>
          <w:rFonts w:ascii="Times New Roman"/>
          <w:b w:val="false"/>
          <w:i w:val="false"/>
          <w:color w:val="000000"/>
          <w:sz w:val="28"/>
        </w:rPr>
        <w:t>
      "Жобаны іске асыру кезеңі" 4 бағанында әр жылдары жұмыстары кезеңі мемлекеттік/ведомстводан тыс сараптамаға сәйкес құжаттамаға арналған құрылыс басталғаннан бастап аяқталғанға дейін жобалау-сметалық құрылыс-монтаж көрсетіледі;</w:t>
      </w:r>
    </w:p>
    <w:bookmarkEnd w:id="58"/>
    <w:bookmarkStart w:name="z88" w:id="59"/>
    <w:p>
      <w:pPr>
        <w:spacing w:after="0"/>
        <w:ind w:left="0"/>
        <w:jc w:val="both"/>
      </w:pPr>
      <w:r>
        <w:rPr>
          <w:rFonts w:ascii="Times New Roman"/>
          <w:b w:val="false"/>
          <w:i w:val="false"/>
          <w:color w:val="000000"/>
          <w:sz w:val="28"/>
        </w:rPr>
        <w:t>
       "іс-шараның атауы" 5-бағанында жоба бойынша жұмыстардың атауы жобалау-сметалық құжаттама арналған (реконструкция/салу) мемлекеттік/ведомстводан тыс сараптамаға сәйкес көрсетіледі;</w:t>
      </w:r>
    </w:p>
    <w:bookmarkEnd w:id="59"/>
    <w:bookmarkStart w:name="z89" w:id="60"/>
    <w:p>
      <w:pPr>
        <w:spacing w:after="0"/>
        <w:ind w:left="0"/>
        <w:jc w:val="both"/>
      </w:pPr>
      <w:r>
        <w:rPr>
          <w:rFonts w:ascii="Times New Roman"/>
          <w:b w:val="false"/>
          <w:i w:val="false"/>
          <w:color w:val="000000"/>
          <w:sz w:val="28"/>
        </w:rPr>
        <w:t xml:space="preserve">
      "ЖСҚ бойынша құрауыштың атауы" 6-бағанында желілер мен құрылыстарды реконструкциялау/салу бойынша жоспарланған жұмыстар, атап айтқанда: жылумен, сумен жабдықтау және су бұру желілерінің ұзындығы, кәріздік-тазалау құрылысының саны, су тазарту қондырғылары, қазандықтар, сорғы станциялары, ірі резервуарлар, орталықтандырылған жылу пункттерінің саны, су қабылдағыш мұнаралар саны көрсетіледі; </w:t>
      </w:r>
    </w:p>
    <w:bookmarkEnd w:id="60"/>
    <w:bookmarkStart w:name="z90" w:id="61"/>
    <w:p>
      <w:pPr>
        <w:spacing w:after="0"/>
        <w:ind w:left="0"/>
        <w:jc w:val="both"/>
      </w:pPr>
      <w:r>
        <w:rPr>
          <w:rFonts w:ascii="Times New Roman"/>
          <w:b w:val="false"/>
          <w:i w:val="false"/>
          <w:color w:val="000000"/>
          <w:sz w:val="28"/>
        </w:rPr>
        <w:t>
      "Өспелі қорытындысымен нақты орындау" 7-бағанында көрсетіледі, 6-бағанда көрсетілген іс жүзінде орындалған жұмыстар көрсетіледі;</w:t>
      </w:r>
    </w:p>
    <w:bookmarkEnd w:id="61"/>
    <w:bookmarkStart w:name="z91" w:id="62"/>
    <w:p>
      <w:pPr>
        <w:spacing w:after="0"/>
        <w:ind w:left="0"/>
        <w:jc w:val="both"/>
      </w:pPr>
      <w:r>
        <w:rPr>
          <w:rFonts w:ascii="Times New Roman"/>
          <w:b w:val="false"/>
          <w:i w:val="false"/>
          <w:color w:val="000000"/>
          <w:sz w:val="28"/>
        </w:rPr>
        <w:t>
      "жұмысты бастау мерзімі", "ҚМЖ кестесіне сәйкес жоспар", "факт" 8-бағанында жұмысты бастаудың жоспарланған мерзімі көрсетіледі;</w:t>
      </w:r>
    </w:p>
    <w:bookmarkEnd w:id="62"/>
    <w:bookmarkStart w:name="z92" w:id="63"/>
    <w:p>
      <w:pPr>
        <w:spacing w:after="0"/>
        <w:ind w:left="0"/>
        <w:jc w:val="both"/>
      </w:pPr>
      <w:r>
        <w:rPr>
          <w:rFonts w:ascii="Times New Roman"/>
          <w:b w:val="false"/>
          <w:i w:val="false"/>
          <w:color w:val="000000"/>
          <w:sz w:val="28"/>
        </w:rPr>
        <w:t>
       "жұмысты аяқтау мерзімі", "ҚМЖ кестесіне сәйкес жоспар", "факт" 9-бағанында жұмыстың іс жүзінде аяқтаудың мерзімі көрсетіледі;</w:t>
      </w:r>
    </w:p>
    <w:bookmarkEnd w:id="63"/>
    <w:bookmarkStart w:name="z93" w:id="64"/>
    <w:p>
      <w:pPr>
        <w:spacing w:after="0"/>
        <w:ind w:left="0"/>
        <w:jc w:val="both"/>
      </w:pPr>
      <w:r>
        <w:rPr>
          <w:rFonts w:ascii="Times New Roman"/>
          <w:b w:val="false"/>
          <w:i w:val="false"/>
          <w:color w:val="000000"/>
          <w:sz w:val="28"/>
        </w:rPr>
        <w:t xml:space="preserve">
      "Орындалған жұмыстардың қысқаша сипаттамасы, жұмыстарды орындалмау себептері" 10-бағанында есепті айда орындалған жұмыстың көлемі, сондай-ақ сот талқылауы, мемлекеттік сатып алу бойынша конкурсты қайтадан жариялау, құрылыс-монтаж жұмыстарының кестеге сәйкес сияқты проблемалық мәселелер (орын алған жағдайда) көрсетіледі.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775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сумен жабдықтау</w:t>
            </w:r>
            <w:r>
              <w:br/>
            </w:r>
            <w:r>
              <w:rPr>
                <w:rFonts w:ascii="Times New Roman"/>
                <w:b w:val="false"/>
                <w:i w:val="false"/>
                <w:color w:val="000000"/>
                <w:sz w:val="20"/>
              </w:rPr>
              <w:t>және су бұру жүйелерін салуды,</w:t>
            </w:r>
            <w:r>
              <w:br/>
            </w:r>
            <w:r>
              <w:rPr>
                <w:rFonts w:ascii="Times New Roman"/>
                <w:b w:val="false"/>
                <w:i w:val="false"/>
                <w:color w:val="000000"/>
                <w:sz w:val="20"/>
              </w:rPr>
              <w:t xml:space="preserve">реконструкциялауды және </w:t>
            </w:r>
            <w:r>
              <w:br/>
            </w:r>
            <w:r>
              <w:rPr>
                <w:rFonts w:ascii="Times New Roman"/>
                <w:b w:val="false"/>
                <w:i w:val="false"/>
                <w:color w:val="000000"/>
                <w:sz w:val="20"/>
              </w:rPr>
              <w:t xml:space="preserve">жаңғыртуды кредиттеу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деректерді жинауға арналған нысан Бюджеттік кредиттің түсуі, игерілуі және өтелуі туралы ақпарат Есептік кезең 20___ жыл ____________ </w:t>
      </w:r>
    </w:p>
    <w:p>
      <w:pPr>
        <w:spacing w:after="0"/>
        <w:ind w:left="0"/>
        <w:jc w:val="both"/>
      </w:pPr>
      <w:r>
        <w:rPr>
          <w:rFonts w:ascii="Times New Roman"/>
          <w:b w:val="false"/>
          <w:i w:val="false"/>
          <w:color w:val="000000"/>
          <w:sz w:val="28"/>
        </w:rPr>
        <w:t>
      Индексі: 1-БКТИ</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xml:space="preserve">
      Ұсынатын тұлғалар тобы: Қарыз алушы, Түпкілікті қарыз алушы, Сенім білдірілген өкіл (агент) </w:t>
      </w:r>
    </w:p>
    <w:p>
      <w:pPr>
        <w:spacing w:after="0"/>
        <w:ind w:left="0"/>
        <w:jc w:val="both"/>
      </w:pPr>
      <w:r>
        <w:rPr>
          <w:rFonts w:ascii="Times New Roman"/>
          <w:b w:val="false"/>
          <w:i w:val="false"/>
          <w:color w:val="000000"/>
          <w:sz w:val="28"/>
        </w:rPr>
        <w:t>
      Қайда ұсынылады: Бюджеттік бағдарламалардың әкімшілері</w:t>
      </w:r>
    </w:p>
    <w:p>
      <w:pPr>
        <w:spacing w:after="0"/>
        <w:ind w:left="0"/>
        <w:jc w:val="both"/>
      </w:pPr>
      <w:r>
        <w:rPr>
          <w:rFonts w:ascii="Times New Roman"/>
          <w:b w:val="false"/>
          <w:i w:val="false"/>
          <w:color w:val="000000"/>
          <w:sz w:val="28"/>
        </w:rPr>
        <w:t>
      Тапсыру мерзімі: есептік айдан кейінгі айдың 20-шы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804"/>
        <w:gridCol w:w="185"/>
        <w:gridCol w:w="610"/>
        <w:gridCol w:w="610"/>
        <w:gridCol w:w="610"/>
        <w:gridCol w:w="610"/>
        <w:gridCol w:w="610"/>
        <w:gridCol w:w="340"/>
        <w:gridCol w:w="610"/>
        <w:gridCol w:w="340"/>
        <w:gridCol w:w="610"/>
        <w:gridCol w:w="727"/>
        <w:gridCol w:w="610"/>
        <w:gridCol w:w="767"/>
        <w:gridCol w:w="1230"/>
        <w:gridCol w:w="1502"/>
        <w:gridCol w:w="767"/>
        <w:gridCol w:w="341"/>
      </w:tblGrid>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қордан қаржыландырудың жоспарланып отырған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келіп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 қаражатының нақты игерілгені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 қаражатын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Қарыздың қалғаны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қарыз бойынша мерзімі өткен берешек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игерілгені (өсу қорытындысымен)</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сомасы (мың. теңге) (өсу қорытындысымен)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қорытындысы бойынша үнемдеу</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өтелгені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басталуы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xml:space="preserve"> (мың теңге)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атауы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жоба</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7" w:id="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"Бюджеттік кредиттің түсуі, игерілуі және өтелуі туралы ақпарат"</w:t>
      </w:r>
    </w:p>
    <w:bookmarkEnd w:id="65"/>
    <w:bookmarkStart w:name="z98" w:id="66"/>
    <w:p>
      <w:pPr>
        <w:spacing w:after="0"/>
        <w:ind w:left="0"/>
        <w:jc w:val="both"/>
      </w:pPr>
      <w:r>
        <w:rPr>
          <w:rFonts w:ascii="Times New Roman"/>
          <w:b w:val="false"/>
          <w:i w:val="false"/>
          <w:color w:val="000000"/>
          <w:sz w:val="28"/>
        </w:rPr>
        <w:t>
      1. "Бюджеттік кредиттердің келіп түсуі, игерілуі және өтелуі туралы ақпарат" әкімшілік деректерді жинауға арналған нысан (бұдан әрі - нысан) "Нұрлы жол" Инфрақұрылымды дамытудың мемлекеттік бағдарламасы аясында инвестициялық жобаларды іске асыру туралы сапалы ақпаратты ұсыну қамтамасыз ету үшін әзірленген.</w:t>
      </w:r>
    </w:p>
    <w:bookmarkEnd w:id="66"/>
    <w:bookmarkStart w:name="z99" w:id="67"/>
    <w:p>
      <w:pPr>
        <w:spacing w:after="0"/>
        <w:ind w:left="0"/>
        <w:jc w:val="both"/>
      </w:pPr>
      <w:r>
        <w:rPr>
          <w:rFonts w:ascii="Times New Roman"/>
          <w:b w:val="false"/>
          <w:i w:val="false"/>
          <w:color w:val="000000"/>
          <w:sz w:val="28"/>
        </w:rPr>
        <w:t>
      2. Нысан мынадай ретпен толтырылады:</w:t>
      </w:r>
    </w:p>
    <w:bookmarkEnd w:id="67"/>
    <w:bookmarkStart w:name="z100" w:id="68"/>
    <w:p>
      <w:pPr>
        <w:spacing w:after="0"/>
        <w:ind w:left="0"/>
        <w:jc w:val="both"/>
      </w:pPr>
      <w:r>
        <w:rPr>
          <w:rFonts w:ascii="Times New Roman"/>
          <w:b w:val="false"/>
          <w:i w:val="false"/>
          <w:color w:val="000000"/>
          <w:sz w:val="28"/>
        </w:rPr>
        <w:t>
      "№" 1-бағанында нөмір ретпен көрсетіледі. Келесі ақпарат тәртіп бойынша нөмірлеуді үзбеуі керек;</w:t>
      </w:r>
    </w:p>
    <w:bookmarkEnd w:id="68"/>
    <w:bookmarkStart w:name="z101" w:id="69"/>
    <w:p>
      <w:pPr>
        <w:spacing w:after="0"/>
        <w:ind w:left="0"/>
        <w:jc w:val="both"/>
      </w:pPr>
      <w:r>
        <w:rPr>
          <w:rFonts w:ascii="Times New Roman"/>
          <w:b w:val="false"/>
          <w:i w:val="false"/>
          <w:color w:val="000000"/>
          <w:sz w:val="28"/>
        </w:rPr>
        <w:t xml:space="preserve">
      "Жобаның атауы" 2-бағанында жобалық-сметалық құжаттамаға арналған мемлекеттік/ведомствадан тыс сараптамаға сәйкес жобаның атауы көрсетіледі; </w:t>
      </w:r>
    </w:p>
    <w:bookmarkEnd w:id="69"/>
    <w:bookmarkStart w:name="z102" w:id="70"/>
    <w:p>
      <w:pPr>
        <w:spacing w:after="0"/>
        <w:ind w:left="0"/>
        <w:jc w:val="both"/>
      </w:pPr>
      <w:r>
        <w:rPr>
          <w:rFonts w:ascii="Times New Roman"/>
          <w:b w:val="false"/>
          <w:i w:val="false"/>
          <w:color w:val="000000"/>
          <w:sz w:val="28"/>
        </w:rPr>
        <w:t xml:space="preserve">
      "Ұлттық қордан қаржыландырудың жоспарланып отырған сомасы" республикалық бюджеттен бөлінген 3 бағанында жобаның сомасы көрсетіледі; </w:t>
      </w:r>
    </w:p>
    <w:bookmarkEnd w:id="70"/>
    <w:bookmarkStart w:name="z103" w:id="71"/>
    <w:p>
      <w:pPr>
        <w:spacing w:after="0"/>
        <w:ind w:left="0"/>
        <w:jc w:val="both"/>
      </w:pPr>
      <w:r>
        <w:rPr>
          <w:rFonts w:ascii="Times New Roman"/>
          <w:b w:val="false"/>
          <w:i w:val="false"/>
          <w:color w:val="000000"/>
          <w:sz w:val="28"/>
        </w:rPr>
        <w:t xml:space="preserve">
      "Бюджеттік кредит қаражатының нақты келіп түсімі" 4-бағанында жобаның іске асыруға бөлінген республикалық бюджеттен келіп түскен сома көрсетіледі; </w:t>
      </w:r>
    </w:p>
    <w:bookmarkEnd w:id="71"/>
    <w:bookmarkStart w:name="z104" w:id="72"/>
    <w:p>
      <w:pPr>
        <w:spacing w:after="0"/>
        <w:ind w:left="0"/>
        <w:jc w:val="both"/>
      </w:pPr>
      <w:r>
        <w:rPr>
          <w:rFonts w:ascii="Times New Roman"/>
          <w:b w:val="false"/>
          <w:i w:val="false"/>
          <w:color w:val="000000"/>
          <w:sz w:val="28"/>
        </w:rPr>
        <w:t xml:space="preserve">
      "Бюджеттік кредит қаражатының нақты игерілгені" 5-бағанында жобаны іске асыруға бөлінген республикалық бюджеттен игерілген ақша сомасы көрсетіледі; </w:t>
      </w:r>
    </w:p>
    <w:bookmarkEnd w:id="72"/>
    <w:bookmarkStart w:name="z105" w:id="73"/>
    <w:p>
      <w:pPr>
        <w:spacing w:after="0"/>
        <w:ind w:left="0"/>
        <w:jc w:val="both"/>
      </w:pPr>
      <w:r>
        <w:rPr>
          <w:rFonts w:ascii="Times New Roman"/>
          <w:b w:val="false"/>
          <w:i w:val="false"/>
          <w:color w:val="000000"/>
          <w:sz w:val="28"/>
        </w:rPr>
        <w:t xml:space="preserve">
      "Бюджеттік кредит қаражатын өтеу" 6-бағанында кредиттік шарттың талаптарына сәйкес өтелуі тиіс кредит сомасы көрсетіледі; </w:t>
      </w:r>
    </w:p>
    <w:bookmarkEnd w:id="73"/>
    <w:bookmarkStart w:name="z106" w:id="74"/>
    <w:p>
      <w:pPr>
        <w:spacing w:after="0"/>
        <w:ind w:left="0"/>
        <w:jc w:val="both"/>
      </w:pPr>
      <w:r>
        <w:rPr>
          <w:rFonts w:ascii="Times New Roman"/>
          <w:b w:val="false"/>
          <w:i w:val="false"/>
          <w:color w:val="000000"/>
          <w:sz w:val="28"/>
        </w:rPr>
        <w:t xml:space="preserve">
      "Қарыздың қалғаны" 7-бағанында кредиттік шарттың талаптарына сәйкес кредит бойынша берешек сомасы көрсетіледі; </w:t>
      </w:r>
    </w:p>
    <w:bookmarkEnd w:id="74"/>
    <w:bookmarkStart w:name="z107" w:id="75"/>
    <w:p>
      <w:pPr>
        <w:spacing w:after="0"/>
        <w:ind w:left="0"/>
        <w:jc w:val="both"/>
      </w:pPr>
      <w:r>
        <w:rPr>
          <w:rFonts w:ascii="Times New Roman"/>
          <w:b w:val="false"/>
          <w:i w:val="false"/>
          <w:color w:val="000000"/>
          <w:sz w:val="28"/>
        </w:rPr>
        <w:t xml:space="preserve">
      "Негізгі қарыз бойынша мерзімі өткен берешек" 8-бағанында кредиттік шарттың талаптарына сәйкес кредит бойынша мерзімі өткен борыштың сомасы көрсетіледі; </w:t>
      </w:r>
    </w:p>
    <w:bookmarkEnd w:id="75"/>
    <w:bookmarkStart w:name="z108" w:id="76"/>
    <w:p>
      <w:pPr>
        <w:spacing w:after="0"/>
        <w:ind w:left="0"/>
        <w:jc w:val="both"/>
      </w:pPr>
      <w:r>
        <w:rPr>
          <w:rFonts w:ascii="Times New Roman"/>
          <w:b w:val="false"/>
          <w:i w:val="false"/>
          <w:color w:val="000000"/>
          <w:sz w:val="28"/>
        </w:rPr>
        <w:t xml:space="preserve">
      "% игерілгені (өсу қорытындысымен)" 9-бағанында республикалық бюджеттен бөлінген игеру процент көрсетіледі; </w:t>
      </w:r>
    </w:p>
    <w:bookmarkEnd w:id="76"/>
    <w:bookmarkStart w:name="z109" w:id="77"/>
    <w:p>
      <w:pPr>
        <w:spacing w:after="0"/>
        <w:ind w:left="0"/>
        <w:jc w:val="both"/>
      </w:pPr>
      <w:r>
        <w:rPr>
          <w:rFonts w:ascii="Times New Roman"/>
          <w:b w:val="false"/>
          <w:i w:val="false"/>
          <w:color w:val="000000"/>
          <w:sz w:val="28"/>
        </w:rPr>
        <w:t>
      "Орындалмаған сомасы (мың.теңге) (өсу қорытындысымен)" 10-бағанында республикалық бюджеттен бөлінген кредит бойынша пайдаланылмаған ақшаның сомасы көрсетіледі;</w:t>
      </w:r>
    </w:p>
    <w:bookmarkEnd w:id="77"/>
    <w:bookmarkStart w:name="z110" w:id="78"/>
    <w:p>
      <w:pPr>
        <w:spacing w:after="0"/>
        <w:ind w:left="0"/>
        <w:jc w:val="both"/>
      </w:pPr>
      <w:r>
        <w:rPr>
          <w:rFonts w:ascii="Times New Roman"/>
          <w:b w:val="false"/>
          <w:i w:val="false"/>
          <w:color w:val="000000"/>
          <w:sz w:val="28"/>
        </w:rPr>
        <w:t>
      "Мемлекеттік сатып алудың қорытындысы бойынша үнемдеу" 11-бағанында құрылыс-монтаждау жұмыстары мен сатып алған материалдар сатып алуға жүргізілген конкурстық рәсімдердің қорытындысы бойынша үнемдеу сомасы көрсетіледі;</w:t>
      </w:r>
    </w:p>
    <w:bookmarkEnd w:id="78"/>
    <w:bookmarkStart w:name="z111" w:id="79"/>
    <w:p>
      <w:pPr>
        <w:spacing w:after="0"/>
        <w:ind w:left="0"/>
        <w:jc w:val="both"/>
      </w:pPr>
      <w:r>
        <w:rPr>
          <w:rFonts w:ascii="Times New Roman"/>
          <w:b w:val="false"/>
          <w:i w:val="false"/>
          <w:color w:val="000000"/>
          <w:sz w:val="28"/>
        </w:rPr>
        <w:t xml:space="preserve">
      "Ескерту" 12-бағанында жоба бойынша қосымша ақпаратпен ескерту көрсетіледі.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775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14 қазандағы</w:t>
            </w:r>
            <w:r>
              <w:br/>
            </w:r>
            <w:r>
              <w:rPr>
                <w:rFonts w:ascii="Times New Roman"/>
                <w:b w:val="false"/>
                <w:i w:val="false"/>
                <w:color w:val="000000"/>
                <w:sz w:val="20"/>
              </w:rPr>
              <w:t>№ 665 бұйрығымен</w:t>
            </w:r>
            <w:r>
              <w:br/>
            </w:r>
            <w:r>
              <w:rPr>
                <w:rFonts w:ascii="Times New Roman"/>
                <w:b w:val="false"/>
                <w:i w:val="false"/>
                <w:color w:val="000000"/>
                <w:sz w:val="20"/>
              </w:rPr>
              <w:t>бекітілген</w:t>
            </w:r>
          </w:p>
        </w:tc>
      </w:tr>
    </w:tbl>
    <w:bookmarkStart w:name="z113" w:id="80"/>
    <w:p>
      <w:pPr>
        <w:spacing w:after="0"/>
        <w:ind w:left="0"/>
        <w:jc w:val="left"/>
      </w:pPr>
      <w:r>
        <w:rPr>
          <w:rFonts w:ascii="Times New Roman"/>
          <w:b/>
          <w:i w:val="false"/>
          <w:color w:val="000000"/>
        </w:rPr>
        <w:t xml:space="preserve"> Жылумен, сумен жабдықтау және су бұру жүйелерін салуды, реконструкциялауды және </w:t>
      </w:r>
      <w:r>
        <w:br/>
      </w:r>
      <w:r>
        <w:rPr>
          <w:rFonts w:ascii="Times New Roman"/>
          <w:b/>
          <w:i w:val="false"/>
          <w:color w:val="000000"/>
        </w:rPr>
        <w:t>жаңғыртуды субсидиялау қағидалары</w:t>
      </w:r>
      <w:r>
        <w:br/>
      </w:r>
      <w:r>
        <w:rPr>
          <w:rFonts w:ascii="Times New Roman"/>
          <w:b/>
          <w:i w:val="false"/>
          <w:color w:val="000000"/>
        </w:rPr>
        <w:t>1-тарау. Жалпы ережелер</w:t>
      </w:r>
    </w:p>
    <w:bookmarkEnd w:id="80"/>
    <w:bookmarkStart w:name="z114" w:id="81"/>
    <w:p>
      <w:pPr>
        <w:spacing w:after="0"/>
        <w:ind w:left="0"/>
        <w:jc w:val="both"/>
      </w:pPr>
      <w:r>
        <w:rPr>
          <w:rFonts w:ascii="Times New Roman"/>
          <w:b w:val="false"/>
          <w:i w:val="false"/>
          <w:color w:val="000000"/>
          <w:sz w:val="28"/>
        </w:rPr>
        <w:t xml:space="preserve">
      1. Осы Жылумен, сумен жабдықтау және су бұру жүйелерін салуды, реконструкциялауды және жаңғыртуды субсидиялау қағидалары (бұдан әрі – Қағидалар) Қазақстан Республикасы Су кодексінің 37-1-бабының </w:t>
      </w:r>
      <w:r>
        <w:rPr>
          <w:rFonts w:ascii="Times New Roman"/>
          <w:b w:val="false"/>
          <w:i w:val="false"/>
          <w:color w:val="000000"/>
          <w:sz w:val="28"/>
        </w:rPr>
        <w:t>8-5) тармақшасына</w:t>
      </w:r>
      <w:r>
        <w:rPr>
          <w:rFonts w:ascii="Times New Roman"/>
          <w:b w:val="false"/>
          <w:i w:val="false"/>
          <w:color w:val="000000"/>
          <w:sz w:val="28"/>
        </w:rPr>
        <w:t xml:space="preserve">, Қазақстан Республикасының Бюджет кодексіне, "Электр энергетикасы туралы" 2004 жылғы 9 шілдедегі Қазақстан Республикасы Заңының 5-1-бабының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 және сумен жабдықтау және су бұру жүйелерін салудың, реконструкциялаудың және жаңғыртудың тәртібін айқындайды.</w:t>
      </w:r>
    </w:p>
    <w:bookmarkEnd w:id="81"/>
    <w:bookmarkStart w:name="z115" w:id="82"/>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82"/>
    <w:bookmarkStart w:name="z116" w:id="83"/>
    <w:p>
      <w:pPr>
        <w:spacing w:after="0"/>
        <w:ind w:left="0"/>
        <w:jc w:val="both"/>
      </w:pPr>
      <w:r>
        <w:rPr>
          <w:rFonts w:ascii="Times New Roman"/>
          <w:b w:val="false"/>
          <w:i w:val="false"/>
          <w:color w:val="000000"/>
          <w:sz w:val="28"/>
        </w:rPr>
        <w:t>
      1) Жұмыс тобы – Оператордың қорытындысының негізінде жылумен, сумен жабдықтау және су бұру саласындағы инвестициялық жобаларға субсидия беру бойынша ұсыныстар мен ұсынымдар әзірлеу жөніндегі консультациялық-кеңесші орган;</w:t>
      </w:r>
    </w:p>
    <w:bookmarkEnd w:id="83"/>
    <w:bookmarkStart w:name="z117" w:id="84"/>
    <w:p>
      <w:pPr>
        <w:spacing w:after="0"/>
        <w:ind w:left="0"/>
        <w:jc w:val="both"/>
      </w:pPr>
      <w:r>
        <w:rPr>
          <w:rFonts w:ascii="Times New Roman"/>
          <w:b w:val="false"/>
          <w:i w:val="false"/>
          <w:color w:val="000000"/>
          <w:sz w:val="28"/>
        </w:rPr>
        <w:t>
      2) жылумен жабдықтау жүйесі – жылу өндіру, жылу тарату және жылу тұтыну қондырғыларынан тұратын кешен;</w:t>
      </w:r>
    </w:p>
    <w:bookmarkEnd w:id="84"/>
    <w:bookmarkStart w:name="z118" w:id="85"/>
    <w:p>
      <w:pPr>
        <w:spacing w:after="0"/>
        <w:ind w:left="0"/>
        <w:jc w:val="both"/>
      </w:pPr>
      <w:r>
        <w:rPr>
          <w:rFonts w:ascii="Times New Roman"/>
          <w:b w:val="false"/>
          <w:i w:val="false"/>
          <w:color w:val="000000"/>
          <w:sz w:val="28"/>
        </w:rPr>
        <w:t>
      3) жылумен, сумен жабдықтау және су бұру жүйелерін салуды, реконструкциялауды және жаңғыртуды субсидиялау – жылумен, сумен жабдықтау және су бұру жүйелерін дамытуды экономикалық ынталандыру ретінде жүзеге асырылатын өтеусіз және қайтарымсыз негізде бюджеттік субсидия беру;</w:t>
      </w:r>
    </w:p>
    <w:bookmarkEnd w:id="85"/>
    <w:bookmarkStart w:name="z119" w:id="86"/>
    <w:p>
      <w:pPr>
        <w:spacing w:after="0"/>
        <w:ind w:left="0"/>
        <w:jc w:val="both"/>
      </w:pPr>
      <w:r>
        <w:rPr>
          <w:rFonts w:ascii="Times New Roman"/>
          <w:b w:val="false"/>
          <w:i w:val="false"/>
          <w:color w:val="000000"/>
          <w:sz w:val="28"/>
        </w:rPr>
        <w:t>
      4) инвестициялық жоба – жылумен, сумен жабдықтау және су бұру жүйелерін салу, реконструкциялау және жаңғырту жөнінде іс-шаралар жүргізуге бағытталған, Қаржы институттарының және бюджеттік субсидияның қарыз қаражаты есебінен Қаржы институттарымен келісім жасасқан заңды тұлғалар іске асыратын инвестициялық жоба;</w:t>
      </w:r>
    </w:p>
    <w:bookmarkEnd w:id="86"/>
    <w:bookmarkStart w:name="z120" w:id="87"/>
    <w:p>
      <w:pPr>
        <w:spacing w:after="0"/>
        <w:ind w:left="0"/>
        <w:jc w:val="both"/>
      </w:pPr>
      <w:r>
        <w:rPr>
          <w:rFonts w:ascii="Times New Roman"/>
          <w:b w:val="false"/>
          <w:i w:val="false"/>
          <w:color w:val="000000"/>
          <w:sz w:val="28"/>
        </w:rPr>
        <w:t>
      5) Қаржы институты – банктер, банктік операциялардың жекелеген түрлерін жүзеге асыратын ұйымдар және халықаралық қаржы ұйымдары;</w:t>
      </w:r>
    </w:p>
    <w:bookmarkEnd w:id="87"/>
    <w:bookmarkStart w:name="z121" w:id="88"/>
    <w:p>
      <w:pPr>
        <w:spacing w:after="0"/>
        <w:ind w:left="0"/>
        <w:jc w:val="both"/>
      </w:pPr>
      <w:r>
        <w:rPr>
          <w:rFonts w:ascii="Times New Roman"/>
          <w:b w:val="false"/>
          <w:i w:val="false"/>
          <w:color w:val="000000"/>
          <w:sz w:val="28"/>
        </w:rPr>
        <w:t>
      6) ниеттестік хат – Қаржы институтының инвестициялық жобаны іске асыру қажеттігінің негіздемесімен және алдын ала құнымен жоба жөніндегі іс-шараның қысқаша сипаттамасынан тұратын кредитті беру мүмкіндігі туралы хаты;</w:t>
      </w:r>
    </w:p>
    <w:bookmarkEnd w:id="88"/>
    <w:bookmarkStart w:name="z122" w:id="89"/>
    <w:p>
      <w:pPr>
        <w:spacing w:after="0"/>
        <w:ind w:left="0"/>
        <w:jc w:val="both"/>
      </w:pPr>
      <w:r>
        <w:rPr>
          <w:rFonts w:ascii="Times New Roman"/>
          <w:b w:val="false"/>
          <w:i w:val="false"/>
          <w:color w:val="000000"/>
          <w:sz w:val="28"/>
        </w:rPr>
        <w:t>
      7) Оператор – Әкімшімен немесе ол уәкілдік берген құрылымдық бөлімшемен Оператордың функциясын жүзеге асыруға шарт (келісімшарт) жасасқан тұрғын үй-коммуналдық шаруашылығын жаңғырту және дамыту жөніндегі ұйым;</w:t>
      </w:r>
    </w:p>
    <w:bookmarkEnd w:id="89"/>
    <w:bookmarkStart w:name="z123" w:id="90"/>
    <w:p>
      <w:pPr>
        <w:spacing w:after="0"/>
        <w:ind w:left="0"/>
        <w:jc w:val="both"/>
      </w:pPr>
      <w:r>
        <w:rPr>
          <w:rFonts w:ascii="Times New Roman"/>
          <w:b w:val="false"/>
          <w:i w:val="false"/>
          <w:color w:val="000000"/>
          <w:sz w:val="28"/>
        </w:rPr>
        <w:t>
      8) субсидия – жылумен, сумен жабдықтау және су бұру жүйелерін салу, реконструкциялау және жаңғырту жөніндегі инвестициялық жобаларды іске асыру үшін Қаржы институттарымен келісім жасасқан заңды тұлғаға республикалық бюджеттен берілетін бюджеттен қайтарымсыз төлемдер;</w:t>
      </w:r>
    </w:p>
    <w:bookmarkEnd w:id="90"/>
    <w:bookmarkStart w:name="z124" w:id="91"/>
    <w:p>
      <w:pPr>
        <w:spacing w:after="0"/>
        <w:ind w:left="0"/>
        <w:jc w:val="both"/>
      </w:pPr>
      <w:r>
        <w:rPr>
          <w:rFonts w:ascii="Times New Roman"/>
          <w:b w:val="false"/>
          <w:i w:val="false"/>
          <w:color w:val="000000"/>
          <w:sz w:val="28"/>
        </w:rPr>
        <w:t>
      9) субсидия алушы – сумен жабдықтау және (немесе) су бұру қызметтерін көрсететін, жылу энергиясын өндіретін, беретін тарататын және (немесе) жабдықтайтын заңды тұлға;</w:t>
      </w:r>
    </w:p>
    <w:bookmarkEnd w:id="91"/>
    <w:bookmarkStart w:name="z125" w:id="92"/>
    <w:p>
      <w:pPr>
        <w:spacing w:after="0"/>
        <w:ind w:left="0"/>
        <w:jc w:val="both"/>
      </w:pPr>
      <w:r>
        <w:rPr>
          <w:rFonts w:ascii="Times New Roman"/>
          <w:b w:val="false"/>
          <w:i w:val="false"/>
          <w:color w:val="000000"/>
          <w:sz w:val="28"/>
        </w:rPr>
        <w:t>
      10) су бұру жүйесі – сарқынды суларды жинауға, тасымалдауға, тазартуға және оны әкетуге арналған инженерлік желілер мен құрылыстар кешені;</w:t>
      </w:r>
    </w:p>
    <w:bookmarkEnd w:id="92"/>
    <w:bookmarkStart w:name="z126" w:id="93"/>
    <w:p>
      <w:pPr>
        <w:spacing w:after="0"/>
        <w:ind w:left="0"/>
        <w:jc w:val="both"/>
      </w:pPr>
      <w:r>
        <w:rPr>
          <w:rFonts w:ascii="Times New Roman"/>
          <w:b w:val="false"/>
          <w:i w:val="false"/>
          <w:color w:val="000000"/>
          <w:sz w:val="28"/>
        </w:rPr>
        <w:t>
      11)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93"/>
    <w:bookmarkStart w:name="z127" w:id="94"/>
    <w:p>
      <w:pPr>
        <w:spacing w:after="0"/>
        <w:ind w:left="0"/>
        <w:jc w:val="both"/>
      </w:pPr>
      <w:r>
        <w:rPr>
          <w:rFonts w:ascii="Times New Roman"/>
          <w:b w:val="false"/>
          <w:i w:val="false"/>
          <w:color w:val="000000"/>
          <w:sz w:val="28"/>
        </w:rPr>
        <w:t>
      12) тұрғын үй-коммуналдық шаруашылығы саласындағы мемлекеттің әлеуметтік саясаты – халықтың тіршілігін қамтамасыз етуге және өмір сүру деңгейін мен сапасын жақсартуға бағытталған шаралар мен іс-шаралардың жиынтығы;</w:t>
      </w:r>
    </w:p>
    <w:bookmarkEnd w:id="94"/>
    <w:bookmarkStart w:name="z128" w:id="95"/>
    <w:p>
      <w:pPr>
        <w:spacing w:after="0"/>
        <w:ind w:left="0"/>
        <w:jc w:val="both"/>
      </w:pPr>
      <w:r>
        <w:rPr>
          <w:rFonts w:ascii="Times New Roman"/>
          <w:b w:val="false"/>
          <w:i w:val="false"/>
          <w:color w:val="000000"/>
          <w:sz w:val="28"/>
        </w:rPr>
        <w:t>
      13) уәкілетті орган – табиғи монополиялар салаларындағы және реттелетін нарықтардағы басшылықты жүзеге асыратын мемлекеттік орган;</w:t>
      </w:r>
    </w:p>
    <w:bookmarkEnd w:id="95"/>
    <w:bookmarkStart w:name="z129" w:id="96"/>
    <w:p>
      <w:pPr>
        <w:spacing w:after="0"/>
        <w:ind w:left="0"/>
        <w:jc w:val="both"/>
      </w:pPr>
      <w:r>
        <w:rPr>
          <w:rFonts w:ascii="Times New Roman"/>
          <w:b w:val="false"/>
          <w:i w:val="false"/>
          <w:color w:val="000000"/>
          <w:sz w:val="28"/>
        </w:rPr>
        <w:t>
      14) үшжақты шарт - Әкімші немесе ол уәкілдік берген құрылымдық бөлімше мен Қаржы институтының және субсидия алушының арасында жасалған субсидия беру арқылы Қаржы институттарының және республикалық бюджеттің қаражаты есебінен бірлесе қаржыландыруды көздейтін инвестициялық жобаны іске асыру туралы шарт.</w:t>
      </w:r>
    </w:p>
    <w:bookmarkEnd w:id="96"/>
    <w:bookmarkStart w:name="z130" w:id="97"/>
    <w:p>
      <w:pPr>
        <w:spacing w:after="0"/>
        <w:ind w:left="0"/>
        <w:jc w:val="both"/>
      </w:pPr>
      <w:r>
        <w:rPr>
          <w:rFonts w:ascii="Times New Roman"/>
          <w:b w:val="false"/>
          <w:i w:val="false"/>
          <w:color w:val="000000"/>
          <w:sz w:val="28"/>
        </w:rPr>
        <w:t>
      3. Инвестициялық жобаларды іріктеу үшін Бюджеттік бағдарламаның әкімшісі Жұмыс тобын құрады, оның құрамына Бюджеттік бағдарлама әкімшісінің құрылымдық бөлімшелерінің, мүдделі мемлекеттік органдардың және өзге де ұйымдардың өкілдері, сондай-ақ Қаржы институтының өкілдері енгізіледі.</w:t>
      </w:r>
    </w:p>
    <w:bookmarkEnd w:id="97"/>
    <w:bookmarkStart w:name="z131" w:id="98"/>
    <w:p>
      <w:pPr>
        <w:spacing w:after="0"/>
        <w:ind w:left="0"/>
        <w:jc w:val="both"/>
      </w:pPr>
      <w:r>
        <w:rPr>
          <w:rFonts w:ascii="Times New Roman"/>
          <w:b w:val="false"/>
          <w:i w:val="false"/>
          <w:color w:val="000000"/>
          <w:sz w:val="28"/>
        </w:rPr>
        <w:t>
      4. Бюджеттік бағдарламаның әкімшілері:</w:t>
      </w:r>
    </w:p>
    <w:bookmarkEnd w:id="98"/>
    <w:bookmarkStart w:name="z132" w:id="99"/>
    <w:p>
      <w:pPr>
        <w:spacing w:after="0"/>
        <w:ind w:left="0"/>
        <w:jc w:val="both"/>
      </w:pPr>
      <w:r>
        <w:rPr>
          <w:rFonts w:ascii="Times New Roman"/>
          <w:b w:val="false"/>
          <w:i w:val="false"/>
          <w:color w:val="000000"/>
          <w:sz w:val="28"/>
        </w:rPr>
        <w:t>
      коммуналдық шаруашылық саласындағы орталық уәкілетті орган;</w:t>
      </w:r>
    </w:p>
    <w:bookmarkEnd w:id="99"/>
    <w:bookmarkStart w:name="z133" w:id="100"/>
    <w:p>
      <w:pPr>
        <w:spacing w:after="0"/>
        <w:ind w:left="0"/>
        <w:jc w:val="both"/>
      </w:pPr>
      <w:r>
        <w:rPr>
          <w:rFonts w:ascii="Times New Roman"/>
          <w:b w:val="false"/>
          <w:i w:val="false"/>
          <w:color w:val="000000"/>
          <w:sz w:val="28"/>
        </w:rPr>
        <w:t>
      электр энергетика саласындағы орталық уәкілетті орган</w:t>
      </w:r>
    </w:p>
    <w:bookmarkEnd w:id="100"/>
    <w:bookmarkStart w:name="z134" w:id="101"/>
    <w:p>
      <w:pPr>
        <w:spacing w:after="0"/>
        <w:ind w:left="0"/>
        <w:jc w:val="both"/>
      </w:pPr>
      <w:r>
        <w:rPr>
          <w:rFonts w:ascii="Times New Roman"/>
          <w:b w:val="false"/>
          <w:i w:val="false"/>
          <w:color w:val="000000"/>
          <w:sz w:val="28"/>
        </w:rPr>
        <w:t>
      5. Жылумен, сумен жабдықтау және су бұру жүйелерін салуды, реконструкциялауды және жаңғыртуды субсидиялау жылумен, сумен жабдықтау және су бұру жүйелерін дамытуды экономикалық ынталандыру ретінде мынадай қағидаттар бойынша жүзеге асырылады:</w:t>
      </w:r>
    </w:p>
    <w:bookmarkEnd w:id="101"/>
    <w:bookmarkStart w:name="z135" w:id="102"/>
    <w:p>
      <w:pPr>
        <w:spacing w:after="0"/>
        <w:ind w:left="0"/>
        <w:jc w:val="both"/>
      </w:pPr>
      <w:r>
        <w:rPr>
          <w:rFonts w:ascii="Times New Roman"/>
          <w:b w:val="false"/>
          <w:i w:val="false"/>
          <w:color w:val="000000"/>
          <w:sz w:val="28"/>
        </w:rPr>
        <w:t xml:space="preserve">
      субсидия Қазақстан Республикасы Су кодексінің 135-1-бабының </w:t>
      </w:r>
      <w:r>
        <w:rPr>
          <w:rFonts w:ascii="Times New Roman"/>
          <w:b w:val="false"/>
          <w:i w:val="false"/>
          <w:color w:val="000000"/>
          <w:sz w:val="28"/>
        </w:rPr>
        <w:t>2-тармағына</w:t>
      </w:r>
      <w:r>
        <w:rPr>
          <w:rFonts w:ascii="Times New Roman"/>
          <w:b w:val="false"/>
          <w:i w:val="false"/>
          <w:color w:val="000000"/>
          <w:sz w:val="28"/>
        </w:rPr>
        <w:t>, "Электр энергетикасы туралы" Қазақстан Республикасының Заңы 7-2-бабының </w:t>
      </w:r>
      <w:r>
        <w:rPr>
          <w:rFonts w:ascii="Times New Roman"/>
          <w:b w:val="false"/>
          <w:i w:val="false"/>
          <w:color w:val="000000"/>
          <w:sz w:val="28"/>
        </w:rPr>
        <w:t>2-тармағына</w:t>
      </w:r>
      <w:r>
        <w:rPr>
          <w:rFonts w:ascii="Times New Roman"/>
          <w:b w:val="false"/>
          <w:i w:val="false"/>
          <w:color w:val="000000"/>
          <w:sz w:val="28"/>
        </w:rPr>
        <w:t> сәйкес техникалық сүйемелдеуге және субсидия алушының капитал көп жұмсалатын шығыстарына ақы төлеуге беріледі;</w:t>
      </w:r>
    </w:p>
    <w:bookmarkEnd w:id="102"/>
    <w:bookmarkStart w:name="z136" w:id="103"/>
    <w:p>
      <w:pPr>
        <w:spacing w:after="0"/>
        <w:ind w:left="0"/>
        <w:jc w:val="both"/>
      </w:pPr>
      <w:r>
        <w:rPr>
          <w:rFonts w:ascii="Times New Roman"/>
          <w:b w:val="false"/>
          <w:i w:val="false"/>
          <w:color w:val="000000"/>
          <w:sz w:val="28"/>
        </w:rPr>
        <w:t>
      субсидия мерзімі өтіп кеткен қарыздық берешек бойынша есептелген және төленген пайыздарды төлеу жөніндегі шығындарды өтеуге, сондай-ақ жарғылық капиталға қатысу мақсатында, субсидия алушының шаруашылық қызметінің шығыстарын жабуға, Оператор көрсеткен қызметке ақы төлеуге берілмейді.</w:t>
      </w:r>
    </w:p>
    <w:bookmarkEnd w:id="103"/>
    <w:bookmarkStart w:name="z137" w:id="104"/>
    <w:p>
      <w:pPr>
        <w:spacing w:after="0"/>
        <w:ind w:left="0"/>
        <w:jc w:val="both"/>
      </w:pPr>
      <w:r>
        <w:rPr>
          <w:rFonts w:ascii="Times New Roman"/>
          <w:b w:val="false"/>
          <w:i w:val="false"/>
          <w:color w:val="000000"/>
          <w:sz w:val="28"/>
        </w:rPr>
        <w:t>
      6. Субсидия Қаржы институттарымен инвестициялық жобаларды бірлесіп қаржыландыру шарттарында беріледі.</w:t>
      </w:r>
    </w:p>
    <w:bookmarkEnd w:id="104"/>
    <w:bookmarkStart w:name="z138" w:id="105"/>
    <w:p>
      <w:pPr>
        <w:spacing w:after="0"/>
        <w:ind w:left="0"/>
        <w:jc w:val="both"/>
      </w:pPr>
      <w:r>
        <w:rPr>
          <w:rFonts w:ascii="Times New Roman"/>
          <w:b w:val="false"/>
          <w:i w:val="false"/>
          <w:color w:val="000000"/>
          <w:sz w:val="28"/>
        </w:rPr>
        <w:t>
      7. Субсидияның көлемі инвестициялық жобаның жалпы құны мен Қаржы институты беретін кредиттің арасындағы айырма ретінде белгіленеді.</w:t>
      </w:r>
    </w:p>
    <w:bookmarkEnd w:id="105"/>
    <w:bookmarkStart w:name="z139" w:id="106"/>
    <w:p>
      <w:pPr>
        <w:spacing w:after="0"/>
        <w:ind w:left="0"/>
        <w:jc w:val="both"/>
      </w:pPr>
      <w:r>
        <w:rPr>
          <w:rFonts w:ascii="Times New Roman"/>
          <w:b w:val="false"/>
          <w:i w:val="false"/>
          <w:color w:val="000000"/>
          <w:sz w:val="28"/>
        </w:rPr>
        <w:t>
      Бұл ретте, субсидияның көлемі Қаржы институты беретін кредиттің сомасынан аспауға тиіс. Субсидияларды бөлу тиісті жылға республикалық бюджеттен көзделген қаражат шеңберінде жүзеге асырылады.</w:t>
      </w:r>
    </w:p>
    <w:bookmarkEnd w:id="106"/>
    <w:bookmarkStart w:name="z140" w:id="107"/>
    <w:p>
      <w:pPr>
        <w:spacing w:after="0"/>
        <w:ind w:left="0"/>
        <w:jc w:val="both"/>
      </w:pPr>
      <w:r>
        <w:rPr>
          <w:rFonts w:ascii="Times New Roman"/>
          <w:b w:val="false"/>
          <w:i w:val="false"/>
          <w:color w:val="000000"/>
          <w:sz w:val="28"/>
        </w:rPr>
        <w:t>
      8. Субсидияларды беру Әкімші немесе ол уәкілдік берген құрылымдық бөлімше, Қаржы институты мен субсидия алушының арасындағы үшжақты шарттың негізінде жүргізіледі, онда қарыз және субсидияларды беру және пайдалану кезінде тараптардың құқықтық қатынастары белгіленеді.</w:t>
      </w:r>
    </w:p>
    <w:bookmarkEnd w:id="107"/>
    <w:bookmarkStart w:name="z141" w:id="108"/>
    <w:p>
      <w:pPr>
        <w:spacing w:after="0"/>
        <w:ind w:left="0"/>
        <w:jc w:val="both"/>
      </w:pPr>
      <w:r>
        <w:rPr>
          <w:rFonts w:ascii="Times New Roman"/>
          <w:b w:val="false"/>
          <w:i w:val="false"/>
          <w:color w:val="000000"/>
          <w:sz w:val="28"/>
        </w:rPr>
        <w:t>
      Бұл ретте, ақы төлеу қажеттілігін растайтын тиісті құжаттардың, оның ішінде орындалған жұмыстардың актілерінің, сәйкестік және сапа сертификаттарының, шот-фактуралардың және көрсетілген қызметтер, сатып алынған жабдықтар мен материалдар бойынша басқа да бухгалтерлік есептілік құжаттарының негізінде алдағы төлемдерге ақы төлеу жүргізіледі.</w:t>
      </w:r>
    </w:p>
    <w:bookmarkEnd w:id="108"/>
    <w:bookmarkStart w:name="z142" w:id="109"/>
    <w:p>
      <w:pPr>
        <w:spacing w:after="0"/>
        <w:ind w:left="0"/>
        <w:jc w:val="both"/>
      </w:pPr>
      <w:r>
        <w:rPr>
          <w:rFonts w:ascii="Times New Roman"/>
          <w:b w:val="false"/>
          <w:i w:val="false"/>
          <w:color w:val="000000"/>
          <w:sz w:val="28"/>
        </w:rPr>
        <w:t>
      9. Бөлінген қаражатты тиімді және нысаналы пайдалануды қамтамасыз ету, инвестициялық жобаның тікелей көрсеткіштеріне қол жеткізу, сондай-ақ инвестициялық бағдарламаның (жобаның) іс-шараларын орындау субсидиялаудың міндетті шарты болып табылады.</w:t>
      </w:r>
    </w:p>
    <w:bookmarkEnd w:id="109"/>
    <w:bookmarkStart w:name="z143" w:id="110"/>
    <w:p>
      <w:pPr>
        <w:spacing w:after="0"/>
        <w:ind w:left="0"/>
        <w:jc w:val="both"/>
      </w:pPr>
      <w:r>
        <w:rPr>
          <w:rFonts w:ascii="Times New Roman"/>
          <w:b w:val="false"/>
          <w:i w:val="false"/>
          <w:color w:val="000000"/>
          <w:sz w:val="28"/>
        </w:rPr>
        <w:t>
      10. Субсидияны алушы субсидияның қаражатын тек қана инвестициялық жоба мен үшжақты шартта көзделген мақсаттарға пайдаланады.</w:t>
      </w:r>
    </w:p>
    <w:bookmarkEnd w:id="110"/>
    <w:bookmarkStart w:name="z144" w:id="111"/>
    <w:p>
      <w:pPr>
        <w:spacing w:after="0"/>
        <w:ind w:left="0"/>
        <w:jc w:val="both"/>
      </w:pPr>
      <w:r>
        <w:rPr>
          <w:rFonts w:ascii="Times New Roman"/>
          <w:b w:val="false"/>
          <w:i w:val="false"/>
          <w:color w:val="000000"/>
          <w:sz w:val="28"/>
        </w:rPr>
        <w:t>
      11. Субсидия мынадай өлшемшарттар сақталған жағдайда беріледі:</w:t>
      </w:r>
    </w:p>
    <w:bookmarkEnd w:id="111"/>
    <w:bookmarkStart w:name="z145" w:id="112"/>
    <w:p>
      <w:pPr>
        <w:spacing w:after="0"/>
        <w:ind w:left="0"/>
        <w:jc w:val="both"/>
      </w:pPr>
      <w:r>
        <w:rPr>
          <w:rFonts w:ascii="Times New Roman"/>
          <w:b w:val="false"/>
          <w:i w:val="false"/>
          <w:color w:val="000000"/>
          <w:sz w:val="28"/>
        </w:rPr>
        <w:t>
      1) инвестициялық жобаның және инвестициялық жобада көзделген іс-шараларды іске асырудың экономикалық және әлеуметтік тиімділігі;</w:t>
      </w:r>
    </w:p>
    <w:bookmarkEnd w:id="112"/>
    <w:bookmarkStart w:name="z146" w:id="113"/>
    <w:p>
      <w:pPr>
        <w:spacing w:after="0"/>
        <w:ind w:left="0"/>
        <w:jc w:val="both"/>
      </w:pPr>
      <w:r>
        <w:rPr>
          <w:rFonts w:ascii="Times New Roman"/>
          <w:b w:val="false"/>
          <w:i w:val="false"/>
          <w:color w:val="000000"/>
          <w:sz w:val="28"/>
        </w:rPr>
        <w:t>
      2) Қаржы институтының қаражаты есебінен алынған қарыз есебінен іске асырылатын іс-шаралардың өзін-өзі ақтауы;</w:t>
      </w:r>
    </w:p>
    <w:bookmarkEnd w:id="113"/>
    <w:bookmarkStart w:name="z147" w:id="114"/>
    <w:p>
      <w:pPr>
        <w:spacing w:after="0"/>
        <w:ind w:left="0"/>
        <w:jc w:val="both"/>
      </w:pPr>
      <w:r>
        <w:rPr>
          <w:rFonts w:ascii="Times New Roman"/>
          <w:b w:val="false"/>
          <w:i w:val="false"/>
          <w:color w:val="000000"/>
          <w:sz w:val="28"/>
        </w:rPr>
        <w:t>
      3) есептермен және тиісті құжаттармен расталатын субсидияның экономикалық негізділігі;</w:t>
      </w:r>
    </w:p>
    <w:bookmarkEnd w:id="114"/>
    <w:bookmarkStart w:name="z148" w:id="115"/>
    <w:p>
      <w:pPr>
        <w:spacing w:after="0"/>
        <w:ind w:left="0"/>
        <w:jc w:val="both"/>
      </w:pPr>
      <w:r>
        <w:rPr>
          <w:rFonts w:ascii="Times New Roman"/>
          <w:b w:val="false"/>
          <w:i w:val="false"/>
          <w:color w:val="000000"/>
          <w:sz w:val="28"/>
        </w:rPr>
        <w:t>
      4) жылумен, сумен жабдықтау және су бұру жүйелерін салу, реконструкциялау және жаңғырту кезінде энергия тиімділігі және ресурс үнемдеу жөнінде іс-шаралар жүргізу;</w:t>
      </w:r>
    </w:p>
    <w:bookmarkEnd w:id="115"/>
    <w:bookmarkStart w:name="z149" w:id="116"/>
    <w:p>
      <w:pPr>
        <w:spacing w:after="0"/>
        <w:ind w:left="0"/>
        <w:jc w:val="both"/>
      </w:pPr>
      <w:r>
        <w:rPr>
          <w:rFonts w:ascii="Times New Roman"/>
          <w:b w:val="false"/>
          <w:i w:val="false"/>
          <w:color w:val="000000"/>
          <w:sz w:val="28"/>
        </w:rPr>
        <w:t>
      5) бірыңғай техникалық саясатты, оның ішінде технологияларды, материалдар мен жабдықтарды қолдану;</w:t>
      </w:r>
    </w:p>
    <w:bookmarkEnd w:id="116"/>
    <w:bookmarkStart w:name="z150" w:id="117"/>
    <w:p>
      <w:pPr>
        <w:spacing w:after="0"/>
        <w:ind w:left="0"/>
        <w:jc w:val="both"/>
      </w:pPr>
      <w:r>
        <w:rPr>
          <w:rFonts w:ascii="Times New Roman"/>
          <w:b w:val="false"/>
          <w:i w:val="false"/>
          <w:color w:val="000000"/>
          <w:sz w:val="28"/>
        </w:rPr>
        <w:t>
      6) жылумен, сумен жабдықтау және су бұру жүйелерін салу, реконструкциялау және жаңғырту кезінде отандық тауар өндірушілерді тарту.</w:t>
      </w:r>
    </w:p>
    <w:bookmarkEnd w:id="117"/>
    <w:bookmarkStart w:name="z151" w:id="118"/>
    <w:p>
      <w:pPr>
        <w:spacing w:after="0"/>
        <w:ind w:left="0"/>
        <w:jc w:val="both"/>
      </w:pPr>
      <w:r>
        <w:rPr>
          <w:rFonts w:ascii="Times New Roman"/>
          <w:b w:val="false"/>
          <w:i w:val="false"/>
          <w:color w:val="000000"/>
          <w:sz w:val="28"/>
        </w:rPr>
        <w:t>
      12. Субсидия беру мынадай негіздерде жүзеге асырылады:</w:t>
      </w:r>
    </w:p>
    <w:bookmarkEnd w:id="118"/>
    <w:bookmarkStart w:name="z152" w:id="119"/>
    <w:p>
      <w:pPr>
        <w:spacing w:after="0"/>
        <w:ind w:left="0"/>
        <w:jc w:val="both"/>
      </w:pPr>
      <w:r>
        <w:rPr>
          <w:rFonts w:ascii="Times New Roman"/>
          <w:b w:val="false"/>
          <w:i w:val="false"/>
          <w:color w:val="000000"/>
          <w:sz w:val="28"/>
        </w:rPr>
        <w:t>
      1) Қаржы институты дайындаған инвестициялық жобаның техникалық-экономикалық зерттеулеріне (бұдан әрі - ТЭЗ), субсидияны әзірлеуші дайындаған техникалық-экономикалық негіздемеге (бұдан әрі - ТЭН) және жобалау-сметалық құжаттамаға және ТЭН мен жобалау-сметалық құжатқа мемлекеттік сараптаманың қорытындысына сәйкес жүзеге асырылатын инвестициялық жобаларды іріктеу;</w:t>
      </w:r>
    </w:p>
    <w:bookmarkEnd w:id="119"/>
    <w:bookmarkStart w:name="z153" w:id="120"/>
    <w:p>
      <w:pPr>
        <w:spacing w:after="0"/>
        <w:ind w:left="0"/>
        <w:jc w:val="both"/>
      </w:pPr>
      <w:r>
        <w:rPr>
          <w:rFonts w:ascii="Times New Roman"/>
          <w:b w:val="false"/>
          <w:i w:val="false"/>
          <w:color w:val="000000"/>
          <w:sz w:val="28"/>
        </w:rPr>
        <w:t>
      2) инвестициялық жобаға субсидия беру туралы шешім қабылдау үшін Әкімшіге ұсынылатын Оператордың қорытындысы;</w:t>
      </w:r>
    </w:p>
    <w:bookmarkEnd w:id="120"/>
    <w:bookmarkStart w:name="z154" w:id="121"/>
    <w:p>
      <w:pPr>
        <w:spacing w:after="0"/>
        <w:ind w:left="0"/>
        <w:jc w:val="both"/>
      </w:pPr>
      <w:r>
        <w:rPr>
          <w:rFonts w:ascii="Times New Roman"/>
          <w:b w:val="false"/>
          <w:i w:val="false"/>
          <w:color w:val="000000"/>
          <w:sz w:val="28"/>
        </w:rPr>
        <w:t>
      3) субсидия алушының үшжақты шарттың талаптарын сақтауы;</w:t>
      </w:r>
    </w:p>
    <w:bookmarkEnd w:id="121"/>
    <w:bookmarkStart w:name="z155" w:id="122"/>
    <w:p>
      <w:pPr>
        <w:spacing w:after="0"/>
        <w:ind w:left="0"/>
        <w:jc w:val="both"/>
      </w:pPr>
      <w:r>
        <w:rPr>
          <w:rFonts w:ascii="Times New Roman"/>
          <w:b w:val="false"/>
          <w:i w:val="false"/>
          <w:color w:val="000000"/>
          <w:sz w:val="28"/>
        </w:rPr>
        <w:t>
      4) субсидия алушының техникалық-экономикалық негіздемені, жобалау-сметалық құжаттаманы әзірлеуді жүзеге асыратын жеткізушіні және техникалық қадағалау қызметін жүзеге асыратын ұйымды таңдау жөніндегі техникалық ерекшелікті (тапсырманы) Оператормен міндетті түрде келісуі. Бұл ретте, субсидия алушы конкурстық/тендерлік құжаттама бекітілгенге дейін техникалық-экономикалық негіздемені, жобалау-сметалық құжаттаманы әзірлеуді жүзеге асыратын жеткізушіні және техникалық қадағалау қызметін жүзеге асыратын ұйымды таңдау жөніндегі техникалық ерекшелікті (тапсырманы) келісуді қамтамасыз етеді. Екі данада хатпен ресімделетін Оператормен және Қаржы институтымен келісу техникалық ерекшелікті (тапсырманы) қарау нәтижесі болып табылады;</w:t>
      </w:r>
    </w:p>
    <w:bookmarkEnd w:id="122"/>
    <w:bookmarkStart w:name="z156" w:id="123"/>
    <w:p>
      <w:pPr>
        <w:spacing w:after="0"/>
        <w:ind w:left="0"/>
        <w:jc w:val="both"/>
      </w:pPr>
      <w:r>
        <w:rPr>
          <w:rFonts w:ascii="Times New Roman"/>
          <w:b w:val="false"/>
          <w:i w:val="false"/>
          <w:color w:val="000000"/>
          <w:sz w:val="28"/>
        </w:rPr>
        <w:t>
      5) инвестициялық бағдарламаны (жобаны) орындауды талдаудың нәтижелері бойынша уәкілетті органның қорытындысы.</w:t>
      </w:r>
    </w:p>
    <w:bookmarkEnd w:id="123"/>
    <w:bookmarkStart w:name="z157" w:id="124"/>
    <w:p>
      <w:pPr>
        <w:spacing w:after="0"/>
        <w:ind w:left="0"/>
        <w:jc w:val="both"/>
      </w:pPr>
      <w:r>
        <w:rPr>
          <w:rFonts w:ascii="Times New Roman"/>
          <w:b w:val="false"/>
          <w:i w:val="false"/>
          <w:color w:val="000000"/>
          <w:sz w:val="28"/>
        </w:rPr>
        <w:t>
      13. Үшжақты Шарт міндетті түрде мынадай негізгі талаптарды қамтуы тиіс:</w:t>
      </w:r>
    </w:p>
    <w:bookmarkEnd w:id="124"/>
    <w:bookmarkStart w:name="z158" w:id="125"/>
    <w:p>
      <w:pPr>
        <w:spacing w:after="0"/>
        <w:ind w:left="0"/>
        <w:jc w:val="both"/>
      </w:pPr>
      <w:r>
        <w:rPr>
          <w:rFonts w:ascii="Times New Roman"/>
          <w:b w:val="false"/>
          <w:i w:val="false"/>
          <w:color w:val="000000"/>
          <w:sz w:val="28"/>
        </w:rPr>
        <w:t>
      1) берудің мақсаты;</w:t>
      </w:r>
    </w:p>
    <w:bookmarkEnd w:id="125"/>
    <w:bookmarkStart w:name="z159" w:id="126"/>
    <w:p>
      <w:pPr>
        <w:spacing w:after="0"/>
        <w:ind w:left="0"/>
        <w:jc w:val="both"/>
      </w:pPr>
      <w:r>
        <w:rPr>
          <w:rFonts w:ascii="Times New Roman"/>
          <w:b w:val="false"/>
          <w:i w:val="false"/>
          <w:color w:val="000000"/>
          <w:sz w:val="28"/>
        </w:rPr>
        <w:t>
      2) субсидияның мөлшері;</w:t>
      </w:r>
    </w:p>
    <w:bookmarkEnd w:id="126"/>
    <w:bookmarkStart w:name="z160" w:id="127"/>
    <w:p>
      <w:pPr>
        <w:spacing w:after="0"/>
        <w:ind w:left="0"/>
        <w:jc w:val="both"/>
      </w:pPr>
      <w:r>
        <w:rPr>
          <w:rFonts w:ascii="Times New Roman"/>
          <w:b w:val="false"/>
          <w:i w:val="false"/>
          <w:color w:val="000000"/>
          <w:sz w:val="28"/>
        </w:rPr>
        <w:t>
      3) валютасы;</w:t>
      </w:r>
    </w:p>
    <w:bookmarkEnd w:id="127"/>
    <w:bookmarkStart w:name="z161" w:id="128"/>
    <w:p>
      <w:pPr>
        <w:spacing w:after="0"/>
        <w:ind w:left="0"/>
        <w:jc w:val="both"/>
      </w:pPr>
      <w:r>
        <w:rPr>
          <w:rFonts w:ascii="Times New Roman"/>
          <w:b w:val="false"/>
          <w:i w:val="false"/>
          <w:color w:val="000000"/>
          <w:sz w:val="28"/>
        </w:rPr>
        <w:t>
      4) игеру кезеңі – субсидия берілу мақсаттарына сәйкес іс-шараларды іске асыру үшін субсидия алушы субсидияны пайдалана алатын уақыт кезеңі;</w:t>
      </w:r>
    </w:p>
    <w:bookmarkEnd w:id="128"/>
    <w:bookmarkStart w:name="z162" w:id="129"/>
    <w:p>
      <w:pPr>
        <w:spacing w:after="0"/>
        <w:ind w:left="0"/>
        <w:jc w:val="both"/>
      </w:pPr>
      <w:r>
        <w:rPr>
          <w:rFonts w:ascii="Times New Roman"/>
          <w:b w:val="false"/>
          <w:i w:val="false"/>
          <w:color w:val="000000"/>
          <w:sz w:val="28"/>
        </w:rPr>
        <w:t>
      5) төлемдерді жүзеге асыру тәртібі;</w:t>
      </w:r>
    </w:p>
    <w:bookmarkEnd w:id="129"/>
    <w:bookmarkStart w:name="z163" w:id="130"/>
    <w:p>
      <w:pPr>
        <w:spacing w:after="0"/>
        <w:ind w:left="0"/>
        <w:jc w:val="both"/>
      </w:pPr>
      <w:r>
        <w:rPr>
          <w:rFonts w:ascii="Times New Roman"/>
          <w:b w:val="false"/>
          <w:i w:val="false"/>
          <w:color w:val="000000"/>
          <w:sz w:val="28"/>
        </w:rPr>
        <w:t>
      6) ақы төлеу мерзімдері;</w:t>
      </w:r>
    </w:p>
    <w:bookmarkEnd w:id="130"/>
    <w:bookmarkStart w:name="z164" w:id="131"/>
    <w:p>
      <w:pPr>
        <w:spacing w:after="0"/>
        <w:ind w:left="0"/>
        <w:jc w:val="both"/>
      </w:pPr>
      <w:r>
        <w:rPr>
          <w:rFonts w:ascii="Times New Roman"/>
          <w:b w:val="false"/>
          <w:i w:val="false"/>
          <w:color w:val="000000"/>
          <w:sz w:val="28"/>
        </w:rPr>
        <w:t>
      7) міндеттерді сақтамағаны үшін санкциялар;</w:t>
      </w:r>
    </w:p>
    <w:bookmarkEnd w:id="131"/>
    <w:bookmarkStart w:name="z165" w:id="132"/>
    <w:p>
      <w:pPr>
        <w:spacing w:after="0"/>
        <w:ind w:left="0"/>
        <w:jc w:val="both"/>
      </w:pPr>
      <w:r>
        <w:rPr>
          <w:rFonts w:ascii="Times New Roman"/>
          <w:b w:val="false"/>
          <w:i w:val="false"/>
          <w:color w:val="000000"/>
          <w:sz w:val="28"/>
        </w:rPr>
        <w:t>
      8) инвестициялық жобаның іске асырылуы мен қаржыландырылуын мониторингілеу;</w:t>
      </w:r>
    </w:p>
    <w:bookmarkEnd w:id="132"/>
    <w:bookmarkStart w:name="z166" w:id="133"/>
    <w:p>
      <w:pPr>
        <w:spacing w:after="0"/>
        <w:ind w:left="0"/>
        <w:jc w:val="both"/>
      </w:pPr>
      <w:r>
        <w:rPr>
          <w:rFonts w:ascii="Times New Roman"/>
          <w:b w:val="false"/>
          <w:i w:val="false"/>
          <w:color w:val="000000"/>
          <w:sz w:val="28"/>
        </w:rPr>
        <w:t>
      9) субсидия алушының инвестициялық жобаның іске асырылуына және қаржыландырылуына мониторинг жүргізу үшін Операторға ақпарат ұсынуы.</w:t>
      </w:r>
    </w:p>
    <w:bookmarkEnd w:id="133"/>
    <w:bookmarkStart w:name="z167" w:id="134"/>
    <w:p>
      <w:pPr>
        <w:spacing w:after="0"/>
        <w:ind w:left="0"/>
        <w:jc w:val="both"/>
      </w:pPr>
      <w:r>
        <w:rPr>
          <w:rFonts w:ascii="Times New Roman"/>
          <w:b w:val="false"/>
          <w:i w:val="false"/>
          <w:color w:val="000000"/>
          <w:sz w:val="28"/>
        </w:rPr>
        <w:t>
      14. Инвестициялық жобаларды іске асыру процесінде инвестициялық жобалардың іске асырылуына бақылауды және мониторингілеуді Оператор және Қаржы институты жүзеге асырады.</w:t>
      </w:r>
    </w:p>
    <w:bookmarkEnd w:id="134"/>
    <w:bookmarkStart w:name="z168" w:id="135"/>
    <w:p>
      <w:pPr>
        <w:spacing w:after="0"/>
        <w:ind w:left="0"/>
        <w:jc w:val="left"/>
      </w:pPr>
      <w:r>
        <w:rPr>
          <w:rFonts w:ascii="Times New Roman"/>
          <w:b/>
          <w:i w:val="false"/>
          <w:color w:val="000000"/>
        </w:rPr>
        <w:t xml:space="preserve"> 2-тарау. Субсидия беру тәртібі</w:t>
      </w:r>
      <w:r>
        <w:br/>
      </w:r>
      <w:r>
        <w:rPr>
          <w:rFonts w:ascii="Times New Roman"/>
          <w:b/>
          <w:i w:val="false"/>
          <w:color w:val="000000"/>
        </w:rPr>
        <w:t>1-параграф. Субсидия беруге алдын ала тізбе қалыптастыру</w:t>
      </w:r>
    </w:p>
    <w:bookmarkEnd w:id="135"/>
    <w:bookmarkStart w:name="z169" w:id="136"/>
    <w:p>
      <w:pPr>
        <w:spacing w:after="0"/>
        <w:ind w:left="0"/>
        <w:jc w:val="both"/>
      </w:pPr>
      <w:r>
        <w:rPr>
          <w:rFonts w:ascii="Times New Roman"/>
          <w:b w:val="false"/>
          <w:i w:val="false"/>
          <w:color w:val="000000"/>
          <w:sz w:val="28"/>
        </w:rPr>
        <w:t>
      15. Оператордың инвестициялық жобалардың алдын ала тізбесін қалыптастыруы үшін Қаржы институты Әкімшіге әлеуетті субсидия алушымен келісілген берілген инвестициялық жобаның іс-шараларын қысқаша сипаттаумен және оның ішінде осы инвестициялық жобаларды іске асыру қажеттілігінің алдын ала есептелген құнын көрсете отырып кредит беру мүмкіндігі туралы ниетбілдіру хатын ұсынады.</w:t>
      </w:r>
    </w:p>
    <w:bookmarkEnd w:id="136"/>
    <w:bookmarkStart w:name="z170" w:id="137"/>
    <w:p>
      <w:pPr>
        <w:spacing w:after="0"/>
        <w:ind w:left="0"/>
        <w:jc w:val="both"/>
      </w:pPr>
      <w:r>
        <w:rPr>
          <w:rFonts w:ascii="Times New Roman"/>
          <w:b w:val="false"/>
          <w:i w:val="false"/>
          <w:color w:val="000000"/>
          <w:sz w:val="28"/>
        </w:rPr>
        <w:t>
      Әкімші инвестициялық жобаларды қарау және оларды алдын ала тізбеге енгізу үшін 3 (үш) жұмыс күнінің ішінде Операторға ниет білдіру хатын жібереді.</w:t>
      </w:r>
    </w:p>
    <w:bookmarkEnd w:id="137"/>
    <w:bookmarkStart w:name="z171" w:id="138"/>
    <w:p>
      <w:pPr>
        <w:spacing w:after="0"/>
        <w:ind w:left="0"/>
        <w:jc w:val="both"/>
      </w:pPr>
      <w:r>
        <w:rPr>
          <w:rFonts w:ascii="Times New Roman"/>
          <w:b w:val="false"/>
          <w:i w:val="false"/>
          <w:color w:val="000000"/>
          <w:sz w:val="28"/>
        </w:rPr>
        <w:t xml:space="preserve">
      Оператор жобаларды алдын ала тізбеге енгізу үшін жоспарланатын кезеңнің алдындағы жылдың 15 наурызына дейін ниет білдіру хатын қабылдауды жүзеге асырады. </w:t>
      </w:r>
    </w:p>
    <w:bookmarkEnd w:id="138"/>
    <w:bookmarkStart w:name="z172" w:id="139"/>
    <w:p>
      <w:pPr>
        <w:spacing w:after="0"/>
        <w:ind w:left="0"/>
        <w:jc w:val="both"/>
      </w:pPr>
      <w:r>
        <w:rPr>
          <w:rFonts w:ascii="Times New Roman"/>
          <w:b w:val="false"/>
          <w:i w:val="false"/>
          <w:color w:val="000000"/>
          <w:sz w:val="28"/>
        </w:rPr>
        <w:t xml:space="preserve">
      Оператор инвестициялық жобалардың алдын ала қалыптастырылған тізбесін мақұлдау үшін Жұмыс тобының қарауына жолдайды. </w:t>
      </w:r>
    </w:p>
    <w:bookmarkEnd w:id="139"/>
    <w:bookmarkStart w:name="z173" w:id="140"/>
    <w:p>
      <w:pPr>
        <w:spacing w:after="0"/>
        <w:ind w:left="0"/>
        <w:jc w:val="both"/>
      </w:pPr>
      <w:r>
        <w:rPr>
          <w:rFonts w:ascii="Times New Roman"/>
          <w:b w:val="false"/>
          <w:i w:val="false"/>
          <w:color w:val="000000"/>
          <w:sz w:val="28"/>
        </w:rPr>
        <w:t xml:space="preserve">
      16. Жұмыс тобы инвестициялық жобалардың алдын ала тізбесін қарайды, оларды мақұлдаған жағдайда 3 (үш) жұмыс күнінің ішінде Операторға жібереді. </w:t>
      </w:r>
    </w:p>
    <w:bookmarkEnd w:id="140"/>
    <w:bookmarkStart w:name="z174" w:id="141"/>
    <w:p>
      <w:pPr>
        <w:spacing w:after="0"/>
        <w:ind w:left="0"/>
        <w:jc w:val="left"/>
      </w:pPr>
      <w:r>
        <w:rPr>
          <w:rFonts w:ascii="Times New Roman"/>
          <w:b/>
          <w:i w:val="false"/>
          <w:color w:val="000000"/>
        </w:rPr>
        <w:t xml:space="preserve"> 2-параграф. Субсидия беру үшін субсидия алушыдан түскен өтінімді қабылдау</w:t>
      </w:r>
    </w:p>
    <w:bookmarkEnd w:id="141"/>
    <w:bookmarkStart w:name="z175" w:id="142"/>
    <w:p>
      <w:pPr>
        <w:spacing w:after="0"/>
        <w:ind w:left="0"/>
        <w:jc w:val="both"/>
      </w:pPr>
      <w:r>
        <w:rPr>
          <w:rFonts w:ascii="Times New Roman"/>
          <w:b w:val="false"/>
          <w:i w:val="false"/>
          <w:color w:val="000000"/>
          <w:sz w:val="28"/>
        </w:rPr>
        <w:t>
      17. Жылумен, сумен жабдықтау және су бұру жүйелерін салу, реконструкциялау және жаңғырту жөніндегі іс-шараларды жүзеге асыру үшін субсидия алушы Қаржы институтымен бірлесіп Жұмыс тобы мақұлдаған инвестициялық жобалардың алдын ала тізбесінің шеңберінде субсидия алуға арналған өтінімді қалыптастырады және Әкімшіге береді.</w:t>
      </w:r>
    </w:p>
    <w:bookmarkEnd w:id="142"/>
    <w:bookmarkStart w:name="z176" w:id="143"/>
    <w:p>
      <w:pPr>
        <w:spacing w:after="0"/>
        <w:ind w:left="0"/>
        <w:jc w:val="both"/>
      </w:pPr>
      <w:r>
        <w:rPr>
          <w:rFonts w:ascii="Times New Roman"/>
          <w:b w:val="false"/>
          <w:i w:val="false"/>
          <w:color w:val="000000"/>
          <w:sz w:val="28"/>
        </w:rPr>
        <w:t>
      Субсидия алуға арналған өтінім мынадай құжаттарды қамтиды:</w:t>
      </w:r>
    </w:p>
    <w:bookmarkEnd w:id="143"/>
    <w:bookmarkStart w:name="z177" w:id="144"/>
    <w:p>
      <w:pPr>
        <w:spacing w:after="0"/>
        <w:ind w:left="0"/>
        <w:jc w:val="both"/>
      </w:pPr>
      <w:r>
        <w:rPr>
          <w:rFonts w:ascii="Times New Roman"/>
          <w:b w:val="false"/>
          <w:i w:val="false"/>
          <w:color w:val="000000"/>
          <w:sz w:val="28"/>
        </w:rPr>
        <w:t>
      1) бірінші басшы не оны алмастыратын адам қол қойған титулдық бланкiдегі субсидия алушының iлеспе хат;</w:t>
      </w:r>
    </w:p>
    <w:bookmarkEnd w:id="144"/>
    <w:bookmarkStart w:name="z178" w:id="145"/>
    <w:p>
      <w:pPr>
        <w:spacing w:after="0"/>
        <w:ind w:left="0"/>
        <w:jc w:val="both"/>
      </w:pPr>
      <w:r>
        <w:rPr>
          <w:rFonts w:ascii="Times New Roman"/>
          <w:b w:val="false"/>
          <w:i w:val="false"/>
          <w:color w:val="000000"/>
          <w:sz w:val="28"/>
        </w:rPr>
        <w:t>
      2) инвестициялық жобаның техникалық-экономикалық зерттеулерімен (ТЭЗ) және кредит мөлшерінің негіздемесімен қоса, Қаржы институтының ілеспе хаты;</w:t>
      </w:r>
    </w:p>
    <w:bookmarkEnd w:id="145"/>
    <w:bookmarkStart w:name="z179" w:id="146"/>
    <w:p>
      <w:pPr>
        <w:spacing w:after="0"/>
        <w:ind w:left="0"/>
        <w:jc w:val="both"/>
      </w:pPr>
      <w:r>
        <w:rPr>
          <w:rFonts w:ascii="Times New Roman"/>
          <w:b w:val="false"/>
          <w:i w:val="false"/>
          <w:color w:val="000000"/>
          <w:sz w:val="28"/>
        </w:rPr>
        <w:t>
      3) осы Қағидаларға </w:t>
      </w:r>
      <w:r>
        <w:rPr>
          <w:rFonts w:ascii="Times New Roman"/>
          <w:b w:val="false"/>
          <w:i w:val="false"/>
          <w:color w:val="000000"/>
          <w:sz w:val="28"/>
        </w:rPr>
        <w:t>1-қосымшаға</w:t>
      </w:r>
      <w:r>
        <w:rPr>
          <w:rFonts w:ascii="Times New Roman"/>
          <w:b w:val="false"/>
          <w:i w:val="false"/>
          <w:color w:val="000000"/>
          <w:sz w:val="28"/>
        </w:rPr>
        <w:t> сәйкес жобаның паспорты;</w:t>
      </w:r>
    </w:p>
    <w:bookmarkEnd w:id="146"/>
    <w:bookmarkStart w:name="z180" w:id="147"/>
    <w:p>
      <w:pPr>
        <w:spacing w:after="0"/>
        <w:ind w:left="0"/>
        <w:jc w:val="both"/>
      </w:pPr>
      <w:r>
        <w:rPr>
          <w:rFonts w:ascii="Times New Roman"/>
          <w:b w:val="false"/>
          <w:i w:val="false"/>
          <w:color w:val="000000"/>
          <w:sz w:val="28"/>
        </w:rPr>
        <w:t>
      4) Қаржы институты мен субсидия алушының арасындағы келісім;</w:t>
      </w:r>
    </w:p>
    <w:bookmarkEnd w:id="147"/>
    <w:bookmarkStart w:name="z181" w:id="148"/>
    <w:p>
      <w:pPr>
        <w:spacing w:after="0"/>
        <w:ind w:left="0"/>
        <w:jc w:val="both"/>
      </w:pPr>
      <w:r>
        <w:rPr>
          <w:rFonts w:ascii="Times New Roman"/>
          <w:b w:val="false"/>
          <w:i w:val="false"/>
          <w:color w:val="000000"/>
          <w:sz w:val="28"/>
        </w:rPr>
        <w:t>
      5) техникалық-экономикалық негіздемені, жобалау-сметалық құжаттаманы әзірлеуді жүзеге асыратын жеткізушіні (қажет болған кезде) және техникалық қадағалау қызметін жүзеге асыратын ұйымды таңдау жөніндегі техникалық ерекшелікті (тапсырманы) Оператормен келісуді растайтын құжат;</w:t>
      </w:r>
    </w:p>
    <w:bookmarkEnd w:id="148"/>
    <w:bookmarkStart w:name="z182" w:id="149"/>
    <w:p>
      <w:pPr>
        <w:spacing w:after="0"/>
        <w:ind w:left="0"/>
        <w:jc w:val="both"/>
      </w:pPr>
      <w:r>
        <w:rPr>
          <w:rFonts w:ascii="Times New Roman"/>
          <w:b w:val="false"/>
          <w:i w:val="false"/>
          <w:color w:val="000000"/>
          <w:sz w:val="28"/>
        </w:rPr>
        <w:t>
      6) кешенді ведомстводан тыс сараптаманың қорытындысы бар техникалық-экономикалық негіздеме және (немесе) жобалау-сметалық құжаттама;</w:t>
      </w:r>
    </w:p>
    <w:bookmarkEnd w:id="149"/>
    <w:bookmarkStart w:name="z183" w:id="150"/>
    <w:p>
      <w:pPr>
        <w:spacing w:after="0"/>
        <w:ind w:left="0"/>
        <w:jc w:val="both"/>
      </w:pPr>
      <w:r>
        <w:rPr>
          <w:rFonts w:ascii="Times New Roman"/>
          <w:b w:val="false"/>
          <w:i w:val="false"/>
          <w:color w:val="000000"/>
          <w:sz w:val="28"/>
        </w:rPr>
        <w:t>
      7) жылумен, сумен жабдықтау және су бұру схемалары және/немесе жылумен, сумен жабдықтау және су бұру бойынша инвестициялық негіздемелер;</w:t>
      </w:r>
    </w:p>
    <w:bookmarkEnd w:id="150"/>
    <w:bookmarkStart w:name="z184" w:id="151"/>
    <w:p>
      <w:pPr>
        <w:spacing w:after="0"/>
        <w:ind w:left="0"/>
        <w:jc w:val="both"/>
      </w:pPr>
      <w:r>
        <w:rPr>
          <w:rFonts w:ascii="Times New Roman"/>
          <w:b w:val="false"/>
          <w:i w:val="false"/>
          <w:color w:val="000000"/>
          <w:sz w:val="28"/>
        </w:rPr>
        <w:t xml:space="preserve">
      8) "Табиғи монополиялар туралы" 1998 жылғы 9 шілдедегі Қазақстан Республикасы Заңының </w:t>
      </w:r>
      <w:r>
        <w:rPr>
          <w:rFonts w:ascii="Times New Roman"/>
          <w:b w:val="false"/>
          <w:i w:val="false"/>
          <w:color w:val="000000"/>
          <w:sz w:val="28"/>
        </w:rPr>
        <w:t xml:space="preserve">14-бабы </w:t>
      </w:r>
      <w:r>
        <w:rPr>
          <w:rFonts w:ascii="Times New Roman"/>
          <w:b w:val="false"/>
          <w:i w:val="false"/>
          <w:color w:val="000000"/>
          <w:sz w:val="28"/>
        </w:rPr>
        <w:t xml:space="preserve"> 1-тармағының 20) тармақшасына сәйкес табиғи монополия субъектілерінің инвестициялық бағдарламаларын бекіту туралы бұйрығының көшірмесі;</w:t>
      </w:r>
    </w:p>
    <w:bookmarkEnd w:id="151"/>
    <w:bookmarkStart w:name="z185" w:id="152"/>
    <w:p>
      <w:pPr>
        <w:spacing w:after="0"/>
        <w:ind w:left="0"/>
        <w:jc w:val="both"/>
      </w:pPr>
      <w:r>
        <w:rPr>
          <w:rFonts w:ascii="Times New Roman"/>
          <w:b w:val="false"/>
          <w:i w:val="false"/>
          <w:color w:val="000000"/>
          <w:sz w:val="28"/>
        </w:rPr>
        <w:t>
      9) өтінім берген сәтте мемлекеттік кірістер органдарында есепке алынатын субсидия алушының берешегі жоқ (бар) екендiгi туралы мәлiмет;</w:t>
      </w:r>
    </w:p>
    <w:bookmarkEnd w:id="152"/>
    <w:bookmarkStart w:name="z186" w:id="153"/>
    <w:p>
      <w:pPr>
        <w:spacing w:after="0"/>
        <w:ind w:left="0"/>
        <w:jc w:val="both"/>
      </w:pPr>
      <w:r>
        <w:rPr>
          <w:rFonts w:ascii="Times New Roman"/>
          <w:b w:val="false"/>
          <w:i w:val="false"/>
          <w:color w:val="000000"/>
          <w:sz w:val="28"/>
        </w:rPr>
        <w:t xml:space="preserve">
      10) қаржылық үлгі; </w:t>
      </w:r>
    </w:p>
    <w:bookmarkEnd w:id="153"/>
    <w:bookmarkStart w:name="z187" w:id="154"/>
    <w:p>
      <w:pPr>
        <w:spacing w:after="0"/>
        <w:ind w:left="0"/>
        <w:jc w:val="both"/>
      </w:pPr>
      <w:r>
        <w:rPr>
          <w:rFonts w:ascii="Times New Roman"/>
          <w:b w:val="false"/>
          <w:i w:val="false"/>
          <w:color w:val="000000"/>
          <w:sz w:val="28"/>
        </w:rPr>
        <w:t>
      11) мерзімі өтіп кеткен берешектің жоқтығы туралы банк анықтамасы;</w:t>
      </w:r>
    </w:p>
    <w:bookmarkEnd w:id="154"/>
    <w:bookmarkStart w:name="z188" w:id="155"/>
    <w:p>
      <w:pPr>
        <w:spacing w:after="0"/>
        <w:ind w:left="0"/>
        <w:jc w:val="both"/>
      </w:pPr>
      <w:r>
        <w:rPr>
          <w:rFonts w:ascii="Times New Roman"/>
          <w:b w:val="false"/>
          <w:i w:val="false"/>
          <w:color w:val="000000"/>
          <w:sz w:val="28"/>
        </w:rPr>
        <w:t>
      12) басқа банк-кредиторлардың субсидия алушының басқа да қарыздар алуына келісімі туралы растау;</w:t>
      </w:r>
    </w:p>
    <w:bookmarkEnd w:id="155"/>
    <w:bookmarkStart w:name="z189" w:id="156"/>
    <w:p>
      <w:pPr>
        <w:spacing w:after="0"/>
        <w:ind w:left="0"/>
        <w:jc w:val="both"/>
      </w:pPr>
      <w:r>
        <w:rPr>
          <w:rFonts w:ascii="Times New Roman"/>
          <w:b w:val="false"/>
          <w:i w:val="false"/>
          <w:color w:val="000000"/>
          <w:sz w:val="28"/>
        </w:rPr>
        <w:t>
      13) Қаржы институты мен субсидия алушының арасындағы кредиттік шарт;</w:t>
      </w:r>
    </w:p>
    <w:bookmarkEnd w:id="156"/>
    <w:bookmarkStart w:name="z190" w:id="157"/>
    <w:p>
      <w:pPr>
        <w:spacing w:after="0"/>
        <w:ind w:left="0"/>
        <w:jc w:val="both"/>
      </w:pPr>
      <w:r>
        <w:rPr>
          <w:rFonts w:ascii="Times New Roman"/>
          <w:b w:val="false"/>
          <w:i w:val="false"/>
          <w:color w:val="000000"/>
          <w:sz w:val="28"/>
        </w:rPr>
        <w:t>
      14) ағымдағы және екі өткен есептік кезең ішіндегі бухгалтерлік баланс;</w:t>
      </w:r>
    </w:p>
    <w:bookmarkEnd w:id="157"/>
    <w:bookmarkStart w:name="z191" w:id="158"/>
    <w:p>
      <w:pPr>
        <w:spacing w:after="0"/>
        <w:ind w:left="0"/>
        <w:jc w:val="both"/>
      </w:pPr>
      <w:r>
        <w:rPr>
          <w:rFonts w:ascii="Times New Roman"/>
          <w:b w:val="false"/>
          <w:i w:val="false"/>
          <w:color w:val="000000"/>
          <w:sz w:val="28"/>
        </w:rPr>
        <w:t>
      15) ағымдағы және екі өткен есептік кезең ішіндегі ақшалай қаражаттың қозғалысы туралы есеп;</w:t>
      </w:r>
    </w:p>
    <w:bookmarkEnd w:id="158"/>
    <w:bookmarkStart w:name="z192" w:id="159"/>
    <w:p>
      <w:pPr>
        <w:spacing w:after="0"/>
        <w:ind w:left="0"/>
        <w:jc w:val="both"/>
      </w:pPr>
      <w:r>
        <w:rPr>
          <w:rFonts w:ascii="Times New Roman"/>
          <w:b w:val="false"/>
          <w:i w:val="false"/>
          <w:color w:val="000000"/>
          <w:sz w:val="28"/>
        </w:rPr>
        <w:t>
      16) ағымдағы және екі өткен есептік кезең ішіндегі кірістер мен шығыстар туралы есеп;</w:t>
      </w:r>
    </w:p>
    <w:bookmarkEnd w:id="159"/>
    <w:bookmarkStart w:name="z193" w:id="160"/>
    <w:p>
      <w:pPr>
        <w:spacing w:after="0"/>
        <w:ind w:left="0"/>
        <w:jc w:val="both"/>
      </w:pPr>
      <w:r>
        <w:rPr>
          <w:rFonts w:ascii="Times New Roman"/>
          <w:b w:val="false"/>
          <w:i w:val="false"/>
          <w:color w:val="000000"/>
          <w:sz w:val="28"/>
        </w:rPr>
        <w:t>
      17) ағымдағы және екі өткен есептік кезең ішіндегі түсім/өзіндік құн/басқа кірістер баптарының мағынасын ашу;</w:t>
      </w:r>
    </w:p>
    <w:bookmarkEnd w:id="160"/>
    <w:bookmarkStart w:name="z194" w:id="161"/>
    <w:p>
      <w:pPr>
        <w:spacing w:after="0"/>
        <w:ind w:left="0"/>
        <w:jc w:val="both"/>
      </w:pPr>
      <w:r>
        <w:rPr>
          <w:rFonts w:ascii="Times New Roman"/>
          <w:b w:val="false"/>
          <w:i w:val="false"/>
          <w:color w:val="000000"/>
          <w:sz w:val="28"/>
        </w:rPr>
        <w:t>
      18) қаржылық көмек алуды растаудың мағынасын ашу;</w:t>
      </w:r>
    </w:p>
    <w:bookmarkEnd w:id="161"/>
    <w:bookmarkStart w:name="z195" w:id="162"/>
    <w:p>
      <w:pPr>
        <w:spacing w:after="0"/>
        <w:ind w:left="0"/>
        <w:jc w:val="both"/>
      </w:pPr>
      <w:r>
        <w:rPr>
          <w:rFonts w:ascii="Times New Roman"/>
          <w:b w:val="false"/>
          <w:i w:val="false"/>
          <w:color w:val="000000"/>
          <w:sz w:val="28"/>
        </w:rPr>
        <w:t>
      19) салалық сараптаманың қорытындысы;</w:t>
      </w:r>
    </w:p>
    <w:bookmarkEnd w:id="162"/>
    <w:bookmarkStart w:name="z196" w:id="163"/>
    <w:p>
      <w:pPr>
        <w:spacing w:after="0"/>
        <w:ind w:left="0"/>
        <w:jc w:val="both"/>
      </w:pPr>
      <w:r>
        <w:rPr>
          <w:rFonts w:ascii="Times New Roman"/>
          <w:b w:val="false"/>
          <w:i w:val="false"/>
          <w:color w:val="000000"/>
          <w:sz w:val="28"/>
        </w:rPr>
        <w:t xml:space="preserve">
      20)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қағидасының (бұдан әрі – әзірлеу Қағидасы) (Нормативтік құқықтық актілерді мемлекеттік тіркеу тізілімінде № 9938 болып тіркелген)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15 - қосымшаларына</w:t>
      </w:r>
      <w:r>
        <w:rPr>
          <w:rFonts w:ascii="Times New Roman"/>
          <w:b w:val="false"/>
          <w:i w:val="false"/>
          <w:color w:val="000000"/>
          <w:sz w:val="28"/>
        </w:rPr>
        <w:t xml:space="preserve"> сәйкес инвестициялық ұсынысқа экономикалық қорытынды нысаны;</w:t>
      </w:r>
    </w:p>
    <w:bookmarkEnd w:id="163"/>
    <w:bookmarkStart w:name="z197" w:id="164"/>
    <w:p>
      <w:pPr>
        <w:spacing w:after="0"/>
        <w:ind w:left="0"/>
        <w:jc w:val="both"/>
      </w:pPr>
      <w:r>
        <w:rPr>
          <w:rFonts w:ascii="Times New Roman"/>
          <w:b w:val="false"/>
          <w:i w:val="false"/>
          <w:color w:val="000000"/>
          <w:sz w:val="28"/>
        </w:rPr>
        <w:t xml:space="preserve">
      21) әзірлеу Қағидасының </w:t>
      </w:r>
      <w:r>
        <w:rPr>
          <w:rFonts w:ascii="Times New Roman"/>
          <w:b w:val="false"/>
          <w:i w:val="false"/>
          <w:color w:val="000000"/>
          <w:sz w:val="28"/>
        </w:rPr>
        <w:t>1-қосымшасына</w:t>
      </w:r>
      <w:r>
        <w:rPr>
          <w:rFonts w:ascii="Times New Roman"/>
          <w:b w:val="false"/>
          <w:i w:val="false"/>
          <w:color w:val="000000"/>
          <w:sz w:val="28"/>
        </w:rPr>
        <w:t xml:space="preserve"> сәйкес инвестициялық ұсыныстың ақпараттық парақ нысаны.</w:t>
      </w:r>
    </w:p>
    <w:bookmarkEnd w:id="164"/>
    <w:bookmarkStart w:name="z198" w:id="165"/>
    <w:p>
      <w:pPr>
        <w:spacing w:after="0"/>
        <w:ind w:left="0"/>
        <w:jc w:val="both"/>
      </w:pPr>
      <w:r>
        <w:rPr>
          <w:rFonts w:ascii="Times New Roman"/>
          <w:b w:val="false"/>
          <w:i w:val="false"/>
          <w:color w:val="000000"/>
          <w:sz w:val="28"/>
        </w:rPr>
        <w:t>
      18. Әкімші Операторға субсидия алушы ұсынған құжаттар топтамасымен қоса субсидия алу жөніндегі өтінімін қарау қажеттілігі туралы хатты 3 (үш) жұмыс күні ішінде жолдайды.</w:t>
      </w:r>
    </w:p>
    <w:bookmarkEnd w:id="165"/>
    <w:bookmarkStart w:name="z199" w:id="166"/>
    <w:p>
      <w:pPr>
        <w:spacing w:after="0"/>
        <w:ind w:left="0"/>
        <w:jc w:val="both"/>
      </w:pPr>
      <w:r>
        <w:rPr>
          <w:rFonts w:ascii="Times New Roman"/>
          <w:b w:val="false"/>
          <w:i w:val="false"/>
          <w:color w:val="000000"/>
          <w:sz w:val="28"/>
        </w:rPr>
        <w:t>
      Оператор субсидия алу үшін ұсынылған құжаттардың дұрыс толтырылғанын және құрамының толықтығын тексереді, субсидия алушының өтінімін тіркейді. Өтінімге тіркелген уақыты және тіркеу нөмірі қойылады.</w:t>
      </w:r>
    </w:p>
    <w:bookmarkEnd w:id="166"/>
    <w:bookmarkStart w:name="z200" w:id="167"/>
    <w:p>
      <w:pPr>
        <w:spacing w:after="0"/>
        <w:ind w:left="0"/>
        <w:jc w:val="both"/>
      </w:pPr>
      <w:r>
        <w:rPr>
          <w:rFonts w:ascii="Times New Roman"/>
          <w:b w:val="false"/>
          <w:i w:val="false"/>
          <w:color w:val="000000"/>
          <w:sz w:val="28"/>
        </w:rPr>
        <w:t>
      19. Ұсынылған құжаттардың құрамы толық болмағанда және (немесе) дұрыс толтырылмаған кезде Оператор 3 (үш) жұмыс күннің ішінде өтінімге қоса берілген құжаттардың топтамасын Оператордың ескертулерін толық жойғанға дейін субсидия алушыға қайтарады.</w:t>
      </w:r>
    </w:p>
    <w:bookmarkEnd w:id="167"/>
    <w:bookmarkStart w:name="z201" w:id="168"/>
    <w:p>
      <w:pPr>
        <w:spacing w:after="0"/>
        <w:ind w:left="0"/>
        <w:jc w:val="both"/>
      </w:pPr>
      <w:r>
        <w:rPr>
          <w:rFonts w:ascii="Times New Roman"/>
          <w:b w:val="false"/>
          <w:i w:val="false"/>
          <w:color w:val="000000"/>
          <w:sz w:val="28"/>
        </w:rPr>
        <w:t>
      20. Субсидия алушы 5 (бес) күнтізбелік күннің ішінде Оператордың ескертулерін ескере отырып, құжаттардың толық топтамасын ұсынған кезде Оператор құжаттардың топтамасын қабылдайды және субсидия алуға арналған өтінімді қайта тіркейді.</w:t>
      </w:r>
    </w:p>
    <w:bookmarkEnd w:id="168"/>
    <w:bookmarkStart w:name="z202" w:id="169"/>
    <w:p>
      <w:pPr>
        <w:spacing w:after="0"/>
        <w:ind w:left="0"/>
        <w:jc w:val="both"/>
      </w:pPr>
      <w:r>
        <w:rPr>
          <w:rFonts w:ascii="Times New Roman"/>
          <w:b w:val="false"/>
          <w:i w:val="false"/>
          <w:color w:val="000000"/>
          <w:sz w:val="28"/>
        </w:rPr>
        <w:t>
      Субсидия алушы 5 (бес) күнтізбелік күннің ішінде Оператордың ескертулерін жоя отырып, құжаттардың топтамасын ұсынбаған жағдайда Оператор бұл туралы Әкімшіге жазбаша хабарлайды.</w:t>
      </w:r>
    </w:p>
    <w:bookmarkEnd w:id="169"/>
    <w:bookmarkStart w:name="z203" w:id="170"/>
    <w:p>
      <w:pPr>
        <w:spacing w:after="0"/>
        <w:ind w:left="0"/>
        <w:jc w:val="left"/>
      </w:pPr>
      <w:r>
        <w:rPr>
          <w:rFonts w:ascii="Times New Roman"/>
          <w:b/>
          <w:i w:val="false"/>
          <w:color w:val="000000"/>
        </w:rPr>
        <w:t xml:space="preserve"> 3-параграф. Оператордың субсидия беру жөніндегі өтінімді қарауы</w:t>
      </w:r>
    </w:p>
    <w:bookmarkEnd w:id="170"/>
    <w:bookmarkStart w:name="z204" w:id="171"/>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17 - тармағында</w:t>
      </w:r>
      <w:r>
        <w:rPr>
          <w:rFonts w:ascii="Times New Roman"/>
          <w:b w:val="false"/>
          <w:i w:val="false"/>
          <w:color w:val="000000"/>
          <w:sz w:val="28"/>
        </w:rPr>
        <w:t xml:space="preserve"> көрсетілген құжаттардың және басқа да расталған көздерден алынған ақпараттардың негізінде (ресми статистика, мемлекеттік органдардың интернет-сайттары, өңірлердің бекітілген даму жоспары), Оператор субсидияны ұсыну мүмкіндігі/мүмкін еместігі туралы қорытындыны қалыптастырады. Оператордың субсидияны ұсыну мүмкіндігі/мүмкін еместігі туралы қағаз түріндегі қорытындысына Оператордың бірінші басшысы немесе оның орнын алмастыратын адам қол қояды және мөрмен бекітіледі. </w:t>
      </w:r>
    </w:p>
    <w:bookmarkEnd w:id="171"/>
    <w:bookmarkStart w:name="z205" w:id="172"/>
    <w:p>
      <w:pPr>
        <w:spacing w:after="0"/>
        <w:ind w:left="0"/>
        <w:jc w:val="both"/>
      </w:pPr>
      <w:r>
        <w:rPr>
          <w:rFonts w:ascii="Times New Roman"/>
          <w:b w:val="false"/>
          <w:i w:val="false"/>
          <w:color w:val="000000"/>
          <w:sz w:val="28"/>
        </w:rPr>
        <w:t>
      Субсидия беру мүмкіндігі/мүмкін еместігі туралы қорытынды мыналарды қамтиды:</w:t>
      </w:r>
    </w:p>
    <w:bookmarkEnd w:id="172"/>
    <w:bookmarkStart w:name="z206" w:id="173"/>
    <w:p>
      <w:pPr>
        <w:spacing w:after="0"/>
        <w:ind w:left="0"/>
        <w:jc w:val="both"/>
      </w:pPr>
      <w:r>
        <w:rPr>
          <w:rFonts w:ascii="Times New Roman"/>
          <w:b w:val="false"/>
          <w:i w:val="false"/>
          <w:color w:val="000000"/>
          <w:sz w:val="28"/>
        </w:rPr>
        <w:t>
      1) бекітілген критерийлер (негізгі құралдардың тозуын төмендету, нормативтік техникалық ысырыптарды қысқарту, шикізаттар, материалдар, отын, энергия шығыстарының нормаларын төмендету, көрсетілетін реттелетін қызметтердің көлемін арттыру және сапасын жоғарлату) бойынша жобаның экономикалық және әлеуметтік маңыздылығын бағалау;</w:t>
      </w:r>
    </w:p>
    <w:bookmarkEnd w:id="173"/>
    <w:bookmarkStart w:name="z207" w:id="174"/>
    <w:p>
      <w:pPr>
        <w:spacing w:after="0"/>
        <w:ind w:left="0"/>
        <w:jc w:val="both"/>
      </w:pPr>
      <w:r>
        <w:rPr>
          <w:rFonts w:ascii="Times New Roman"/>
          <w:b w:val="false"/>
          <w:i w:val="false"/>
          <w:color w:val="000000"/>
          <w:sz w:val="28"/>
        </w:rPr>
        <w:t>
      2) қазіргі заманғы технологияларды, материалдар мен жабдықтарды қолдану және оларды бағалау нәтижелері бойынша инвестициялық жобаның техникалық тапсырмасын бағалау;</w:t>
      </w:r>
    </w:p>
    <w:bookmarkEnd w:id="174"/>
    <w:bookmarkStart w:name="z208" w:id="175"/>
    <w:p>
      <w:pPr>
        <w:spacing w:after="0"/>
        <w:ind w:left="0"/>
        <w:jc w:val="both"/>
      </w:pPr>
      <w:r>
        <w:rPr>
          <w:rFonts w:ascii="Times New Roman"/>
          <w:b w:val="false"/>
          <w:i w:val="false"/>
          <w:color w:val="000000"/>
          <w:sz w:val="28"/>
        </w:rPr>
        <w:t>
      3) жылумен, сумен жабдықтау және су бұру жүйелерін салу және/немесе реконструкциялау және/немесе жаңғырту кезінде отандық тауар өндірушілерді тарту туралы ақпарат;</w:t>
      </w:r>
    </w:p>
    <w:bookmarkEnd w:id="175"/>
    <w:bookmarkStart w:name="z209" w:id="176"/>
    <w:p>
      <w:pPr>
        <w:spacing w:after="0"/>
        <w:ind w:left="0"/>
        <w:jc w:val="both"/>
      </w:pPr>
      <w:r>
        <w:rPr>
          <w:rFonts w:ascii="Times New Roman"/>
          <w:b w:val="false"/>
          <w:i w:val="false"/>
          <w:color w:val="000000"/>
          <w:sz w:val="28"/>
        </w:rPr>
        <w:t>
      4) жылумен, сумен жабдықтау және су бұру жүйелерін салу және (немесе) реконструкциялау және (немесе) жаңғырту кезінде энергия тиімділігі және ресурс үнемдеу бойынша қосымша іс-шаралар жүргізу туралы ақпарат;</w:t>
      </w:r>
    </w:p>
    <w:bookmarkEnd w:id="176"/>
    <w:bookmarkStart w:name="z210" w:id="177"/>
    <w:p>
      <w:pPr>
        <w:spacing w:after="0"/>
        <w:ind w:left="0"/>
        <w:jc w:val="both"/>
      </w:pPr>
      <w:r>
        <w:rPr>
          <w:rFonts w:ascii="Times New Roman"/>
          <w:b w:val="false"/>
          <w:i w:val="false"/>
          <w:color w:val="000000"/>
          <w:sz w:val="28"/>
        </w:rPr>
        <w:t>
      5) ағымдағы қаржылық жағдайды бағалау, оның ішінде қызмет түрлері, тарифтер бойынша көрсетілетін қызмет көлемі мен тұтынушылар топтары бойынша жіктелетін тарифтердің барлық түрлерін қамтитын, есептік жылдың және алдыңғы екі кезеңнің ішіндегі операциялық көрсеткіштерін бағалау, сонымен бірге жобаның тарифтерге әсерін көрсете отырып субсидияны әлеуетті алушының қаржылық үлгісін бағалау;</w:t>
      </w:r>
    </w:p>
    <w:bookmarkEnd w:id="177"/>
    <w:bookmarkStart w:name="z211" w:id="178"/>
    <w:p>
      <w:pPr>
        <w:spacing w:after="0"/>
        <w:ind w:left="0"/>
        <w:jc w:val="both"/>
      </w:pPr>
      <w:r>
        <w:rPr>
          <w:rFonts w:ascii="Times New Roman"/>
          <w:b w:val="false"/>
          <w:i w:val="false"/>
          <w:color w:val="000000"/>
          <w:sz w:val="28"/>
        </w:rPr>
        <w:t>
      6) мынадай критерийлер бойынша субсидия алуға арналған өтінімді бағалау:</w:t>
      </w:r>
    </w:p>
    <w:bookmarkEnd w:id="178"/>
    <w:bookmarkStart w:name="z212" w:id="179"/>
    <w:p>
      <w:pPr>
        <w:spacing w:after="0"/>
        <w:ind w:left="0"/>
        <w:jc w:val="both"/>
      </w:pPr>
      <w:r>
        <w:rPr>
          <w:rFonts w:ascii="Times New Roman"/>
          <w:b w:val="false"/>
          <w:i w:val="false"/>
          <w:color w:val="000000"/>
          <w:sz w:val="28"/>
        </w:rPr>
        <w:t xml:space="preserve">
      өтінімнің субсидияны пайдаланудың нысаналы мақсатына сәйкестігінің/сәйкессіздігінің нәтижелері; </w:t>
      </w:r>
    </w:p>
    <w:bookmarkEnd w:id="179"/>
    <w:bookmarkStart w:name="z213" w:id="180"/>
    <w:p>
      <w:pPr>
        <w:spacing w:after="0"/>
        <w:ind w:left="0"/>
        <w:jc w:val="both"/>
      </w:pPr>
      <w:r>
        <w:rPr>
          <w:rFonts w:ascii="Times New Roman"/>
          <w:b w:val="false"/>
          <w:i w:val="false"/>
          <w:color w:val="000000"/>
          <w:sz w:val="28"/>
        </w:rPr>
        <w:t xml:space="preserve">
      субсидиялау мерзімінің субсидия алудың қолданыстағы шарттарына сәйкестігінің/сәйкессіздігінің нәтижелері; </w:t>
      </w:r>
    </w:p>
    <w:bookmarkEnd w:id="180"/>
    <w:bookmarkStart w:name="z214" w:id="181"/>
    <w:p>
      <w:pPr>
        <w:spacing w:after="0"/>
        <w:ind w:left="0"/>
        <w:jc w:val="both"/>
      </w:pPr>
      <w:r>
        <w:rPr>
          <w:rFonts w:ascii="Times New Roman"/>
          <w:b w:val="false"/>
          <w:i w:val="false"/>
          <w:color w:val="000000"/>
          <w:sz w:val="28"/>
        </w:rPr>
        <w:t>
      субсидия сомасының сәйкестігінің/сәйкессіздігінің нәтижелері.</w:t>
      </w:r>
    </w:p>
    <w:bookmarkEnd w:id="181"/>
    <w:bookmarkStart w:name="z215" w:id="182"/>
    <w:p>
      <w:pPr>
        <w:spacing w:after="0"/>
        <w:ind w:left="0"/>
        <w:jc w:val="both"/>
      </w:pPr>
      <w:r>
        <w:rPr>
          <w:rFonts w:ascii="Times New Roman"/>
          <w:b w:val="false"/>
          <w:i w:val="false"/>
          <w:color w:val="000000"/>
          <w:sz w:val="28"/>
        </w:rPr>
        <w:t>
      22. Субсидия алудың мүмкіндігі/мүмкін еместігі туралы өтінімді қарау және оны Жұмыс тобының қарауына енгізу мерзімі субсидия алуға арналған өтінім тіркелген күннен бастап 20 (жиырма) жұмыс күнін құрайды.</w:t>
      </w:r>
    </w:p>
    <w:bookmarkEnd w:id="182"/>
    <w:bookmarkStart w:name="z216" w:id="183"/>
    <w:p>
      <w:pPr>
        <w:spacing w:after="0"/>
        <w:ind w:left="0"/>
        <w:jc w:val="left"/>
      </w:pPr>
      <w:r>
        <w:rPr>
          <w:rFonts w:ascii="Times New Roman"/>
          <w:b/>
          <w:i w:val="false"/>
          <w:color w:val="000000"/>
        </w:rPr>
        <w:t xml:space="preserve"> 4-параграф. Жұмыс тобының субсидия беру жөніндегі өтінімді қарауы</w:t>
      </w:r>
    </w:p>
    <w:bookmarkEnd w:id="183"/>
    <w:bookmarkStart w:name="z217" w:id="184"/>
    <w:p>
      <w:pPr>
        <w:spacing w:after="0"/>
        <w:ind w:left="0"/>
        <w:jc w:val="both"/>
      </w:pPr>
      <w:r>
        <w:rPr>
          <w:rFonts w:ascii="Times New Roman"/>
          <w:b w:val="false"/>
          <w:i w:val="false"/>
          <w:color w:val="000000"/>
          <w:sz w:val="28"/>
        </w:rPr>
        <w:t>
      23. Жұмыс тобы Оператордың қорытындысы негізінде жылумен, сумен жабдықтау және су бұру саласындағы жобаларды субсидиялау бойынша ұсыныстар мен ұсынымдар әзірлеу жөніндегі консультативтік-кеңесші орган болып табылады.</w:t>
      </w:r>
    </w:p>
    <w:bookmarkEnd w:id="184"/>
    <w:bookmarkStart w:name="z218" w:id="185"/>
    <w:p>
      <w:pPr>
        <w:spacing w:after="0"/>
        <w:ind w:left="0"/>
        <w:jc w:val="both"/>
      </w:pPr>
      <w:r>
        <w:rPr>
          <w:rFonts w:ascii="Times New Roman"/>
          <w:b w:val="false"/>
          <w:i w:val="false"/>
          <w:color w:val="000000"/>
          <w:sz w:val="28"/>
        </w:rPr>
        <w:t>
      24. Оператор 3 (үш) жұмыс күні ішінде Жұмыс тобының алдағы отырысының күн тәртібіне енгізу үшін Жұмыс тобының хатшысына субсидия беру мүмкіндігі/мүмкін еместігі туралы қорытынды ұсынады.</w:t>
      </w:r>
    </w:p>
    <w:bookmarkEnd w:id="185"/>
    <w:bookmarkStart w:name="z219" w:id="186"/>
    <w:p>
      <w:pPr>
        <w:spacing w:after="0"/>
        <w:ind w:left="0"/>
        <w:jc w:val="both"/>
      </w:pPr>
      <w:r>
        <w:rPr>
          <w:rFonts w:ascii="Times New Roman"/>
          <w:b w:val="false"/>
          <w:i w:val="false"/>
          <w:color w:val="000000"/>
          <w:sz w:val="28"/>
        </w:rPr>
        <w:t>
      25. Жұмыс тобы отырысының қорытындысы бойынша Жұмыс тобы отырысының хаттамасы ресімделеді, оған Жұмыс тобының барлық мүшелері қол қояды. Бұл ретте, Жұмыс тобы отырысының хаттамасынан үзінді хаттама Жұмыс тобының төрағасы мен мүшелері қол қойған күннен бастап келесі жұмыс күнінен кешіктірмей қалыптастырылады және Жұмыс тобының хатшысы Әкімші мен Операторға береді.</w:t>
      </w:r>
    </w:p>
    <w:bookmarkEnd w:id="186"/>
    <w:bookmarkStart w:name="z220" w:id="187"/>
    <w:p>
      <w:pPr>
        <w:spacing w:after="0"/>
        <w:ind w:left="0"/>
        <w:jc w:val="both"/>
      </w:pPr>
      <w:r>
        <w:rPr>
          <w:rFonts w:ascii="Times New Roman"/>
          <w:b w:val="false"/>
          <w:i w:val="false"/>
          <w:color w:val="000000"/>
          <w:sz w:val="28"/>
        </w:rPr>
        <w:t>
      26. Жұмыс тобы субсидия беру туралы оң шешім қабылдаған жағдайда Оператор 3 (үш) жұмыс күнінің ішінде субсидия алушыға қабылданған шешім туралы жазбаша хабарлайды.</w:t>
      </w:r>
    </w:p>
    <w:bookmarkEnd w:id="187"/>
    <w:bookmarkStart w:name="z221" w:id="188"/>
    <w:p>
      <w:pPr>
        <w:spacing w:after="0"/>
        <w:ind w:left="0"/>
        <w:jc w:val="both"/>
      </w:pPr>
      <w:r>
        <w:rPr>
          <w:rFonts w:ascii="Times New Roman"/>
          <w:b w:val="false"/>
          <w:i w:val="false"/>
          <w:color w:val="000000"/>
          <w:sz w:val="28"/>
        </w:rPr>
        <w:t>
      Субсидия беру туралы оң шешім болғанда Жұмыс тобының хаттамасында субсидия берудің шарттары (субсидияның сомасы, беру мерзімі) көрсетіледі.</w:t>
      </w:r>
    </w:p>
    <w:bookmarkEnd w:id="188"/>
    <w:bookmarkStart w:name="z222" w:id="189"/>
    <w:p>
      <w:pPr>
        <w:spacing w:after="0"/>
        <w:ind w:left="0"/>
        <w:jc w:val="both"/>
      </w:pPr>
      <w:r>
        <w:rPr>
          <w:rFonts w:ascii="Times New Roman"/>
          <w:b w:val="false"/>
          <w:i w:val="false"/>
          <w:color w:val="000000"/>
          <w:sz w:val="28"/>
        </w:rPr>
        <w:t>
      27. Жұмыс тобы бюджеттік субсидия беруден бас тарту туралы шешім қабылдаған жағдайда Оператор:</w:t>
      </w:r>
    </w:p>
    <w:bookmarkEnd w:id="189"/>
    <w:bookmarkStart w:name="z223" w:id="190"/>
    <w:p>
      <w:pPr>
        <w:spacing w:after="0"/>
        <w:ind w:left="0"/>
        <w:jc w:val="both"/>
      </w:pPr>
      <w:r>
        <w:rPr>
          <w:rFonts w:ascii="Times New Roman"/>
          <w:b w:val="false"/>
          <w:i w:val="false"/>
          <w:color w:val="000000"/>
          <w:sz w:val="28"/>
        </w:rPr>
        <w:t>
      1) Жұмыс тобы шешім қабылдаған күннен бастап 3 (үш) жұмыс күнінің ішінде субсидия алушыға Жұмыс тобы отырысының хаттамасынан үзіндісі бар субсидия беруден бас тарту туралы жазбаша хабарлама жібереді;</w:t>
      </w:r>
    </w:p>
    <w:bookmarkEnd w:id="190"/>
    <w:bookmarkStart w:name="z224" w:id="191"/>
    <w:p>
      <w:pPr>
        <w:spacing w:after="0"/>
        <w:ind w:left="0"/>
        <w:jc w:val="both"/>
      </w:pPr>
      <w:r>
        <w:rPr>
          <w:rFonts w:ascii="Times New Roman"/>
          <w:b w:val="false"/>
          <w:i w:val="false"/>
          <w:color w:val="000000"/>
          <w:sz w:val="28"/>
        </w:rPr>
        <w:t>
      2) Оператор Қаржы институтының және (немесе) субсидия алушының жазбаша талап етуі бойынша субсидия алуға арналған өтінішті қоспағанда, олар ұсынған құжаттарды қайтарады. Бұл ретте, Оператор ресімдеген материалдар (есептер, сауалдарға жауаптар) Қаржы институтына/субсидия алушыға берілмейді. Қайтарылған құжаттардан көшірмелер жасалуға және субсидия алуға арналған өтінім жөніндегі құжаттар жинағына тігілуге тиіс.</w:t>
      </w:r>
    </w:p>
    <w:bookmarkEnd w:id="191"/>
    <w:bookmarkStart w:name="z225" w:id="192"/>
    <w:p>
      <w:pPr>
        <w:spacing w:after="0"/>
        <w:ind w:left="0"/>
        <w:jc w:val="both"/>
      </w:pPr>
      <w:r>
        <w:rPr>
          <w:rFonts w:ascii="Times New Roman"/>
          <w:b w:val="false"/>
          <w:i w:val="false"/>
          <w:color w:val="000000"/>
          <w:sz w:val="28"/>
        </w:rPr>
        <w:t xml:space="preserve">
      28. Жұмыс тобы хаттамасының негізінде Әкімші бюджет заңнамасында белгіленген тәртіппен Республикалық бюджет комиссиясының қарауына енгізу үшін өтінім қалыптастырады және бюджеттік жоспарлау жөніндегі орталық уәкілеттік органға енгізеді. </w:t>
      </w:r>
    </w:p>
    <w:bookmarkEnd w:id="192"/>
    <w:bookmarkStart w:name="z226" w:id="193"/>
    <w:p>
      <w:pPr>
        <w:spacing w:after="0"/>
        <w:ind w:left="0"/>
        <w:jc w:val="both"/>
      </w:pPr>
      <w:r>
        <w:rPr>
          <w:rFonts w:ascii="Times New Roman"/>
          <w:b w:val="false"/>
          <w:i w:val="false"/>
          <w:color w:val="000000"/>
          <w:sz w:val="28"/>
        </w:rPr>
        <w:t>
      29. Республикалық бюджеттік комиссиясы хаттамасының негізінде Әкімші, Қаржы институты және субсидияны алушы арасында үшжақты шарт жасалады.</w:t>
      </w:r>
    </w:p>
    <w:bookmarkEnd w:id="193"/>
    <w:bookmarkStart w:name="z227" w:id="194"/>
    <w:p>
      <w:pPr>
        <w:spacing w:after="0"/>
        <w:ind w:left="0"/>
        <w:jc w:val="left"/>
      </w:pPr>
      <w:r>
        <w:rPr>
          <w:rFonts w:ascii="Times New Roman"/>
          <w:b/>
          <w:i w:val="false"/>
          <w:color w:val="000000"/>
        </w:rPr>
        <w:t xml:space="preserve"> 5-параграф. Субсидиялау бағдарламасы шеңберінде жобаларды іске асырудың,</w:t>
      </w:r>
      <w:r>
        <w:br/>
      </w:r>
      <w:r>
        <w:rPr>
          <w:rFonts w:ascii="Times New Roman"/>
          <w:b/>
          <w:i w:val="false"/>
          <w:color w:val="000000"/>
        </w:rPr>
        <w:t>инвестициялық жобаларды қаржыландырудың мониторингін жүзеге асыру тәртібі</w:t>
      </w:r>
    </w:p>
    <w:bookmarkEnd w:id="194"/>
    <w:bookmarkStart w:name="z228" w:id="195"/>
    <w:p>
      <w:pPr>
        <w:spacing w:after="0"/>
        <w:ind w:left="0"/>
        <w:jc w:val="both"/>
      </w:pPr>
      <w:r>
        <w:rPr>
          <w:rFonts w:ascii="Times New Roman"/>
          <w:b w:val="false"/>
          <w:i w:val="false"/>
          <w:color w:val="000000"/>
          <w:sz w:val="28"/>
        </w:rPr>
        <w:t>
      30. Тұрғын үй-коммуналдық шаруашылығын жаңғырту мен дамыту саласында субсидиялау кезінде Оператор Әкімшімен жасалған шарттың (келісімшарттың) шеңберінде инвестициялық жобалардың іске асырылуына мониторинг жүргізеді.</w:t>
      </w:r>
    </w:p>
    <w:bookmarkEnd w:id="195"/>
    <w:bookmarkStart w:name="z229" w:id="196"/>
    <w:p>
      <w:pPr>
        <w:spacing w:after="0"/>
        <w:ind w:left="0"/>
        <w:jc w:val="both"/>
      </w:pPr>
      <w:r>
        <w:rPr>
          <w:rFonts w:ascii="Times New Roman"/>
          <w:b w:val="false"/>
          <w:i w:val="false"/>
          <w:color w:val="000000"/>
          <w:sz w:val="28"/>
        </w:rPr>
        <w:t xml:space="preserve">
      31. Оператор мен Әкімші немесе оның уәкілетті құрылымдық бөлімшесі арасында шарт (келісімшарт) жасалады. </w:t>
      </w:r>
    </w:p>
    <w:bookmarkEnd w:id="196"/>
    <w:bookmarkStart w:name="z230" w:id="197"/>
    <w:p>
      <w:pPr>
        <w:spacing w:after="0"/>
        <w:ind w:left="0"/>
        <w:jc w:val="both"/>
      </w:pPr>
      <w:r>
        <w:rPr>
          <w:rFonts w:ascii="Times New Roman"/>
          <w:b w:val="false"/>
          <w:i w:val="false"/>
          <w:color w:val="000000"/>
          <w:sz w:val="28"/>
        </w:rPr>
        <w:t xml:space="preserve">
      32. Операторға көрсеткен қызметтерінің ақысын төлеу Оператордың функцияларын жүзеге асыруға арналған Әкімші мен оның уәкілетті құрылымдық бөлімшесі арасында жасалған шартқа (келісімшартқа)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және жылумен, сумен жабдықтау және су бұру жүйелерін салуды, реконструкциялау мен жаңғыртуды субсидиялау кезінде Оператор көрсеткен қызметтер құнының есептеуіне сәйкес жүргізіледі. </w:t>
      </w:r>
    </w:p>
    <w:bookmarkEnd w:id="197"/>
    <w:bookmarkStart w:name="z231" w:id="198"/>
    <w:p>
      <w:pPr>
        <w:spacing w:after="0"/>
        <w:ind w:left="0"/>
        <w:jc w:val="both"/>
      </w:pPr>
      <w:r>
        <w:rPr>
          <w:rFonts w:ascii="Times New Roman"/>
          <w:b w:val="false"/>
          <w:i w:val="false"/>
          <w:color w:val="000000"/>
          <w:sz w:val="28"/>
        </w:rPr>
        <w:t>
      33. Жабдықтардың құны мен белгіленген қуаты бөлігінде бекітілген жобалау-сметалық құжаттамадан инвестициялық жоба бойынша бөлігінде кез келген өзгерістер мен ауытқуларға Оператормен алдын ала жасалған келісім бойынша рұқсат етіледі.</w:t>
      </w:r>
    </w:p>
    <w:bookmarkEnd w:id="198"/>
    <w:bookmarkStart w:name="z232" w:id="199"/>
    <w:p>
      <w:pPr>
        <w:spacing w:after="0"/>
        <w:ind w:left="0"/>
        <w:jc w:val="both"/>
      </w:pPr>
      <w:r>
        <w:rPr>
          <w:rFonts w:ascii="Times New Roman"/>
          <w:b w:val="false"/>
          <w:i w:val="false"/>
          <w:color w:val="000000"/>
          <w:sz w:val="28"/>
        </w:rPr>
        <w:t>
      Оператор құжаттарды алған күнінен бастап он жұмыс күні ішінде өтініш берушіге инвестициялық жоба бойынша жазбаша келісім береді не бас тарту туралы дәлелді жазбаша жауап жібереді.</w:t>
      </w:r>
    </w:p>
    <w:bookmarkEnd w:id="199"/>
    <w:bookmarkStart w:name="z233" w:id="200"/>
    <w:p>
      <w:pPr>
        <w:spacing w:after="0"/>
        <w:ind w:left="0"/>
        <w:jc w:val="both"/>
      </w:pPr>
      <w:r>
        <w:rPr>
          <w:rFonts w:ascii="Times New Roman"/>
          <w:b w:val="false"/>
          <w:i w:val="false"/>
          <w:color w:val="000000"/>
          <w:sz w:val="28"/>
        </w:rPr>
        <w:t>
      34. Оператор Субсидиялау бағдарламасы шеңберінде инвестициялық жобалардың іске асырылуына мониторингі жүргізу мақсатында және субсидия қаражаты есебінен іске асырылатын жылумен, сумен жабдықтау және су бұру жүйелерінің салаларын жаңғыртуға және дамытуға бағытталған инвестициялық жобаларды іске асырудың нақты барысын тексеру және объектілерді көзбен тексеру үшін жарты жылда кемінде бір рет объектілерге барады.</w:t>
      </w:r>
    </w:p>
    <w:bookmarkEnd w:id="200"/>
    <w:bookmarkStart w:name="z234" w:id="201"/>
    <w:p>
      <w:pPr>
        <w:spacing w:after="0"/>
        <w:ind w:left="0"/>
        <w:jc w:val="both"/>
      </w:pPr>
      <w:r>
        <w:rPr>
          <w:rFonts w:ascii="Times New Roman"/>
          <w:b w:val="false"/>
          <w:i w:val="false"/>
          <w:color w:val="000000"/>
          <w:sz w:val="28"/>
        </w:rPr>
        <w:t>
      35. Объектілерге көзбен тексеру жүргізу және инвестициялық жобаларды іске асырудың нақты барысын тексеру міндетті түрде фото және бейнетүсірілім құралдарын пайдалану арқылы жүзеге асырылады.</w:t>
      </w:r>
    </w:p>
    <w:bookmarkEnd w:id="201"/>
    <w:bookmarkStart w:name="z235" w:id="202"/>
    <w:p>
      <w:pPr>
        <w:spacing w:after="0"/>
        <w:ind w:left="0"/>
        <w:jc w:val="both"/>
      </w:pPr>
      <w:r>
        <w:rPr>
          <w:rFonts w:ascii="Times New Roman"/>
          <w:b w:val="false"/>
          <w:i w:val="false"/>
          <w:color w:val="000000"/>
          <w:sz w:val="28"/>
        </w:rPr>
        <w:t>
      36. Объектілерге көзбен тексеру жүргізудің және инвестициялық жобаларды іске асырудың нақты барысын тексерудің қорытындылары бойынша Оператор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 әкімшісіне жібереді.</w:t>
      </w:r>
    </w:p>
    <w:bookmarkEnd w:id="202"/>
    <w:bookmarkStart w:name="z236" w:id="203"/>
    <w:p>
      <w:pPr>
        <w:spacing w:after="0"/>
        <w:ind w:left="0"/>
        <w:jc w:val="both"/>
      </w:pPr>
      <w:r>
        <w:rPr>
          <w:rFonts w:ascii="Times New Roman"/>
          <w:b w:val="false"/>
          <w:i w:val="false"/>
          <w:color w:val="000000"/>
          <w:sz w:val="28"/>
        </w:rPr>
        <w:t xml:space="preserve">
      37. Мониторингті Оператор көзбен тексеру және субсидияны алушы ұсынған инвестициялық жобаны іске асыру барысы туралы есептің негізінде жүргізеді, ол мынадай: </w:t>
      </w:r>
    </w:p>
    <w:bookmarkEnd w:id="203"/>
    <w:p>
      <w:pPr>
        <w:spacing w:after="0"/>
        <w:ind w:left="0"/>
        <w:jc w:val="both"/>
      </w:pPr>
      <w:r>
        <w:rPr>
          <w:rFonts w:ascii="Times New Roman"/>
          <w:b w:val="false"/>
          <w:i w:val="false"/>
          <w:color w:val="000000"/>
          <w:sz w:val="28"/>
        </w:rPr>
        <w:t xml:space="preserve">
      - растайтын құжаттарды ұсына отырып, негізгі жұмыстардың әр түрі бойынша жоспарланған көлемге қатысты орындалған жұмыстардың нақты көлемі, ауытқу болған жағдайда ауытқу себептері бойынша; </w:t>
      </w:r>
    </w:p>
    <w:p>
      <w:pPr>
        <w:spacing w:after="0"/>
        <w:ind w:left="0"/>
        <w:jc w:val="both"/>
      </w:pPr>
      <w:r>
        <w:rPr>
          <w:rFonts w:ascii="Times New Roman"/>
          <w:b w:val="false"/>
          <w:i w:val="false"/>
          <w:color w:val="000000"/>
          <w:sz w:val="28"/>
        </w:rPr>
        <w:t xml:space="preserve">
      - сәйкестік және сапа сертификатын ұсына отырып, жоспарланған жабдықтар мен материалдардың әр түрі бойынша берілген жабдықтар мен материалдардың нақты көлемі бойынша ақпаратты қамтиды. </w:t>
      </w:r>
    </w:p>
    <w:p>
      <w:pPr>
        <w:spacing w:after="0"/>
        <w:ind w:left="0"/>
        <w:jc w:val="both"/>
      </w:pPr>
      <w:r>
        <w:rPr>
          <w:rFonts w:ascii="Times New Roman"/>
          <w:b w:val="false"/>
          <w:i w:val="false"/>
          <w:color w:val="000000"/>
          <w:sz w:val="28"/>
        </w:rPr>
        <w:t xml:space="preserve">
      Аталған есеп өндірістің жағдайын және алаңдағы жұмыстардың барысын көрсететін фото-бейне материалдардан тұруы қажет. </w:t>
      </w:r>
    </w:p>
    <w:bookmarkStart w:name="z237" w:id="204"/>
    <w:p>
      <w:pPr>
        <w:spacing w:after="0"/>
        <w:ind w:left="0"/>
        <w:jc w:val="both"/>
      </w:pPr>
      <w:r>
        <w:rPr>
          <w:rFonts w:ascii="Times New Roman"/>
          <w:b w:val="false"/>
          <w:i w:val="false"/>
          <w:color w:val="000000"/>
          <w:sz w:val="28"/>
        </w:rPr>
        <w:t xml:space="preserve">
      38. Субсидияларды алушы инвестициялық жобаны іске асыру барысы туралы есепті ай сайын және жылдың қорытындысы бойынша электрондық нысанда және қағаз тасығышта мынадай мерзімдерде ұсынады: </w:t>
      </w:r>
    </w:p>
    <w:bookmarkEnd w:id="204"/>
    <w:bookmarkStart w:name="z238" w:id="205"/>
    <w:p>
      <w:pPr>
        <w:spacing w:after="0"/>
        <w:ind w:left="0"/>
        <w:jc w:val="both"/>
      </w:pPr>
      <w:r>
        <w:rPr>
          <w:rFonts w:ascii="Times New Roman"/>
          <w:b w:val="false"/>
          <w:i w:val="false"/>
          <w:color w:val="000000"/>
          <w:sz w:val="28"/>
        </w:rPr>
        <w:t>
      есептік ай үшін – есептік кезеңнен кейінгі айдың 10-күнінен кешіктірмей;</w:t>
      </w:r>
    </w:p>
    <w:bookmarkEnd w:id="205"/>
    <w:bookmarkStart w:name="z239" w:id="206"/>
    <w:p>
      <w:pPr>
        <w:spacing w:after="0"/>
        <w:ind w:left="0"/>
        <w:jc w:val="both"/>
      </w:pPr>
      <w:r>
        <w:rPr>
          <w:rFonts w:ascii="Times New Roman"/>
          <w:b w:val="false"/>
          <w:i w:val="false"/>
          <w:color w:val="000000"/>
          <w:sz w:val="28"/>
        </w:rPr>
        <w:t>
      есептік жыл үшін – есептік қаржы жылынан кейінгі жылдың 10 ақпанынан кешіктірмей.</w:t>
      </w:r>
    </w:p>
    <w:bookmarkEnd w:id="206"/>
    <w:bookmarkStart w:name="z240" w:id="207"/>
    <w:p>
      <w:pPr>
        <w:spacing w:after="0"/>
        <w:ind w:left="0"/>
        <w:jc w:val="both"/>
      </w:pPr>
      <w:r>
        <w:rPr>
          <w:rFonts w:ascii="Times New Roman"/>
          <w:b w:val="false"/>
          <w:i w:val="false"/>
          <w:color w:val="000000"/>
          <w:sz w:val="28"/>
        </w:rPr>
        <w:t xml:space="preserve">
      39. Оператор Субсидияларды алушының ұсынған инвестициялық жобаны іске асыру барысы туралы ақпаратын жинауды, өңдеуді, жинақтауды және талдау жасауды жүзеге асырады. Жүргізілген талдаудың қорытындылар бойынша Оператор инвестициялық жобаны іске асыру барысы туралы жиынтық есепті қалыптастырады және Әкімшіге мынадай мерзімдерде жібереді: </w:t>
      </w:r>
    </w:p>
    <w:bookmarkEnd w:id="207"/>
    <w:bookmarkStart w:name="z241" w:id="208"/>
    <w:p>
      <w:pPr>
        <w:spacing w:after="0"/>
        <w:ind w:left="0"/>
        <w:jc w:val="both"/>
      </w:pPr>
      <w:r>
        <w:rPr>
          <w:rFonts w:ascii="Times New Roman"/>
          <w:b w:val="false"/>
          <w:i w:val="false"/>
          <w:color w:val="000000"/>
          <w:sz w:val="28"/>
        </w:rPr>
        <w:t>
      есептік ай үшін – есептік кезеңнен кейінгі айдың 20-күнінен кешіктірмей;</w:t>
      </w:r>
    </w:p>
    <w:bookmarkEnd w:id="208"/>
    <w:bookmarkStart w:name="z242" w:id="209"/>
    <w:p>
      <w:pPr>
        <w:spacing w:after="0"/>
        <w:ind w:left="0"/>
        <w:jc w:val="both"/>
      </w:pPr>
      <w:r>
        <w:rPr>
          <w:rFonts w:ascii="Times New Roman"/>
          <w:b w:val="false"/>
          <w:i w:val="false"/>
          <w:color w:val="000000"/>
          <w:sz w:val="28"/>
        </w:rPr>
        <w:t>
      есептік жыл үшін – есептік қаржы жылынан кейінгі жылдың 20 ақпанынан кешіктірмей.</w:t>
      </w:r>
    </w:p>
    <w:bookmarkEnd w:id="209"/>
    <w:bookmarkStart w:name="z243" w:id="210"/>
    <w:p>
      <w:pPr>
        <w:spacing w:after="0"/>
        <w:ind w:left="0"/>
        <w:jc w:val="both"/>
      </w:pPr>
      <w:r>
        <w:rPr>
          <w:rFonts w:ascii="Times New Roman"/>
          <w:b w:val="false"/>
          <w:i w:val="false"/>
          <w:color w:val="000000"/>
          <w:sz w:val="28"/>
        </w:rPr>
        <w:t>
      40. Оператордың жиынтық есебін Әкімшіге электрондық нысанда және қағаз тасығышта ұсынылады. Оператордың қағаз тасығышта ұсынған жиынтық есебіне Оператордың басшысы немесе оны ауыстыратын адам қол қояды және ұйымның мөрімен бекітіледі.</w:t>
      </w:r>
    </w:p>
    <w:bookmarkEnd w:id="210"/>
    <w:bookmarkStart w:name="z244" w:id="211"/>
    <w:p>
      <w:pPr>
        <w:spacing w:after="0"/>
        <w:ind w:left="0"/>
        <w:jc w:val="both"/>
      </w:pPr>
      <w:r>
        <w:rPr>
          <w:rFonts w:ascii="Times New Roman"/>
          <w:b w:val="false"/>
          <w:i w:val="false"/>
          <w:color w:val="000000"/>
          <w:sz w:val="28"/>
        </w:rPr>
        <w:t xml:space="preserve">
      41. Қаржы институтымен бірлесіп қаржыландыру шеңберінде іске асырылатын инвестициялық жобаны қаржыландыруға мониторингті жүзеге асыру мақсатында Оператор Субсидияларды алушыдан мониторинг жүргізу үшін қажетті ақпаратты, мәліметті, құжаттарды сұратады және алады. </w:t>
      </w:r>
    </w:p>
    <w:bookmarkEnd w:id="211"/>
    <w:bookmarkStart w:name="z245" w:id="212"/>
    <w:p>
      <w:pPr>
        <w:spacing w:after="0"/>
        <w:ind w:left="0"/>
        <w:jc w:val="both"/>
      </w:pPr>
      <w:r>
        <w:rPr>
          <w:rFonts w:ascii="Times New Roman"/>
          <w:b w:val="false"/>
          <w:i w:val="false"/>
          <w:color w:val="000000"/>
          <w:sz w:val="28"/>
        </w:rPr>
        <w:t>
      Субсидияларды алушы Операторға осы Қағидаларда, сондай-ақ, субсидияларды төлеу туралы үшжақты шарттың талаптарында көрсетілген тәртіпте және мерзімде инвестициялық жобаларды қаржыландыруға шынайы және объективті мониторинг жүргізу үшін қажетті ақпаратты ұсынады.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сумен жабдықтау</w:t>
            </w:r>
            <w:r>
              <w:br/>
            </w:r>
            <w:r>
              <w:rPr>
                <w:rFonts w:ascii="Times New Roman"/>
                <w:b w:val="false"/>
                <w:i w:val="false"/>
                <w:color w:val="000000"/>
                <w:sz w:val="20"/>
              </w:rPr>
              <w:t>және 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8"/>
        <w:gridCol w:w="8620"/>
        <w:gridCol w:w="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Субсидияға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сомасы, мың теңге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 мың теңге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 (заңды тұлғаның атауы)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7"/>
        <w:gridCol w:w="2873"/>
        <w:gridCol w:w="921"/>
        <w:gridCol w:w="780"/>
        <w:gridCol w:w="1374"/>
        <w:gridCol w:w="920"/>
        <w:gridCol w:w="13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кредиті бойынша сыйақы мөлшерлемесі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реконструкциялау және/немесе жаңғырту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оның ішінде инвестициялық жобаны іске асырудан күтілетін әлеуметтік – экономикалық әсер туралы ақпарат (негізгі құралдардың тозуын төмендету; нормативтік техникалық ысырапты азайту; шикізатты материалдарды, отынды, энергия жұмсау нормаларын азайту; ұсынылатын реттелетін қызметтердің көлемін ұлғайту және сапасын арттыру)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сумен жабдықтау</w:t>
            </w:r>
            <w:r>
              <w:br/>
            </w:r>
            <w:r>
              <w:rPr>
                <w:rFonts w:ascii="Times New Roman"/>
                <w:b w:val="false"/>
                <w:i w:val="false"/>
                <w:color w:val="000000"/>
                <w:sz w:val="20"/>
              </w:rPr>
              <w:t>және 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48" w:id="213"/>
    <w:p>
      <w:pPr>
        <w:spacing w:after="0"/>
        <w:ind w:left="0"/>
        <w:jc w:val="left"/>
      </w:pPr>
      <w:r>
        <w:rPr>
          <w:rFonts w:ascii="Times New Roman"/>
          <w:b/>
          <w:i w:val="false"/>
          <w:color w:val="000000"/>
        </w:rPr>
        <w:t xml:space="preserve"> Жылумен, сумен жабдықтау және су бұру жүйелерін салуды, реконструкциялауды және</w:t>
      </w:r>
      <w:r>
        <w:br/>
      </w:r>
      <w:r>
        <w:rPr>
          <w:rFonts w:ascii="Times New Roman"/>
          <w:b/>
          <w:i w:val="false"/>
          <w:color w:val="000000"/>
        </w:rPr>
        <w:t>жаңғыртуды субсидиялау кезінде Оператордың қызмет құнын есептеу</w:t>
      </w:r>
    </w:p>
    <w:bookmarkEnd w:id="213"/>
    <w:bookmarkStart w:name="z249" w:id="214"/>
    <w:p>
      <w:pPr>
        <w:spacing w:after="0"/>
        <w:ind w:left="0"/>
        <w:jc w:val="both"/>
      </w:pPr>
      <w:r>
        <w:rPr>
          <w:rFonts w:ascii="Times New Roman"/>
          <w:b w:val="false"/>
          <w:i w:val="false"/>
          <w:color w:val="000000"/>
          <w:sz w:val="28"/>
        </w:rPr>
        <w:t xml:space="preserve">
      1. Оператордың қызметінің құны тұрғын үй-коммуналдық шаруашылығын жаңғырту және дамыту жөніндегі ұйымның бекітілген тиісті жылға арналған даму жоспарының негізінде жыл сайын немесе оның қаржы-шаруашылық қызметін жоспарлауды қамтамасыз ететін басқа қаржы құжатында қайта қаралады. </w:t>
      </w:r>
    </w:p>
    <w:bookmarkEnd w:id="214"/>
    <w:bookmarkStart w:name="z250" w:id="215"/>
    <w:p>
      <w:pPr>
        <w:spacing w:after="0"/>
        <w:ind w:left="0"/>
        <w:jc w:val="both"/>
      </w:pPr>
      <w:r>
        <w:rPr>
          <w:rFonts w:ascii="Times New Roman"/>
          <w:b w:val="false"/>
          <w:i w:val="false"/>
          <w:color w:val="000000"/>
          <w:sz w:val="28"/>
        </w:rPr>
        <w:t>
      2. Қызмет құнын айқындаудың тәртібі.</w:t>
      </w:r>
    </w:p>
    <w:bookmarkEnd w:id="215"/>
    <w:bookmarkStart w:name="z251" w:id="216"/>
    <w:p>
      <w:pPr>
        <w:spacing w:after="0"/>
        <w:ind w:left="0"/>
        <w:jc w:val="both"/>
      </w:pPr>
      <w:r>
        <w:rPr>
          <w:rFonts w:ascii="Times New Roman"/>
          <w:b w:val="false"/>
          <w:i w:val="false"/>
          <w:color w:val="000000"/>
          <w:sz w:val="28"/>
        </w:rPr>
        <w:t>
      Оператор көрсеткен қызметінің құны мынадай негізде айқындалады:</w:t>
      </w:r>
    </w:p>
    <w:bookmarkEnd w:id="216"/>
    <w:bookmarkStart w:name="z252" w:id="217"/>
    <w:p>
      <w:pPr>
        <w:spacing w:after="0"/>
        <w:ind w:left="0"/>
        <w:jc w:val="both"/>
      </w:pPr>
      <w:r>
        <w:rPr>
          <w:rFonts w:ascii="Times New Roman"/>
          <w:b w:val="false"/>
          <w:i w:val="false"/>
          <w:color w:val="000000"/>
          <w:sz w:val="28"/>
        </w:rPr>
        <w:t>
      1) жоспарлы шығындарға негізделген бір адам-сағат құны;</w:t>
      </w:r>
    </w:p>
    <w:bookmarkEnd w:id="217"/>
    <w:bookmarkStart w:name="z253" w:id="218"/>
    <w:p>
      <w:pPr>
        <w:spacing w:after="0"/>
        <w:ind w:left="0"/>
        <w:jc w:val="both"/>
      </w:pPr>
      <w:r>
        <w:rPr>
          <w:rFonts w:ascii="Times New Roman"/>
          <w:b w:val="false"/>
          <w:i w:val="false"/>
          <w:color w:val="000000"/>
          <w:sz w:val="28"/>
        </w:rPr>
        <w:t>
      2) қызмет құнының есебі үшін айқындалған табыс нормалары;</w:t>
      </w:r>
    </w:p>
    <w:bookmarkEnd w:id="218"/>
    <w:bookmarkStart w:name="z254" w:id="219"/>
    <w:p>
      <w:pPr>
        <w:spacing w:after="0"/>
        <w:ind w:left="0"/>
        <w:jc w:val="both"/>
      </w:pPr>
      <w:r>
        <w:rPr>
          <w:rFonts w:ascii="Times New Roman"/>
          <w:b w:val="false"/>
          <w:i w:val="false"/>
          <w:color w:val="000000"/>
          <w:sz w:val="28"/>
        </w:rPr>
        <w:t>
      3) еңбек нормалары;</w:t>
      </w:r>
    </w:p>
    <w:bookmarkEnd w:id="219"/>
    <w:bookmarkStart w:name="z255" w:id="220"/>
    <w:p>
      <w:pPr>
        <w:spacing w:after="0"/>
        <w:ind w:left="0"/>
        <w:jc w:val="both"/>
      </w:pPr>
      <w:r>
        <w:rPr>
          <w:rFonts w:ascii="Times New Roman"/>
          <w:b w:val="false"/>
          <w:i w:val="false"/>
          <w:color w:val="000000"/>
          <w:sz w:val="28"/>
        </w:rPr>
        <w:t>
      4) қаржыландыруды іріктеуге, мониторингілеуге және іске асыруға жататын инвестициялық жобалардың саны.</w:t>
      </w:r>
    </w:p>
    <w:bookmarkEnd w:id="220"/>
    <w:bookmarkStart w:name="z256" w:id="221"/>
    <w:p>
      <w:pPr>
        <w:spacing w:after="0"/>
        <w:ind w:left="0"/>
        <w:jc w:val="both"/>
      </w:pPr>
      <w:r>
        <w:rPr>
          <w:rFonts w:ascii="Times New Roman"/>
          <w:b w:val="false"/>
          <w:i w:val="false"/>
          <w:color w:val="000000"/>
          <w:sz w:val="28"/>
        </w:rPr>
        <w:t>
      3. Жоспарлы бір адам-сағат құны мынадай формула негізінде есептеледі:</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95800" cy="889000"/>
                    </a:xfrm>
                    <a:prstGeom prst="rect">
                      <a:avLst/>
                    </a:prstGeom>
                  </pic:spPr>
                </pic:pic>
              </a:graphicData>
            </a:graphic>
          </wp:inline>
        </w:drawing>
      </w:r>
    </w:p>
    <w:p>
      <w:pPr>
        <w:spacing w:after="0"/>
        <w:ind w:left="0"/>
        <w:jc w:val="both"/>
      </w:pPr>
      <w:r>
        <w:drawing>
          <wp:inline distT="0" distB="0" distL="0" distR="0">
            <wp:extent cx="2641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41600" cy="419100"/>
                    </a:xfrm>
                    <a:prstGeom prst="rect">
                      <a:avLst/>
                    </a:prstGeom>
                  </pic:spPr>
                </pic:pic>
              </a:graphicData>
            </a:graphic>
          </wp:inline>
        </w:drawing>
      </w:r>
    </w:p>
    <w:p>
      <w:pPr>
        <w:spacing w:after="0"/>
        <w:ind w:left="0"/>
        <w:jc w:val="left"/>
      </w:pPr>
      <w:r>
        <w:drawing>
          <wp:inline distT="0" distB="0" distL="0" distR="0">
            <wp:extent cx="2641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41600" cy="4191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ЖӨ – тиісті кезең ішінде қызметтердің жоспарлы өзіндік құны, мың теңге;</w:t>
      </w:r>
    </w:p>
    <w:p>
      <w:pPr>
        <w:spacing w:after="0"/>
        <w:ind w:left="0"/>
        <w:jc w:val="both"/>
      </w:pPr>
      <w:r>
        <w:rPr>
          <w:rFonts w:ascii="Times New Roman"/>
          <w:b w:val="false"/>
          <w:i w:val="false"/>
          <w:color w:val="000000"/>
          <w:sz w:val="28"/>
        </w:rPr>
        <w:t>
      САНЫ – Оператордың тартылған жұмыскерлерін және өндірістік персоналының саны, адам;</w:t>
      </w:r>
    </w:p>
    <w:p>
      <w:pPr>
        <w:spacing w:after="0"/>
        <w:ind w:left="0"/>
        <w:jc w:val="both"/>
      </w:pPr>
      <w:r>
        <w:rPr>
          <w:rFonts w:ascii="Times New Roman"/>
          <w:b w:val="false"/>
          <w:i w:val="false"/>
          <w:color w:val="000000"/>
          <w:sz w:val="28"/>
        </w:rPr>
        <w:t>
      ЖК – жоспарланған кезеңде жыл ішіндегі жұмыс күндерінің саны, күндердегі (жұмыс уақыты теңгеріміне сәйкес аптасына 40 сағат бойынша, 2017, 2018 жылдары);</w:t>
      </w:r>
    </w:p>
    <w:p>
      <w:pPr>
        <w:spacing w:after="0"/>
        <w:ind w:left="0"/>
        <w:jc w:val="both"/>
      </w:pPr>
      <w:r>
        <w:rPr>
          <w:rFonts w:ascii="Times New Roman"/>
          <w:b w:val="false"/>
          <w:i w:val="false"/>
          <w:color w:val="000000"/>
          <w:sz w:val="28"/>
        </w:rPr>
        <w:t>
      ТН – табыс нормасы, пайыз.</w:t>
      </w:r>
    </w:p>
    <w:p>
      <w:pPr>
        <w:spacing w:after="0"/>
        <w:ind w:left="0"/>
        <w:jc w:val="both"/>
      </w:pPr>
      <w:r>
        <w:rPr>
          <w:rFonts w:ascii="Times New Roman"/>
          <w:b w:val="false"/>
          <w:i w:val="false"/>
          <w:color w:val="000000"/>
          <w:sz w:val="28"/>
        </w:rPr>
        <w:t xml:space="preserve">
      4. Жоспарлы табыс нормасы тиісті жылдың жоспарлы өзіндік қызметіне Оператордың инвестициялық жоспарының арақатынасы ретінде айқындалады. </w:t>
      </w:r>
    </w:p>
    <w:p>
      <w:pPr>
        <w:spacing w:after="0"/>
        <w:ind w:left="0"/>
        <w:jc w:val="both"/>
      </w:pPr>
      <w:r>
        <w:rPr>
          <w:rFonts w:ascii="Times New Roman"/>
          <w:b w:val="false"/>
          <w:i w:val="false"/>
          <w:color w:val="000000"/>
          <w:sz w:val="28"/>
        </w:rPr>
        <w:t xml:space="preserve">
      5. Оператордың көрсететін қызметінің табыс нормасын Қазақстан Республикасының еңбек заңнамасына сәйкес Оператор әзірлейді және бекітеді. </w:t>
      </w:r>
    </w:p>
    <w:p>
      <w:pPr>
        <w:spacing w:after="0"/>
        <w:ind w:left="0"/>
        <w:jc w:val="both"/>
      </w:pPr>
      <w:r>
        <w:rPr>
          <w:rFonts w:ascii="Times New Roman"/>
          <w:b w:val="false"/>
          <w:i w:val="false"/>
          <w:color w:val="000000"/>
          <w:sz w:val="28"/>
        </w:rPr>
        <w:t>
      6. Оператор қызметінің құнын айқындау.</w:t>
      </w:r>
    </w:p>
    <w:p>
      <w:pPr>
        <w:spacing w:after="0"/>
        <w:ind w:left="0"/>
        <w:jc w:val="both"/>
      </w:pPr>
      <w:r>
        <w:rPr>
          <w:rFonts w:ascii="Times New Roman"/>
          <w:b w:val="false"/>
          <w:i w:val="false"/>
          <w:color w:val="000000"/>
          <w:sz w:val="28"/>
        </w:rPr>
        <w:t xml:space="preserve">
      Оператордың бір жобаға көрсеткен қызметінің құны төменде келтірілген формулаға сәйкес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22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Қб – Оператордың 1 жобаға көрсетілетін қызмет бағасы, мың теңге;</w:t>
      </w:r>
    </w:p>
    <w:p>
      <w:pPr>
        <w:spacing w:after="0"/>
        <w:ind w:left="0"/>
        <w:jc w:val="both"/>
      </w:pPr>
      <w:r>
        <w:rPr>
          <w:rFonts w:ascii="Times New Roman"/>
          <w:b w:val="false"/>
          <w:i w:val="false"/>
          <w:color w:val="000000"/>
          <w:sz w:val="28"/>
        </w:rPr>
        <w:t>
      ЖҚб – бір адам-сағаттың жоспарлы құны, адам-сағатқа мың теңге;</w:t>
      </w:r>
    </w:p>
    <w:p>
      <w:pPr>
        <w:spacing w:after="0"/>
        <w:ind w:left="0"/>
        <w:jc w:val="both"/>
      </w:pPr>
      <w:r>
        <w:rPr>
          <w:rFonts w:ascii="Times New Roman"/>
          <w:b w:val="false"/>
          <w:i w:val="false"/>
          <w:color w:val="000000"/>
          <w:sz w:val="28"/>
        </w:rPr>
        <w:t>
      ЕН – қызмет бірлігінің еңбек нормасы, адам-сағат.</w:t>
      </w:r>
    </w:p>
    <w:p>
      <w:pPr>
        <w:spacing w:after="0"/>
        <w:ind w:left="0"/>
        <w:jc w:val="both"/>
      </w:pPr>
      <w:r>
        <w:rPr>
          <w:rFonts w:ascii="Times New Roman"/>
          <w:b w:val="false"/>
          <w:i w:val="false"/>
          <w:color w:val="000000"/>
          <w:sz w:val="28"/>
        </w:rPr>
        <w:t>
      Оператордың көрсеткен қызметіне арналған бюджет қаражатын жоспарлау мақсаттары үшін мынадай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қызметтердің құны, мың теңге;</w:t>
      </w:r>
    </w:p>
    <w:p>
      <w:pPr>
        <w:spacing w:after="0"/>
        <w:ind w:left="0"/>
        <w:jc w:val="both"/>
      </w:pPr>
      <w:r>
        <w:rPr>
          <w:rFonts w:ascii="Times New Roman"/>
          <w:b w:val="false"/>
          <w:i w:val="false"/>
          <w:color w:val="000000"/>
          <w:sz w:val="28"/>
        </w:rPr>
        <w:t>
      Қб – 1 жобаға көрсетілетін қызмет бағасы, мың теңге;</w:t>
      </w:r>
    </w:p>
    <w:p>
      <w:pPr>
        <w:spacing w:after="0"/>
        <w:ind w:left="0"/>
        <w:jc w:val="both"/>
      </w:pPr>
      <w:r>
        <w:rPr>
          <w:rFonts w:ascii="Times New Roman"/>
          <w:b w:val="false"/>
          <w:i w:val="false"/>
          <w:color w:val="000000"/>
          <w:sz w:val="28"/>
        </w:rPr>
        <w:t>
      Саны – инвестициялық жобалардың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