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90890" w14:textId="9890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2017 жылғы 8 желтоқсандағы № 420 бұйрығы. Қазақстан Республикасының Әділет министрлігінде 2018 жылғы 4 қаңтарда № 16177 болып тіркелді</w:t>
      </w:r>
    </w:p>
    <w:p>
      <w:pPr>
        <w:spacing w:after="0"/>
        <w:ind w:left="0"/>
        <w:jc w:val="both"/>
      </w:pPr>
      <w:bookmarkStart w:name="z0" w:id="0"/>
      <w:r>
        <w:rPr>
          <w:rFonts w:ascii="Times New Roman"/>
          <w:b w:val="false"/>
          <w:i w:val="false"/>
          <w:color w:val="000000"/>
          <w:sz w:val="28"/>
        </w:rPr>
        <w:t xml:space="preserve">
      2015 жылғы 23 қарашадағы Қазақстан Республикасы Еңбек Кодексінің 139-бабының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xml:space="preserve">
      1. "Әлеуметтік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 1042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12751 болып тіркелген, "Әділет" ақпараттық-құқықтық жүйесінде 2016 жылғы 8 қаңтарда жарияланған)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Әлеуметтік қамсыздандыру саласының азаматтық қызметшілері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А БЛОГында – Басқарушы персонал: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
        <w:gridCol w:w="2212"/>
        <w:gridCol w:w="8937"/>
      </w:tblGrid>
      <w:tr>
        <w:trPr>
          <w:trHeight w:val="30" w:hRule="atLeast"/>
        </w:trPr>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стационарлық үлгідегі ұйымның құрылымдық бөлімше басшысының орынбасары (жартылай стационарлық үлгідегі ұйым басшысының орынбасары)</w:t>
            </w:r>
            <w:r>
              <w:br/>
            </w:r>
            <w:r>
              <w:rPr>
                <w:rFonts w:ascii="Times New Roman"/>
                <w:b w:val="false"/>
                <w:i w:val="false"/>
                <w:color w:val="000000"/>
                <w:sz w:val="20"/>
              </w:rPr>
              <w:t>
Облыстық маңызы бар (астананың, республикалық маңызы бар қаланың) стационарлық үлгідегі және жартылай стационарлық үлгідегі ұйымның медициналық бөлімшесінің меңгерушісі</w:t>
            </w:r>
            <w:r>
              <w:br/>
            </w:r>
            <w:r>
              <w:rPr>
                <w:rFonts w:ascii="Times New Roman"/>
                <w:b w:val="false"/>
                <w:i w:val="false"/>
                <w:color w:val="000000"/>
                <w:sz w:val="20"/>
              </w:rPr>
              <w:t>
Облыстық маңызы бар (астананың, республикалық маңызы бар қаланың) ұйымның құрылымдық бөлімшесі болып табылатын үйде қызмет көрсету бөлімшесінің меңгерушісі</w:t>
            </w:r>
            <w:r>
              <w:br/>
            </w:r>
            <w:r>
              <w:rPr>
                <w:rFonts w:ascii="Times New Roman"/>
                <w:b w:val="false"/>
                <w:i w:val="false"/>
                <w:color w:val="000000"/>
                <w:sz w:val="20"/>
              </w:rPr>
              <w:t>
Облыстық маңызы бар (астананың, республикалық маңызы бар қаланың) ММ және МҚК бас бухгалтерінің орынбасары</w:t>
            </w:r>
            <w:r>
              <w:br/>
            </w:r>
            <w:r>
              <w:rPr>
                <w:rFonts w:ascii="Times New Roman"/>
                <w:b w:val="false"/>
                <w:i w:val="false"/>
                <w:color w:val="000000"/>
                <w:sz w:val="20"/>
              </w:rPr>
              <w:t>
Аудандық маңызы бар (облыстық маңызы бар қаланың) ММ және МҚК бас бухгалтері</w:t>
            </w:r>
            <w:r>
              <w:br/>
            </w:r>
            <w:r>
              <w:rPr>
                <w:rFonts w:ascii="Times New Roman"/>
                <w:b w:val="false"/>
                <w:i w:val="false"/>
                <w:color w:val="000000"/>
                <w:sz w:val="20"/>
              </w:rPr>
              <w:t>
Облыстық маңызы бар (астананың, республикалық маңызы бар қаланың) ММ және МҚК бас экономисі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156"/>
        <w:gridCol w:w="8710"/>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(астананың, республикалық маңызы бар қаланың) стационарлық үлгідегі ұйымның құрылымдық бөлімше басшысының орынбасары (жартылай стационарлық үлгідегі ұйым басшысының орынбасары)</w:t>
            </w:r>
            <w:r>
              <w:br/>
            </w:r>
            <w:r>
              <w:rPr>
                <w:rFonts w:ascii="Times New Roman"/>
                <w:b w:val="false"/>
                <w:i w:val="false"/>
                <w:color w:val="000000"/>
                <w:sz w:val="20"/>
              </w:rPr>
              <w:t>
Облыстық маңызы бар (астананың, республикалық маңызы бар қаланың) стационарлық үлгідегі және жартылай стационарлық үлгідегі ұйымның медициналық бөлімшесінің меңгерушісі</w:t>
            </w:r>
            <w:r>
              <w:br/>
            </w:r>
            <w:r>
              <w:rPr>
                <w:rFonts w:ascii="Times New Roman"/>
                <w:b w:val="false"/>
                <w:i w:val="false"/>
                <w:color w:val="000000"/>
                <w:sz w:val="20"/>
              </w:rPr>
              <w:t>
Облыстық маңызы бар (астананың, республикалық маңызы бар қаланың) ұйымның құрылымдық бөлімшесі болып табылатын үйде қызмет көрсету бөлімшесінің меңгерушісі</w:t>
            </w:r>
            <w:r>
              <w:br/>
            </w:r>
            <w:r>
              <w:rPr>
                <w:rFonts w:ascii="Times New Roman"/>
                <w:b w:val="false"/>
                <w:i w:val="false"/>
                <w:color w:val="000000"/>
                <w:sz w:val="20"/>
              </w:rPr>
              <w:t>
Облыстық маңызы бар (астананың, республикалық маңызы бар қаланың) ММ және МҚК бас бухгалтерінің орынбасары</w:t>
            </w:r>
            <w:r>
              <w:br/>
            </w:r>
            <w:r>
              <w:rPr>
                <w:rFonts w:ascii="Times New Roman"/>
                <w:b w:val="false"/>
                <w:i w:val="false"/>
                <w:color w:val="000000"/>
                <w:sz w:val="20"/>
              </w:rPr>
              <w:t>
Облыстық маңызы бар (астананың, республикалық маңызы бар қаланың) ММ және МҚК бас экономисі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9706"/>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ұйымның құрылымдық бөлімшесі болып табылатын жартылай стационарлық үлгідегі ұйымның медициналық бөлімшесінің меңгерушісі</w:t>
            </w:r>
            <w:r>
              <w:br/>
            </w:r>
            <w:r>
              <w:rPr>
                <w:rFonts w:ascii="Times New Roman"/>
                <w:b w:val="false"/>
                <w:i w:val="false"/>
                <w:color w:val="000000"/>
                <w:sz w:val="20"/>
              </w:rPr>
              <w:t>Аудандық маңызы бар (облыстық маңызы бар қаланың) жартылай стационарлық үлгідегі ұйым, уақытша болу ұйымы директорының (басшысының) әлеуметтік жұмыс жөніндегі орынбасары</w:t>
            </w:r>
            <w:r>
              <w:br/>
            </w:r>
            <w:r>
              <w:rPr>
                <w:rFonts w:ascii="Times New Roman"/>
                <w:b w:val="false"/>
                <w:i w:val="false"/>
                <w:color w:val="000000"/>
                <w:sz w:val="20"/>
              </w:rPr>
              <w:t>Аудандық маңызы бар (облыстық маңызы бар қаланың) уақытша болу ұйымы директорының әкімшілік-шаруашылық жұмыс жөніндегі орынбасары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297"/>
        <w:gridCol w:w="9706"/>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ұйымның құрылымдық бөлімшесі болып табылатын жартылай стационарлық үлгідегі ұйымның медициналық бөлімшесінің меңгерушісі</w:t>
            </w:r>
            <w:r>
              <w:br/>
            </w:r>
            <w:r>
              <w:rPr>
                <w:rFonts w:ascii="Times New Roman"/>
                <w:b w:val="false"/>
                <w:i w:val="false"/>
                <w:color w:val="000000"/>
                <w:sz w:val="20"/>
              </w:rPr>
              <w:t>Аудандық маңызы бар (облыстық маңызы бар қаланың) жартылай стационарлық үлгідегі ұйым, уақытша болу ұйымы директорының (басшысының) әлеуметтік жұмыс жөніндегі орынбасары</w:t>
            </w:r>
            <w:r>
              <w:br/>
            </w:r>
            <w:r>
              <w:rPr>
                <w:rFonts w:ascii="Times New Roman"/>
                <w:b w:val="false"/>
                <w:i w:val="false"/>
                <w:color w:val="000000"/>
                <w:sz w:val="20"/>
              </w:rPr>
              <w:t>Аудандық маңызы бар (облыстық маңызы бар қаланың) уақытша болу ұйымы директорының әкімшілік-шаруашылық жұмыс жөніндегі орынбасары</w:t>
            </w:r>
            <w:r>
              <w:br/>
            </w:r>
            <w:r>
              <w:rPr>
                <w:rFonts w:ascii="Times New Roman"/>
                <w:b w:val="false"/>
                <w:i w:val="false"/>
                <w:color w:val="000000"/>
                <w:sz w:val="20"/>
              </w:rPr>
              <w:t>
Аудандық маңызы бар (облыстық маңызы бар қаланың) ММ және МҚК бас бухгалтері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676"/>
        <w:gridCol w:w="8232"/>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Жұмыспен қамту орталығының сектор басшысы</w:t>
            </w:r>
            <w:r>
              <w:br/>
            </w:r>
            <w:r>
              <w:rPr>
                <w:rFonts w:ascii="Times New Roman"/>
                <w:b w:val="false"/>
                <w:i w:val="false"/>
                <w:color w:val="000000"/>
                <w:sz w:val="20"/>
              </w:rPr>
              <w:t>Аудандық маңызы бар (облыстық маңызы бар қаланың) ұйымның құрылымдық бөлімшесі болып табылатын жартылай стационарлық үлгідегі ұйым басшысының орынбасары</w:t>
            </w:r>
            <w:r>
              <w:br/>
            </w:r>
            <w:r>
              <w:rPr>
                <w:rFonts w:ascii="Times New Roman"/>
                <w:b w:val="false"/>
                <w:i w:val="false"/>
                <w:color w:val="000000"/>
                <w:sz w:val="20"/>
              </w:rPr>
              <w:t>Аудандық маңызы бар (облыстық маңызы бар қаланың) ММ және МҚК бас экономисі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2"/>
        <w:gridCol w:w="2676"/>
        <w:gridCol w:w="8232"/>
      </w:tblGrid>
      <w:tr>
        <w:trPr>
          <w:trHeight w:val="30" w:hRule="atLeast"/>
        </w:trPr>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(облыстық маңызы бар қаланың) Жұмыспен қамту орталығының сектор басшысы</w:t>
            </w:r>
            <w:r>
              <w:br/>
            </w:r>
            <w:r>
              <w:rPr>
                <w:rFonts w:ascii="Times New Roman"/>
                <w:b w:val="false"/>
                <w:i w:val="false"/>
                <w:color w:val="000000"/>
                <w:sz w:val="20"/>
              </w:rPr>
              <w:t>Аудандық маңызы бар (облыстық маңызы бар қаланың) ұйымның құрылымдық бөлімшесі болып табылатын жартылай стационарлық үлгідегі ұйым басшысының орынбасары</w:t>
            </w:r>
            <w:r>
              <w:br/>
            </w:r>
            <w:r>
              <w:rPr>
                <w:rFonts w:ascii="Times New Roman"/>
                <w:b w:val="false"/>
                <w:i w:val="false"/>
                <w:color w:val="000000"/>
                <w:sz w:val="20"/>
              </w:rPr>
              <w:t>
Аудандық маңызы бар (облыстық маңызы бар қаланың) ММ және МҚК бас бухгалтерінің орынбасары</w:t>
            </w:r>
            <w:r>
              <w:br/>
            </w:r>
            <w:r>
              <w:rPr>
                <w:rFonts w:ascii="Times New Roman"/>
                <w:b w:val="false"/>
                <w:i w:val="false"/>
                <w:color w:val="000000"/>
                <w:sz w:val="20"/>
              </w:rPr>
              <w:t>Аудандық маңызы бар (облыстық маңызы бар қаланың) ММ және МҚК бас экономисі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612"/>
        <w:gridCol w:w="9077"/>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аудандық және қалалық филиал бөлімшесінің басшысы</w:t>
            </w:r>
            <w:r>
              <w:br/>
            </w:r>
            <w:r>
              <w:rPr>
                <w:rFonts w:ascii="Times New Roman"/>
                <w:b w:val="false"/>
                <w:i w:val="false"/>
                <w:color w:val="000000"/>
                <w:sz w:val="20"/>
              </w:rPr>
              <w:t>
Облыстық маңызы бар (астананың, республикалық маңызы бар қаланың) ММ және МҚК бөлімше тобының басшысы</w:t>
            </w:r>
            <w:r>
              <w:br/>
            </w:r>
            <w:r>
              <w:rPr>
                <w:rFonts w:ascii="Times New Roman"/>
                <w:b w:val="false"/>
                <w:i w:val="false"/>
                <w:color w:val="000000"/>
                <w:sz w:val="20"/>
              </w:rPr>
              <w:t>
Аудандық маңызы бар (облыстық маңызы бар қаланың) ұйымның жартылай стационарлық үлгідегі құрылымдық бөлімшесінің басшысы</w:t>
            </w:r>
            <w:r>
              <w:br/>
            </w:r>
            <w:r>
              <w:rPr>
                <w:rFonts w:ascii="Times New Roman"/>
                <w:b w:val="false"/>
                <w:i w:val="false"/>
                <w:color w:val="000000"/>
                <w:sz w:val="20"/>
              </w:rPr>
              <w:t>
Аудандық маңызы бар (облыстық маңызы бар қаланың) жартылай стационарлық үлгідегі ұйымның медициналық бөлімшесінің меңгерушісі</w:t>
            </w:r>
            <w:r>
              <w:br/>
            </w:r>
            <w:r>
              <w:rPr>
                <w:rFonts w:ascii="Times New Roman"/>
                <w:b w:val="false"/>
                <w:i w:val="false"/>
                <w:color w:val="000000"/>
                <w:sz w:val="20"/>
              </w:rPr>
              <w:t>
Аудандық маңызы бар (облыстық маңызы бар қаланың) ұйымның құрылымдық бөлімшесі болып табылатын үйде қызмет көрсету бөлімшесінің меңгерушісі</w:t>
            </w:r>
            <w:r>
              <w:br/>
            </w:r>
            <w:r>
              <w:rPr>
                <w:rFonts w:ascii="Times New Roman"/>
                <w:b w:val="false"/>
                <w:i w:val="false"/>
                <w:color w:val="000000"/>
                <w:sz w:val="20"/>
              </w:rPr>
              <w:t>
Аудандық (қалалық) деңгейдегі уақытша болу ұйымы директорының (басшысының) әкімшілік-шаруашылық жұмыс жөніндегі орынбасары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738"/>
        <w:gridCol w:w="8824"/>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аудандық және қалалық филиал бөлімшесінің басшысы</w:t>
            </w:r>
            <w:r>
              <w:br/>
            </w:r>
            <w:r>
              <w:rPr>
                <w:rFonts w:ascii="Times New Roman"/>
                <w:b w:val="false"/>
                <w:i w:val="false"/>
                <w:color w:val="000000"/>
                <w:sz w:val="20"/>
              </w:rPr>
              <w:t>
Облыстық маңызы бар (астананың, республикалық маңызы бар қаланың) ММ және МҚК бөлімше тобының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502"/>
        <w:gridCol w:w="9296"/>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аудандық және қалалық бөлімшесінің бөлім басшысы</w:t>
            </w:r>
            <w:r>
              <w:br/>
            </w:r>
            <w:r>
              <w:rPr>
                <w:rFonts w:ascii="Times New Roman"/>
                <w:b w:val="false"/>
                <w:i w:val="false"/>
                <w:color w:val="000000"/>
                <w:sz w:val="20"/>
              </w:rPr>
              <w:t>
Аудандық маңызы бар (облыстық маңызы бар қаланың) жартылай стационарлық үлгідегі, уақытша болу және үйде қызмет көрсету бөлімінің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1"/>
        <w:gridCol w:w="1612"/>
        <w:gridCol w:w="9077"/>
      </w:tblGrid>
      <w:tr>
        <w:trPr>
          <w:trHeight w:val="30" w:hRule="atLeast"/>
        </w:trPr>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ЗТМО аудандық және қалалық бөлімшесінің бөлім басшысы</w:t>
            </w:r>
            <w:r>
              <w:br/>
            </w:r>
            <w:r>
              <w:rPr>
                <w:rFonts w:ascii="Times New Roman"/>
                <w:b w:val="false"/>
                <w:i w:val="false"/>
                <w:color w:val="000000"/>
                <w:sz w:val="20"/>
              </w:rPr>
              <w:t>
Аудандық маңызы бар (облыстық маңызы бар қаланың) ұйымның жартылай стационарлық үлгідегі құрылымдық бөлімшесінің басшысы</w:t>
            </w:r>
            <w:r>
              <w:br/>
            </w:r>
            <w:r>
              <w:rPr>
                <w:rFonts w:ascii="Times New Roman"/>
                <w:b w:val="false"/>
                <w:i w:val="false"/>
                <w:color w:val="000000"/>
                <w:sz w:val="20"/>
              </w:rPr>
              <w:t>
Аудандық маңызы бар (облыстық маңызы бар қаланың) жартылай стационарлық үлгідегі ұйымның медициналық бөлімшесінің меңгерушісі</w:t>
            </w:r>
            <w:r>
              <w:br/>
            </w:r>
            <w:r>
              <w:rPr>
                <w:rFonts w:ascii="Times New Roman"/>
                <w:b w:val="false"/>
                <w:i w:val="false"/>
                <w:color w:val="000000"/>
                <w:sz w:val="20"/>
              </w:rPr>
              <w:t>
Аудандық маңызы бар (облыстық маңызы бар қаланың) ұйымның құрылымдық бөлімшесі болып табылатын үйде қызмет көрсету бөлімшесінің меңгерушісі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БЛОГында – Негізгі персонал:</w:t>
      </w:r>
    </w:p>
    <w:bookmarkStart w:name="z3" w:id="3"/>
    <w:p>
      <w:pPr>
        <w:spacing w:after="0"/>
        <w:ind w:left="0"/>
        <w:jc w:val="both"/>
      </w:pPr>
      <w:r>
        <w:rPr>
          <w:rFonts w:ascii="Times New Roman"/>
          <w:b w:val="false"/>
          <w:i w:val="false"/>
          <w:color w:val="000000"/>
          <w:sz w:val="28"/>
        </w:rPr>
        <w:t>
      "Денсаулық сақтау" бөлімінде:</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1920"/>
        <w:gridCol w:w="8878"/>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8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w:t>
            </w:r>
            <w:r>
              <w:br/>
            </w:r>
            <w:r>
              <w:rPr>
                <w:rFonts w:ascii="Times New Roman"/>
                <w:b w:val="false"/>
                <w:i w:val="false"/>
                <w:color w:val="000000"/>
                <w:sz w:val="20"/>
              </w:rPr>
              <w:t>
Фельдшер, акушер, зертханашы (медициналық), мейіргер, фармацевт, емдік денешынықтыру жөніндегі нұсқаушы, диеталық мейіргер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9488"/>
      </w:tblGrid>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санаты жоқ мамандар:</w:t>
            </w:r>
            <w:r>
              <w:br/>
            </w:r>
            <w:r>
              <w:rPr>
                <w:rFonts w:ascii="Times New Roman"/>
                <w:b w:val="false"/>
                <w:i w:val="false"/>
                <w:color w:val="000000"/>
                <w:sz w:val="20"/>
              </w:rPr>
              <w:t>
Фельдшер, акушер, зертханашы (медициналық), мейіргер, медициналық тіркеуші, фармацевт, емдік денешынықтыру жөніндегі нұсқаушы, диеталық мейіргер</w:t>
            </w:r>
          </w:p>
        </w:tc>
      </w:tr>
    </w:tbl>
    <w:p>
      <w:pPr>
        <w:spacing w:after="0"/>
        <w:ind w:left="0"/>
        <w:jc w:val="both"/>
      </w:pP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xml:space="preserve">
      "Өзге де салалар" бөлімінде: </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315"/>
        <w:gridCol w:w="11670"/>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инженер - 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инженер - 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инженер - 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райттерапия (иппотерапия) жөніндегі нұсқаушы-әдіскер, әлеуметтік жұмыс жөніндегі ассистент, инженер-технолог, инженер-конструктор (негізгі қызмет), инженер - программист (негізгі қызмет)</w:t>
            </w:r>
          </w:p>
        </w:tc>
      </w:tr>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w:t>
            </w:r>
            <w:r>
              <w:br/>
            </w:r>
            <w:r>
              <w:rPr>
                <w:rFonts w:ascii="Times New Roman"/>
                <w:b w:val="false"/>
                <w:i w:val="false"/>
                <w:color w:val="000000"/>
                <w:sz w:val="20"/>
              </w:rPr>
              <w:t>
жөніндегі әлеуметтік қызметкер, емдік денешынықтыру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w:t>
            </w:r>
          </w:p>
        </w:tc>
      </w:tr>
      <w:tr>
        <w:trPr>
          <w:trHeight w:val="30" w:hRule="atLeast"/>
        </w:trPr>
        <w:tc>
          <w:tcPr>
            <w:tcW w:w="0" w:type="auto"/>
            <w:vMerge/>
            <w:tcBorders>
              <w:top w:val="nil"/>
              <w:left w:val="single" w:color="cfcfcf" w:sz="5"/>
              <w:bottom w:val="single" w:color="cfcfcf" w:sz="5"/>
              <w:right w:val="single" w:color="cfcfcf" w:sz="5"/>
            </w:tcBorders>
          </w:tcP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
        <w:gridCol w:w="269"/>
        <w:gridCol w:w="11762"/>
      </w:tblGrid>
      <w:tr>
        <w:trPr>
          <w:trHeight w:val="30" w:hRule="atLeast"/>
        </w:trPr>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және МҚК біліктілігі жоғары деңгейдегі жоғары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біліктілікті арттыру курстарының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мәдени ұйымдастырушы (бұқаралық жұмыс жөніндегі ұйымдастырушы), музыкалық жетекші, инженер - программист (негізгі қызмет) </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бірінші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біліктілікті арттыру курстарының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мәдени ұйымдастырушы (бұқаралық жұмыс жөніндегі ұйымдастырушы), музыкалық жетекші, инженер - 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екінші санатты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біліктілікті арттыру курстарының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мәдени ұйымдастырушы (бұқаралық жұмыс жөніндегі ұйымдастырушы), музыкалық жетекші, инженер - программист (негізгі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жоғары деңгейдегі санаты жоқ маманы: жүзу жөніндегі нұсқаушы, еңбек терапиясы жөніндегі нұсқаушы, әлеуметтік жұмыс жөніндегі консультант, медициналық-әлеуметтік мекемелердің (ұйымдардың) әдіскері, біліктілікті арттыру курстарының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сарапшы, арнаулы әлеуметтік қызметтерге қажеттілікті бағалау және айқындау жөніндегі әлеуметтік қызметкер,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райттерапия (иппотерапия) жөніндегі нұсқаушы-әдіскер, әлеуметтік жұмыс жөніндегі ассистент, мәдени ұйымдастырушы (бұқаралық жұмыс жөніндегі ұйымдастырушы), медициналық-әлеуметтік сараптама жөніндегі медициналық тіркеуші, музыкалық жетекші инженер-технолог, инженер-конструктор (негізгі қызмет), инженер - программист (негізгі қызмет)</w:t>
            </w:r>
          </w:p>
        </w:tc>
      </w:tr>
      <w:tr>
        <w:trPr>
          <w:trHeight w:val="30" w:hRule="atLeast"/>
        </w:trPr>
        <w:tc>
          <w:tcPr>
            <w:tcW w:w="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жоғары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бірінші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0" w:type="auto"/>
            <w:vMerge/>
            <w:tcBorders>
              <w:top w:val="nil"/>
              <w:left w:val="single" w:color="cfcfcf" w:sz="5"/>
              <w:bottom w:val="single" w:color="cfcfcf" w:sz="5"/>
              <w:right w:val="single" w:color="cfcfcf" w:sz="5"/>
            </w:tcBorders>
          </w:tcP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біліктілігі орташа деңгейдегі екінші санатты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емдік денешынықтыру жөніндегі маман, мәдени ұйымдастырушы (бұқаралық жұмыс жөніндегі ұйымдастырушы) музыкалық жетекші</w:t>
            </w:r>
          </w:p>
        </w:tc>
      </w:tr>
      <w:tr>
        <w:trPr>
          <w:trHeight w:val="30" w:hRule="atLeast"/>
        </w:trPr>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МКҚ біліктілігі орташа деңгейдегі санаты жоқ маманы: жүзу жөніндегі нұсқаушы, еңбек терапиясы жөніндегі нұсқаушы, медициналық-әлеуметтік мекемелердің (ұйымдардың) әдіскері, әлеуметтік жұмыс жөніндегі маман, жұмыспен қамту орталығының (қызметінің) құрылымдық бөлімшесінің маманы, зейнетақы мен жәрдемақыны төлеу жөніндегі ұйымның маманы, қарттар мен мүгедектерге күтім жасау жөніндегі әлеуметтік қызметкер, психоневрологиялық аурулары бар жасы 18-ден асқан мүгедек балаларға күтім жасау жөніндегі әлеуметтік қызметкер, райттерапия (иппотерапия) жөніндегі нұсқаушы-әдіскер, әлеуметтік жұмыс жөніндегі ассистент, механик-протезист, емдік денешынықтыру жөніндегі маман, медициналық-әлеуметтік сараптама жөніндегі медициналық тіркеуші, мәдени ұйымдастырушы (бұқаралық жұмыс жөніндегі ұйымдастырушы) музыкалық жетекші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БЛОГында - Әкімшілік персонал: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664"/>
        <w:gridCol w:w="8615"/>
      </w:tblGrid>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Дәріхананың, асхананың, шеберхананың басшысы (меңгерушісі)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425"/>
        <w:gridCol w:w="9941"/>
      </w:tblGrid>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МҚК шаруашылық бөлiмшесiнін, дәріхананың, асхананың, шеберхананың басшысы (меңгерушісі)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8"/>
        <w:gridCol w:w="11700"/>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мұрағатшы, бухгалтер, барлық мамандықтағы инженер, мемлекеттік сатып алулар жөніндегі менеджер, экономист, заңгер, заңгер консультант, программист, аудармашы, кадрлар жөніндегі инспектор, энергетик, кітапханашы, кезекші әкімші, ТҚ инженері, азаматтық қорғаныс штабының басшысы, мемлекеттік тіл жөніндегі маман, халықаралық ынтымақтастық жөніндегі маман, тестілік бақылау маманы, жинақтау бөлімінің маманы, кадрлар жөніндегі маман, мәдени ұйымдастырушы (бұқаралық жұмыс жөніндегі ұйымдастырушы), музыкалық жетекші, референт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23"/>
        <w:gridCol w:w="11618"/>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мұрағатшы, бухгалтер, барлық мамандықтағы инженер, мемлекеттік сатып алулар жөніндегі менеджер, экономист, заңгер, заңгер консультант, программист, аудармашы, кадрлар жөніндегі инспектор, энергетик, кітапханашы, кезекші әкімші, ТҚ инженері, азаматтық қорғаныс штабының басшысы, мемлекеттік тіл жөніндегі маман, халықаралық ынтымақтастық жөніндегі маман, тестілік бақылау маманы, жинақтау бөлімінің маманы, кадрлар жөніндегі маман, статистик, референт</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150"/>
        <w:gridCol w:w="11467"/>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Біліктілігі орташа деңгейдегі мамандар: мұрағатшы, бухгалтер, барлық мамандықтағы инженер, мемлекеттік сатып алулар жөніндегі менеджер, экономист, заңгер консультант, программист, аудармашы, инспектор, энергетик, кітапханашы, кезекші әкімші, мәдениеттанушы, кадрлар жөніндегі инспектор, барлық атаудағы техниктер, мәдени ұйымдастырушы (бұқаралық жұмыс жөніндегі ұйымдастырушы) музыкалық жетекші, референт </w:t>
            </w:r>
            <w:r>
              <w:br/>
            </w:r>
            <w:r>
              <w:rPr>
                <w:rFonts w:ascii="Times New Roman"/>
                <w:b w:val="false"/>
                <w:i w:val="false"/>
                <w:color w:val="000000"/>
                <w:sz w:val="20"/>
              </w:rPr>
              <w:t>
Мемлекеттік орган мен мемлекеттік қазыналық кәсіпорынның әкімшілік-шаруашылық қызмет көрсетумен айналысатын құрылымдық бөлімшесінің: гараждың, іс-жүргізу, сақтау камерасының, кеңсенің, қазандықтың, кір жуатын орынның, қойманың, шаруашылықтың, көкөніс сақтау қоймасының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176"/>
        <w:gridCol w:w="11322"/>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мұрағатшы, бухгалтер, барлық мамандықтағы инженер, мемлекеттік сатып алулар жөніндегі менеджер, экономист, заңгер консультант, программист, аудармашы, инспектор, энергетик, кітапханашы, кезекші әкімші, мәдениеттанушы, кадрлар жөніндегі инспектор, барлық атаудағы техниктер, статистик, референт</w:t>
            </w:r>
            <w:r>
              <w:br/>
            </w:r>
            <w:r>
              <w:rPr>
                <w:rFonts w:ascii="Times New Roman"/>
                <w:b w:val="false"/>
                <w:i w:val="false"/>
                <w:color w:val="000000"/>
                <w:sz w:val="20"/>
              </w:rPr>
              <w:t>
Мемлекеттік орган мен мемлекеттік қазыналық кәсіпорынның әкімшілік-шаруашылық қызмет көрсетумен айналысатын құрылымдық бөлімшесінің: гараждың, іс-жүргізу, сақтау камерасының, кеңсенің, қазандықтың, кір жуатын орынның, қойманың, шаруашылықтың, көкөніс сақтау қоймасының басшысы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D БЛОГында - Қосалқы персонал:</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9"/>
        <w:gridCol w:w="76"/>
        <w:gridCol w:w="11595"/>
      </w:tblGrid>
      <w:tr>
        <w:trPr>
          <w:trHeight w:val="30" w:hRule="atLeast"/>
        </w:trPr>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кезекші әкімші, рұқсаттама бюросының кезекшісі, іс жүргізуші, диспетчер, нұсқаушы,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статистик, стенографист, экспедитор</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77"/>
        <w:gridCol w:w="11491"/>
      </w:tblGrid>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орындаушылар: архивариус, ассистент, кезекші әкімші, рұқсаттама бюросының кезекшісі, іс жүргізуші, диспетчер, нұсқаушы, кассир, комендант, әкімші, дыбыс жабдықтарына, хабар тарату техникасына, кассалық жабдыққа, дизельдік қызмет көрсету жөніндегі механик, бақылаушы, музей қараушысы, көшіру-көбейту машиналарының, жарық аппаратурасының, байланыс жүйелерінің, қауіпсіздік қызметінің, бейнежазба, дыбыс жазбасы, радио, компьютерлік техника (бағдарламалар), электрондық есептеу машиналарының, компьютерлік құрылғыларға қызмет көрсету жөніндегі, диспетчерлік қызметтің операторы, күзетші, паспортшы, медициналық мейіргердің, тәрбиешінің көмекшісі, тіркеуші, хатшы, хатшы-машинист, хатшы-стенографист, оқу бөлімінің хатшысы, стенографист, экспедитор</w:t>
            </w:r>
          </w:p>
        </w:tc>
      </w:tr>
    </w:tbl>
    <w:p>
      <w:pPr>
        <w:spacing w:after="0"/>
        <w:ind w:left="0"/>
        <w:jc w:val="both"/>
      </w:pP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Қаржы департаменті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7"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бір данасын "Республикалық құқықтық ақпарат орталығы" шаруашылық жүргізу құқығындағы республикалық мемлекеттік кәсіпорнына Қазақстан Республикасының нормативтік құқықтық актілерінің эталондық бақылау банкіне қосу үшін және мерзімді баспа басылымдарына ресми жариялауға жіберуді;</w:t>
      </w:r>
    </w:p>
    <w:bookmarkEnd w:id="7"/>
    <w:bookmarkStart w:name="z8"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8"/>
    <w:bookmarkStart w:name="z9" w:id="9"/>
    <w:p>
      <w:pPr>
        <w:spacing w:after="0"/>
        <w:ind w:left="0"/>
        <w:jc w:val="both"/>
      </w:pPr>
      <w:r>
        <w:rPr>
          <w:rFonts w:ascii="Times New Roman"/>
          <w:b w:val="false"/>
          <w:i w:val="false"/>
          <w:color w:val="000000"/>
          <w:sz w:val="28"/>
        </w:rPr>
        <w:t>
      4) осы бұйрықты Қазақстан Республикасы Еңбек және халықты әлеуметтік қорғау министрлігінің ресми интернет-ресурсында орналастыруды;</w:t>
      </w:r>
    </w:p>
    <w:bookmarkEnd w:id="9"/>
    <w:bookmarkStart w:name="z10" w:id="10"/>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10"/>
    <w:bookmarkStart w:name="z11" w:id="11"/>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министрлігінің жауапты хатшысы А.Д. Құрманғалиеваға жүктелсін.</w:t>
      </w:r>
    </w:p>
    <w:bookmarkEnd w:id="11"/>
    <w:bookmarkStart w:name="z12"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w:t>
            </w:r>
            <w:r>
              <w:br/>
            </w: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