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8364" w14:textId="c4b8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салада (аяда) табиғи монополиялар субъектілерінің реттеліп көрсетілетін қызметтерінің стандарттарын қалыптастыру және сапасын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желтоқсандағы № 435 бұйрығы. Қазақстан Республикасының Әділет министрлігінде 2018 жылғы 11 қаңтарда № 16211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РҚАО-ның ескерпесі!</w:t>
      </w:r>
      <w:r>
        <w:br/>
      </w:r>
      <w:r>
        <w:rPr>
          <w:rFonts w:ascii="Times New Roman"/>
          <w:b w:val="false"/>
          <w:i w:val="false"/>
          <w:color w:val="000000"/>
          <w:sz w:val="28"/>
        </w:rPr>
        <w:t>
</w:t>
      </w:r>
      <w:r>
        <w:rPr>
          <w:rFonts w:ascii="Times New Roman"/>
          <w:b w:val="false"/>
          <w:i w:val="false"/>
          <w:color w:val="ff0000"/>
          <w:sz w:val="28"/>
        </w:rPr>
        <w:t>      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13-бабы 1-тармағының </w:t>
      </w:r>
      <w:r>
        <w:rPr>
          <w:rFonts w:ascii="Times New Roman"/>
          <w:b w:val="false"/>
          <w:i w:val="false"/>
          <w:color w:val="000000"/>
          <w:sz w:val="28"/>
        </w:rPr>
        <w:t>4-8)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 xml:space="preserve">2) тармақшасына </w:t>
      </w:r>
      <w:r>
        <w:rPr>
          <w:rFonts w:ascii="Times New Roman"/>
          <w:b w:val="false"/>
          <w:i w:val="false"/>
          <w:color w:val="000000"/>
          <w:sz w:val="28"/>
        </w:rPr>
        <w:t>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Тиісті салада (аяда) табиғи монополиялар субъектілерінің реттеліп көрсетілетін қызметтерінің стандарттарын қалыптастыру және сапасын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 сондай-ақ, ресми жариялау және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2018 жылдың 1 қаңтарынан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xml:space="preserve">№ 435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Тиісті салада (аяда) табиғи монополиялар субъектілерінің реттеліп көрсетілетін</w:t>
      </w:r>
      <w:r>
        <w:br/>
      </w:r>
      <w:r>
        <w:rPr>
          <w:rFonts w:ascii="Times New Roman"/>
          <w:b/>
          <w:i w:val="false"/>
          <w:color w:val="000000"/>
        </w:rPr>
        <w:t>қызметтерінің стандарттарын қалыптастыру және сапасын бағалау әдістемесі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Осы Тиісті салада (аяда) табиғи монополиялар субъектілерінің реттеліп көрсетілетін қызметтерінің стандарттарын қалыптастыру және сапасын бағалау әдістемесі (бұдан әрі - Әдістеме) тиісті салада (аяда) табиғи монополиялар субъектілерінің реттеліп көрсетілетін қызметтерінің (бұдан әрі – көрсетілетін қызметтер) стандарттарын қалыптастыруды және сапасын бағалауды регламенттейді.</w:t>
      </w:r>
    </w:p>
    <w:bookmarkEnd w:id="10"/>
    <w:bookmarkStart w:name="z13" w:id="11"/>
    <w:p>
      <w:pPr>
        <w:spacing w:after="0"/>
        <w:ind w:left="0"/>
        <w:jc w:val="both"/>
      </w:pPr>
      <w:r>
        <w:rPr>
          <w:rFonts w:ascii="Times New Roman"/>
          <w:b w:val="false"/>
          <w:i w:val="false"/>
          <w:color w:val="000000"/>
          <w:sz w:val="28"/>
        </w:rPr>
        <w:t>
      2. Әдістеме:</w:t>
      </w:r>
    </w:p>
    <w:bookmarkEnd w:id="11"/>
    <w:bookmarkStart w:name="z14" w:id="12"/>
    <w:p>
      <w:pPr>
        <w:spacing w:after="0"/>
        <w:ind w:left="0"/>
        <w:jc w:val="both"/>
      </w:pPr>
      <w:r>
        <w:rPr>
          <w:rFonts w:ascii="Times New Roman"/>
          <w:b w:val="false"/>
          <w:i w:val="false"/>
          <w:color w:val="000000"/>
          <w:sz w:val="28"/>
        </w:rPr>
        <w:t>
      1) көрсетілетін қызметтер сапасының стандарттарын әзірлеу және бекіту;</w:t>
      </w:r>
    </w:p>
    <w:bookmarkEnd w:id="12"/>
    <w:bookmarkStart w:name="z15" w:id="13"/>
    <w:p>
      <w:pPr>
        <w:spacing w:after="0"/>
        <w:ind w:left="0"/>
        <w:jc w:val="both"/>
      </w:pPr>
      <w:r>
        <w:rPr>
          <w:rFonts w:ascii="Times New Roman"/>
          <w:b w:val="false"/>
          <w:i w:val="false"/>
          <w:color w:val="000000"/>
          <w:sz w:val="28"/>
        </w:rPr>
        <w:t>
      2) көрсетілетін қызметтердің сапасын бағалау кезінде қолданылады.</w:t>
      </w:r>
    </w:p>
    <w:bookmarkEnd w:id="13"/>
    <w:bookmarkStart w:name="z16" w:id="14"/>
    <w:p>
      <w:pPr>
        <w:spacing w:after="0"/>
        <w:ind w:left="0"/>
        <w:jc w:val="both"/>
      </w:pPr>
      <w:r>
        <w:rPr>
          <w:rFonts w:ascii="Times New Roman"/>
          <w:b w:val="false"/>
          <w:i w:val="false"/>
          <w:color w:val="000000"/>
          <w:sz w:val="28"/>
        </w:rPr>
        <w:t>
      Әдістеме тариф белгілеудің ынталандыру әдістері ескеріле отырып, тарифті бекітуге арналған өтінім бекітілген немесе берілген қуаттылығы аз субъектілерді қоспағанда, қуаттылығы аз субъектілерге қолданылмайды.</w:t>
      </w:r>
    </w:p>
    <w:bookmarkEnd w:id="14"/>
    <w:bookmarkStart w:name="z17" w:id="15"/>
    <w:p>
      <w:pPr>
        <w:spacing w:after="0"/>
        <w:ind w:left="0"/>
        <w:jc w:val="both"/>
      </w:pPr>
      <w:r>
        <w:rPr>
          <w:rFonts w:ascii="Times New Roman"/>
          <w:b w:val="false"/>
          <w:i w:val="false"/>
          <w:color w:val="000000"/>
          <w:sz w:val="28"/>
        </w:rPr>
        <w:t>
      3. Салалар бөлінісінде стандарттарды қалыптастыру және көрсетілетін қызметтердің сапасын бағалау мынадай қағидаттарға негізделеді:</w:t>
      </w:r>
    </w:p>
    <w:bookmarkEnd w:id="15"/>
    <w:bookmarkStart w:name="z18" w:id="16"/>
    <w:p>
      <w:pPr>
        <w:spacing w:after="0"/>
        <w:ind w:left="0"/>
        <w:jc w:val="both"/>
      </w:pPr>
      <w:r>
        <w:rPr>
          <w:rFonts w:ascii="Times New Roman"/>
          <w:b w:val="false"/>
          <w:i w:val="false"/>
          <w:color w:val="000000"/>
          <w:sz w:val="28"/>
        </w:rPr>
        <w:t xml:space="preserve">
      1)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негізгі ережелерін, табиғи монополиялар субъектілерінің қызметін реттеу саласына қатысты Қазақстан Республикасының өзге де нормативтік құқықтық актілерін сақтау арқылы заңдылықты қамтамасыз ету;</w:t>
      </w:r>
    </w:p>
    <w:bookmarkEnd w:id="16"/>
    <w:bookmarkStart w:name="z19" w:id="17"/>
    <w:p>
      <w:pPr>
        <w:spacing w:after="0"/>
        <w:ind w:left="0"/>
        <w:jc w:val="both"/>
      </w:pPr>
      <w:r>
        <w:rPr>
          <w:rFonts w:ascii="Times New Roman"/>
          <w:b w:val="false"/>
          <w:i w:val="false"/>
          <w:color w:val="000000"/>
          <w:sz w:val="28"/>
        </w:rPr>
        <w:t>
      2) көрсетілетін қызметтер сапасының стандарттарын бағалау кезінде көрсетілетін қызметтерді тұтынушылардың және өнім берушілердің (табиғи монополиялар субъектілерінің) пікірін ескеру арқылы көрсетілетін қызметтерді тұтынушылар мен табиғи монополиялар субъектілері пікірлерінің мәні тең болуын қамтамасыз ету;</w:t>
      </w:r>
    </w:p>
    <w:bookmarkEnd w:id="17"/>
    <w:bookmarkStart w:name="z20" w:id="18"/>
    <w:p>
      <w:pPr>
        <w:spacing w:after="0"/>
        <w:ind w:left="0"/>
        <w:jc w:val="both"/>
      </w:pPr>
      <w:r>
        <w:rPr>
          <w:rFonts w:ascii="Times New Roman"/>
          <w:b w:val="false"/>
          <w:i w:val="false"/>
          <w:color w:val="000000"/>
          <w:sz w:val="28"/>
        </w:rPr>
        <w:t>
      3) табиғи монополиялар субъектілерінің көрсетілетін қызметтері сапасының стандарттарын қалыптастыру және бағалау бойынша іс-әрекеттерді жасау кезінде ведомствоның және/немесе оның аумақтық бөлімшесінің объективті тәсілін қамтамасыз ету, уәкілетті орган ведомствосының интернет-ресурсында бекітілген көрсетілетін қызметтер сапасының стандарттары, табиғи монополиялар субъектілерінің осы стандарттарды сақтауы және көрсетілетін қызметтердің сапасын бағалау нәтижелері туралы ақпаратты жариялау арқылы табиғи монополиялар субъектілеріне, сол сияқты көрсетілетін қызметтерді тұтынушыларға көрсетілетін қызметтердің стандарттарын қалыптастыру және сапасын бағалау нәтижелеріне қол жеткізудің ашықтығын қамтамасыз ету.</w:t>
      </w:r>
    </w:p>
    <w:bookmarkEnd w:id="18"/>
    <w:bookmarkStart w:name="z21" w:id="19"/>
    <w:p>
      <w:pPr>
        <w:spacing w:after="0"/>
        <w:ind w:left="0"/>
        <w:jc w:val="both"/>
      </w:pPr>
      <w:r>
        <w:rPr>
          <w:rFonts w:ascii="Times New Roman"/>
          <w:b w:val="false"/>
          <w:i w:val="false"/>
          <w:color w:val="000000"/>
          <w:sz w:val="28"/>
        </w:rPr>
        <w:t>
      4. Әдістемеде мынадай ұғымдар пайдаланылады:</w:t>
      </w:r>
    </w:p>
    <w:bookmarkEnd w:id="19"/>
    <w:bookmarkStart w:name="z22" w:id="20"/>
    <w:p>
      <w:pPr>
        <w:spacing w:after="0"/>
        <w:ind w:left="0"/>
        <w:jc w:val="both"/>
      </w:pPr>
      <w:r>
        <w:rPr>
          <w:rFonts w:ascii="Times New Roman"/>
          <w:b w:val="false"/>
          <w:i w:val="false"/>
          <w:color w:val="000000"/>
          <w:sz w:val="28"/>
        </w:rPr>
        <w:t>
      1) жаңадан құрылған субъект – табиғи монополия жағдайында тұтынушыларға тауарларды, жұмыстарды өндiру және (немесе) қызмет көрсету жөнiндегi қызметтi жүзеге асыруды бастаған немесе бастауды жоспарлайтын дара кәсiпкер немесе заңды тұлға;</w:t>
      </w:r>
    </w:p>
    <w:bookmarkEnd w:id="20"/>
    <w:bookmarkStart w:name="z23" w:id="21"/>
    <w:p>
      <w:pPr>
        <w:spacing w:after="0"/>
        <w:ind w:left="0"/>
        <w:jc w:val="both"/>
      </w:pPr>
      <w:r>
        <w:rPr>
          <w:rFonts w:ascii="Times New Roman"/>
          <w:b w:val="false"/>
          <w:i w:val="false"/>
          <w:color w:val="000000"/>
          <w:sz w:val="28"/>
        </w:rPr>
        <w:t>
      2) көрсеткіштің нысаналы мәні – субъект көрсетілетін қызметтің сапа стандартының қолданылу кезеңі аяқталуы бойынша қол жеткізетін, Қазақстан Республикасы Ұлттық экономика министрлігі Табиғи монополияларды реттеу, бәсекелестікті және тұтынушылардың құқықтарын қорғау комитеті (бұдан әрі - ведомство) және/немесе оның аумақтық бөлімшесі бекітетін көрсеткіштің цифрлық мәні;</w:t>
      </w:r>
    </w:p>
    <w:bookmarkEnd w:id="21"/>
    <w:bookmarkStart w:name="z24" w:id="22"/>
    <w:p>
      <w:pPr>
        <w:spacing w:after="0"/>
        <w:ind w:left="0"/>
        <w:jc w:val="both"/>
      </w:pPr>
      <w:r>
        <w:rPr>
          <w:rFonts w:ascii="Times New Roman"/>
          <w:b w:val="false"/>
          <w:i w:val="false"/>
          <w:color w:val="000000"/>
          <w:sz w:val="28"/>
        </w:rPr>
        <w:t>
      3) құзыретті орган – мемлекеттік басқарудың тиісті саласына (аясына) басшылықты жүзеге асыратын мемлекеттік орган;</w:t>
      </w:r>
    </w:p>
    <w:bookmarkEnd w:id="22"/>
    <w:bookmarkStart w:name="z25" w:id="23"/>
    <w:p>
      <w:pPr>
        <w:spacing w:after="0"/>
        <w:ind w:left="0"/>
        <w:jc w:val="both"/>
      </w:pPr>
      <w:r>
        <w:rPr>
          <w:rFonts w:ascii="Times New Roman"/>
          <w:b w:val="false"/>
          <w:i w:val="false"/>
          <w:color w:val="000000"/>
          <w:sz w:val="28"/>
        </w:rPr>
        <w:t>
      4) көрсетілетін қызметтер сапасының стандарты – көрсетілетін қызмет процесінің сипаттамасын, мазмұнын, көрсету нәтижелерін, көрсеткіштері мен олардың нысаналы мәндерін қамтитын, субъектінің қызметтерді көрсету тәртібіне қойылатын ең төменгі талаптар;</w:t>
      </w:r>
    </w:p>
    <w:bookmarkEnd w:id="23"/>
    <w:bookmarkStart w:name="z26" w:id="24"/>
    <w:p>
      <w:pPr>
        <w:spacing w:after="0"/>
        <w:ind w:left="0"/>
        <w:jc w:val="both"/>
      </w:pPr>
      <w:r>
        <w:rPr>
          <w:rFonts w:ascii="Times New Roman"/>
          <w:b w:val="false"/>
          <w:i w:val="false"/>
          <w:color w:val="000000"/>
          <w:sz w:val="28"/>
        </w:rPr>
        <w:t>
      5) көрсетілетін қызмет сапасы стандартының көрсеткіші (бұдан әрі – көрсеткіш) – субъект көрсететін қызмет сапасының санмен өлшенетін сипаттамасы;</w:t>
      </w:r>
    </w:p>
    <w:bookmarkEnd w:id="24"/>
    <w:bookmarkStart w:name="z27" w:id="25"/>
    <w:p>
      <w:pPr>
        <w:spacing w:after="0"/>
        <w:ind w:left="0"/>
        <w:jc w:val="both"/>
      </w:pPr>
      <w:r>
        <w:rPr>
          <w:rFonts w:ascii="Times New Roman"/>
          <w:b w:val="false"/>
          <w:i w:val="false"/>
          <w:color w:val="000000"/>
          <w:sz w:val="28"/>
        </w:rPr>
        <w:t>
      6) табиғи монополия субъектісі (бұдан әрі – субъект) – табиғи монополия жағдайында тұтынушыларға тауарлар өндірумен, жұмыстарды орындаумен және (немесе) қызметтер көрсетумен айналысатын дара кәсіпкер немесе заңды тұлға;</w:t>
      </w:r>
    </w:p>
    <w:bookmarkEnd w:id="25"/>
    <w:bookmarkStart w:name="z28" w:id="26"/>
    <w:p>
      <w:pPr>
        <w:spacing w:after="0"/>
        <w:ind w:left="0"/>
        <w:jc w:val="both"/>
      </w:pPr>
      <w:r>
        <w:rPr>
          <w:rFonts w:ascii="Times New Roman"/>
          <w:b w:val="false"/>
          <w:i w:val="false"/>
          <w:color w:val="000000"/>
          <w:sz w:val="28"/>
        </w:rPr>
        <w:t>
      7) уәкілетті орган – табиғи монополиялар салаларындағы басшылықты жүзеге асыратын мемлекеттік орган.</w:t>
      </w:r>
    </w:p>
    <w:bookmarkEnd w:id="26"/>
    <w:bookmarkStart w:name="z29" w:id="27"/>
    <w:p>
      <w:pPr>
        <w:spacing w:after="0"/>
        <w:ind w:left="0"/>
        <w:jc w:val="both"/>
      </w:pPr>
      <w:r>
        <w:rPr>
          <w:rFonts w:ascii="Times New Roman"/>
          <w:b w:val="false"/>
          <w:i w:val="false"/>
          <w:color w:val="000000"/>
          <w:sz w:val="28"/>
        </w:rPr>
        <w:t>
      Әдістемеде пайдаланылатын өзге де ұғымдар мен терминдер Қазақстан Республикасының табиғи монополиялар туралы заңнамасына сәйкес қолданылады. </w:t>
      </w:r>
    </w:p>
    <w:bookmarkEnd w:id="27"/>
    <w:bookmarkStart w:name="z30" w:id="28"/>
    <w:p>
      <w:pPr>
        <w:spacing w:after="0"/>
        <w:ind w:left="0"/>
        <w:jc w:val="left"/>
      </w:pPr>
      <w:r>
        <w:rPr>
          <w:rFonts w:ascii="Times New Roman"/>
          <w:b/>
          <w:i w:val="false"/>
          <w:color w:val="000000"/>
        </w:rPr>
        <w:t xml:space="preserve"> 2-тарау. Көрсетілетін қызметтер сапасының стандартын әзірлеу және бекіту</w:t>
      </w:r>
      <w:r>
        <w:br/>
      </w:r>
      <w:r>
        <w:rPr>
          <w:rFonts w:ascii="Times New Roman"/>
          <w:b/>
          <w:i w:val="false"/>
          <w:color w:val="000000"/>
        </w:rPr>
        <w:t>1-параграф. Табиғи монополиялар салалары бөлінісінде көрсетілетін қызметтер</w:t>
      </w:r>
      <w:r>
        <w:br/>
      </w:r>
      <w:r>
        <w:rPr>
          <w:rFonts w:ascii="Times New Roman"/>
          <w:b/>
          <w:i w:val="false"/>
          <w:color w:val="000000"/>
        </w:rPr>
        <w:t>сапасының стандарттарын қалыптастыру</w:t>
      </w:r>
    </w:p>
    <w:bookmarkEnd w:id="28"/>
    <w:bookmarkStart w:name="z31" w:id="29"/>
    <w:p>
      <w:pPr>
        <w:spacing w:after="0"/>
        <w:ind w:left="0"/>
        <w:jc w:val="both"/>
      </w:pPr>
      <w:r>
        <w:rPr>
          <w:rFonts w:ascii="Times New Roman"/>
          <w:b w:val="false"/>
          <w:i w:val="false"/>
          <w:color w:val="000000"/>
          <w:sz w:val="28"/>
        </w:rPr>
        <w:t>
      5. Көрсетілетін қызметтер сапасының стандартын қалыптастыру мынадай кезеңдерден тұрады:</w:t>
      </w:r>
    </w:p>
    <w:bookmarkEnd w:id="29"/>
    <w:bookmarkStart w:name="z32" w:id="30"/>
    <w:p>
      <w:pPr>
        <w:spacing w:after="0"/>
        <w:ind w:left="0"/>
        <w:jc w:val="both"/>
      </w:pPr>
      <w:r>
        <w:rPr>
          <w:rFonts w:ascii="Times New Roman"/>
          <w:b w:val="false"/>
          <w:i w:val="false"/>
          <w:color w:val="000000"/>
          <w:sz w:val="28"/>
        </w:rPr>
        <w:t>
      көрсетілетін қызметтер сапасының көрсеткіштерінің тізбесін қалыптастыру;</w:t>
      </w:r>
    </w:p>
    <w:bookmarkEnd w:id="30"/>
    <w:bookmarkStart w:name="z33" w:id="31"/>
    <w:p>
      <w:pPr>
        <w:spacing w:after="0"/>
        <w:ind w:left="0"/>
        <w:jc w:val="both"/>
      </w:pPr>
      <w:r>
        <w:rPr>
          <w:rFonts w:ascii="Times New Roman"/>
          <w:b w:val="false"/>
          <w:i w:val="false"/>
          <w:color w:val="000000"/>
          <w:sz w:val="28"/>
        </w:rPr>
        <w:t>
      осы қызметті көрсететін субъектілер бөлінісінде көрсеткіштердің нысаналы мәндерін және көрсеткіштердің нысаналы мәндерінен жол берілетін ауытқуларды әзірлеу;</w:t>
      </w:r>
    </w:p>
    <w:bookmarkEnd w:id="31"/>
    <w:bookmarkStart w:name="z34" w:id="32"/>
    <w:p>
      <w:pPr>
        <w:spacing w:after="0"/>
        <w:ind w:left="0"/>
        <w:jc w:val="both"/>
      </w:pPr>
      <w:r>
        <w:rPr>
          <w:rFonts w:ascii="Times New Roman"/>
          <w:b w:val="false"/>
          <w:i w:val="false"/>
          <w:color w:val="000000"/>
          <w:sz w:val="28"/>
        </w:rPr>
        <w:t>
      көрсетілетін қызметтер сапасының стандартын бекіту.</w:t>
      </w:r>
    </w:p>
    <w:bookmarkEnd w:id="32"/>
    <w:bookmarkStart w:name="z35" w:id="33"/>
    <w:p>
      <w:pPr>
        <w:spacing w:after="0"/>
        <w:ind w:left="0"/>
        <w:jc w:val="both"/>
      </w:pPr>
      <w:r>
        <w:rPr>
          <w:rFonts w:ascii="Times New Roman"/>
          <w:b w:val="false"/>
          <w:i w:val="false"/>
          <w:color w:val="000000"/>
          <w:sz w:val="28"/>
        </w:rPr>
        <w:t xml:space="preserve">
      6. Салалар бөлінісінде көрсетілетін қызметтердің стандарттарын және сапасын бағалауды әзірлеуді, бекітуді және енгізуді ведомство Қазақстан Республикасы Ұлттық экономика министрінің 2014 жылғы 30 желтоқсандағы № 186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10469 болып тіркелген) бекітілген Табиғи монополиялар субъектілерінің реттеліп көрсетілетін қызметтерінің (тауарларының, жұмыстарының) тізбесіне сәйкес әрбір көрсетілетін қызмет үшін жеке жүзеге асырады.</w:t>
      </w:r>
    </w:p>
    <w:bookmarkEnd w:id="33"/>
    <w:bookmarkStart w:name="z36" w:id="34"/>
    <w:p>
      <w:pPr>
        <w:spacing w:after="0"/>
        <w:ind w:left="0"/>
        <w:jc w:val="both"/>
      </w:pPr>
      <w:r>
        <w:rPr>
          <w:rFonts w:ascii="Times New Roman"/>
          <w:b w:val="false"/>
          <w:i w:val="false"/>
          <w:color w:val="000000"/>
          <w:sz w:val="28"/>
        </w:rPr>
        <w:t>
      7. Табиғи монополиялар салалары бөлінісінде көрсетілетін қызметтер стандарттарын қалыптастыру және сапасын бағалау кезінде мынадай ақпарат көздері пайдаланылады:</w:t>
      </w:r>
    </w:p>
    <w:bookmarkEnd w:id="34"/>
    <w:bookmarkStart w:name="z37" w:id="35"/>
    <w:p>
      <w:pPr>
        <w:spacing w:after="0"/>
        <w:ind w:left="0"/>
        <w:jc w:val="both"/>
      </w:pPr>
      <w:r>
        <w:rPr>
          <w:rFonts w:ascii="Times New Roman"/>
          <w:b w:val="false"/>
          <w:i w:val="false"/>
          <w:color w:val="000000"/>
          <w:sz w:val="28"/>
        </w:rPr>
        <w:t>
      1) көрсетілетін қызметтердің сапа стандарттарын қалыптастыру кезінде ведомство және/немесе оның аумақтық бөлімшесінің тұтынушыларға жүргізген сауалнамаларының нәтижелері;</w:t>
      </w:r>
    </w:p>
    <w:bookmarkEnd w:id="35"/>
    <w:bookmarkStart w:name="z38" w:id="36"/>
    <w:p>
      <w:pPr>
        <w:spacing w:after="0"/>
        <w:ind w:left="0"/>
        <w:jc w:val="both"/>
      </w:pPr>
      <w:r>
        <w:rPr>
          <w:rFonts w:ascii="Times New Roman"/>
          <w:b w:val="false"/>
          <w:i w:val="false"/>
          <w:color w:val="000000"/>
          <w:sz w:val="28"/>
        </w:rPr>
        <w:t>
      2) субъектілердің көрсетілетін қызметтердің сапа стандарттарын сақтауы туралы мониторинг деректері;</w:t>
      </w:r>
    </w:p>
    <w:bookmarkEnd w:id="36"/>
    <w:bookmarkStart w:name="z39" w:id="37"/>
    <w:p>
      <w:pPr>
        <w:spacing w:after="0"/>
        <w:ind w:left="0"/>
        <w:jc w:val="both"/>
      </w:pPr>
      <w:r>
        <w:rPr>
          <w:rFonts w:ascii="Times New Roman"/>
          <w:b w:val="false"/>
          <w:i w:val="false"/>
          <w:color w:val="000000"/>
          <w:sz w:val="28"/>
        </w:rPr>
        <w:t xml:space="preserve">
      3) ведомствоның өз зерттеулерінің деректері; </w:t>
      </w:r>
    </w:p>
    <w:bookmarkEnd w:id="37"/>
    <w:bookmarkStart w:name="z40" w:id="38"/>
    <w:p>
      <w:pPr>
        <w:spacing w:after="0"/>
        <w:ind w:left="0"/>
        <w:jc w:val="both"/>
      </w:pPr>
      <w:r>
        <w:rPr>
          <w:rFonts w:ascii="Times New Roman"/>
          <w:b w:val="false"/>
          <w:i w:val="false"/>
          <w:color w:val="000000"/>
          <w:sz w:val="28"/>
        </w:rPr>
        <w:t>
      4) құзыретті органдардан алынған мәліметтер;</w:t>
      </w:r>
    </w:p>
    <w:bookmarkEnd w:id="38"/>
    <w:bookmarkStart w:name="z41" w:id="39"/>
    <w:p>
      <w:pPr>
        <w:spacing w:after="0"/>
        <w:ind w:left="0"/>
        <w:jc w:val="both"/>
      </w:pPr>
      <w:r>
        <w:rPr>
          <w:rFonts w:ascii="Times New Roman"/>
          <w:b w:val="false"/>
          <w:i w:val="false"/>
          <w:color w:val="000000"/>
          <w:sz w:val="28"/>
        </w:rPr>
        <w:t>
      5) мемлекеттік статистикалық қызмет саласында басшылықты жүзеге асыратын мемлекеттік органнан алынған мәліметтер.</w:t>
      </w:r>
    </w:p>
    <w:bookmarkEnd w:id="39"/>
    <w:bookmarkStart w:name="z42" w:id="40"/>
    <w:p>
      <w:pPr>
        <w:spacing w:after="0"/>
        <w:ind w:left="0"/>
        <w:jc w:val="both"/>
      </w:pPr>
      <w:r>
        <w:rPr>
          <w:rFonts w:ascii="Times New Roman"/>
          <w:b w:val="false"/>
          <w:i w:val="false"/>
          <w:color w:val="000000"/>
          <w:sz w:val="28"/>
        </w:rPr>
        <w:t xml:space="preserve">
      8. Ведомство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қызметтің сапа стандартының жобасын әзірлейді.</w:t>
      </w:r>
    </w:p>
    <w:bookmarkEnd w:id="40"/>
    <w:bookmarkStart w:name="z43" w:id="41"/>
    <w:p>
      <w:pPr>
        <w:spacing w:after="0"/>
        <w:ind w:left="0"/>
        <w:jc w:val="both"/>
      </w:pPr>
      <w:r>
        <w:rPr>
          <w:rFonts w:ascii="Times New Roman"/>
          <w:b w:val="false"/>
          <w:i w:val="false"/>
          <w:color w:val="000000"/>
          <w:sz w:val="28"/>
        </w:rPr>
        <w:t>
      9. Көрсетілетін қызметтің сапа стандарты жобасымен жұмыс жасауды бастамастан бұрын ведомство көрсетілетін қызмет атауын мынадай жағдайларда айқындайды, егер:</w:t>
      </w:r>
    </w:p>
    <w:bookmarkEnd w:id="41"/>
    <w:bookmarkStart w:name="z44" w:id="42"/>
    <w:p>
      <w:pPr>
        <w:spacing w:after="0"/>
        <w:ind w:left="0"/>
        <w:jc w:val="both"/>
      </w:pPr>
      <w:r>
        <w:rPr>
          <w:rFonts w:ascii="Times New Roman"/>
          <w:b w:val="false"/>
          <w:i w:val="false"/>
          <w:color w:val="000000"/>
          <w:sz w:val="28"/>
        </w:rPr>
        <w:t>
      көрсетілетін қызметтің сапа стандартының жобасы алғаш рет әзірленген болса;</w:t>
      </w:r>
    </w:p>
    <w:bookmarkEnd w:id="42"/>
    <w:bookmarkStart w:name="z45" w:id="43"/>
    <w:p>
      <w:pPr>
        <w:spacing w:after="0"/>
        <w:ind w:left="0"/>
        <w:jc w:val="both"/>
      </w:pPr>
      <w:r>
        <w:rPr>
          <w:rFonts w:ascii="Times New Roman"/>
          <w:b w:val="false"/>
          <w:i w:val="false"/>
          <w:color w:val="000000"/>
          <w:sz w:val="28"/>
        </w:rPr>
        <w:t xml:space="preserve">
      көрсетілетін қызмет бойынша сапа стандартының қолданылу кезеңі кемінде күнтізбелік 200 (екі жүз) күннен кейін аяқталған болса.  </w:t>
      </w:r>
    </w:p>
    <w:bookmarkEnd w:id="43"/>
    <w:bookmarkStart w:name="z46" w:id="44"/>
    <w:p>
      <w:pPr>
        <w:spacing w:after="0"/>
        <w:ind w:left="0"/>
        <w:jc w:val="both"/>
      </w:pPr>
      <w:r>
        <w:rPr>
          <w:rFonts w:ascii="Times New Roman"/>
          <w:b w:val="false"/>
          <w:i w:val="false"/>
          <w:color w:val="000000"/>
          <w:sz w:val="28"/>
        </w:rPr>
        <w:t>
      10. Ведомство өзінің интернет-ресурсында көрсетілетін қызметтің сапа стандартының жобасын әзірлеу бойынша жұмысты бастау туралы баспасөз релизін (бұдан әрі – баспасөз релизі) жариялайды.</w:t>
      </w:r>
    </w:p>
    <w:bookmarkEnd w:id="44"/>
    <w:bookmarkStart w:name="z47" w:id="45"/>
    <w:p>
      <w:pPr>
        <w:spacing w:after="0"/>
        <w:ind w:left="0"/>
        <w:jc w:val="both"/>
      </w:pPr>
      <w:r>
        <w:rPr>
          <w:rFonts w:ascii="Times New Roman"/>
          <w:b w:val="false"/>
          <w:i w:val="false"/>
          <w:color w:val="000000"/>
          <w:sz w:val="28"/>
        </w:rPr>
        <w:t>
      11. Баспасөз релизі жарияланғаннан кейін, келісілген шешімдерді әзірлеу үшін ведомство басшысы құрамында кемінде 9 (тоғыз) адам болатын Стандарттың жобасын қалыптастыру және белгілі бір көрсетілетін қызметтің сапасын бағалау жөніндегі жұмыс тобын (бұдан әрі – Жұмыс тобы) құрады.</w:t>
      </w:r>
    </w:p>
    <w:bookmarkEnd w:id="45"/>
    <w:bookmarkStart w:name="z48" w:id="46"/>
    <w:p>
      <w:pPr>
        <w:spacing w:after="0"/>
        <w:ind w:left="0"/>
        <w:jc w:val="both"/>
      </w:pPr>
      <w:r>
        <w:rPr>
          <w:rFonts w:ascii="Times New Roman"/>
          <w:b w:val="false"/>
          <w:i w:val="false"/>
          <w:color w:val="000000"/>
          <w:sz w:val="28"/>
        </w:rPr>
        <w:t>
      Жұмыс тобына ведомство, табиғи монополияның тиісті саласының уәкілетті және құзыретті органдарының өкілдері, тәуелсіз сарапшылар, субъектілер бірлестіктерінің өкілдері, субъектілер бірлестігі болмаған жағдайда – субъектілер өкілдері, субъектілердің көрсетілетін қызметтерін тұтынушылардың өкілдері кіреді.</w:t>
      </w:r>
    </w:p>
    <w:bookmarkEnd w:id="46"/>
    <w:bookmarkStart w:name="z49" w:id="47"/>
    <w:p>
      <w:pPr>
        <w:spacing w:after="0"/>
        <w:ind w:left="0"/>
        <w:jc w:val="left"/>
      </w:pPr>
      <w:r>
        <w:rPr>
          <w:rFonts w:ascii="Times New Roman"/>
          <w:b/>
          <w:i w:val="false"/>
          <w:color w:val="000000"/>
        </w:rPr>
        <w:t xml:space="preserve"> 2-параграф. Көрсетілетін қызметтер сапасы көрсеткіштерінің тізбесін қалыптастыру</w:t>
      </w:r>
    </w:p>
    <w:bookmarkEnd w:id="47"/>
    <w:bookmarkStart w:name="z50" w:id="48"/>
    <w:p>
      <w:pPr>
        <w:spacing w:after="0"/>
        <w:ind w:left="0"/>
        <w:jc w:val="both"/>
      </w:pPr>
      <w:r>
        <w:rPr>
          <w:rFonts w:ascii="Times New Roman"/>
          <w:b w:val="false"/>
          <w:i w:val="false"/>
          <w:color w:val="000000"/>
          <w:sz w:val="28"/>
        </w:rPr>
        <w:t xml:space="preserve">
      12. Ведомство баспасөз релизі жарияланған күннен бастап күнтізбелік 10 (он) күн ішінде Әдістемеге </w:t>
      </w:r>
      <w:r>
        <w:rPr>
          <w:rFonts w:ascii="Times New Roman"/>
          <w:b w:val="false"/>
          <w:i w:val="false"/>
          <w:color w:val="000000"/>
          <w:sz w:val="28"/>
        </w:rPr>
        <w:t>2-қосымшада</w:t>
      </w:r>
      <w:r>
        <w:rPr>
          <w:rFonts w:ascii="Times New Roman"/>
          <w:b w:val="false"/>
          <w:i w:val="false"/>
          <w:color w:val="000000"/>
          <w:sz w:val="28"/>
        </w:rPr>
        <w:t xml:space="preserve"> тиісті көрсетілетін қызмет үшін көзделген ең төменгі көрсеткіштер тізбесінің көрсеткіштерін қамтитын көрсеткіштер тізбесінің жобасын әзірлейді. </w:t>
      </w:r>
    </w:p>
    <w:bookmarkEnd w:id="48"/>
    <w:bookmarkStart w:name="z51" w:id="49"/>
    <w:p>
      <w:pPr>
        <w:spacing w:after="0"/>
        <w:ind w:left="0"/>
        <w:jc w:val="both"/>
      </w:pPr>
      <w:r>
        <w:rPr>
          <w:rFonts w:ascii="Times New Roman"/>
          <w:b w:val="false"/>
          <w:i w:val="false"/>
          <w:color w:val="000000"/>
          <w:sz w:val="28"/>
        </w:rPr>
        <w:t xml:space="preserve">
      13. Көрсеткіштер тұтынушылар үшін көрсетілетін қызметтің маңыздылығы негізімен, тұтынушылардың көрсетілетін қызмет сапасына қанағаттандырылуы және тұтынушыларға көрсетілетін қызметтің қолжетімділігі шамасымен қалыптастырылады. </w:t>
      </w:r>
    </w:p>
    <w:bookmarkEnd w:id="49"/>
    <w:bookmarkStart w:name="z52" w:id="50"/>
    <w:p>
      <w:pPr>
        <w:spacing w:after="0"/>
        <w:ind w:left="0"/>
        <w:jc w:val="both"/>
      </w:pPr>
      <w:r>
        <w:rPr>
          <w:rFonts w:ascii="Times New Roman"/>
          <w:b w:val="false"/>
          <w:i w:val="false"/>
          <w:color w:val="000000"/>
          <w:sz w:val="28"/>
        </w:rPr>
        <w:t>
      14. Ведомство және/немесе оның аумақтық бөлімшесі баспасөз релизі жарияланған күннен бастап күнтізбелік 20 (жиырма) күн ішінде Табиғи монополиялар субъектілерінің мемлекеттік тіркеліміне сәйкес ол үшін көрсетілетін қызметтің сапа стандартының жобасы әзірленетін қызметтерді көрсететін субъектілер тізбесінің жобасын қалыптастырады.</w:t>
      </w:r>
    </w:p>
    <w:bookmarkEnd w:id="50"/>
    <w:bookmarkStart w:name="z53" w:id="51"/>
    <w:p>
      <w:pPr>
        <w:spacing w:after="0"/>
        <w:ind w:left="0"/>
        <w:jc w:val="both"/>
      </w:pPr>
      <w:r>
        <w:rPr>
          <w:rFonts w:ascii="Times New Roman"/>
          <w:b w:val="false"/>
          <w:i w:val="false"/>
          <w:color w:val="000000"/>
          <w:sz w:val="28"/>
        </w:rPr>
        <w:t>
      15. Баспасөз релизі жарияланған күннен бастап күнтізбелік 30 (отыз) күн ішінде көрсетілетін қызмет сапасы стандартының жобалары бойынша көрсетілетін қызметті ұсынатын субъектілерге жіберіледі.</w:t>
      </w:r>
    </w:p>
    <w:bookmarkEnd w:id="51"/>
    <w:bookmarkStart w:name="z54" w:id="52"/>
    <w:p>
      <w:pPr>
        <w:spacing w:after="0"/>
        <w:ind w:left="0"/>
        <w:jc w:val="both"/>
      </w:pPr>
      <w:r>
        <w:rPr>
          <w:rFonts w:ascii="Times New Roman"/>
          <w:b w:val="false"/>
          <w:i w:val="false"/>
          <w:color w:val="000000"/>
          <w:sz w:val="28"/>
        </w:rPr>
        <w:t xml:space="preserve">
      16. Субъект тізбені алған кезден бастап күнтізбелік 30 (отыз) күн ішінде ведомствоға және/немесе оның аумақтық бөлімшесіне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қызметтің сапасы стандарты көрсеткіштерінің нақты және жоспарлы мәндері туралы ақпаратты ұсынады.</w:t>
      </w:r>
    </w:p>
    <w:bookmarkEnd w:id="52"/>
    <w:bookmarkStart w:name="z55" w:id="53"/>
    <w:p>
      <w:pPr>
        <w:spacing w:after="0"/>
        <w:ind w:left="0"/>
        <w:jc w:val="both"/>
      </w:pPr>
      <w:r>
        <w:rPr>
          <w:rFonts w:ascii="Times New Roman"/>
          <w:b w:val="false"/>
          <w:i w:val="false"/>
          <w:color w:val="000000"/>
          <w:sz w:val="28"/>
        </w:rPr>
        <w:t xml:space="preserve">
      Субъект ведомствоға және/немесе оның аумақтық бөлімшесіне субъектінің пікірі бойынша көрсеткіштердің орташа жылдық жоспарлық және нақты мәндерін айқындау үшін маңызды болып табылатын кез-келген ақпаратты жібереді. </w:t>
      </w:r>
    </w:p>
    <w:bookmarkEnd w:id="53"/>
    <w:bookmarkStart w:name="z56" w:id="54"/>
    <w:p>
      <w:pPr>
        <w:spacing w:after="0"/>
        <w:ind w:left="0"/>
        <w:jc w:val="both"/>
      </w:pPr>
      <w:r>
        <w:rPr>
          <w:rFonts w:ascii="Times New Roman"/>
          <w:b w:val="false"/>
          <w:i w:val="false"/>
          <w:color w:val="000000"/>
          <w:sz w:val="28"/>
        </w:rPr>
        <w:t>
      17. Көрсеткіштердің орташа жылдық жоспарлы және нақты мәндерін айқындау кезінде субъект мынадай ақпарат көздерін пайдаланады:</w:t>
      </w:r>
    </w:p>
    <w:bookmarkEnd w:id="54"/>
    <w:bookmarkStart w:name="z57" w:id="55"/>
    <w:p>
      <w:pPr>
        <w:spacing w:after="0"/>
        <w:ind w:left="0"/>
        <w:jc w:val="both"/>
      </w:pPr>
      <w:r>
        <w:rPr>
          <w:rFonts w:ascii="Times New Roman"/>
          <w:b w:val="false"/>
          <w:i w:val="false"/>
          <w:color w:val="000000"/>
          <w:sz w:val="28"/>
        </w:rPr>
        <w:t>
      1) субъектінің жұмыс регламенті;</w:t>
      </w:r>
    </w:p>
    <w:bookmarkEnd w:id="55"/>
    <w:bookmarkStart w:name="z58" w:id="56"/>
    <w:p>
      <w:pPr>
        <w:spacing w:after="0"/>
        <w:ind w:left="0"/>
        <w:jc w:val="both"/>
      </w:pPr>
      <w:r>
        <w:rPr>
          <w:rFonts w:ascii="Times New Roman"/>
          <w:b w:val="false"/>
          <w:i w:val="false"/>
          <w:color w:val="000000"/>
          <w:sz w:val="28"/>
        </w:rPr>
        <w:t>
      2) көрсетілетін қызметтің сапасына қойылатын талаптарды регламенттейтін субъектінің ішкі бұйрықтары және басқа да нормативтік құжаттары;</w:t>
      </w:r>
    </w:p>
    <w:bookmarkEnd w:id="56"/>
    <w:bookmarkStart w:name="z59" w:id="57"/>
    <w:p>
      <w:pPr>
        <w:spacing w:after="0"/>
        <w:ind w:left="0"/>
        <w:jc w:val="both"/>
      </w:pPr>
      <w:r>
        <w:rPr>
          <w:rFonts w:ascii="Times New Roman"/>
          <w:b w:val="false"/>
          <w:i w:val="false"/>
          <w:color w:val="000000"/>
          <w:sz w:val="28"/>
        </w:rPr>
        <w:t>
      3) үлгілік шарттарды қоса бере отырып тұтынушылардың тізбесі;</w:t>
      </w:r>
    </w:p>
    <w:bookmarkEnd w:id="57"/>
    <w:bookmarkStart w:name="z60" w:id="58"/>
    <w:p>
      <w:pPr>
        <w:spacing w:after="0"/>
        <w:ind w:left="0"/>
        <w:jc w:val="both"/>
      </w:pPr>
      <w:r>
        <w:rPr>
          <w:rFonts w:ascii="Times New Roman"/>
          <w:b w:val="false"/>
          <w:i w:val="false"/>
          <w:color w:val="000000"/>
          <w:sz w:val="28"/>
        </w:rPr>
        <w:t>
      4) субъект көрсеткен қызметтерге тұтынушылардың шағымдары/өтініштері туралы авариялық қызметтердің деректері;</w:t>
      </w:r>
    </w:p>
    <w:bookmarkEnd w:id="58"/>
    <w:bookmarkStart w:name="z61" w:id="59"/>
    <w:p>
      <w:pPr>
        <w:spacing w:after="0"/>
        <w:ind w:left="0"/>
        <w:jc w:val="both"/>
      </w:pPr>
      <w:r>
        <w:rPr>
          <w:rFonts w:ascii="Times New Roman"/>
          <w:b w:val="false"/>
          <w:i w:val="false"/>
          <w:color w:val="000000"/>
          <w:sz w:val="28"/>
        </w:rPr>
        <w:t>
      5) субъектінің көрсетілетін қызметтерін тұтынушылардың өтінімдерін тіркеу журналдары (бар болған жағдайда);</w:t>
      </w:r>
    </w:p>
    <w:bookmarkEnd w:id="59"/>
    <w:bookmarkStart w:name="z62" w:id="60"/>
    <w:p>
      <w:pPr>
        <w:spacing w:after="0"/>
        <w:ind w:left="0"/>
        <w:jc w:val="both"/>
      </w:pPr>
      <w:r>
        <w:rPr>
          <w:rFonts w:ascii="Times New Roman"/>
          <w:b w:val="false"/>
          <w:i w:val="false"/>
          <w:color w:val="000000"/>
          <w:sz w:val="28"/>
        </w:rPr>
        <w:t>
      6) субъектінің көрсетілетін қызметтерін тұтынушылардың өтініштерін тіркеу журналдары (бар болған жағдайда);</w:t>
      </w:r>
    </w:p>
    <w:bookmarkEnd w:id="60"/>
    <w:bookmarkStart w:name="z63" w:id="61"/>
    <w:p>
      <w:pPr>
        <w:spacing w:after="0"/>
        <w:ind w:left="0"/>
        <w:jc w:val="both"/>
      </w:pPr>
      <w:r>
        <w:rPr>
          <w:rFonts w:ascii="Times New Roman"/>
          <w:b w:val="false"/>
          <w:i w:val="false"/>
          <w:color w:val="000000"/>
          <w:sz w:val="28"/>
        </w:rPr>
        <w:t>
      7) тұтынушылардың өтінімдері бойынша тұтынушылардың субъектісі өкілдерінің баруын есепке алу журналдары және/немесе олардың өтінімдері бойынша тұтынушылардың субъектісі өкілдерінің баруы кезінде жасалған актілер;</w:t>
      </w:r>
    </w:p>
    <w:bookmarkEnd w:id="61"/>
    <w:bookmarkStart w:name="z64" w:id="62"/>
    <w:p>
      <w:pPr>
        <w:spacing w:after="0"/>
        <w:ind w:left="0"/>
        <w:jc w:val="both"/>
      </w:pPr>
      <w:r>
        <w:rPr>
          <w:rFonts w:ascii="Times New Roman"/>
          <w:b w:val="false"/>
          <w:i w:val="false"/>
          <w:color w:val="000000"/>
          <w:sz w:val="28"/>
        </w:rPr>
        <w:t>
      8) аварияларды есепке алу журналдары.</w:t>
      </w:r>
    </w:p>
    <w:bookmarkEnd w:id="62"/>
    <w:bookmarkStart w:name="z65" w:id="63"/>
    <w:p>
      <w:pPr>
        <w:spacing w:after="0"/>
        <w:ind w:left="0"/>
        <w:jc w:val="both"/>
      </w:pPr>
      <w:r>
        <w:rPr>
          <w:rFonts w:ascii="Times New Roman"/>
          <w:b w:val="false"/>
          <w:i w:val="false"/>
          <w:color w:val="000000"/>
          <w:sz w:val="28"/>
        </w:rPr>
        <w:t>
      Субъект ведомствоға және/немесе оның аумақтық бөлімшесіне субъектінің пікірі бойынша көрсеткіштердің орташа жылдық жоспарлы және нақты мәндерін айқындау үшін маңызды болып табылатын кез-келген ақпаратты жібереді.</w:t>
      </w:r>
    </w:p>
    <w:bookmarkEnd w:id="63"/>
    <w:bookmarkStart w:name="z66" w:id="64"/>
    <w:p>
      <w:pPr>
        <w:spacing w:after="0"/>
        <w:ind w:left="0"/>
        <w:jc w:val="both"/>
      </w:pPr>
      <w:r>
        <w:rPr>
          <w:rFonts w:ascii="Times New Roman"/>
          <w:b w:val="false"/>
          <w:i w:val="false"/>
          <w:color w:val="000000"/>
          <w:sz w:val="28"/>
        </w:rPr>
        <w:t>
      18. Тізбені алып тастау және/ немесе жаңа көрсеткіштермен толықтыру бойынша субъектілерден алынған ұсыныстарды ведомство және/немесе оның аумақтық бөлімшесі Жұмыс тобының талқылауына шығарады және оларды Жұмыс тобы мақұлдаған жағдайда, ведомство және/немесе оның аумақтық бөлімшесі тиісті қызметті көрсететін барлық субъектілерден ұсынылып отырған көрсеткіштер бойынша орташа жылдық нақты және жоспарлы (бар болған жағдайда) мәндерді қосымша жинауды ұйымдастырады.</w:t>
      </w:r>
    </w:p>
    <w:bookmarkEnd w:id="64"/>
    <w:bookmarkStart w:name="z67" w:id="65"/>
    <w:p>
      <w:pPr>
        <w:spacing w:after="0"/>
        <w:ind w:left="0"/>
        <w:jc w:val="both"/>
      </w:pPr>
      <w:r>
        <w:rPr>
          <w:rFonts w:ascii="Times New Roman"/>
          <w:b w:val="false"/>
          <w:i w:val="false"/>
          <w:color w:val="000000"/>
          <w:sz w:val="28"/>
        </w:rPr>
        <w:t>
      19. Ведомство тізбенің нақтыланған жобасын қалыптастырады, ол мыналарды:</w:t>
      </w:r>
    </w:p>
    <w:bookmarkEnd w:id="65"/>
    <w:bookmarkStart w:name="z68" w:id="66"/>
    <w:p>
      <w:pPr>
        <w:spacing w:after="0"/>
        <w:ind w:left="0"/>
        <w:jc w:val="both"/>
      </w:pPr>
      <w:r>
        <w:rPr>
          <w:rFonts w:ascii="Times New Roman"/>
          <w:b w:val="false"/>
          <w:i w:val="false"/>
          <w:color w:val="000000"/>
          <w:sz w:val="28"/>
        </w:rPr>
        <w:t>
      1) субъектілердің жартысынан көбі алып тастауды ұсынған көрсеткіштерді қоспағанда, тізбе жобасынан алынған көрсеткіштерді;</w:t>
      </w:r>
    </w:p>
    <w:bookmarkEnd w:id="66"/>
    <w:bookmarkStart w:name="z69" w:id="67"/>
    <w:p>
      <w:pPr>
        <w:spacing w:after="0"/>
        <w:ind w:left="0"/>
        <w:jc w:val="both"/>
      </w:pPr>
      <w:r>
        <w:rPr>
          <w:rFonts w:ascii="Times New Roman"/>
          <w:b w:val="false"/>
          <w:i w:val="false"/>
          <w:color w:val="000000"/>
          <w:sz w:val="28"/>
        </w:rPr>
        <w:t>
      2) субъектілер ұсынған көрсеткіштерді (бар болған жағдайда) қамтиды.</w:t>
      </w:r>
    </w:p>
    <w:bookmarkEnd w:id="67"/>
    <w:bookmarkStart w:name="z70" w:id="68"/>
    <w:p>
      <w:pPr>
        <w:spacing w:after="0"/>
        <w:ind w:left="0"/>
        <w:jc w:val="both"/>
      </w:pPr>
      <w:r>
        <w:rPr>
          <w:rFonts w:ascii="Times New Roman"/>
          <w:b w:val="false"/>
          <w:i w:val="false"/>
          <w:color w:val="000000"/>
          <w:sz w:val="28"/>
        </w:rPr>
        <w:t>
      Бұл ретте, тізбе жобасына енгізілетін көрсеткіштердің саны 10-нан (оннан) аспауға тиісті.</w:t>
      </w:r>
    </w:p>
    <w:bookmarkEnd w:id="68"/>
    <w:bookmarkStart w:name="z71" w:id="69"/>
    <w:p>
      <w:pPr>
        <w:spacing w:after="0"/>
        <w:ind w:left="0"/>
        <w:jc w:val="both"/>
      </w:pPr>
      <w:r>
        <w:rPr>
          <w:rFonts w:ascii="Times New Roman"/>
          <w:b w:val="false"/>
          <w:i w:val="false"/>
          <w:color w:val="000000"/>
          <w:sz w:val="28"/>
        </w:rPr>
        <w:t>
      20. Тізбе жобасы бойынша ведомство және/немесе оның аумақтық бөлімшесі субъектілер бөлінісінде көрсетілетін қызметтерді тұтынушыларға сауалнама (бұдан әрі – тұтынушылардың сауалнамасы) ұйымдастырады.</w:t>
      </w:r>
    </w:p>
    <w:bookmarkEnd w:id="69"/>
    <w:bookmarkStart w:name="z72" w:id="70"/>
    <w:p>
      <w:pPr>
        <w:spacing w:after="0"/>
        <w:ind w:left="0"/>
        <w:jc w:val="both"/>
      </w:pPr>
      <w:r>
        <w:rPr>
          <w:rFonts w:ascii="Times New Roman"/>
          <w:b w:val="false"/>
          <w:i w:val="false"/>
          <w:color w:val="000000"/>
          <w:sz w:val="28"/>
        </w:rPr>
        <w:t xml:space="preserve">
      Сауалнама жүргізуге арналған сауалнама үлгісі Әдістемеге </w:t>
      </w:r>
      <w:r>
        <w:rPr>
          <w:rFonts w:ascii="Times New Roman"/>
          <w:b w:val="false"/>
          <w:i w:val="false"/>
          <w:color w:val="000000"/>
          <w:sz w:val="28"/>
        </w:rPr>
        <w:t>4-қосымшада</w:t>
      </w:r>
      <w:r>
        <w:rPr>
          <w:rFonts w:ascii="Times New Roman"/>
          <w:b w:val="false"/>
          <w:i w:val="false"/>
          <w:color w:val="000000"/>
          <w:sz w:val="28"/>
        </w:rPr>
        <w:t xml:space="preserve"> көрсетілген. Тұтынушылардың сауалнамаға қатысуы ерікті болып табылады. Егер сауалнамаға бірде-бір тұтынушы қатыспаған болса, ведомство және/немесе оның аумақтық бөлімшесі көрсетілетін қызметті тұтынушыларға мекенжайы бойынша сауалнама парақтарын жіберу арқылы қайталап сауалнама жүргізуге бастамашылық жасайды.</w:t>
      </w:r>
    </w:p>
    <w:bookmarkEnd w:id="70"/>
    <w:bookmarkStart w:name="z73" w:id="71"/>
    <w:p>
      <w:pPr>
        <w:spacing w:after="0"/>
        <w:ind w:left="0"/>
        <w:jc w:val="both"/>
      </w:pPr>
      <w:r>
        <w:rPr>
          <w:rFonts w:ascii="Times New Roman"/>
          <w:b w:val="false"/>
          <w:i w:val="false"/>
          <w:color w:val="000000"/>
          <w:sz w:val="28"/>
        </w:rPr>
        <w:t>
      21. Тұтынушылардан сауалнама алу сауалнама, сауалнама нысаны бойынша (пәтер бойынша) сауалнама жүргізу немесе ведомствоның ресми интернет-ресурсында сауалнама орналастыру арқылы жүргізіледі және ұзақтығы көрсеткіштер тізбесінің нақты жобасы қалыптастырылған сәттен бастап күнтізбелік 30 (отыз) күннен аспайды.</w:t>
      </w:r>
    </w:p>
    <w:bookmarkEnd w:id="71"/>
    <w:bookmarkStart w:name="z74" w:id="72"/>
    <w:p>
      <w:pPr>
        <w:spacing w:after="0"/>
        <w:ind w:left="0"/>
        <w:jc w:val="both"/>
      </w:pPr>
      <w:r>
        <w:rPr>
          <w:rFonts w:ascii="Times New Roman"/>
          <w:b w:val="false"/>
          <w:i w:val="false"/>
          <w:color w:val="000000"/>
          <w:sz w:val="28"/>
        </w:rPr>
        <w:t xml:space="preserve">
      Ведомство және/немесе оның аумақтық бөлімшесі келісім бойынша тұтынушыларға сауалнама жүргізуге субъектілер мен қоғамдық бірлестіктерді тартады. </w:t>
      </w:r>
    </w:p>
    <w:bookmarkEnd w:id="72"/>
    <w:bookmarkStart w:name="z75" w:id="73"/>
    <w:p>
      <w:pPr>
        <w:spacing w:after="0"/>
        <w:ind w:left="0"/>
        <w:jc w:val="both"/>
      </w:pPr>
      <w:r>
        <w:rPr>
          <w:rFonts w:ascii="Times New Roman"/>
          <w:b w:val="false"/>
          <w:i w:val="false"/>
          <w:color w:val="000000"/>
          <w:sz w:val="28"/>
        </w:rPr>
        <w:t>
      23. Тұтынушыларға сауалнама жүргізу мыналарға:</w:t>
      </w:r>
    </w:p>
    <w:bookmarkEnd w:id="73"/>
    <w:bookmarkStart w:name="z76" w:id="74"/>
    <w:p>
      <w:pPr>
        <w:spacing w:after="0"/>
        <w:ind w:left="0"/>
        <w:jc w:val="both"/>
      </w:pPr>
      <w:r>
        <w:rPr>
          <w:rFonts w:ascii="Times New Roman"/>
          <w:b w:val="false"/>
          <w:i w:val="false"/>
          <w:color w:val="000000"/>
          <w:sz w:val="28"/>
        </w:rPr>
        <w:t>
      1) көрсетілетін қызметті тұтынушы үшін тиісті субъект көрсететін әрбір көрсеткіштің маңыздылық деңгейін;</w:t>
      </w:r>
    </w:p>
    <w:bookmarkEnd w:id="74"/>
    <w:bookmarkStart w:name="z77" w:id="75"/>
    <w:p>
      <w:pPr>
        <w:spacing w:after="0"/>
        <w:ind w:left="0"/>
        <w:jc w:val="both"/>
      </w:pPr>
      <w:r>
        <w:rPr>
          <w:rFonts w:ascii="Times New Roman"/>
          <w:b w:val="false"/>
          <w:i w:val="false"/>
          <w:color w:val="000000"/>
          <w:sz w:val="28"/>
        </w:rPr>
        <w:t xml:space="preserve">
      2) субъектінің көрсететін қызметін тұтынушының көрсетілетін қызмет сапасының стандарты әзірленген жылдың алдындағы жыл бойынша әрбір көрсеткіштің орташа жылдық нақты мәніне қанағаттануы деңгейін бағалау мақсатында жүргізіледі.  </w:t>
      </w:r>
    </w:p>
    <w:bookmarkEnd w:id="75"/>
    <w:bookmarkStart w:name="z78" w:id="76"/>
    <w:p>
      <w:pPr>
        <w:spacing w:after="0"/>
        <w:ind w:left="0"/>
        <w:jc w:val="both"/>
      </w:pPr>
      <w:r>
        <w:rPr>
          <w:rFonts w:ascii="Times New Roman"/>
          <w:b w:val="false"/>
          <w:i w:val="false"/>
          <w:color w:val="000000"/>
          <w:sz w:val="28"/>
        </w:rPr>
        <w:t xml:space="preserve">
      Тұтынушы көрсетілетін қызмет сапасының стандарты әзірленген жылдың алдындағы жыл бойынша әрбір көрсеткіштің орташа жылдық нақты мәніне қанағаттанбаған жағдайда, тиісті субъект көрсететін қызметті тұтынушы сауалнамада олар ұсынатын осы көрсеткіштің нысаналы мәнін көрсетеді. </w:t>
      </w:r>
    </w:p>
    <w:bookmarkEnd w:id="76"/>
    <w:bookmarkStart w:name="z79" w:id="77"/>
    <w:p>
      <w:pPr>
        <w:spacing w:after="0"/>
        <w:ind w:left="0"/>
        <w:jc w:val="both"/>
      </w:pPr>
      <w:r>
        <w:rPr>
          <w:rFonts w:ascii="Times New Roman"/>
          <w:b w:val="false"/>
          <w:i w:val="false"/>
          <w:color w:val="000000"/>
          <w:sz w:val="28"/>
        </w:rPr>
        <w:t>
      23. Ведомство тұтынушыларға сауалнама жүргізу нәтижелері бойынша тұтынушыларға сауалнама жүргізілген сәттен бастап күнтізбелік 20 (жиырма) күн ішінде көрсеткіштер тізбесінің соңғы жобасын қалыптастырады, онда көрсетілетін қызметті тұтынушылар үшін мейлінше маңызды тізбе көрсеткіштерін, сондай-ақ көрсетілетін қызметті тұтынушылар аз қанағаттанатын көрсеткіштер қамтылады.</w:t>
      </w:r>
    </w:p>
    <w:bookmarkEnd w:id="77"/>
    <w:bookmarkStart w:name="z80" w:id="78"/>
    <w:p>
      <w:pPr>
        <w:spacing w:after="0"/>
        <w:ind w:left="0"/>
        <w:jc w:val="both"/>
      </w:pPr>
      <w:r>
        <w:rPr>
          <w:rFonts w:ascii="Times New Roman"/>
          <w:b w:val="false"/>
          <w:i w:val="false"/>
          <w:color w:val="000000"/>
          <w:sz w:val="28"/>
        </w:rPr>
        <w:t xml:space="preserve">
      24. Сауалнамаға қатысатын тұтынушылар болмаған жағдайда, ведомство тізбе жобасына тізбе жобасының барлық көрсеткіштерін енгізеді. Тізбе жобасына іріктеліп алынған көрсеткіштердің жалпы саны 3-тен (үштен) басталуы, бірақ 10-нан (оннан) аспауы тиіс. </w:t>
      </w:r>
    </w:p>
    <w:bookmarkEnd w:id="78"/>
    <w:bookmarkStart w:name="z81" w:id="79"/>
    <w:p>
      <w:pPr>
        <w:spacing w:after="0"/>
        <w:ind w:left="0"/>
        <w:jc w:val="both"/>
      </w:pPr>
      <w:r>
        <w:rPr>
          <w:rFonts w:ascii="Times New Roman"/>
          <w:b w:val="false"/>
          <w:i w:val="false"/>
          <w:color w:val="000000"/>
          <w:sz w:val="28"/>
        </w:rPr>
        <w:t xml:space="preserve">
      25. Көрсеткіштер тізбесінің соңғы жобасын ведомство тұтынушыларға жүргізілген сауалнама нәтижелерін қоса бере отырып Жұмыс тобының қарауына енгізеді. Қарау қорытындысы бойынша Жұмыс тобы көрсеткіштер тізбесінің жобасы енгізілген сәттен бастап ұсыныстар және/немесе ұсынымдар әзірлейді, олар ведомство басшысына жіберіледі. </w:t>
      </w:r>
    </w:p>
    <w:bookmarkEnd w:id="79"/>
    <w:bookmarkStart w:name="z82" w:id="80"/>
    <w:p>
      <w:pPr>
        <w:spacing w:after="0"/>
        <w:ind w:left="0"/>
        <w:jc w:val="left"/>
      </w:pPr>
      <w:r>
        <w:rPr>
          <w:rFonts w:ascii="Times New Roman"/>
          <w:b/>
          <w:i w:val="false"/>
          <w:color w:val="000000"/>
        </w:rPr>
        <w:t xml:space="preserve"> 3-параграф. Көрсеткіштердің нысаналы мәндерін және субъектілер тұрғысынан</w:t>
      </w:r>
      <w:r>
        <w:br/>
      </w:r>
      <w:r>
        <w:rPr>
          <w:rFonts w:ascii="Times New Roman"/>
          <w:b/>
          <w:i w:val="false"/>
          <w:color w:val="000000"/>
        </w:rPr>
        <w:t>көрсеткіштердің нысаналы мәндерінен жол берілген ауытқуларды әзірлеу</w:t>
      </w:r>
    </w:p>
    <w:bookmarkEnd w:id="80"/>
    <w:bookmarkStart w:name="z83" w:id="81"/>
    <w:p>
      <w:pPr>
        <w:spacing w:after="0"/>
        <w:ind w:left="0"/>
        <w:jc w:val="both"/>
      </w:pPr>
      <w:r>
        <w:rPr>
          <w:rFonts w:ascii="Times New Roman"/>
          <w:b w:val="false"/>
          <w:i w:val="false"/>
          <w:color w:val="000000"/>
          <w:sz w:val="28"/>
        </w:rPr>
        <w:t>
      26. Ведомство немесе оның аумақтық бөлімшесі субъект енгізген Табиғи монополиялар субъектілерінің мемлекеттік тіркелімі бөліміне қарай, көрсеткіштер тізбесінің түпкілікті жобасы енгізілгеннен кейін тұрмыстық және тұрмыстық емес тұтынушылар үшін жеке түпкілікті тізбе көрсеткіштерінің нысаналы мәндерін (бұдан әрі – көрсеткіштердің нысаналы мәндері) тұрмыстық және тұрмыстық емес тұтынушылар бойынша жеке субъектілерінің бөлінісінде есептейді.</w:t>
      </w:r>
    </w:p>
    <w:bookmarkEnd w:id="81"/>
    <w:bookmarkStart w:name="z84" w:id="82"/>
    <w:p>
      <w:pPr>
        <w:spacing w:after="0"/>
        <w:ind w:left="0"/>
        <w:jc w:val="both"/>
      </w:pPr>
      <w:r>
        <w:rPr>
          <w:rFonts w:ascii="Times New Roman"/>
          <w:b w:val="false"/>
          <w:i w:val="false"/>
          <w:color w:val="000000"/>
          <w:sz w:val="28"/>
        </w:rPr>
        <w:t>
      27. Әрбір субъект үшін көрсеткіштің нысаналы мәнін есептеу мақсатында ведомство көрсеткіштер тізбесінің түпкілікті жобасы енгізілген күннен бастап күнтізбелік 60 (алпыс) күн ішінде көрсеткіштердің орташа арифметикалық орташа жылдық нақты және жоспарлы мәндерін есептейді.</w:t>
      </w:r>
    </w:p>
    <w:bookmarkEnd w:id="82"/>
    <w:bookmarkStart w:name="z85" w:id="83"/>
    <w:p>
      <w:pPr>
        <w:spacing w:after="0"/>
        <w:ind w:left="0"/>
        <w:jc w:val="both"/>
      </w:pPr>
      <w:r>
        <w:rPr>
          <w:rFonts w:ascii="Times New Roman"/>
          <w:b w:val="false"/>
          <w:i w:val="false"/>
          <w:color w:val="000000"/>
          <w:sz w:val="28"/>
        </w:rPr>
        <w:t>
      28. Егер көрсеткіш мәнінің төмендеуі немесе артуы көрсетілетін қызмет сапасының жақсаруымен сипатталатын болса, онда ведомство көрсеткіштің  есептік нысаналы мәнін былайша есептейді: төмендегілер арасында ең аз/ең көп ретінде:</w:t>
      </w:r>
    </w:p>
    <w:bookmarkEnd w:id="83"/>
    <w:p>
      <w:pPr>
        <w:spacing w:after="0"/>
        <w:ind w:left="0"/>
        <w:jc w:val="both"/>
      </w:pPr>
      <w:r>
        <w:rPr>
          <w:rFonts w:ascii="Times New Roman"/>
          <w:b w:val="false"/>
          <w:i w:val="false"/>
          <w:color w:val="000000"/>
          <w:sz w:val="28"/>
        </w:rPr>
        <w:t>
      субъектінің ұсынған көрсеткішінің нақты мәні, Р</w:t>
      </w:r>
      <w:r>
        <w:rPr>
          <w:rFonts w:ascii="Times New Roman"/>
          <w:b w:val="false"/>
          <w:i w:val="false"/>
          <w:color w:val="000000"/>
          <w:vertAlign w:val="subscript"/>
        </w:rPr>
        <w:t>нқ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субъектінің ұсынған көрсеткішінің орташа арифметикалық мәні және субъектінің көрсететін қызметтерін тұтынушыларға сауалнама жүргізу нәтижесінде алынған, субъектінің тұтынушылары ұсынатын, Рф, </w:t>
      </w:r>
    </w:p>
    <w:p>
      <w:pPr>
        <w:spacing w:after="0"/>
        <w:ind w:left="0"/>
        <w:jc w:val="both"/>
      </w:pPr>
      <w:r>
        <w:drawing>
          <wp:inline distT="0" distB="0" distL="0" distR="0">
            <wp:extent cx="2717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интервалында тұрған көрсеткіштің нысаналы мәні.</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мұндағы: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көрсеткіштің нақты мәнінен болатын статистикалық стандарттық ауытқу;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w:t>
      </w:r>
      <w:r>
        <w:rPr>
          <w:rFonts w:ascii="Times New Roman"/>
          <w:b w:val="false"/>
          <w:i w:val="false"/>
          <w:color w:val="000000"/>
          <w:sz w:val="28"/>
        </w:rPr>
        <w:t xml:space="preserve"> - көрсеткіштің орташа арифметикалық нақты мәні.</w:t>
      </w:r>
    </w:p>
    <w:bookmarkStart w:name="z91" w:id="85"/>
    <w:p>
      <w:pPr>
        <w:spacing w:after="0"/>
        <w:ind w:left="0"/>
        <w:jc w:val="both"/>
      </w:pPr>
      <w:r>
        <w:rPr>
          <w:rFonts w:ascii="Times New Roman"/>
          <w:b w:val="false"/>
          <w:i w:val="false"/>
          <w:color w:val="000000"/>
          <w:sz w:val="28"/>
        </w:rPr>
        <w:t>
      29. Егер субъект көрсеткіштің нақты және/немесе жоспарлы мәндері ұсынбаған болса, онда ведомство оларды басқа субъектілер ұсынған орташа арифметикалық мәндерге, тиісінше осы көрсеткіштің нақты және жоспарлы мәндеріне тең деп қабылдайды.</w:t>
      </w:r>
    </w:p>
    <w:bookmarkEnd w:id="85"/>
    <w:p>
      <w:pPr>
        <w:spacing w:after="0"/>
        <w:ind w:left="0"/>
        <w:jc w:val="both"/>
      </w:pPr>
      <w:r>
        <w:rPr>
          <w:rFonts w:ascii="Times New Roman"/>
          <w:b w:val="false"/>
          <w:i w:val="false"/>
          <w:color w:val="000000"/>
          <w:sz w:val="28"/>
        </w:rPr>
        <w:t>
      Егер, субъект жоспарлы мәндердің жақсаруы туралы мәлімдемесе, онда ведомство көрсетілетін қызмет сапасы стандарттарының нысаналы мәндерін өз бетінше белгілейді.</w:t>
      </w:r>
    </w:p>
    <w:bookmarkStart w:name="z93" w:id="86"/>
    <w:p>
      <w:pPr>
        <w:spacing w:after="0"/>
        <w:ind w:left="0"/>
        <w:jc w:val="both"/>
      </w:pPr>
      <w:r>
        <w:rPr>
          <w:rFonts w:ascii="Times New Roman"/>
          <w:b w:val="false"/>
          <w:i w:val="false"/>
          <w:color w:val="000000"/>
          <w:sz w:val="28"/>
        </w:rPr>
        <w:t>
      31. Ведомство және/немесе оның аумақтық бөлімшесі көрсеткіштердің нысаналы мәндері есептелгеннен кейін субъектілер бөлінісінде көрсетілетін қызмет сапасы стандартының қолданылуы кезеңінің әр жылы үшін тізбе көрсеткіштерінің нысаналы мәндерінен жол берілген ауытқуларды мынадай формуламен есептейді:</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942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 жылдағы тізбе көрсеткішінің нысаналы мәнінен субъект үшін жол берілген нақты ауытқу;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көрсетілетін қызмет сапасы стандартының қолданылуы кезеңіндегі жыл;</w:t>
      </w:r>
    </w:p>
    <w:p>
      <w:pPr>
        <w:spacing w:after="0"/>
        <w:ind w:left="0"/>
        <w:jc w:val="both"/>
      </w:pPr>
      <w:r>
        <w:rPr>
          <w:rFonts w:ascii="Times New Roman"/>
          <w:b w:val="false"/>
          <w:i w:val="false"/>
          <w:color w:val="000000"/>
          <w:sz w:val="28"/>
        </w:rPr>
        <w:t>
      Т – көрсетілетін қызмет сапасы стандартының қолданылуы кезеңі;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нқ</w:t>
      </w:r>
      <w:r>
        <w:rPr>
          <w:rFonts w:ascii="Times New Roman"/>
          <w:b w:val="false"/>
          <w:i w:val="false"/>
          <w:color w:val="000000"/>
          <w:sz w:val="28"/>
        </w:rPr>
        <w:t xml:space="preserve"> – субъектінің ұсынған көрсеткішінің нақты мәні;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нс</w:t>
      </w:r>
      <w:r>
        <w:rPr>
          <w:rFonts w:ascii="Times New Roman"/>
          <w:b w:val="false"/>
          <w:i w:val="false"/>
          <w:color w:val="000000"/>
          <w:sz w:val="28"/>
        </w:rPr>
        <w:t xml:space="preserve"> – субъект үшін ведомство және/немесе оның аумақтық бөлімшесі есептеген көрсеткіштің нысаналы мәні.</w:t>
      </w:r>
    </w:p>
    <w:bookmarkStart w:name="z100" w:id="87"/>
    <w:p>
      <w:pPr>
        <w:spacing w:after="0"/>
        <w:ind w:left="0"/>
        <w:jc w:val="both"/>
      </w:pPr>
      <w:r>
        <w:rPr>
          <w:rFonts w:ascii="Times New Roman"/>
          <w:b w:val="false"/>
          <w:i w:val="false"/>
          <w:color w:val="000000"/>
          <w:sz w:val="28"/>
        </w:rPr>
        <w:t>
      32. Нысаналы мәндерді және нысаналы мәндерден қол жеткізілетін ауытқуларды әзірлеуді ведомство және/немесе оның аумақтық бөлімшесі қызмет көрсететін әрбір субъект үшін жеке жүзеге асырады.</w:t>
      </w:r>
    </w:p>
    <w:bookmarkEnd w:id="87"/>
    <w:bookmarkStart w:name="z101" w:id="88"/>
    <w:p>
      <w:pPr>
        <w:spacing w:after="0"/>
        <w:ind w:left="0"/>
        <w:jc w:val="left"/>
      </w:pPr>
      <w:r>
        <w:rPr>
          <w:rFonts w:ascii="Times New Roman"/>
          <w:b/>
          <w:i w:val="false"/>
          <w:color w:val="000000"/>
        </w:rPr>
        <w:t xml:space="preserve"> 4-параграф. Көрсетілетін қызмет сапасының стандартын бекіту</w:t>
      </w:r>
    </w:p>
    <w:bookmarkEnd w:id="88"/>
    <w:bookmarkStart w:name="z102" w:id="89"/>
    <w:p>
      <w:pPr>
        <w:spacing w:after="0"/>
        <w:ind w:left="0"/>
        <w:jc w:val="both"/>
      </w:pPr>
      <w:r>
        <w:rPr>
          <w:rFonts w:ascii="Times New Roman"/>
          <w:b w:val="false"/>
          <w:i w:val="false"/>
          <w:color w:val="000000"/>
          <w:sz w:val="28"/>
        </w:rPr>
        <w:t xml:space="preserve">
      32. Көрсеткіштер тізбесінің түпкілікті жобасы енгізілген және көрсеткіштердің нысаналы мәндері есептелгеннен кейін ведомство Көрсетілетін қызмет сапасы стандартының жобасын Жұмыс тобының қарауына шығарады. Қарау қорытындысы бойынша Жұмыс тобы көрсетілетін қызмет сапасы стандартының жобасы енгізілген сәттен бастап күнтізбелік 15 күн ішінде ведомство басшылығына жіберілетін өзінің ескертулері мен ұсыныстарын шығарады. </w:t>
      </w:r>
    </w:p>
    <w:bookmarkEnd w:id="89"/>
    <w:bookmarkStart w:name="z103" w:id="90"/>
    <w:p>
      <w:pPr>
        <w:spacing w:after="0"/>
        <w:ind w:left="0"/>
        <w:jc w:val="both"/>
      </w:pPr>
      <w:r>
        <w:rPr>
          <w:rFonts w:ascii="Times New Roman"/>
          <w:b w:val="false"/>
          <w:i w:val="false"/>
          <w:color w:val="000000"/>
          <w:sz w:val="28"/>
        </w:rPr>
        <w:t>
      33. Жұмыс тобының ескертулері мен ұсыныстарын ескере отырып, ведомство басшысы күнтізбелік 10 (он) күн ішінде көрсетілетін қызмет сапасының стандартын бекітеді.</w:t>
      </w:r>
    </w:p>
    <w:bookmarkEnd w:id="90"/>
    <w:bookmarkStart w:name="z104" w:id="91"/>
    <w:p>
      <w:pPr>
        <w:spacing w:after="0"/>
        <w:ind w:left="0"/>
        <w:jc w:val="both"/>
      </w:pPr>
      <w:r>
        <w:rPr>
          <w:rFonts w:ascii="Times New Roman"/>
          <w:b w:val="false"/>
          <w:i w:val="false"/>
          <w:color w:val="000000"/>
          <w:sz w:val="28"/>
        </w:rPr>
        <w:t xml:space="preserve">
      34. Ведомство басшысы бекіткен көрсетілетін қызмет сапасының стандарты болған жағдайда, жаңадан құрылған субъект үшін ведомство нысаналы мәндерді және көрсеткіштердің нысаналы мәндерінен рұқсат етілген ауытқуларды әзірлейді. Ведомство жаңадан құрылған субъект үшін нысаналы мәндерді және көрсеткіштердің нысаналы мәндерінен рұқсат етілген ауытқуларды әзірлеу жөніндегі жұмысты субъектінің құрылған сәтінен бастап бір жыл өткен соң бастайды.  </w:t>
      </w:r>
    </w:p>
    <w:bookmarkEnd w:id="91"/>
    <w:bookmarkStart w:name="z105" w:id="92"/>
    <w:p>
      <w:pPr>
        <w:spacing w:after="0"/>
        <w:ind w:left="0"/>
        <w:jc w:val="left"/>
      </w:pPr>
      <w:r>
        <w:rPr>
          <w:rFonts w:ascii="Times New Roman"/>
          <w:b/>
          <w:i w:val="false"/>
          <w:color w:val="000000"/>
        </w:rPr>
        <w:t xml:space="preserve"> 3-тарау. Көрсетілетін қызметтер сапасын бағалауды қалыптастыру</w:t>
      </w:r>
    </w:p>
    <w:bookmarkEnd w:id="92"/>
    <w:bookmarkStart w:name="z106" w:id="93"/>
    <w:p>
      <w:pPr>
        <w:spacing w:after="0"/>
        <w:ind w:left="0"/>
        <w:jc w:val="both"/>
      </w:pPr>
      <w:r>
        <w:rPr>
          <w:rFonts w:ascii="Times New Roman"/>
          <w:b w:val="false"/>
          <w:i w:val="false"/>
          <w:color w:val="000000"/>
          <w:sz w:val="28"/>
        </w:rPr>
        <w:t xml:space="preserve">
      35. Субъект көрсететін қызмет сапасын бағалауды ведомство және/немесе оның аумақтық бөлімшесі көрсетілетін қызмет сапасы стандартының сақталуы туралы есепті қарау жолымен жүзеге асырады. </w:t>
      </w:r>
    </w:p>
    <w:bookmarkEnd w:id="93"/>
    <w:bookmarkStart w:name="z107" w:id="94"/>
    <w:p>
      <w:pPr>
        <w:spacing w:after="0"/>
        <w:ind w:left="0"/>
        <w:jc w:val="both"/>
      </w:pPr>
      <w:r>
        <w:rPr>
          <w:rFonts w:ascii="Times New Roman"/>
          <w:b w:val="false"/>
          <w:i w:val="false"/>
          <w:color w:val="000000"/>
          <w:sz w:val="28"/>
        </w:rPr>
        <w:t xml:space="preserve">
      36. Субъект жыл сайын есепті жылдан кейінгі жылдың 1 мамырынан кешіктірмей ведомствоға және/немесе оның аумақтық бөлімшесіне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субъект ұсынатын қызмет сапасы стандартының сақталуы туралы есеп береді. Көрсетілетін қызмет сапасы стандартының сақталуы туралы есепке субъект есепті кезеңдегі көрсеткіштердің нысаналы мәндерінен жол берілген ауытқулардағы түзетілген нысаналы мәндермен (бұдан әрі – сәйкес келмеу себептері) есепті кезеңде субъект қол жеткізген нақты көрсеткіштердің (болған жағдайда) сәйкес келмеуі себептері жөнінде көрсеткіштер бөлінісіндегі түсіндірме жазбаны қоса ұсынады.</w:t>
      </w:r>
    </w:p>
    <w:bookmarkEnd w:id="94"/>
    <w:bookmarkStart w:name="z108" w:id="95"/>
    <w:p>
      <w:pPr>
        <w:spacing w:after="0"/>
        <w:ind w:left="0"/>
        <w:jc w:val="both"/>
      </w:pPr>
      <w:r>
        <w:rPr>
          <w:rFonts w:ascii="Times New Roman"/>
          <w:b w:val="false"/>
          <w:i w:val="false"/>
          <w:color w:val="000000"/>
          <w:sz w:val="28"/>
        </w:rPr>
        <w:t>
      37. Субъект көрсетілетін қызмет сапасы стандартының сақталуы туралы есеп ведомствоға және/немесе оның аумақтық бөлімшесіне жіберілген күнінен бастап күнтізбелік 7 (жеті) күн ішінде оны өзінің ресми интернет-ресурсында (бар болған жағдайда) орналастырады, не көрсетілетін қызмет сапасы стандартының сақталуы туралы есепті ведомствоның интернет-ресурсында орналастыру қажеттілігі туралы ведомствоға өтініш жібереді.</w:t>
      </w:r>
    </w:p>
    <w:bookmarkEnd w:id="95"/>
    <w:bookmarkStart w:name="z109" w:id="96"/>
    <w:p>
      <w:pPr>
        <w:spacing w:after="0"/>
        <w:ind w:left="0"/>
        <w:jc w:val="both"/>
      </w:pPr>
      <w:r>
        <w:rPr>
          <w:rFonts w:ascii="Times New Roman"/>
          <w:b w:val="false"/>
          <w:i w:val="false"/>
          <w:color w:val="000000"/>
          <w:sz w:val="28"/>
        </w:rPr>
        <w:t>
      38. Көрсетілетін қызмет сапасы стандартының сақталуы туралы субъектінің есебінде ұсынылған ақпараттың дұрыстығын тексеру мақсатында ведомство және/оның аумақтық бөлімшесі:</w:t>
      </w:r>
    </w:p>
    <w:bookmarkEnd w:id="96"/>
    <w:bookmarkStart w:name="z110" w:id="97"/>
    <w:p>
      <w:pPr>
        <w:spacing w:after="0"/>
        <w:ind w:left="0"/>
        <w:jc w:val="both"/>
      </w:pPr>
      <w:r>
        <w:rPr>
          <w:rFonts w:ascii="Times New Roman"/>
          <w:b w:val="false"/>
          <w:i w:val="false"/>
          <w:color w:val="000000"/>
          <w:sz w:val="28"/>
        </w:rPr>
        <w:t>
      1) субъектінің көрсетілетін қызметін тұтынушыларға, оның ішінде тәуелсіз ұйымдарды тарта отырып сауалнама жүргізеді;</w:t>
      </w:r>
    </w:p>
    <w:bookmarkEnd w:id="97"/>
    <w:bookmarkStart w:name="z111" w:id="98"/>
    <w:p>
      <w:pPr>
        <w:spacing w:after="0"/>
        <w:ind w:left="0"/>
        <w:jc w:val="both"/>
      </w:pPr>
      <w:r>
        <w:rPr>
          <w:rFonts w:ascii="Times New Roman"/>
          <w:b w:val="false"/>
          <w:i w:val="false"/>
          <w:color w:val="000000"/>
          <w:sz w:val="28"/>
        </w:rPr>
        <w:t>
      2) қажетті ақпаратты:</w:t>
      </w:r>
    </w:p>
    <w:bookmarkEnd w:id="98"/>
    <w:bookmarkStart w:name="z112" w:id="99"/>
    <w:p>
      <w:pPr>
        <w:spacing w:after="0"/>
        <w:ind w:left="0"/>
        <w:jc w:val="both"/>
      </w:pPr>
      <w:r>
        <w:rPr>
          <w:rFonts w:ascii="Times New Roman"/>
          <w:b w:val="false"/>
          <w:i w:val="false"/>
          <w:color w:val="000000"/>
          <w:sz w:val="28"/>
        </w:rPr>
        <w:t>
      құзыретті органдардан;</w:t>
      </w:r>
    </w:p>
    <w:bookmarkEnd w:id="99"/>
    <w:bookmarkStart w:name="z113" w:id="100"/>
    <w:p>
      <w:pPr>
        <w:spacing w:after="0"/>
        <w:ind w:left="0"/>
        <w:jc w:val="both"/>
      </w:pPr>
      <w:r>
        <w:rPr>
          <w:rFonts w:ascii="Times New Roman"/>
          <w:b w:val="false"/>
          <w:i w:val="false"/>
          <w:color w:val="000000"/>
          <w:sz w:val="28"/>
        </w:rPr>
        <w:t>
      жергілікті атқарушы органдардан;</w:t>
      </w:r>
    </w:p>
    <w:bookmarkEnd w:id="100"/>
    <w:bookmarkStart w:name="z114" w:id="101"/>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органнан;</w:t>
      </w:r>
    </w:p>
    <w:bookmarkEnd w:id="101"/>
    <w:bookmarkStart w:name="z115" w:id="102"/>
    <w:p>
      <w:pPr>
        <w:spacing w:after="0"/>
        <w:ind w:left="0"/>
        <w:jc w:val="both"/>
      </w:pPr>
      <w:r>
        <w:rPr>
          <w:rFonts w:ascii="Times New Roman"/>
          <w:b w:val="false"/>
          <w:i w:val="false"/>
          <w:color w:val="000000"/>
          <w:sz w:val="28"/>
        </w:rPr>
        <w:t>
      субъектілерден және жеке кәсіпкерліктің аккредиттелген субъектілер бірлестіктерінен сұратады.</w:t>
      </w:r>
    </w:p>
    <w:bookmarkEnd w:id="102"/>
    <w:bookmarkStart w:name="z116" w:id="103"/>
    <w:p>
      <w:pPr>
        <w:spacing w:after="0"/>
        <w:ind w:left="0"/>
        <w:jc w:val="both"/>
      </w:pPr>
      <w:r>
        <w:rPr>
          <w:rFonts w:ascii="Times New Roman"/>
          <w:b w:val="false"/>
          <w:i w:val="false"/>
          <w:color w:val="000000"/>
          <w:sz w:val="28"/>
        </w:rPr>
        <w:t xml:space="preserve">
      39. Субъектінің көрсеткен қызмет сапасын бағалау кезінде, ведомство және/немесе оның аумақтық бөлімшесі субъектінің есебі алынған сәттен бастап күнтізбелік 30 (отыз) күн ішінде: </w:t>
      </w:r>
    </w:p>
    <w:bookmarkEnd w:id="103"/>
    <w:bookmarkStart w:name="z117" w:id="104"/>
    <w:p>
      <w:pPr>
        <w:spacing w:after="0"/>
        <w:ind w:left="0"/>
        <w:jc w:val="both"/>
      </w:pPr>
      <w:r>
        <w:rPr>
          <w:rFonts w:ascii="Times New Roman"/>
          <w:b w:val="false"/>
          <w:i w:val="false"/>
          <w:color w:val="000000"/>
          <w:sz w:val="28"/>
        </w:rPr>
        <w:t>
      1) есепті кезеңдегі субъектінің қол жеткізген әрбір көрсеткішінің іс жүзіндегі мәнінің есепті кезеңдегі нысаналы мәннен рұқсат етілген ауытқуға (бұдан әрі – есепті кезеңдегі қол жеткізілген көрсеткіш мәні) түзетілген осы көрсеткіштің нысаналы мәніне сәйкестігі коэффициентін есептеуді;</w:t>
      </w:r>
    </w:p>
    <w:bookmarkEnd w:id="104"/>
    <w:bookmarkStart w:name="z118" w:id="105"/>
    <w:p>
      <w:pPr>
        <w:spacing w:after="0"/>
        <w:ind w:left="0"/>
        <w:jc w:val="both"/>
      </w:pPr>
      <w:r>
        <w:rPr>
          <w:rFonts w:ascii="Times New Roman"/>
          <w:b w:val="false"/>
          <w:i w:val="false"/>
          <w:color w:val="000000"/>
          <w:sz w:val="28"/>
        </w:rPr>
        <w:t xml:space="preserve">
      2) субъектінің көрсетілетін қызмет сапасы стандартын сақтауы коэффициентін есептеуді; </w:t>
      </w:r>
    </w:p>
    <w:bookmarkEnd w:id="105"/>
    <w:bookmarkStart w:name="z119" w:id="106"/>
    <w:p>
      <w:pPr>
        <w:spacing w:after="0"/>
        <w:ind w:left="0"/>
        <w:jc w:val="both"/>
      </w:pPr>
      <w:r>
        <w:rPr>
          <w:rFonts w:ascii="Times New Roman"/>
          <w:b w:val="false"/>
          <w:i w:val="false"/>
          <w:color w:val="000000"/>
          <w:sz w:val="28"/>
        </w:rPr>
        <w:t>
      3) субъектінің көрсететін қызмет сапасын бағалауды жүзеге асырады.</w:t>
      </w:r>
    </w:p>
    <w:bookmarkEnd w:id="106"/>
    <w:bookmarkStart w:name="z120" w:id="107"/>
    <w:p>
      <w:pPr>
        <w:spacing w:after="0"/>
        <w:ind w:left="0"/>
        <w:jc w:val="both"/>
      </w:pPr>
      <w:r>
        <w:rPr>
          <w:rFonts w:ascii="Times New Roman"/>
          <w:b w:val="false"/>
          <w:i w:val="false"/>
          <w:color w:val="000000"/>
          <w:sz w:val="28"/>
        </w:rPr>
        <w:t xml:space="preserve">
      Көрсетілетін қызмет сапасы стандартының сақталуы туралы субъектінің есебінде берілген ақпараттың дұрыстығына ведомство және/немесе оның аумақтық бөлімшесі тексеру жүргізген жағдайда, Әдістеменің 38-тармағына сәйкес көрсетілетін қызмет сапасының стандартын субъектінің сақтауына мониторинг жүргізу мерзімі ақпарат алынған сәтке дейін тоқтатыла тұрады, бірақ бұл мерзім күнтізбелік 30 күннен аспауы тиіс.  </w:t>
      </w:r>
    </w:p>
    <w:bookmarkEnd w:id="107"/>
    <w:bookmarkStart w:name="z121" w:id="108"/>
    <w:p>
      <w:pPr>
        <w:spacing w:after="0"/>
        <w:ind w:left="0"/>
        <w:jc w:val="both"/>
      </w:pPr>
      <w:r>
        <w:rPr>
          <w:rFonts w:ascii="Times New Roman"/>
          <w:b w:val="false"/>
          <w:i w:val="false"/>
          <w:color w:val="000000"/>
          <w:sz w:val="28"/>
        </w:rPr>
        <w:t>
      40. Егер көрсеткіш мәнінің азаюы қызмет сапасының жақсарғанын сипаттайтын болса, ведомство және/немесе оның аумақтық бөлімшесі субъектінің есепті кезеңде қол жеткізген көрсеткішінің нақты мәніне сәйкестік коэффицентін осы көрсеткіштің есепті кезеңдегі жол берілген мәнін мына формула бойынша есептейді: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Кі – есепті кезеңде субъекті қол жеткізген, есепті кезеңде осы стандарт i мәніне  жол берілген і стандартының нақты мәнінің сәйкестік коэффициенті;</w:t>
      </w:r>
    </w:p>
    <w:p>
      <w:pPr>
        <w:spacing w:after="0"/>
        <w:ind w:left="0"/>
        <w:jc w:val="both"/>
      </w:pPr>
      <w:r>
        <w:rPr>
          <w:rFonts w:ascii="Times New Roman"/>
          <w:b w:val="false"/>
          <w:i w:val="false"/>
          <w:color w:val="000000"/>
          <w:sz w:val="28"/>
        </w:rPr>
        <w:t>
      Рнқi – і есепті кезеңде субъектінің қол жеткізген і көрсеткішінің нақты мәні;</w:t>
      </w:r>
    </w:p>
    <w:p>
      <w:pPr>
        <w:spacing w:after="0"/>
        <w:ind w:left="0"/>
        <w:jc w:val="both"/>
      </w:pPr>
      <w:r>
        <w:rPr>
          <w:rFonts w:ascii="Times New Roman"/>
          <w:b w:val="false"/>
          <w:i w:val="false"/>
          <w:color w:val="000000"/>
          <w:sz w:val="28"/>
        </w:rPr>
        <w:t>
      Рнсi – i көрсеткішінің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і көрсеткішінің нысаналы мәнінен жол берілетін ауытқу.</w:t>
      </w:r>
      <w:r>
        <w:br/>
      </w:r>
      <w:r>
        <w:rPr>
          <w:rFonts w:ascii="Times New Roman"/>
          <w:b w:val="false"/>
          <w:i w:val="false"/>
          <w:color w:val="000000"/>
          <w:sz w:val="28"/>
        </w:rPr>
        <w:t>
</w:t>
      </w:r>
    </w:p>
    <w:bookmarkStart w:name="z127" w:id="109"/>
    <w:p>
      <w:pPr>
        <w:spacing w:after="0"/>
        <w:ind w:left="0"/>
        <w:jc w:val="both"/>
      </w:pPr>
      <w:r>
        <w:rPr>
          <w:rFonts w:ascii="Times New Roman"/>
          <w:b w:val="false"/>
          <w:i w:val="false"/>
          <w:color w:val="000000"/>
          <w:sz w:val="28"/>
        </w:rPr>
        <w:t>
      41. Егер көрсеткіш мәнінің ұлғаюы көрсетілетін қызмет сапасының жақсарғанын сипаттайтын болса, ведомство және/немесе оның аумақтық бөлімшесі субъектінің есепті кезеңде қол жеткізген көрсеткішінің іс жүзіндегі мәніне сәйкестік коэффицентін осы көрсеткіштің есепті кезеңде жол берілген мәнін мына формула бойынша есептейді: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036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Кі – есепті кезеңде субъектінің қол жеткізген, есепті кезеңде осы i көрсеткіші мәніне жол берілген і стандартының нақты мәнінің сәйкестік коэффициенті;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нқi</w:t>
      </w:r>
      <w:r>
        <w:rPr>
          <w:rFonts w:ascii="Times New Roman"/>
          <w:b w:val="false"/>
          <w:i w:val="false"/>
          <w:color w:val="000000"/>
          <w:sz w:val="28"/>
        </w:rPr>
        <w:t xml:space="preserve"> – і есепті кезеңде субъекті қол жеткізген і көрсеткішінің нақты мәні;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нс</w:t>
      </w:r>
      <w:r>
        <w:rPr>
          <w:rFonts w:ascii="Times New Roman"/>
          <w:b w:val="false"/>
          <w:i w:val="false"/>
          <w:color w:val="000000"/>
          <w:sz w:val="28"/>
        </w:rPr>
        <w:t>– i көрсеткішінің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і көрсеткішінің нысаналы мәнінен жол берілетін ауытқу.</w:t>
      </w:r>
      <w:r>
        <w:br/>
      </w:r>
      <w:r>
        <w:rPr>
          <w:rFonts w:ascii="Times New Roman"/>
          <w:b w:val="false"/>
          <w:i w:val="false"/>
          <w:color w:val="000000"/>
          <w:sz w:val="28"/>
        </w:rPr>
        <w:t>
</w:t>
      </w:r>
    </w:p>
    <w:bookmarkStart w:name="z133" w:id="110"/>
    <w:p>
      <w:pPr>
        <w:spacing w:after="0"/>
        <w:ind w:left="0"/>
        <w:jc w:val="both"/>
      </w:pPr>
      <w:r>
        <w:rPr>
          <w:rFonts w:ascii="Times New Roman"/>
          <w:b w:val="false"/>
          <w:i w:val="false"/>
          <w:color w:val="000000"/>
          <w:sz w:val="28"/>
        </w:rPr>
        <w:t>
      42. Есепті кезеңде көрсеткіштің нысаналы мәніне сәйкес келмейтін (Кі &gt; 1) субъектінің есепті кезеңде қол жеткізген нақты мәнінің әрбір көрсеткіші үшін, субъектінің түсіндірме жазбасында (бар болған жағдайда) ұсынылған себептерді ескере отырып, ведомство және/немесе оның аумақтық бөлімшесі Кі сәйкестік коэффициентіне түзетуді жүзеге асырады. Кі коэффициентін түзетуді ведомство және/немесе мынадай өлшемшарттарға сәйкес жүзеге асырады:</w:t>
      </w:r>
    </w:p>
    <w:bookmarkEnd w:id="110"/>
    <w:bookmarkStart w:name="z134" w:id="111"/>
    <w:p>
      <w:pPr>
        <w:spacing w:after="0"/>
        <w:ind w:left="0"/>
        <w:jc w:val="both"/>
      </w:pPr>
      <w:r>
        <w:rPr>
          <w:rFonts w:ascii="Times New Roman"/>
          <w:b w:val="false"/>
          <w:i w:val="false"/>
          <w:color w:val="000000"/>
          <w:sz w:val="28"/>
        </w:rPr>
        <w:t>
      ведомство және/немесе оның аумақтық бөлімшесі Кі = 1 сәйкестік коэффициентін, егер осы көрсеткіш үшін сәйкес келмеу себептері ретінде субъекті оған тәуелді емес факторларды келтірген жағдайда, қабылдайды;</w:t>
      </w:r>
    </w:p>
    <w:bookmarkEnd w:id="111"/>
    <w:bookmarkStart w:name="z135" w:id="112"/>
    <w:p>
      <w:pPr>
        <w:spacing w:after="0"/>
        <w:ind w:left="0"/>
        <w:jc w:val="both"/>
      </w:pPr>
      <w:r>
        <w:rPr>
          <w:rFonts w:ascii="Times New Roman"/>
          <w:b w:val="false"/>
          <w:i w:val="false"/>
          <w:color w:val="000000"/>
          <w:sz w:val="28"/>
        </w:rPr>
        <w:t>
      барлық басқа жағдайларда Ki коэффициентіне түзету жүргізілмейді.</w:t>
      </w:r>
    </w:p>
    <w:bookmarkEnd w:id="112"/>
    <w:bookmarkStart w:name="z136" w:id="113"/>
    <w:p>
      <w:pPr>
        <w:spacing w:after="0"/>
        <w:ind w:left="0"/>
        <w:jc w:val="both"/>
      </w:pPr>
      <w:r>
        <w:rPr>
          <w:rFonts w:ascii="Times New Roman"/>
          <w:b w:val="false"/>
          <w:i w:val="false"/>
          <w:color w:val="000000"/>
          <w:sz w:val="28"/>
        </w:rPr>
        <w:t>
      43. Субъектіге тәуелсіз факторлар:</w:t>
      </w:r>
    </w:p>
    <w:bookmarkEnd w:id="113"/>
    <w:bookmarkStart w:name="z137" w:id="114"/>
    <w:p>
      <w:pPr>
        <w:spacing w:after="0"/>
        <w:ind w:left="0"/>
        <w:jc w:val="both"/>
      </w:pPr>
      <w:r>
        <w:rPr>
          <w:rFonts w:ascii="Times New Roman"/>
          <w:b w:val="false"/>
          <w:i w:val="false"/>
          <w:color w:val="000000"/>
          <w:sz w:val="28"/>
        </w:rPr>
        <w:t xml:space="preserve">
      тиісті органның қорытындысымен расталған метеорологиялық жағдайлар; </w:t>
      </w:r>
    </w:p>
    <w:bookmarkEnd w:id="114"/>
    <w:bookmarkStart w:name="z138" w:id="115"/>
    <w:p>
      <w:pPr>
        <w:spacing w:after="0"/>
        <w:ind w:left="0"/>
        <w:jc w:val="both"/>
      </w:pPr>
      <w:r>
        <w:rPr>
          <w:rFonts w:ascii="Times New Roman"/>
          <w:b w:val="false"/>
          <w:i w:val="false"/>
          <w:color w:val="000000"/>
          <w:sz w:val="28"/>
        </w:rPr>
        <w:t>
      дыбыс және бейне жазу құралдарымен, аяқталған жұмыстарды қабылдау және беру актілерімен расталған тұтынушылардың, үшінші тұлғалардың іс-әрекеттері/әрекетсіздігі;</w:t>
      </w:r>
    </w:p>
    <w:bookmarkEnd w:id="115"/>
    <w:bookmarkStart w:name="z139" w:id="116"/>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End w:id="116"/>
    <w:bookmarkStart w:name="z140" w:id="117"/>
    <w:p>
      <w:pPr>
        <w:spacing w:after="0"/>
        <w:ind w:left="0"/>
        <w:jc w:val="both"/>
      </w:pPr>
      <w:r>
        <w:rPr>
          <w:rFonts w:ascii="Times New Roman"/>
          <w:b w:val="false"/>
          <w:i w:val="false"/>
          <w:color w:val="000000"/>
          <w:sz w:val="28"/>
        </w:rPr>
        <w:t>
      44. Ведомство және/немесе оның аумақтық бөлімшесі тарифті белгілеудің ынталандыру әдістері шеңберінде субъектінің тарифінде ескерілетін көрсетілетін қызмет сапасы стандартының сақталуы коэффицентін мына формуламен есептейді:</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89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субъект ұсынатын қызметтің тарифінде ескерілетін қызмет сапасы стандартын субъектінің сақтауы коэффициенті;</w:t>
      </w:r>
    </w:p>
    <w:p>
      <w:pPr>
        <w:spacing w:after="0"/>
        <w:ind w:left="0"/>
        <w:jc w:val="both"/>
      </w:pPr>
      <w:r>
        <w:rPr>
          <w:rFonts w:ascii="Times New Roman"/>
          <w:b w:val="false"/>
          <w:i w:val="false"/>
          <w:color w:val="000000"/>
          <w:sz w:val="28"/>
        </w:rPr>
        <w:t>
      I – көрсеткіштер саны.</w:t>
      </w:r>
    </w:p>
    <w:bookmarkStart w:name="z144" w:id="118"/>
    <w:p>
      <w:pPr>
        <w:spacing w:after="0"/>
        <w:ind w:left="0"/>
        <w:jc w:val="both"/>
      </w:pPr>
      <w:r>
        <w:rPr>
          <w:rFonts w:ascii="Times New Roman"/>
          <w:b w:val="false"/>
          <w:i w:val="false"/>
          <w:color w:val="000000"/>
          <w:sz w:val="28"/>
        </w:rPr>
        <w:t>
      45. Ведомство және/оның аумақтық бөлімшесі мынадай өлшемшарттарға сәйкес субъектінің көрсететін қызмет сапасына бағалауды жүзеге асырады:</w:t>
      </w:r>
    </w:p>
    <w:bookmarkEnd w:id="118"/>
    <w:p>
      <w:pPr>
        <w:spacing w:after="0"/>
        <w:ind w:left="0"/>
        <w:jc w:val="both"/>
      </w:pPr>
      <w:r>
        <w:rPr>
          <w:rFonts w:ascii="Times New Roman"/>
          <w:b w:val="false"/>
          <w:i w:val="false"/>
          <w:color w:val="000000"/>
          <w:sz w:val="28"/>
        </w:rPr>
        <w:t xml:space="preserve">
      егер В </w:t>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субъект көрсетілетін қызметтің жоғары сапасына қол жеткізсе;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B </w:t>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субъекті көрсетілетін қызметтің төмен сапасына қол жеткізсе;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В = 1, субъекті көрсетілетін қызметтің орташа сапасына қол жеткізсе. </w:t>
      </w:r>
    </w:p>
    <w:bookmarkStart w:name="z148" w:id="119"/>
    <w:p>
      <w:pPr>
        <w:spacing w:after="0"/>
        <w:ind w:left="0"/>
        <w:jc w:val="both"/>
      </w:pPr>
      <w:r>
        <w:rPr>
          <w:rFonts w:ascii="Times New Roman"/>
          <w:b w:val="false"/>
          <w:i w:val="false"/>
          <w:color w:val="000000"/>
          <w:sz w:val="28"/>
        </w:rPr>
        <w:t xml:space="preserve">
      46. Субъектінің көрсетілетін қызмет сапасының стандартын сақтауына мониторинг жүргізу нәтижелері бойынша ведомство және/оның аумақтық бөлімшесі мынадай құрылым бойынша талдамалық есеп жобасын жасайды: </w:t>
      </w:r>
    </w:p>
    <w:bookmarkEnd w:id="119"/>
    <w:bookmarkStart w:name="z149" w:id="120"/>
    <w:p>
      <w:pPr>
        <w:spacing w:after="0"/>
        <w:ind w:left="0"/>
        <w:jc w:val="both"/>
      </w:pPr>
      <w:r>
        <w:rPr>
          <w:rFonts w:ascii="Times New Roman"/>
          <w:b w:val="false"/>
          <w:i w:val="false"/>
          <w:color w:val="000000"/>
          <w:sz w:val="28"/>
        </w:rPr>
        <w:t>
      кіріспе – субъектінің атауы және қызмет сапасының стандарты, есептік кезең және пайдаланылатын ақпарат пен құжаттар тізімі көрсетіледі;</w:t>
      </w:r>
    </w:p>
    <w:bookmarkEnd w:id="120"/>
    <w:bookmarkStart w:name="z150" w:id="121"/>
    <w:p>
      <w:pPr>
        <w:spacing w:after="0"/>
        <w:ind w:left="0"/>
        <w:jc w:val="both"/>
      </w:pPr>
      <w:r>
        <w:rPr>
          <w:rFonts w:ascii="Times New Roman"/>
          <w:b w:val="false"/>
          <w:i w:val="false"/>
          <w:color w:val="000000"/>
          <w:sz w:val="28"/>
        </w:rPr>
        <w:t>
      әрбір көрсеткіш үшін сәйкестік коэффициентін есептеу – субъектінің есепті кезеңде қол жеткізген нақты көрсеткіштері анықталады, олардың мәндері осы көрсеткіштердің есепті кезеңдегі жол берілген нысаналы мәндеріне сәйкес келеді не сәйкес келмейді;</w:t>
      </w:r>
    </w:p>
    <w:bookmarkEnd w:id="121"/>
    <w:bookmarkStart w:name="z151" w:id="122"/>
    <w:p>
      <w:pPr>
        <w:spacing w:after="0"/>
        <w:ind w:left="0"/>
        <w:jc w:val="both"/>
      </w:pPr>
      <w:r>
        <w:rPr>
          <w:rFonts w:ascii="Times New Roman"/>
          <w:b w:val="false"/>
          <w:i w:val="false"/>
          <w:color w:val="000000"/>
          <w:sz w:val="28"/>
        </w:rPr>
        <w:t>
      көрсеткіштердің сәйкестігі коэффициенттерін түзету (бар болған жағдайда) – ведомство және/немесе оның аумақтық бөлімшесі негіздемелер мен субъект берген сәйкес келмеуі себептерін қоса бере отырып сәйкестік коэффициентін түзету жүзеге асырылған көрсеткіштер айқындалады;</w:t>
      </w:r>
    </w:p>
    <w:bookmarkEnd w:id="122"/>
    <w:bookmarkStart w:name="z152" w:id="123"/>
    <w:p>
      <w:pPr>
        <w:spacing w:after="0"/>
        <w:ind w:left="0"/>
        <w:jc w:val="both"/>
      </w:pPr>
      <w:r>
        <w:rPr>
          <w:rFonts w:ascii="Times New Roman"/>
          <w:b w:val="false"/>
          <w:i w:val="false"/>
          <w:color w:val="000000"/>
          <w:sz w:val="28"/>
        </w:rPr>
        <w:t>
      субъектінің көрсетілетін қызмет сапасының стандартын сақтауы коэффицентін есептеу – субъектінің көрсетілетін қызмет сапасы стандартын сақтауы коэффицентінің мәнімен айқындалады;</w:t>
      </w:r>
    </w:p>
    <w:bookmarkEnd w:id="123"/>
    <w:bookmarkStart w:name="z153" w:id="124"/>
    <w:p>
      <w:pPr>
        <w:spacing w:after="0"/>
        <w:ind w:left="0"/>
        <w:jc w:val="both"/>
      </w:pPr>
      <w:r>
        <w:rPr>
          <w:rFonts w:ascii="Times New Roman"/>
          <w:b w:val="false"/>
          <w:i w:val="false"/>
          <w:color w:val="000000"/>
          <w:sz w:val="28"/>
        </w:rPr>
        <w:t>
      субъект көрсететін қызмет сапасын бағалау жөніндегі қорытынды.</w:t>
      </w:r>
    </w:p>
    <w:bookmarkEnd w:id="124"/>
    <w:bookmarkStart w:name="z154" w:id="125"/>
    <w:p>
      <w:pPr>
        <w:spacing w:after="0"/>
        <w:ind w:left="0"/>
        <w:jc w:val="both"/>
      </w:pPr>
      <w:r>
        <w:rPr>
          <w:rFonts w:ascii="Times New Roman"/>
          <w:b w:val="false"/>
          <w:i w:val="false"/>
          <w:color w:val="000000"/>
          <w:sz w:val="28"/>
        </w:rPr>
        <w:t>
      47. Талдамалық есептің жобасын субъектінің есебі алынған сәттен бастап күнтізбелік 40 (қырық) күн ішінде ведомство және/немесе оның аумақтық бөлімшесі субъектінің көрсетілетін қызмет сапасының стандартын сақтауына мониторинг жүргізу үдерісінде пайдаланылған құжаттарды қоса отырып Жұмыс тобының қарауына жібереді. Әдістеменің 40-тармағында көзделген субъектінің көрсетілетін қызмет сапасының стандарттарын сақтауына мониторинг жүргізу мерзімі тоқтатылған жағдайда, ведомство  талдамалық есептің жобасын барлық құжаттарды қоса бере отырып субъектінің есебі алынған күннен бастап күнтізбелік 70 (жетпіс) күннен кешіктірмей Жұмыс тобының қарауына жібереді.</w:t>
      </w:r>
    </w:p>
    <w:bookmarkEnd w:id="125"/>
    <w:bookmarkStart w:name="z155" w:id="126"/>
    <w:p>
      <w:pPr>
        <w:spacing w:after="0"/>
        <w:ind w:left="0"/>
        <w:jc w:val="both"/>
      </w:pPr>
      <w:r>
        <w:rPr>
          <w:rFonts w:ascii="Times New Roman"/>
          <w:b w:val="false"/>
          <w:i w:val="false"/>
          <w:color w:val="000000"/>
          <w:sz w:val="28"/>
        </w:rPr>
        <w:t xml:space="preserve">
      Талдамалық есептің жобасын қарау қорытындысы бойынша Жұмыс тобы талдамалық есептің жобасын енгізілген сәттен бастап күнтізбелік 15 (он бес) күн ішінде  ескертулері мен ұсынымдарын шығарады, бар болған жағдайда ведомство және/немесе оның аумақтық бөлімшесінің басшылығына жібереді.   </w:t>
      </w:r>
    </w:p>
    <w:bookmarkEnd w:id="126"/>
    <w:bookmarkStart w:name="z156" w:id="127"/>
    <w:p>
      <w:pPr>
        <w:spacing w:after="0"/>
        <w:ind w:left="0"/>
        <w:jc w:val="both"/>
      </w:pPr>
      <w:r>
        <w:rPr>
          <w:rFonts w:ascii="Times New Roman"/>
          <w:b w:val="false"/>
          <w:i w:val="false"/>
          <w:color w:val="000000"/>
          <w:sz w:val="28"/>
        </w:rPr>
        <w:t>
      48. Ведомство және/немесе оның аумақтық бөлімшесі басшысының бұйрығымен субъектінің есебі алынған сәттен бастап күнтізбелік 60 (алпыс) күн ішінде Жұмыс тобының ескертулері мен ұсынымдары ескеріле отырып субъектінің көрсетілетін қызмет сапасының стандартын сақтауы туралы талдамалық есеп бекітіледі. Әдістеменің 40-тармағында көзделген субъектінің көрсетілетін қызмет сапасының стандарттарын сақтауына мониторинг жүргізу мерзімі тоқтатылған жағдайда талдамалық есеп субъектінің есебі алынған сәттен бастап күнтізбелік 90 (тоқсан) күннен кешіктірілмей бекітіледі.</w:t>
      </w:r>
    </w:p>
    <w:bookmarkEnd w:id="127"/>
    <w:bookmarkStart w:name="z157" w:id="128"/>
    <w:p>
      <w:pPr>
        <w:spacing w:after="0"/>
        <w:ind w:left="0"/>
        <w:jc w:val="both"/>
      </w:pPr>
      <w:r>
        <w:rPr>
          <w:rFonts w:ascii="Times New Roman"/>
          <w:b w:val="false"/>
          <w:i w:val="false"/>
          <w:color w:val="000000"/>
          <w:sz w:val="28"/>
        </w:rPr>
        <w:t>
      49. Ведомство субъектінің көрсетілетін қызмет сапасының стандартын сақтауы туралы талдамалық есеп алынған сәттен бастап күнтізбелік 10 (он) күн ішінде оны өзінің ресми интернет-ресурсында жариялайды.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салада (аяда) табиғи </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реттеліп көрсетілетін</w:t>
            </w:r>
            <w:r>
              <w:br/>
            </w:r>
            <w:r>
              <w:rPr>
                <w:rFonts w:ascii="Times New Roman"/>
                <w:b w:val="false"/>
                <w:i w:val="false"/>
                <w:color w:val="000000"/>
                <w:sz w:val="20"/>
              </w:rPr>
              <w:t xml:space="preserve">қызметтерінің стандарттарын </w:t>
            </w:r>
            <w:r>
              <w:br/>
            </w:r>
            <w:r>
              <w:rPr>
                <w:rFonts w:ascii="Times New Roman"/>
                <w:b w:val="false"/>
                <w:i w:val="false"/>
                <w:color w:val="000000"/>
                <w:sz w:val="20"/>
              </w:rPr>
              <w:t xml:space="preserve">қалыптастыру және сапасын </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(уәкілетті органның атауы)</w:t>
            </w:r>
            <w:r>
              <w:br/>
            </w:r>
            <w:r>
              <w:rPr>
                <w:rFonts w:ascii="Times New Roman"/>
                <w:b w:val="false"/>
                <w:i w:val="false"/>
                <w:color w:val="000000"/>
                <w:sz w:val="20"/>
              </w:rPr>
              <w:t>____ жылғы "__" _________</w:t>
            </w:r>
            <w:r>
              <w:br/>
            </w:r>
            <w:r>
              <w:rPr>
                <w:rFonts w:ascii="Times New Roman"/>
                <w:b w:val="false"/>
                <w:i w:val="false"/>
                <w:color w:val="000000"/>
                <w:sz w:val="20"/>
              </w:rPr>
              <w:t xml:space="preserve"> № ___ бұйрығымен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Көрсетілетін қызметтің сапа стандарты ______________________________ (көрсетілетін қызметтің атауы) 1. Жалпы ережелер</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20 ___ - 20____ жылдары көрсетілетін қызметтің сапа стандартының қолданылу кезеңі</w:t>
      </w:r>
    </w:p>
    <w:p>
      <w:pPr>
        <w:spacing w:after="0"/>
        <w:ind w:left="0"/>
        <w:jc w:val="left"/>
      </w:pPr>
      <w:r>
        <w:rPr>
          <w:rFonts w:ascii="Times New Roman"/>
          <w:b/>
          <w:i w:val="false"/>
          <w:color w:val="000000"/>
        </w:rPr>
        <w:t xml:space="preserve"> 2. Реттеліп көрсетілетін қызметтің сапа стандартының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3794"/>
        <w:gridCol w:w="2068"/>
        <w:gridCol w:w="4370"/>
      </w:tblGrid>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сапа стандарты көрсеткішінің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сапа стандартының көрсеткіштерін есептеу формуласы</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Ерекше шарттар</w:t>
      </w:r>
    </w:p>
    <w:p>
      <w:pPr>
        <w:spacing w:after="0"/>
        <w:ind w:left="0"/>
        <w:jc w:val="both"/>
      </w:pPr>
      <w:r>
        <w:rPr>
          <w:rFonts w:ascii="Times New Roman"/>
          <w:b w:val="false"/>
          <w:i w:val="false"/>
          <w:color w:val="000000"/>
          <w:sz w:val="28"/>
        </w:rPr>
        <w:t>
      халықтың әлеуметтік жағынан әлсіз топтарына қызмет көрсетудің ерекшеліктері</w:t>
      </w:r>
    </w:p>
    <w:p>
      <w:pPr>
        <w:spacing w:after="0"/>
        <w:ind w:left="0"/>
        <w:jc w:val="both"/>
      </w:pPr>
      <w:r>
        <w:rPr>
          <w:rFonts w:ascii="Times New Roman"/>
          <w:b w:val="false"/>
          <w:i w:val="false"/>
          <w:color w:val="000000"/>
          <w:sz w:val="28"/>
        </w:rPr>
        <w:t>
      шағын және орта бизнеске қызмет көрсетудің ерекшеліктері.</w:t>
      </w:r>
    </w:p>
    <w:p>
      <w:pPr>
        <w:spacing w:after="0"/>
        <w:ind w:left="0"/>
        <w:jc w:val="left"/>
      </w:pPr>
      <w:r>
        <w:rPr>
          <w:rFonts w:ascii="Times New Roman"/>
          <w:b/>
          <w:i w:val="false"/>
          <w:color w:val="000000"/>
        </w:rPr>
        <w:t xml:space="preserve"> 4. "Нысаналы мәндер және көрсетілетін қызметтердің сапа стандарты</w:t>
      </w:r>
      <w:r>
        <w:br/>
      </w:r>
      <w:r>
        <w:rPr>
          <w:rFonts w:ascii="Times New Roman"/>
          <w:b/>
          <w:i w:val="false"/>
          <w:color w:val="000000"/>
        </w:rPr>
        <w:t>көрсеткіштерінің нысаналы мәндерінен жол берілетін ауытқуларды"</w:t>
      </w:r>
    </w:p>
    <w:p>
      <w:pPr>
        <w:spacing w:after="0"/>
        <w:ind w:left="0"/>
        <w:jc w:val="both"/>
      </w:pPr>
      <w:r>
        <w:rPr>
          <w:rFonts w:ascii="Times New Roman"/>
          <w:b w:val="false"/>
          <w:i w:val="false"/>
          <w:color w:val="000000"/>
          <w:sz w:val="28"/>
        </w:rPr>
        <w:t>
            ведомство қызметті көрсететін әрбір субъект бойынша жеке қалыптастырады, осы көрсетілетін қызмет үшін осы көрсетілетін қызмет сапасы стандартына қосымшаға сәйкес көрсетілетін қызмет сапасы стандартының жобасы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қызметтің атауы)</w:t>
            </w:r>
            <w:r>
              <w:br/>
            </w:r>
            <w:r>
              <w:rPr>
                <w:rFonts w:ascii="Times New Roman"/>
                <w:b w:val="false"/>
                <w:i w:val="false"/>
                <w:color w:val="000000"/>
                <w:sz w:val="20"/>
              </w:rPr>
              <w:t>көрсетілетін қызметтің сапа</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Нысаналы мәндер және __________________________</w:t>
      </w:r>
      <w:r>
        <w:br/>
      </w:r>
      <w:r>
        <w:rPr>
          <w:rFonts w:ascii="Times New Roman"/>
          <w:b/>
          <w:i w:val="false"/>
          <w:color w:val="000000"/>
        </w:rPr>
        <w:t>субъектісі</w:t>
      </w:r>
      <w:r>
        <w:br/>
      </w:r>
      <w:r>
        <w:rPr>
          <w:rFonts w:ascii="Times New Roman"/>
          <w:b/>
          <w:i w:val="false"/>
          <w:color w:val="000000"/>
        </w:rPr>
        <w:t>көрсететін қызметтердің сапа стандарты көрсеткіштерінің (субъектінің атауы)</w:t>
      </w:r>
      <w:r>
        <w:br/>
      </w:r>
      <w:r>
        <w:rPr>
          <w:rFonts w:ascii="Times New Roman"/>
          <w:b/>
          <w:i w:val="false"/>
          <w:color w:val="000000"/>
        </w:rPr>
        <w:t>нысаналы мәндерінен жол берілетін ауытқулар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975"/>
        <w:gridCol w:w="531"/>
        <w:gridCol w:w="694"/>
        <w:gridCol w:w="990"/>
        <w:gridCol w:w="703"/>
        <w:gridCol w:w="1008"/>
        <w:gridCol w:w="703"/>
        <w:gridCol w:w="1008"/>
        <w:gridCol w:w="704"/>
        <w:gridCol w:w="1008"/>
        <w:gridCol w:w="704"/>
        <w:gridCol w:w="1009"/>
        <w:gridCol w:w="704"/>
        <w:gridCol w:w="1010"/>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сапа стандарты көрсеткішінің атауы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сапа стандарты көрсеткішінің нысаналы мәні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сапа стандарты көрсеткіштерінің нысаналы мәндерінен жол берілетін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 тұрмыстық тұтынушылар;  </w:t>
      </w:r>
    </w:p>
    <w:p>
      <w:pPr>
        <w:spacing w:after="0"/>
        <w:ind w:left="0"/>
        <w:jc w:val="both"/>
      </w:pPr>
      <w:r>
        <w:rPr>
          <w:rFonts w:ascii="Times New Roman"/>
          <w:b w:val="false"/>
          <w:i w:val="false"/>
          <w:color w:val="000000"/>
          <w:sz w:val="28"/>
        </w:rPr>
        <w:t xml:space="preserve">
      ** - тұрмыстық емес тұтынушылар;  </w:t>
      </w:r>
    </w:p>
    <w:p>
      <w:pPr>
        <w:spacing w:after="0"/>
        <w:ind w:left="0"/>
        <w:jc w:val="both"/>
      </w:pPr>
      <w:r>
        <w:rPr>
          <w:rFonts w:ascii="Times New Roman"/>
          <w:b w:val="false"/>
          <w:i w:val="false"/>
          <w:color w:val="000000"/>
          <w:sz w:val="28"/>
        </w:rPr>
        <w:t>
      *** - көрсетілетін қызметтің сапа стандартының қолданылу мерзімі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салада (аяда) табиғи</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 xml:space="preserve">реттеліп көрсетілетін </w:t>
            </w:r>
            <w:r>
              <w:br/>
            </w:r>
            <w:r>
              <w:rPr>
                <w:rFonts w:ascii="Times New Roman"/>
                <w:b w:val="false"/>
                <w:i w:val="false"/>
                <w:color w:val="000000"/>
                <w:sz w:val="20"/>
              </w:rPr>
              <w:t xml:space="preserve">қызметтерінің стандарттарын </w:t>
            </w:r>
            <w:r>
              <w:br/>
            </w:r>
            <w:r>
              <w:rPr>
                <w:rFonts w:ascii="Times New Roman"/>
                <w:b w:val="false"/>
                <w:i w:val="false"/>
                <w:color w:val="000000"/>
                <w:sz w:val="20"/>
              </w:rPr>
              <w:t>қалыптастыру және</w:t>
            </w:r>
            <w:r>
              <w:br/>
            </w:r>
            <w:r>
              <w:rPr>
                <w:rFonts w:ascii="Times New Roman"/>
                <w:b w:val="false"/>
                <w:i w:val="false"/>
                <w:color w:val="000000"/>
                <w:sz w:val="20"/>
              </w:rPr>
              <w:t>сапасын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Көрсеткіштердің ең төменгі тізбесі</w:t>
      </w:r>
      <w:r>
        <w:br/>
      </w:r>
      <w:r>
        <w:rPr>
          <w:rFonts w:ascii="Times New Roman"/>
          <w:b/>
          <w:i w:val="false"/>
          <w:color w:val="000000"/>
        </w:rPr>
        <w:t>1-нысан. Электр энергиясын беру саласында көрсетілетін қызметтердің сапа</w:t>
      </w:r>
      <w:r>
        <w:br/>
      </w:r>
      <w:r>
        <w:rPr>
          <w:rFonts w:ascii="Times New Roman"/>
          <w:b/>
          <w:i w:val="false"/>
          <w:color w:val="000000"/>
        </w:rPr>
        <w:t>стандарттары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468"/>
        <w:gridCol w:w="708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өтінішін алған кезден бастап электр желілеріне тұтынушылардың электр қондырғыларын қосуға техникалық талаптарды қосу және беру туралы өтінімін субъектінің қарау мерзімі</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өтінімді алған кезден бастап субъектінің электр желілеріне тұтынушылардың электр қондырғыларын қосуға арналған техникалық талаптарды қосу және беру өтінімін субъектінің жалпы қарау ұзақтығының (жұмыс күнінде) мұндай өтінімдер санына қатынасы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 және (немесе) таратуды жоспардан тыс үзудің ұзақтығы</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электр энергиясын беруді және (немесе) таратуды жоспардан тыс үзудің жалпы ұзақтығының (жұмыс күндерінде) есепті жылдағы мұндай үзулердің санына қатынасы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 электр желілеріне қосу үшін техникалық талаптарды уақытылы бермеуіне тұтынушының шағымын субъектінің қарау мерзімі</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электр қондырғыларын электр желілеріне қосу үшін техникалық талаптарды уақытылы бермеуіне тұтынушының шағымын субъектінің қарау мерзімінің жалпы ұзақтығының (жұмыс күндерінде) тұтынушылардың мұндай шағымдарының санына қатынасы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 (SAIDI)</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қызмет көрсетудің барлық (жоспарлы және жоспардан тыс) тоқтатудың жалпы ұзақтығының абоненттердің жалпы санына (қосылуларына) қатынасы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жиілігі (SAIFI)</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қызмет көрсетудің барлық (жоспарлы және жоспардан тыс) тоқтатудың жалпы санының абоненттердің жалпы санына (қосылуларға) қатынасы </w:t>
            </w:r>
          </w:p>
        </w:tc>
      </w:tr>
    </w:tbl>
    <w:p>
      <w:pPr>
        <w:spacing w:after="0"/>
        <w:ind w:left="0"/>
        <w:jc w:val="left"/>
      </w:pPr>
      <w:r>
        <w:rPr>
          <w:rFonts w:ascii="Times New Roman"/>
          <w:b/>
          <w:i w:val="false"/>
          <w:color w:val="000000"/>
        </w:rPr>
        <w:t xml:space="preserve"> 2-нысан. Электр энергиясын желіге босатуды және тұтынуды техникалық</w:t>
      </w:r>
      <w:r>
        <w:br/>
      </w:r>
      <w:r>
        <w:rPr>
          <w:rFonts w:ascii="Times New Roman"/>
          <w:b/>
          <w:i w:val="false"/>
          <w:color w:val="000000"/>
        </w:rPr>
        <w:t>диспетчерлендіру саласында электр энергиясын желіге босатуды және тұтынуды</w:t>
      </w:r>
      <w:r>
        <w:br/>
      </w:r>
      <w:r>
        <w:rPr>
          <w:rFonts w:ascii="Times New Roman"/>
          <w:b/>
          <w:i w:val="false"/>
          <w:color w:val="000000"/>
        </w:rPr>
        <w:t>техникалық диспетчерлендіру бойынша көрсетілетін қызметтің сапа көрсеткіштерінің</w:t>
      </w:r>
      <w:r>
        <w:br/>
      </w:r>
      <w:r>
        <w:rPr>
          <w:rFonts w:ascii="Times New Roman"/>
          <w:b/>
          <w:i w:val="false"/>
          <w:color w:val="000000"/>
        </w:rPr>
        <w:t>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550"/>
        <w:gridCol w:w="888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қолжетімділікті алуға тұтынушының өтінімін субъектінің қарау мерзімі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 шешім қабылдаған, Субъектінің атына келіп түскен кезден бастап көрсетілетін қызметке қолжетімділік алуға тұтынушылардың барлық өтінімдерін субъектінің қарауының жалпы ұзақтығының (жұмыс күндерінде) мұндай өтінімдердің санына қатынасы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электр энергиясын шектеуді енгізу туралы алдын ала хабарлау мерзімі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тұтынушыларды есепті жылы алдын ала хабардар етуінің (тұтынушыларға электр энергиясын босатуды іс жүзінде шектегенге дейін хабарлаған кезден бастап) жалпы (сағатпен) ұзақтығының есепті жылы электр энергиясын босатуды жалпы шектеу санына қатынасы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 жүйесіндегі авариялық жағдайларға субъектінің ден қою мерзімі</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жағдайлар туындаған кезден бастап электр энергиясын босатуды қалпына келтірудің жалпы ұзақтығының (сағат бойынша) есепті жылы электр энергиясын босату жүйесіндегі барлық авариялық жағдайлар санына қатынасы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ұзақтығы</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қызмет көрсетудің барлық (жоспарлы және жоспардан тыс) тоқтатуларының жалпы санының тұтынушылардың жалпы санына қатынасы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тұтынушыға көрсетілетін қызметті тоқтату жиілігі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қызмет көрсетудің барлық (жоспарлы және жоспардан тыс) тоқтатуларының жалпы санының тұтынушылардың жалпы санына қатынасы </w:t>
            </w:r>
          </w:p>
        </w:tc>
      </w:tr>
    </w:tbl>
    <w:p>
      <w:pPr>
        <w:spacing w:after="0"/>
        <w:ind w:left="0"/>
        <w:jc w:val="left"/>
      </w:pPr>
      <w:r>
        <w:rPr>
          <w:rFonts w:ascii="Times New Roman"/>
          <w:b/>
          <w:i w:val="false"/>
          <w:color w:val="000000"/>
        </w:rPr>
        <w:t xml:space="preserve"> 3-нысан.Электр энергиясын өндіру-тұтыну теңгерімін ұйымдастыру саласында электр</w:t>
      </w:r>
      <w:r>
        <w:br/>
      </w:r>
      <w:r>
        <w:rPr>
          <w:rFonts w:ascii="Times New Roman"/>
          <w:b/>
          <w:i w:val="false"/>
          <w:color w:val="000000"/>
        </w:rPr>
        <w:t>энергиясын өндіру-тұтыну теңгерімін ұйымдастыру жөніндегі көрсетілетін қызметтің</w:t>
      </w:r>
      <w:r>
        <w:br/>
      </w:r>
      <w:r>
        <w:rPr>
          <w:rFonts w:ascii="Times New Roman"/>
          <w:b/>
          <w:i w:val="false"/>
          <w:color w:val="000000"/>
        </w:rPr>
        <w:t>сапа стандарты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984"/>
        <w:gridCol w:w="7778"/>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қызметке қол жеткізуге тұтынушының өтінімін субъектінің қарау мерзімі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 шешімдер қабылдаған, субъектінің атына түскен кезден бастап көрсетілетін қызметке қол жеткізуге тұтынушылардың барлық өтінімдерін субъектінің қарауының жалпы ұзақтығының (жұмыс күндерінде) мұндай өтінімдердің санына қатынасы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 теңгерімін ұйымдастыру бойынша қызмет көрсетуді жоспардан тыс тоқтатудың ұзақтығы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электр энергиясын өндіру-тұтыну теңгерімін ұйымдастыру бойынша қызмет көрсетуді жоспардан тыс тоқтатудың жалпы ұзақтығының (жұмыс күндерінде) есепті жылы мұндай тоқтатулардың санына қатынасы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желісі учаскелері қимасының асқын жүктемесіне әкеп соғатын электр энергиясы теңгерімсіздігінің туындауы туралы тұтынушыға алдын ала хабарлау мерзімі және қызметті көрсету шартын біржақты тәртіппен тоқтату</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субъектінің тұтынушыларға (электр желісі учаскелері қимасының асқын жүктемесіне әкеп соғатын электр энергиясы теңгерімсіздігінің іс жүзінде туындауы және қызметті көрсету шартын біржақты тәртіппен тоқтату туралы хабарлаған кезден бастап) алдын ала хабардар етудің жалпы ұзақтығының (сағатпен) есепті жылы субъектінің шарттарды мұндай бұзуының барлық жағдайының санына қатынасы</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ұзақтығы</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қызмет көрсетуді барлық (жоспарлы және жоспардан тыс) тоқтатудың жалпы ұзақтығының тұтынушылардың жалпы санына қатынасы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тұтынушыға көрсетілетін қызметті тоқтату жиілігі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қызмет көрсетудің барлық (жоспарлы және жоспардан тыс) тоқтатудың жалпы санының тұтынушылардың жалпы санына қатынасы </w:t>
            </w:r>
          </w:p>
        </w:tc>
      </w:tr>
    </w:tbl>
    <w:p>
      <w:pPr>
        <w:spacing w:after="0"/>
        <w:ind w:left="0"/>
        <w:jc w:val="left"/>
      </w:pPr>
      <w:r>
        <w:rPr>
          <w:rFonts w:ascii="Times New Roman"/>
          <w:b/>
          <w:i w:val="false"/>
          <w:color w:val="000000"/>
        </w:rPr>
        <w:t xml:space="preserve"> 4-нысан.Қазақстан Республикасының аумағы арқылы транзиттеу және Қазақстан </w:t>
      </w:r>
      <w:r>
        <w:br/>
      </w:r>
      <w:r>
        <w:rPr>
          <w:rFonts w:ascii="Times New Roman"/>
          <w:b/>
          <w:i w:val="false"/>
          <w:color w:val="000000"/>
        </w:rPr>
        <w:t xml:space="preserve">Республикасының шегінен тыс жерге экспорттау мақсатында тауарлық газды </w:t>
      </w:r>
      <w:r>
        <w:br/>
      </w:r>
      <w:r>
        <w:rPr>
          <w:rFonts w:ascii="Times New Roman"/>
          <w:b/>
          <w:i w:val="false"/>
          <w:color w:val="000000"/>
        </w:rPr>
        <w:t>сақтауды, тасымалдауды қоспағанда, тауарлық газды сақтау, жалғастырушы,</w:t>
      </w:r>
      <w:r>
        <w:br/>
      </w:r>
      <w:r>
        <w:rPr>
          <w:rFonts w:ascii="Times New Roman"/>
          <w:b/>
          <w:i w:val="false"/>
          <w:color w:val="000000"/>
        </w:rPr>
        <w:t>магистральдық газ құбырлары және (немесе) газ тарату жүйелері арқылы тасымалдау,</w:t>
      </w:r>
      <w:r>
        <w:br/>
      </w:r>
      <w:r>
        <w:rPr>
          <w:rFonts w:ascii="Times New Roman"/>
          <w:b/>
          <w:i w:val="false"/>
          <w:color w:val="000000"/>
        </w:rPr>
        <w:t xml:space="preserve">топтық резервуарлық қондырғыларды пайдалану, сондай-ақ шикі газды </w:t>
      </w:r>
      <w:r>
        <w:br/>
      </w:r>
      <w:r>
        <w:rPr>
          <w:rFonts w:ascii="Times New Roman"/>
          <w:b/>
          <w:i w:val="false"/>
          <w:color w:val="000000"/>
        </w:rPr>
        <w:t>жалғастырушы газ құбыржолдары арқылы тасымалдау саласында мынадай</w:t>
      </w:r>
      <w:r>
        <w:br/>
      </w:r>
      <w:r>
        <w:rPr>
          <w:rFonts w:ascii="Times New Roman"/>
          <w:b/>
          <w:i w:val="false"/>
          <w:color w:val="000000"/>
        </w:rPr>
        <w:t>көрсетілетін қызметтер стандарттары көрсеткіштерінің ең төменгі тізбесі:</w:t>
      </w:r>
    </w:p>
    <w:p>
      <w:pPr>
        <w:spacing w:after="0"/>
        <w:ind w:left="0"/>
        <w:jc w:val="both"/>
      </w:pPr>
      <w:r>
        <w:rPr>
          <w:rFonts w:ascii="Times New Roman"/>
          <w:b w:val="false"/>
          <w:i w:val="false"/>
          <w:color w:val="000000"/>
          <w:sz w:val="28"/>
        </w:rPr>
        <w:t>
      тауарлық газды жалғастырушы газ құбыржолдары арқылы тасымалдау;</w:t>
      </w:r>
      <w:r>
        <w:br/>
      </w:r>
      <w:r>
        <w:rPr>
          <w:rFonts w:ascii="Times New Roman"/>
          <w:b w:val="false"/>
          <w:i w:val="false"/>
          <w:color w:val="000000"/>
          <w:sz w:val="28"/>
        </w:rPr>
        <w:t>
      тауарлық газды магистральдық газ құбыржолдары арқылы тасымалдау;</w:t>
      </w:r>
      <w:r>
        <w:br/>
      </w:r>
      <w:r>
        <w:rPr>
          <w:rFonts w:ascii="Times New Roman"/>
          <w:b w:val="false"/>
          <w:i w:val="false"/>
          <w:color w:val="000000"/>
          <w:sz w:val="28"/>
        </w:rPr>
        <w:t>
      тауарлық газды Қазақстан Республикасының тұтынушылары үшін газ таратушы жүйелері арқылы тасымалдау;</w:t>
      </w:r>
      <w:r>
        <w:br/>
      </w:r>
      <w:r>
        <w:rPr>
          <w:rFonts w:ascii="Times New Roman"/>
          <w:b w:val="false"/>
          <w:i w:val="false"/>
          <w:color w:val="000000"/>
          <w:sz w:val="28"/>
        </w:rPr>
        <w:t>
      шикі газды жалғастырушы газ құбыржолдары арқылы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858"/>
        <w:gridCol w:w="7654"/>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қызметке қосылуға берген өтінімін қарау мерзімі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есепті жылы шешім қабылдаған, тұтынушылардың қызметке қосылуға барлық өтінімдері субъектінің атына түскен кезден бастап қарауының жалпы ұзақтығының (жұмыс күндерінде) мұндай өтінімдердің санына қатынасы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 кезден бастап тұтынушыны көрсетілетін қызметтерге қосудың техникалық шарттарын беру мерзімі</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 есепті жылы беру туралы шешім қабылдаған, тұтынушылардан өтініш алған кезден бастап, реттеліп көрсетілетін қызметке қосылуға техникалық шарттар берудің жалпы ұзақтығының (жұмыс күндерінде) мұндай өтінімдер санына қатынасы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көрсетуді жоспарлы үзу туралы тұтынушыға алдын ала хабарлау мерзімі</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субъектінің тұтынушыларға алдын ала хабарлауының (тұтынушыларға қызмет көрсетуді жоспарлы үзуді іс жүзінде бастағанға дейін хабарлаған кезден бастап) жалпы (сағатпен) ұзақтығының есептік жылы барлық мұндай үзудің санына қатынасы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 көрсетілетін қызметке қосуға техникалық шарттарды уақытылы бермеуіне тұтынушыдан өтініш алған кезден бастап тұтынушының шағымын қарау мерзімі</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 олар бойынша шешім қабылдаған, тұтынушыларды техникалық шарттарды уақытылы бермеуіне тұтынушылардан өтініш алған кезден бастап тұтынушылардың шағымдарын қараудың жалпы ұзақтығының (жұмыс күндерінде) тұтынушылардың мұндай шағымдарының санына қатынасы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тұтынушыға көрсетілетін қызметті тоқтатудың жиілігі </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ішіндегі қызмет көрсетуді барлық (жоспарлы және жоспардан тыс) тоқтатудың жалпы ұзақтығының тұтынушылардың жалпы санына қатынасы </w:t>
            </w:r>
          </w:p>
        </w:tc>
      </w:tr>
    </w:tbl>
    <w:p>
      <w:pPr>
        <w:spacing w:after="0"/>
        <w:ind w:left="0"/>
        <w:jc w:val="left"/>
      </w:pPr>
      <w:r>
        <w:rPr>
          <w:rFonts w:ascii="Times New Roman"/>
          <w:b/>
          <w:i w:val="false"/>
          <w:color w:val="000000"/>
        </w:rPr>
        <w:t xml:space="preserve"> 5-нысан.Қазақстан Республикасының аумағы арқылы транзиттеу және</w:t>
      </w:r>
      <w:r>
        <w:br/>
      </w:r>
      <w:r>
        <w:rPr>
          <w:rFonts w:ascii="Times New Roman"/>
          <w:b/>
          <w:i w:val="false"/>
          <w:color w:val="000000"/>
        </w:rPr>
        <w:t>Қазақстан Республикасының шегінен тыс жерге экспорттау мақсатында тауарлық</w:t>
      </w:r>
      <w:r>
        <w:br/>
      </w:r>
      <w:r>
        <w:rPr>
          <w:rFonts w:ascii="Times New Roman"/>
          <w:b/>
          <w:i w:val="false"/>
          <w:color w:val="000000"/>
        </w:rPr>
        <w:t>газды сақтауды, тасымалдауды қоспағанда, тауарлық газды сақтау, жалғастырушы,</w:t>
      </w:r>
      <w:r>
        <w:br/>
      </w:r>
      <w:r>
        <w:rPr>
          <w:rFonts w:ascii="Times New Roman"/>
          <w:b/>
          <w:i w:val="false"/>
          <w:color w:val="000000"/>
        </w:rPr>
        <w:t>магистральдық газ құбырлары және (немесе) газ тарату жүйелері арқылы тасымалдау,</w:t>
      </w:r>
      <w:r>
        <w:br/>
      </w:r>
      <w:r>
        <w:rPr>
          <w:rFonts w:ascii="Times New Roman"/>
          <w:b/>
          <w:i w:val="false"/>
          <w:color w:val="000000"/>
        </w:rPr>
        <w:t>топтық резервуарлық қондырғыларды пайдалану, сондай-ақ шикі газды</w:t>
      </w:r>
      <w:r>
        <w:br/>
      </w:r>
      <w:r>
        <w:rPr>
          <w:rFonts w:ascii="Times New Roman"/>
          <w:b/>
          <w:i w:val="false"/>
          <w:color w:val="000000"/>
        </w:rPr>
        <w:t>жалғастырушы газ құбырлары арқылы тасымалдау саласында сұйытылған газды</w:t>
      </w:r>
      <w:r>
        <w:br/>
      </w:r>
      <w:r>
        <w:rPr>
          <w:rFonts w:ascii="Times New Roman"/>
          <w:b/>
          <w:i w:val="false"/>
          <w:color w:val="000000"/>
        </w:rPr>
        <w:t>топтық резервуарлық қондырғыдан тұтынушыны қосатын кранға дейін газ</w:t>
      </w:r>
      <w:r>
        <w:br/>
      </w:r>
      <w:r>
        <w:rPr>
          <w:rFonts w:ascii="Times New Roman"/>
          <w:b/>
          <w:i w:val="false"/>
          <w:color w:val="000000"/>
        </w:rPr>
        <w:t>құбыржолдары арқылы тасымалдау жөніндегі көрсетілетін қызметтің сапа стандарты</w:t>
      </w:r>
      <w:r>
        <w:br/>
      </w:r>
      <w:r>
        <w:rPr>
          <w:rFonts w:ascii="Times New Roman"/>
          <w:b/>
          <w:i w:val="false"/>
          <w:color w:val="000000"/>
        </w:rPr>
        <w:t>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568"/>
        <w:gridCol w:w="8042"/>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қызметке қосылуға берген өтінімін қарау мерзімі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олар бойынша шешім қабылданған, тұтынушылардың көрсетілетін қызметке қосылуға барлық өтінімдері субъектінің атына түскен кезден бастап субъектінің қарауының жалпы ұзақтығының (жұмыс күндерінде) мұндай өтінімдердің санына қатынасы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көрсетілетін қызметке тұтынушыны қосуға техникалық шарттарды беру мерзімі</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 оларды беру туралы шешім қабылдаған, тұтынушылардан өтініштер алған кезден бастап реттеліп көрсетілетін қызметке қосуға техникалық шарттар берудің жалпы ұзақтығының (жұмыс күндерінде) мұндай өтініштердің санына қатынасы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көрсетуді жоспарлы тоқтату туралы тұтынушыға алдын ала хабарлау мерзімі</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субъектінің тұтынушыларға алдын ала хабарлауының (тұтынушыларға алдын ала хабарлаған кезден бастап қызмет көрсетуді жоспарлы тоқтату іс жүзінде басталғанға дейін) жалпы ұзақтығының (сағатта) есепті жылы барлық тоқтатудың санына қатынасы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тұтынушыға газ жеткізудің орташа тәуліктік нормасына дейін тұтынушының газды жеткізуін мәжбүрлеп шектеу туралы алдын ала хабарлау мерзімі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субъектінің тұтынушыларға алдын ала хабарлауының (тұтынушыларға хабарлаған кезден бастап газды жеткізудің орташа тәуліктік нормасына дейін газды тұтынушының жеткізуін мәжбүрлеп шектеу іс жүзінде басталғанға дейін) жалпы ұзақтығының (жұмыс күндерінде) есепті жылы барлық шектеулердің санына қатынасы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техникалық шарттарды уақытылы бермегені үшін тұтынушының шағымын қарау мерзімі</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субъектілер олар бойынша шешім қабылдаған тұтынушылардан шағым алған кезден бастап техникалық шарттарды уақытылы бермегені үшін тұтынушылардың шағымдарын қарау мерзімінің жалпы ұзақтығының (жұмыс күндерінде) тұтынушылардың мұндай шағымдарының санына қатынасы </w:t>
            </w:r>
          </w:p>
        </w:tc>
      </w:tr>
    </w:tbl>
    <w:p>
      <w:pPr>
        <w:spacing w:after="0"/>
        <w:ind w:left="0"/>
        <w:jc w:val="left"/>
      </w:pPr>
      <w:r>
        <w:rPr>
          <w:rFonts w:ascii="Times New Roman"/>
          <w:b/>
          <w:i w:val="false"/>
          <w:color w:val="000000"/>
        </w:rPr>
        <w:t xml:space="preserve"> 6-нысан.Қазақстан Республикасының аумағы арқылы транзиттеу және</w:t>
      </w:r>
      <w:r>
        <w:br/>
      </w:r>
      <w:r>
        <w:rPr>
          <w:rFonts w:ascii="Times New Roman"/>
          <w:b/>
          <w:i w:val="false"/>
          <w:color w:val="000000"/>
        </w:rPr>
        <w:t>Қазақстан Республикасының шегінен тыс жерге экспорттау мақсатында тауарлық</w:t>
      </w:r>
      <w:r>
        <w:br/>
      </w:r>
      <w:r>
        <w:rPr>
          <w:rFonts w:ascii="Times New Roman"/>
          <w:b/>
          <w:i w:val="false"/>
          <w:color w:val="000000"/>
        </w:rPr>
        <w:t>газды сақтауды, тасымалдауды қоспағанда, тауарлық газды сақтау, жалғастырушы,</w:t>
      </w:r>
      <w:r>
        <w:br/>
      </w:r>
      <w:r>
        <w:rPr>
          <w:rFonts w:ascii="Times New Roman"/>
          <w:b/>
          <w:i w:val="false"/>
          <w:color w:val="000000"/>
        </w:rPr>
        <w:t>магистральдық газ құбырлары және (немесе) газ тарату жүйелері арқылы тасымалдау,</w:t>
      </w:r>
      <w:r>
        <w:br/>
      </w:r>
      <w:r>
        <w:rPr>
          <w:rFonts w:ascii="Times New Roman"/>
          <w:b/>
          <w:i w:val="false"/>
          <w:color w:val="000000"/>
        </w:rPr>
        <w:t>топтық резервуарлық қондырғыларды пайдалану, сондай-ақ шикі газды</w:t>
      </w:r>
      <w:r>
        <w:br/>
      </w:r>
      <w:r>
        <w:rPr>
          <w:rFonts w:ascii="Times New Roman"/>
          <w:b/>
          <w:i w:val="false"/>
          <w:color w:val="000000"/>
        </w:rPr>
        <w:t>жалғастырушы газ құбырлары арқылы тасымалдау саласында тауарлық газды сақтау</w:t>
      </w:r>
      <w:r>
        <w:br/>
      </w:r>
      <w:r>
        <w:rPr>
          <w:rFonts w:ascii="Times New Roman"/>
          <w:b/>
          <w:i w:val="false"/>
          <w:color w:val="000000"/>
        </w:rPr>
        <w:t xml:space="preserve">жөніндегі көрсетілетін қызметтің сапа стандарты көрсеткіштерінің ең төменгі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3992"/>
        <w:gridCol w:w="781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сақтау жөніндегі қызметке қол жеткізу үшін тұтынушының өтінімін қарау мерзімі</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есепті жылы олар бойынша шешім қабылдаған, субъектінің тауарлық газды сақтау жөніндегі қызметіне қол жеткізуге тұтынушылардың барлық өтінімдерін субъектінің атына түскен кезден бастап қарауының жалпы ұзақтығының (жұмыс күндерінде) тұтынушылардың мұндай өтінімдерінің санына қатынасы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құюға және (немесе) сақтауға және (немесе) іріктеуге әсер етуі мүмкін туындаған төтенше және авариялық жағдайлар туралы субъектінің тұтынушыға ақпарат беру мерзімі</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 ұсыну туралы шешім қабылдаған, мұндай жағдайлар туындаған кезден бастап тауарлық газды құюға және (немесе) сақтауға және (немесе) іріктеуге әсер етуі мүмкін туындаған төтенше және авариялық жағдайлар туралы субъектінің тұтынушыға ақпарат беруінің жалпы ұзақтығының (жұмыс күндеріндегі) төтенше және авариялық жағдайлардың туындауының барлық жағдайының санына қатынасы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бұзуымен туындаған залалды өтеу туралы тұтынушының өтінішін субъектінің қарау мерзімі</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 олар бойынша шешім қабылдаған, мұндай өтініштер түскен кезден бастап субъектінің қызмет көрсету шарты бойынша міндеттемелерді бұзуымен туындаған залалды өтеу туралы тұтынушының өтінішін субъектінің қарау мерзімінің жалпы ұзақтығының (жұмыс күндерінде) тұтынушылардың барлық өтініштерінің санына қатынасы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қызмет көрсетуді барлық (жоспарлы және жоспардан тыс) тоқтатудың жалпы санының тұтынушылардың жалпы санына қатынасы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тұтынушыға көрсетілетін қызметті тоқтатудың жиілігі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қызмет көрсетудің барлық (жоспарлы және жоспардан тыс) тоқтатудың жалпы санының тұтынушылардың жалпы санына қатынасы </w:t>
            </w:r>
          </w:p>
        </w:tc>
      </w:tr>
    </w:tbl>
    <w:p>
      <w:pPr>
        <w:spacing w:after="0"/>
        <w:ind w:left="0"/>
        <w:jc w:val="left"/>
      </w:pPr>
      <w:r>
        <w:rPr>
          <w:rFonts w:ascii="Times New Roman"/>
          <w:b/>
          <w:i w:val="false"/>
          <w:color w:val="000000"/>
        </w:rPr>
        <w:t xml:space="preserve"> 7-нысан.Топырақтың жылуын, жерасты суларды, өзендерді, су айдындарын</w:t>
      </w:r>
      <w:r>
        <w:br/>
      </w:r>
      <w:r>
        <w:rPr>
          <w:rFonts w:ascii="Times New Roman"/>
          <w:b/>
          <w:i w:val="false"/>
          <w:color w:val="000000"/>
        </w:rPr>
        <w:t>өнеркәсіптік кәсіпорындардың және электр станцияларының, кәріздік-тазарту</w:t>
      </w:r>
      <w:r>
        <w:br/>
      </w:r>
      <w:r>
        <w:rPr>
          <w:rFonts w:ascii="Times New Roman"/>
          <w:b/>
          <w:i w:val="false"/>
          <w:color w:val="000000"/>
        </w:rPr>
        <w:t>құрылыстарының сарқынды суларын пайдалана отырып, өндірілген жылу</w:t>
      </w:r>
      <w:r>
        <w:br/>
      </w:r>
      <w:r>
        <w:rPr>
          <w:rFonts w:ascii="Times New Roman"/>
          <w:b/>
          <w:i w:val="false"/>
          <w:color w:val="000000"/>
        </w:rPr>
        <w:t>энергиясын қоспағанда, жылу энергиясын өндіру, беру, бөлу және (немесе) онымен</w:t>
      </w:r>
      <w:r>
        <w:br/>
      </w:r>
      <w:r>
        <w:rPr>
          <w:rFonts w:ascii="Times New Roman"/>
          <w:b/>
          <w:i w:val="false"/>
          <w:color w:val="000000"/>
        </w:rPr>
        <w:t>жабдықтау саласында жылу энергиясын өндіру жөніндегі көрсетілетін қызметтердің</w:t>
      </w:r>
      <w:r>
        <w:br/>
      </w:r>
      <w:r>
        <w:rPr>
          <w:rFonts w:ascii="Times New Roman"/>
          <w:b/>
          <w:i w:val="false"/>
          <w:color w:val="000000"/>
        </w:rPr>
        <w:t>сапа стандарттары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917"/>
        <w:gridCol w:w="8550"/>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 жоспардан тыс тоқтатудың ұзақтығы</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жылу энергиясын өндіруді жоспардан тыс тоқтатудың жалпы ұзақтығының (жұмыс күндерінде) есепті жылы мұндай тоқтатулардың санына қатынасы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жылу энергиясын өндіруді жоспарлы тоқтату туралы алдын ала хабарлау мерзімі</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субъектінің тұтынушыға (тұтынушыларға хабарлаған кезден бастап жылу энергиясын өндіруді жоспарлы тоқтатуды іс жүзінде бастағанға дейін) алдын ала хабарлауының жалпы ұзақтығының (жұмыс күндерінде) есепті жылғы барлық жоспарлы тоқтатудың санына қатынасы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қызмет көрсетуді барлық (жоспарлы және жоспардан тыс) тоқтатудың жалпы санының тұтынушылардың жалпы санына қатынасы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тұтынушыға қызмет көрсетуді тоқтатудың жиілігі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қызмет көрсетудің барлық (жоспарлы және жоспардан тыс) тоқтатудың жалпы санының тұтынушылардың жалпы санына қатынасы </w:t>
            </w:r>
          </w:p>
        </w:tc>
      </w:tr>
    </w:tbl>
    <w:p>
      <w:pPr>
        <w:spacing w:after="0"/>
        <w:ind w:left="0"/>
        <w:jc w:val="left"/>
      </w:pPr>
      <w:r>
        <w:rPr>
          <w:rFonts w:ascii="Times New Roman"/>
          <w:b/>
          <w:i w:val="false"/>
          <w:color w:val="000000"/>
        </w:rPr>
        <w:t xml:space="preserve"> 8-нысан.Топырақтың жылуын, жерасты суларды, өзендерді, су айдындарын</w:t>
      </w:r>
      <w:r>
        <w:br/>
      </w:r>
      <w:r>
        <w:rPr>
          <w:rFonts w:ascii="Times New Roman"/>
          <w:b/>
          <w:i w:val="false"/>
          <w:color w:val="000000"/>
        </w:rPr>
        <w:t>өнеркәсіптік кәсіпорындардың және электр станцияларының, кәріздік-тазарту</w:t>
      </w:r>
      <w:r>
        <w:br/>
      </w:r>
      <w:r>
        <w:rPr>
          <w:rFonts w:ascii="Times New Roman"/>
          <w:b/>
          <w:i w:val="false"/>
          <w:color w:val="000000"/>
        </w:rPr>
        <w:t>құрылыстарының сарқынды суларын пайдалана отырып, жылу энергиясын өндіру,</w:t>
      </w:r>
      <w:r>
        <w:br/>
      </w:r>
      <w:r>
        <w:rPr>
          <w:rFonts w:ascii="Times New Roman"/>
          <w:b/>
          <w:i w:val="false"/>
          <w:color w:val="000000"/>
        </w:rPr>
        <w:t>беру, бөлу және (немесе) онымен жабдықтау саласында жылу энергиясын беру және</w:t>
      </w:r>
      <w:r>
        <w:br/>
      </w:r>
      <w:r>
        <w:rPr>
          <w:rFonts w:ascii="Times New Roman"/>
          <w:b/>
          <w:i w:val="false"/>
          <w:color w:val="000000"/>
        </w:rPr>
        <w:t>бөлу жөніндегі көрсетілетін қызметтердің сапа стандарты көрсеткіштерінің ең төменгі</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382"/>
        <w:gridCol w:w="7347"/>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жылу энергиясын беруді және (немесе) таратуды жоспарлы тоқтату туралы алдын ала хабарлау мерзімі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субъектінің тұтынушыларға алдын ала хабарлауының (тұтынушыларға хабарлаған кезден бастап жылу энергиясын беруді және (немесе) таратуды жоспарлы тоқтату іс жүзінде басталғанға дейін) жалпы ұзақтығының (жұмыс күндерінде) есепті жылы барлық жоспарлы тоқтатудың санына қатынасы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мұндай өтініш берген кезден бастап жылумен жабдықтаудағы үзілістер немесе жылу энергия сапасының ауытқуы салдарынан берілген жылу энергиясы үшін ақы төлеу сомасын қайта есептеуге тұтынушының қарау мерзімі</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субъекті ол бойынша шешім қабылдаған, субъектінің мұндай өтініштер берген кезден бастап жылумен жабдықтаудағы үзілістер немесе жылу энергия сапасының ауытқуы салдарынан берілген жылу энергиясы үшін ақы төлеу сомасын қайта есептеуге тұтынушының қарауының жалпы ұзақтығының (жұмыс күндерінде) тұтынушылардың мұндай өтініштерінің санына қатынасы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қызмет көрсетуді жоспардан тыс тоқтатудың ұзақтығы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қызмет көрсетуді жоспардан тыс тоқтатудың жалпы санының объектілердің жалпы санына қатынасы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объектіге қызмет көрсетуді жоспардан тыс тоқтатудың жиілігі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ішінде қызмет көрсетуді жоспардан тыс тоқтатудың жалпы санының объектілердің жалпы санына қатынасы  </w:t>
            </w:r>
          </w:p>
        </w:tc>
      </w:tr>
    </w:tbl>
    <w:p>
      <w:pPr>
        <w:spacing w:after="0"/>
        <w:ind w:left="0"/>
        <w:jc w:val="left"/>
      </w:pPr>
      <w:r>
        <w:rPr>
          <w:rFonts w:ascii="Times New Roman"/>
          <w:b/>
          <w:i w:val="false"/>
          <w:color w:val="000000"/>
        </w:rPr>
        <w:t xml:space="preserve"> 9-нысан.Топырақтың жылуын, жерасты суларды, өзендерді, су айдындарын</w:t>
      </w:r>
      <w:r>
        <w:br/>
      </w:r>
      <w:r>
        <w:rPr>
          <w:rFonts w:ascii="Times New Roman"/>
          <w:b/>
          <w:i w:val="false"/>
          <w:color w:val="000000"/>
        </w:rPr>
        <w:t>өнеркәсіптік кәсіпорындардың және электр станцияларының, кәріздік-тазарту</w:t>
      </w:r>
      <w:r>
        <w:br/>
      </w:r>
      <w:r>
        <w:rPr>
          <w:rFonts w:ascii="Times New Roman"/>
          <w:b/>
          <w:i w:val="false"/>
          <w:color w:val="000000"/>
        </w:rPr>
        <w:t>құрылыстарының сарқынды суларын пайдалана отырып, жылу энергиясын өндіру,</w:t>
      </w:r>
      <w:r>
        <w:br/>
      </w:r>
      <w:r>
        <w:rPr>
          <w:rFonts w:ascii="Times New Roman"/>
          <w:b/>
          <w:i w:val="false"/>
          <w:color w:val="000000"/>
        </w:rPr>
        <w:t>беру, бөлу және (немесе) онымен жабдықтау саласында жылу энергиясымен жабдықтау</w:t>
      </w:r>
      <w:r>
        <w:br/>
      </w:r>
      <w:r>
        <w:rPr>
          <w:rFonts w:ascii="Times New Roman"/>
          <w:b/>
          <w:i w:val="false"/>
          <w:color w:val="000000"/>
        </w:rPr>
        <w:t>жөніндегі көрсетілетін қызметтердің сапа стандарты көрсеткіштерінің ең төменгі</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290"/>
        <w:gridCol w:w="7133"/>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 қосылу үшін тұтынушының жылумен жабдықтау шартын жасасуға өтініштерін қарау мерзімі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жылу энергиясымен жабдықтау қызметтерін көрсетуге шарт жасасуға өтініштерді қарауының жалпы ұзақтығының (күнтізбелік күндерде) мұндай өтініштердің санына қатынасы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сапасы, оның ішінде ақы төлеуге берілген шоттар мәселелері бойынша тұтынушылардың өтініштеріне жауаптарды қарау мерзімі</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көрсетілген қызметтердің сапасы, оның ішінде ақы төлеуге берілген шоттар мәселелері бойынша тұтынушылардың өтініштеріне жауаптарды қарауының жалпы ұзақтығының (күнтізбелік күндерде) тұтынушылардың мұндай өтінімдерінің санына қатынасы</w:t>
            </w:r>
          </w:p>
        </w:tc>
      </w:tr>
    </w:tbl>
    <w:p>
      <w:pPr>
        <w:spacing w:after="0"/>
        <w:ind w:left="0"/>
        <w:jc w:val="left"/>
      </w:pPr>
      <w:r>
        <w:rPr>
          <w:rFonts w:ascii="Times New Roman"/>
          <w:b/>
          <w:i w:val="false"/>
          <w:color w:val="000000"/>
        </w:rPr>
        <w:t xml:space="preserve"> 10-нысан. Топырақтың жылуын, жерасты суларды, өзендерді, су айдындарын</w:t>
      </w:r>
      <w:r>
        <w:br/>
      </w:r>
      <w:r>
        <w:rPr>
          <w:rFonts w:ascii="Times New Roman"/>
          <w:b/>
          <w:i w:val="false"/>
          <w:color w:val="000000"/>
        </w:rPr>
        <w:t>өнеркәсіптік кәсіпорындардың және электр станцияларының, кәріздік-тазарту</w:t>
      </w:r>
      <w:r>
        <w:br/>
      </w:r>
      <w:r>
        <w:rPr>
          <w:rFonts w:ascii="Times New Roman"/>
          <w:b/>
          <w:i w:val="false"/>
          <w:color w:val="000000"/>
        </w:rPr>
        <w:t>құрылыстарының сарқынды суларын пайдалана отырып, жылу энергиясын өндіру,</w:t>
      </w:r>
      <w:r>
        <w:br/>
      </w:r>
      <w:r>
        <w:rPr>
          <w:rFonts w:ascii="Times New Roman"/>
          <w:b/>
          <w:i w:val="false"/>
          <w:color w:val="000000"/>
        </w:rPr>
        <w:t>беру, тарату және (немесе) онымен жабдықтау саласында мынадай көрсетілетін</w:t>
      </w:r>
      <w:r>
        <w:br/>
      </w:r>
      <w:r>
        <w:rPr>
          <w:rFonts w:ascii="Times New Roman"/>
          <w:b/>
          <w:i w:val="false"/>
          <w:color w:val="000000"/>
        </w:rPr>
        <w:t>қызметтердің сапа стандарты көрсеткіштерінің ең төменгі тізбесі:</w:t>
      </w:r>
    </w:p>
    <w:p>
      <w:pPr>
        <w:spacing w:after="0"/>
        <w:ind w:left="0"/>
        <w:jc w:val="both"/>
      </w:pPr>
      <w:r>
        <w:rPr>
          <w:rFonts w:ascii="Times New Roman"/>
          <w:b w:val="false"/>
          <w:i w:val="false"/>
          <w:color w:val="000000"/>
          <w:sz w:val="28"/>
        </w:rPr>
        <w:t>
      жылу энергиясын өндіру, беру және тарату;</w:t>
      </w:r>
      <w:r>
        <w:br/>
      </w:r>
      <w:r>
        <w:rPr>
          <w:rFonts w:ascii="Times New Roman"/>
          <w:b w:val="false"/>
          <w:i w:val="false"/>
          <w:color w:val="000000"/>
          <w:sz w:val="28"/>
        </w:rPr>
        <w:t xml:space="preserve">
      жылу энергиясын өндіру, беру, тарату және (немесе) онымен жабдықтау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4484"/>
        <w:gridCol w:w="7253"/>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көрсетілетін қызметке қосуға арналған өтінімін қарау мерзімі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субъектілер шешімдер қабылдаған, субъектінің көрсетілетін қызметіне қосуға арналған тұтынушының барлық өтінімдерін, олар субъектінің атына келіп түскен сәтінен бастап субъектінің қарауының жалпы ұзақтығының (жұмыс күндерінде) мұндай өтінімдер санына қатынасы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 кезден бастап субъектінің жылу тораптарына тұтынушының объектілерін қосуға арналған техникалық шарттарды беру мерзімі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субъектілер беру туралы шешімдер қабылдаған, тұтынушылардан өтінім алынған кезден бастап субъектінің жылу тораптарына тұтынушылардың объектілерін қосуға арналған техникалық шарттарды берудің жалпы ұзақтығының (жұмыс күндерінде) мұндай өтінімдер санына қатынасы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 беру және (немесе) таратуды жоспардан тыс тоқтату ұзақтығы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жылу энергиясын өндіру, беру және (немесе) таратуды жоспардан тыс тоқтатулардың жалпы ұзақтығының (жұмыс күндерінде) есепті кезеңдегі мұндай тоқтатулар санына қатынасы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 жылу энергиясын өндіру, беру және (немесе) таратуды жоспарлы тоқтату туралы алдын ала хабардар ету мерзімі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субъектінің тұтынушыны алдын ала хабардар етуінің (жылу энергиясын өндіру, беру және/немесе таратудың жоспарлы тоқтатулары нақты басталғанға дейін тұтынушыларға хабарландыру берілген кезден бастап) жалпы ұзақтығының (жұмыс күндерінде) есептік жылдағы барлық жоспарлы тоқтатулардың санына қатынасы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жылу энергиясы үшін жылумен жабдықтау немесе жылу энергиясы сапасының ауытқуындағы үзілістер салдарынан төлем сомасын қайта есептеуге берген тұтынушының өтінішін мұндай өтініш берілген кезден бастап қарауы мерзімі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субъект шешімдер қабылдаған, субъектінің берілген жылу энергиясы үшін жылумен жабдықтау немесе жылу энергиясы сапасының ауытқуындағы үзілістер салдарынан төлем сомасын қайта есептеуге берген тұтынушылардың өтініштерін тұтынушылардың мұндай өтініштері берілген кезден бастап қарауы жалпы ұзақтығының (жұмыс күндерінде) тұтынушылардың мұндай өтінімдерінің санына қатынасы </w:t>
            </w:r>
          </w:p>
        </w:tc>
      </w:tr>
    </w:tbl>
    <w:p>
      <w:pPr>
        <w:spacing w:after="0"/>
        <w:ind w:left="0"/>
        <w:jc w:val="left"/>
      </w:pPr>
      <w:r>
        <w:rPr>
          <w:rFonts w:ascii="Times New Roman"/>
          <w:b/>
          <w:i w:val="false"/>
          <w:color w:val="000000"/>
        </w:rPr>
        <w:t xml:space="preserve"> 11-нысан. Магистральдық темір жол желілері саласында көрсетілетін</w:t>
      </w:r>
      <w:r>
        <w:br/>
      </w:r>
      <w:r>
        <w:rPr>
          <w:rFonts w:ascii="Times New Roman"/>
          <w:b/>
          <w:i w:val="false"/>
          <w:color w:val="000000"/>
        </w:rPr>
        <w:t>қызметтің сапа стандарты көрсеткіштерінің ең аз тізімдемесі:</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w:t>
      </w:r>
      <w:r>
        <w:br/>
      </w: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жылжымалы құрамды магистральдық темір жол желісі арқылы өткізуді ұйымдастыру;</w:t>
      </w:r>
      <w:r>
        <w:br/>
      </w: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 және ол арқылы жылжымалы құрамды өткізуді ұйымдастыру.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4176"/>
        <w:gridCol w:w="7514"/>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магистральдық темір жол желісі қызметтеріне рұқсат алуға арналған тұтынушының өтінімін тұтынушының мұндай өтінім берген сәтінен бастап қарауы мерзімі</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субъект шешім қабылдаған субъектінің магистральдық темір жол желісі қызметтеріне рұқсат алуға арналған тұтынушылардың барлық өтінімдерін, олар субъектінің атына берілген кезден бастап қарауы жалпы ұзақтығының (жұмыс күндерінде) мұндай өтінімдердің санына қатынасы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магистральдық темір жол желілері қызметтеріне рұқсат алуға арналған тұтынушының өтінімдерін қарауға мұндай өтінімдерді ұсынған кезден бастап қабылдаудан бас тарту туралы тұтынушының хабарлау мерзімі</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субъект бас тарту туралы шешімдер қабылдаған, тұтынушының магистральдық темір жол желілері қызметтеріне рұқсат алуға арналған тұтынушының өтінімдерін қарауға мұндай өтінімдерді ұсынған кезден бастап қабылдаудан бас тарту туралы тұтынушының хабарлауы жалпы ұзақтығының (жұмыс күндерінде) тұтынушылардың мұндай өтінімдерінің санына қатынасы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міндеттемені бұзуы арқылы туындаған залалдарды өтеу туралы тұтынушының өтінішін қарауы мерзімі</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 шешім қабылдаған субъектінің қызмет көрсетуге арналған шарт бойынша міндеттемені бұзуы арқылы туындаған залалдарды өтеу туралы тұтынушылардың өтініштерін, мұндай өтініштердің келіп түскен сәтінен бастап қарауы жалпы ұзақтығының (жұмыс күндерінде) тұтынушылардың мұндай өтінімдерінің санына қатынасы</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12-нысан. Бәсекелес теміржол болмаған жағдайда, концессия шарттары</w:t>
      </w:r>
      <w:r>
        <w:br/>
      </w:r>
      <w:r>
        <w:rPr>
          <w:rFonts w:ascii="Times New Roman"/>
          <w:b/>
          <w:i w:val="false"/>
          <w:color w:val="000000"/>
          <w:sz w:val="28"/>
        </w:rPr>
        <w:t>бойынша теміржол көлігі объектілері бар теміржолдар қызметін көрсету саласында</w:t>
      </w:r>
      <w:r>
        <w:br/>
      </w:r>
      <w:r>
        <w:rPr>
          <w:rFonts w:ascii="Times New Roman"/>
          <w:b/>
          <w:i w:val="false"/>
          <w:color w:val="000000"/>
          <w:sz w:val="28"/>
        </w:rPr>
        <w:t>бәсекелес теміржол болмаған жағдайда, концессия шарттары бойынша теміржол көлігі</w:t>
      </w:r>
      <w:r>
        <w:br/>
      </w:r>
      <w:r>
        <w:rPr>
          <w:rFonts w:ascii="Times New Roman"/>
          <w:b/>
          <w:i w:val="false"/>
          <w:color w:val="000000"/>
          <w:sz w:val="28"/>
        </w:rPr>
        <w:t>объектілері бар темір жолдарды пайдалануға беру жөніндегі көрсетілетін қызметтің</w:t>
      </w:r>
      <w:r>
        <w:br/>
      </w:r>
      <w:r>
        <w:rPr>
          <w:rFonts w:ascii="Times New Roman"/>
          <w:b/>
          <w:i w:val="false"/>
          <w:color w:val="000000"/>
          <w:sz w:val="28"/>
        </w:rPr>
        <w:t>сапа стандарты көрсеткіштерінің ең төменгі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186"/>
        <w:gridCol w:w="7417"/>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концессия шарттары бойынша темір жолдары қызметіне рұқсат алу туралы тұтынушының өтінімін, тұтынушының мұндай өтінімі берілген кезден бастап қарауы мерзімі</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 шешімдер қабылдаған, тұтынушылардың концессия шарттары бойынша теміржол жолдары қызметтеріне рұқсат алуға арналған барлық өтінімдерін, оларды тұтынушылардың субъектінің атына берген сәтінен бастап қарауы жалпы ұзақтығының (жұмыс күндерінде) мұндай өтінімдердің санына қатынасы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поезды техникалық және/немесе коммерциялық тексеруге беру уақыты туралы тұтынушыға алдын ала хабардар ету мерзімі</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(тұтынушының темір жолдарды пайдалануы басталғанға дейін) алдын-ала хабарландырудың  жалпы ұзақтығының (жұмыс күндерінде) есептік жылғы барлық тексерулердің санына қатынасы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қозғалысының бекітілген кестесінен тұтынушыға қызмет көрсетудің ауытқу ұзақтығы</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поездардың қозғалысы бекітілген кесте бойынша тұтынушыларға қызмет көрсетудің ауытқуының жалпы ұзақтығының (жұмыс күндерінде) есептік жылы мұндай ауытқулардың барлық жағдайларының санына қатынасы </w:t>
            </w:r>
          </w:p>
        </w:tc>
      </w:tr>
    </w:tbl>
    <w:p>
      <w:pPr>
        <w:spacing w:after="0"/>
        <w:ind w:left="0"/>
        <w:jc w:val="left"/>
      </w:pPr>
      <w:r>
        <w:rPr>
          <w:rFonts w:ascii="Times New Roman"/>
          <w:b/>
          <w:i w:val="false"/>
          <w:color w:val="000000"/>
        </w:rPr>
        <w:t xml:space="preserve"> 13-нысан. Бәсекелес кірме жол болмаған жағдайда, кірме жолдар саласында мынадай</w:t>
      </w:r>
      <w:r>
        <w:br/>
      </w:r>
      <w:r>
        <w:rPr>
          <w:rFonts w:ascii="Times New Roman"/>
          <w:b/>
          <w:i w:val="false"/>
          <w:color w:val="000000"/>
        </w:rPr>
        <w:t>көрсетілетін қызметтердің сапа стандарттары көрсеткіштерінің ең төменгі тізбесі:</w:t>
      </w:r>
    </w:p>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r>
        <w:br/>
      </w:r>
      <w:r>
        <w:rPr>
          <w:rFonts w:ascii="Times New Roman"/>
          <w:b w:val="false"/>
          <w:i w:val="false"/>
          <w:color w:val="000000"/>
          <w:sz w:val="28"/>
        </w:rPr>
        <w:t xml:space="preserve">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3466"/>
        <w:gridCol w:w="812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жолдарға рұқсат алуға арналған тұтынушының өтінішін субъектінің қарауы мерзімі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есептік жылда шешім қабылдаған, тұтынушылардың субъектінің қызметін рұқсат алуға арналған барлық өтініштерін, олардың субъектінің атына түскен сәтінен бастап қарауы жалпы ұзақтығының (жұмыс күндерінде) тұтынушылардың мұндай өтініштерінің санына қатынасы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кірме жол қызметін ұсынуды жоспарлы тоқтата тұру туралы тұтынушыны алдын ала хабардар ету мерзімі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субъектінің тұтынушыны алдын-ала хабардар етуінің (қызмет көрсетуді жоспарлы тоқтата тұру нақты басталғанға дейін тұтынушылардың хабарлама алған сәтінен бастап) жалпы ұзақтығының (жұмыс күндерінде) есепті жылдағы барлық жоспарлы тоқтату санына қатынасы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 арқылы туындаған залалдарды өтеу туралы тұтынушының өтінішін субъектінің қарауы мерзімі</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есептік жылы шешім қабылдаған, субъектінің қызмет көрсету шарты бойынша міндеттемелерді бұзуы арқылы туындаған залалдарды өтеу туралы тұтынушылардың өтініштерін, мұндай өтініштер келіп түскен кезден бастап субъектінің қарауы жалпы ұзақтығының (жұмыс күндерінде) тұтынушылардың мұндай өтініштер санына қатынасы </w:t>
            </w:r>
          </w:p>
        </w:tc>
      </w:tr>
    </w:tbl>
    <w:p>
      <w:pPr>
        <w:spacing w:after="0"/>
        <w:ind w:left="0"/>
        <w:jc w:val="left"/>
      </w:pPr>
      <w:r>
        <w:rPr>
          <w:rFonts w:ascii="Times New Roman"/>
          <w:b/>
          <w:i w:val="false"/>
          <w:color w:val="000000"/>
        </w:rPr>
        <w:t xml:space="preserve"> 14-нысан. Халықаралық және транзиттік ұшуларға аэронавигациялық қызмет</w:t>
      </w:r>
      <w:r>
        <w:br/>
      </w:r>
      <w:r>
        <w:rPr>
          <w:rFonts w:ascii="Times New Roman"/>
          <w:b/>
          <w:i w:val="false"/>
          <w:color w:val="000000"/>
        </w:rPr>
        <w:t>көрсетуді және әуеайлақ маңындағы әуе кемелеріне аэронавигациялық қызмет</w:t>
      </w:r>
      <w:r>
        <w:br/>
      </w:r>
      <w:r>
        <w:rPr>
          <w:rFonts w:ascii="Times New Roman"/>
          <w:b/>
          <w:i w:val="false"/>
          <w:color w:val="000000"/>
        </w:rPr>
        <w:t>көрсетуді қоспағанда, аэронавигация саласындағы халықаралық ұшуды жүзеге</w:t>
      </w:r>
      <w:r>
        <w:br/>
      </w:r>
      <w:r>
        <w:rPr>
          <w:rFonts w:ascii="Times New Roman"/>
          <w:b/>
          <w:i w:val="false"/>
          <w:color w:val="000000"/>
        </w:rPr>
        <w:t>асыратын әуе кемелеріне аэронавигациялық қызмет көрсетуді қоспағанда, Қазақстан</w:t>
      </w:r>
      <w:r>
        <w:br/>
      </w:r>
      <w:r>
        <w:rPr>
          <w:rFonts w:ascii="Times New Roman"/>
          <w:b/>
          <w:i w:val="false"/>
          <w:color w:val="000000"/>
        </w:rPr>
        <w:t>Республикасының әуе кеңістігіндегі әуе кемелеріне аэронавигациялық қызмет көрсету</w:t>
      </w:r>
      <w:r>
        <w:br/>
      </w:r>
      <w:r>
        <w:rPr>
          <w:rFonts w:ascii="Times New Roman"/>
          <w:b/>
          <w:i w:val="false"/>
          <w:color w:val="000000"/>
        </w:rPr>
        <w:t>жөніндегі көрсетілетін қызметтің сапа стандарты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482"/>
        <w:gridCol w:w="3311"/>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2016 жылғы 11 наурыздағы № 136 қаулысымен бекітілген Азаматтық авиация саласындағы ұшу қауіпсіздігі жөніндегі бағдарламада көзделген ұшу қауіпсіздігінің нысаналы (ең төмен) деңгейі А, В, С, D күрделілік сыныбының көрсеткіштерін арттыру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2,31х10</w:t>
            </w:r>
            <w:r>
              <w:rPr>
                <w:rFonts w:ascii="Times New Roman"/>
                <w:b w:val="false"/>
                <w:i w:val="false"/>
                <w:color w:val="000000"/>
                <w:vertAlign w:val="superscript"/>
              </w:rPr>
              <w:t>-8</w:t>
            </w:r>
            <w:r>
              <w:rPr>
                <w:rFonts w:ascii="Times New Roman"/>
                <w:b w:val="false"/>
                <w:i w:val="false"/>
                <w:color w:val="000000"/>
                <w:sz w:val="20"/>
              </w:rPr>
              <w:t> ҰҚҰ жүйесінің тікелей ықпалы бар АО;</w:t>
            </w:r>
            <w:r>
              <w:br/>
            </w:r>
            <w:r>
              <w:rPr>
                <w:rFonts w:ascii="Times New Roman"/>
                <w:b w:val="false"/>
                <w:i w:val="false"/>
                <w:color w:val="000000"/>
                <w:sz w:val="20"/>
              </w:rPr>
              <w:t>
2,31х10</w:t>
            </w:r>
            <w:r>
              <w:rPr>
                <w:rFonts w:ascii="Times New Roman"/>
                <w:b w:val="false"/>
                <w:i w:val="false"/>
                <w:color w:val="000000"/>
                <w:vertAlign w:val="superscript"/>
              </w:rPr>
              <w:t>-5</w:t>
            </w:r>
            <w:r>
              <w:rPr>
                <w:rFonts w:ascii="Times New Roman"/>
                <w:b w:val="false"/>
                <w:i w:val="false"/>
                <w:color w:val="000000"/>
                <w:sz w:val="20"/>
              </w:rPr>
              <w:t> ҰҚҰ жүйесінің тікелей ықпалы бар күрделі инциденттер;</w:t>
            </w:r>
            <w:r>
              <w:br/>
            </w:r>
            <w:r>
              <w:rPr>
                <w:rFonts w:ascii="Times New Roman"/>
                <w:b w:val="false"/>
                <w:i w:val="false"/>
                <w:color w:val="000000"/>
                <w:sz w:val="20"/>
              </w:rPr>
              <w:t>
2,31х10</w:t>
            </w:r>
            <w:r>
              <w:rPr>
                <w:rFonts w:ascii="Times New Roman"/>
                <w:b w:val="false"/>
                <w:i w:val="false"/>
                <w:color w:val="000000"/>
                <w:vertAlign w:val="superscript"/>
              </w:rPr>
              <w:t>-4</w:t>
            </w:r>
            <w:r>
              <w:rPr>
                <w:rFonts w:ascii="Times New Roman"/>
                <w:b w:val="false"/>
                <w:i w:val="false"/>
                <w:color w:val="000000"/>
                <w:sz w:val="20"/>
              </w:rPr>
              <w:t> ҰҚҰ жүйесінің тікелей ықпалы бар маңызды инциденттер;</w:t>
            </w:r>
            <w:r>
              <w:br/>
            </w:r>
            <w:r>
              <w:rPr>
                <w:rFonts w:ascii="Times New Roman"/>
                <w:b w:val="false"/>
                <w:i w:val="false"/>
                <w:color w:val="000000"/>
                <w:sz w:val="20"/>
              </w:rPr>
              <w:t>
2,31х10</w:t>
            </w:r>
            <w:r>
              <w:rPr>
                <w:rFonts w:ascii="Times New Roman"/>
                <w:b w:val="false"/>
                <w:i w:val="false"/>
                <w:color w:val="000000"/>
                <w:vertAlign w:val="superscript"/>
              </w:rPr>
              <w:t>-2</w:t>
            </w:r>
            <w:r>
              <w:rPr>
                <w:rFonts w:ascii="Times New Roman"/>
                <w:b w:val="false"/>
                <w:i w:val="false"/>
                <w:color w:val="000000"/>
                <w:sz w:val="20"/>
              </w:rPr>
              <w:t> ҰҚҰ жүйесінің тікелей ықпалы бар елеулі инциденттер</w:t>
            </w:r>
          </w:p>
        </w:tc>
      </w:tr>
    </w:tbl>
    <w:p>
      <w:pPr>
        <w:spacing w:after="0"/>
        <w:ind w:left="0"/>
        <w:jc w:val="left"/>
      </w:pPr>
      <w:r>
        <w:rPr>
          <w:rFonts w:ascii="Times New Roman"/>
          <w:b/>
          <w:i w:val="false"/>
          <w:color w:val="000000"/>
        </w:rPr>
        <w:t xml:space="preserve"> 15-нысан. Порттар, әуепорттар саласында кейіннен порттан шығып</w:t>
      </w:r>
      <w:r>
        <w:br/>
      </w:r>
      <w:r>
        <w:rPr>
          <w:rFonts w:ascii="Times New Roman"/>
          <w:b/>
          <w:i w:val="false"/>
          <w:color w:val="000000"/>
        </w:rPr>
        <w:t>танкерге/танкерден құбыржолдар арқылы мұнайды және мұнай өнімдерін ауыстырып</w:t>
      </w:r>
      <w:r>
        <w:br/>
      </w:r>
      <w:r>
        <w:rPr>
          <w:rFonts w:ascii="Times New Roman"/>
          <w:b/>
          <w:i w:val="false"/>
          <w:color w:val="000000"/>
        </w:rPr>
        <w:t>тиеу үшін кеменің теңіз портына кіргені үшін (кеменің кіруі) көрсетілетін қызметтің</w:t>
      </w:r>
      <w:r>
        <w:br/>
      </w:r>
      <w:r>
        <w:rPr>
          <w:rFonts w:ascii="Times New Roman"/>
          <w:b/>
          <w:i w:val="false"/>
          <w:color w:val="000000"/>
        </w:rPr>
        <w:t>сапа стандарты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899"/>
        <w:gridCol w:w="8574"/>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мұз өткізуге арналған өтінішін қарауы мерзімі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есептік жылда шешім қабылдаған, тұтынушылардың мұз өткізуге арналған барлық өтінімдерін, олардың субъектінің атына келіп түскен сәтінен бастап қарауының жалпы ұзақтығының (жұмыс күндерінде) тұтынушылардың мұндай өтінімдерінің санына қатынасы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радиолокациялық өткізуге арналған өтінімін қарау мерзімі</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есептік жылда шешім қабылдаған, тұтынушылардың радиолокациялық өткізуге арналған өтінімдерін, олардың субъектінің атына келіп түскен сәтінен бастап қарауының жалпы ұзақтығының (жұмыс күндерінде) тұтынушылардың мұндай өтінімдерінің санына қатынасы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портқа келуін ресімдеу ұзақтығы</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кеменің портқа келуін куәландыратын құжат бергенге дейін  тұтынушылардың ресімдеуге өтінімдер берген сәтінен бастап кеменің портқа келуін ресімдеудің жалпы ұзақтығының  (жұмыс күндерінде) есептік жылы портқа кірген барлық кемелердің санына қатынасы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порттан шығуын ресімдеудің ұзақтығы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кеменің порттан шыққанын куәландыратын құжатты беру сәтіне дейін  тұтынушылардың ресімдеуге өтінімдер берген сәтінен бастап кеменің порттан шыққанын ресімдеудің жалпы ұзақтығының (жұмыс күндерінде) есептік жылы порттан шығатын барлық кемелердің санына қатынасы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тұтынушыны портқа кіреберістегі мұзды жағдай туралы алдын ала хабардар ету мерзімі </w:t>
            </w:r>
          </w:p>
        </w:tc>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субъект тұтынушыларды портқа кіреберістегі мұзды жағдай туралы хабардар ететін кеменің портқа кіруіне дейінгі жалпы ұзақтығының (сағатпен) есептік жылы портқа кіре берістегі мұзды жағдай кезінде портқа кіретін барлық кемелердің санына қатынасы </w:t>
            </w:r>
          </w:p>
        </w:tc>
      </w:tr>
    </w:tbl>
    <w:p>
      <w:pPr>
        <w:spacing w:after="0"/>
        <w:ind w:left="0"/>
        <w:jc w:val="left"/>
      </w:pPr>
      <w:r>
        <w:rPr>
          <w:rFonts w:ascii="Times New Roman"/>
          <w:b/>
          <w:i w:val="false"/>
          <w:color w:val="000000"/>
        </w:rPr>
        <w:t xml:space="preserve"> 16-нысан. Порттар, әуежайлар саласында Қазақстан Республикасының</w:t>
      </w:r>
      <w:r>
        <w:br/>
      </w:r>
      <w:r>
        <w:rPr>
          <w:rFonts w:ascii="Times New Roman"/>
          <w:b/>
          <w:i w:val="false"/>
          <w:color w:val="000000"/>
        </w:rPr>
        <w:t>әуежайларында коммерциялық емес мақсаттарда техникалық қонуды жүзеге асыра</w:t>
      </w:r>
      <w:r>
        <w:br/>
      </w:r>
      <w:r>
        <w:rPr>
          <w:rFonts w:ascii="Times New Roman"/>
          <w:b/>
          <w:i w:val="false"/>
          <w:color w:val="000000"/>
        </w:rPr>
        <w:t>отырып, Қазақстан Республикасының әуе кеңістігі арқылы транзиттік ұшып өтуді</w:t>
      </w:r>
      <w:r>
        <w:br/>
      </w:r>
      <w:r>
        <w:rPr>
          <w:rFonts w:ascii="Times New Roman"/>
          <w:b/>
          <w:i w:val="false"/>
          <w:color w:val="000000"/>
        </w:rPr>
        <w:t>жүзеге асыратын және халықаралық бағыттар бойынша авиатасымалдарға қызмет</w:t>
      </w:r>
      <w:r>
        <w:br/>
      </w:r>
      <w:r>
        <w:rPr>
          <w:rFonts w:ascii="Times New Roman"/>
          <w:b/>
          <w:i w:val="false"/>
          <w:color w:val="000000"/>
        </w:rPr>
        <w:t>көрсетуді қоспағанда, әуе кемесінің ұшуы мен қонуын қамтамасыз ету жөніндегі</w:t>
      </w:r>
      <w:r>
        <w:br/>
      </w:r>
      <w:r>
        <w:rPr>
          <w:rFonts w:ascii="Times New Roman"/>
          <w:b/>
          <w:i w:val="false"/>
          <w:color w:val="000000"/>
        </w:rPr>
        <w:t>көрсетілетін қызметтің сапа стандарты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5032"/>
        <w:gridCol w:w="6851"/>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субъектінің ұшу-қону жолағын, рульдік жолдарды, перрондарды тұтынушыға беруін күту ұзақтығы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субъектінің ұшу-қону жолағын, рульдік жолдарды, перрондарды тұтынушыға беруін күткен есептік жыл ішіндегі жалпы ұзақтығының (сағатпен) есептік жылы ұшу-қону жолағын, рульдік жолдарды, перрондарды тұтынушыға ұсынудың барлық жағдайларының санына қатынасы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Аэродромды жарық техникалық қамтамасыз етуді тоқтатудың ұзақтығы</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ішіндегі аэродромды жарық техникалық қамтамасыз етуді тоқтатудың жалпы ұзақтығының (сағатпен) есептік жыл ішіндегі мұндай тоқтатуларға қатынасы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 субъектінің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сағатқа субъектінің әуеайлақтан тұрақ орнын беруін күтудің ұзақтығы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 ішінде тұтынушылар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сағатқа субъектінің тұрақ орнын беруін күтудің жалпы ұзақтығының (сағатпен) есептік жылы әуежайда барлық мұндай қонулардың санына қатынасы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 қонатын әуежайда өңдеуге (тиеуге және/немесе түсіруге) жататын жүктер (пошталар) болған жағдайда, әуе кемесіне қонғаннан кейін жүк тасымалдайтын және жүк-жолаушылар тасымалдайтын әуе кемелерінің сертификатталған үлгілері үшін алты сағатқа тұрақ орнын беруді тұтынушының күтуінің ұзақтығы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 күткен есептік жыл ішінде субъектімен қонатын әуежайда өңдеуге (тиеуге және/немесе түсіруге) жататын жүктер (пошталар) болған жағдайда, әуе кемесіне қонғаннан кейін тұтынушының жүк тасымалдайтын және жүк-жолаушылар тасымалдайтын әуе кемелерінің сертификатталған үлгілері үшін алты сағатқа тұрақ орнын беруінің ұзақтығының (сағатпен) есептік жылы әуежайда барлық мұндай қонулардың санына қатынасы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өңдеуге жататын жүктер (пошталар) болмаған жағдайда жүк тасымалдайтын және жүк-жолаушылар тасымалдайтын әуе кемелерінің сертификатталған үлгілері үшін алты сағатқа тұрақ орнын беруін тұтынушының күтуінің ұзақтығы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күткен есептік жыл ішінде субъектінің қонатын әуежайда өңдеуге жататын жүктер (пошталар) болмаған жағдайда, тұтынушылардың жүк тасымалдайтын және жүк-жолаушылар тасымалдайтын әуе кемелерінің сертификатталған үлгілері үшін алты сағатқа тұрақ орнын берудің жалпы ұзақтығының (сағатпен) есептік жылы әуежайда барлық мұндай қонулардың санына қатынасы</w:t>
            </w:r>
          </w:p>
        </w:tc>
      </w:tr>
    </w:tbl>
    <w:p>
      <w:pPr>
        <w:spacing w:after="0"/>
        <w:ind w:left="0"/>
        <w:jc w:val="left"/>
      </w:pPr>
      <w:r>
        <w:rPr>
          <w:rFonts w:ascii="Times New Roman"/>
          <w:b/>
          <w:i w:val="false"/>
          <w:color w:val="000000"/>
        </w:rPr>
        <w:t xml:space="preserve"> 17-нысан. Порттар, әуежайлар саласында Қазақстан Республикасының</w:t>
      </w:r>
      <w:r>
        <w:br/>
      </w:r>
      <w:r>
        <w:rPr>
          <w:rFonts w:ascii="Times New Roman"/>
          <w:b/>
          <w:i w:val="false"/>
          <w:color w:val="000000"/>
        </w:rPr>
        <w:t>әуежайларында коммерциялық емес мақсаттарда техникалық қонуды жүзеге асыра</w:t>
      </w:r>
      <w:r>
        <w:br/>
      </w:r>
      <w:r>
        <w:rPr>
          <w:rFonts w:ascii="Times New Roman"/>
          <w:b/>
          <w:i w:val="false"/>
          <w:color w:val="000000"/>
        </w:rPr>
        <w:t>отырып, Қазақстан Республикасының әуе кеңістігі арқылы транзиттік ұшып өтуді</w:t>
      </w:r>
      <w:r>
        <w:br/>
      </w:r>
      <w:r>
        <w:rPr>
          <w:rFonts w:ascii="Times New Roman"/>
          <w:b/>
          <w:i w:val="false"/>
          <w:color w:val="000000"/>
        </w:rPr>
        <w:t>жүзеге асыратын және халықаралық бағыттар бойынша әуе тасымалдарына қызмет</w:t>
      </w:r>
      <w:r>
        <w:br/>
      </w:r>
      <w:r>
        <w:rPr>
          <w:rFonts w:ascii="Times New Roman"/>
          <w:b/>
          <w:i w:val="false"/>
          <w:color w:val="000000"/>
        </w:rPr>
        <w:t>көрсетуді қоспағанда, авиациялық қауіпсіздікті қамтамасыз ету жөніндегі көрсетілетін</w:t>
      </w:r>
      <w:r>
        <w:br/>
      </w:r>
      <w:r>
        <w:rPr>
          <w:rFonts w:ascii="Times New Roman"/>
          <w:b/>
          <w:i w:val="false"/>
          <w:color w:val="000000"/>
        </w:rPr>
        <w:t>қызмет сапасы стандарты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959"/>
        <w:gridCol w:w="7428"/>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олардың қол жүгі мен багажын қарап тексеруді жүргізудің ұзақтығы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жолаушыларды, олардың қол жүгі мен багажын қарап тексеру жүргізудің жалпы ұзақтығының (сағатпен) есептік жылдағы барлық жолаушылар санына қатынасы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жүктерді, поштаны және борттық тамақтануды ұшу алдында қарап тексеру жүргізудің ұзақтығы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жылы әуе кемесін, жүктерді, поштаны және борттық тамақтануды ұшу алдындағы қарап тексеруді жүргізудің жалпы ұзақтығының (сағатпен) есептік жылдағы барлық әуе кемелерінің санына қатынасы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ішіндегі қызмет көрсетудің барлық (жоспарлы және жоспардан тыс) тоқтатуларының ұзақтығының тұтынушылардың жалпы санына қатынасы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жиілігі</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ішіндегі қызмет көрсетудің барлық (жоспарлы және жоспардан тыс) тоқтатуларының жалпы санының тұтынушылардың жалпы санына қатынасы </w:t>
            </w:r>
          </w:p>
        </w:tc>
      </w:tr>
    </w:tbl>
    <w:p>
      <w:pPr>
        <w:spacing w:after="0"/>
        <w:ind w:left="0"/>
        <w:jc w:val="left"/>
      </w:pPr>
      <w:r>
        <w:rPr>
          <w:rFonts w:ascii="Times New Roman"/>
          <w:b/>
          <w:i w:val="false"/>
          <w:color w:val="000000"/>
        </w:rPr>
        <w:t xml:space="preserve"> 18-нысан. Порттар, әуежайлар саласында Қазақстан Республикасының</w:t>
      </w:r>
      <w:r>
        <w:br/>
      </w:r>
      <w:r>
        <w:rPr>
          <w:rFonts w:ascii="Times New Roman"/>
          <w:b/>
          <w:i w:val="false"/>
          <w:color w:val="000000"/>
        </w:rPr>
        <w:t>әуежайларында коммерциялық емес мақсаттарда техникалық қонуды жүзеге асыра</w:t>
      </w:r>
      <w:r>
        <w:br/>
      </w:r>
      <w:r>
        <w:rPr>
          <w:rFonts w:ascii="Times New Roman"/>
          <w:b/>
          <w:i w:val="false"/>
          <w:color w:val="000000"/>
        </w:rPr>
        <w:t>отырып, Қазақстан Республикасының әуе кеңістігі арқылы транзиттік ұшып өтуді</w:t>
      </w:r>
      <w:r>
        <w:br/>
      </w:r>
      <w:r>
        <w:rPr>
          <w:rFonts w:ascii="Times New Roman"/>
          <w:b/>
          <w:i w:val="false"/>
          <w:color w:val="000000"/>
        </w:rPr>
        <w:t>жүзеге асыратын және халықаралық бағыттар бойынша әуе тасымалдарына қызмет</w:t>
      </w:r>
      <w:r>
        <w:br/>
      </w:r>
      <w:r>
        <w:rPr>
          <w:rFonts w:ascii="Times New Roman"/>
          <w:b/>
          <w:i w:val="false"/>
          <w:color w:val="000000"/>
        </w:rPr>
        <w:t>көрсетуді қоспағанда, қонатын әуежайда өңдеуге (тиеуге және/немесе түсіруге) жататын</w:t>
      </w:r>
      <w:r>
        <w:br/>
      </w:r>
      <w:r>
        <w:rPr>
          <w:rFonts w:ascii="Times New Roman"/>
          <w:b/>
          <w:i w:val="false"/>
          <w:color w:val="000000"/>
        </w:rPr>
        <w:t>жүктер (пошталар) болған жағдайда, жолаушылар тасымалдайтын әуе кемесіне</w:t>
      </w:r>
      <w:r>
        <w:br/>
      </w:r>
      <w:r>
        <w:rPr>
          <w:rFonts w:ascii="Times New Roman"/>
          <w:b/>
          <w:i w:val="false"/>
          <w:color w:val="000000"/>
        </w:rPr>
        <w:t>қонғаннан кейін үш сағаттан және жүк тасымалдайтын және жүк-жолаушылар</w:t>
      </w:r>
      <w:r>
        <w:br/>
      </w:r>
      <w:r>
        <w:rPr>
          <w:rFonts w:ascii="Times New Roman"/>
          <w:b/>
          <w:i w:val="false"/>
          <w:color w:val="000000"/>
        </w:rPr>
        <w:t>тасымалдайтын әуе кемелерінің сертификатталған түрлері үшін алты сағаттан астам</w:t>
      </w:r>
      <w:r>
        <w:br/>
      </w:r>
      <w:r>
        <w:rPr>
          <w:rFonts w:ascii="Times New Roman"/>
          <w:b/>
          <w:i w:val="false"/>
          <w:color w:val="000000"/>
        </w:rPr>
        <w:t>тұрақ орнын беру жөніндегі көрсетілетін қызмет сапасы стандарты көрсеткіштерінің</w:t>
      </w:r>
      <w:r>
        <w:br/>
      </w:r>
      <w:r>
        <w:rPr>
          <w:rFonts w:ascii="Times New Roman"/>
          <w:b/>
          <w:i w:val="false"/>
          <w:color w:val="000000"/>
        </w:rPr>
        <w:t>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100"/>
        <w:gridCol w:w="678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әуеайлақта тұрақ орнын беруге арналған өтінімін қарау мерзімі</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 шешім қабылдаған, тұтынушылардың әуеайлақта тұрақ орнын беруге арналған өтінімдерін, тұтынушылардың өтінімдерді субъектінің атына берген сәтінен бастап субъектінің қарауының есепті жылы жалпы ұзақтығының (жұмыс күндерінде) тұтынушылардың мұндай өтінімдерінің санына қатынасы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аса субъектінің тұрақ орнын беруін тұтынушының күтуінің ұзақтығы</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аса субъектінің тұрақ орнын беруін тұтынушының күтуінің жалпы ұзақтығының (сағатпен) барлық мұндай тұрақ орындарының санына қатынасы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Қонатын әуежайда өңдеуге (тиеуге және/немесе түсіруге) жататын жүктер (пошталар) болған жағдайда, әуе кемесіне қонғаннан кейін жүк тасымалдайтын және жүк-жолаушылар тасымалдайтын әуе кемелерінің сертификатталған үлгілері үшін субъектінің алты сағаттан артық тұрақ орнын беруін тұтынушының күтуінің ұзақтығы</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 ішінде тұтынушылардың қонатын әуежайда өңдеуге (тиеуге және/немесе түсіруге) жататын жүктер (пошталар) болған жағдайда, әуе кемесіне қонғаннан кейін жүк тасымалдайтын және жүк-жолаушылар тасымалдайтын әуе кемелерінің сертификатталған үлгілері үшін алты сағаттан артық тұрақ орнын субъектінің беруін күтуінің жалпы ұзақтығының (сағатпен) есептік жылдағы барлық мұндай қонулардың санына қатынасы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әуеайлақта әуе кемесіне тұрақ орнының уақтылы берілмеуіне қатысты тұтынушының өтінішін субъектінің қарауы мерзімі </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 шешім қабылдаған, тұтынушылардың базалық әуеайлақта әуе кемесіне уақтылы тұрақ орнын беруге арналған өтініштерін субъектінің қарауы мерзімінің жалпы ұзақтығының (жұмыс күндерінде) тұтынушылардың барлық мұндай өтініштерінің санына қатынасы  </w:t>
            </w:r>
          </w:p>
        </w:tc>
      </w:tr>
    </w:tbl>
    <w:p>
      <w:pPr>
        <w:spacing w:after="0"/>
        <w:ind w:left="0"/>
        <w:jc w:val="left"/>
      </w:pPr>
      <w:r>
        <w:rPr>
          <w:rFonts w:ascii="Times New Roman"/>
          <w:b/>
          <w:i w:val="false"/>
          <w:color w:val="000000"/>
        </w:rPr>
        <w:t xml:space="preserve"> 19-нысан. Порттар, әуежайлар саласында халықаралық бағыттарды қоспағанда,</w:t>
      </w:r>
      <w:r>
        <w:br/>
      </w:r>
      <w:r>
        <w:rPr>
          <w:rFonts w:ascii="Times New Roman"/>
          <w:b/>
          <w:i w:val="false"/>
          <w:color w:val="000000"/>
        </w:rPr>
        <w:t>әуе кемесіне базалық әуеайлақта тұрақ орнын беру жөніндегі көрсетілетін қызмет</w:t>
      </w:r>
      <w:r>
        <w:br/>
      </w:r>
      <w:r>
        <w:rPr>
          <w:rFonts w:ascii="Times New Roman"/>
          <w:b/>
          <w:i w:val="false"/>
          <w:color w:val="000000"/>
        </w:rPr>
        <w:t>сапасы стандарты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631"/>
        <w:gridCol w:w="777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базалық әуеайлақта әуе кемелеріне тұрақ орнын беруге арналған өтінімін субъектінің қарауы мерзімі</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субъект шешім қабылдағантұтынушының базалық әуеайлақта әуе кемелеріне тұрақ орнын беруге арналған өтінімін субъектінің қарауы мерзімінің жалпы ұзақтығының (жұмыс күндерінде) тұтынушылардың мұндай өтінімдерінің санына қатынасы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әуеайлақта әуе кемесіне тұрақ орнын субъектінің беруін тұтынушының күтуінің ұзақтығы</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 ішінде базалық әуеайлақта әуе кемесіне тұрақ орнын субъектінің беруін тұтынушының күтуінің жалпы ұзақтығының (сағатпен) есепті жылы барлық мұндай орындардың санына қатынасы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әуеайлақта әуе кемесіне тұрақ орнының уақтылы берілмеуіне қатысты тұтынушының өтінішін субъектінің қарауы мерзімі</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субъект шешім қабылдаған, әуе кемелеріне тұрақ орындарының уақтылы берілмеуіне қатысты тұтынушылардың өтініштерін субъектінің қарауының жалпы ұзақтығының (жұмыс күндерінде) есептік жылдағы тұтынушылардың мұндай өтініштерінің санына қатынасы </w:t>
            </w:r>
          </w:p>
        </w:tc>
      </w:tr>
    </w:tbl>
    <w:p>
      <w:pPr>
        <w:spacing w:after="0"/>
        <w:ind w:left="0"/>
        <w:jc w:val="left"/>
      </w:pPr>
      <w:r>
        <w:rPr>
          <w:rFonts w:ascii="Times New Roman"/>
          <w:b/>
          <w:i w:val="false"/>
          <w:color w:val="000000"/>
        </w:rPr>
        <w:t xml:space="preserve"> 20-нысан. Телекоммуникация желілерін жалпы пайдаланудағы</w:t>
      </w:r>
      <w:r>
        <w:br/>
      </w:r>
      <w:r>
        <w:rPr>
          <w:rFonts w:ascii="Times New Roman"/>
          <w:b/>
          <w:i w:val="false"/>
          <w:color w:val="000000"/>
        </w:rPr>
        <w:t>телекоммуникация желісіне қосуға технологиялық жағынан байланысты кәбілдік</w:t>
      </w:r>
      <w:r>
        <w:br/>
      </w:r>
      <w:r>
        <w:rPr>
          <w:rFonts w:ascii="Times New Roman"/>
          <w:b/>
          <w:i w:val="false"/>
          <w:color w:val="000000"/>
        </w:rPr>
        <w:t>кәріздер мен өзге де негізгі құралдарды мүліктік жалдауға (жалға) немесе пайдалануға</w:t>
      </w:r>
      <w:r>
        <w:br/>
      </w:r>
      <w:r>
        <w:rPr>
          <w:rFonts w:ascii="Times New Roman"/>
          <w:b/>
          <w:i w:val="false"/>
          <w:color w:val="000000"/>
        </w:rPr>
        <w:t>беру жөніндегі салада телефон кәрізін пайдалануға беру жөніндегі көрсетілетін қызмет</w:t>
      </w:r>
      <w:r>
        <w:br/>
      </w:r>
      <w:r>
        <w:rPr>
          <w:rFonts w:ascii="Times New Roman"/>
          <w:b/>
          <w:i w:val="false"/>
          <w:color w:val="000000"/>
        </w:rPr>
        <w:t>сапасы стандарты 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277"/>
        <w:gridCol w:w="8340"/>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қызметке рұқсат алуға арналған тұтынушының өтінішін субъектінің қарауы мерзімі</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 шешім қабылдаған, тұтынушылардың субъектінің көрсетілетін қызметіне рұқсат алуға арналған барлық өтініштерін, олардың субъектінің атына түскен сәтінен бастап субъектінің қарауының жалпы ұзақтығының (жұмыс күндерінде) тұтынушылардың мұндай өтініштерінің санына қатынасы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субъектінің көрсетілетін қызметтеріне қосылуға арналған техникалық шарттарды беруінің ұзақтығы</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көрсетілетін қызметтерге қол жеткізуге арналған тұтынушылардың өтінімдері алынған кезден бастап субъектінің көрсетілетін қызметтеріне тұтынушыларды қосуға арналған техникалық шарттарды берудің жалпы ұзақтығының (жұмыс күндерінде) есепті жылы тұтынушылардың өтініштерінің санына қатынасы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кінәсінен пайда болған телефон (кәбілдік) кәрізіндегі авариялық жағдайда субъектінің әрекет ету мерзімі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авариялық жағдай туындағаны туралы сигнал алған кезден бастап мұндай жағдайлардың себептерін жою сәтіне дейін тұтынушының кінәсінен пайда болған телефон (кәбілдік) кәрізіндегі авариялық жағдайда субъектінің әрекет етуінің жалпы ұзақтығының есептік жылдағы барлық авариялық жағдайлар санына қатынасы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кінәсінен пайда болған телефон (кәбілдік) кәрізіндегі ақаулар мен зақымдалуларға субъектінің әрекет ету мерзімі  </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және зақымдар анықталған кезден бастап олардың себептері жойылғанға дейін тұтынушының кінәсінен пайда болған телефон (кәбілдік) кәрізіндегі ақаулар мен бүлінгендерге субъектінің әрекет етуінің жалпы ұзақтығының есептік жылы барлық анықталған ақаулар және зақымдар санына қатынасы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 үшін туындаған берешек туралы субъектімен тұтынушыны алдын ала хабардар ету мерзімі</w:t>
            </w:r>
          </w:p>
        </w:tc>
        <w:tc>
          <w:tcPr>
            <w:tcW w:w="8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субъектінің тұтынушыны (тұтынушылармен хабарлама алған кезден бастап ұсынылған қызмет үшін іс жүзінде берешек туындағанға дейін) алдын ала хабардар етудің жалпы ұзақтығының (жұмыс күндерінде) қызмет үшін төлеу мерзімін өткізіп алғаны үшін қызметті көрсетуді барлық тоқтату санына қатынасы  </w:t>
            </w:r>
          </w:p>
        </w:tc>
      </w:tr>
    </w:tbl>
    <w:p>
      <w:pPr>
        <w:spacing w:after="0"/>
        <w:ind w:left="0"/>
        <w:jc w:val="left"/>
      </w:pPr>
      <w:r>
        <w:rPr>
          <w:rFonts w:ascii="Times New Roman"/>
          <w:b/>
          <w:i w:val="false"/>
          <w:color w:val="000000"/>
        </w:rPr>
        <w:t xml:space="preserve"> 21-нысан. Қазақстан Республикасының аумағы арқылы транзиттеу және</w:t>
      </w:r>
      <w:r>
        <w:br/>
      </w:r>
      <w:r>
        <w:rPr>
          <w:rFonts w:ascii="Times New Roman"/>
          <w:b/>
          <w:i w:val="false"/>
          <w:color w:val="000000"/>
        </w:rPr>
        <w:t>Қазақстан Республикасының шегінен тыс жерге экспорттау мақсатында мұнайды және</w:t>
      </w:r>
      <w:r>
        <w:br/>
      </w:r>
      <w:r>
        <w:rPr>
          <w:rFonts w:ascii="Times New Roman"/>
          <w:b/>
          <w:i w:val="false"/>
          <w:color w:val="000000"/>
        </w:rPr>
        <w:t>(немесе) мұнай өнімдерін тасымалдауды қоспағанда, оларды магистральдық құбырлар</w:t>
      </w:r>
      <w:r>
        <w:br/>
      </w:r>
      <w:r>
        <w:rPr>
          <w:rFonts w:ascii="Times New Roman"/>
          <w:b/>
          <w:i w:val="false"/>
          <w:color w:val="000000"/>
        </w:rPr>
        <w:t>арқылы тасымалдау саласындағы магистральдық құбыржолдар арқылы мұнай</w:t>
      </w:r>
      <w:r>
        <w:br/>
      </w:r>
      <w:r>
        <w:rPr>
          <w:rFonts w:ascii="Times New Roman"/>
          <w:b/>
          <w:i w:val="false"/>
          <w:color w:val="000000"/>
        </w:rPr>
        <w:t>тасымалдау жөніндегі қызметтер үшін сапа стандарты көрсеткіштерінің ең төменгі</w:t>
      </w:r>
      <w:r>
        <w:br/>
      </w:r>
      <w:r>
        <w:rPr>
          <w:rFonts w:ascii="Times New Roman"/>
          <w:b/>
          <w:i w:val="false"/>
          <w:color w:val="000000"/>
        </w:rPr>
        <w:t>тізбесі:</w:t>
      </w:r>
    </w:p>
    <w:p>
      <w:pPr>
        <w:spacing w:after="0"/>
        <w:ind w:left="0"/>
        <w:jc w:val="both"/>
      </w:pPr>
      <w:r>
        <w:rPr>
          <w:rFonts w:ascii="Times New Roman"/>
          <w:b w:val="false"/>
          <w:i w:val="false"/>
          <w:color w:val="000000"/>
          <w:sz w:val="28"/>
        </w:rPr>
        <w:t>
      бірыңғай маршруттау бойынша операторлық қызмет;</w:t>
      </w:r>
      <w:r>
        <w:br/>
      </w:r>
      <w:r>
        <w:rPr>
          <w:rFonts w:ascii="Times New Roman"/>
          <w:b w:val="false"/>
          <w:i w:val="false"/>
          <w:color w:val="000000"/>
          <w:sz w:val="28"/>
        </w:rPr>
        <w:t>
      мұнайды магистральдық құбыржол жүйесі арқылы қайта айдау;</w:t>
      </w:r>
      <w:r>
        <w:br/>
      </w:r>
      <w:r>
        <w:rPr>
          <w:rFonts w:ascii="Times New Roman"/>
          <w:b w:val="false"/>
          <w:i w:val="false"/>
          <w:color w:val="000000"/>
          <w:sz w:val="28"/>
        </w:rPr>
        <w:t>
      мұнайды теміржол цистерналарынан құйып алу;</w:t>
      </w:r>
      <w:r>
        <w:br/>
      </w:r>
      <w:r>
        <w:rPr>
          <w:rFonts w:ascii="Times New Roman"/>
          <w:b w:val="false"/>
          <w:i w:val="false"/>
          <w:color w:val="000000"/>
          <w:sz w:val="28"/>
        </w:rPr>
        <w:t>
      мұнайды теміржол цистерналарына құю;</w:t>
      </w:r>
      <w:r>
        <w:br/>
      </w:r>
      <w:r>
        <w:rPr>
          <w:rFonts w:ascii="Times New Roman"/>
          <w:b w:val="false"/>
          <w:i w:val="false"/>
          <w:color w:val="000000"/>
          <w:sz w:val="28"/>
        </w:rPr>
        <w:t>
      мұнайды танкерлерге құю;</w:t>
      </w:r>
      <w:r>
        <w:br/>
      </w:r>
      <w:r>
        <w:rPr>
          <w:rFonts w:ascii="Times New Roman"/>
          <w:b w:val="false"/>
          <w:i w:val="false"/>
          <w:color w:val="000000"/>
          <w:sz w:val="28"/>
        </w:rPr>
        <w:t>
      мұнайды автоцистерналардан құйып алу;</w:t>
      </w:r>
      <w:r>
        <w:br/>
      </w:r>
      <w:r>
        <w:rPr>
          <w:rFonts w:ascii="Times New Roman"/>
          <w:b w:val="false"/>
          <w:i w:val="false"/>
          <w:color w:val="000000"/>
          <w:sz w:val="28"/>
        </w:rPr>
        <w:t>
      мұнайды автоцистерналарға құю;</w:t>
      </w:r>
      <w:r>
        <w:br/>
      </w:r>
      <w:r>
        <w:rPr>
          <w:rFonts w:ascii="Times New Roman"/>
          <w:b w:val="false"/>
          <w:i w:val="false"/>
          <w:color w:val="000000"/>
          <w:sz w:val="28"/>
        </w:rPr>
        <w:t>
      мұнайды сақтау;</w:t>
      </w:r>
      <w:r>
        <w:br/>
      </w:r>
      <w:r>
        <w:rPr>
          <w:rFonts w:ascii="Times New Roman"/>
          <w:b w:val="false"/>
          <w:i w:val="false"/>
          <w:color w:val="000000"/>
          <w:sz w:val="28"/>
        </w:rPr>
        <w:t>
      мұнайды ауыстырып құю;</w:t>
      </w:r>
      <w:r>
        <w:br/>
      </w: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988"/>
        <w:gridCol w:w="6798"/>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 сапасы стандартының көрсеткіші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құбыр арқылы мұнайды және (немесе) мұнай өнімдерін тасымалдауды біржақты тоқтата тұру туралы тұтынушыға субъектінің алдын ала хабардар ету мерзімі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магистральдық құбыр арқылы мұнайды және (немесе) мұнай өнімдерін тасымалдауды біржақты тоқтата тұру туралы тұтынушыға субъектінің алдын ала хабарлама ұсынатын жалпы ұзақтығының (жұмыс күндерінде) есепті жылдағы мұндай тоқтатулардың санына қатынасы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бұзуынан туындаған залалдарды өтеу туралы тұтынушының өтінішін субъектінің қарауы мерзімі</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қызмет көрсету бойынша шарттың міндеттемелерін бұзуынан туындаған залалдарды өтеу туралы, есепті жылы субъект шешім қабылдаған тұтынушылардың өтініштерін, мұндай өтініштер келіп түскен кезден бастап субъектінің қарауы жалпы ұзақтығының (жұмыс күндерінде) тұтынушылардың мұндай өтініштерінің санына қатынасы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Апаттардың салдарынан мұнай және (немесе) мұнай өнімдерін тасымалдау бойынша қызметтер көрсету тоқтатыла тұрған жағдайда, магистральдық құбыр арқылы мұнайды және (немесе) мұнай өнімдерін тасымалдауды авариялық үзуге әрекет ету мерзімі </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тасымалдау толық қалпына келгенге дейін авария нәтижесінде мұнайды және (немесе) мұнай өнімдерін тасымалдау бойынша қызметтер көрсету тоқтатыла тұрған жағдайда мұнай және (немесе) мұнай өнімдерін тасымалдау үзілген кезден бастап жалпы ұзақтығының (сағатпен) есепті жылғы апаттық тоқтату санына қатынасы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ұзақтығы</w:t>
            </w:r>
          </w:p>
        </w:tc>
        <w:tc>
          <w:tcPr>
            <w:tcW w:w="6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ішіндегі қызмет көрсетудің барлық (жоспарлы және жоспардан тыс) тоқтатуларының жалпы санының тұтынушылардың жалпы санына қатынасы </w:t>
            </w:r>
          </w:p>
        </w:tc>
      </w:tr>
    </w:tbl>
    <w:p>
      <w:pPr>
        <w:spacing w:after="0"/>
        <w:ind w:left="0"/>
        <w:jc w:val="left"/>
      </w:pPr>
      <w:r>
        <w:rPr>
          <w:rFonts w:ascii="Times New Roman"/>
          <w:b/>
          <w:i w:val="false"/>
          <w:color w:val="000000"/>
        </w:rPr>
        <w:t xml:space="preserve"> 22-нысан. Сумен жабдықтау және (немесе) су бұру саласындағы мынадай</w:t>
      </w:r>
      <w:r>
        <w:br/>
      </w:r>
      <w:r>
        <w:rPr>
          <w:rFonts w:ascii="Times New Roman"/>
          <w:b/>
          <w:i w:val="false"/>
          <w:color w:val="000000"/>
        </w:rPr>
        <w:t xml:space="preserve">көрсетілетін қызметтердің сапа стандарттары көрсеткіштерінің ең төменгі тізбесі </w:t>
      </w:r>
    </w:p>
    <w:bookmarkStart w:name="z179" w:id="129"/>
    <w:p>
      <w:pPr>
        <w:spacing w:after="0"/>
        <w:ind w:left="0"/>
        <w:jc w:val="both"/>
      </w:pPr>
      <w:r>
        <w:rPr>
          <w:rFonts w:ascii="Times New Roman"/>
          <w:b w:val="false"/>
          <w:i w:val="false"/>
          <w:color w:val="000000"/>
          <w:sz w:val="28"/>
        </w:rPr>
        <w:t xml:space="preserve">
      суды магистральдық құбыржолдары арқылы беру </w:t>
      </w:r>
      <w:r>
        <w:br/>
      </w:r>
      <w:r>
        <w:rPr>
          <w:rFonts w:ascii="Times New Roman"/>
          <w:b w:val="false"/>
          <w:i w:val="false"/>
          <w:color w:val="000000"/>
          <w:sz w:val="28"/>
        </w:rPr>
        <w:t xml:space="preserve">
      </w:t>
      </w:r>
      <w:r>
        <w:rPr>
          <w:rFonts w:ascii="Times New Roman"/>
          <w:b w:val="false"/>
          <w:i w:val="false"/>
          <w:color w:val="000000"/>
          <w:sz w:val="28"/>
        </w:rPr>
        <w:t xml:space="preserve">суды арналар арқылы беру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119"/>
        <w:gridCol w:w="6674"/>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қызметтердің сапа стандартының көрсеткіші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қызметке қол жеткізуді алуға тұтынушының өтінімін субъектінің қарау мерзімі</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 олар бойынша шешім қабылдаған, тұтынушылардың субъектінің көрсетілетін қызметіне қол жеткізуді алуға барлық өтінімдерін олар субъектінің атына түскен кезден бастап субъектінің қарауының жалпы ұзақтығының (жұмыс күндерінде) есепті жылы тұтынушылардың мұндай өтінімдерінің санына қатынасы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субъектінің жылумен жабдықтау желілеріне тұтынушылардың объектілерін қосудың техникалық шарттарын тұтынушыға беру мерзімі</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 оларды беру туралы шешім қабылдаған, тұтынушылардан өтініштер алған кезден бастап субъектінің сумен жабдықтау желілеріне тұтынушылардың объектілерін қосуға техникалық шарттар берудің жалпы ұзақтығының есепті жылы тұтынушылардың барлық өтінімдерінің санына қатынасы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Төлемегені үшін қызмет көрсетуді тоқтата тұру жағдайларын қоспағанда, субъектінің тұтынушыға қызмет көрсетуді бір тәуліктен астам тоқтата тұру туралы алдын ала хабарлау мерзімі</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 тұтынушыларды мұндай тоқтата тұру хабарлаған, төлемегені үшін қызмет беруді тоқтату жағдайларын қоспағанда, субъектінің қызмет көрсетуді бір тәуліктен астам тоқтата тұрған кезге дейін тұтынушыларға алдын ала хабарлаудың жалпы ұзақтығының (күнтізбелік күндерде) есепті жылы тұтынушыларға қызмет көрсетуді барлық тоқтатудың санына қатынасы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көрсетуді тоқтата тұру себебін жойған кезден бастап тұтынушыға қызмет көрсетуді субъектінің қалпына келтіру мерзімі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себептерін жойған кезден бастап субъектінің қызмет көрсетуді толық қалпына келтіргенге дейінгі жалпы ұзақтықтың (күнтізбелік күндерде) есепті жылы мұндай тоқтата тұрудың санына қатынасы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сумен жабдықтау және (немесе) су бұру жүйесі құрылысының жұмысында туындаған ақаулар туралы шағымына мұндай шағымды кәсіпорынның кеңсесі арқылы жазбаша нысанда немесе диспетчер арқылы ауызша нысанда алған кезден бастап субъектінің ден қою мерзімі</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су бұру жүйесі құрылысының жұмысында туындаған ақаулар туралы тұтынушылардың шағымдарын алған кезден бастап осы құрылыстың жұмысы толық қалпына келгенге дейін жалпы ұзақтығының (ауызша өтініш берген кезде сағатпен және жазбаша өтініш берген кезде жұмыс күндерінде) есепті жылы мұндай барлық келіп түскен шағымдардың санына қатынасы</w:t>
            </w:r>
          </w:p>
        </w:tc>
      </w:tr>
    </w:tbl>
    <w:p>
      <w:pPr>
        <w:spacing w:after="0"/>
        <w:ind w:left="0"/>
        <w:jc w:val="left"/>
      </w:pPr>
      <w:r>
        <w:rPr>
          <w:rFonts w:ascii="Times New Roman"/>
          <w:b/>
          <w:i w:val="false"/>
          <w:color w:val="000000"/>
        </w:rPr>
        <w:t xml:space="preserve"> 23-нысан. Сумен жабдықтау және (немесе) су бұру саласындағы суды таратушы</w:t>
      </w:r>
      <w:r>
        <w:br/>
      </w:r>
      <w:r>
        <w:rPr>
          <w:rFonts w:ascii="Times New Roman"/>
          <w:b/>
          <w:i w:val="false"/>
          <w:color w:val="000000"/>
        </w:rPr>
        <w:t>желілер арқылы беру бойынша көрсетілетін қызметтердің сапа стандарттары</w:t>
      </w:r>
      <w:r>
        <w:br/>
      </w:r>
      <w:r>
        <w:rPr>
          <w:rFonts w:ascii="Times New Roman"/>
          <w:b/>
          <w:i w:val="false"/>
          <w:color w:val="000000"/>
        </w:rPr>
        <w:t>көрсеткіштерінің ең 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004"/>
        <w:gridCol w:w="6800"/>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сапа стандартының көрсеткіші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қызметке қол жеткізуді алуға тұтынушының өтінімін қарау мерзімі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 олар бойынша шешім қабылдаған субъектінің көрсетілетін қызметіне қол жеткізуді алуға тұтынушылардың барлық өтінімдерін олар субъектінің атына түскен кезден бастап қарауының жалпы ұзақтығының (жұмыс күндерінде) есепті жылы тұтынушылардың мұндай өтінімдерінің санына қатынасы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 кезден бастап субъектінің сумен жабдықтау желілеріне тұтынушының объектілерін қосуға техникалық шарттарды тұтынушыға беру мерзімі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 оларды беру туралы шешім қабылдаған, тұтынушылардан өтініштер алған кезден бастап субъектінің сумен жабдықтау желілеріне тұтынушының объектілерін қосуға техникалық шарттар берудің жалпы ұзақтығының (жұмыс күндерінде) мұндай өтініштердің санына қатынасы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Төлемегені үшін қызмет көрсетуді тоқтата тұру жағдайларын қоспағанда, субъектінің тұтынушыға қызмет көрсетуді бір тәуліктен астам тоқтата тұру туралы алдын ала хабарлау мерзімі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мұндай тоқтата тұру туралы тұтынушыларға субъекті хабарлайтын, төлемегені үшін қызмет көрсетуді тоқтата тұру жағдайларын қоспағанда, субъектінің тұтынушыға қызмет көрсетуді бір тәуліктен астам тоқтата тұру туралы алдын ала хабарлауының жалпы ұзақтығының (күнтізбелік күндерде) есепті жылы тұтынушыларға қызмет көрсетудің барлық тоқтата тұрудың санына қатынасы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себептерін жойған кезден бастап тұтынушыға қызмет көрсетуді субъектінің қалпына келтіру мерзімі </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себептерін жойған кезден бастап субъекті қызмет көрсетуді толық қалпына келтіргенге дейінгі жалпы ұзақтықтың (күнтізбелік күндерде) есепті жылғы барлық  мұндай тоқтатудың санына қатынасы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сумен жабдықтау және (немесе) су бұру жүйесі құрылысының жұмысында туындаған ақаулар туралы шағымына мұндай шағымды кәсіпорынның кеңсесі арқылы жазбаша нысанда немесе диспетчер арқылы ауызша нысанда алған кезден бастап субъектінің ден қою мерзімі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сумен жабдықтау және (немесе) су бұру жүйесі құрылысының жұмысында туындаған ақаулар туралы тұтынушылардың шағымдарын алған кезден бастап осы құрылыстың жұмысын толық қалпына келтіргенге дейін (ауызша өтініш кезінде сағаттарда және жазбаша өтініш кезінде жұмыс күндерінде) есепті жылы барлық мұндай шағымдардың санына қатынасы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есепке алу аспаптарының жұмысында туындаған ақаулар туралы шағымына мұндай шағымды алған кезден бастап субъектінің ден қою мерзімі</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 есепке алу аспаптарының жұмысында туындаған ақаулар туралы тұтынушылардың шағымдарын алған кезден бастап осы аспаптың жұмысы толық қалпына келтірілгенге дейінгі жалпы ұзақтығының (сағатпен) есепті жылы түскен барлық шағымдардың санына қатынасы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24-нысан. Сумен жабдықтау және (немесе) су бұру саласындағы мынадай</w:t>
      </w:r>
      <w:r>
        <w:br/>
      </w:r>
      <w:r>
        <w:rPr>
          <w:rFonts w:ascii="Times New Roman"/>
          <w:b/>
          <w:i w:val="false"/>
          <w:color w:val="000000"/>
          <w:sz w:val="28"/>
        </w:rPr>
        <w:t>көрсетілетін қызметтердің сапа стандарттары көрсеткіштерінің ең төменгі тізбесі: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гидротехникалық сүйеу құрылыстарының көмегімен жер үстіндегі ағынды суды реттеу;</w:t>
      </w:r>
      <w:r>
        <w:br/>
      </w:r>
      <w:r>
        <w:rPr>
          <w:rFonts w:ascii="Times New Roman"/>
          <w:b w:val="false"/>
          <w:i w:val="false"/>
          <w:color w:val="000000"/>
          <w:sz w:val="28"/>
        </w:rPr>
        <w:t xml:space="preserve">
      </w:t>
      </w:r>
      <w:r>
        <w:rPr>
          <w:rFonts w:ascii="Times New Roman"/>
          <w:b w:val="false"/>
          <w:i w:val="false"/>
          <w:color w:val="000000"/>
          <w:sz w:val="28"/>
        </w:rPr>
        <w:t xml:space="preserve">сарқынды суларды тазарту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3359"/>
        <w:gridCol w:w="8167"/>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қол жеткізуге тұтынушының өтінімін субъектінің қарау мерзімі</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 оларды беру туралы шешім қабылдаған, тұтынушылардан өтініштер алған кезден бастап тұтынушылар объектілерін субъектінің су бұру желілеріне қосуға техникалық шарттар берудің жалпы ұзақтығының (жұмыс күндерінде) тұтынушылардың мұндай өтінімдерінің санына қатынасы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тұтынушыға қызмет көрсетуді тоқтата тұру туралы тұтынушыға алдын ала хабарлау мерзімі  </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субъектінің тұтынушыға алдын ала хабарлауының (тұтынушыларға хабарлаған кезден бастап қызмет көрсетуді іс жүзінде тоқтата тұрғанға дейін) жалпы ұзақтығының (жұмыс күндерінде) есепті жылы тұтынушыларға қызмет көрсетуді барлық тоқтата тұрудың санына қатынасы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себептерін жойған кезден бастап субъектінің тұтынушыға қызмет көрсетуді қалпына келтіру мерзімі</w:t>
            </w:r>
          </w:p>
        </w:tc>
        <w:tc>
          <w:tcPr>
            <w:tcW w:w="8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себептерін жойған кезден бастап субъектінің қызмет көрсетуді толық қалпына келтіргенге дейінгі жалпы ұзақтықтың (жұмыс күндерінде) есепті жылы мұндай тоқтата тұрудың санына қатынасы </w:t>
            </w:r>
          </w:p>
        </w:tc>
      </w:tr>
    </w:tbl>
    <w:p>
      <w:pPr>
        <w:spacing w:after="0"/>
        <w:ind w:left="0"/>
        <w:jc w:val="left"/>
      </w:pPr>
      <w:r>
        <w:rPr>
          <w:rFonts w:ascii="Times New Roman"/>
          <w:b/>
          <w:i w:val="false"/>
          <w:color w:val="000000"/>
        </w:rPr>
        <w:t xml:space="preserve"> 25-нысан. Сумен жабдықтау және (немесе) су бұру саласындағы сарқынды</w:t>
      </w:r>
      <w:r>
        <w:br/>
      </w:r>
      <w:r>
        <w:rPr>
          <w:rFonts w:ascii="Times New Roman"/>
          <w:b/>
          <w:i w:val="false"/>
          <w:color w:val="000000"/>
        </w:rPr>
        <w:t>суларды бұру бойынша көрсетілетін қызметтердің сапа стандарты көрсеткіштерінің ең</w:t>
      </w:r>
      <w:r>
        <w:br/>
      </w:r>
      <w:r>
        <w:rPr>
          <w:rFonts w:ascii="Times New Roman"/>
          <w:b/>
          <w:i w:val="false"/>
          <w:color w:val="000000"/>
        </w:rPr>
        <w:t>төменгі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662"/>
        <w:gridCol w:w="7890"/>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Көрсетілетін қызметтің сапа стандартының көрсеткіші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 есептеу формуласы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қызметке қол жеткізуге тұтынушының өтінімін субъектінің қарау мерзімі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 олар бойынша шешім қабылдаған, субъектінің көрсетілетін қызметін алуға тұтынушылардың өтінімдерін субъектінің атына түскен кезден бастап субъектінің қарауының жалпы ұзақтығының (жұмыс күндерінде) тұтынушылардың мұндай өтінімдерінің санына қатынасы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өтінім алған кезден бастап субъектінің су бұру желілеріне тұтынушының объектілерін қосуға техникалық шарттарды тұтынушыға беру мерзімі</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 беру туралы шешім қабылдаған, тұтынушылардан өтінім алған кезден бастап субъектінің су бұру желілеріне тұтынушылардың объектілерін қосуға техникалық шарттар берудің жалпы ұзақтығының (жұмыс күндерінде) тұтынушылардың мұндай өтінімдерінің санына қатынасы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тұтынушыға қызмет көрсетуді тоқтата тұру туралы тұтынушыға алдын ала хабарлау мерзімі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субъектінің тұтынушыға алдын ала хабарлауының (тұтынушыларға хабарлаған кезден бастап қызмет көрсетуді іс жүзінде тоқтатуға дейін) жалпы ұзақтығының (жұмыс күндерінде) есепті жылы тұтынушыларға қызмет көрсетуді барлық мұндай тоқтата тұрудың санына қатынасы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себептерін жойған кезден бастап субъектінің тұтынушыға қызмет көрсетуді қалпына келтіру мерзімі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 тоқтата тұру себептерін жойған кезден бастап субъекті қызмет көрсетуді толық қалпына келтіргенге дейінгі жалпы ұзақтығының (жұмыс күндерінде) есепті жылғы мұндай тоқтата тұрудың санына қатынасы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салада (аяда) табиғи</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 xml:space="preserve">реттеліп көрсетілетін </w:t>
            </w:r>
            <w:r>
              <w:br/>
            </w:r>
            <w:r>
              <w:rPr>
                <w:rFonts w:ascii="Times New Roman"/>
                <w:b w:val="false"/>
                <w:i w:val="false"/>
                <w:color w:val="000000"/>
                <w:sz w:val="20"/>
              </w:rPr>
              <w:t xml:space="preserve">қызметтерінің стандарттарын </w:t>
            </w:r>
            <w:r>
              <w:br/>
            </w:r>
            <w:r>
              <w:rPr>
                <w:rFonts w:ascii="Times New Roman"/>
                <w:b w:val="false"/>
                <w:i w:val="false"/>
                <w:color w:val="000000"/>
                <w:sz w:val="20"/>
              </w:rPr>
              <w:t>қалыптастыру және</w:t>
            </w:r>
            <w:r>
              <w:br/>
            </w:r>
            <w:r>
              <w:rPr>
                <w:rFonts w:ascii="Times New Roman"/>
                <w:b w:val="false"/>
                <w:i w:val="false"/>
                <w:color w:val="000000"/>
                <w:sz w:val="20"/>
              </w:rPr>
              <w:t>сапасын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 әкімшілік деректерді жинау үшін арналған</w:t>
      </w:r>
    </w:p>
    <w:p>
      <w:pPr>
        <w:spacing w:after="0"/>
        <w:ind w:left="0"/>
        <w:jc w:val="both"/>
      </w:pPr>
      <w:r>
        <w:rPr>
          <w:rFonts w:ascii="Times New Roman"/>
          <w:b w:val="false"/>
          <w:i w:val="false"/>
          <w:color w:val="000000"/>
          <w:sz w:val="28"/>
        </w:rPr>
        <w:t>
      __________ ____________ сапа стандарты көрсеткіштерінің нақты және жоспарлы мәндері</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Нысан қайда ұсынылады: ________________________________________________________________________________</w:t>
      </w:r>
    </w:p>
    <w:p>
      <w:pPr>
        <w:spacing w:after="0"/>
        <w:ind w:left="0"/>
        <w:jc w:val="both"/>
      </w:pPr>
      <w:r>
        <w:rPr>
          <w:rFonts w:ascii="Times New Roman"/>
          <w:b w:val="false"/>
          <w:i w:val="false"/>
          <w:color w:val="000000"/>
          <w:sz w:val="28"/>
        </w:rPr>
        <w:t>
      (ведомствоның немесе оның аумақтық бөлімшесінің атауы)</w:t>
      </w:r>
    </w:p>
    <w:p>
      <w:pPr>
        <w:spacing w:after="0"/>
        <w:ind w:left="0"/>
        <w:jc w:val="both"/>
      </w:pPr>
      <w:r>
        <w:rPr>
          <w:rFonts w:ascii="Times New Roman"/>
          <w:b w:val="false"/>
          <w:i w:val="false"/>
          <w:color w:val="000000"/>
          <w:sz w:val="28"/>
        </w:rPr>
        <w:t>
      Ұсыну мерзімі: ______________________________</w:t>
      </w:r>
    </w:p>
    <w:p>
      <w:pPr>
        <w:spacing w:after="0"/>
        <w:ind w:left="0"/>
        <w:jc w:val="both"/>
      </w:pPr>
      <w:r>
        <w:rPr>
          <w:rFonts w:ascii="Times New Roman"/>
          <w:b w:val="false"/>
          <w:i w:val="false"/>
          <w:color w:val="000000"/>
          <w:sz w:val="28"/>
        </w:rPr>
        <w:t xml:space="preserve">
      Мақсаты: Көрсетілетін қызметтердің сапа стандартының жобасын қалыптастыру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76"/>
        <w:gridCol w:w="956"/>
        <w:gridCol w:w="376"/>
        <w:gridCol w:w="681"/>
        <w:gridCol w:w="972"/>
        <w:gridCol w:w="690"/>
        <w:gridCol w:w="989"/>
        <w:gridCol w:w="690"/>
        <w:gridCol w:w="989"/>
        <w:gridCol w:w="691"/>
        <w:gridCol w:w="989"/>
        <w:gridCol w:w="691"/>
        <w:gridCol w:w="990"/>
        <w:gridCol w:w="691"/>
        <w:gridCol w:w="991"/>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сапа стандарты көрсеткішінің формуласы</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мәндер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Субъектінің атауы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_______________________________________</w:t>
      </w:r>
    </w:p>
    <w:p>
      <w:pPr>
        <w:spacing w:after="0"/>
        <w:ind w:left="0"/>
        <w:jc w:val="both"/>
      </w:pPr>
      <w:r>
        <w:rPr>
          <w:rFonts w:ascii="Times New Roman"/>
          <w:b w:val="false"/>
          <w:i w:val="false"/>
          <w:color w:val="000000"/>
          <w:sz w:val="28"/>
        </w:rPr>
        <w:t>
      Субъектінің басшысы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 " ______________ 20___жыл</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"Көрсетілетін қызметтің сапа стандарты көрсеткішінің атауы" бағанында ведомство бастапқы тізбе жобасының көрсеткіштерін көрсетеді.</w:t>
      </w:r>
    </w:p>
    <w:p>
      <w:pPr>
        <w:spacing w:after="0"/>
        <w:ind w:left="0"/>
        <w:jc w:val="both"/>
      </w:pPr>
      <w:r>
        <w:rPr>
          <w:rFonts w:ascii="Times New Roman"/>
          <w:b w:val="false"/>
          <w:i w:val="false"/>
          <w:color w:val="000000"/>
          <w:sz w:val="28"/>
        </w:rPr>
        <w:t>
      Субъектіде бастапқы тізбе жобасын жаңа көрсеткіштермен толықтыру бойынша ұсыныстар болған жағдайда, субъект бастапқы тізбе жобасы көрсеткіштерінің астына жаңа жолдар қосады.</w:t>
      </w:r>
    </w:p>
    <w:p>
      <w:pPr>
        <w:spacing w:after="0"/>
        <w:ind w:left="0"/>
        <w:jc w:val="both"/>
      </w:pPr>
      <w:r>
        <w:rPr>
          <w:rFonts w:ascii="Times New Roman"/>
          <w:b w:val="false"/>
          <w:i w:val="false"/>
          <w:color w:val="000000"/>
          <w:sz w:val="28"/>
        </w:rPr>
        <w:t>
      "Орташа жылдық нақты құн" бағанында көрсетілетін қызметтің сапа стандартын әзірлеу жылының алдындағы жылдың көрсеткіштерінің нақты мәндері көрсетіледі.</w:t>
      </w:r>
    </w:p>
    <w:p>
      <w:pPr>
        <w:spacing w:after="0"/>
        <w:ind w:left="0"/>
        <w:jc w:val="both"/>
      </w:pPr>
      <w:r>
        <w:rPr>
          <w:rFonts w:ascii="Times New Roman"/>
          <w:b w:val="false"/>
          <w:i w:val="false"/>
          <w:color w:val="000000"/>
          <w:sz w:val="28"/>
        </w:rPr>
        <w:t>
      "Орташа жылдық жоспарлы мән" бағанында көрсетілетін қызметтің сапа стандартын әзірлеу жылына және келесі 4 жылға арналған көрсеткіштердің жоспарлы мәндері көрсетіледі.</w:t>
      </w:r>
    </w:p>
    <w:p>
      <w:pPr>
        <w:spacing w:after="0"/>
        <w:ind w:left="0"/>
        <w:jc w:val="both"/>
      </w:pPr>
      <w:r>
        <w:rPr>
          <w:rFonts w:ascii="Times New Roman"/>
          <w:b w:val="false"/>
          <w:i w:val="false"/>
          <w:color w:val="000000"/>
          <w:sz w:val="28"/>
        </w:rPr>
        <w:t>
      Нысаналы міндерді әзірлеу кезінде жоспарлы мәндер болмаған жағдайда нақты міндер ғана пайдаланылады. Нақты мәндер есепті кезеңдегі субъектінің нақты көрсеткіштері болып ұғындырылады.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салада (аяда) табиғи</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 xml:space="preserve">реттеліп көрсетілетін </w:t>
            </w:r>
            <w:r>
              <w:br/>
            </w:r>
            <w:r>
              <w:rPr>
                <w:rFonts w:ascii="Times New Roman"/>
                <w:b w:val="false"/>
                <w:i w:val="false"/>
                <w:color w:val="000000"/>
                <w:sz w:val="20"/>
              </w:rPr>
              <w:t xml:space="preserve">қызметтерінің стандарттарын </w:t>
            </w:r>
            <w:r>
              <w:br/>
            </w:r>
            <w:r>
              <w:rPr>
                <w:rFonts w:ascii="Times New Roman"/>
                <w:b w:val="false"/>
                <w:i w:val="false"/>
                <w:color w:val="000000"/>
                <w:sz w:val="20"/>
              </w:rPr>
              <w:t>қалыптастыру және</w:t>
            </w:r>
            <w:r>
              <w:br/>
            </w:r>
            <w:r>
              <w:rPr>
                <w:rFonts w:ascii="Times New Roman"/>
                <w:b w:val="false"/>
                <w:i w:val="false"/>
                <w:color w:val="000000"/>
                <w:sz w:val="20"/>
              </w:rPr>
              <w:t>сапасын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 Құрметті тұтынушы!</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Табиғи монополияларды </w:t>
      </w:r>
    </w:p>
    <w:p>
      <w:pPr>
        <w:spacing w:after="0"/>
        <w:ind w:left="0"/>
        <w:jc w:val="both"/>
      </w:pPr>
      <w:r>
        <w:rPr>
          <w:rFonts w:ascii="Times New Roman"/>
          <w:b w:val="false"/>
          <w:i w:val="false"/>
          <w:color w:val="000000"/>
          <w:sz w:val="28"/>
        </w:rPr>
        <w:t>
      реттеу, бәсекелестікті және тұтынушылардың құқықтарын қорғау комитеті ________________</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xml:space="preserve">
      көрсетілетін қызметтің сапа стандартының жобасын әзірлеуді жүзеге асырады, оның </w:t>
      </w:r>
    </w:p>
    <w:p>
      <w:pPr>
        <w:spacing w:after="0"/>
        <w:ind w:left="0"/>
        <w:jc w:val="both"/>
      </w:pPr>
      <w:r>
        <w:rPr>
          <w:rFonts w:ascii="Times New Roman"/>
          <w:b w:val="false"/>
          <w:i w:val="false"/>
          <w:color w:val="000000"/>
          <w:sz w:val="28"/>
        </w:rPr>
        <w:t xml:space="preserve">
      шеңберінде субъектілердің тұтынушыларына сауалнама жүргізіледі. </w:t>
      </w:r>
    </w:p>
    <w:p>
      <w:pPr>
        <w:spacing w:after="0"/>
        <w:ind w:left="0"/>
        <w:jc w:val="both"/>
      </w:pPr>
      <w:r>
        <w:rPr>
          <w:rFonts w:ascii="Times New Roman"/>
          <w:b w:val="false"/>
          <w:i w:val="false"/>
          <w:color w:val="000000"/>
          <w:sz w:val="28"/>
        </w:rPr>
        <w:t xml:space="preserve">
      Сауалнаманың мақсаты - _______________________ көрсетілетін қызметтің сапа </w:t>
      </w:r>
    </w:p>
    <w:p>
      <w:pPr>
        <w:spacing w:after="0"/>
        <w:ind w:left="0"/>
        <w:jc w:val="both"/>
      </w:pPr>
      <w:r>
        <w:rPr>
          <w:rFonts w:ascii="Times New Roman"/>
          <w:b w:val="false"/>
          <w:i w:val="false"/>
          <w:color w:val="000000"/>
          <w:sz w:val="28"/>
        </w:rPr>
        <w:t xml:space="preserve">
                              көрсетілетін қызметтің атауы </w:t>
      </w:r>
    </w:p>
    <w:p>
      <w:pPr>
        <w:spacing w:after="0"/>
        <w:ind w:left="0"/>
        <w:jc w:val="both"/>
      </w:pPr>
      <w:r>
        <w:rPr>
          <w:rFonts w:ascii="Times New Roman"/>
          <w:b w:val="false"/>
          <w:i w:val="false"/>
          <w:color w:val="000000"/>
          <w:sz w:val="28"/>
        </w:rPr>
        <w:t>
      стандартының көрсеткіштері бойынша тұтынушылардың артықшылықтарын бағалау.</w:t>
      </w:r>
    </w:p>
    <w:p>
      <w:pPr>
        <w:spacing w:after="0"/>
        <w:ind w:left="0"/>
        <w:jc w:val="both"/>
      </w:pPr>
      <w:r>
        <w:rPr>
          <w:rFonts w:ascii="Times New Roman"/>
          <w:b w:val="false"/>
          <w:i w:val="false"/>
          <w:color w:val="000000"/>
          <w:sz w:val="28"/>
        </w:rPr>
        <w:t xml:space="preserve">
      Өзіңіздің қызметті тұтыну тәжірибеңіз бойынша мына сұрақтарға жауап беріңіз. </w:t>
      </w:r>
    </w:p>
    <w:p>
      <w:pPr>
        <w:spacing w:after="0"/>
        <w:ind w:left="0"/>
        <w:jc w:val="both"/>
      </w:pPr>
      <w:r>
        <w:rPr>
          <w:rFonts w:ascii="Times New Roman"/>
          <w:b w:val="false"/>
          <w:i w:val="false"/>
          <w:color w:val="000000"/>
          <w:sz w:val="28"/>
        </w:rPr>
        <w:t xml:space="preserve">
      Сіз тұрмыстық </w:t>
      </w:r>
    </w:p>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немесе тұрмыстық емес </w:t>
      </w:r>
    </w:p>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тұтынушы болып табылатыныңызды белгілеңіз.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Өзіңіз тұтынатын _______________ қызметтің әкімшілік-аумақтық бірлігін көрсетіңіз.</w:t>
      </w:r>
    </w:p>
    <w:p>
      <w:pPr>
        <w:spacing w:after="0"/>
        <w:ind w:left="0"/>
        <w:jc w:val="both"/>
      </w:pPr>
      <w:r>
        <w:rPr>
          <w:rFonts w:ascii="Times New Roman"/>
          <w:b w:val="false"/>
          <w:i w:val="false"/>
          <w:color w:val="000000"/>
          <w:sz w:val="28"/>
        </w:rPr>
        <w:t>
      көрсетілетін қызметтің атауы</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Сіз қызметтерін қолданатын субъектінің атауы _________________________.</w:t>
      </w:r>
    </w:p>
    <w:p>
      <w:pPr>
        <w:spacing w:after="0"/>
        <w:ind w:left="0"/>
        <w:jc w:val="both"/>
      </w:pPr>
      <w:r>
        <w:rPr>
          <w:rFonts w:ascii="Times New Roman"/>
          <w:b w:val="false"/>
          <w:i w:val="false"/>
          <w:color w:val="000000"/>
          <w:sz w:val="28"/>
        </w:rPr>
        <w:t>
      ЖСН/БСН ___________________, Сізбен хабарласуға болатын телефон ______________, электрондық мекенжай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59"/>
        <w:gridCol w:w="859"/>
        <w:gridCol w:w="1815"/>
        <w:gridCol w:w="859"/>
        <w:gridCol w:w="859"/>
        <w:gridCol w:w="859"/>
        <w:gridCol w:w="860"/>
        <w:gridCol w:w="860"/>
        <w:gridCol w:w="620"/>
        <w:gridCol w:w="621"/>
        <w:gridCol w:w="860"/>
        <w:gridCol w:w="860"/>
        <w:gridCol w:w="622"/>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үшін көрсеткіштің маңыздылық деңгейін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жоспарлы мәні *</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маңызды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маңызды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маңызды емес</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тұрмыстық / тұрмыстық емес тұтынушы болып табылатынына байланысты тұрмыстық / тұрмыстық емес тұтынушыларға арналған мәндер көр­се­ті­ле­ді</w:t>
            </w:r>
          </w:p>
        </w:tc>
      </w:tr>
    </w:tbl>
    <w:bookmarkStart w:name="z198" w:id="130"/>
    <w:p>
      <w:pPr>
        <w:spacing w:after="0"/>
        <w:ind w:left="0"/>
        <w:jc w:val="both"/>
      </w:pPr>
      <w:r>
        <w:rPr>
          <w:rFonts w:ascii="Times New Roman"/>
          <w:b w:val="false"/>
          <w:i w:val="false"/>
          <w:color w:val="000000"/>
          <w:sz w:val="28"/>
        </w:rPr>
        <w:t>
      Кестенің жалғасы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1604"/>
        <w:gridCol w:w="712"/>
        <w:gridCol w:w="1158"/>
        <w:gridCol w:w="6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көрсеткіштің орташа жылдық нақты құнымен қанағаттану дәрежесін көрсетіңіз</w:t>
            </w:r>
          </w:p>
        </w:tc>
        <w:tc>
          <w:tcPr>
            <w:tcW w:w="6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қанағаттанбасаңыз немесе мүлдем қанағаттанбасаңыз, онда сіз ұсынатын көрсеткіштің мақсатты мәнін көрсетіңіз</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қанағаттанамын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қанағаттанамын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қанағаттанамын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Қанағаттанбаймын</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қанағаттанбаймын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тұрмыстық / тұрмыстық емес тұтынушы болып табылатынына байланысты тұрмыстық / тұрмыстық емес тұтынушыларға арналған мәндер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салада (аяда) табиғи </w:t>
            </w:r>
            <w:r>
              <w:br/>
            </w:r>
            <w:r>
              <w:rPr>
                <w:rFonts w:ascii="Times New Roman"/>
                <w:b w:val="false"/>
                <w:i w:val="false"/>
                <w:color w:val="000000"/>
                <w:sz w:val="20"/>
              </w:rPr>
              <w:t xml:space="preserve">монополиялар субъектілерінің реттеліп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стандарттарын қалыптастыру</w:t>
            </w:r>
            <w:r>
              <w:br/>
            </w:r>
            <w:r>
              <w:rPr>
                <w:rFonts w:ascii="Times New Roman"/>
                <w:b w:val="false"/>
                <w:i w:val="false"/>
                <w:color w:val="000000"/>
                <w:sz w:val="20"/>
              </w:rPr>
              <w:t>және</w:t>
            </w:r>
            <w:r>
              <w:br/>
            </w:r>
            <w:r>
              <w:rPr>
                <w:rFonts w:ascii="Times New Roman"/>
                <w:b w:val="false"/>
                <w:i w:val="false"/>
                <w:color w:val="000000"/>
                <w:sz w:val="20"/>
              </w:rPr>
              <w:t>сапасын 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Субъектінің көрсетілетін қызметінің сапа стандартының сақталуы туралы есеп</w:t>
      </w:r>
      <w:r>
        <w:br/>
      </w:r>
      <w:r>
        <w:rPr>
          <w:rFonts w:ascii="Times New Roman"/>
          <w:b/>
          <w:i w:val="false"/>
          <w:color w:val="000000"/>
        </w:rPr>
        <w:t>Есепті кезең 20 ___ жыл</w:t>
      </w:r>
    </w:p>
    <w:p>
      <w:pPr>
        <w:spacing w:after="0"/>
        <w:ind w:left="0"/>
        <w:jc w:val="both"/>
      </w:pPr>
      <w:r>
        <w:rPr>
          <w:rFonts w:ascii="Times New Roman"/>
          <w:b w:val="false"/>
          <w:i w:val="false"/>
          <w:color w:val="000000"/>
          <w:sz w:val="28"/>
        </w:rPr>
        <w:t>
      Индексі: № ОССКУС-1 нысаны</w:t>
      </w:r>
    </w:p>
    <w:p>
      <w:pPr>
        <w:spacing w:after="0"/>
        <w:ind w:left="0"/>
        <w:jc w:val="both"/>
      </w:pPr>
      <w:r>
        <w:rPr>
          <w:rFonts w:ascii="Times New Roman"/>
          <w:b w:val="false"/>
          <w:i w:val="false"/>
          <w:color w:val="000000"/>
          <w:sz w:val="28"/>
        </w:rPr>
        <w:t>
      Кезеңдігі: жылдық</w:t>
      </w:r>
    </w:p>
    <w:p>
      <w:pPr>
        <w:spacing w:after="0"/>
        <w:ind w:left="0"/>
        <w:jc w:val="both"/>
      </w:pPr>
      <w:r>
        <w:rPr>
          <w:rFonts w:ascii="Times New Roman"/>
          <w:b w:val="false"/>
          <w:i w:val="false"/>
          <w:color w:val="000000"/>
          <w:sz w:val="28"/>
        </w:rPr>
        <w:t xml:space="preserve">
      Ұсынатын тұлғалар тобы: субъектілер </w:t>
      </w:r>
    </w:p>
    <w:p>
      <w:pPr>
        <w:spacing w:after="0"/>
        <w:ind w:left="0"/>
        <w:jc w:val="both"/>
      </w:pPr>
      <w:r>
        <w:rPr>
          <w:rFonts w:ascii="Times New Roman"/>
          <w:b w:val="false"/>
          <w:i w:val="false"/>
          <w:color w:val="000000"/>
          <w:sz w:val="28"/>
        </w:rPr>
        <w:t>
      Нысан қайда ұсынылады: Қазақстан Республикасы Ұлттық экономика министрлігінің Табиғи монополияларды реттеу,</w:t>
      </w:r>
    </w:p>
    <w:p>
      <w:pPr>
        <w:spacing w:after="0"/>
        <w:ind w:left="0"/>
        <w:jc w:val="both"/>
      </w:pPr>
      <w:r>
        <w:rPr>
          <w:rFonts w:ascii="Times New Roman"/>
          <w:b w:val="false"/>
          <w:i w:val="false"/>
          <w:color w:val="000000"/>
          <w:sz w:val="28"/>
        </w:rPr>
        <w:t>
       бәсекелестікті және тұтынушылардың құқықтарын қорғау комитеті</w:t>
      </w:r>
    </w:p>
    <w:p>
      <w:pPr>
        <w:spacing w:after="0"/>
        <w:ind w:left="0"/>
        <w:jc w:val="both"/>
      </w:pPr>
      <w:r>
        <w:rPr>
          <w:rFonts w:ascii="Times New Roman"/>
          <w:b w:val="false"/>
          <w:i w:val="false"/>
          <w:color w:val="000000"/>
          <w:sz w:val="28"/>
        </w:rPr>
        <w:t>
      Ұсыну мерзімі: келесі есепті кезеңнен кейінгі жылдың 1 мамыры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887"/>
        <w:gridCol w:w="887"/>
        <w:gridCol w:w="887"/>
        <w:gridCol w:w="3023"/>
        <w:gridCol w:w="2529"/>
        <w:gridCol w:w="2283"/>
        <w:gridCol w:w="888"/>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w:t>
            </w:r>
            <w:r>
              <w:br/>
            </w:r>
            <w:r>
              <w:rPr>
                <w:rFonts w:ascii="Times New Roman"/>
                <w:b w:val="false"/>
                <w:i w:val="false"/>
                <w:color w:val="000000"/>
                <w:sz w:val="20"/>
              </w:rPr>
              <w:t>
атауы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нысаналы мәні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(жылға) арналған нысаналы мәннен жол берілетін ауытқу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 үшін көрсеткіштің нақты мәні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(жылы) көрсеткіштің нақты мәнінің</w:t>
            </w:r>
            <w:r>
              <w:br/>
            </w:r>
            <w:r>
              <w:rPr>
                <w:rFonts w:ascii="Times New Roman"/>
                <w:b w:val="false"/>
                <w:i w:val="false"/>
                <w:color w:val="000000"/>
                <w:sz w:val="20"/>
              </w:rPr>
              <w:t>
нақты мәнінен нақты ауытқуы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Субъектінің атауы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_______________________________________</w:t>
      </w:r>
    </w:p>
    <w:p>
      <w:pPr>
        <w:spacing w:after="0"/>
        <w:ind w:left="0"/>
        <w:jc w:val="both"/>
      </w:pPr>
      <w:r>
        <w:rPr>
          <w:rFonts w:ascii="Times New Roman"/>
          <w:b w:val="false"/>
          <w:i w:val="false"/>
          <w:color w:val="000000"/>
          <w:sz w:val="28"/>
        </w:rPr>
        <w:t>
      Субъектінің басшысы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 " ______________ 20___жыл</w:t>
      </w:r>
    </w:p>
    <w:p>
      <w:pPr>
        <w:spacing w:after="0"/>
        <w:ind w:left="0"/>
        <w:jc w:val="both"/>
      </w:pPr>
      <w:r>
        <w:rPr>
          <w:rFonts w:ascii="Times New Roman"/>
          <w:b w:val="false"/>
          <w:i w:val="false"/>
          <w:color w:val="000000"/>
          <w:sz w:val="28"/>
        </w:rPr>
        <w:t>
      Мөр орны</w:t>
      </w:r>
    </w:p>
    <w:bookmarkStart w:name="z205" w:id="131"/>
    <w:p>
      <w:pPr>
        <w:spacing w:after="0"/>
        <w:ind w:left="0"/>
        <w:jc w:val="left"/>
      </w:pPr>
      <w:r>
        <w:rPr>
          <w:rFonts w:ascii="Times New Roman"/>
          <w:b/>
          <w:i w:val="false"/>
          <w:color w:val="000000"/>
        </w:rPr>
        <w:t xml:space="preserve"> "Субъектінің көрсететін қызметінің сапа стандартының сақталуы туралы есеп"</w:t>
      </w:r>
      <w:r>
        <w:br/>
      </w:r>
      <w:r>
        <w:rPr>
          <w:rFonts w:ascii="Times New Roman"/>
          <w:b/>
          <w:i w:val="false"/>
          <w:color w:val="000000"/>
        </w:rPr>
        <w:t>нысанын толтыру бойынша түсініктеме</w:t>
      </w:r>
    </w:p>
    <w:bookmarkEnd w:id="131"/>
    <w:p>
      <w:pPr>
        <w:spacing w:after="0"/>
        <w:ind w:left="0"/>
        <w:jc w:val="both"/>
      </w:pPr>
      <w:r>
        <w:rPr>
          <w:rFonts w:ascii="Times New Roman"/>
          <w:b w:val="false"/>
          <w:i w:val="false"/>
          <w:color w:val="000000"/>
          <w:sz w:val="28"/>
        </w:rPr>
        <w:t>
      Нысан мынадай түрде толтырылады:</w:t>
      </w:r>
    </w:p>
    <w:p>
      <w:pPr>
        <w:spacing w:after="0"/>
        <w:ind w:left="0"/>
        <w:jc w:val="both"/>
      </w:pPr>
      <w:r>
        <w:rPr>
          <w:rFonts w:ascii="Times New Roman"/>
          <w:b w:val="false"/>
          <w:i w:val="false"/>
          <w:color w:val="000000"/>
          <w:sz w:val="28"/>
        </w:rPr>
        <w:t>
      "№" деген 1-бағанда реті бойынша нөмір көрсетіледі. Келесі ақпарат реті бойынша белгіні бұзбауға тиіс;</w:t>
      </w:r>
    </w:p>
    <w:p>
      <w:pPr>
        <w:spacing w:after="0"/>
        <w:ind w:left="0"/>
        <w:jc w:val="both"/>
      </w:pPr>
      <w:r>
        <w:rPr>
          <w:rFonts w:ascii="Times New Roman"/>
          <w:b w:val="false"/>
          <w:i w:val="false"/>
          <w:color w:val="000000"/>
          <w:sz w:val="28"/>
        </w:rPr>
        <w:t>
      "Көрсеткіштің атауы" деген 2-бағанда табиғи монополиялардың тиісті саласындағы көрсетілетін қызметтің сапа стандартының көрсеткіштері көрсетіледі;</w:t>
      </w:r>
    </w:p>
    <w:p>
      <w:pPr>
        <w:spacing w:after="0"/>
        <w:ind w:left="0"/>
        <w:jc w:val="both"/>
      </w:pPr>
      <w:r>
        <w:rPr>
          <w:rFonts w:ascii="Times New Roman"/>
          <w:b w:val="false"/>
          <w:i w:val="false"/>
          <w:color w:val="000000"/>
          <w:sz w:val="28"/>
        </w:rPr>
        <w:t>
      "Өлшем бірлігі" деген 3-бағанда сапа стандартының тиісті көрсетілетін қызметінің өлшем бірлігі көрсетіледі;</w:t>
      </w:r>
    </w:p>
    <w:p>
      <w:pPr>
        <w:spacing w:after="0"/>
        <w:ind w:left="0"/>
        <w:jc w:val="both"/>
      </w:pPr>
      <w:r>
        <w:rPr>
          <w:rFonts w:ascii="Times New Roman"/>
          <w:b w:val="false"/>
          <w:i w:val="false"/>
          <w:color w:val="000000"/>
          <w:sz w:val="28"/>
        </w:rPr>
        <w:t>
      "Көрсеткіштің нысаналы мәні" деген 4-бағанда Сапа стандарты көрсеткішінің нысаналы мәні көрсетіледі;</w:t>
      </w:r>
    </w:p>
    <w:p>
      <w:pPr>
        <w:spacing w:after="0"/>
        <w:ind w:left="0"/>
        <w:jc w:val="both"/>
      </w:pPr>
      <w:r>
        <w:rPr>
          <w:rFonts w:ascii="Times New Roman"/>
          <w:b w:val="false"/>
          <w:i w:val="false"/>
          <w:color w:val="000000"/>
          <w:sz w:val="28"/>
        </w:rPr>
        <w:t>
      "Есепті кезеңге (жылға) арналған нысаналы мәннен жол берілетін ауытқу" деген 5-бағанда есепті кезеңге (жылға) арналған нысаналы мәннен жол берілетін ауытқу көрсетіледі;</w:t>
      </w:r>
    </w:p>
    <w:p>
      <w:pPr>
        <w:spacing w:after="0"/>
        <w:ind w:left="0"/>
        <w:jc w:val="both"/>
      </w:pPr>
      <w:r>
        <w:rPr>
          <w:rFonts w:ascii="Times New Roman"/>
          <w:b w:val="false"/>
          <w:i w:val="false"/>
          <w:color w:val="000000"/>
          <w:sz w:val="28"/>
        </w:rPr>
        <w:t>
      "Есепті кезең (жыл) үшін көрсеткіштің нақты мәні" деген 6-бағанда есепті кезең (жыл) үшін көрсеткіштің нақты мәні көрсетіледі;</w:t>
      </w:r>
    </w:p>
    <w:p>
      <w:pPr>
        <w:spacing w:after="0"/>
        <w:ind w:left="0"/>
        <w:jc w:val="both"/>
      </w:pPr>
      <w:r>
        <w:rPr>
          <w:rFonts w:ascii="Times New Roman"/>
          <w:b w:val="false"/>
          <w:i w:val="false"/>
          <w:color w:val="000000"/>
          <w:sz w:val="28"/>
        </w:rPr>
        <w:t>
      "Есепті кезеңде (жылы) көрсеткіштің нақты мәнінің нақты мәнінен нақты ауытқуы" деген 7-бағанда есепті кезеңде (жылы) көрсеткіштің нақты мәнінің нақты мәнінен нақты ауытқуы көрсетіледі;</w:t>
      </w:r>
    </w:p>
    <w:p>
      <w:pPr>
        <w:spacing w:after="0"/>
        <w:ind w:left="0"/>
        <w:jc w:val="both"/>
      </w:pPr>
      <w:r>
        <w:rPr>
          <w:rFonts w:ascii="Times New Roman"/>
          <w:b w:val="false"/>
          <w:i w:val="false"/>
          <w:color w:val="000000"/>
          <w:sz w:val="28"/>
        </w:rPr>
        <w:t>
      "Ауытқу себептері" деген 8-бағанда ауытқу себептері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