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b8dd" w14:textId="933b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Еттің жекелеген түрлерін әкелуге арналған тарифтік квоталар көлемін бөлудің кейбір мәселелері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29 желтоқсандағы № 444 бұйрығы. Қазақстан Республикасының Әділет министрлігінде 2018 жылғы 12 қаңтарда № 16216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w:t>
      </w:r>
      <w:r>
        <w:rPr>
          <w:rFonts w:ascii="Times New Roman"/>
          <w:b w:val="false"/>
          <w:i w:val="false"/>
          <w:color w:val="000000"/>
          <w:sz w:val="28"/>
        </w:rPr>
        <w:t xml:space="preserve">16-1-бабының </w:t>
      </w:r>
      <w:r>
        <w:rPr>
          <w:rFonts w:ascii="Times New Roman"/>
          <w:b w:val="false"/>
          <w:i w:val="false"/>
          <w:color w:val="000000"/>
          <w:sz w:val="28"/>
        </w:rPr>
        <w:t xml:space="preserve"> 1-тармағына сәйкес, БҰЙЫРАМЫН: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Еуразиялық экономикалық одаққа мүше мемлекеттер еркін сауда туралы келісімдер жасаспаған не тауарға қатысты еркін сауда режимінен алып қою қолданылатын елдерден шығатын және әкелінген етті Қазақстан Республикасының аумағына әкелу үшін 2018 жылға арналған тарифтік квоталар </w:t>
      </w:r>
      <w:r>
        <w:rPr>
          <w:rFonts w:ascii="Times New Roman"/>
          <w:b w:val="false"/>
          <w:i w:val="false"/>
          <w:color w:val="000000"/>
          <w:sz w:val="28"/>
        </w:rPr>
        <w:t>көлемі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тарихи өнiм берушiлер арасында 2018 жылға (1-кезең) арналған тарифтік квоталар </w:t>
      </w:r>
      <w:r>
        <w:rPr>
          <w:rFonts w:ascii="Times New Roman"/>
          <w:b w:val="false"/>
          <w:i w:val="false"/>
          <w:color w:val="000000"/>
          <w:sz w:val="28"/>
        </w:rPr>
        <w:t>көлемін</w:t>
      </w:r>
      <w:r>
        <w:rPr>
          <w:rFonts w:ascii="Times New Roman"/>
          <w:b w:val="false"/>
          <w:i w:val="false"/>
          <w:color w:val="000000"/>
          <w:sz w:val="28"/>
        </w:rPr>
        <w:t xml:space="preserve"> бөлу бекітілсін.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444 бұйрығымен бекітілген</w:t>
            </w:r>
          </w:p>
        </w:tc>
      </w:tr>
    </w:tbl>
    <w:bookmarkStart w:name="z9" w:id="7"/>
    <w:p>
      <w:pPr>
        <w:spacing w:after="0"/>
        <w:ind w:left="0"/>
        <w:jc w:val="left"/>
      </w:pPr>
      <w:r>
        <w:rPr>
          <w:rFonts w:ascii="Times New Roman"/>
          <w:b/>
          <w:i w:val="false"/>
          <w:color w:val="000000"/>
        </w:rPr>
        <w:t xml:space="preserve"> Еуразиялық экономикалық одаққа мүше мемлекеттер еркін сауда туралы келісімдер жасаспаған не тауарға қатысты еркін сауда режимінен алып қою қолданылатын елдерден шығатын және әкелінген етті Қазақстан Республикасының аумағына әкелуге 2018 жылға арналған тарифтік квоталар көлемі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1"/>
        <w:gridCol w:w="641"/>
        <w:gridCol w:w="508"/>
      </w:tblGrid>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жас немесе тоңазытылған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мұздатылған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сүйегі сылынбаған үй тауықтарының тұтас етінің жартысы немесе төрттен бір бөлігі және мұздатылған сүйегі сылынбаған үй тауықтарының аяқтары мен олардан тілімдер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жас немесе тоңазытылған сүйегі сылынған еті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мұздатылған сүйегі сылынған еті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Күркетауықтың жас немесе тоңазытылған сүйегі сылынған еті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сүйегі сылынған күркетауық еті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сүйегі сылынбаған күркетауықтың тұтас етінің бөліктері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w:t>
            </w:r>
            <w:r>
              <w:br/>
            </w:r>
            <w:r>
              <w:rPr>
                <w:rFonts w:ascii="Times New Roman"/>
                <w:b w:val="false"/>
                <w:i w:val="false"/>
                <w:color w:val="000000"/>
                <w:sz w:val="20"/>
              </w:rPr>
              <w:t>
0207 60 310 1, 0207 60 410 1, 0207 60 510 1, 0207 60 610 1, 0207 60 810 1, 0207 60 910 1, 0207 60 990 1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аталмаған, 0105 тауар позициясында көрсетілген үй құсының жас, тоңазытылған немесе мұздатылған еті және тағамдық субөнімдері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444 бұйрығымен бекітілген</w:t>
            </w:r>
          </w:p>
        </w:tc>
      </w:tr>
    </w:tbl>
    <w:bookmarkStart w:name="z11" w:id="8"/>
    <w:p>
      <w:pPr>
        <w:spacing w:after="0"/>
        <w:ind w:left="0"/>
        <w:jc w:val="left"/>
      </w:pPr>
      <w:r>
        <w:rPr>
          <w:rFonts w:ascii="Times New Roman"/>
          <w:b/>
          <w:i w:val="false"/>
          <w:color w:val="000000"/>
        </w:rPr>
        <w:t xml:space="preserve"> Тарихи өнiм берушiлер арасында 2018 жылға (1-кезең) арналған тарифтік квоталар көлемін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7139"/>
        <w:gridCol w:w="2652"/>
        <w:gridCol w:w="1919"/>
        <w:gridCol w:w="10"/>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өнiм берушiлердің 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өнiм берушiлердің ЖСН/БСН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еті (ЕАЭО СЭҚ ТН коды 0201 10 000 1, 0201 20 200 1, 0201 20 300 1, 0201 20 500 1, 0201 20 900 1, 0201 30 000 4 кодтары), ірі қара малдың еті, мұздатылған (ЕАЭО СЭҚ ТН 0202 10 000 1, 0202 20 100 1, 0202 20 300 1, 0202 20 500 1, 0202 20 900 1, 0202 30 100 4, 0202 30 500 4, 0202 30 900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РАССВЕТ"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1943,421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"ЗАМАН-PVL"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507,258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 Кэш энд Керри"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080740000861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"JIRAFFA" КУШПАНОВ ТИМУР СЕРИКОВИЧ</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860228300127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"РУЛОГ" ЖШҰ" филиалы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160941005436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жас, тоңазытылған немесе мұздатылған үй құсының еті және тағамдық субөнімдері (ЕАЭО СЭҚ ТН коды 0207 14 200 1, 0207 14 600 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Логистик"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061240003014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4552,143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Рассвет"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3522,947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"Алта-XXI век"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010540002164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1813,045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1778,744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 Фрейк"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081240010675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1650,744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"Агора-М"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1215,296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 Торг Company plus"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040440009054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957,267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949,486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Айс Фуд Астана"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080440022663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"Заман-PVL"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891,112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LLC"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030540008197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708,456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"Алмас-2000"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010340001169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708,163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"Фрост КО"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060440012652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505,988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"Хладоленд"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030940005434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490,434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"Казпродукт-2030"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040540000381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469,133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 BREEDER"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 FOOD TRADE"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&amp; D FOOD TRADE"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MEAT"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430,287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Компания"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421,938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"НұрҚАЗ ПВ"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090640017894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355,345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"IVY INTERTRADE"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091040018695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Expo Service"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060140028073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"SUPPLY&amp;DEMAND"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170240031426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288,752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081040007476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ТАРАЗ ТРЭЙД"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140140020749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ДОМ КАЗРОСС – II" (TRADE HOUSE KAZROS-II)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000740001280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Джанабекова Сауле Сатыбалдиевна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650824402314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 Сервис Актобе"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"МЯСНОЙ МАРКЕТ"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090540010754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"Даррыс"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110540009589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"ICEBERG ALMATY"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010840006455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187,719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TEAM"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090340003010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"ICE TRADE"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"KESS-ASTANA"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121140019020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"КРОМЭКСПО-А"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020540000764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"ECOSEGMENT"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130340012005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"ZAMAN"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090140017816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129,045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 Нурбек"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170140012307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"ТАРАЗСКИЙ ЛИКЕРО-ВОДОЧНЫЙ ЗАВОД"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110140003406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"КАРПРОДУКТ-2030"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080440011777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Капитал"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091140002583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"С.О.М.И ПЛЮС"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091040017230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Сулейманов Жигерхан Девлетханович</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690522399019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"Альярд"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150740008783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777"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150140009224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жас, тоңазытылған немесе мұздатылған үй құсының еті және тағамдық субөнімдері (ЕАЭО СЭҚ ТН коды 0207 13 100 1, 0207 14 100 1, 0207 26 100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"ФАХРАД"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1845,223</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РЕМЕЗ ЕВГЕНИЙ ИВАНОВИЧ</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821220350412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"БАЛ-ЮН"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981040002823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 Траст"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161040002585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"Заман-PVL"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LTD"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130540011346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 ПВЛ" жауапкершілігі шектеулі серіктестігі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081040020635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